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c362" w14:textId="185c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есептiң 23 стандарты Шағын кәсiпкерлiк субъектiлерiнiң есеп беруi және есебi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бухгалтерлiк есеп және аудит әдiстемелiк Департаментi 1997 жылғы 29 желтоқсан N 451 бұйрығы. Қазақстан Республикасының Әділет министрлігінде 1998 жылғы 11 ақпанда N 456 тіркелді. Күші жойылды - ҚР Қаржы министрлiгiнiң 2004 жылғы 20 ақпандағы N 84 (V042754)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және қолданылатын өрiсi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Берiлген стандарттың мақсаты шағын кәсiпкерлiк субъектiлерi үшiн есеп берудi құрастыру және есептi жүргiзу тәртiбiн айқындау болып табылады. &lt;*&gt;
</w:t>
      </w:r>
      <w:r>
        <w:br/>
      </w:r>
      <w:r>
        <w:rPr>
          <w:rFonts w:ascii="Times New Roman"/>
          <w:b w:val="false"/>
          <w:i w:val="false"/>
          <w:color w:val="000000"/>
          <w:sz w:val="28"/>
        </w:rPr>
        <w:t>
      &lt;*&gt; Ескерту. Шағын кәсiпкерлiк субъектiлерiне, 1997 жылдың 19-шы маусымындағы "Шағын кәсiпкерлiкке мемлекеттiк қолдауы туралы" Қазақстан Республикасы 
</w:t>
      </w:r>
      <w:r>
        <w:rPr>
          <w:rFonts w:ascii="Times New Roman"/>
          <w:b w:val="false"/>
          <w:i w:val="false"/>
          <w:color w:val="000000"/>
          <w:sz w:val="28"/>
        </w:rPr>
        <w:t xml:space="preserve"> Заңындағы </w:t>
      </w:r>
      <w:r>
        <w:rPr>
          <w:rFonts w:ascii="Times New Roman"/>
          <w:b w:val="false"/>
          <w:i w:val="false"/>
          <w:color w:val="000000"/>
          <w:sz w:val="28"/>
        </w:rPr>
        <w:t>
 3 бабының 3 тармағында анықталған субъектiлер жатады.
</w:t>
      </w:r>
      <w:r>
        <w:br/>
      </w:r>
      <w:r>
        <w:rPr>
          <w:rFonts w:ascii="Times New Roman"/>
          <w:b w:val="false"/>
          <w:i w:val="false"/>
          <w:color w:val="000000"/>
          <w:sz w:val="28"/>
        </w:rPr>
        <w:t>
      2. Берiлген стандарттың қызметi инвестициялық және мемлекеттiк емес зейнеткерлер қорына, несиелiк және сақтандыру мекемелерiне таратылмайды.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Есептеу әдiсi - бұл әдiске сәйкес кiрiс табыс табылған кезде, ал шығыс пен шығын зиян шеккен кезде танылады (көрсетiледi). 
</w:t>
      </w:r>
      <w:r>
        <w:br/>
      </w:r>
      <w:r>
        <w:rPr>
          <w:rFonts w:ascii="Times New Roman"/>
          <w:b w:val="false"/>
          <w:i w:val="false"/>
          <w:color w:val="000000"/>
          <w:sz w:val="28"/>
        </w:rPr>
        <w:t>
      4. Есептеудiң түрлендiрiлген әдiсi - бұл әдiске сәйкес кiрiс ақша түсiмiне қарай, ал шығыс пен шығын зиян шеккенiне қарай танылады (көрсетiледi).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Шағын кәсiпкерлiктiң субъектiлерi болып заңды тұлға ретiнде бiлiмi жоқ жеке тұлғалар және кәсiпкерлiк қызметпен шұғылданатын, орта жылдық жұмыскерлер саны 50 адамнан аспайтын, активтердiң жалпы құнының орташа бiр жылдық есеп айырысу көрсеткiшi 60 мың еселiден артпайтын заңды тұлғалар.
</w:t>
      </w:r>
      <w:r>
        <w:br/>
      </w:r>
      <w:r>
        <w:rPr>
          <w:rFonts w:ascii="Times New Roman"/>
          <w:b w:val="false"/>
          <w:i w:val="false"/>
          <w:color w:val="000000"/>
          <w:sz w:val="28"/>
        </w:rPr>
        <w:t>
      6. Шағын кәсiпкерлiктiң субъектiлерi болып заңды тұлға ретiнде бiлiмi жоқ жеке кәсiпкерлер бола алады, сонымен қатар келесi ұйымдық-құқықтық қалыптағы заңды тұлғалар:
</w:t>
      </w:r>
      <w:r>
        <w:br/>
      </w:r>
      <w:r>
        <w:rPr>
          <w:rFonts w:ascii="Times New Roman"/>
          <w:b w:val="false"/>
          <w:i w:val="false"/>
          <w:color w:val="000000"/>
          <w:sz w:val="28"/>
        </w:rPr>
        <w:t>
      толық серiктестiгi;
</w:t>
      </w:r>
      <w:r>
        <w:br/>
      </w:r>
      <w:r>
        <w:rPr>
          <w:rFonts w:ascii="Times New Roman"/>
          <w:b w:val="false"/>
          <w:i w:val="false"/>
          <w:color w:val="000000"/>
          <w:sz w:val="28"/>
        </w:rPr>
        <w:t>
      сенiм серiктестiгi;
</w:t>
      </w:r>
      <w:r>
        <w:br/>
      </w:r>
      <w:r>
        <w:rPr>
          <w:rFonts w:ascii="Times New Roman"/>
          <w:b w:val="false"/>
          <w:i w:val="false"/>
          <w:color w:val="000000"/>
          <w:sz w:val="28"/>
        </w:rPr>
        <w:t>
      жауапкершiлiгi шектелген серiктестiк;
</w:t>
      </w:r>
      <w:r>
        <w:br/>
      </w:r>
      <w:r>
        <w:rPr>
          <w:rFonts w:ascii="Times New Roman"/>
          <w:b w:val="false"/>
          <w:i w:val="false"/>
          <w:color w:val="000000"/>
          <w:sz w:val="28"/>
        </w:rPr>
        <w:t>
      қосымша жауапкершiлiгi бар серiктестiк;
</w:t>
      </w:r>
      <w:r>
        <w:br/>
      </w:r>
      <w:r>
        <w:rPr>
          <w:rFonts w:ascii="Times New Roman"/>
          <w:b w:val="false"/>
          <w:i w:val="false"/>
          <w:color w:val="000000"/>
          <w:sz w:val="28"/>
        </w:rPr>
        <w:t>
      өндiрiс кооперативтерi.
</w:t>
      </w:r>
      <w:r>
        <w:br/>
      </w:r>
      <w:r>
        <w:rPr>
          <w:rFonts w:ascii="Times New Roman"/>
          <w:b w:val="false"/>
          <w:i w:val="false"/>
          <w:color w:val="000000"/>
          <w:sz w:val="28"/>
        </w:rPr>
        <w:t>
      7. Қазақстан Республикасы Президентiнiң 1995 жылғы, желтоқсан айының 26-шы күнiндегi N 2732 
</w:t>
      </w:r>
      <w:r>
        <w:rPr>
          <w:rFonts w:ascii="Times New Roman"/>
          <w:b w:val="false"/>
          <w:i w:val="false"/>
          <w:color w:val="000000"/>
          <w:sz w:val="28"/>
        </w:rPr>
        <w:t xml:space="preserve"> "Бухгалтерлiк </w:t>
      </w:r>
      <w:r>
        <w:rPr>
          <w:rFonts w:ascii="Times New Roman"/>
          <w:b w:val="false"/>
          <w:i w:val="false"/>
          <w:color w:val="000000"/>
          <w:sz w:val="28"/>
        </w:rPr>
        <w:t>
 есеп туралы" заң күшi бар Жарлығына сәйкес, шағын кәсiпкерлiк субъектiлерiнде бухгалтерлiк есептi ұйымдастыру оның басшысына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кәсiпкерлердiң есеп беруiн құрастыруы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есеп жүргiзуi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Жеке кәсiпкерлер өз қызметiнде есептi салықтық заң жиынтығы анықтайтын тәртiп бойынша жүргiзедi. 
</w:t>
      </w:r>
      <w:r>
        <w:br/>
      </w:r>
      <w:r>
        <w:rPr>
          <w:rFonts w:ascii="Times New Roman"/>
          <w:b w:val="false"/>
          <w:i w:val="false"/>
          <w:color w:val="000000"/>
          <w:sz w:val="28"/>
        </w:rPr>
        <w:t>
      9. Мiндеттi мемлекеттiк тiркеуге жататын жеке кәсiпкерлер, есеп беру кезiндегi кiрiс пен шығыс сомаларын, тiркелген орнында салық мекемелерiмен берiлетiн кiтабында көрсетедi.&lt;*&gt; 
</w:t>
      </w:r>
    </w:p>
    <w:p>
      <w:pPr>
        <w:spacing w:after="0"/>
        <w:ind w:left="0"/>
        <w:jc w:val="both"/>
      </w:pPr>
      <w:r>
        <w:rPr>
          <w:rFonts w:ascii="Times New Roman"/>
          <w:b w:val="false"/>
          <w:i w:val="false"/>
          <w:color w:val="000000"/>
          <w:sz w:val="28"/>
        </w:rPr>
        <w:t>
      &lt;*&gt; Ескерту. 1996 жылғы 19-шы маусымдағы N 135-1 ҚРЗ "Жеке кәсiпкерлiк туралы" Заңындағы 9 баптың 1 тармағы. 
</w:t>
      </w:r>
    </w:p>
    <w:p>
      <w:pPr>
        <w:spacing w:after="0"/>
        <w:ind w:left="0"/>
        <w:jc w:val="both"/>
      </w:pPr>
      <w:r>
        <w:rPr>
          <w:rFonts w:ascii="Times New Roman"/>
          <w:b w:val="false"/>
          <w:i w:val="false"/>
          <w:color w:val="000000"/>
          <w:sz w:val="28"/>
        </w:rPr>
        <w:t>
      10. Шаруашылық операциялар, екi жақты жазбаны және субъектiнiң қаржылық-шаруашылық қызметiнiң бухгалтерлiк есеп жоспар шотын қолданбай, хронологиялық тәртiп бойынша (алғашқы құжаттар негiзiнде) позициялы тәсiлмен кiтапта көрсетiледi. 
</w:t>
      </w:r>
      <w:r>
        <w:br/>
      </w:r>
      <w:r>
        <w:rPr>
          <w:rFonts w:ascii="Times New Roman"/>
          <w:b w:val="false"/>
          <w:i w:val="false"/>
          <w:color w:val="000000"/>
          <w:sz w:val="28"/>
        </w:rPr>
        <w:t>
      11. Кiтапты жүргiзу кезiнде кәсiпкер, ақпараттарды қолданушылардың әрқайсысына жеткiлiктi тiлдi қолдануы керек. Қысқартуларды пайдаланған жағдайда, шартты белгiленген жазбалар және олардың мағыналарының рәмiзiне әрбiр нақты жағдайда ашық түрде түсiнiк берiлу керек. 
</w:t>
      </w:r>
      <w:r>
        <w:br/>
      </w:r>
      <w:r>
        <w:rPr>
          <w:rFonts w:ascii="Times New Roman"/>
          <w:b w:val="false"/>
          <w:i w:val="false"/>
          <w:color w:val="000000"/>
          <w:sz w:val="28"/>
        </w:rPr>
        <w:t>
      12. Кiтап бiр күнтiзбелiк жылға ашылады және ол нөмiрленiп, жiппен байланып және салық органының мөр басылған бедерлемесiмен бекiтiлуi керек. Кәсiпкердiң қолымен куәландырылған соңғы бетте парақтар саны жазылады. 
</w:t>
      </w:r>
      <w:r>
        <w:br/>
      </w:r>
      <w:r>
        <w:rPr>
          <w:rFonts w:ascii="Times New Roman"/>
          <w:b w:val="false"/>
          <w:i w:val="false"/>
          <w:color w:val="000000"/>
          <w:sz w:val="28"/>
        </w:rPr>
        <w:t>
      13. Кәсiпкер, жалдамалы жұмыскерлердiң еңбегiн пайдаланатын тұрақты түрге негiзделген еңбек ақыны төлеу бойынша есеп айырысу есебi үшiн кiтаппен қатар, есеп айырысу ведомостың жүргiзуi керек, ол өз алдында төлем құжаты болып табылғанымен, еңбек ақысын берудi ресiмдеуге арналған.
</w:t>
      </w:r>
      <w:r>
        <w:br/>
      </w:r>
      <w:r>
        <w:rPr>
          <w:rFonts w:ascii="Times New Roman"/>
          <w:b w:val="false"/>
          <w:i w:val="false"/>
          <w:color w:val="000000"/>
          <w:sz w:val="28"/>
        </w:rPr>
        <w:t>
      14. Кәсiпкерлерге қаржылық есеп беруiн құрастыру мен көрсету туралы талап таратылмайды.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 болып табылатын шағын кәсiпкерлiк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субъектiлерiнiң есеп беруiн құрастыруы және есеп жүргiзуi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Заңды тұлға болып табылатын шағын кәсiпкерлiк субъектiлерi салық базасын анықтайтын жеңiлденген жүйесiн қолданады, өздерiнiң шаруашылық операцияларын тiзiмде (салық органының бекiтiлген қалпы бойынша) бухгалтерлiк есеп стандарттарында қарастырғандай екi жақты жазба тәсiлдерiн, қаржылық-шаруашылық қызметiнiң бухгалтерлiк есеп жоспар шотын және басқа да талаптарды қолданбауы керек.
</w:t>
      </w:r>
      <w:r>
        <w:br/>
      </w:r>
      <w:r>
        <w:rPr>
          <w:rFonts w:ascii="Times New Roman"/>
          <w:b w:val="false"/>
          <w:i w:val="false"/>
          <w:color w:val="000000"/>
          <w:sz w:val="28"/>
        </w:rPr>
        <w:t>
      16. Шаруашылық операциялар алғашқы есеп құжаттары арқылы рәсiмделедi, олар төменде көрсетiлген мiндеттi түрдегi деректемелер:
</w:t>
      </w:r>
      <w:r>
        <w:br/>
      </w:r>
      <w:r>
        <w:rPr>
          <w:rFonts w:ascii="Times New Roman"/>
          <w:b w:val="false"/>
          <w:i w:val="false"/>
          <w:color w:val="000000"/>
          <w:sz w:val="28"/>
        </w:rPr>
        <w:t>
      құжаттың (үлгiнiң) аты;
</w:t>
      </w:r>
      <w:r>
        <w:br/>
      </w:r>
      <w:r>
        <w:rPr>
          <w:rFonts w:ascii="Times New Roman"/>
          <w:b w:val="false"/>
          <w:i w:val="false"/>
          <w:color w:val="000000"/>
          <w:sz w:val="28"/>
        </w:rPr>
        <w:t>
      құрастырылған мерзiмi;
</w:t>
      </w:r>
      <w:r>
        <w:br/>
      </w:r>
      <w:r>
        <w:rPr>
          <w:rFonts w:ascii="Times New Roman"/>
          <w:b w:val="false"/>
          <w:i w:val="false"/>
          <w:color w:val="000000"/>
          <w:sz w:val="28"/>
        </w:rPr>
        <w:t>
      шаруашылық операцияларының мазмұны;
</w:t>
      </w:r>
      <w:r>
        <w:br/>
      </w:r>
      <w:r>
        <w:rPr>
          <w:rFonts w:ascii="Times New Roman"/>
          <w:b w:val="false"/>
          <w:i w:val="false"/>
          <w:color w:val="000000"/>
          <w:sz w:val="28"/>
        </w:rPr>
        <w:t>
      шаруашылық операцияларының өлшеуiшi (сандық және құндық түрде);
</w:t>
      </w:r>
      <w:r>
        <w:br/>
      </w:r>
      <w:r>
        <w:rPr>
          <w:rFonts w:ascii="Times New Roman"/>
          <w:b w:val="false"/>
          <w:i w:val="false"/>
          <w:color w:val="000000"/>
          <w:sz w:val="28"/>
        </w:rPr>
        <w:t>
      қызметтегi тұлғалардың аты;
</w:t>
      </w:r>
      <w:r>
        <w:br/>
      </w:r>
      <w:r>
        <w:rPr>
          <w:rFonts w:ascii="Times New Roman"/>
          <w:b w:val="false"/>
          <w:i w:val="false"/>
          <w:color w:val="000000"/>
          <w:sz w:val="28"/>
        </w:rPr>
        <w:t>
      шаруашылық операцияларының жүргiзiлуi және оның дұрыс толтырылуына жауаптылар;
</w:t>
      </w:r>
      <w:r>
        <w:br/>
      </w:r>
      <w:r>
        <w:rPr>
          <w:rFonts w:ascii="Times New Roman"/>
          <w:b w:val="false"/>
          <w:i w:val="false"/>
          <w:color w:val="000000"/>
          <w:sz w:val="28"/>
        </w:rPr>
        <w:t>
      жеке қолтаңбалары және олардың мағынасының ашылуы.
</w:t>
      </w:r>
      <w:r>
        <w:br/>
      </w:r>
      <w:r>
        <w:rPr>
          <w:rFonts w:ascii="Times New Roman"/>
          <w:b w:val="false"/>
          <w:i w:val="false"/>
          <w:color w:val="000000"/>
          <w:sz w:val="28"/>
        </w:rPr>
        <w:t>
      17. Салық базасының жеңiлденген жүйесiн қолданбайтын субъектiлер есепте шаруашылық операцияларын екi жақты жазба негiзiнде көрсетедi және төменде келтiрiлген талаптар есебiмен есеп берудi құрастырады және есеп жүргiзедi. 
</w:t>
      </w:r>
      <w:r>
        <w:br/>
      </w:r>
      <w:r>
        <w:rPr>
          <w:rFonts w:ascii="Times New Roman"/>
          <w:b w:val="false"/>
          <w:i w:val="false"/>
          <w:color w:val="000000"/>
          <w:sz w:val="28"/>
        </w:rPr>
        <w:t>
      1) Кiрiс пен шығысты тануы 
</w:t>
      </w:r>
      <w:r>
        <w:br/>
      </w:r>
      <w:r>
        <w:rPr>
          <w:rFonts w:ascii="Times New Roman"/>
          <w:b w:val="false"/>
          <w:i w:val="false"/>
          <w:color w:val="000000"/>
          <w:sz w:val="28"/>
        </w:rPr>
        <w:t>
      Кiрiс пен шығысты анықтаған кезде есептеу әдiсi немесе есептiң түрлендiру әдiсi қолданылуы мүмкiн. 
</w:t>
      </w:r>
      <w:r>
        <w:br/>
      </w:r>
      <w:r>
        <w:rPr>
          <w:rFonts w:ascii="Times New Roman"/>
          <w:b w:val="false"/>
          <w:i w:val="false"/>
          <w:color w:val="000000"/>
          <w:sz w:val="28"/>
        </w:rPr>
        <w:t>
      2) Негiзгi қорлардың есебi 
</w:t>
      </w:r>
      <w:r>
        <w:br/>
      </w:r>
      <w:r>
        <w:rPr>
          <w:rFonts w:ascii="Times New Roman"/>
          <w:b w:val="false"/>
          <w:i w:val="false"/>
          <w:color w:val="000000"/>
          <w:sz w:val="28"/>
        </w:rPr>
        <w:t>
      Бухгалтерлiк есепте негiзгi қорларды кiрiске алған сәтте алғашқы құны бойынша көрсетiледi және мұнда қайта жүргiзу немесе негiзгi қорды иемдену бойынша барлық фактiлi шыққан керектi шығындар қосылады. 
</w:t>
      </w:r>
      <w:r>
        <w:br/>
      </w:r>
      <w:r>
        <w:rPr>
          <w:rFonts w:ascii="Times New Roman"/>
          <w:b w:val="false"/>
          <w:i w:val="false"/>
          <w:color w:val="000000"/>
          <w:sz w:val="28"/>
        </w:rPr>
        <w:t>
      Негiзгi қорлардың алғашқы құнын келтiру мақсатында белгiлi бiр мерзiмге сәйкес жүргiзiлiп жатқан бағамен объектiлердi қайта бағалау жүргiзiледi. Қайта бағалау салықтық заңдар жиынтығының тәртiбi бойынша жүргiзiлуi мүмкiн. 
</w:t>
      </w:r>
      <w:r>
        <w:br/>
      </w:r>
      <w:r>
        <w:rPr>
          <w:rFonts w:ascii="Times New Roman"/>
          <w:b w:val="false"/>
          <w:i w:val="false"/>
          <w:color w:val="000000"/>
          <w:sz w:val="28"/>
        </w:rPr>
        <w:t>
      Объектiнiң шығуы кезiнде қайта бағалаудың сомасы бөлiнбейтiн кiрiске жатады. 
</w:t>
      </w:r>
      <w:r>
        <w:br/>
      </w:r>
      <w:r>
        <w:rPr>
          <w:rFonts w:ascii="Times New Roman"/>
          <w:b w:val="false"/>
          <w:i w:val="false"/>
          <w:color w:val="000000"/>
          <w:sz w:val="28"/>
        </w:rPr>
        <w:t>
      Амортизацияны есептеу үшiн келесi әдiстер қолданылуы мүмкiн: 
</w:t>
      </w:r>
      <w:r>
        <w:br/>
      </w:r>
      <w:r>
        <w:rPr>
          <w:rFonts w:ascii="Times New Roman"/>
          <w:b w:val="false"/>
          <w:i w:val="false"/>
          <w:color w:val="000000"/>
          <w:sz w:val="28"/>
        </w:rPr>
        <w:t>
      а) бiркелкi (тiкелей) есептен шығару әдiсi. Бұл жағдайда амортизациялық аударымдар сомасы мынадан анықталады: 
</w:t>
      </w:r>
      <w:r>
        <w:br/>
      </w:r>
      <w:r>
        <w:rPr>
          <w:rFonts w:ascii="Times New Roman"/>
          <w:b w:val="false"/>
          <w:i w:val="false"/>
          <w:color w:val="000000"/>
          <w:sz w:val="28"/>
        </w:rPr>
        <w:t>
      негiзгi қорлардың қажеттi қызмет мерзiмi немесе салық заңдар жиынтығымен бекiтiлген амортизация мөлшерiнiң шектеуi. 
</w:t>
      </w:r>
      <w:r>
        <w:br/>
      </w:r>
      <w:r>
        <w:rPr>
          <w:rFonts w:ascii="Times New Roman"/>
          <w:b w:val="false"/>
          <w:i w:val="false"/>
          <w:color w:val="000000"/>
          <w:sz w:val="28"/>
        </w:rPr>
        <w:t>
      б) салық заңдар жиынтығында қолданылатын әдiс пен тәртiп. Бұл жағдайда субъектiнiң шығыстарына салықтық мақсатта анықталатын сомаларға тең амортизациялық аударымдардың сомасы жатады. 
</w:t>
      </w:r>
      <w:r>
        <w:br/>
      </w:r>
      <w:r>
        <w:rPr>
          <w:rFonts w:ascii="Times New Roman"/>
          <w:b w:val="false"/>
          <w:i w:val="false"/>
          <w:color w:val="000000"/>
          <w:sz w:val="28"/>
        </w:rPr>
        <w:t>
      Негiзгi қорларға салынатын келесi күрделi салымдар (жетiлдiруге, қайта құрастыруға, техникалық қайта жарақтандыруларға кеткен шығындар), қолдану кезiндегi болашақ экономикалық тиiмдiлiктi ұлғайту шарты бойынша алғашқы құнды ұлғайтады. Техникалық жағдайын сақтау және қолдану мақсатында өндiрiлетiн негiзгi қорларды жөндеуi мен шығаруына кеткен шығындары, олардың өндiрiлген кезеңдегi шығыс ретiнде танылуы керек. 
</w:t>
      </w:r>
      <w:r>
        <w:br/>
      </w:r>
      <w:r>
        <w:rPr>
          <w:rFonts w:ascii="Times New Roman"/>
          <w:b w:val="false"/>
          <w:i w:val="false"/>
          <w:color w:val="000000"/>
          <w:sz w:val="28"/>
        </w:rPr>
        <w:t>
      3) Тауарлы-материалдық қорлардың есебi 
</w:t>
      </w:r>
      <w:r>
        <w:br/>
      </w:r>
      <w:r>
        <w:rPr>
          <w:rFonts w:ascii="Times New Roman"/>
          <w:b w:val="false"/>
          <w:i w:val="false"/>
          <w:color w:val="000000"/>
          <w:sz w:val="28"/>
        </w:rPr>
        <w:t>
      Тауарлы-материалдық қорлардың өзiндiк құнын бағалау орташа өлшемдiк құн әдiсiмен шығарылады. 
</w:t>
      </w:r>
      <w:r>
        <w:br/>
      </w:r>
      <w:r>
        <w:rPr>
          <w:rFonts w:ascii="Times New Roman"/>
          <w:b w:val="false"/>
          <w:i w:val="false"/>
          <w:color w:val="000000"/>
          <w:sz w:val="28"/>
        </w:rPr>
        <w:t>
      Өткiзiлетiн тауарлық-материалдық қорлардың өзiндiк құны шығын ретiнде және оған байланысты кiрiс танылған есеп беру мерзiмiнде мойындалады. 
</w:t>
      </w:r>
      <w:r>
        <w:br/>
      </w:r>
      <w:r>
        <w:rPr>
          <w:rFonts w:ascii="Times New Roman"/>
          <w:b w:val="false"/>
          <w:i w:val="false"/>
          <w:color w:val="000000"/>
          <w:sz w:val="28"/>
        </w:rPr>
        <w:t>
      Тауарлы-материалдық қорлардың қаржылық есеп беруi деректi өзiндiк құны ретiнде көрсетiледi. 
</w:t>
      </w:r>
      <w:r>
        <w:br/>
      </w:r>
      <w:r>
        <w:rPr>
          <w:rFonts w:ascii="Times New Roman"/>
          <w:b w:val="false"/>
          <w:i w:val="false"/>
          <w:color w:val="000000"/>
          <w:sz w:val="28"/>
        </w:rPr>
        <w:t>
      4) Қаржылық инвестициялардың есебi 
</w:t>
      </w:r>
      <w:r>
        <w:br/>
      </w:r>
      <w:r>
        <w:rPr>
          <w:rFonts w:ascii="Times New Roman"/>
          <w:b w:val="false"/>
          <w:i w:val="false"/>
          <w:color w:val="000000"/>
          <w:sz w:val="28"/>
        </w:rPr>
        <w:t>
      Бухгалтерлiк есепте және қаржылық есеп беруде қаржы инвестициялары сатып алу құны бойынша көрсетiледi. 
</w:t>
      </w:r>
      <w:r>
        <w:br/>
      </w:r>
      <w:r>
        <w:rPr>
          <w:rFonts w:ascii="Times New Roman"/>
          <w:b w:val="false"/>
          <w:i w:val="false"/>
          <w:color w:val="000000"/>
          <w:sz w:val="28"/>
        </w:rPr>
        <w:t>
      5) Табыс салығы бойынша есеп 
</w:t>
      </w:r>
      <w:r>
        <w:br/>
      </w:r>
      <w:r>
        <w:rPr>
          <w:rFonts w:ascii="Times New Roman"/>
          <w:b w:val="false"/>
          <w:i w:val="false"/>
          <w:color w:val="000000"/>
          <w:sz w:val="28"/>
        </w:rPr>
        <w:t>
      Қаржылық есеп беруiнде көрсетiлген табыс салығы бойынша салық төлемi, салықтық мақсатта мәлiмделiнген табыс салығына сәйкес болуы керек. 
</w:t>
      </w:r>
      <w:r>
        <w:br/>
      </w:r>
      <w:r>
        <w:rPr>
          <w:rFonts w:ascii="Times New Roman"/>
          <w:b w:val="false"/>
          <w:i w:val="false"/>
          <w:color w:val="000000"/>
          <w:sz w:val="28"/>
        </w:rPr>
        <w:t>
      6) Бухгалтерлiк есептiң тiзiм (көрсеткiш) формалары 
</w:t>
      </w:r>
      <w:r>
        <w:br/>
      </w:r>
      <w:r>
        <w:rPr>
          <w:rFonts w:ascii="Times New Roman"/>
          <w:b w:val="false"/>
          <w:i w:val="false"/>
          <w:color w:val="000000"/>
          <w:sz w:val="28"/>
        </w:rPr>
        <w:t>
      Алғашқы есептiк құжаттарда мазмұндалған ақпаратты қорытындылау, жiктеу және жинақтау үшiн, сонымен қатар оны бухгалтерлiк есепте және қаржылық есеп беруде көрсету үшiн, субъект келесi құжаттарды жүргiзе бiледi: 
</w:t>
      </w:r>
      <w:r>
        <w:br/>
      </w:r>
      <w:r>
        <w:rPr>
          <w:rFonts w:ascii="Times New Roman"/>
          <w:b w:val="false"/>
          <w:i w:val="false"/>
          <w:color w:val="000000"/>
          <w:sz w:val="28"/>
        </w:rPr>
        <w:t>
      а) шаруашылық операциялары есебiнiң кiтабы; 
</w:t>
      </w:r>
      <w:r>
        <w:br/>
      </w:r>
      <w:r>
        <w:rPr>
          <w:rFonts w:ascii="Times New Roman"/>
          <w:b w:val="false"/>
          <w:i w:val="false"/>
          <w:color w:val="000000"/>
          <w:sz w:val="28"/>
        </w:rPr>
        <w:t>
      б) бiрнеше ведомостiлер ретiнде көрсетiлген бухгалтерлiк есеп тiзiмдерi. 
</w:t>
      </w:r>
      <w:r>
        <w:br/>
      </w:r>
      <w:r>
        <w:rPr>
          <w:rFonts w:ascii="Times New Roman"/>
          <w:b w:val="false"/>
          <w:i w:val="false"/>
          <w:color w:val="000000"/>
          <w:sz w:val="28"/>
        </w:rPr>
        <w:t>
      Шаруашылық операциялары есебiнiң кiтабы (N 2-шi қосымша) материалдық ресурстардың көп шығындарымен байланысты өнiм (жұмыс) өндiрiсi iске асырылмайтын субъектiлерiмен қолданылады. 
</w:t>
      </w:r>
      <w:r>
        <w:br/>
      </w:r>
      <w:r>
        <w:rPr>
          <w:rFonts w:ascii="Times New Roman"/>
          <w:b w:val="false"/>
          <w:i w:val="false"/>
          <w:color w:val="000000"/>
          <w:sz w:val="28"/>
        </w:rPr>
        <w:t>
      Шаруашылық операциялары есебiнiң кiтабi, талдау мен жинақтау есебiнiң тiзiмi болып табылады, оның негiзiнде ақша қаражаты мен мүлiктiң бар болуын анықтауға болады және олардың дерекнамаларын субъектiден белгiлi бiр мерзiмге анықтай отырып қаржылық есеп беруiн құрастыруға болады. Ол субъектпен қолданылатын бухгалтерлiк шоттарды реттейдi және олардың әр бiреуiнде шаруашылық операциялары есебiн жүргiзуге мүмкiндiк жасайды. 
</w:t>
      </w:r>
      <w:r>
        <w:br/>
      </w:r>
      <w:r>
        <w:rPr>
          <w:rFonts w:ascii="Times New Roman"/>
          <w:b w:val="false"/>
          <w:i w:val="false"/>
          <w:color w:val="000000"/>
          <w:sz w:val="28"/>
        </w:rPr>
        <w:t>
      Субъект, еңбек төлемақы бойынша есеп айырысу есебi үшiн шаруашылық операциялары есебiнiң кiтабiмен қатар, шағын кәсiпкерлермен қолданылатын есеп айырысу ведомостiне ұқсас еңбек төлемақы бойынша есеп айырысу ведомостiн жүргiзедi (13-шi тармақ). 
</w:t>
      </w:r>
    </w:p>
    <w:p>
      <w:pPr>
        <w:spacing w:after="0"/>
        <w:ind w:left="0"/>
        <w:jc w:val="both"/>
      </w:pPr>
      <w:r>
        <w:rPr>
          <w:rFonts w:ascii="Times New Roman"/>
          <w:b w:val="false"/>
          <w:i w:val="false"/>
          <w:color w:val="000000"/>
          <w:sz w:val="28"/>
        </w:rPr>
        <w:t>
      Өнiм, жұмыс және қызмет өндiрiсiн iске асыратын субъектiлер, қаржылық-шаруашылық операцияларының есебi үшiн келесi бухгалтерлiк есептiң тiзiмiн қолдана бiледi:
</w:t>
      </w:r>
      <w:r>
        <w:br/>
      </w:r>
      <w:r>
        <w:rPr>
          <w:rFonts w:ascii="Times New Roman"/>
          <w:b w:val="false"/>
          <w:i w:val="false"/>
          <w:color w:val="000000"/>
          <w:sz w:val="28"/>
        </w:rPr>
        <w:t>
      Ақша есебiнiң ведомостi-В-1 нысаны (N 3-шi қосымша);
</w:t>
      </w:r>
      <w:r>
        <w:br/>
      </w:r>
      <w:r>
        <w:rPr>
          <w:rFonts w:ascii="Times New Roman"/>
          <w:b w:val="false"/>
          <w:i w:val="false"/>
          <w:color w:val="000000"/>
          <w:sz w:val="28"/>
        </w:rPr>
        <w:t>
      Жабдықтаушылармен есеп айырысу есебiнiң ведомостi-В-2 нысаны (N 4-шi қосымша);
</w:t>
      </w:r>
      <w:r>
        <w:br/>
      </w:r>
      <w:r>
        <w:rPr>
          <w:rFonts w:ascii="Times New Roman"/>
          <w:b w:val="false"/>
          <w:i w:val="false"/>
          <w:color w:val="000000"/>
          <w:sz w:val="28"/>
        </w:rPr>
        <w:t>
      есеп берушi тұлғалармен жүргiзiлетiн есеп ведомостi-В3 нысаны (N 5-шi қосымша);
</w:t>
      </w:r>
      <w:r>
        <w:br/>
      </w:r>
      <w:r>
        <w:rPr>
          <w:rFonts w:ascii="Times New Roman"/>
          <w:b w:val="false"/>
          <w:i w:val="false"/>
          <w:color w:val="000000"/>
          <w:sz w:val="28"/>
        </w:rPr>
        <w:t>
      Тауарлы-материалдық қорлар есебiнiң ведомостi-В-4 нысаны (N 6-шы қосымша);
</w:t>
      </w:r>
      <w:r>
        <w:br/>
      </w:r>
      <w:r>
        <w:rPr>
          <w:rFonts w:ascii="Times New Roman"/>
          <w:b w:val="false"/>
          <w:i w:val="false"/>
          <w:color w:val="000000"/>
          <w:sz w:val="28"/>
        </w:rPr>
        <w:t>
      Еңбек төлемақы есебiнiң ведомостi-В-5 нысаны (N 7-шi қосымша);
</w:t>
      </w:r>
      <w:r>
        <w:br/>
      </w:r>
      <w:r>
        <w:rPr>
          <w:rFonts w:ascii="Times New Roman"/>
          <w:b w:val="false"/>
          <w:i w:val="false"/>
          <w:color w:val="000000"/>
          <w:sz w:val="28"/>
        </w:rPr>
        <w:t>
      Басқа операциялар және есеп айырысу есебiнiң ведомостi-В-6 нысаны (N 8-шi қосымша);
</w:t>
      </w:r>
      <w:r>
        <w:br/>
      </w:r>
      <w:r>
        <w:rPr>
          <w:rFonts w:ascii="Times New Roman"/>
          <w:b w:val="false"/>
          <w:i w:val="false"/>
          <w:color w:val="000000"/>
          <w:sz w:val="28"/>
        </w:rPr>
        <w:t>
      Есеп беру кезеңiндегi шығын есебiнiң ведомостi-В-7 нысаны (N 9-шi қосымша);
</w:t>
      </w:r>
      <w:r>
        <w:br/>
      </w:r>
      <w:r>
        <w:rPr>
          <w:rFonts w:ascii="Times New Roman"/>
          <w:b w:val="false"/>
          <w:i w:val="false"/>
          <w:color w:val="000000"/>
          <w:sz w:val="28"/>
        </w:rPr>
        <w:t>
      Негiзгi қорлардың және материалды емес активтердiң қозғалысы есебiнiң ведомостi-В-8 нысаны (N 10-шi қосымша);
</w:t>
      </w:r>
      <w:r>
        <w:br/>
      </w:r>
      <w:r>
        <w:rPr>
          <w:rFonts w:ascii="Times New Roman"/>
          <w:b w:val="false"/>
          <w:i w:val="false"/>
          <w:color w:val="000000"/>
          <w:sz w:val="28"/>
        </w:rPr>
        <w:t>
      Амортизациялық аударымдар есебiнiң ведомостi-В-9 нысаны (N 11-шi қосымша);
</w:t>
      </w:r>
      <w:r>
        <w:br/>
      </w:r>
      <w:r>
        <w:rPr>
          <w:rFonts w:ascii="Times New Roman"/>
          <w:b w:val="false"/>
          <w:i w:val="false"/>
          <w:color w:val="000000"/>
          <w:sz w:val="28"/>
        </w:rPr>
        <w:t>
      Сатып алушылар мен тапсырыс иелерi есебiнiң ведомостi-В-10, В-10а нысандары (N 12,13-шi қосымшалар);
</w:t>
      </w:r>
      <w:r>
        <w:br/>
      </w:r>
      <w:r>
        <w:rPr>
          <w:rFonts w:ascii="Times New Roman"/>
          <w:b w:val="false"/>
          <w:i w:val="false"/>
          <w:color w:val="000000"/>
          <w:sz w:val="28"/>
        </w:rPr>
        <w:t>
      Қаржы инвестициялары есебiнiң ведомостi-В-11 нысаны (N 14-шi қосымша). 
</w:t>
      </w:r>
      <w:r>
        <w:br/>
      </w:r>
      <w:r>
        <w:rPr>
          <w:rFonts w:ascii="Times New Roman"/>
          <w:b w:val="false"/>
          <w:i w:val="false"/>
          <w:color w:val="000000"/>
          <w:sz w:val="28"/>
        </w:rPr>
        <w:t>
      Ведомостерде қолданылатын айналымдар бойынша қорытындылардың жинағы, жиынтық ведомостiнде 15-шi қосымшаға сәйкес нысанда немесе бухгалтерлiк баланс құрастырылатын 15-А қосымша нысаны негiзiнде жасалынады. 
</w:t>
      </w:r>
      <w:r>
        <w:br/>
      </w:r>
      <w:r>
        <w:rPr>
          <w:rFonts w:ascii="Times New Roman"/>
          <w:b w:val="false"/>
          <w:i w:val="false"/>
          <w:color w:val="000000"/>
          <w:sz w:val="28"/>
        </w:rPr>
        <w:t>
      Жиынтық ведомостi жинақ есебiнiң тiзiмi болып табылады, сонымен қатар ағымдағы есептiң көрсеткiшiн жинақтау үшiн және бухгалтерлiк есеп шоттары бойынша жасалынатын жазулардың дұрыстығын өзара тексеру үшiн арналған. 
</w:t>
      </w:r>
      <w:r>
        <w:br/>
      </w:r>
      <w:r>
        <w:rPr>
          <w:rFonts w:ascii="Times New Roman"/>
          <w:b w:val="false"/>
          <w:i w:val="false"/>
          <w:color w:val="000000"/>
          <w:sz w:val="28"/>
        </w:rPr>
        <w:t>
      Субъект, есеп беру кезеңiндегi қаржылық қорытындыларды анықтау үшiн, қаржылық-шаруашылық қызмет қорытындысы туралы есеп беру негiзiнде құрастырылатын, таза табыс бойынша есеп айырысу (N 16-шы қосымша) кестесiн қолданады. Ведомостiлердi толтыру тәртiбi N 17-шi қосымшада көрсетiлген.
</w:t>
      </w:r>
      <w:r>
        <w:br/>
      </w:r>
      <w:r>
        <w:rPr>
          <w:rFonts w:ascii="Times New Roman"/>
          <w:b w:val="false"/>
          <w:i w:val="false"/>
          <w:color w:val="000000"/>
          <w:sz w:val="28"/>
        </w:rPr>
        <w:t>
      Жоғарыда көрсетiлген тiзiмдерден басқа, субъектiлер Қазақстан Республикасы Қаржы Министрлiгiнiң бухгалтерлiк есеп пен аудит әдiстемелiк Департаментi бекiткен бухгалтерлiк есептiң журналды-ордерлi нысанын қолдана алады. Бухгалтерлiк баланс келесi көрсеткiштер құрамынан тұруы мүмкiн:
</w:t>
      </w:r>
      <w:r>
        <w:br/>
      </w:r>
      <w:r>
        <w:rPr>
          <w:rFonts w:ascii="Times New Roman"/>
          <w:b w:val="false"/>
          <w:i w:val="false"/>
          <w:color w:val="000000"/>
          <w:sz w:val="28"/>
        </w:rPr>
        <w:t>
      "Актив" бөлiмiнде:
</w:t>
      </w:r>
      <w:r>
        <w:br/>
      </w:r>
      <w:r>
        <w:rPr>
          <w:rFonts w:ascii="Times New Roman"/>
          <w:b w:val="false"/>
          <w:i w:val="false"/>
          <w:color w:val="000000"/>
          <w:sz w:val="28"/>
        </w:rPr>
        <w:t>
                   Материалдық емес активтер&lt;*&gt;
</w:t>
      </w:r>
      <w:r>
        <w:br/>
      </w:r>
      <w:r>
        <w:rPr>
          <w:rFonts w:ascii="Times New Roman"/>
          <w:b w:val="false"/>
          <w:i w:val="false"/>
          <w:color w:val="000000"/>
          <w:sz w:val="28"/>
        </w:rPr>
        <w:t>
                   Негiзгi қорлар
</w:t>
      </w:r>
      <w:r>
        <w:br/>
      </w:r>
      <w:r>
        <w:rPr>
          <w:rFonts w:ascii="Times New Roman"/>
          <w:b w:val="false"/>
          <w:i w:val="false"/>
          <w:color w:val="000000"/>
          <w:sz w:val="28"/>
        </w:rPr>
        <w:t>
                   Негiзгi қорлар бойынша жинақталған тозуы&lt;**&gt;
</w:t>
      </w:r>
      <w:r>
        <w:br/>
      </w:r>
      <w:r>
        <w:rPr>
          <w:rFonts w:ascii="Times New Roman"/>
          <w:b w:val="false"/>
          <w:i w:val="false"/>
          <w:color w:val="000000"/>
          <w:sz w:val="28"/>
        </w:rPr>
        <w:t>
                   Тауарлы-материалдық қорлар, оның iшiнде&lt;***&gt;
</w:t>
      </w:r>
      <w:r>
        <w:br/>
      </w:r>
      <w:r>
        <w:rPr>
          <w:rFonts w:ascii="Times New Roman"/>
          <w:b w:val="false"/>
          <w:i w:val="false"/>
          <w:color w:val="000000"/>
          <w:sz w:val="28"/>
        </w:rPr>
        <w:t>
                   Алуға арналған есептеулер
</w:t>
      </w:r>
      <w:r>
        <w:br/>
      </w:r>
      <w:r>
        <w:rPr>
          <w:rFonts w:ascii="Times New Roman"/>
          <w:b w:val="false"/>
          <w:i w:val="false"/>
          <w:color w:val="000000"/>
          <w:sz w:val="28"/>
        </w:rPr>
        <w:t>
                   Болашақ кезеңдегi шығындар
</w:t>
      </w:r>
      <w:r>
        <w:br/>
      </w:r>
      <w:r>
        <w:rPr>
          <w:rFonts w:ascii="Times New Roman"/>
          <w:b w:val="false"/>
          <w:i w:val="false"/>
          <w:color w:val="000000"/>
          <w:sz w:val="28"/>
        </w:rPr>
        <w:t>
                   Аванстық төлемдер
</w:t>
      </w:r>
      <w:r>
        <w:br/>
      </w:r>
      <w:r>
        <w:rPr>
          <w:rFonts w:ascii="Times New Roman"/>
          <w:b w:val="false"/>
          <w:i w:val="false"/>
          <w:color w:val="000000"/>
          <w:sz w:val="28"/>
        </w:rPr>
        <w:t>
                   Қаржы инвестициялары
</w:t>
      </w:r>
      <w:r>
        <w:br/>
      </w:r>
      <w:r>
        <w:rPr>
          <w:rFonts w:ascii="Times New Roman"/>
          <w:b w:val="false"/>
          <w:i w:val="false"/>
          <w:color w:val="000000"/>
          <w:sz w:val="28"/>
        </w:rPr>
        <w:t>
                   Ақша қаражаттары 
</w:t>
      </w:r>
    </w:p>
    <w:p>
      <w:pPr>
        <w:spacing w:after="0"/>
        <w:ind w:left="0"/>
        <w:jc w:val="both"/>
      </w:pPr>
      <w:r>
        <w:rPr>
          <w:rFonts w:ascii="Times New Roman"/>
          <w:b w:val="false"/>
          <w:i w:val="false"/>
          <w:color w:val="000000"/>
          <w:sz w:val="28"/>
        </w:rPr>
        <w:t>
      Ескерту. &lt;*&gt; Амортизацияны санамағанда
</w:t>
      </w:r>
      <w:r>
        <w:br/>
      </w:r>
      <w:r>
        <w:rPr>
          <w:rFonts w:ascii="Times New Roman"/>
          <w:b w:val="false"/>
          <w:i w:val="false"/>
          <w:color w:val="000000"/>
          <w:sz w:val="28"/>
        </w:rPr>
        <w:t>
               &lt;**&gt; Баланс валютасына қосылмайды
</w:t>
      </w:r>
      <w:r>
        <w:br/>
      </w:r>
      <w:r>
        <w:rPr>
          <w:rFonts w:ascii="Times New Roman"/>
          <w:b w:val="false"/>
          <w:i w:val="false"/>
          <w:color w:val="000000"/>
          <w:sz w:val="28"/>
        </w:rPr>
        <w:t>
               &lt;***&gt; Үлкен үлес салмағы бар тауарлы-материалдық
</w:t>
      </w:r>
      <w:r>
        <w:br/>
      </w:r>
      <w:r>
        <w:rPr>
          <w:rFonts w:ascii="Times New Roman"/>
          <w:b w:val="false"/>
          <w:i w:val="false"/>
          <w:color w:val="000000"/>
          <w:sz w:val="28"/>
        </w:rPr>
        <w:t>
                     қорды көрсету керек. 
</w:t>
      </w:r>
    </w:p>
    <w:p>
      <w:pPr>
        <w:spacing w:after="0"/>
        <w:ind w:left="0"/>
        <w:jc w:val="both"/>
      </w:pPr>
      <w:r>
        <w:rPr>
          <w:rFonts w:ascii="Times New Roman"/>
          <w:b w:val="false"/>
          <w:i w:val="false"/>
          <w:color w:val="000000"/>
          <w:sz w:val="28"/>
        </w:rPr>
        <w:t>
     "Меншiк капитал" бөлiмiнде:
</w:t>
      </w:r>
      <w:r>
        <w:br/>
      </w:r>
      <w:r>
        <w:rPr>
          <w:rFonts w:ascii="Times New Roman"/>
          <w:b w:val="false"/>
          <w:i w:val="false"/>
          <w:color w:val="000000"/>
          <w:sz w:val="28"/>
        </w:rPr>
        <w:t>
                   Жарғылық капитал
</w:t>
      </w:r>
      <w:r>
        <w:br/>
      </w:r>
      <w:r>
        <w:rPr>
          <w:rFonts w:ascii="Times New Roman"/>
          <w:b w:val="false"/>
          <w:i w:val="false"/>
          <w:color w:val="000000"/>
          <w:sz w:val="28"/>
        </w:rPr>
        <w:t>
                   Негiзгi қорларды қайта бағалау сомасы
</w:t>
      </w:r>
      <w:r>
        <w:br/>
      </w:r>
      <w:r>
        <w:rPr>
          <w:rFonts w:ascii="Times New Roman"/>
          <w:b w:val="false"/>
          <w:i w:val="false"/>
          <w:color w:val="000000"/>
          <w:sz w:val="28"/>
        </w:rPr>
        <w:t>
                   Резервтiк капитал
</w:t>
      </w:r>
      <w:r>
        <w:br/>
      </w:r>
      <w:r>
        <w:rPr>
          <w:rFonts w:ascii="Times New Roman"/>
          <w:b w:val="false"/>
          <w:i w:val="false"/>
          <w:color w:val="000000"/>
          <w:sz w:val="28"/>
        </w:rPr>
        <w:t>
                   Бөлiнбеген пайда
</w:t>
      </w:r>
      <w:r>
        <w:br/>
      </w:r>
      <w:r>
        <w:rPr>
          <w:rFonts w:ascii="Times New Roman"/>
          <w:b w:val="false"/>
          <w:i w:val="false"/>
          <w:color w:val="000000"/>
          <w:sz w:val="28"/>
        </w:rPr>
        <w:t>
                   (жабылмаған шығын)
</w:t>
      </w:r>
      <w:r>
        <w:br/>
      </w:r>
      <w:r>
        <w:rPr>
          <w:rFonts w:ascii="Times New Roman"/>
          <w:b w:val="false"/>
          <w:i w:val="false"/>
          <w:color w:val="000000"/>
          <w:sz w:val="28"/>
        </w:rPr>
        <w:t>
      "Мiндеттемелер" бөлiмiнде
</w:t>
      </w:r>
      <w:r>
        <w:br/>
      </w:r>
      <w:r>
        <w:rPr>
          <w:rFonts w:ascii="Times New Roman"/>
          <w:b w:val="false"/>
          <w:i w:val="false"/>
          <w:color w:val="000000"/>
          <w:sz w:val="28"/>
        </w:rPr>
        <w:t>
                   Несиелер
</w:t>
      </w:r>
      <w:r>
        <w:br/>
      </w:r>
      <w:r>
        <w:rPr>
          <w:rFonts w:ascii="Times New Roman"/>
          <w:b w:val="false"/>
          <w:i w:val="false"/>
          <w:color w:val="000000"/>
          <w:sz w:val="28"/>
        </w:rPr>
        <w:t>
                   Төлеуге арналған есептеулер
</w:t>
      </w:r>
      <w:r>
        <w:br/>
      </w:r>
      <w:r>
        <w:rPr>
          <w:rFonts w:ascii="Times New Roman"/>
          <w:b w:val="false"/>
          <w:i w:val="false"/>
          <w:color w:val="000000"/>
          <w:sz w:val="28"/>
        </w:rPr>
        <w:t>
                   Салық бойынша берешек
</w:t>
      </w:r>
      <w:r>
        <w:br/>
      </w:r>
      <w:r>
        <w:rPr>
          <w:rFonts w:ascii="Times New Roman"/>
          <w:b w:val="false"/>
          <w:i w:val="false"/>
          <w:color w:val="000000"/>
          <w:sz w:val="28"/>
        </w:rPr>
        <w:t>
                   Басқада несиелiк берешектер
</w:t>
      </w:r>
      <w:r>
        <w:br/>
      </w:r>
      <w:r>
        <w:rPr>
          <w:rFonts w:ascii="Times New Roman"/>
          <w:b w:val="false"/>
          <w:i w:val="false"/>
          <w:color w:val="000000"/>
          <w:sz w:val="28"/>
        </w:rPr>
        <w:t>
      Субъектiлер қаржылық-шаруашылық қызмет қорытындысы туралы есеп
</w:t>
      </w:r>
      <w:r>
        <w:br/>
      </w:r>
      <w:r>
        <w:rPr>
          <w:rFonts w:ascii="Times New Roman"/>
          <w:b w:val="false"/>
          <w:i w:val="false"/>
          <w:color w:val="000000"/>
          <w:sz w:val="28"/>
        </w:rPr>
        <w:t>
берудi екi формат бойынша құрастыра алады.
</w:t>
      </w:r>
      <w:r>
        <w:br/>
      </w:r>
      <w:r>
        <w:rPr>
          <w:rFonts w:ascii="Times New Roman"/>
          <w:b w:val="false"/>
          <w:i w:val="false"/>
          <w:color w:val="000000"/>
          <w:sz w:val="28"/>
        </w:rPr>
        <w:t>
      Бiрiншi формат келесi көрсеткiштерден тұрады:
</w:t>
      </w:r>
      <w:r>
        <w:br/>
      </w:r>
      <w:r>
        <w:rPr>
          <w:rFonts w:ascii="Times New Roman"/>
          <w:b w:val="false"/>
          <w:i w:val="false"/>
          <w:color w:val="000000"/>
          <w:sz w:val="28"/>
        </w:rPr>
        <w:t>
      Өнiмдi (жұмысты, қызметтi) сатудан алынатын табыс
</w:t>
      </w:r>
      <w:r>
        <w:br/>
      </w:r>
      <w:r>
        <w:rPr>
          <w:rFonts w:ascii="Times New Roman"/>
          <w:b w:val="false"/>
          <w:i w:val="false"/>
          <w:color w:val="000000"/>
          <w:sz w:val="28"/>
        </w:rPr>
        <w:t>
      Сатылған өнiмнiң (жұмыстардың, қызметтердiң) өзiндiк құны
</w:t>
      </w:r>
      <w:r>
        <w:br/>
      </w:r>
      <w:r>
        <w:rPr>
          <w:rFonts w:ascii="Times New Roman"/>
          <w:b w:val="false"/>
          <w:i w:val="false"/>
          <w:color w:val="000000"/>
          <w:sz w:val="28"/>
        </w:rPr>
        <w:t>
      Жалпы табыс
</w:t>
      </w:r>
      <w:r>
        <w:br/>
      </w:r>
      <w:r>
        <w:rPr>
          <w:rFonts w:ascii="Times New Roman"/>
          <w:b w:val="false"/>
          <w:i w:val="false"/>
          <w:color w:val="000000"/>
          <w:sz w:val="28"/>
        </w:rPr>
        <w:t>
      Кезеңдегi шығындар&lt;*&gt;
</w:t>
      </w:r>
      <w:r>
        <w:br/>
      </w:r>
      <w:r>
        <w:rPr>
          <w:rFonts w:ascii="Times New Roman"/>
          <w:b w:val="false"/>
          <w:i w:val="false"/>
          <w:color w:val="000000"/>
          <w:sz w:val="28"/>
        </w:rPr>
        <w:t>
      Басқа да табыстар (шығындар)
</w:t>
      </w:r>
      <w:r>
        <w:br/>
      </w:r>
      <w:r>
        <w:rPr>
          <w:rFonts w:ascii="Times New Roman"/>
          <w:b w:val="false"/>
          <w:i w:val="false"/>
          <w:color w:val="000000"/>
          <w:sz w:val="28"/>
        </w:rPr>
        <w:t>
      Салық салғанға дейiнгi табыс (шығын)
</w:t>
      </w:r>
      <w:r>
        <w:br/>
      </w:r>
      <w:r>
        <w:rPr>
          <w:rFonts w:ascii="Times New Roman"/>
          <w:b w:val="false"/>
          <w:i w:val="false"/>
          <w:color w:val="000000"/>
          <w:sz w:val="28"/>
        </w:rPr>
        <w:t>
      Салық салу тәртiбiмен сәйкес бухгалтерлiк табысты түзетулер сомалары
</w:t>
      </w:r>
      <w:r>
        <w:br/>
      </w:r>
      <w:r>
        <w:rPr>
          <w:rFonts w:ascii="Times New Roman"/>
          <w:b w:val="false"/>
          <w:i w:val="false"/>
          <w:color w:val="000000"/>
          <w:sz w:val="28"/>
        </w:rPr>
        <w:t>
      Салық салынған табыс
</w:t>
      </w:r>
      <w:r>
        <w:br/>
      </w:r>
      <w:r>
        <w:rPr>
          <w:rFonts w:ascii="Times New Roman"/>
          <w:b w:val="false"/>
          <w:i w:val="false"/>
          <w:color w:val="000000"/>
          <w:sz w:val="28"/>
        </w:rPr>
        <w:t>
      Табыс салығы
</w:t>
      </w:r>
      <w:r>
        <w:br/>
      </w:r>
      <w:r>
        <w:rPr>
          <w:rFonts w:ascii="Times New Roman"/>
          <w:b w:val="false"/>
          <w:i w:val="false"/>
          <w:color w:val="000000"/>
          <w:sz w:val="28"/>
        </w:rPr>
        <w:t>
      Таза табыс (шығын)
</w:t>
      </w:r>
    </w:p>
    <w:p>
      <w:pPr>
        <w:spacing w:after="0"/>
        <w:ind w:left="0"/>
        <w:jc w:val="both"/>
      </w:pPr>
      <w:r>
        <w:rPr>
          <w:rFonts w:ascii="Times New Roman"/>
          <w:b w:val="false"/>
          <w:i w:val="false"/>
          <w:color w:val="000000"/>
          <w:sz w:val="28"/>
        </w:rPr>
        <w:t>
      &lt;*&gt; Ескерту. Жалпы және әкiмшiлiк шығындарды, сатуға кеткен шығындарды, проценттердi төлеуге кеткен шығындарды қосады.
</w:t>
      </w:r>
      <w:r>
        <w:br/>
      </w:r>
      <w:r>
        <w:rPr>
          <w:rFonts w:ascii="Times New Roman"/>
          <w:b w:val="false"/>
          <w:i w:val="false"/>
          <w:color w:val="000000"/>
          <w:sz w:val="28"/>
        </w:rPr>
        <w:t>
      Таза табыс (шығын), ағымдағы кезеңдегi, қызметтегi салық ставкасы бойынша салық салынған табыс сомаларынан есептелiнген, табыс салығы мен салық салғанға дейiнгi табыс арасындағы айырмашылығы ретiнде анықталынады.
</w:t>
      </w:r>
      <w:r>
        <w:br/>
      </w:r>
      <w:r>
        <w:rPr>
          <w:rFonts w:ascii="Times New Roman"/>
          <w:b w:val="false"/>
          <w:i w:val="false"/>
          <w:color w:val="000000"/>
          <w:sz w:val="28"/>
        </w:rPr>
        <w:t>
      Екiншi формат келесi көрсеткiштерден тұрады:
</w:t>
      </w:r>
      <w:r>
        <w:br/>
      </w:r>
      <w:r>
        <w:rPr>
          <w:rFonts w:ascii="Times New Roman"/>
          <w:b w:val="false"/>
          <w:i w:val="false"/>
          <w:color w:val="000000"/>
          <w:sz w:val="28"/>
        </w:rPr>
        <w:t>
      Табыс
</w:t>
      </w:r>
      <w:r>
        <w:br/>
      </w:r>
      <w:r>
        <w:rPr>
          <w:rFonts w:ascii="Times New Roman"/>
          <w:b w:val="false"/>
          <w:i w:val="false"/>
          <w:color w:val="000000"/>
          <w:sz w:val="28"/>
        </w:rPr>
        <w:t>
       сатудан түскен
</w:t>
      </w:r>
      <w:r>
        <w:br/>
      </w:r>
      <w:r>
        <w:rPr>
          <w:rFonts w:ascii="Times New Roman"/>
          <w:b w:val="false"/>
          <w:i w:val="false"/>
          <w:color w:val="000000"/>
          <w:sz w:val="28"/>
        </w:rPr>
        <w:t>
       басқа табыстар
</w:t>
      </w:r>
      <w:r>
        <w:br/>
      </w:r>
      <w:r>
        <w:rPr>
          <w:rFonts w:ascii="Times New Roman"/>
          <w:b w:val="false"/>
          <w:i w:val="false"/>
          <w:color w:val="000000"/>
          <w:sz w:val="28"/>
        </w:rPr>
        <w:t>
      Ұстап қалуға тиiстi шығындар
</w:t>
      </w:r>
      <w:r>
        <w:br/>
      </w:r>
      <w:r>
        <w:rPr>
          <w:rFonts w:ascii="Times New Roman"/>
          <w:b w:val="false"/>
          <w:i w:val="false"/>
          <w:color w:val="000000"/>
          <w:sz w:val="28"/>
        </w:rPr>
        <w:t>
       сатып алынған тауарлы-материалдық қорлар, қызметтер
</w:t>
      </w:r>
      <w:r>
        <w:br/>
      </w:r>
      <w:r>
        <w:rPr>
          <w:rFonts w:ascii="Times New Roman"/>
          <w:b w:val="false"/>
          <w:i w:val="false"/>
          <w:color w:val="000000"/>
          <w:sz w:val="28"/>
        </w:rPr>
        <w:t>
       тауарлы-материалдық қорлардағы өзгерiстер
</w:t>
      </w:r>
      <w:r>
        <w:br/>
      </w:r>
      <w:r>
        <w:rPr>
          <w:rFonts w:ascii="Times New Roman"/>
          <w:b w:val="false"/>
          <w:i w:val="false"/>
          <w:color w:val="000000"/>
          <w:sz w:val="28"/>
        </w:rPr>
        <w:t>
       еңбек төлемақы
</w:t>
      </w:r>
      <w:r>
        <w:br/>
      </w:r>
      <w:r>
        <w:rPr>
          <w:rFonts w:ascii="Times New Roman"/>
          <w:b w:val="false"/>
          <w:i w:val="false"/>
          <w:color w:val="000000"/>
          <w:sz w:val="28"/>
        </w:rPr>
        <w:t>
       әлеуметтiк сақтандыруға аударымдар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басқалары
</w:t>
      </w:r>
      <w:r>
        <w:br/>
      </w:r>
      <w:r>
        <w:rPr>
          <w:rFonts w:ascii="Times New Roman"/>
          <w:b w:val="false"/>
          <w:i w:val="false"/>
          <w:color w:val="000000"/>
          <w:sz w:val="28"/>
        </w:rPr>
        <w:t>
      Ұстап қалуға тиiстi емес шығындар
</w:t>
      </w:r>
      <w:r>
        <w:br/>
      </w:r>
      <w:r>
        <w:rPr>
          <w:rFonts w:ascii="Times New Roman"/>
          <w:b w:val="false"/>
          <w:i w:val="false"/>
          <w:color w:val="000000"/>
          <w:sz w:val="28"/>
        </w:rPr>
        <w:t>
       бюджетке апарылған айып санкциялары
</w:t>
      </w:r>
      <w:r>
        <w:br/>
      </w:r>
      <w:r>
        <w:rPr>
          <w:rFonts w:ascii="Times New Roman"/>
          <w:b w:val="false"/>
          <w:i w:val="false"/>
          <w:color w:val="000000"/>
          <w:sz w:val="28"/>
        </w:rPr>
        <w:t>
       жұмыскерлердiң тура және жанама табысы болып табылатын және
</w:t>
      </w:r>
      <w:r>
        <w:br/>
      </w:r>
      <w:r>
        <w:rPr>
          <w:rFonts w:ascii="Times New Roman"/>
          <w:b w:val="false"/>
          <w:i w:val="false"/>
          <w:color w:val="000000"/>
          <w:sz w:val="28"/>
        </w:rPr>
        <w:t>
       кәсiпкерлiк қызметпен байланысты емес жұмыс берушiнiң
</w:t>
      </w:r>
      <w:r>
        <w:br/>
      </w:r>
      <w:r>
        <w:rPr>
          <w:rFonts w:ascii="Times New Roman"/>
          <w:b w:val="false"/>
          <w:i w:val="false"/>
          <w:color w:val="000000"/>
          <w:sz w:val="28"/>
        </w:rPr>
        <w:t>
       шығындары 
</w:t>
      </w:r>
      <w:r>
        <w:br/>
      </w:r>
      <w:r>
        <w:rPr>
          <w:rFonts w:ascii="Times New Roman"/>
          <w:b w:val="false"/>
          <w:i w:val="false"/>
          <w:color w:val="000000"/>
          <w:sz w:val="28"/>
        </w:rPr>
        <w:t>
       басқалары
</w:t>
      </w:r>
      <w:r>
        <w:br/>
      </w:r>
      <w:r>
        <w:rPr>
          <w:rFonts w:ascii="Times New Roman"/>
          <w:b w:val="false"/>
          <w:i w:val="false"/>
          <w:color w:val="000000"/>
          <w:sz w:val="28"/>
        </w:rPr>
        <w:t>
      Қарапайым қызметтен түскен барлық шығындар
</w:t>
      </w:r>
      <w:r>
        <w:br/>
      </w:r>
      <w:r>
        <w:rPr>
          <w:rFonts w:ascii="Times New Roman"/>
          <w:b w:val="false"/>
          <w:i w:val="false"/>
          <w:color w:val="000000"/>
          <w:sz w:val="28"/>
        </w:rPr>
        <w:t>
       Салық салуға дейiнгi қарапайым қызметтен түскен табыс
</w:t>
      </w:r>
      <w:r>
        <w:br/>
      </w:r>
      <w:r>
        <w:rPr>
          <w:rFonts w:ascii="Times New Roman"/>
          <w:b w:val="false"/>
          <w:i w:val="false"/>
          <w:color w:val="000000"/>
          <w:sz w:val="28"/>
        </w:rPr>
        <w:t>
       Табыс салығы
</w:t>
      </w:r>
      <w:r>
        <w:br/>
      </w:r>
      <w:r>
        <w:rPr>
          <w:rFonts w:ascii="Times New Roman"/>
          <w:b w:val="false"/>
          <w:i w:val="false"/>
          <w:color w:val="000000"/>
          <w:sz w:val="28"/>
        </w:rPr>
        <w:t>
       Таза табыс (шығын)
</w:t>
      </w:r>
      <w:r>
        <w:br/>
      </w:r>
      <w:r>
        <w:rPr>
          <w:rFonts w:ascii="Times New Roman"/>
          <w:b w:val="false"/>
          <w:i w:val="false"/>
          <w:color w:val="000000"/>
          <w:sz w:val="28"/>
        </w:rPr>
        <w:t>
       Ұстап қалуға жататын шығын мен тұтас кiрiс арасындағы алымы ретiнде есептелiнген салық салынған табыстан, табыс салығы анықталады.
</w:t>
      </w:r>
      <w:r>
        <w:br/>
      </w:r>
      <w:r>
        <w:rPr>
          <w:rFonts w:ascii="Times New Roman"/>
          <w:b w:val="false"/>
          <w:i w:val="false"/>
          <w:color w:val="000000"/>
          <w:sz w:val="28"/>
        </w:rPr>
        <w:t>
      Қаржылық есеп беруде өткен кезеңiнде сәйкес көрсеткiштерi көрсетiлуi керек.
</w:t>
      </w:r>
      <w:r>
        <w:br/>
      </w:r>
      <w:r>
        <w:rPr>
          <w:rFonts w:ascii="Times New Roman"/>
          <w:b w:val="false"/>
          <w:i w:val="false"/>
          <w:color w:val="000000"/>
          <w:sz w:val="28"/>
        </w:rPr>
        <w:t>
      Егер ағымдағы есеп беру кезеңiндегi қаржылық есеп берудi құрастырған кезде, соның iшiнде маңызды қатерлердi түзетулер, ағымдағы кезеңдегi таза табыс пен шығындарды анықтау кезiнде қосылады.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бухгалтерлiк есепке алу стандарты 1998 жылғы 1 қаңтардан бастап күшiне 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23-БЕУ-не
</w:t>
      </w:r>
    </w:p>
    <w:p>
      <w:pPr>
        <w:spacing w:after="0"/>
        <w:ind w:left="0"/>
        <w:jc w:val="both"/>
      </w:pPr>
      <w:r>
        <w:rPr>
          <w:rFonts w:ascii="Times New Roman"/>
          <w:b w:val="false"/>
          <w:i w:val="false"/>
          <w:color w:val="000000"/>
          <w:sz w:val="28"/>
        </w:rPr>
        <w:t>
N 18-Қосымша
</w:t>
      </w:r>
    </w:p>
    <w:p>
      <w:pPr>
        <w:spacing w:after="0"/>
        <w:ind w:left="0"/>
        <w:jc w:val="both"/>
      </w:pPr>
      <w:r>
        <w:rPr>
          <w:rFonts w:ascii="Times New Roman"/>
          <w:b w:val="false"/>
          <w:i w:val="false"/>
          <w:color w:val="000000"/>
          <w:sz w:val="28"/>
        </w:rPr>
        <w:t>
                   ВЕДОМОСТЕРДІ ТОЛТЫРУ ТӘРТІБІ
</w:t>
      </w:r>
    </w:p>
    <w:p>
      <w:pPr>
        <w:spacing w:after="0"/>
        <w:ind w:left="0"/>
        <w:jc w:val="both"/>
      </w:pPr>
      <w:r>
        <w:rPr>
          <w:rFonts w:ascii="Times New Roman"/>
          <w:b w:val="false"/>
          <w:i w:val="false"/>
          <w:color w:val="000000"/>
          <w:sz w:val="28"/>
        </w:rPr>
        <w:t>
           Еңбекақы жөніндегі есеп айырысу ведомостісі
</w:t>
      </w:r>
    </w:p>
    <w:p>
      <w:pPr>
        <w:spacing w:after="0"/>
        <w:ind w:left="0"/>
        <w:jc w:val="both"/>
      </w:pPr>
      <w:r>
        <w:rPr>
          <w:rFonts w:ascii="Times New Roman"/>
          <w:b w:val="false"/>
          <w:i w:val="false"/>
          <w:color w:val="000000"/>
          <w:sz w:val="28"/>
        </w:rPr>
        <w:t>
      Еңбекақы жөніндегі есеп айырысу ведомостісін жалданған жұмыскерлер еңбегін пайдаланатын жеке-дара кәсіпкерлер, сондай-ақ шаруашылық операцияларын есепке алу кітабының негізінде бухгалтерлік есепті жүргізетін заңды тұлғалар қолданады. Есеп айырысу ведомостісі жұмыскерлермен еңбекақы жөніндегі есеп айырысуларды есепке алу, сондай-ақ орнықты тәртіппен жұмыскерлердің еңбекақы сомаларынан мемлекеттік әлеуметтік сақтандыру Қорына, міндетті медициналық сақтандыру Қорына, еңбекпен қамтуға ықпал ету Қорына, зейнетақыны төлеу жөніндегі Мемлекеттік орталыққа міндетті жарналар мен аударымдардың сомаларын анықтау үшін арналады. Есеп айырысу ведомостісі сонымен бірге төлем құжаты болып табылады және шағын кәсіпкерлік субъектісінің жұмыскерлеріне жалақыны беруді рәсімдеу үшін арналады. "Жазылған жалақы" бағанында жұмыскерлерге атқарған жұмысы үшін жазылған еңбекақы жөніндегі сомалар көрсетіледі және бір мезгілде. "Табыс салығы ұсталынды" бағанында еңбекақы жөнінде жазылған сомалардан ұстап қалу жүргізіледі (Қазақстан Республикасының заңдар жиынтығына сәйкес жеке тұлғалардан табыс салығы, міндетті зейнетақы жарналары және басқалар). 
</w:t>
      </w:r>
    </w:p>
    <w:p>
      <w:pPr>
        <w:spacing w:after="0"/>
        <w:ind w:left="0"/>
        <w:jc w:val="both"/>
      </w:pPr>
      <w:r>
        <w:rPr>
          <w:rFonts w:ascii="Times New Roman"/>
          <w:b w:val="false"/>
          <w:i w:val="false"/>
          <w:color w:val="000000"/>
          <w:sz w:val="28"/>
        </w:rPr>
        <w:t>
         Ақша қаражаттарын есепке алу ведомостісі (В-1)
</w:t>
      </w:r>
    </w:p>
    <w:p>
      <w:pPr>
        <w:spacing w:after="0"/>
        <w:ind w:left="0"/>
        <w:jc w:val="both"/>
      </w:pPr>
      <w:r>
        <w:rPr>
          <w:rFonts w:ascii="Times New Roman"/>
          <w:b w:val="false"/>
          <w:i w:val="false"/>
          <w:color w:val="000000"/>
          <w:sz w:val="28"/>
        </w:rPr>
        <w:t>
      В-1 нысанындағы ведомость 41-ші "Ақша аударымдары", 42-ші "Ақша қаражаттары банктің арнаулы есепшоттарында", 43-ші "Валюталық есепшоттағы қолма-қол ақша", 44-ші "Есеп айырысу есепшотындағы қолма-қол ақша", 45-ші "Кассадағы қолма-қол ақша" бөлімшелерінің бухгалтерлік есепшоттарында көрсетілген операцияларды есепке алу үшін арналған. 
</w:t>
      </w:r>
      <w:r>
        <w:br/>
      </w:r>
      <w:r>
        <w:rPr>
          <w:rFonts w:ascii="Times New Roman"/>
          <w:b w:val="false"/>
          <w:i w:val="false"/>
          <w:color w:val="000000"/>
          <w:sz w:val="28"/>
        </w:rPr>
        <w:t>
      Ведомостіде кассадағы қолма-қол ақшаны есепке алу жөніндегі жазбалар кассалық операциялар туралы есеп беру негізінде жүргізіледі. 
</w:t>
      </w:r>
      <w:r>
        <w:br/>
      </w:r>
      <w:r>
        <w:rPr>
          <w:rFonts w:ascii="Times New Roman"/>
          <w:b w:val="false"/>
          <w:i w:val="false"/>
          <w:color w:val="000000"/>
          <w:sz w:val="28"/>
        </w:rPr>
        <w:t>
      Ақшаларды қабылдау және беру, кіріс және шығыс құжаттарын ресімдеу, кассалық кітапты жүргізу және кассалық операциялар туралы есеп беруді жасақтау жалпы тағайындалған тәртіппен атқарылады. 
</w:t>
      </w:r>
      <w:r>
        <w:br/>
      </w:r>
      <w:r>
        <w:rPr>
          <w:rFonts w:ascii="Times New Roman"/>
          <w:b w:val="false"/>
          <w:i w:val="false"/>
          <w:color w:val="000000"/>
          <w:sz w:val="28"/>
        </w:rPr>
        <w:t>
      Ведомостіде есеп айырысу есепшоты және басқа есепшоттар бойынша ақшаларды есепке алу жөніндегі жазбалар банктің шығасылы қағаздарының және оларға қосарланған құжаттар негізінде жүргізіледі. 
</w:t>
      </w:r>
      <w:r>
        <w:br/>
      </w:r>
      <w:r>
        <w:rPr>
          <w:rFonts w:ascii="Times New Roman"/>
          <w:b w:val="false"/>
          <w:i w:val="false"/>
          <w:color w:val="000000"/>
          <w:sz w:val="28"/>
        </w:rPr>
        <w:t>
      Ведомостінің "Дата" бағаны банктің есеп беру мезгілі ішінде түсетін шығасылы қағазының бастапқы және соңғы даталарын көрсетуге арналған. 
</w:t>
      </w:r>
      <w:r>
        <w:br/>
      </w:r>
      <w:r>
        <w:rPr>
          <w:rFonts w:ascii="Times New Roman"/>
          <w:b w:val="false"/>
          <w:i w:val="false"/>
          <w:color w:val="000000"/>
          <w:sz w:val="28"/>
        </w:rPr>
        <w:t>
      "Операциялардың мазмұны" бағаны касса және банк есепшоттары арқылы өткізілген шаруашылық операцияларын тіркеу үшін арналады. 
</w:t>
      </w:r>
      <w:r>
        <w:br/>
      </w:r>
      <w:r>
        <w:rPr>
          <w:rFonts w:ascii="Times New Roman"/>
          <w:b w:val="false"/>
          <w:i w:val="false"/>
          <w:color w:val="000000"/>
          <w:sz w:val="28"/>
        </w:rPr>
        <w:t>
      Есеп беру мезгілінің соңында ведомостіде есеп беру мезгілінің соңындағы сальдо көрініс табады, содан кейін ол Жиынтық ведомостіге және келесі есеп беру мезгіліне ашылатын ведомостіге көшіріледі. 
</w:t>
      </w:r>
    </w:p>
    <w:p>
      <w:pPr>
        <w:spacing w:after="0"/>
        <w:ind w:left="0"/>
        <w:jc w:val="both"/>
      </w:pPr>
      <w:r>
        <w:rPr>
          <w:rFonts w:ascii="Times New Roman"/>
          <w:b w:val="false"/>
          <w:i w:val="false"/>
          <w:color w:val="000000"/>
          <w:sz w:val="28"/>
        </w:rPr>
        <w:t>
      Жеткізілімшілермен есеп айырысуларды есепке алу ведомостісі (В-2) 
</w:t>
      </w:r>
    </w:p>
    <w:p>
      <w:pPr>
        <w:spacing w:after="0"/>
        <w:ind w:left="0"/>
        <w:jc w:val="both"/>
      </w:pPr>
      <w:r>
        <w:rPr>
          <w:rFonts w:ascii="Times New Roman"/>
          <w:b w:val="false"/>
          <w:i w:val="false"/>
          <w:color w:val="000000"/>
          <w:sz w:val="28"/>
        </w:rPr>
        <w:t>
      В-2 нысанындағы ведомость 671-ші "Жеткізілімшілермен және мердігерлермен есеп айырысулар" есепшотында ескерілетін жеткізілімшілермен (мердігерлермен) есеп айырысуларды есепке алу үшін арналады. 
</w:t>
      </w:r>
      <w:r>
        <w:br/>
      </w:r>
      <w:r>
        <w:rPr>
          <w:rFonts w:ascii="Times New Roman"/>
          <w:b w:val="false"/>
          <w:i w:val="false"/>
          <w:color w:val="000000"/>
          <w:sz w:val="28"/>
        </w:rPr>
        <w:t>
      Ведомость субъект берешегінің қалдықтарын жеткізілімшілер (мердігерлер) есепшоттарының қимасында бұрнағы есеп беру мезгіліндегі ведомостісінен көшіру жолымен ашылады. 
</w:t>
      </w:r>
      <w:r>
        <w:br/>
      </w:r>
      <w:r>
        <w:rPr>
          <w:rFonts w:ascii="Times New Roman"/>
          <w:b w:val="false"/>
          <w:i w:val="false"/>
          <w:color w:val="000000"/>
          <w:sz w:val="28"/>
        </w:rPr>
        <w:t>
      671-ші "Жеткізілімшілермен және мердігерлермен есеп айырысулар" (6-8-бағандар) есепшоттағы несие жөніндегі ведомостіге жазбалар жеткізілімшілердің (мердігерлердің) орындаған жұмыстары мен қызметтері, сондай-ақ алынған тауарлық-материалдық запастар үшін есепшоттар мәліметтерінің негізінде жүргізіледі. 
</w:t>
      </w:r>
      <w:r>
        <w:br/>
      </w:r>
      <w:r>
        <w:rPr>
          <w:rFonts w:ascii="Times New Roman"/>
          <w:b w:val="false"/>
          <w:i w:val="false"/>
          <w:color w:val="000000"/>
          <w:sz w:val="28"/>
        </w:rPr>
        <w:t>
      671-ші "Жеткізілімшілермен және мердігерлермен есеп айырысулар" (10-13-бағандар) есепшоттың дебеті бойынша жеткізілімшілердің (мердігерлердің) есепшоттарын төлеу жөніндегі (42-ші "Банктердің арнаулы есепшоттарындағы ақша қаражаттары", 43-ші "Валюталық есепшоттағы қолма-қол ақша", 44-ші "Есеп айырысу есепшотындағы қолма-қол ақша", 45-ші "Кассадағы қолма-қол ақша" бөлімшелері есепшоттарының несиесі), сондай-ақ 33-ші "Берілген аванстар" бөлімшесіндегі есепшоттарда ескерілетін сомаларды жатқызу жайындағы операциялар көрсетіледі. 
</w:t>
      </w:r>
      <w:r>
        <w:br/>
      </w:r>
      <w:r>
        <w:rPr>
          <w:rFonts w:ascii="Times New Roman"/>
          <w:b w:val="false"/>
          <w:i w:val="false"/>
          <w:color w:val="000000"/>
          <w:sz w:val="28"/>
        </w:rPr>
        <w:t>
      Есеп беру мезгілінің аяғында төленбей қалған сомалар жеткізілімшілердің (мердігерлердің) әрбір есепшоты бойынша жеке саналады және 15-ші "Есеп беру мезгілінің соңындағы төленбеген есепшоттар бойынша қалдық" бағанына жазылады. 
</w:t>
      </w:r>
    </w:p>
    <w:p>
      <w:pPr>
        <w:spacing w:after="0"/>
        <w:ind w:left="0"/>
        <w:jc w:val="both"/>
      </w:pPr>
      <w:r>
        <w:rPr>
          <w:rFonts w:ascii="Times New Roman"/>
          <w:b w:val="false"/>
          <w:i w:val="false"/>
          <w:color w:val="000000"/>
          <w:sz w:val="28"/>
        </w:rPr>
        <w:t>
      Есеп беретін тұлғалармен есеп айырысуды есепке алу ведомостісі (В-3) 
</w:t>
      </w:r>
    </w:p>
    <w:p>
      <w:pPr>
        <w:spacing w:after="0"/>
        <w:ind w:left="0"/>
        <w:jc w:val="both"/>
      </w:pPr>
      <w:r>
        <w:rPr>
          <w:rFonts w:ascii="Times New Roman"/>
          <w:b w:val="false"/>
          <w:i w:val="false"/>
          <w:color w:val="000000"/>
          <w:sz w:val="28"/>
        </w:rPr>
        <w:t>
      В-3 нысаны бойынша ведомость 333-ші "Жұмыскерлер мен басқа тұлғалардың берешегі" есепшотында көрсетілген жұмыскерлер мен басқа тұлғалардың берешегі жөніндегі операцияларды есепке алу үшін арналады. 
</w:t>
      </w:r>
      <w:r>
        <w:br/>
      </w:r>
      <w:r>
        <w:rPr>
          <w:rFonts w:ascii="Times New Roman"/>
          <w:b w:val="false"/>
          <w:i w:val="false"/>
          <w:color w:val="000000"/>
          <w:sz w:val="28"/>
        </w:rPr>
        <w:t>
      Ведомость жұмыскерлер мен басқа тұлғалардың берешек қалдықтарын берешектің туындаған датасын көрсете отырып бұрнағы есеп беру мезгілінің ведомостісінен көшіру арқылы ашылады. 
</w:t>
      </w:r>
      <w:r>
        <w:br/>
      </w:r>
      <w:r>
        <w:rPr>
          <w:rFonts w:ascii="Times New Roman"/>
          <w:b w:val="false"/>
          <w:i w:val="false"/>
          <w:color w:val="000000"/>
          <w:sz w:val="28"/>
        </w:rPr>
        <w:t>
      Ағымдағы есеп беру мезгілінде берілген аванстар, асқан шығынды толтыру сомалары (берілген авансқа қарсы), жұмыскерлерге табыс етілген несиелер 333-ші "Жұмыскерлер мен басқа тұлғалардың берешегі" есепшотындағы дебет бойынша 42-ші "Банктердің арнаулы есепшоттарындағы ақша қаражаттары", 43-ші "Валюталық есепшоттағы қолма-қол ақша", 44-ші "Есеп айырысу есепшотындағы қолма-қол ақша", 45-ші "Кассадағы қолма-қол ақша" бөлімшелері есепшоттарының несиелі корреспонденциясында көрсетіледі. 
</w:t>
      </w:r>
      <w:r>
        <w:br/>
      </w:r>
      <w:r>
        <w:rPr>
          <w:rFonts w:ascii="Times New Roman"/>
          <w:b w:val="false"/>
          <w:i w:val="false"/>
          <w:color w:val="000000"/>
          <w:sz w:val="28"/>
        </w:rPr>
        <w:t>
      9-11-бағандарда 333-ші "Жұмыскерлер мен басқа тұлғалардың берешегі" есепшотындағы несие бойынша тиісті есепшоттары бар корреспонденцияда пайдаланылмаған аванстар, берілген несиелер мен жұмсалған есептегі сомаларды қайтару сомаларының операциялары көрсетіледі. 
</w:t>
      </w:r>
      <w:r>
        <w:br/>
      </w:r>
      <w:r>
        <w:rPr>
          <w:rFonts w:ascii="Times New Roman"/>
          <w:b w:val="false"/>
          <w:i w:val="false"/>
          <w:color w:val="000000"/>
          <w:sz w:val="28"/>
        </w:rPr>
        <w:t>
      Есеп беру мезгілінің соңындағы қалдықтар есеп беретін тұлғалар қимасында саналады және 13-ші "Берешек қалдығы" бағанына жазылады. 
</w:t>
      </w:r>
      <w:r>
        <w:br/>
      </w:r>
      <w:r>
        <w:rPr>
          <w:rFonts w:ascii="Times New Roman"/>
          <w:b w:val="false"/>
          <w:i w:val="false"/>
          <w:color w:val="000000"/>
          <w:sz w:val="28"/>
        </w:rPr>
        <w:t>
      Есеп беру мезгілі соңында несиелік қалдықты алған кездерде түзілген берешек сомасын "Басқа несиегерлік берешек пен есептелгендер" бөлімшесінің 687-ші "Басқалар" есепшотына көшіру керек. 
</w:t>
      </w:r>
    </w:p>
    <w:p>
      <w:pPr>
        <w:spacing w:after="0"/>
        <w:ind w:left="0"/>
        <w:jc w:val="both"/>
      </w:pPr>
      <w:r>
        <w:rPr>
          <w:rFonts w:ascii="Times New Roman"/>
          <w:b w:val="false"/>
          <w:i w:val="false"/>
          <w:color w:val="000000"/>
          <w:sz w:val="28"/>
        </w:rPr>
        <w:t>
      Тауарлық-материалдық запастарды есепке алу ведомостісі (В-4)
</w:t>
      </w:r>
    </w:p>
    <w:p>
      <w:pPr>
        <w:spacing w:after="0"/>
        <w:ind w:left="0"/>
        <w:jc w:val="both"/>
      </w:pPr>
      <w:r>
        <w:rPr>
          <w:rFonts w:ascii="Times New Roman"/>
          <w:b w:val="false"/>
          <w:i w:val="false"/>
          <w:color w:val="000000"/>
          <w:sz w:val="28"/>
        </w:rPr>
        <w:t>
      В-4 нысаны бойынша ведомость ІІ-ші "Тауарлық-материалдық запастар" бөлімінің есепшоттарында көрсетілген тауарлық-материалдық запастардың қозғалысын талдамалы және жинақтамалы есепке алуға арналады. 
</w:t>
      </w:r>
      <w:r>
        <w:br/>
      </w:r>
      <w:r>
        <w:rPr>
          <w:rFonts w:ascii="Times New Roman"/>
          <w:b w:val="false"/>
          <w:i w:val="false"/>
          <w:color w:val="000000"/>
          <w:sz w:val="28"/>
        </w:rPr>
        <w:t>
      Ведомость есеп беру мезгіліне ашылады және материалдық жауапкершілік тұлғалармен (немесе бухгалтерияда) материалдар мен тауарлар бойынша жеке-жеке запастардың барлық түрлерінің қимасында олармен есеп беру мезгілінде қозғалыс бар-жоқтығына қарамастан жүргізіледі. 
</w:t>
      </w:r>
      <w:r>
        <w:br/>
      </w:r>
      <w:r>
        <w:rPr>
          <w:rFonts w:ascii="Times New Roman"/>
          <w:b w:val="false"/>
          <w:i w:val="false"/>
          <w:color w:val="000000"/>
          <w:sz w:val="28"/>
        </w:rPr>
        <w:t>
      В-4 нысаны бойынша ведомостіні пайдаланумен тауарлық-материалдық запастарды есепке алуды жүргізетін екі және одан да көп материалдық жауапкершілік тұлғалар барда көрсетілген ведомостілер негізінде бухгалтерияда тұтастай субъект бойынша есеп беру мезгілінде запастардың бар-жоқтығын және қозғалысын жинақтап есепке алу үшін осы нысандағы ведомость жасалады. 
</w:t>
      </w:r>
      <w:r>
        <w:br/>
      </w:r>
      <w:r>
        <w:rPr>
          <w:rFonts w:ascii="Times New Roman"/>
          <w:b w:val="false"/>
          <w:i w:val="false"/>
          <w:color w:val="000000"/>
          <w:sz w:val="28"/>
        </w:rPr>
        <w:t>
      Материалдар мен тауарлардың құны жеткізілімшілердің есеп айырысу құжаттарында көрсетілген алуға кеткен шығындарға, көлік шығындарына, үстемелеріне қарап анықталынады және ведомостіде көрсетіледі. 
</w:t>
      </w:r>
      <w:r>
        <w:br/>
      </w:r>
      <w:r>
        <w:rPr>
          <w:rFonts w:ascii="Times New Roman"/>
          <w:b w:val="false"/>
          <w:i w:val="false"/>
          <w:color w:val="000000"/>
          <w:sz w:val="28"/>
        </w:rPr>
        <w:t>
      ІІ-ші "Тауарлық-материалдық запастар" бөлімі есепшоттарының дебеті бойынша ведомостіде материалдар мен тауарлардың түсуі корреспонденцияланған есепшоттардың қимасында олардың саны мен құны көрсетіле көрініс табады (67-ші "Жеткізілімшілермен және мердігерлермен есеп айырысулар" бөлімшесінің, 68-ші "Басқа несиегерлік берешек пен есептелгендер" бөлімшесінің 687-ші "Басқалар" есепшотының ақша қаражаттарын есепке алу). 
</w:t>
      </w:r>
      <w:r>
        <w:br/>
      </w:r>
      <w:r>
        <w:rPr>
          <w:rFonts w:ascii="Times New Roman"/>
          <w:b w:val="false"/>
          <w:i w:val="false"/>
          <w:color w:val="000000"/>
          <w:sz w:val="28"/>
        </w:rPr>
        <w:t>
      Есепшоттың несиесі бойынша материалдар мен тауарларды өндіріс пен сатуға олардың саны мен құнын корреспонденцияланған есепшоттардың (900-шы "Негізгі өндіріс", 802-ші "Сату үшін алынып өткізілген тауарлардың өзіндік құны", 811-ші "Тауарларды (жұмыстарды, қызмет көрсетулерді) өткізу жөніндегі шығындар және басқа) қимасында көрсете отырып жіберу туралы мәліметтер жазылады. 
</w:t>
      </w:r>
      <w:r>
        <w:br/>
      </w:r>
      <w:r>
        <w:rPr>
          <w:rFonts w:ascii="Times New Roman"/>
          <w:b w:val="false"/>
          <w:i w:val="false"/>
          <w:color w:val="000000"/>
          <w:sz w:val="28"/>
        </w:rPr>
        <w:t>
      Есеп беру мезгілінің аяғына ведомостіде есеп беру мезгілінің соңындағы сальдо көрініс табады, содан кейін ол Жиынтық ведомостіге және келесі есеп беру мезгіліне ашылатын ведомостіге көшіріледі. 
</w:t>
      </w:r>
    </w:p>
    <w:p>
      <w:pPr>
        <w:spacing w:after="0"/>
        <w:ind w:left="0"/>
        <w:jc w:val="both"/>
      </w:pPr>
      <w:r>
        <w:rPr>
          <w:rFonts w:ascii="Times New Roman"/>
          <w:b w:val="false"/>
          <w:i w:val="false"/>
          <w:color w:val="000000"/>
          <w:sz w:val="28"/>
        </w:rPr>
        <w:t>
      Еңбекақыны есепке алу ведомостісі (В-5)
</w:t>
      </w:r>
    </w:p>
    <w:p>
      <w:pPr>
        <w:spacing w:after="0"/>
        <w:ind w:left="0"/>
        <w:jc w:val="both"/>
      </w:pPr>
      <w:r>
        <w:rPr>
          <w:rFonts w:ascii="Times New Roman"/>
          <w:b w:val="false"/>
          <w:i w:val="false"/>
          <w:color w:val="000000"/>
          <w:sz w:val="28"/>
        </w:rPr>
        <w:t>
      В-5 нысаны бойынша ведомость 681-ші "Еңбекақы жөнінде жұмыскерлермен есеп айырысулар" есепшотында ескерілген субъект жұмыскерлерімен есептесуді есепке алу үшін арналады. 
</w:t>
      </w:r>
      <w:r>
        <w:br/>
      </w:r>
      <w:r>
        <w:rPr>
          <w:rFonts w:ascii="Times New Roman"/>
          <w:b w:val="false"/>
          <w:i w:val="false"/>
          <w:color w:val="000000"/>
          <w:sz w:val="28"/>
        </w:rPr>
        <w:t>
      Ведомость жұмыскерлердің банкте сақталынған жалақысы бойынша субъектінің берешегін бұрнағы есеп беру мезгілі үшін ведомостісінен көшіру жолымен ашылады. 
</w:t>
      </w:r>
      <w:r>
        <w:br/>
      </w:r>
      <w:r>
        <w:rPr>
          <w:rFonts w:ascii="Times New Roman"/>
          <w:b w:val="false"/>
          <w:i w:val="false"/>
          <w:color w:val="000000"/>
          <w:sz w:val="28"/>
        </w:rPr>
        <w:t>
      681-ші "Еңбекақы жөнінде жұмыскерлермен есеп айырысулар" (4-6 бағандар) есепшотының несиесі бойынша ведомостіде жұмыскерлерге (штатта тұрғаны бар, тұрмағаны бар) субъект қабылдаған еңбекақы жүйесі мен нысанына қарап саналып, орындалмаған жұмыс үшін еңбекақы (сыйақыны қосқанда) жөнінде есептелген сомалар көрсетіледі. Жалақы ведомостіде жұмыскерлердің дәргейлері, есепке алу объектілері, өндіріс түрлері бойынша топтасады. 
</w:t>
      </w:r>
      <w:r>
        <w:br/>
      </w:r>
      <w:r>
        <w:rPr>
          <w:rFonts w:ascii="Times New Roman"/>
          <w:b w:val="false"/>
          <w:i w:val="false"/>
          <w:color w:val="000000"/>
          <w:sz w:val="28"/>
        </w:rPr>
        <w:t>
      Бір мезгілде (7-8-бағандар) жұмыскерлердің еңбекақысы бойынша есептелінген сомалардан Қазақстан Республикасының іс-қимылдағы заңдар жиынтығына сәйкес барлық ұсталымдар есептеледі және жұмыскерлердің қолына берілетін сома анықталады (9-баған). 
</w:t>
      </w:r>
      <w:r>
        <w:br/>
      </w:r>
      <w:r>
        <w:rPr>
          <w:rFonts w:ascii="Times New Roman"/>
          <w:b w:val="false"/>
          <w:i w:val="false"/>
          <w:color w:val="000000"/>
          <w:sz w:val="28"/>
        </w:rPr>
        <w:t>
      Есеп беру мезгілінің соңында еңбекақы бойынша берілмеген сомалар 12-ші "Есеп беру мезгілінің соңындағы берешек қалдығы" бағанына жазылады. 
</w:t>
      </w:r>
      <w:r>
        <w:br/>
      </w:r>
      <w:r>
        <w:rPr>
          <w:rFonts w:ascii="Times New Roman"/>
          <w:b w:val="false"/>
          <w:i w:val="false"/>
          <w:color w:val="000000"/>
          <w:sz w:val="28"/>
        </w:rPr>
        <w:t>
      В-5 нысаны бойынша ведомостіде сондай-ақ жұмыскерлердің еңбекақы сомасынан тағайындалған тәртіппен мемлекеттік әлеуметтік сақтандыру Қорына, міндетті медициналық сақтандыру Қорына, еңбекпен қамтуға ықпал ету Қорына, зейнетақына төлеу жөніндегі Мемлекеттік орталыққа міндетті жарналар мен аударымдардың сомалары анықталады. 
</w:t>
      </w:r>
      <w:r>
        <w:br/>
      </w:r>
      <w:r>
        <w:rPr>
          <w:rFonts w:ascii="Times New Roman"/>
          <w:b w:val="false"/>
          <w:i w:val="false"/>
          <w:color w:val="000000"/>
          <w:sz w:val="28"/>
        </w:rPr>
        <w:t>
      Осынау ведомостінің мәліметі негізінде В-7-ші "Есеп беру мезгілінің шығындарын есепке алу" нысаны жөніндегі ведомостіде 65-ші "Бюджеттен тыс төлемдер бойынша есептесулер" бөлімшесі есепшоттарының несиелері бойынша айналымдар көрсетіледі. 
</w:t>
      </w:r>
    </w:p>
    <w:p>
      <w:pPr>
        <w:spacing w:after="0"/>
        <w:ind w:left="0"/>
        <w:jc w:val="both"/>
      </w:pPr>
      <w:r>
        <w:rPr>
          <w:rFonts w:ascii="Times New Roman"/>
          <w:b w:val="false"/>
          <w:i w:val="false"/>
          <w:color w:val="000000"/>
          <w:sz w:val="28"/>
        </w:rPr>
        <w:t>
      Есептесулер мен басқа операцияларды есепке алу ведомостісі (В-6)
</w:t>
      </w:r>
    </w:p>
    <w:p>
      <w:pPr>
        <w:spacing w:after="0"/>
        <w:ind w:left="0"/>
        <w:jc w:val="both"/>
      </w:pPr>
      <w:r>
        <w:rPr>
          <w:rFonts w:ascii="Times New Roman"/>
          <w:b w:val="false"/>
          <w:i w:val="false"/>
          <w:color w:val="000000"/>
          <w:sz w:val="28"/>
        </w:rPr>
        <w:t>
      В-6 нысаны бойынша ведомость V-ші "Меншік капитал" бөлімінің және 33-ші "Басқа дебиторлық берешек", 34-ші "Келешек мезгілдерінің шығындары", 35-ші "Берілген аванстар", 60-шы "Несиелер", 61-ші "Келешек мезгілдерінің кірістері", 62-ші "Дивиденділер бойынша есептесулер", 63-ші "Бюджеттен есеп айырысулар", 65-ші "Бюджеттен тыс төлемдер бойынша есептесулер", 66-шы "Алынған аванстар", 68-ші "Басқа несиегерлік берешек пен есептелгендер" (681-ші "Жалақы бойынша жұмыскерлермен есеп айырысулардан" басқа), 85-ші "Табыс салығы бойынша шығындар" бөлімшелерінің есепшоттарында ескерілген операцияларды есепке алу үшін арналған. 
</w:t>
      </w:r>
      <w:r>
        <w:br/>
      </w:r>
      <w:r>
        <w:rPr>
          <w:rFonts w:ascii="Times New Roman"/>
          <w:b w:val="false"/>
          <w:i w:val="false"/>
          <w:color w:val="000000"/>
          <w:sz w:val="28"/>
        </w:rPr>
        <w:t>
      Бірнеше бухгалтерлік есепшоттарда ескерілетін операцияларды көрсету үшін ведомостінің бір бланкісін қолданған кезде олардың әрқайсысына ведомостіде қажетті жол саны бөлінеді және "Негіздеме" бағанында есепшоттың нөмірі мен атауы жазылады. 
</w:t>
      </w:r>
      <w:r>
        <w:br/>
      </w:r>
      <w:r>
        <w:rPr>
          <w:rFonts w:ascii="Times New Roman"/>
          <w:b w:val="false"/>
          <w:i w:val="false"/>
          <w:color w:val="000000"/>
          <w:sz w:val="28"/>
        </w:rPr>
        <w:t>
      Есепшоттарды белсенді және пәс деп бөлу тұрғысынан ведомостіні ашқан кезде есеп беру мезгілінің басындағы қалдықтар пәс есепшоттар бойынша кредиттік, ал белсенді есепшоттар бойынша дебеттік болу тиісті ескерілуі керек. 
</w:t>
      </w:r>
    </w:p>
    <w:p>
      <w:pPr>
        <w:spacing w:after="0"/>
        <w:ind w:left="0"/>
        <w:jc w:val="both"/>
      </w:pPr>
      <w:r>
        <w:rPr>
          <w:rFonts w:ascii="Times New Roman"/>
          <w:b w:val="false"/>
          <w:i w:val="false"/>
          <w:color w:val="000000"/>
          <w:sz w:val="28"/>
        </w:rPr>
        <w:t>
      Есеп беру мезгілінің шығындарын есепке алу ведомостісі (В-7)
</w:t>
      </w:r>
    </w:p>
    <w:p>
      <w:pPr>
        <w:spacing w:after="0"/>
        <w:ind w:left="0"/>
        <w:jc w:val="both"/>
      </w:pPr>
      <w:r>
        <w:rPr>
          <w:rFonts w:ascii="Times New Roman"/>
          <w:b w:val="false"/>
          <w:i w:val="false"/>
          <w:color w:val="000000"/>
          <w:sz w:val="28"/>
        </w:rPr>
        <w:t>
      В-7 нысаны бойынша ведомость тауарларды (жұмыстарды, қызметтерді) өндіруге кеткен шығындарды, мезгіл шығындарын және бітпеген құрылыс жөніндегі шығындарды есепке алуға арналады. 
</w:t>
      </w:r>
      <w:r>
        <w:br/>
      </w:r>
      <w:r>
        <w:rPr>
          <w:rFonts w:ascii="Times New Roman"/>
          <w:b w:val="false"/>
          <w:i w:val="false"/>
          <w:color w:val="000000"/>
          <w:sz w:val="28"/>
        </w:rPr>
        <w:t>
      Ведомостінің 2-9 бағандары басқа ведомостілерде бар мәліметтер негізінде толтырылады. Мысалы, В-3 нысаны бойынша ведомостіде есеп беретін тұлғалардың шығындары, В-2 нысаны бойынша ведомостіде коммуналдық қызмет көрсету жөнінде бөтен ұйымдар қызметінің құны және т.б. Есеп беру мезгілі шығындарының жалпы сомасын есептеу 10-шы "Барлық шығындар" бағанында жүргізіледі. 
</w:t>
      </w:r>
      <w:r>
        <w:br/>
      </w:r>
      <w:r>
        <w:rPr>
          <w:rFonts w:ascii="Times New Roman"/>
          <w:b w:val="false"/>
          <w:i w:val="false"/>
          <w:color w:val="000000"/>
          <w:sz w:val="28"/>
        </w:rPr>
        <w:t>
      Бітпеген өндірістің айдың басындағы қалдықтары (II-баған) ведомостіде В-7 нысаны бойынша ведомостінің бұрнағы есеп беру мезгілі үшін тиісті мәліметтерге сәйкес көрсетіледі, ал есеп беру мезгілінің соңындағы қалдық (12-бап) аяқталмаған өндірісті түгендеу актілері бойынша анықталады. 
</w:t>
      </w:r>
      <w:r>
        <w:br/>
      </w:r>
      <w:r>
        <w:rPr>
          <w:rFonts w:ascii="Times New Roman"/>
          <w:b w:val="false"/>
          <w:i w:val="false"/>
          <w:color w:val="000000"/>
          <w:sz w:val="28"/>
        </w:rPr>
        <w:t>
      Есеп беру мезгілінде шығарылған өнімнің (жұмысының, қызметтің) нақтылы өзіндік құнын анықтау үшін 10-шы "Барлық шығындар" бағасында көрсетілген сомаға есеп беру мезгілінің басындағы бітпеген өндіріс қалдығының сомасы қосылады және есеп беру мезгілінің аяғындағы бітпеген өндіріс қалдығының сомасы алынады. Мұнда мезгіл шығындарына жататын шығындар есеп беру мезгілінің соңында жалпы тағайындалған тәртіппен есептен алынады, ал құрылыс объектілері жөніндегі шығындар алдын ала 126-шы "Бітпеген құрылыс" есепшотында жинақталады және содан кейін пайдалануға қабылдау актісінің негізінде негізгі құралдар мен бейматериалдық активтердің қозғалысын есептеу ведомостісіне (В-8) көшіріледі. 
</w:t>
      </w:r>
    </w:p>
    <w:p>
      <w:pPr>
        <w:spacing w:after="0"/>
        <w:ind w:left="0"/>
        <w:jc w:val="both"/>
      </w:pPr>
      <w:r>
        <w:rPr>
          <w:rFonts w:ascii="Times New Roman"/>
          <w:b w:val="false"/>
          <w:i w:val="false"/>
          <w:color w:val="000000"/>
          <w:sz w:val="28"/>
        </w:rPr>
        <w:t>
      Негізгі құралдар мен бейматериалдық активтер қозғалысының
</w:t>
      </w:r>
      <w:r>
        <w:br/>
      </w:r>
      <w:r>
        <w:rPr>
          <w:rFonts w:ascii="Times New Roman"/>
          <w:b w:val="false"/>
          <w:i w:val="false"/>
          <w:color w:val="000000"/>
          <w:sz w:val="28"/>
        </w:rPr>
        <w:t>
                      ведомостісі (В-8)
</w:t>
      </w:r>
    </w:p>
    <w:p>
      <w:pPr>
        <w:spacing w:after="0"/>
        <w:ind w:left="0"/>
        <w:jc w:val="both"/>
      </w:pPr>
      <w:r>
        <w:rPr>
          <w:rFonts w:ascii="Times New Roman"/>
          <w:b w:val="false"/>
          <w:i w:val="false"/>
          <w:color w:val="000000"/>
          <w:sz w:val="28"/>
        </w:rPr>
        <w:t>
      В-8 нысаны бойынша ведомость 10-шы "Бейматериалдық активтер", 12-ші "Негізгі құралдар" бөлімшелерінің есепшоттарында ескерілген негізгі құралдар мен бейматериалдық активтердің бар-жоқтығын және қозғалысын есепке алуға арналады.
</w:t>
      </w:r>
      <w:r>
        <w:br/>
      </w:r>
      <w:r>
        <w:rPr>
          <w:rFonts w:ascii="Times New Roman"/>
          <w:b w:val="false"/>
          <w:i w:val="false"/>
          <w:color w:val="000000"/>
          <w:sz w:val="28"/>
        </w:rPr>
        <w:t>
      Негізгі құралдар жөніндегі мәліметтер ведомостіде айқындамалық тәсілмен алдына ала келесі түрлер бойынша топтастырыла әрбір объектіге жекелей жазылады:
</w:t>
      </w:r>
      <w:r>
        <w:br/>
      </w:r>
      <w:r>
        <w:rPr>
          <w:rFonts w:ascii="Times New Roman"/>
          <w:b w:val="false"/>
          <w:i w:val="false"/>
          <w:color w:val="000000"/>
          <w:sz w:val="28"/>
        </w:rPr>
        <w:t>
      жер;
</w:t>
      </w:r>
      <w:r>
        <w:br/>
      </w:r>
      <w:r>
        <w:rPr>
          <w:rFonts w:ascii="Times New Roman"/>
          <w:b w:val="false"/>
          <w:i w:val="false"/>
          <w:color w:val="000000"/>
          <w:sz w:val="28"/>
        </w:rPr>
        <w:t>
      құрылыстар мен ғимараттар;
</w:t>
      </w:r>
      <w:r>
        <w:br/>
      </w:r>
      <w:r>
        <w:rPr>
          <w:rFonts w:ascii="Times New Roman"/>
          <w:b w:val="false"/>
          <w:i w:val="false"/>
          <w:color w:val="000000"/>
          <w:sz w:val="28"/>
        </w:rPr>
        <w:t>
      машиналар мен жабдықтар, берілмелі құрылғылар;
</w:t>
      </w:r>
      <w:r>
        <w:br/>
      </w:r>
      <w:r>
        <w:rPr>
          <w:rFonts w:ascii="Times New Roman"/>
          <w:b w:val="false"/>
          <w:i w:val="false"/>
          <w:color w:val="000000"/>
          <w:sz w:val="28"/>
        </w:rPr>
        <w:t>
      көлік құралдары;
</w:t>
      </w:r>
      <w:r>
        <w:br/>
      </w:r>
      <w:r>
        <w:rPr>
          <w:rFonts w:ascii="Times New Roman"/>
          <w:b w:val="false"/>
          <w:i w:val="false"/>
          <w:color w:val="000000"/>
          <w:sz w:val="28"/>
        </w:rPr>
        <w:t>
      басқалар. 
</w:t>
      </w:r>
      <w:r>
        <w:br/>
      </w:r>
      <w:r>
        <w:rPr>
          <w:rFonts w:ascii="Times New Roman"/>
          <w:b w:val="false"/>
          <w:i w:val="false"/>
          <w:color w:val="000000"/>
          <w:sz w:val="28"/>
        </w:rPr>
        <w:t>
      Ведомость қайта бағалау және бейматериалдық активтерді ескере негізгі құралдар қозғалысының бар-жоқтығы кезінде, бірақ жылына бір реттен сиретпей толтырылады. Объектінің ішінде негізгі құралдардың орын ауыстыруы ведомостіде көрсетілмейді. 
</w:t>
      </w:r>
      <w:r>
        <w:br/>
      </w:r>
      <w:r>
        <w:rPr>
          <w:rFonts w:ascii="Times New Roman"/>
          <w:b w:val="false"/>
          <w:i w:val="false"/>
          <w:color w:val="000000"/>
          <w:sz w:val="28"/>
        </w:rPr>
        <w:t>
      Субъектіде негізгі құрал объектілерінің едәуір мөлшері бар кезінде ол N ОС-6-шы "Негізгі құралдардың инвесторлық карточкасы", ОС-10-шы "Негізгі құралдарды есепке алу" жөнінде инвентарлық карточкаларды түгендеу", ОС-12-ші "Негізгі құралдардың инвентарлық тізімі" біріншілі нысандарын қолданумен есеп жүргізе алады. Карточкалардың қорытындылы мәліметтері негізінде В-8 нысаны жөніндегі ведомостіде негізгі құралдар қозғалысының жиынтық есебі жүргізіледі. 
</w:t>
      </w:r>
    </w:p>
    <w:p>
      <w:pPr>
        <w:spacing w:after="0"/>
        <w:ind w:left="0"/>
        <w:jc w:val="both"/>
      </w:pPr>
      <w:r>
        <w:rPr>
          <w:rFonts w:ascii="Times New Roman"/>
          <w:b w:val="false"/>
          <w:i w:val="false"/>
          <w:color w:val="000000"/>
          <w:sz w:val="28"/>
        </w:rPr>
        <w:t>
      Амортизациялық аударымдарды есепке алу ведомостісі (В-9)
</w:t>
      </w:r>
    </w:p>
    <w:p>
      <w:pPr>
        <w:spacing w:after="0"/>
        <w:ind w:left="0"/>
        <w:jc w:val="both"/>
      </w:pPr>
      <w:r>
        <w:rPr>
          <w:rFonts w:ascii="Times New Roman"/>
          <w:b w:val="false"/>
          <w:i w:val="false"/>
          <w:color w:val="000000"/>
          <w:sz w:val="28"/>
        </w:rPr>
        <w:t>
      В-9 нысаны бойынша ведомость 11-ші "Бейматериалдық активтер амортизациялары" және 13-ші "Негізгі құралдардың тозуы" бөлімшелерінің есепшоттарында ескерілген негізгі құралдар мен бейматериалдық активтер жөніндегі амортизациялық аударымдардың есептелген сомаларын есепке алу үшін арналады. 
</w:t>
      </w:r>
      <w:r>
        <w:br/>
      </w:r>
      <w:r>
        <w:rPr>
          <w:rFonts w:ascii="Times New Roman"/>
          <w:b w:val="false"/>
          <w:i w:val="false"/>
          <w:color w:val="000000"/>
          <w:sz w:val="28"/>
        </w:rPr>
        <w:t>
      Амортизацияның есептелген сомасы есеп беру мезгілінің соңындағы негізгі құралдар мен бейматериалдық активтердің (В-8 нысаны бойынша ведомость) және амортизациялық аударымдар нормаларының құны туралы мәліметтер тұрғысынан негізгі құралдардың әрбір объектісі бойынша анықталады (салық заңында қолданылатын тәсіл мен ережелерге сәйкес анықталатын амортизациялық аударымдар сомаларынан басқа). 
</w:t>
      </w:r>
      <w:r>
        <w:br/>
      </w:r>
      <w:r>
        <w:rPr>
          <w:rFonts w:ascii="Times New Roman"/>
          <w:b w:val="false"/>
          <w:i w:val="false"/>
          <w:color w:val="000000"/>
          <w:sz w:val="28"/>
        </w:rPr>
        <w:t>
      6-8 бағандар негізгі құралдар мен бейматериалдық активтер жөнінде оларды пайдалану мерзіміне бастап жиналған тозуды (амортизацияны) көрсету үшін арналған. 
</w:t>
      </w:r>
      <w:r>
        <w:br/>
      </w:r>
      <w:r>
        <w:rPr>
          <w:rFonts w:ascii="Times New Roman"/>
          <w:b w:val="false"/>
          <w:i w:val="false"/>
          <w:color w:val="000000"/>
          <w:sz w:val="28"/>
        </w:rPr>
        <w:t>
      Есептелінген амортизациялық аударымдардың сомалары есеп беру мезгілінің шығындарын түзілдіру кезінде (В-7 нысаны бойынша ведомость) және негізгі құралдарды жою нәтижесін анықтағанда (В-8 нысаны бойынша ведомость) қолданылады. 
</w:t>
      </w:r>
    </w:p>
    <w:p>
      <w:pPr>
        <w:spacing w:after="0"/>
        <w:ind w:left="0"/>
        <w:jc w:val="both"/>
      </w:pPr>
      <w:r>
        <w:rPr>
          <w:rFonts w:ascii="Times New Roman"/>
          <w:b w:val="false"/>
          <w:i w:val="false"/>
          <w:color w:val="000000"/>
          <w:sz w:val="28"/>
        </w:rPr>
        <w:t>
      Сатып алушылар және сұранымшылармен есептесуді есепке алу
</w:t>
      </w:r>
      <w:r>
        <w:br/>
      </w:r>
      <w:r>
        <w:rPr>
          <w:rFonts w:ascii="Times New Roman"/>
          <w:b w:val="false"/>
          <w:i w:val="false"/>
          <w:color w:val="000000"/>
          <w:sz w:val="28"/>
        </w:rPr>
        <w:t>
                      ведомостісі (В-10 және В-10А) 
</w:t>
      </w:r>
    </w:p>
    <w:p>
      <w:pPr>
        <w:spacing w:after="0"/>
        <w:ind w:left="0"/>
        <w:jc w:val="both"/>
      </w:pPr>
      <w:r>
        <w:rPr>
          <w:rFonts w:ascii="Times New Roman"/>
          <w:b w:val="false"/>
          <w:i w:val="false"/>
          <w:color w:val="000000"/>
          <w:sz w:val="28"/>
        </w:rPr>
        <w:t>
      В-10 және В-10А нысандары жөніндегі ведомостілер 30-шы "Сатып алушылар мен сұранымшылардың берешегі" есепшоттарында ескерілген субъектінің сатып алушылар және сұранымшылармен өткізілген айналымнан тыс активтер, қаржылық инвестициялар және тауарлық-материалдық запастар үшін есептесулерді есепке алуға арналады. 
</w:t>
      </w:r>
      <w:r>
        <w:br/>
      </w:r>
      <w:r>
        <w:rPr>
          <w:rFonts w:ascii="Times New Roman"/>
          <w:b w:val="false"/>
          <w:i w:val="false"/>
          <w:color w:val="000000"/>
          <w:sz w:val="28"/>
        </w:rPr>
        <w:t>
      Субъектілер қолданылатын кіріс пен шығысты тану әдісіне байланысты ведомостілердің әралуан нысандарын пайдаланады. Мәселен, кіріс пен шығысты есептеу тәсілімен анықталған кезде В-10 нысаны, ал кіріс пен шығысты жаңартылған есептеу әдісімен анықтаған сәттен В-10А нысаны қолданылады. 
</w:t>
      </w:r>
      <w:r>
        <w:br/>
      </w:r>
      <w:r>
        <w:rPr>
          <w:rFonts w:ascii="Times New Roman"/>
          <w:b w:val="false"/>
          <w:i w:val="false"/>
          <w:color w:val="000000"/>
          <w:sz w:val="28"/>
        </w:rPr>
        <w:t>
      Активтерді сатып алушыға (сұранымшыға) түсіру және шығару кезінде ведомостілерде жазбалар сатып алушының (сұранымшының) әрбір есепшоты бойынша айқындамалық тәсілмен жүргізіледі. 
</w:t>
      </w:r>
      <w:r>
        <w:br/>
      </w:r>
      <w:r>
        <w:rPr>
          <w:rFonts w:ascii="Times New Roman"/>
          <w:b w:val="false"/>
          <w:i w:val="false"/>
          <w:color w:val="000000"/>
          <w:sz w:val="28"/>
        </w:rPr>
        <w:t>
      Сатып алушылардың (сұранымшылардың) есеп беру мезгілінің басына берешек қалдықтары бұрнағы есеп беру мезгіліндегі тиісті ведомостіден көшіріледі. 
</w:t>
      </w:r>
    </w:p>
    <w:p>
      <w:pPr>
        <w:spacing w:after="0"/>
        <w:ind w:left="0"/>
        <w:jc w:val="both"/>
      </w:pPr>
      <w:r>
        <w:rPr>
          <w:rFonts w:ascii="Times New Roman"/>
          <w:b w:val="false"/>
          <w:i w:val="false"/>
          <w:color w:val="000000"/>
          <w:sz w:val="28"/>
        </w:rPr>
        <w:t>
      1) В-10 нысаны бойынша ведомость 
</w:t>
      </w:r>
      <w:r>
        <w:br/>
      </w:r>
      <w:r>
        <w:rPr>
          <w:rFonts w:ascii="Times New Roman"/>
          <w:b w:val="false"/>
          <w:i w:val="false"/>
          <w:color w:val="000000"/>
          <w:sz w:val="28"/>
        </w:rPr>
        <w:t>
      5-8-бағандарда өткізілген активтердің бұйымдардың атаулары немесе топтары бойынша мөлшерлік мәліметтері көрсетіледі. "Табыс етілген есепшоттар бойынша сома" бөліміне (9-11-бағандар) сатып алушыларға табыс етілген есепшоттар жөніндегі сомалар жазылады. Мұнда жанама салықтардың (қосымша құн салығы мен акциздер) және активтерді өткізгендегі кіріс сомалары жеке-жеке көрсетіледі. 
</w:t>
      </w:r>
      <w:r>
        <w:br/>
      </w:r>
      <w:r>
        <w:rPr>
          <w:rFonts w:ascii="Times New Roman"/>
          <w:b w:val="false"/>
          <w:i w:val="false"/>
          <w:color w:val="000000"/>
          <w:sz w:val="28"/>
        </w:rPr>
        <w:t>
      Табыс етілген есеп-фактураны төлеу жөніндегі банктің шыққан шығасылы қағазы, кассалық ордерлер немесе басқа да ақшалық құжаттар негізінде "Төлеу" бөлімінде (12-15-бағандар) көрсетіледі. Осы бөлімге 66-шы "Алынған аванстар" бөлімшесінің тиісті есепшоттарында ескерілген сомалар көшіріледі. Активтерді қайтару немесе жеңілдіктер беру "Төлеу" бөлімінің 14-бағанында қайтарып жасалған немесе жеңілдік берілген есепшотты көрсете көрініс табады. 
</w:t>
      </w:r>
      <w:r>
        <w:br/>
      </w:r>
      <w:r>
        <w:rPr>
          <w:rFonts w:ascii="Times New Roman"/>
          <w:b w:val="false"/>
          <w:i w:val="false"/>
          <w:color w:val="000000"/>
          <w:sz w:val="28"/>
        </w:rPr>
        <w:t>
      Сатып алушылар мен сұранымшылардың дебиторлық берешегі ведомостіде өткізу құны бойынша санатқа кіреді. 
</w:t>
      </w:r>
    </w:p>
    <w:p>
      <w:pPr>
        <w:spacing w:after="0"/>
        <w:ind w:left="0"/>
        <w:jc w:val="both"/>
      </w:pPr>
      <w:r>
        <w:rPr>
          <w:rFonts w:ascii="Times New Roman"/>
          <w:b w:val="false"/>
          <w:i w:val="false"/>
          <w:color w:val="000000"/>
          <w:sz w:val="28"/>
        </w:rPr>
        <w:t>
      2) В-10А нысаны бойынша ведомость 
</w:t>
      </w:r>
    </w:p>
    <w:p>
      <w:pPr>
        <w:spacing w:after="0"/>
        <w:ind w:left="0"/>
        <w:jc w:val="both"/>
      </w:pPr>
      <w:r>
        <w:rPr>
          <w:rFonts w:ascii="Times New Roman"/>
          <w:b w:val="false"/>
          <w:i w:val="false"/>
          <w:color w:val="000000"/>
          <w:sz w:val="28"/>
        </w:rPr>
        <w:t>
      6-9-бағандарда түсіндірілген, бірақ төленбеген активтердің нақтылы өзіндік құны жөніндегі мәліметтер көрсетіледі. Түсірілген активтерді төлеу немесе оларды қайтару кезінде бұрын нақтылы өзіндік құны бойынша жазылған дебиторлық берешек сомасы қысқартылады. Бір мезгілде өткізілген және есептен шығарылған активтер бойынша қажетті жазбалар (жалпы тәртіппен) В-6 нысаны жөніндегі ведомостіде жүргізіледі. 
</w:t>
      </w:r>
      <w:r>
        <w:br/>
      </w:r>
      <w:r>
        <w:rPr>
          <w:rFonts w:ascii="Times New Roman"/>
          <w:b w:val="false"/>
          <w:i w:val="false"/>
          <w:color w:val="000000"/>
          <w:sz w:val="28"/>
        </w:rPr>
        <w:t>
      10-бағанда сатып алушылардың түсірген және төлеген активтерді өткізу құны бойынша (қосымша құн салығы мен акциздерді есепке алмай) мәліметтер көрсетіледі. Бұл баған есеп беру мезгілінде түсірілген активтер үшін алынған сомалар және 66-шы "Алынған сомалар бөлімшесінің есепшоттарынан көшірілген сомалар көрсетілген 12-бағанға сәйкес келуі тиіс". 
</w:t>
      </w:r>
      <w:r>
        <w:br/>
      </w:r>
      <w:r>
        <w:rPr>
          <w:rFonts w:ascii="Times New Roman"/>
          <w:b w:val="false"/>
          <w:i w:val="false"/>
          <w:color w:val="000000"/>
          <w:sz w:val="28"/>
        </w:rPr>
        <w:t>
      Сатып алушылар мен сұранымшылардың дебиторлық берешегі түсірілген активтердің нақтысы өзіндік құны жөніндегі ведомостісінің санатында. 
</w:t>
      </w:r>
    </w:p>
    <w:p>
      <w:pPr>
        <w:spacing w:after="0"/>
        <w:ind w:left="0"/>
        <w:jc w:val="both"/>
      </w:pPr>
      <w:r>
        <w:rPr>
          <w:rFonts w:ascii="Times New Roman"/>
          <w:b w:val="false"/>
          <w:i w:val="false"/>
          <w:color w:val="000000"/>
          <w:sz w:val="28"/>
        </w:rPr>
        <w:t>
      Қаржылық инвестицияларды есепке алу ведомостісі (В-12)
</w:t>
      </w:r>
    </w:p>
    <w:p>
      <w:pPr>
        <w:spacing w:after="0"/>
        <w:ind w:left="0"/>
        <w:jc w:val="both"/>
      </w:pPr>
      <w:r>
        <w:rPr>
          <w:rFonts w:ascii="Times New Roman"/>
          <w:b w:val="false"/>
          <w:i w:val="false"/>
          <w:color w:val="000000"/>
          <w:sz w:val="28"/>
        </w:rPr>
        <w:t>
      В-11 нысаны бойынша ведомость 40-шы "Қаржылық инвестициялар" бөлімшесінің есепшоттарында ескерілген қаржылық инвестицияларды есепке алу үшін арналады.
</w:t>
      </w:r>
      <w:r>
        <w:br/>
      </w:r>
      <w:r>
        <w:rPr>
          <w:rFonts w:ascii="Times New Roman"/>
          <w:b w:val="false"/>
          <w:i w:val="false"/>
          <w:color w:val="000000"/>
          <w:sz w:val="28"/>
        </w:rPr>
        <w:t>
      Ведомость есеп беру мезгілінің басындағы қаржылық инвестицияның мөлшері және құны туралы мәліметтерді бұрнағы есеп беру мезгілінің ведомостісінен көшіру жолымен ашылады. 
</w:t>
      </w:r>
      <w:r>
        <w:br/>
      </w:r>
      <w:r>
        <w:rPr>
          <w:rFonts w:ascii="Times New Roman"/>
          <w:b w:val="false"/>
          <w:i w:val="false"/>
          <w:color w:val="000000"/>
          <w:sz w:val="28"/>
        </w:rPr>
        <w:t>
      40-шы "Қаржылық инвестициялар" бөлімшесінің есепшоттар дебеті бойынша мөлшері, сатып алу құны және корреспонденциялық есепшоты (ақша қаражаттарын есепке алудың, 67-ші "Жеткізілімшілермен және мердігерлермен есеп айырысулар", 68-ші "Басқа несиегерлік берешек пен есептелгендер" бөлімшелері есепшоттарының несиесі) көрсетіле басқа субъектілерден құнды қағаздарды алу жөніндегі операциялар көрініс табады. 
</w:t>
      </w:r>
      <w:r>
        <w:br/>
      </w:r>
      <w:r>
        <w:rPr>
          <w:rFonts w:ascii="Times New Roman"/>
          <w:b w:val="false"/>
          <w:i w:val="false"/>
          <w:color w:val="000000"/>
          <w:sz w:val="28"/>
        </w:rPr>
        <w:t>
      40-шы "Қаржылық инвестициялар" бөлімшесі есепшоттарының несиесі бойынша 12-13-бағандарға сатылған құнды қағаздардың саны мен бағасын жазумен бірге құнды қағаздарды өтеу (өтем) операциялары көрсетіледі. 
</w:t>
      </w:r>
    </w:p>
    <w:p>
      <w:pPr>
        <w:spacing w:after="0"/>
        <w:ind w:left="0"/>
        <w:jc w:val="both"/>
      </w:pPr>
      <w:r>
        <w:rPr>
          <w:rFonts w:ascii="Times New Roman"/>
          <w:b w:val="false"/>
          <w:i w:val="false"/>
          <w:color w:val="000000"/>
          <w:sz w:val="28"/>
        </w:rPr>
        <w:t>
      (В-12) және (В-12А) Жиынтық ведомостілері
</w:t>
      </w:r>
    </w:p>
    <w:p>
      <w:pPr>
        <w:spacing w:after="0"/>
        <w:ind w:left="0"/>
        <w:jc w:val="both"/>
      </w:pPr>
      <w:r>
        <w:rPr>
          <w:rFonts w:ascii="Times New Roman"/>
          <w:b w:val="false"/>
          <w:i w:val="false"/>
          <w:color w:val="000000"/>
          <w:sz w:val="28"/>
        </w:rPr>
        <w:t>
      В-12 және В-12А нысандары бойынша ведомостілер қолданылып жүрген ведомостілерде айналымдар жөніндегі қорытындыларды жинақтау үшін арналады және Бухгалтерлік балансты толтыру үшін негіздеме боп қызмет жасайды. 
</w:t>
      </w:r>
      <w:r>
        <w:br/>
      </w:r>
      <w:r>
        <w:rPr>
          <w:rFonts w:ascii="Times New Roman"/>
          <w:b w:val="false"/>
          <w:i w:val="false"/>
          <w:color w:val="000000"/>
          <w:sz w:val="28"/>
        </w:rPr>
        <w:t>
      Субъектілер екі ұсынылған жиынтық ведомостілерінен қолданылып жүрген есепшоттардың көлемі, ақпаратты қайта өңдеу және т.б. тұрғысынан біреуін белгілейді. 
</w:t>
      </w:r>
      <w:r>
        <w:br/>
      </w:r>
      <w:r>
        <w:rPr>
          <w:rFonts w:ascii="Times New Roman"/>
          <w:b w:val="false"/>
          <w:i w:val="false"/>
          <w:color w:val="000000"/>
          <w:sz w:val="28"/>
        </w:rPr>
        <w:t>
      1) В-12 нысаны бойынша жиынтық ведомостісі. 
</w:t>
      </w:r>
      <w:r>
        <w:br/>
      </w:r>
      <w:r>
        <w:rPr>
          <w:rFonts w:ascii="Times New Roman"/>
          <w:b w:val="false"/>
          <w:i w:val="false"/>
          <w:color w:val="000000"/>
          <w:sz w:val="28"/>
        </w:rPr>
        <w:t>
      Жиынтық ведомостісі әрбір есеп беру мезгіліне субъектінің барлық қолданылып жүрген есепшоттарының сальдосын өткен есеп беру мезгіліндегі тиісті жиынтық ведомостісінен көшіру арқылы ашылады. 
</w:t>
      </w:r>
      <w:r>
        <w:br/>
      </w:r>
      <w:r>
        <w:rPr>
          <w:rFonts w:ascii="Times New Roman"/>
          <w:b w:val="false"/>
          <w:i w:val="false"/>
          <w:color w:val="000000"/>
          <w:sz w:val="28"/>
        </w:rPr>
        <w:t>
      1-2-бағандарда субъектінің есеп беру мезгілінде қолданатын ведомостілерінің нөмірі мен аты жазылады. 
</w:t>
      </w:r>
      <w:r>
        <w:br/>
      </w:r>
      <w:r>
        <w:rPr>
          <w:rFonts w:ascii="Times New Roman"/>
          <w:b w:val="false"/>
          <w:i w:val="false"/>
          <w:color w:val="000000"/>
          <w:sz w:val="28"/>
        </w:rPr>
        <w:t>
      3-12-бағандарда ведомостілер негізінде есепшоттар бойынша дебеттік және кредиттік айналымдардың жазбасы жүргізіледі. 
</w:t>
      </w:r>
      <w:r>
        <w:br/>
      </w:r>
      <w:r>
        <w:rPr>
          <w:rFonts w:ascii="Times New Roman"/>
          <w:b w:val="false"/>
          <w:i w:val="false"/>
          <w:color w:val="000000"/>
          <w:sz w:val="28"/>
        </w:rPr>
        <w:t>
      Сонан соң әрбір есепшот бойынша есеп беру мезгілінен кейін бірінші күндегі жай-күйі бойынша сальдо саналады. 
</w:t>
      </w:r>
      <w:r>
        <w:br/>
      </w:r>
      <w:r>
        <w:rPr>
          <w:rFonts w:ascii="Times New Roman"/>
          <w:b w:val="false"/>
          <w:i w:val="false"/>
          <w:color w:val="000000"/>
          <w:sz w:val="28"/>
        </w:rPr>
        <w:t>
      2) В-12А нысаны (шахматтық) жөніндегі жиынтық ведомостісі. 
</w:t>
      </w:r>
      <w:r>
        <w:br/>
      </w:r>
      <w:r>
        <w:rPr>
          <w:rFonts w:ascii="Times New Roman"/>
          <w:b w:val="false"/>
          <w:i w:val="false"/>
          <w:color w:val="000000"/>
          <w:sz w:val="28"/>
        </w:rPr>
        <w:t>
      В-12А нысаны бойынша жиынтық ведомостісі есепшоттардың айналымдары жөніндегі қорытындыларды жинақтау үшін ғана емес, сонымен бірге бухгалтерлік есептің есепшоттары бойынша жүргізілген жазбалардың дұрыстығын өзара тексеру үшін қызмет етеді. 
</w:t>
      </w:r>
      <w:r>
        <w:br/>
      </w:r>
      <w:r>
        <w:rPr>
          <w:rFonts w:ascii="Times New Roman"/>
          <w:b w:val="false"/>
          <w:i w:val="false"/>
          <w:color w:val="000000"/>
          <w:sz w:val="28"/>
        </w:rPr>
        <w:t>
      Жиынтық ведомостілері әрбір есеп беру мезгіліне субъектінің барлық қолданып жүрген есепшоттарын өткен есеп беру мезгіліндегі тиісті ведомостіден көшіру жолымен ашылады. 
</w:t>
      </w:r>
      <w:r>
        <w:br/>
      </w:r>
      <w:r>
        <w:rPr>
          <w:rFonts w:ascii="Times New Roman"/>
          <w:b w:val="false"/>
          <w:i w:val="false"/>
          <w:color w:val="000000"/>
          <w:sz w:val="28"/>
        </w:rPr>
        <w:t>
      Тік сызық бойындағы жиынтық ведомостіде есепшоттар олардың өсу ретімен, ал көлденең бойда - ведомостілердің өспелі нөмірлерінің тәртібімен жайғасады. 
</w:t>
      </w:r>
      <w:r>
        <w:br/>
      </w:r>
      <w:r>
        <w:rPr>
          <w:rFonts w:ascii="Times New Roman"/>
          <w:b w:val="false"/>
          <w:i w:val="false"/>
          <w:color w:val="000000"/>
          <w:sz w:val="28"/>
        </w:rPr>
        <w:t>
      В-12А нысаны бойынша жиынтық ведомостісі қолданылып жүрген ведомостілерден несиелік айналымарды тиісті есепшоттар дебетіне көшіру жолымен толтырылады. 
</w:t>
      </w:r>
      <w:r>
        <w:br/>
      </w:r>
      <w:r>
        <w:rPr>
          <w:rFonts w:ascii="Times New Roman"/>
          <w:b w:val="false"/>
          <w:i w:val="false"/>
          <w:color w:val="000000"/>
          <w:sz w:val="28"/>
        </w:rPr>
        <w:t>
      13-бағанда көрсетілген сома әрбір есепшот бойынша тиісті ведомостіде дебеттік айналымдарға сәйкес болуға тиіс. 
</w:t>
      </w:r>
      <w:r>
        <w:br/>
      </w:r>
      <w:r>
        <w:rPr>
          <w:rFonts w:ascii="Times New Roman"/>
          <w:b w:val="false"/>
          <w:i w:val="false"/>
          <w:color w:val="000000"/>
          <w:sz w:val="28"/>
        </w:rPr>
        <w:t>
      Әрбір есепшоттың дебеті бойынша анықталынған сомалар біріктіріледі және олардың жалпы жиынтығы есепшоттардың несиесі жөніндегі айналымдардың жалпы сомасына тең болуы керек. 
</w:t>
      </w:r>
      <w:r>
        <w:br/>
      </w:r>
      <w:r>
        <w:rPr>
          <w:rFonts w:ascii="Times New Roman"/>
          <w:b w:val="false"/>
          <w:i w:val="false"/>
          <w:color w:val="000000"/>
          <w:sz w:val="28"/>
        </w:rPr>
        <w:t>
      Есеп беру мезгілінен кейін бірінші күндегі жай-күйі бойынша белсенді есепшоттар жөніндегі сальдо дебеттік айналымдардың дебеттік сальдосына қосылу және несиеліктерді айырмалау жолымен, ал пәс есепшоттар жөніндегісі - несиелік сальдодан дебеттік айналымдарды айырмалау және несиеліктерді қосу жолымен саналады. 
</w:t>
      </w:r>
    </w:p>
    <w:p>
      <w:pPr>
        <w:spacing w:after="0"/>
        <w:ind w:left="0"/>
        <w:jc w:val="both"/>
      </w:pPr>
      <w:r>
        <w:rPr>
          <w:rFonts w:ascii="Times New Roman"/>
          <w:b w:val="false"/>
          <w:i w:val="false"/>
          <w:color w:val="000000"/>
          <w:sz w:val="28"/>
        </w:rPr>
        <w:t>
23-БЕС-на 1-ҚОСЫМША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Еңбекақы жөнінде есеп ведомостісі
</w:t>
      </w:r>
    </w:p>
    <w:p>
      <w:pPr>
        <w:spacing w:after="0"/>
        <w:ind w:left="0"/>
        <w:jc w:val="both"/>
      </w:pP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 N |Фамилиясы, аты-жөні|Есептелген|   Жалақыдан ұсталым   |
</w:t>
      </w:r>
      <w:r>
        <w:br/>
      </w:r>
      <w:r>
        <w:rPr>
          <w:rFonts w:ascii="Times New Roman"/>
          <w:b w:val="false"/>
          <w:i w:val="false"/>
          <w:color w:val="000000"/>
          <w:sz w:val="28"/>
        </w:rPr>
        <w:t>
|п/п|                   |жалақы    |_______________________|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 1 |            2      |    3     |  4  |  5  |  6  |  7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  Беруге  |      Берілді       |
</w:t>
      </w:r>
      <w:r>
        <w:br/>
      </w:r>
      <w:r>
        <w:rPr>
          <w:rFonts w:ascii="Times New Roman"/>
          <w:b w:val="false"/>
          <w:i w:val="false"/>
          <w:color w:val="000000"/>
          <w:sz w:val="28"/>
        </w:rPr>
        <w:t>
|          |____________________|
</w:t>
      </w:r>
      <w:r>
        <w:br/>
      </w:r>
      <w:r>
        <w:rPr>
          <w:rFonts w:ascii="Times New Roman"/>
          <w:b w:val="false"/>
          <w:i w:val="false"/>
          <w:color w:val="000000"/>
          <w:sz w:val="28"/>
        </w:rPr>
        <w:t>
|          |  Дата  | Алғандағы |
</w:t>
      </w:r>
      <w:r>
        <w:br/>
      </w:r>
      <w:r>
        <w:rPr>
          <w:rFonts w:ascii="Times New Roman"/>
          <w:b w:val="false"/>
          <w:i w:val="false"/>
          <w:color w:val="000000"/>
          <w:sz w:val="28"/>
        </w:rPr>
        <w:t>
|          |        |   қолы    |
</w:t>
      </w:r>
      <w:r>
        <w:br/>
      </w:r>
      <w:r>
        <w:rPr>
          <w:rFonts w:ascii="Times New Roman"/>
          <w:b w:val="false"/>
          <w:i w:val="false"/>
          <w:color w:val="000000"/>
          <w:sz w:val="28"/>
        </w:rPr>
        <w:t>
|__________|________|___________|
</w:t>
      </w:r>
      <w:r>
        <w:br/>
      </w:r>
      <w:r>
        <w:rPr>
          <w:rFonts w:ascii="Times New Roman"/>
          <w:b w:val="false"/>
          <w:i w:val="false"/>
          <w:color w:val="000000"/>
          <w:sz w:val="28"/>
        </w:rPr>
        <w:t>
|     8    |    9   |     10    |
</w:t>
      </w:r>
      <w:r>
        <w:br/>
      </w:r>
      <w:r>
        <w:rPr>
          <w:rFonts w:ascii="Times New Roman"/>
          <w:b w:val="false"/>
          <w:i w:val="false"/>
          <w:color w:val="000000"/>
          <w:sz w:val="28"/>
        </w:rPr>
        <w:t>
|__________|________|___________|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Барлығы:
</w:t>
      </w:r>
      <w:r>
        <w:br/>
      </w:r>
      <w:r>
        <w:rPr>
          <w:rFonts w:ascii="Times New Roman"/>
          <w:b w:val="false"/>
          <w:i w:val="false"/>
          <w:color w:val="000000"/>
          <w:sz w:val="28"/>
        </w:rPr>
        <w:t>
      Есептелген жалақы сомасы
</w:t>
      </w:r>
      <w:r>
        <w:br/>
      </w:r>
      <w:r>
        <w:rPr>
          <w:rFonts w:ascii="Times New Roman"/>
          <w:b w:val="false"/>
          <w:i w:val="false"/>
          <w:color w:val="000000"/>
          <w:sz w:val="28"/>
        </w:rPr>
        <w:t>
      Міндетті жарналар мен аударулардың сомалары
</w:t>
      </w:r>
      <w:r>
        <w:br/>
      </w:r>
      <w:r>
        <w:rPr>
          <w:rFonts w:ascii="Times New Roman"/>
          <w:b w:val="false"/>
          <w:i w:val="false"/>
          <w:color w:val="000000"/>
          <w:sz w:val="28"/>
        </w:rPr>
        <w:t>
      Еңбекпен қамтуға ықпал ететін Қор
</w:t>
      </w:r>
      <w:r>
        <w:br/>
      </w:r>
      <w:r>
        <w:rPr>
          <w:rFonts w:ascii="Times New Roman"/>
          <w:b w:val="false"/>
          <w:i w:val="false"/>
          <w:color w:val="000000"/>
          <w:sz w:val="28"/>
        </w:rPr>
        <w:t>
      Зейнетақыны төлеу жөнінде Мемлекеттік орталық   
</w:t>
      </w:r>
    </w:p>
    <w:p>
      <w:pPr>
        <w:spacing w:after="0"/>
        <w:ind w:left="0"/>
        <w:jc w:val="both"/>
      </w:pPr>
      <w:r>
        <w:rPr>
          <w:rFonts w:ascii="Times New Roman"/>
          <w:b w:val="false"/>
          <w:i w:val="false"/>
          <w:color w:val="000000"/>
          <w:sz w:val="28"/>
        </w:rPr>
        <w:t>
      Кәсіпкер    __________________________   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23-БЕС-на 2-ҚОСЫМША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Шаруашылық операцияларын есепке алу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19 ___ жыл     ______________________ үшін     
</w:t>
      </w:r>
    </w:p>
    <w:p>
      <w:pPr>
        <w:spacing w:after="0"/>
        <w:ind w:left="0"/>
        <w:jc w:val="both"/>
      </w:pPr>
      <w:r>
        <w:rPr>
          <w:rFonts w:ascii="Times New Roman"/>
          <w:b w:val="false"/>
          <w:i w:val="false"/>
          <w:color w:val="000000"/>
          <w:sz w:val="28"/>
        </w:rPr>
        <w:t>
Ұйым ________________________________________________________
</w:t>
      </w:r>
      <w:r>
        <w:br/>
      </w:r>
      <w:r>
        <w:rPr>
          <w:rFonts w:ascii="Times New Roman"/>
          <w:b w:val="false"/>
          <w:i w:val="false"/>
          <w:color w:val="000000"/>
          <w:sz w:val="28"/>
        </w:rPr>
        <w:t>
Сала (қызмет түрі) __________________________________________
</w:t>
      </w:r>
      <w:r>
        <w:br/>
      </w:r>
      <w:r>
        <w:rPr>
          <w:rFonts w:ascii="Times New Roman"/>
          <w:b w:val="false"/>
          <w:i w:val="false"/>
          <w:color w:val="000000"/>
          <w:sz w:val="28"/>
        </w:rPr>
        <w:t>
Өлшем бірлігі: теңге ________________________________________
</w:t>
      </w:r>
      <w:r>
        <w:br/>
      </w:r>
      <w:r>
        <w:rPr>
          <w:rFonts w:ascii="Times New Roman"/>
          <w:b w:val="false"/>
          <w:i w:val="false"/>
          <w:color w:val="000000"/>
          <w:sz w:val="28"/>
        </w:rPr>
        <w:t>
Мекен-жайы: _________________________________________________
</w:t>
      </w:r>
      <w:r>
        <w:br/>
      </w:r>
      <w:r>
        <w:rPr>
          <w:rFonts w:ascii="Times New Roman"/>
          <w:b w:val="false"/>
          <w:i w:val="false"/>
          <w:color w:val="000000"/>
          <w:sz w:val="28"/>
        </w:rPr>
        <w:t>
Банк мекемелерінде ашылған есеп айырысу және 
</w:t>
      </w:r>
      <w:r>
        <w:br/>
      </w:r>
      <w:r>
        <w:rPr>
          <w:rFonts w:ascii="Times New Roman"/>
          <w:b w:val="false"/>
          <w:i w:val="false"/>
          <w:color w:val="000000"/>
          <w:sz w:val="28"/>
        </w:rPr>
        <w:t>
басқа есепшоттарының нөмірі _________________________________
</w:t>
      </w:r>
      <w:r>
        <w:br/>
      </w:r>
      <w:r>
        <w:rPr>
          <w:rFonts w:ascii="Times New Roman"/>
          <w:b w:val="false"/>
          <w:i w:val="false"/>
          <w:color w:val="000000"/>
          <w:sz w:val="28"/>
        </w:rPr>
        <w:t>
Тіркелген нөмірі ____________________________________________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N |         Операцияларды тіркеу            |   Қаражаттардың есепшоттар
</w:t>
      </w:r>
      <w:r>
        <w:br/>
      </w:r>
      <w:r>
        <w:rPr>
          <w:rFonts w:ascii="Times New Roman"/>
          <w:b w:val="false"/>
          <w:i w:val="false"/>
          <w:color w:val="000000"/>
          <w:sz w:val="28"/>
        </w:rPr>
        <w:t>
|   |_____________________________________________________________________
</w:t>
      </w:r>
      <w:r>
        <w:br/>
      </w:r>
      <w:r>
        <w:rPr>
          <w:rFonts w:ascii="Times New Roman"/>
          <w:b w:val="false"/>
          <w:i w:val="false"/>
          <w:color w:val="000000"/>
          <w:sz w:val="28"/>
        </w:rPr>
        <w:t>
|п/п| Дата және |       Операция       |    Сомасы    |       N 144       |
</w:t>
      </w:r>
      <w:r>
        <w:br/>
      </w:r>
      <w:r>
        <w:rPr>
          <w:rFonts w:ascii="Times New Roman"/>
          <w:b w:val="false"/>
          <w:i w:val="false"/>
          <w:color w:val="000000"/>
          <w:sz w:val="28"/>
        </w:rPr>
        <w:t>
|   | құжаттың  |       мазмұны        |              |___________________|
</w:t>
      </w:r>
      <w:r>
        <w:br/>
      </w:r>
      <w:r>
        <w:rPr>
          <w:rFonts w:ascii="Times New Roman"/>
          <w:b w:val="false"/>
          <w:i w:val="false"/>
          <w:color w:val="000000"/>
          <w:sz w:val="28"/>
        </w:rPr>
        <w:t>
|   |           |                      |              | (кіріс) | (шығыс)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 |     2     |           3          |       4      |    5    |    6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бойынша бар-жоғы және қозғалысы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45       |      N 671      |       N 681       |       N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кіріс)| (шығыс)| (кіріс)| (шығыс)| (кіріс) | (шығыс) | (кіріс) | (шығыс)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    8   |    9   |   10   |   11    |   12    |    13   |   14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23-БЕС-на 3-ҚОСЫМША     ____________________
</w:t>
      </w:r>
      <w:r>
        <w:br/>
      </w:r>
      <w:r>
        <w:rPr>
          <w:rFonts w:ascii="Times New Roman"/>
          <w:b w:val="false"/>
          <w:i w:val="false"/>
          <w:color w:val="000000"/>
          <w:sz w:val="28"/>
        </w:rPr>
        <w:t>
        Ұйым                                                 В-1
</w:t>
      </w:r>
    </w:p>
    <w:p>
      <w:pPr>
        <w:spacing w:after="0"/>
        <w:ind w:left="0"/>
        <w:jc w:val="both"/>
      </w:pPr>
      <w:r>
        <w:rPr>
          <w:rFonts w:ascii="Times New Roman"/>
          <w:b w:val="false"/>
          <w:i w:val="false"/>
          <w:color w:val="000000"/>
          <w:sz w:val="28"/>
        </w:rPr>
        <w:t>
                    Ақшаларды есепке алу ведомостісі
</w:t>
      </w:r>
      <w:r>
        <w:br/>
      </w:r>
      <w:r>
        <w:rPr>
          <w:rFonts w:ascii="Times New Roman"/>
          <w:b w:val="false"/>
          <w:i w:val="false"/>
          <w:color w:val="000000"/>
          <w:sz w:val="28"/>
        </w:rPr>
        <w:t>
              есепшот бойынша 19 ___ жыл  ______________ үшін     
</w:t>
      </w:r>
    </w:p>
    <w:p>
      <w:pPr>
        <w:spacing w:after="0"/>
        <w:ind w:left="0"/>
        <w:jc w:val="both"/>
      </w:pPr>
      <w:r>
        <w:rPr>
          <w:rFonts w:ascii="Times New Roman"/>
          <w:b w:val="false"/>
          <w:i w:val="false"/>
          <w:color w:val="000000"/>
          <w:sz w:val="28"/>
        </w:rPr>
        <w:t>
Есеп беру мезгілінің басындағы сальдо 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N | Дата  |       Операция       |Есепшот кредитінен есепшоттар дебетіне|
</w:t>
      </w:r>
      <w:r>
        <w:br/>
      </w:r>
      <w:r>
        <w:rPr>
          <w:rFonts w:ascii="Times New Roman"/>
          <w:b w:val="false"/>
          <w:i w:val="false"/>
          <w:color w:val="000000"/>
          <w:sz w:val="28"/>
        </w:rPr>
        <w:t>
|   |       |       мазмұны        |______________________________________|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   |       |                      |   N  |   N  |   N  |  N  |  N  | бар.|
</w:t>
      </w:r>
      <w:r>
        <w:br/>
      </w:r>
      <w:r>
        <w:rPr>
          <w:rFonts w:ascii="Times New Roman"/>
          <w:b w:val="false"/>
          <w:i w:val="false"/>
          <w:color w:val="000000"/>
          <w:sz w:val="28"/>
        </w:rPr>
        <w:t>
|   |       |                      |      |      |      |     |     | лығы|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   6  |  7  |  8  |  9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|Барлығы|                      |      |      |      |     |     |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Есепшоттар кредитінен есепшот дебетіне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N   |   N  |   N  |   N  |  N  |  N  | бар.|
</w:t>
      </w:r>
      <w:r>
        <w:br/>
      </w:r>
      <w:r>
        <w:rPr>
          <w:rFonts w:ascii="Times New Roman"/>
          <w:b w:val="false"/>
          <w:i w:val="false"/>
          <w:color w:val="000000"/>
          <w:sz w:val="28"/>
        </w:rPr>
        <w:t>
        |      |      |      |     |     | лығы|
</w:t>
      </w:r>
      <w:r>
        <w:br/>
      </w:r>
      <w:r>
        <w:rPr>
          <w:rFonts w:ascii="Times New Roman"/>
          <w:b w:val="false"/>
          <w:i w:val="false"/>
          <w:color w:val="000000"/>
          <w:sz w:val="28"/>
        </w:rPr>
        <w:t>
 _______|______|______|______|_____|_____|_____|
</w:t>
      </w:r>
      <w:r>
        <w:br/>
      </w:r>
      <w:r>
        <w:rPr>
          <w:rFonts w:ascii="Times New Roman"/>
          <w:b w:val="false"/>
          <w:i w:val="false"/>
          <w:color w:val="000000"/>
          <w:sz w:val="28"/>
        </w:rPr>
        <w:t>
   10   |  11  |  12  |  13  | 14  | 15  | 16  |
</w:t>
      </w:r>
      <w:r>
        <w:br/>
      </w:r>
      <w:r>
        <w:rPr>
          <w:rFonts w:ascii="Times New Roman"/>
          <w:b w:val="false"/>
          <w:i w:val="false"/>
          <w:color w:val="000000"/>
          <w:sz w:val="28"/>
        </w:rPr>
        <w:t>
 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Есеп беру мезгілінің
</w:t>
      </w:r>
      <w:r>
        <w:br/>
      </w:r>
      <w:r>
        <w:rPr>
          <w:rFonts w:ascii="Times New Roman"/>
          <w:b w:val="false"/>
          <w:i w:val="false"/>
          <w:color w:val="000000"/>
          <w:sz w:val="28"/>
        </w:rPr>
        <w:t>
 Басшы _____________________        ________     соңындағы сальдо 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есепші _____________________   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4-ҚОСЫМША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В-2
</w:t>
      </w:r>
    </w:p>
    <w:p>
      <w:pPr>
        <w:spacing w:after="0"/>
        <w:ind w:left="0"/>
        <w:jc w:val="both"/>
      </w:pPr>
      <w:r>
        <w:rPr>
          <w:rFonts w:ascii="Times New Roman"/>
          <w:b w:val="false"/>
          <w:i w:val="false"/>
          <w:color w:val="000000"/>
          <w:sz w:val="28"/>
        </w:rPr>
        <w:t>
                  Жеткізілімшілермен есеп айырысуларды
</w:t>
      </w:r>
      <w:r>
        <w:br/>
      </w:r>
      <w:r>
        <w:rPr>
          <w:rFonts w:ascii="Times New Roman"/>
          <w:b w:val="false"/>
          <w:i w:val="false"/>
          <w:color w:val="000000"/>
          <w:sz w:val="28"/>
        </w:rPr>
        <w:t>
                         есепке алу ведомостісі
</w:t>
      </w:r>
    </w:p>
    <w:p>
      <w:pPr>
        <w:spacing w:after="0"/>
        <w:ind w:left="0"/>
        <w:jc w:val="both"/>
      </w:pPr>
      <w:r>
        <w:rPr>
          <w:rFonts w:ascii="Times New Roman"/>
          <w:b w:val="false"/>
          <w:i w:val="false"/>
          <w:color w:val="000000"/>
          <w:sz w:val="28"/>
        </w:rPr>
        <w:t>
                    19 ___ жыл  ______________ үшін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N | Жеткізілімші |Есеп беру  | Кіріс  |Алынған |   671-ші есепшоттың    |
</w:t>
      </w:r>
      <w:r>
        <w:br/>
      </w:r>
      <w:r>
        <w:rPr>
          <w:rFonts w:ascii="Times New Roman"/>
          <w:b w:val="false"/>
          <w:i w:val="false"/>
          <w:color w:val="000000"/>
          <w:sz w:val="28"/>
        </w:rPr>
        <w:t>
|п/п|              |мезгілінің |құжаты. |ТМЗ-дар |кредитінен есепшоттардың|
</w:t>
      </w:r>
      <w:r>
        <w:br/>
      </w:r>
      <w:r>
        <w:rPr>
          <w:rFonts w:ascii="Times New Roman"/>
          <w:b w:val="false"/>
          <w:i w:val="false"/>
          <w:color w:val="000000"/>
          <w:sz w:val="28"/>
        </w:rPr>
        <w:t>
|   |              |басындағы  |ның N   | атауы  |        дебетіне        |
</w:t>
      </w:r>
      <w:r>
        <w:br/>
      </w:r>
      <w:r>
        <w:rPr>
          <w:rFonts w:ascii="Times New Roman"/>
          <w:b w:val="false"/>
          <w:i w:val="false"/>
          <w:color w:val="000000"/>
          <w:sz w:val="28"/>
        </w:rPr>
        <w:t>
|   |              |төленген   |        |        |________________________|
</w:t>
      </w:r>
      <w:r>
        <w:br/>
      </w:r>
      <w:r>
        <w:rPr>
          <w:rFonts w:ascii="Times New Roman"/>
          <w:b w:val="false"/>
          <w:i w:val="false"/>
          <w:color w:val="000000"/>
          <w:sz w:val="28"/>
        </w:rPr>
        <w:t>
|   |              |есепшоттар |        |        |   N  |   N  |  N  |бар.|
</w:t>
      </w:r>
      <w:r>
        <w:br/>
      </w:r>
      <w:r>
        <w:rPr>
          <w:rFonts w:ascii="Times New Roman"/>
          <w:b w:val="false"/>
          <w:i w:val="false"/>
          <w:color w:val="000000"/>
          <w:sz w:val="28"/>
        </w:rPr>
        <w:t>
|   |              |бойынша    |        |        |      |      |     |лығы|
</w:t>
      </w:r>
      <w:r>
        <w:br/>
      </w:r>
      <w:r>
        <w:rPr>
          <w:rFonts w:ascii="Times New Roman"/>
          <w:b w:val="false"/>
          <w:i w:val="false"/>
          <w:color w:val="000000"/>
          <w:sz w:val="28"/>
        </w:rPr>
        <w:t>
|   |              |қалдық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   6  |   7  |  8  |  9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Есепшоттар кредитіне 671-ші   | Есеп беру |
</w:t>
      </w:r>
      <w:r>
        <w:br/>
      </w:r>
      <w:r>
        <w:rPr>
          <w:rFonts w:ascii="Times New Roman"/>
          <w:b w:val="false"/>
          <w:i w:val="false"/>
          <w:color w:val="000000"/>
          <w:sz w:val="28"/>
        </w:rPr>
        <w:t>
     есепшоттың кредиті бойынша    |мезгілінің |
</w:t>
      </w:r>
      <w:r>
        <w:br/>
      </w:r>
      <w:r>
        <w:rPr>
          <w:rFonts w:ascii="Times New Roman"/>
          <w:b w:val="false"/>
          <w:i w:val="false"/>
          <w:color w:val="000000"/>
          <w:sz w:val="28"/>
        </w:rPr>
        <w:t>
             айналымдар            | аяғындағы |
</w:t>
      </w:r>
      <w:r>
        <w:br/>
      </w:r>
      <w:r>
        <w:rPr>
          <w:rFonts w:ascii="Times New Roman"/>
          <w:b w:val="false"/>
          <w:i w:val="false"/>
          <w:color w:val="000000"/>
          <w:sz w:val="28"/>
        </w:rPr>
        <w:t>
 __________________________________|төленбеген |
</w:t>
      </w:r>
      <w:r>
        <w:br/>
      </w:r>
      <w:r>
        <w:rPr>
          <w:rFonts w:ascii="Times New Roman"/>
          <w:b w:val="false"/>
          <w:i w:val="false"/>
          <w:color w:val="000000"/>
          <w:sz w:val="28"/>
        </w:rPr>
        <w:t>
       N      |      N      | Бар. |есепшоттар |
</w:t>
      </w:r>
      <w:r>
        <w:br/>
      </w:r>
      <w:r>
        <w:rPr>
          <w:rFonts w:ascii="Times New Roman"/>
          <w:b w:val="false"/>
          <w:i w:val="false"/>
          <w:color w:val="000000"/>
          <w:sz w:val="28"/>
        </w:rPr>
        <w:t>
 _____________|_____________| лығы | бойынша   |
</w:t>
      </w:r>
      <w:r>
        <w:br/>
      </w:r>
      <w:r>
        <w:rPr>
          <w:rFonts w:ascii="Times New Roman"/>
          <w:b w:val="false"/>
          <w:i w:val="false"/>
          <w:color w:val="000000"/>
          <w:sz w:val="28"/>
        </w:rPr>
        <w:t>
  дата | сома | дата | сома |      | қалдық    |
</w:t>
      </w:r>
      <w:r>
        <w:br/>
      </w:r>
      <w:r>
        <w:rPr>
          <w:rFonts w:ascii="Times New Roman"/>
          <w:b w:val="false"/>
          <w:i w:val="false"/>
          <w:color w:val="000000"/>
          <w:sz w:val="28"/>
        </w:rPr>
        <w:t>
 ______|______|______|______|______|___________|
</w:t>
      </w:r>
      <w:r>
        <w:br/>
      </w:r>
      <w:r>
        <w:rPr>
          <w:rFonts w:ascii="Times New Roman"/>
          <w:b w:val="false"/>
          <w:i w:val="false"/>
          <w:color w:val="000000"/>
          <w:sz w:val="28"/>
        </w:rPr>
        <w:t>
   10  |  11  |  12  |  13  |  14  |     15    |
</w:t>
      </w:r>
      <w:r>
        <w:br/>
      </w:r>
      <w:r>
        <w:rPr>
          <w:rFonts w:ascii="Times New Roman"/>
          <w:b w:val="false"/>
          <w:i w:val="false"/>
          <w:color w:val="000000"/>
          <w:sz w:val="28"/>
        </w:rPr>
        <w:t>
 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Басшы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5-ҚОСЫМША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В-3
</w:t>
      </w:r>
    </w:p>
    <w:p>
      <w:pPr>
        <w:spacing w:after="0"/>
        <w:ind w:left="0"/>
        <w:jc w:val="both"/>
      </w:pPr>
      <w:r>
        <w:rPr>
          <w:rFonts w:ascii="Times New Roman"/>
          <w:b w:val="false"/>
          <w:i w:val="false"/>
          <w:color w:val="000000"/>
          <w:sz w:val="28"/>
        </w:rPr>
        <w:t>
                 Есеп беруші тұлғалармен есеп айырысуларды
</w:t>
      </w:r>
      <w:r>
        <w:br/>
      </w:r>
      <w:r>
        <w:rPr>
          <w:rFonts w:ascii="Times New Roman"/>
          <w:b w:val="false"/>
          <w:i w:val="false"/>
          <w:color w:val="000000"/>
          <w:sz w:val="28"/>
        </w:rPr>
        <w:t>
                          есепке алатын Ведомость
</w:t>
      </w:r>
    </w:p>
    <w:p>
      <w:pPr>
        <w:spacing w:after="0"/>
        <w:ind w:left="0"/>
        <w:jc w:val="both"/>
      </w:pPr>
      <w:r>
        <w:rPr>
          <w:rFonts w:ascii="Times New Roman"/>
          <w:b w:val="false"/>
          <w:i w:val="false"/>
          <w:color w:val="000000"/>
          <w:sz w:val="28"/>
        </w:rPr>
        <w:t>
                    19 ___ жыл  ______________ үшін
</w:t>
      </w:r>
    </w:p>
    <w:p>
      <w:pPr>
        <w:spacing w:after="0"/>
        <w:ind w:left="0"/>
        <w:jc w:val="both"/>
      </w:pPr>
      <w:r>
        <w:rPr>
          <w:rFonts w:ascii="Times New Roman"/>
          <w:b w:val="false"/>
          <w:i w:val="false"/>
          <w:color w:val="000000"/>
          <w:sz w:val="28"/>
        </w:rPr>
        <w:t>
                         N 333-есепшот бойынша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N |   Есеп беруші   |  Берешектің  |Есеп беруге берілді (333-есепшоттың |
</w:t>
      </w:r>
      <w:r>
        <w:br/>
      </w:r>
      <w:r>
        <w:rPr>
          <w:rFonts w:ascii="Times New Roman"/>
          <w:b w:val="false"/>
          <w:i w:val="false"/>
          <w:color w:val="000000"/>
          <w:sz w:val="28"/>
        </w:rPr>
        <w:t>
|п/п|    тұлғаның     |   қалдығы    |   есепшоттар кредитіне дебеті)     |
</w:t>
      </w:r>
      <w:r>
        <w:br/>
      </w:r>
      <w:r>
        <w:rPr>
          <w:rFonts w:ascii="Times New Roman"/>
          <w:b w:val="false"/>
          <w:i w:val="false"/>
          <w:color w:val="000000"/>
          <w:sz w:val="28"/>
        </w:rPr>
        <w:t>
|   |   фамилиясы,    |              |                                    |
</w:t>
      </w:r>
      <w:r>
        <w:br/>
      </w:r>
      <w:r>
        <w:rPr>
          <w:rFonts w:ascii="Times New Roman"/>
          <w:b w:val="false"/>
          <w:i w:val="false"/>
          <w:color w:val="000000"/>
          <w:sz w:val="28"/>
        </w:rPr>
        <w:t>
|   |    аты-жөні     |              |____________________________________|
</w:t>
      </w:r>
      <w:r>
        <w:br/>
      </w:r>
      <w:r>
        <w:rPr>
          <w:rFonts w:ascii="Times New Roman"/>
          <w:b w:val="false"/>
          <w:i w:val="false"/>
          <w:color w:val="000000"/>
          <w:sz w:val="28"/>
        </w:rPr>
        <w:t>
|   |                 |              | N    |  N   |   N  |   N  |Барлығы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 |         2       |       3      |   4  |   5  |   6  |   7  |   8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Жұмсалғаны (333-есепшоттың  | Берешектің |
</w:t>
      </w:r>
      <w:r>
        <w:br/>
      </w:r>
      <w:r>
        <w:rPr>
          <w:rFonts w:ascii="Times New Roman"/>
          <w:b w:val="false"/>
          <w:i w:val="false"/>
          <w:color w:val="000000"/>
          <w:sz w:val="28"/>
        </w:rPr>
        <w:t>
      барлығы кредитінен      |  қалғаны   |
</w:t>
      </w:r>
      <w:r>
        <w:br/>
      </w:r>
      <w:r>
        <w:rPr>
          <w:rFonts w:ascii="Times New Roman"/>
          <w:b w:val="false"/>
          <w:i w:val="false"/>
          <w:color w:val="000000"/>
          <w:sz w:val="28"/>
        </w:rPr>
        <w:t>
     есепшоттар дебетіне)     |            |
</w:t>
      </w:r>
      <w:r>
        <w:br/>
      </w:r>
      <w:r>
        <w:rPr>
          <w:rFonts w:ascii="Times New Roman"/>
          <w:b w:val="false"/>
          <w:i w:val="false"/>
          <w:color w:val="000000"/>
          <w:sz w:val="28"/>
        </w:rPr>
        <w:t>
 _____________________________|            |
</w:t>
      </w:r>
      <w:r>
        <w:br/>
      </w:r>
      <w:r>
        <w:rPr>
          <w:rFonts w:ascii="Times New Roman"/>
          <w:b w:val="false"/>
          <w:i w:val="false"/>
          <w:color w:val="000000"/>
          <w:sz w:val="28"/>
        </w:rPr>
        <w:t>
    N  |   N  |   N  |Барлығы |            |
</w:t>
      </w:r>
      <w:r>
        <w:br/>
      </w:r>
      <w:r>
        <w:rPr>
          <w:rFonts w:ascii="Times New Roman"/>
          <w:b w:val="false"/>
          <w:i w:val="false"/>
          <w:color w:val="000000"/>
          <w:sz w:val="28"/>
        </w:rPr>
        <w:t>
 ______|______|______|________|____________|
</w:t>
      </w:r>
      <w:r>
        <w:br/>
      </w:r>
      <w:r>
        <w:rPr>
          <w:rFonts w:ascii="Times New Roman"/>
          <w:b w:val="false"/>
          <w:i w:val="false"/>
          <w:color w:val="000000"/>
          <w:sz w:val="28"/>
        </w:rPr>
        <w:t>
    9  |  10  |  11  |   12   |     13     |
</w:t>
      </w:r>
      <w:r>
        <w:br/>
      </w:r>
      <w:r>
        <w:rPr>
          <w:rFonts w:ascii="Times New Roman"/>
          <w:b w:val="false"/>
          <w:i w:val="false"/>
          <w:color w:val="000000"/>
          <w:sz w:val="28"/>
        </w:rPr>
        <w:t>
 ______|______|______|________|____________|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Басшы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6-ҚОСЫМША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В-4
</w:t>
      </w:r>
    </w:p>
    <w:p>
      <w:pPr>
        <w:spacing w:after="0"/>
        <w:ind w:left="0"/>
        <w:jc w:val="both"/>
      </w:pPr>
      <w:r>
        <w:rPr>
          <w:rFonts w:ascii="Times New Roman"/>
          <w:b w:val="false"/>
          <w:i w:val="false"/>
          <w:color w:val="000000"/>
          <w:sz w:val="28"/>
        </w:rPr>
        <w:t>
                  Тауарлық-материалдық запастарды (ТМЗ)
</w:t>
      </w:r>
      <w:r>
        <w:br/>
      </w:r>
      <w:r>
        <w:rPr>
          <w:rFonts w:ascii="Times New Roman"/>
          <w:b w:val="false"/>
          <w:i w:val="false"/>
          <w:color w:val="000000"/>
          <w:sz w:val="28"/>
        </w:rPr>
        <w:t>
                  есепке алу Ведомостісі есепшот бойынша
</w:t>
      </w:r>
    </w:p>
    <w:p>
      <w:pPr>
        <w:spacing w:after="0"/>
        <w:ind w:left="0"/>
        <w:jc w:val="both"/>
      </w:pPr>
      <w:r>
        <w:rPr>
          <w:rFonts w:ascii="Times New Roman"/>
          <w:b w:val="false"/>
          <w:i w:val="false"/>
          <w:color w:val="000000"/>
          <w:sz w:val="28"/>
        </w:rPr>
        <w:t>
                     19 ___ жыл  ______________ үшін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N |   Атауы   | Өлшем |ТМЗ-дың| Есеп беру   | Есепшоттың дебеті бойынша |
</w:t>
      </w:r>
      <w:r>
        <w:br/>
      </w:r>
      <w:r>
        <w:rPr>
          <w:rFonts w:ascii="Times New Roman"/>
          <w:b w:val="false"/>
          <w:i w:val="false"/>
          <w:color w:val="000000"/>
          <w:sz w:val="28"/>
        </w:rPr>
        <w:t>
|   |  (мате.   |бірлігі| бағасы|мерзімінің   | есепшоттар кредитіне түс. |
</w:t>
      </w:r>
      <w:r>
        <w:br/>
      </w:r>
      <w:r>
        <w:rPr>
          <w:rFonts w:ascii="Times New Roman"/>
          <w:b w:val="false"/>
          <w:i w:val="false"/>
          <w:color w:val="000000"/>
          <w:sz w:val="28"/>
        </w:rPr>
        <w:t>
|   |риалдардың |       |(нақты | басындағы   |   кені және көрсетілгені  |
</w:t>
      </w:r>
      <w:r>
        <w:br/>
      </w:r>
      <w:r>
        <w:rPr>
          <w:rFonts w:ascii="Times New Roman"/>
          <w:b w:val="false"/>
          <w:i w:val="false"/>
          <w:color w:val="000000"/>
          <w:sz w:val="28"/>
        </w:rPr>
        <w:t>
|   |  дайын    |       |өзіндік|  қалдық     |___________________________|
</w:t>
      </w:r>
      <w:r>
        <w:br/>
      </w:r>
      <w:r>
        <w:rPr>
          <w:rFonts w:ascii="Times New Roman"/>
          <w:b w:val="false"/>
          <w:i w:val="false"/>
          <w:color w:val="000000"/>
          <w:sz w:val="28"/>
        </w:rPr>
        <w:t>
|   |өнімдердің)|       |  құн) |             |   N ______  |   N ______  |
</w:t>
      </w:r>
      <w:r>
        <w:br/>
      </w:r>
      <w:r>
        <w:rPr>
          <w:rFonts w:ascii="Times New Roman"/>
          <w:b w:val="false"/>
          <w:i w:val="false"/>
          <w:color w:val="000000"/>
          <w:sz w:val="28"/>
        </w:rPr>
        <w:t>
|   |           |       |       |_____________|_____________|_____________|
</w:t>
      </w:r>
      <w:r>
        <w:br/>
      </w:r>
      <w:r>
        <w:rPr>
          <w:rFonts w:ascii="Times New Roman"/>
          <w:b w:val="false"/>
          <w:i w:val="false"/>
          <w:color w:val="000000"/>
          <w:sz w:val="28"/>
        </w:rPr>
        <w:t>
|   |           |       |       |мөлшер|сомасы|мөлшер|сомасы|мөлшер|сомасы|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           |       |       |      |      |      |      |      |      |
</w:t>
      </w:r>
      <w:r>
        <w:br/>
      </w:r>
      <w:r>
        <w:rPr>
          <w:rFonts w:ascii="Times New Roman"/>
          <w:b w:val="false"/>
          <w:i w:val="false"/>
          <w:color w:val="000000"/>
          <w:sz w:val="28"/>
        </w:rPr>
        <w:t>
|   |           |       |       |      |      |      |      |      |      |
</w:t>
      </w:r>
      <w:r>
        <w:br/>
      </w:r>
      <w:r>
        <w:rPr>
          <w:rFonts w:ascii="Times New Roman"/>
          <w:b w:val="false"/>
          <w:i w:val="false"/>
          <w:color w:val="000000"/>
          <w:sz w:val="28"/>
        </w:rPr>
        <w:t>
|   |           |       |       |      |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Жұмсалғаны және       |  Есеп беру  |
</w:t>
      </w:r>
      <w:r>
        <w:br/>
      </w:r>
      <w:r>
        <w:rPr>
          <w:rFonts w:ascii="Times New Roman"/>
          <w:b w:val="false"/>
          <w:i w:val="false"/>
          <w:color w:val="000000"/>
          <w:sz w:val="28"/>
        </w:rPr>
        <w:t>
    есепшоттар дебетіне     |  мезгілінің |
</w:t>
      </w:r>
      <w:r>
        <w:br/>
      </w:r>
      <w:r>
        <w:rPr>
          <w:rFonts w:ascii="Times New Roman"/>
          <w:b w:val="false"/>
          <w:i w:val="false"/>
          <w:color w:val="000000"/>
          <w:sz w:val="28"/>
        </w:rPr>
        <w:t>
       жатқызылғаны         |  соңындағы  |
</w:t>
      </w:r>
      <w:r>
        <w:br/>
      </w:r>
      <w:r>
        <w:rPr>
          <w:rFonts w:ascii="Times New Roman"/>
          <w:b w:val="false"/>
          <w:i w:val="false"/>
          <w:color w:val="000000"/>
          <w:sz w:val="28"/>
        </w:rPr>
        <w:t>
 ___________________________|   қалдық    |
</w:t>
      </w:r>
      <w:r>
        <w:br/>
      </w:r>
      <w:r>
        <w:rPr>
          <w:rFonts w:ascii="Times New Roman"/>
          <w:b w:val="false"/>
          <w:i w:val="false"/>
          <w:color w:val="000000"/>
          <w:sz w:val="28"/>
        </w:rPr>
        <w:t>
    N ______  |   N ______  |             |
</w:t>
      </w:r>
      <w:r>
        <w:br/>
      </w:r>
      <w:r>
        <w:rPr>
          <w:rFonts w:ascii="Times New Roman"/>
          <w:b w:val="false"/>
          <w:i w:val="false"/>
          <w:color w:val="000000"/>
          <w:sz w:val="28"/>
        </w:rPr>
        <w:t>
 _____________|_____________|_____________|
</w:t>
      </w:r>
      <w:r>
        <w:br/>
      </w:r>
      <w:r>
        <w:rPr>
          <w:rFonts w:ascii="Times New Roman"/>
          <w:b w:val="false"/>
          <w:i w:val="false"/>
          <w:color w:val="000000"/>
          <w:sz w:val="28"/>
        </w:rPr>
        <w:t>
 мөлшер|сомасы|мөлшер|сомасы|мөлшер|сомасы|
</w:t>
      </w:r>
      <w:r>
        <w:br/>
      </w:r>
      <w:r>
        <w:rPr>
          <w:rFonts w:ascii="Times New Roman"/>
          <w:b w:val="false"/>
          <w:i w:val="false"/>
          <w:color w:val="000000"/>
          <w:sz w:val="28"/>
        </w:rPr>
        <w:t>
 ______|______|______|______|______|______|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Басшы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7-ҚОСЫМША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В-5
</w:t>
      </w:r>
    </w:p>
    <w:p>
      <w:pPr>
        <w:spacing w:after="0"/>
        <w:ind w:left="0"/>
        <w:jc w:val="both"/>
      </w:pPr>
      <w:r>
        <w:rPr>
          <w:rFonts w:ascii="Times New Roman"/>
          <w:b w:val="false"/>
          <w:i w:val="false"/>
          <w:color w:val="000000"/>
          <w:sz w:val="28"/>
        </w:rPr>
        <w:t>
                    Еңбекақыны есепке алу Ведомостісі
</w:t>
      </w:r>
    </w:p>
    <w:p>
      <w:pPr>
        <w:spacing w:after="0"/>
        <w:ind w:left="0"/>
        <w:jc w:val="both"/>
      </w:pPr>
      <w:r>
        <w:rPr>
          <w:rFonts w:ascii="Times New Roman"/>
          <w:b w:val="false"/>
          <w:i w:val="false"/>
          <w:color w:val="000000"/>
          <w:sz w:val="28"/>
        </w:rPr>
        <w:t>
                     19 ___ жыл  ______________ үшін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N |Фамилиясы,| Лауа- | Есеп беру мез.|681-ші кредит|681-ші дебет | Бері.|
</w:t>
      </w:r>
      <w:r>
        <w:br/>
      </w:r>
      <w:r>
        <w:rPr>
          <w:rFonts w:ascii="Times New Roman"/>
          <w:b w:val="false"/>
          <w:i w:val="false"/>
          <w:color w:val="000000"/>
          <w:sz w:val="28"/>
        </w:rPr>
        <w:t>
|   | аты-жөні | зымы  |гілінің басын. |бойынша есеп.|бойынша есеп.| луге |
</w:t>
      </w:r>
      <w:r>
        <w:br/>
      </w:r>
      <w:r>
        <w:rPr>
          <w:rFonts w:ascii="Times New Roman"/>
          <w:b w:val="false"/>
          <w:i w:val="false"/>
          <w:color w:val="000000"/>
          <w:sz w:val="28"/>
        </w:rPr>
        <w:t>
|   |          |       |дағы берешек   |шоттар дебе. |шоттар кре.  |      |
</w:t>
      </w:r>
      <w:r>
        <w:br/>
      </w:r>
      <w:r>
        <w:rPr>
          <w:rFonts w:ascii="Times New Roman"/>
          <w:b w:val="false"/>
          <w:i w:val="false"/>
          <w:color w:val="000000"/>
          <w:sz w:val="28"/>
        </w:rPr>
        <w:t>
|   |          |       |қалдығы (банкте|тіне айналым |дитіне айна. |      |
</w:t>
      </w:r>
      <w:r>
        <w:br/>
      </w:r>
      <w:r>
        <w:rPr>
          <w:rFonts w:ascii="Times New Roman"/>
          <w:b w:val="false"/>
          <w:i w:val="false"/>
          <w:color w:val="000000"/>
          <w:sz w:val="28"/>
        </w:rPr>
        <w:t>
|   |          |       |сақталынған    |(есептелгені)|лым (ұсталға.|      |
</w:t>
      </w:r>
      <w:r>
        <w:br/>
      </w:r>
      <w:r>
        <w:rPr>
          <w:rFonts w:ascii="Times New Roman"/>
          <w:b w:val="false"/>
          <w:i w:val="false"/>
          <w:color w:val="000000"/>
          <w:sz w:val="28"/>
        </w:rPr>
        <w:t>
|   |          |       |  жалақы)      |             |ны)          |      |
</w:t>
      </w:r>
      <w:r>
        <w:br/>
      </w:r>
      <w:r>
        <w:rPr>
          <w:rFonts w:ascii="Times New Roman"/>
          <w:b w:val="false"/>
          <w:i w:val="false"/>
          <w:color w:val="000000"/>
          <w:sz w:val="28"/>
        </w:rPr>
        <w:t>
|   |          |       |               |_____________|_____________|      |
</w:t>
      </w:r>
      <w:r>
        <w:br/>
      </w:r>
      <w:r>
        <w:rPr>
          <w:rFonts w:ascii="Times New Roman"/>
          <w:b w:val="false"/>
          <w:i w:val="false"/>
          <w:color w:val="000000"/>
          <w:sz w:val="28"/>
        </w:rPr>
        <w:t>
|   |          |       |               | N  | N | N  | N  | N | N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1 |     2    |   3   |       4       |  5 | 6 |  7 |  8 | 9 | 10 |  11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          |       |               |    |   |    |    |   |    |      |
</w:t>
      </w:r>
      <w:r>
        <w:br/>
      </w:r>
      <w:r>
        <w:rPr>
          <w:rFonts w:ascii="Times New Roman"/>
          <w:b w:val="false"/>
          <w:i w:val="false"/>
          <w:color w:val="000000"/>
          <w:sz w:val="28"/>
        </w:rPr>
        <w:t>
|   |          |       |               |    |   |    |    |   |    |      |
</w:t>
      </w:r>
      <w:r>
        <w:br/>
      </w:r>
      <w:r>
        <w:rPr>
          <w:rFonts w:ascii="Times New Roman"/>
          <w:b w:val="false"/>
          <w:i w:val="false"/>
          <w:color w:val="000000"/>
          <w:sz w:val="28"/>
        </w:rPr>
        <w:t>
|   |          |       |               |    |   |    |    |   |    |      |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_____________________________________________ 
</w:t>
      </w:r>
      <w:r>
        <w:br/>
      </w:r>
      <w:r>
        <w:rPr>
          <w:rFonts w:ascii="Times New Roman"/>
          <w:b w:val="false"/>
          <w:i w:val="false"/>
          <w:color w:val="000000"/>
          <w:sz w:val="28"/>
        </w:rPr>
        <w:t>
  Есеп беру   | Есеп беру |  Аударулар және   |
</w:t>
      </w:r>
      <w:r>
        <w:br/>
      </w:r>
      <w:r>
        <w:rPr>
          <w:rFonts w:ascii="Times New Roman"/>
          <w:b w:val="false"/>
          <w:i w:val="false"/>
          <w:color w:val="000000"/>
          <w:sz w:val="28"/>
        </w:rPr>
        <w:t>
  мезгілінде  |мезгілінің | міндетті жарналар |
</w:t>
      </w:r>
      <w:r>
        <w:br/>
      </w:r>
      <w:r>
        <w:rPr>
          <w:rFonts w:ascii="Times New Roman"/>
          <w:b w:val="false"/>
          <w:i w:val="false"/>
          <w:color w:val="000000"/>
          <w:sz w:val="28"/>
        </w:rPr>
        <w:t>
   берілді    |аяғындағы  |___________________|
</w:t>
      </w:r>
      <w:r>
        <w:br/>
      </w:r>
      <w:r>
        <w:rPr>
          <w:rFonts w:ascii="Times New Roman"/>
          <w:b w:val="false"/>
          <w:i w:val="false"/>
          <w:color w:val="000000"/>
          <w:sz w:val="28"/>
        </w:rPr>
        <w:t>
 _____________| берешек   |                   |
</w:t>
      </w:r>
      <w:r>
        <w:br/>
      </w:r>
      <w:r>
        <w:rPr>
          <w:rFonts w:ascii="Times New Roman"/>
          <w:b w:val="false"/>
          <w:i w:val="false"/>
          <w:color w:val="000000"/>
          <w:sz w:val="28"/>
        </w:rPr>
        <w:t>
 коррес.|сома.| қалдығы   |                   |
</w:t>
      </w:r>
      <w:r>
        <w:br/>
      </w:r>
      <w:r>
        <w:rPr>
          <w:rFonts w:ascii="Times New Roman"/>
          <w:b w:val="false"/>
          <w:i w:val="false"/>
          <w:color w:val="000000"/>
          <w:sz w:val="28"/>
        </w:rPr>
        <w:t>
 понден.| сы  | банкте    |                   |
</w:t>
      </w:r>
      <w:r>
        <w:br/>
      </w:r>
      <w:r>
        <w:rPr>
          <w:rFonts w:ascii="Times New Roman"/>
          <w:b w:val="false"/>
          <w:i w:val="false"/>
          <w:color w:val="000000"/>
          <w:sz w:val="28"/>
        </w:rPr>
        <w:t>
 циялан.|     |сақталынған|                   |
</w:t>
      </w:r>
      <w:r>
        <w:br/>
      </w:r>
      <w:r>
        <w:rPr>
          <w:rFonts w:ascii="Times New Roman"/>
          <w:b w:val="false"/>
          <w:i w:val="false"/>
          <w:color w:val="000000"/>
          <w:sz w:val="28"/>
        </w:rPr>
        <w:t>
   ған  |     | жалақы)   |                   |
</w:t>
      </w:r>
      <w:r>
        <w:br/>
      </w:r>
      <w:r>
        <w:rPr>
          <w:rFonts w:ascii="Times New Roman"/>
          <w:b w:val="false"/>
          <w:i w:val="false"/>
          <w:color w:val="000000"/>
          <w:sz w:val="28"/>
        </w:rPr>
        <w:t>
 _______|_____|___________|___________________|
</w:t>
      </w:r>
      <w:r>
        <w:br/>
      </w:r>
      <w:r>
        <w:rPr>
          <w:rFonts w:ascii="Times New Roman"/>
          <w:b w:val="false"/>
          <w:i w:val="false"/>
          <w:color w:val="000000"/>
          <w:sz w:val="28"/>
        </w:rPr>
        <w:t>
    12  |  13 |    14     | 15 | 16 | 17 | 18 |
</w:t>
      </w:r>
      <w:r>
        <w:br/>
      </w:r>
      <w:r>
        <w:rPr>
          <w:rFonts w:ascii="Times New Roman"/>
          <w:b w:val="false"/>
          <w:i w:val="false"/>
          <w:color w:val="000000"/>
          <w:sz w:val="28"/>
        </w:rPr>
        <w:t>
 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Басшы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8-ҚОСЫМША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В-6
</w:t>
      </w:r>
    </w:p>
    <w:p>
      <w:pPr>
        <w:spacing w:after="0"/>
        <w:ind w:left="0"/>
        <w:jc w:val="both"/>
      </w:pPr>
      <w:r>
        <w:rPr>
          <w:rFonts w:ascii="Times New Roman"/>
          <w:b w:val="false"/>
          <w:i w:val="false"/>
          <w:color w:val="000000"/>
          <w:sz w:val="28"/>
        </w:rPr>
        <w:t>
         Есептесу және басқа операцияларын есепке алу Ведомостісі
</w:t>
      </w:r>
      <w:r>
        <w:br/>
      </w:r>
      <w:r>
        <w:rPr>
          <w:rFonts w:ascii="Times New Roman"/>
          <w:b w:val="false"/>
          <w:i w:val="false"/>
          <w:color w:val="000000"/>
          <w:sz w:val="28"/>
        </w:rPr>
        <w:t>
                         Есепшот(тар) бойынша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 N | Негіздеме |Есеп беру мезгі.|  Есепшоттар кредитіне   |
</w:t>
      </w:r>
      <w:r>
        <w:br/>
      </w:r>
      <w:r>
        <w:rPr>
          <w:rFonts w:ascii="Times New Roman"/>
          <w:b w:val="false"/>
          <w:i w:val="false"/>
          <w:color w:val="000000"/>
          <w:sz w:val="28"/>
        </w:rPr>
        <w:t>
|   | (операция,| лінің басына   |     дебет бойынша       |
</w:t>
      </w:r>
      <w:r>
        <w:br/>
      </w:r>
      <w:r>
        <w:rPr>
          <w:rFonts w:ascii="Times New Roman"/>
          <w:b w:val="false"/>
          <w:i w:val="false"/>
          <w:color w:val="000000"/>
          <w:sz w:val="28"/>
        </w:rPr>
        <w:t>
|   |    дата)  |    сальдо      |       айналымдар        |
</w:t>
      </w:r>
      <w:r>
        <w:br/>
      </w:r>
      <w:r>
        <w:rPr>
          <w:rFonts w:ascii="Times New Roman"/>
          <w:b w:val="false"/>
          <w:i w:val="false"/>
          <w:color w:val="000000"/>
          <w:sz w:val="28"/>
        </w:rPr>
        <w:t>
|   |           |________________|_________________________|
</w:t>
      </w:r>
      <w:r>
        <w:br/>
      </w:r>
      <w:r>
        <w:rPr>
          <w:rFonts w:ascii="Times New Roman"/>
          <w:b w:val="false"/>
          <w:i w:val="false"/>
          <w:color w:val="000000"/>
          <w:sz w:val="28"/>
        </w:rPr>
        <w:t>
|   |           | дебет | кредит |  N  |  N  |  N  |барлығы|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 1 |     2     |   3   |    4   |  5  |  6  |  7  |    8  |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Есепшоттар дебетіне    |Есеп беру мезгі.|
</w:t>
      </w:r>
      <w:r>
        <w:br/>
      </w:r>
      <w:r>
        <w:rPr>
          <w:rFonts w:ascii="Times New Roman"/>
          <w:b w:val="false"/>
          <w:i w:val="false"/>
          <w:color w:val="000000"/>
          <w:sz w:val="28"/>
        </w:rPr>
        <w:t>
     кредит бойынша       | лінің аяғындағы|
</w:t>
      </w:r>
      <w:r>
        <w:br/>
      </w:r>
      <w:r>
        <w:rPr>
          <w:rFonts w:ascii="Times New Roman"/>
          <w:b w:val="false"/>
          <w:i w:val="false"/>
          <w:color w:val="000000"/>
          <w:sz w:val="28"/>
        </w:rPr>
        <w:t>
        айналымдар        |    сальдо      |
</w:t>
      </w:r>
      <w:r>
        <w:br/>
      </w:r>
      <w:r>
        <w:rPr>
          <w:rFonts w:ascii="Times New Roman"/>
          <w:b w:val="false"/>
          <w:i w:val="false"/>
          <w:color w:val="000000"/>
          <w:sz w:val="28"/>
        </w:rPr>
        <w:t>
 _________________________|________________|
</w:t>
      </w:r>
      <w:r>
        <w:br/>
      </w:r>
      <w:r>
        <w:rPr>
          <w:rFonts w:ascii="Times New Roman"/>
          <w:b w:val="false"/>
          <w:i w:val="false"/>
          <w:color w:val="000000"/>
          <w:sz w:val="28"/>
        </w:rPr>
        <w:t>
   N  |  N  |  N  |барлығы| дебет | кредит |
</w:t>
      </w:r>
      <w:r>
        <w:br/>
      </w:r>
      <w:r>
        <w:rPr>
          <w:rFonts w:ascii="Times New Roman"/>
          <w:b w:val="false"/>
          <w:i w:val="false"/>
          <w:color w:val="000000"/>
          <w:sz w:val="28"/>
        </w:rPr>
        <w:t>
 _____|_____|_____|_______|_______|________|
</w:t>
      </w:r>
      <w:r>
        <w:br/>
      </w:r>
      <w:r>
        <w:rPr>
          <w:rFonts w:ascii="Times New Roman"/>
          <w:b w:val="false"/>
          <w:i w:val="false"/>
          <w:color w:val="000000"/>
          <w:sz w:val="28"/>
        </w:rPr>
        <w:t>
   9  | 10  | 11  |   12  |   13  |   14   |
</w:t>
      </w:r>
      <w:r>
        <w:br/>
      </w:r>
      <w:r>
        <w:rPr>
          <w:rFonts w:ascii="Times New Roman"/>
          <w:b w:val="false"/>
          <w:i w:val="false"/>
          <w:color w:val="000000"/>
          <w:sz w:val="28"/>
        </w:rPr>
        <w:t>
 _____|_____|_____|_______|_______|________|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Басшы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9-ҚОСЫМША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В-7
</w:t>
      </w:r>
    </w:p>
    <w:p>
      <w:pPr>
        <w:spacing w:after="0"/>
        <w:ind w:left="0"/>
        <w:jc w:val="both"/>
      </w:pPr>
      <w:r>
        <w:rPr>
          <w:rFonts w:ascii="Times New Roman"/>
          <w:b w:val="false"/>
          <w:i w:val="false"/>
          <w:color w:val="000000"/>
          <w:sz w:val="28"/>
        </w:rPr>
        <w:t>
                Есеп беру мезгілінің шығындарын есепке алу
</w:t>
      </w:r>
      <w:r>
        <w:br/>
      </w:r>
      <w:r>
        <w:rPr>
          <w:rFonts w:ascii="Times New Roman"/>
          <w:b w:val="false"/>
          <w:i w:val="false"/>
          <w:color w:val="000000"/>
          <w:sz w:val="28"/>
        </w:rPr>
        <w:t>
                              Ведомостісі
</w:t>
      </w:r>
    </w:p>
    <w:p>
      <w:pPr>
        <w:spacing w:after="0"/>
        <w:ind w:left="0"/>
        <w:jc w:val="both"/>
      </w:pPr>
      <w:r>
        <w:rPr>
          <w:rFonts w:ascii="Times New Roman"/>
          <w:b w:val="false"/>
          <w:i w:val="false"/>
          <w:color w:val="000000"/>
          <w:sz w:val="28"/>
        </w:rPr>
        <w:t>
                     19 ___ жыл  ______________ үшін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Есепшоттың     |   Есепшоттардың кредитінен есепшот    | Шығындардың |
</w:t>
      </w:r>
      <w:r>
        <w:br/>
      </w:r>
      <w:r>
        <w:rPr>
          <w:rFonts w:ascii="Times New Roman"/>
          <w:b w:val="false"/>
          <w:i w:val="false"/>
          <w:color w:val="000000"/>
          <w:sz w:val="28"/>
        </w:rPr>
        <w:t>
|       атауы       |            дебеті бойынша             |   барлығы   |
</w:t>
      </w:r>
      <w:r>
        <w:br/>
      </w:r>
      <w:r>
        <w:rPr>
          <w:rFonts w:ascii="Times New Roman"/>
          <w:b w:val="false"/>
          <w:i w:val="false"/>
          <w:color w:val="000000"/>
          <w:sz w:val="28"/>
        </w:rPr>
        <w:t>
|                   |_______________________________________|             |
</w:t>
      </w:r>
      <w:r>
        <w:br/>
      </w:r>
      <w:r>
        <w:rPr>
          <w:rFonts w:ascii="Times New Roman"/>
          <w:b w:val="false"/>
          <w:i w:val="false"/>
          <w:color w:val="000000"/>
          <w:sz w:val="28"/>
        </w:rPr>
        <w:t>
|                   | бөлім | бөлім | бөлім | N 681 |   N   |             |
</w:t>
      </w:r>
      <w:r>
        <w:br/>
      </w:r>
      <w:r>
        <w:rPr>
          <w:rFonts w:ascii="Times New Roman"/>
          <w:b w:val="false"/>
          <w:i w:val="false"/>
          <w:color w:val="000000"/>
          <w:sz w:val="28"/>
        </w:rPr>
        <w:t>
|                   | 11,13 |  20   |  65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         |   2   |   3   |   4   |   5   |   6   |      7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|900 "Негізгі       |       |       |       |       |       |             |
</w:t>
      </w:r>
      <w:r>
        <w:br/>
      </w:r>
      <w:r>
        <w:rPr>
          <w:rFonts w:ascii="Times New Roman"/>
          <w:b w:val="false"/>
          <w:i w:val="false"/>
          <w:color w:val="000000"/>
          <w:sz w:val="28"/>
        </w:rPr>
        <w:t>
|өндіріс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|811 "Тауарларды    |       |       |       |       |       |             |
</w:t>
      </w:r>
      <w:r>
        <w:br/>
      </w:r>
      <w:r>
        <w:rPr>
          <w:rFonts w:ascii="Times New Roman"/>
          <w:b w:val="false"/>
          <w:i w:val="false"/>
          <w:color w:val="000000"/>
          <w:sz w:val="28"/>
        </w:rPr>
        <w:t>
|(жұмыстарды, қыз.  |       |       |       |       |       |             |
</w:t>
      </w:r>
      <w:r>
        <w:br/>
      </w:r>
      <w:r>
        <w:rPr>
          <w:rFonts w:ascii="Times New Roman"/>
          <w:b w:val="false"/>
          <w:i w:val="false"/>
          <w:color w:val="000000"/>
          <w:sz w:val="28"/>
        </w:rPr>
        <w:t>
|меттерді) өткізу   |       |       |       |       |       |             |
</w:t>
      </w:r>
      <w:r>
        <w:br/>
      </w:r>
      <w:r>
        <w:rPr>
          <w:rFonts w:ascii="Times New Roman"/>
          <w:b w:val="false"/>
          <w:i w:val="false"/>
          <w:color w:val="000000"/>
          <w:sz w:val="28"/>
        </w:rPr>
        <w:t>
|жөніндегі шығындар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|126 "Бітпеген      |       |       |       |       |       |             |
</w:t>
      </w:r>
      <w:r>
        <w:br/>
      </w:r>
      <w:r>
        <w:rPr>
          <w:rFonts w:ascii="Times New Roman"/>
          <w:b w:val="false"/>
          <w:i w:val="false"/>
          <w:color w:val="000000"/>
          <w:sz w:val="28"/>
        </w:rPr>
        <w:t>
|құрылыс"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       |       |       |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Бітпеген өндіріс  |     Есепшот кредитінен есепшоттар     |
</w:t>
      </w:r>
      <w:r>
        <w:br/>
      </w:r>
      <w:r>
        <w:rPr>
          <w:rFonts w:ascii="Times New Roman"/>
          <w:b w:val="false"/>
          <w:i w:val="false"/>
          <w:color w:val="000000"/>
          <w:sz w:val="28"/>
        </w:rPr>
        <w:t>
      қалдығы       |                дебетіне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басына  | аяғына  | N 221 | N 801,| N 571 |       |барлығы|
</w:t>
      </w:r>
      <w:r>
        <w:br/>
      </w:r>
      <w:r>
        <w:rPr>
          <w:rFonts w:ascii="Times New Roman"/>
          <w:b w:val="false"/>
          <w:i w:val="false"/>
          <w:color w:val="000000"/>
          <w:sz w:val="28"/>
        </w:rPr>
        <w:t>
          |         | 11,13 |  803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8    |    9    |  10   |  11   |  12   |  13   |   14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Басшы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10-ҚОСЫМША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В-8
</w:t>
      </w:r>
    </w:p>
    <w:p>
      <w:pPr>
        <w:spacing w:after="0"/>
        <w:ind w:left="0"/>
        <w:jc w:val="both"/>
      </w:pPr>
      <w:r>
        <w:rPr>
          <w:rFonts w:ascii="Times New Roman"/>
          <w:b w:val="false"/>
          <w:i w:val="false"/>
          <w:color w:val="000000"/>
          <w:sz w:val="28"/>
        </w:rPr>
        <w:t>
    Негізгі құралдар мен бейматериалдық активтер қозғалысын есепке алу
</w:t>
      </w:r>
      <w:r>
        <w:br/>
      </w:r>
      <w:r>
        <w:rPr>
          <w:rFonts w:ascii="Times New Roman"/>
          <w:b w:val="false"/>
          <w:i w:val="false"/>
          <w:color w:val="000000"/>
          <w:sz w:val="28"/>
        </w:rPr>
        <w:t>
                                Ведомостісі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Негізгі | Қысқаша |Пайдалы| Есеп беру мерзі. |       Негізгі 
</w:t>
      </w:r>
      <w:r>
        <w:br/>
      </w:r>
      <w:r>
        <w:rPr>
          <w:rFonts w:ascii="Times New Roman"/>
          <w:b w:val="false"/>
          <w:i w:val="false"/>
          <w:color w:val="000000"/>
          <w:sz w:val="28"/>
        </w:rPr>
        <w:t>
|  құралдар |сипаттама|қолдану| мінің басындағы  |_______________
</w:t>
      </w:r>
      <w:r>
        <w:br/>
      </w:r>
      <w:r>
        <w:rPr>
          <w:rFonts w:ascii="Times New Roman"/>
          <w:b w:val="false"/>
          <w:i w:val="false"/>
          <w:color w:val="000000"/>
          <w:sz w:val="28"/>
        </w:rPr>
        <w:t>
| мен бейма.|         |мерзімі|     қалдық       | Дебет (кіріс) |
</w:t>
      </w:r>
      <w:r>
        <w:br/>
      </w:r>
      <w:r>
        <w:rPr>
          <w:rFonts w:ascii="Times New Roman"/>
          <w:b w:val="false"/>
          <w:i w:val="false"/>
          <w:color w:val="000000"/>
          <w:sz w:val="28"/>
        </w:rPr>
        <w:t>
| териалдық |         |       |__________________|_______________|
</w:t>
      </w:r>
      <w:r>
        <w:br/>
      </w:r>
      <w:r>
        <w:rPr>
          <w:rFonts w:ascii="Times New Roman"/>
          <w:b w:val="false"/>
          <w:i w:val="false"/>
          <w:color w:val="000000"/>
          <w:sz w:val="28"/>
        </w:rPr>
        <w:t>
|активтердің|         |       |мөл.|негіз.|соның |мөл.|бас.|құны.|
</w:t>
      </w:r>
      <w:r>
        <w:br/>
      </w:r>
      <w:r>
        <w:rPr>
          <w:rFonts w:ascii="Times New Roman"/>
          <w:b w:val="false"/>
          <w:i w:val="false"/>
          <w:color w:val="000000"/>
          <w:sz w:val="28"/>
        </w:rPr>
        <w:t>
|  түрлері  |         |       |шері|гі құ.|ішінде|шері|тап.|ның  |
</w:t>
      </w:r>
      <w:r>
        <w:br/>
      </w:r>
      <w:r>
        <w:rPr>
          <w:rFonts w:ascii="Times New Roman"/>
          <w:b w:val="false"/>
          <w:i w:val="false"/>
          <w:color w:val="000000"/>
          <w:sz w:val="28"/>
        </w:rPr>
        <w:t>
|           |         |       |    |рал.  |қайта |    |қы  |өзге.|
</w:t>
      </w:r>
      <w:r>
        <w:br/>
      </w:r>
      <w:r>
        <w:rPr>
          <w:rFonts w:ascii="Times New Roman"/>
          <w:b w:val="false"/>
          <w:i w:val="false"/>
          <w:color w:val="000000"/>
          <w:sz w:val="28"/>
        </w:rPr>
        <w:t>
|           |         |       |    |дардың|баға. |    |құны| руі |
</w:t>
      </w:r>
      <w:r>
        <w:br/>
      </w:r>
      <w:r>
        <w:rPr>
          <w:rFonts w:ascii="Times New Roman"/>
          <w:b w:val="false"/>
          <w:i w:val="false"/>
          <w:color w:val="000000"/>
          <w:sz w:val="28"/>
        </w:rPr>
        <w:t>
|           |         |       |    |құны  |лау   |    |    |     |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     1     |    2    |   3   |  4 |   5  |   6  |  7 |  8 |  9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құралдардың қозғалысы         | Есеп беру мезгі. |
</w:t>
      </w:r>
      <w:r>
        <w:br/>
      </w:r>
      <w:r>
        <w:rPr>
          <w:rFonts w:ascii="Times New Roman"/>
          <w:b w:val="false"/>
          <w:i w:val="false"/>
          <w:color w:val="000000"/>
          <w:sz w:val="28"/>
        </w:rPr>
        <w:t>
 _______________________________| лінің соңындағы  |
</w:t>
      </w:r>
      <w:r>
        <w:br/>
      </w:r>
      <w:r>
        <w:rPr>
          <w:rFonts w:ascii="Times New Roman"/>
          <w:b w:val="false"/>
          <w:i w:val="false"/>
          <w:color w:val="000000"/>
          <w:sz w:val="28"/>
        </w:rPr>
        <w:t>
|       Кредит (шығыс)          |     қалдық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|мөл.| негізгі құралдардың құны |мөл.|негіз.|соның |
</w:t>
      </w:r>
      <w:r>
        <w:br/>
      </w:r>
      <w:r>
        <w:rPr>
          <w:rFonts w:ascii="Times New Roman"/>
          <w:b w:val="false"/>
          <w:i w:val="false"/>
          <w:color w:val="000000"/>
          <w:sz w:val="28"/>
        </w:rPr>
        <w:t>
|шері|__________________________|шері|гі құ.|ішінде|
</w:t>
      </w:r>
      <w:r>
        <w:br/>
      </w:r>
      <w:r>
        <w:rPr>
          <w:rFonts w:ascii="Times New Roman"/>
          <w:b w:val="false"/>
          <w:i w:val="false"/>
          <w:color w:val="000000"/>
          <w:sz w:val="28"/>
        </w:rPr>
        <w:t>
|    |бар.|жинал. |баланс.|шығып|    |ралдар|қайта |
</w:t>
      </w:r>
      <w:r>
        <w:br/>
      </w:r>
      <w:r>
        <w:rPr>
          <w:rFonts w:ascii="Times New Roman"/>
          <w:b w:val="false"/>
          <w:i w:val="false"/>
          <w:color w:val="000000"/>
          <w:sz w:val="28"/>
        </w:rPr>
        <w:t>
|    |лығы|ған то.|  тық  |қалу |    | құны |баға. |
</w:t>
      </w:r>
      <w:r>
        <w:br/>
      </w:r>
      <w:r>
        <w:rPr>
          <w:rFonts w:ascii="Times New Roman"/>
          <w:b w:val="false"/>
          <w:i w:val="false"/>
          <w:color w:val="000000"/>
          <w:sz w:val="28"/>
        </w:rPr>
        <w:t>
|    |    |зуды   | құнды |себе.|    |      |лау   |
</w:t>
      </w:r>
      <w:r>
        <w:br/>
      </w:r>
      <w:r>
        <w:rPr>
          <w:rFonts w:ascii="Times New Roman"/>
          <w:b w:val="false"/>
          <w:i w:val="false"/>
          <w:color w:val="000000"/>
          <w:sz w:val="28"/>
        </w:rPr>
        <w:t>
|    |    |есептен|есептен| бі  |    |      |сомасы|
</w:t>
      </w:r>
      <w:r>
        <w:br/>
      </w:r>
      <w:r>
        <w:rPr>
          <w:rFonts w:ascii="Times New Roman"/>
          <w:b w:val="false"/>
          <w:i w:val="false"/>
          <w:color w:val="000000"/>
          <w:sz w:val="28"/>
        </w:rPr>
        <w:t>
|    |    |шығару |шығару |     |    |      |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 10 | 11 |   12  |  13   |  14 | 15 |  16  |  17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Басшы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11-ҚОСЫМША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В-9
</w:t>
      </w:r>
    </w:p>
    <w:p>
      <w:pPr>
        <w:spacing w:after="0"/>
        <w:ind w:left="0"/>
        <w:jc w:val="both"/>
      </w:pPr>
      <w:r>
        <w:rPr>
          <w:rFonts w:ascii="Times New Roman"/>
          <w:b w:val="false"/>
          <w:i w:val="false"/>
          <w:color w:val="000000"/>
          <w:sz w:val="28"/>
        </w:rPr>
        <w:t>
           Амортизациялық аударуларды есепке алу Ведомостісі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Негізгі құралдар мен |Есеп беру мезгілінің|       Негізгі құралдар мен
</w:t>
      </w:r>
      <w:r>
        <w:br/>
      </w:r>
      <w:r>
        <w:rPr>
          <w:rFonts w:ascii="Times New Roman"/>
          <w:b w:val="false"/>
          <w:i w:val="false"/>
          <w:color w:val="000000"/>
          <w:sz w:val="28"/>
        </w:rPr>
        <w:t>
|    бейматериалдық     |  соңындағы қалдық  |                (11-ші және  
</w:t>
      </w:r>
      <w:r>
        <w:br/>
      </w:r>
      <w:r>
        <w:rPr>
          <w:rFonts w:ascii="Times New Roman"/>
          <w:b w:val="false"/>
          <w:i w:val="false"/>
          <w:color w:val="000000"/>
          <w:sz w:val="28"/>
        </w:rPr>
        <w:t>
|  активтердің түрлері  |____________________|____________________________
</w:t>
      </w:r>
      <w:r>
        <w:br/>
      </w:r>
      <w:r>
        <w:rPr>
          <w:rFonts w:ascii="Times New Roman"/>
          <w:b w:val="false"/>
          <w:i w:val="false"/>
          <w:color w:val="000000"/>
          <w:sz w:val="28"/>
        </w:rPr>
        <w:t>
|                       | мөлшері |  негізгі |      норма     |есептелінген
</w:t>
      </w:r>
      <w:r>
        <w:br/>
      </w:r>
      <w:r>
        <w:rPr>
          <w:rFonts w:ascii="Times New Roman"/>
          <w:b w:val="false"/>
          <w:i w:val="false"/>
          <w:color w:val="000000"/>
          <w:sz w:val="28"/>
        </w:rPr>
        <w:t>
|                       |         | құралдар |________________|___________ 
</w:t>
      </w:r>
      <w:r>
        <w:br/>
      </w:r>
      <w:r>
        <w:rPr>
          <w:rFonts w:ascii="Times New Roman"/>
          <w:b w:val="false"/>
          <w:i w:val="false"/>
          <w:color w:val="000000"/>
          <w:sz w:val="28"/>
        </w:rPr>
        <w:t>
|                       |         |   құны   | жылдық | айлық | есеп беру |
</w:t>
      </w:r>
      <w:r>
        <w:br/>
      </w:r>
      <w:r>
        <w:rPr>
          <w:rFonts w:ascii="Times New Roman"/>
          <w:b w:val="false"/>
          <w:i w:val="false"/>
          <w:color w:val="000000"/>
          <w:sz w:val="28"/>
        </w:rPr>
        <w:t>
|                       |         |          |        |       |  мезгілі  |
</w:t>
      </w:r>
      <w:r>
        <w:br/>
      </w:r>
      <w:r>
        <w:rPr>
          <w:rFonts w:ascii="Times New Roman"/>
          <w:b w:val="false"/>
          <w:i w:val="false"/>
          <w:color w:val="000000"/>
          <w:sz w:val="28"/>
        </w:rPr>
        <w:t>
|                       |         |          |        |       |    үшін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            |    2    |     3    |    4   |   5   |     6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бейматериалдық активтердің тозуы (амортизациясы) |
</w:t>
      </w:r>
      <w:r>
        <w:br/>
      </w:r>
      <w:r>
        <w:rPr>
          <w:rFonts w:ascii="Times New Roman"/>
          <w:b w:val="false"/>
          <w:i w:val="false"/>
          <w:color w:val="000000"/>
          <w:sz w:val="28"/>
        </w:rPr>
        <w:t>
  13-ші бөлімшелер есепшоттарының кредиті)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сомалар                |   Дебеттелген    |
</w:t>
      </w:r>
      <w:r>
        <w:br/>
      </w:r>
      <w:r>
        <w:rPr>
          <w:rFonts w:ascii="Times New Roman"/>
          <w:b w:val="false"/>
          <w:i w:val="false"/>
          <w:color w:val="000000"/>
          <w:sz w:val="28"/>
        </w:rPr>
        <w:t>
 _______________________________|     есепшот      |
</w:t>
      </w:r>
      <w:r>
        <w:br/>
      </w:r>
      <w:r>
        <w:rPr>
          <w:rFonts w:ascii="Times New Roman"/>
          <w:b w:val="false"/>
          <w:i w:val="false"/>
          <w:color w:val="000000"/>
          <w:sz w:val="28"/>
        </w:rPr>
        <w:t>
    есеп беру    |   ағымдағы   |                  |
</w:t>
      </w:r>
      <w:r>
        <w:br/>
      </w:r>
      <w:r>
        <w:rPr>
          <w:rFonts w:ascii="Times New Roman"/>
          <w:b w:val="false"/>
          <w:i w:val="false"/>
          <w:color w:val="000000"/>
          <w:sz w:val="28"/>
        </w:rPr>
        <w:t>
     жылынан     |    жылдың    |                  |
</w:t>
      </w:r>
      <w:r>
        <w:br/>
      </w:r>
      <w:r>
        <w:rPr>
          <w:rFonts w:ascii="Times New Roman"/>
          <w:b w:val="false"/>
          <w:i w:val="false"/>
          <w:color w:val="000000"/>
          <w:sz w:val="28"/>
        </w:rPr>
        <w:t>
      бастап     |   1-күніне   |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7        |      8       |         9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Басшы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13-ҚОСЫМША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В-10А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алушылармен және сұранымшылармен есептесуді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Ведомостісі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 тәсілі)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N |    Есеп-    |  Сатып  |Есеп беру мез.| Есепшоттар кредитіне 301-ші  |
</w:t>
      </w:r>
      <w:r>
        <w:br/>
      </w:r>
      <w:r>
        <w:rPr>
          <w:rFonts w:ascii="Times New Roman"/>
          <w:b w:val="false"/>
          <w:i w:val="false"/>
          <w:color w:val="000000"/>
          <w:sz w:val="28"/>
        </w:rPr>
        <w:t>
|   | фактураның  |  алушы  |гілінің басын.| есепшот дебеті (есеп беру    |
</w:t>
      </w:r>
      <w:r>
        <w:br/>
      </w:r>
      <w:r>
        <w:rPr>
          <w:rFonts w:ascii="Times New Roman"/>
          <w:b w:val="false"/>
          <w:i w:val="false"/>
          <w:color w:val="000000"/>
          <w:sz w:val="28"/>
        </w:rPr>
        <w:t>
|   |      N      |(сұраным.|дағы қалдық   | мезгіліндегі түсірілген өнім)|
</w:t>
      </w:r>
      <w:r>
        <w:br/>
      </w:r>
      <w:r>
        <w:rPr>
          <w:rFonts w:ascii="Times New Roman"/>
          <w:b w:val="false"/>
          <w:i w:val="false"/>
          <w:color w:val="000000"/>
          <w:sz w:val="28"/>
        </w:rPr>
        <w:t>
|   |             |   шы)   |______________|______________________________|
</w:t>
      </w:r>
      <w:r>
        <w:br/>
      </w:r>
      <w:r>
        <w:rPr>
          <w:rFonts w:ascii="Times New Roman"/>
          <w:b w:val="false"/>
          <w:i w:val="false"/>
          <w:color w:val="000000"/>
          <w:sz w:val="28"/>
        </w:rPr>
        <w:t>
|   |             |         |нақты. |ҚҚС-н |  нақтылы өзіндік құн  |ҚҚС-н |
</w:t>
      </w:r>
      <w:r>
        <w:br/>
      </w:r>
      <w:r>
        <w:rPr>
          <w:rFonts w:ascii="Times New Roman"/>
          <w:b w:val="false"/>
          <w:i w:val="false"/>
          <w:color w:val="000000"/>
          <w:sz w:val="28"/>
        </w:rPr>
        <w:t>
|   |             |         |  лы   |есепке|         бойынша       |есепке|
</w:t>
      </w:r>
      <w:r>
        <w:br/>
      </w:r>
      <w:r>
        <w:rPr>
          <w:rFonts w:ascii="Times New Roman"/>
          <w:b w:val="false"/>
          <w:i w:val="false"/>
          <w:color w:val="000000"/>
          <w:sz w:val="28"/>
        </w:rPr>
        <w:t>
|   |             |         |өзін.  |алмай |_______________________|алмай |
</w:t>
      </w:r>
      <w:r>
        <w:br/>
      </w:r>
      <w:r>
        <w:rPr>
          <w:rFonts w:ascii="Times New Roman"/>
          <w:b w:val="false"/>
          <w:i w:val="false"/>
          <w:color w:val="000000"/>
          <w:sz w:val="28"/>
        </w:rPr>
        <w:t>
|   |             |         | дік   |өткізу|N 221|N 222|  N  |  N  |өткізу|
</w:t>
      </w:r>
      <w:r>
        <w:br/>
      </w:r>
      <w:r>
        <w:rPr>
          <w:rFonts w:ascii="Times New Roman"/>
          <w:b w:val="false"/>
          <w:i w:val="false"/>
          <w:color w:val="000000"/>
          <w:sz w:val="28"/>
        </w:rPr>
        <w:t>
|   |             |         | құн   | құны |     |     |     |     | құны |
</w:t>
      </w:r>
      <w:r>
        <w:br/>
      </w:r>
      <w:r>
        <w:rPr>
          <w:rFonts w:ascii="Times New Roman"/>
          <w:b w:val="false"/>
          <w:i w:val="false"/>
          <w:color w:val="000000"/>
          <w:sz w:val="28"/>
        </w:rPr>
        <w:t>
|   |             |         |бойын. |бойын.|     |     |     |     |бойын.|
</w:t>
      </w:r>
      <w:r>
        <w:br/>
      </w:r>
      <w:r>
        <w:rPr>
          <w:rFonts w:ascii="Times New Roman"/>
          <w:b w:val="false"/>
          <w:i w:val="false"/>
          <w:color w:val="000000"/>
          <w:sz w:val="28"/>
        </w:rPr>
        <w:t>
|   |             |         |  ша   |  ша  |     |     |     |     |  ша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  8  |  9  |  10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             |         |       |      |     |     |     |     |      |
</w:t>
      </w:r>
      <w:r>
        <w:br/>
      </w:r>
      <w:r>
        <w:rPr>
          <w:rFonts w:ascii="Times New Roman"/>
          <w:b w:val="false"/>
          <w:i w:val="false"/>
          <w:color w:val="000000"/>
          <w:sz w:val="28"/>
        </w:rPr>
        <w:t>
|   |             |         |       |      |     |     |     |     |      |
</w:t>
      </w:r>
      <w:r>
        <w:br/>
      </w:r>
      <w:r>
        <w:rPr>
          <w:rFonts w:ascii="Times New Roman"/>
          <w:b w:val="false"/>
          <w:i w:val="false"/>
          <w:color w:val="000000"/>
          <w:sz w:val="28"/>
        </w:rPr>
        <w:t>
|   |             |         |       |      |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301-есепшоттың    |    Есеп беру    |
</w:t>
      </w:r>
      <w:r>
        <w:br/>
      </w:r>
      <w:r>
        <w:rPr>
          <w:rFonts w:ascii="Times New Roman"/>
          <w:b w:val="false"/>
          <w:i w:val="false"/>
          <w:color w:val="000000"/>
          <w:sz w:val="28"/>
        </w:rPr>
        <w:t>
        несиесі       |мезгілінің аяғын.|
</w:t>
      </w:r>
      <w:r>
        <w:br/>
      </w:r>
      <w:r>
        <w:rPr>
          <w:rFonts w:ascii="Times New Roman"/>
          <w:b w:val="false"/>
          <w:i w:val="false"/>
          <w:color w:val="000000"/>
          <w:sz w:val="28"/>
        </w:rPr>
        <w:t>
        (төлеуі)      |   дағы қалдық   |
</w:t>
      </w:r>
      <w:r>
        <w:br/>
      </w:r>
      <w:r>
        <w:rPr>
          <w:rFonts w:ascii="Times New Roman"/>
          <w:b w:val="false"/>
          <w:i w:val="false"/>
          <w:color w:val="000000"/>
          <w:sz w:val="28"/>
        </w:rPr>
        <w:t>
 _____________________|_________________|
</w:t>
      </w:r>
      <w:r>
        <w:br/>
      </w:r>
      <w:r>
        <w:rPr>
          <w:rFonts w:ascii="Times New Roman"/>
          <w:b w:val="false"/>
          <w:i w:val="false"/>
          <w:color w:val="000000"/>
          <w:sz w:val="28"/>
        </w:rPr>
        <w:t>
  Дата.| Сома.| Дебет.| нақты. | ҚҚС-н  |
</w:t>
      </w:r>
      <w:r>
        <w:br/>
      </w:r>
      <w:r>
        <w:rPr>
          <w:rFonts w:ascii="Times New Roman"/>
          <w:b w:val="false"/>
          <w:i w:val="false"/>
          <w:color w:val="000000"/>
          <w:sz w:val="28"/>
        </w:rPr>
        <w:t>
   сы  |  сы  | телін.|  лы    | есепке |
</w:t>
      </w:r>
      <w:r>
        <w:br/>
      </w:r>
      <w:r>
        <w:rPr>
          <w:rFonts w:ascii="Times New Roman"/>
          <w:b w:val="false"/>
          <w:i w:val="false"/>
          <w:color w:val="000000"/>
          <w:sz w:val="28"/>
        </w:rPr>
        <w:t>
       |      |  ген  | өзін.  | алмай  |
</w:t>
      </w:r>
      <w:r>
        <w:br/>
      </w:r>
      <w:r>
        <w:rPr>
          <w:rFonts w:ascii="Times New Roman"/>
          <w:b w:val="false"/>
          <w:i w:val="false"/>
          <w:color w:val="000000"/>
          <w:sz w:val="28"/>
        </w:rPr>
        <w:t>
 N 701.|      | есеп. |  дік   | өткізу |
</w:t>
      </w:r>
      <w:r>
        <w:br/>
      </w:r>
      <w:r>
        <w:rPr>
          <w:rFonts w:ascii="Times New Roman"/>
          <w:b w:val="false"/>
          <w:i w:val="false"/>
          <w:color w:val="000000"/>
          <w:sz w:val="28"/>
        </w:rPr>
        <w:t>
       |      |  шот  |  құн   |  құны  |
</w:t>
      </w:r>
      <w:r>
        <w:br/>
      </w:r>
      <w:r>
        <w:rPr>
          <w:rFonts w:ascii="Times New Roman"/>
          <w:b w:val="false"/>
          <w:i w:val="false"/>
          <w:color w:val="000000"/>
          <w:sz w:val="28"/>
        </w:rPr>
        <w:t>
  705  |      |       | бойын. | бойын. |
</w:t>
      </w:r>
      <w:r>
        <w:br/>
      </w:r>
      <w:r>
        <w:rPr>
          <w:rFonts w:ascii="Times New Roman"/>
          <w:b w:val="false"/>
          <w:i w:val="false"/>
          <w:color w:val="000000"/>
          <w:sz w:val="28"/>
        </w:rPr>
        <w:t>
       |      |       |   ша   |   ша   |
</w:t>
      </w:r>
      <w:r>
        <w:br/>
      </w:r>
      <w:r>
        <w:rPr>
          <w:rFonts w:ascii="Times New Roman"/>
          <w:b w:val="false"/>
          <w:i w:val="false"/>
          <w:color w:val="000000"/>
          <w:sz w:val="28"/>
        </w:rPr>
        <w:t>
 ______|______|_______|________|________|
</w:t>
      </w:r>
      <w:r>
        <w:br/>
      </w:r>
      <w:r>
        <w:rPr>
          <w:rFonts w:ascii="Times New Roman"/>
          <w:b w:val="false"/>
          <w:i w:val="false"/>
          <w:color w:val="000000"/>
          <w:sz w:val="28"/>
        </w:rPr>
        <w:t>
   11  |  12  |   13  |   14   |   15   |
</w:t>
      </w:r>
      <w:r>
        <w:br/>
      </w:r>
      <w:r>
        <w:rPr>
          <w:rFonts w:ascii="Times New Roman"/>
          <w:b w:val="false"/>
          <w:i w:val="false"/>
          <w:color w:val="000000"/>
          <w:sz w:val="28"/>
        </w:rPr>
        <w:t>
 ______|______|_______|________|________|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Басшы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14-ҚОСЫМША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В-11
</w:t>
      </w:r>
    </w:p>
    <w:p>
      <w:pPr>
        <w:spacing w:after="0"/>
        <w:ind w:left="0"/>
        <w:jc w:val="both"/>
      </w:pPr>
      <w:r>
        <w:rPr>
          <w:rFonts w:ascii="Times New Roman"/>
          <w:b w:val="false"/>
          <w:i w:val="false"/>
          <w:color w:val="000000"/>
          <w:sz w:val="28"/>
        </w:rPr>
        <w:t>
</w:t>
      </w:r>
      <w:r>
        <w:rPr>
          <w:rFonts w:ascii="Times New Roman"/>
          <w:b/>
          <w:i w:val="false"/>
          <w:color w:val="000000"/>
          <w:sz w:val="28"/>
        </w:rPr>
        <w:t>
Қаржылық инвесторларды есепке алу Ведомостісі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Құнды қағаз. |Есеп беру мез.|      Құнды қағаздар қозғалысы (40-шы
</w:t>
      </w:r>
      <w:r>
        <w:br/>
      </w:r>
      <w:r>
        <w:rPr>
          <w:rFonts w:ascii="Times New Roman"/>
          <w:b w:val="false"/>
          <w:i w:val="false"/>
          <w:color w:val="000000"/>
          <w:sz w:val="28"/>
        </w:rPr>
        <w:t>
| |дардың түрлері|гілінің басына|_________________________________________
</w:t>
      </w:r>
      <w:r>
        <w:br/>
      </w:r>
      <w:r>
        <w:rPr>
          <w:rFonts w:ascii="Times New Roman"/>
          <w:b w:val="false"/>
          <w:i w:val="false"/>
          <w:color w:val="000000"/>
          <w:sz w:val="28"/>
        </w:rPr>
        <w:t>
| |бойынша атауы |   қалдық     |      Есепшоттар кредитіне есепшот       |
</w:t>
      </w:r>
      <w:r>
        <w:br/>
      </w:r>
      <w:r>
        <w:rPr>
          <w:rFonts w:ascii="Times New Roman"/>
          <w:b w:val="false"/>
          <w:i w:val="false"/>
          <w:color w:val="000000"/>
          <w:sz w:val="28"/>
        </w:rPr>
        <w:t>
| |              |              |        дебеті бойынша (түскені)         |
</w:t>
      </w:r>
      <w:r>
        <w:br/>
      </w:r>
      <w:r>
        <w:rPr>
          <w:rFonts w:ascii="Times New Roman"/>
          <w:b w:val="false"/>
          <w:i w:val="false"/>
          <w:color w:val="000000"/>
          <w:sz w:val="28"/>
        </w:rPr>
        <w:t>
| |              |______________|_________________________________________|
</w:t>
      </w:r>
      <w:r>
        <w:br/>
      </w:r>
      <w:r>
        <w:rPr>
          <w:rFonts w:ascii="Times New Roman"/>
          <w:b w:val="false"/>
          <w:i w:val="false"/>
          <w:color w:val="000000"/>
          <w:sz w:val="28"/>
        </w:rPr>
        <w:t>
| |              | мөл. | сома. |датасы| мөл. | сатып|датасы| мөл. | сатып|
</w:t>
      </w:r>
      <w:r>
        <w:br/>
      </w:r>
      <w:r>
        <w:rPr>
          <w:rFonts w:ascii="Times New Roman"/>
          <w:b w:val="false"/>
          <w:i w:val="false"/>
          <w:color w:val="000000"/>
          <w:sz w:val="28"/>
        </w:rPr>
        <w:t>
| |              | шері |  сы   |      | шері |алушы.|      | шері |алушы.|
</w:t>
      </w:r>
      <w:r>
        <w:br/>
      </w:r>
      <w:r>
        <w:rPr>
          <w:rFonts w:ascii="Times New Roman"/>
          <w:b w:val="false"/>
          <w:i w:val="false"/>
          <w:color w:val="000000"/>
          <w:sz w:val="28"/>
        </w:rPr>
        <w:t>
| |              |      |       |      |      | лық  |      |      | лық  |
</w:t>
      </w:r>
      <w:r>
        <w:br/>
      </w:r>
      <w:r>
        <w:rPr>
          <w:rFonts w:ascii="Times New Roman"/>
          <w:b w:val="false"/>
          <w:i w:val="false"/>
          <w:color w:val="000000"/>
          <w:sz w:val="28"/>
        </w:rPr>
        <w:t>
| |              |      |       |      |      | құны |      |      | құны |
</w:t>
      </w:r>
      <w:r>
        <w:br/>
      </w:r>
      <w:r>
        <w:rPr>
          <w:rFonts w:ascii="Times New Roman"/>
          <w:b w:val="false"/>
          <w:i w:val="false"/>
          <w:color w:val="000000"/>
          <w:sz w:val="28"/>
        </w:rPr>
        <w:t>
| |              |      |       |      |      |      |      |      |      |
</w:t>
      </w:r>
      <w:r>
        <w:br/>
      </w:r>
      <w:r>
        <w:rPr>
          <w:rFonts w:ascii="Times New Roman"/>
          <w:b w:val="false"/>
          <w:i w:val="false"/>
          <w:color w:val="000000"/>
          <w:sz w:val="28"/>
        </w:rPr>
        <w:t>
| |              |      |       |      |      |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   3  |   4   |   5  |   6  |  7   |   8  |   9  |  10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              |      |       |      |      |      |      |      |      |
</w:t>
      </w:r>
      <w:r>
        <w:br/>
      </w:r>
      <w:r>
        <w:rPr>
          <w:rFonts w:ascii="Times New Roman"/>
          <w:b w:val="false"/>
          <w:i w:val="false"/>
          <w:color w:val="000000"/>
          <w:sz w:val="28"/>
        </w:rPr>
        <w:t>
| |              |      |       |      |      |      |      |      |      |
</w:t>
      </w:r>
      <w:r>
        <w:br/>
      </w:r>
      <w:r>
        <w:rPr>
          <w:rFonts w:ascii="Times New Roman"/>
          <w:b w:val="false"/>
          <w:i w:val="false"/>
          <w:color w:val="000000"/>
          <w:sz w:val="28"/>
        </w:rPr>
        <w:t>
| |              |      |       |      |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
</w:t>
      </w:r>
      <w:r>
        <w:br/>
      </w:r>
      <w:r>
        <w:rPr>
          <w:rFonts w:ascii="Times New Roman"/>
          <w:b w:val="false"/>
          <w:i w:val="false"/>
          <w:color w:val="000000"/>
          <w:sz w:val="28"/>
        </w:rPr>
        <w:t>
   бөлімшесі есепшотының)     |  Есеп беру       |
</w:t>
      </w:r>
      <w:r>
        <w:br/>
      </w:r>
      <w:r>
        <w:rPr>
          <w:rFonts w:ascii="Times New Roman"/>
          <w:b w:val="false"/>
          <w:i w:val="false"/>
          <w:color w:val="000000"/>
          <w:sz w:val="28"/>
        </w:rPr>
        <w:t>
 _____________________________| мезгілінің соңын.|
</w:t>
      </w:r>
      <w:r>
        <w:br/>
      </w:r>
      <w:r>
        <w:rPr>
          <w:rFonts w:ascii="Times New Roman"/>
          <w:b w:val="false"/>
          <w:i w:val="false"/>
          <w:color w:val="000000"/>
          <w:sz w:val="28"/>
        </w:rPr>
        <w:t>
 Есепшоттың кредитінен 843-   |   дағы қалдық    |
</w:t>
      </w:r>
      <w:r>
        <w:br/>
      </w:r>
      <w:r>
        <w:rPr>
          <w:rFonts w:ascii="Times New Roman"/>
          <w:b w:val="false"/>
          <w:i w:val="false"/>
          <w:color w:val="000000"/>
          <w:sz w:val="28"/>
        </w:rPr>
        <w:t>
 есепшоттың дебетіне (шыққаны)|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датасы | мөлшері |  сатып  | мөлшері | сомасы |
</w:t>
      </w:r>
      <w:r>
        <w:br/>
      </w:r>
      <w:r>
        <w:rPr>
          <w:rFonts w:ascii="Times New Roman"/>
          <w:b w:val="false"/>
          <w:i w:val="false"/>
          <w:color w:val="000000"/>
          <w:sz w:val="28"/>
        </w:rPr>
        <w:t>
          |         | алушы.  |         |        |
</w:t>
      </w:r>
      <w:r>
        <w:br/>
      </w:r>
      <w:r>
        <w:rPr>
          <w:rFonts w:ascii="Times New Roman"/>
          <w:b w:val="false"/>
          <w:i w:val="false"/>
          <w:color w:val="000000"/>
          <w:sz w:val="28"/>
        </w:rPr>
        <w:t>
          |         |  лық    |         |        |
</w:t>
      </w:r>
      <w:r>
        <w:br/>
      </w:r>
      <w:r>
        <w:rPr>
          <w:rFonts w:ascii="Times New Roman"/>
          <w:b w:val="false"/>
          <w:i w:val="false"/>
          <w:color w:val="000000"/>
          <w:sz w:val="28"/>
        </w:rPr>
        <w:t>
          |         |  құн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11   |    12   |    13   |   14    |   15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Басшы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15-ҚОСЫМША
</w:t>
      </w:r>
    </w:p>
    <w:p>
      <w:pPr>
        <w:spacing w:after="0"/>
        <w:ind w:left="0"/>
        <w:jc w:val="both"/>
      </w:pPr>
      <w:r>
        <w:rPr>
          <w:rFonts w:ascii="Times New Roman"/>
          <w:b w:val="false"/>
          <w:i w:val="false"/>
          <w:color w:val="000000"/>
          <w:sz w:val="28"/>
        </w:rPr>
        <w:t>
В-12
</w:t>
      </w:r>
    </w:p>
    <w:p>
      <w:pPr>
        <w:spacing w:after="0"/>
        <w:ind w:left="0"/>
        <w:jc w:val="both"/>
      </w:pPr>
      <w:r>
        <w:rPr>
          <w:rFonts w:ascii="Times New Roman"/>
          <w:b w:val="false"/>
          <w:i w:val="false"/>
          <w:color w:val="000000"/>
          <w:sz w:val="28"/>
        </w:rPr>
        <w:t>
</w:t>
      </w:r>
      <w:r>
        <w:rPr>
          <w:rFonts w:ascii="Times New Roman"/>
          <w:b/>
          <w:i w:val="false"/>
          <w:color w:val="000000"/>
          <w:sz w:val="28"/>
        </w:rPr>
        <w:t>
Жиынтық Ведомостісі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19 ___ жыл     ______________________ үшін
</w:t>
      </w:r>
    </w:p>
    <w:p>
      <w:pPr>
        <w:spacing w:after="0"/>
        <w:ind w:left="0"/>
        <w:jc w:val="both"/>
      </w:pPr>
      <w:r>
        <w:rPr>
          <w:rFonts w:ascii="Times New Roman"/>
          <w:b w:val="false"/>
          <w:i w:val="false"/>
          <w:color w:val="000000"/>
          <w:sz w:val="28"/>
        </w:rPr>
        <w:t>
Ұйым ________________________________________________________
</w:t>
      </w:r>
      <w:r>
        <w:br/>
      </w:r>
      <w:r>
        <w:rPr>
          <w:rFonts w:ascii="Times New Roman"/>
          <w:b w:val="false"/>
          <w:i w:val="false"/>
          <w:color w:val="000000"/>
          <w:sz w:val="28"/>
        </w:rPr>
        <w:t>
Сала (қызмет түрі) __________________________________________
</w:t>
      </w:r>
      <w:r>
        <w:br/>
      </w:r>
      <w:r>
        <w:rPr>
          <w:rFonts w:ascii="Times New Roman"/>
          <w:b w:val="false"/>
          <w:i w:val="false"/>
          <w:color w:val="000000"/>
          <w:sz w:val="28"/>
        </w:rPr>
        <w:t>
Өлшем бірлігі: теңге ________________________________________
</w:t>
      </w:r>
      <w:r>
        <w:br/>
      </w:r>
      <w:r>
        <w:rPr>
          <w:rFonts w:ascii="Times New Roman"/>
          <w:b w:val="false"/>
          <w:i w:val="false"/>
          <w:color w:val="000000"/>
          <w:sz w:val="28"/>
        </w:rPr>
        <w:t>
Мекен-жайы: _________________________________________________
</w:t>
      </w:r>
      <w:r>
        <w:br/>
      </w:r>
      <w:r>
        <w:rPr>
          <w:rFonts w:ascii="Times New Roman"/>
          <w:b w:val="false"/>
          <w:i w:val="false"/>
          <w:color w:val="000000"/>
          <w:sz w:val="28"/>
        </w:rPr>
        <w:t>
Банктердің мекемелерінде ашылған есеп айырысу 
</w:t>
      </w:r>
      <w:r>
        <w:br/>
      </w:r>
      <w:r>
        <w:rPr>
          <w:rFonts w:ascii="Times New Roman"/>
          <w:b w:val="false"/>
          <w:i w:val="false"/>
          <w:color w:val="000000"/>
          <w:sz w:val="28"/>
        </w:rPr>
        <w:t>
және басқа есепшоттарының нөмірі ____________________________
</w:t>
      </w:r>
      <w:r>
        <w:br/>
      </w:r>
      <w:r>
        <w:rPr>
          <w:rFonts w:ascii="Times New Roman"/>
          <w:b w:val="false"/>
          <w:i w:val="false"/>
          <w:color w:val="000000"/>
          <w:sz w:val="28"/>
        </w:rPr>
        <w:t>
Тіркелім нөмірі 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Ведомостілер |            Қаражаттардың есепшоттар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N |     Атауы     |     N 441     |     N 451     |    N 471      |
</w:t>
      </w:r>
      <w:r>
        <w:br/>
      </w:r>
      <w:r>
        <w:rPr>
          <w:rFonts w:ascii="Times New Roman"/>
          <w:b w:val="false"/>
          <w:i w:val="false"/>
          <w:color w:val="000000"/>
          <w:sz w:val="28"/>
        </w:rPr>
        <w:t>
|   |               |_______________|_______________|_______________|
</w:t>
      </w:r>
      <w:r>
        <w:br/>
      </w:r>
      <w:r>
        <w:rPr>
          <w:rFonts w:ascii="Times New Roman"/>
          <w:b w:val="false"/>
          <w:i w:val="false"/>
          <w:color w:val="000000"/>
          <w:sz w:val="28"/>
        </w:rPr>
        <w:t>
|   |               | дебет |кредит | дебет |кредит | дебет |кредит |
</w:t>
      </w:r>
      <w:r>
        <w:br/>
      </w:r>
      <w:r>
        <w:rPr>
          <w:rFonts w:ascii="Times New Roman"/>
          <w:b w:val="false"/>
          <w:i w:val="false"/>
          <w:color w:val="000000"/>
          <w:sz w:val="28"/>
        </w:rPr>
        <w:t>
|   |               |(кіріс)|(шығыс)|(кіріс)|(шығыс)|(кіріс)|(шығыс)|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 1 |       2       |   3   |   4   |   5   |    6  |   7   |   8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бар-жоғы және қозғалысы     |
</w:t>
      </w:r>
      <w:r>
        <w:br/>
      </w:r>
      <w:r>
        <w:rPr>
          <w:rFonts w:ascii="Times New Roman"/>
          <w:b w:val="false"/>
          <w:i w:val="false"/>
          <w:color w:val="000000"/>
          <w:sz w:val="28"/>
        </w:rPr>
        <w:t>
 _______________________________|
</w:t>
      </w:r>
      <w:r>
        <w:br/>
      </w:r>
      <w:r>
        <w:rPr>
          <w:rFonts w:ascii="Times New Roman"/>
          <w:b w:val="false"/>
          <w:i w:val="false"/>
          <w:color w:val="000000"/>
          <w:sz w:val="28"/>
        </w:rPr>
        <w:t>
      N 681     |       N       |
</w:t>
      </w:r>
      <w:r>
        <w:br/>
      </w:r>
      <w:r>
        <w:rPr>
          <w:rFonts w:ascii="Times New Roman"/>
          <w:b w:val="false"/>
          <w:i w:val="false"/>
          <w:color w:val="000000"/>
          <w:sz w:val="28"/>
        </w:rPr>
        <w:t>
 _______________|_______________|
</w:t>
      </w:r>
      <w:r>
        <w:br/>
      </w:r>
      <w:r>
        <w:rPr>
          <w:rFonts w:ascii="Times New Roman"/>
          <w:b w:val="false"/>
          <w:i w:val="false"/>
          <w:color w:val="000000"/>
          <w:sz w:val="28"/>
        </w:rPr>
        <w:t>
        |       |       |       |
</w:t>
      </w:r>
      <w:r>
        <w:br/>
      </w:r>
      <w:r>
        <w:rPr>
          <w:rFonts w:ascii="Times New Roman"/>
          <w:b w:val="false"/>
          <w:i w:val="false"/>
          <w:color w:val="000000"/>
          <w:sz w:val="28"/>
        </w:rPr>
        <w:t>
 (кіріс)|(шығыс)|(кіріс)|(шығыс)|
</w:t>
      </w:r>
      <w:r>
        <w:br/>
      </w:r>
      <w:r>
        <w:rPr>
          <w:rFonts w:ascii="Times New Roman"/>
          <w:b w:val="false"/>
          <w:i w:val="false"/>
          <w:color w:val="000000"/>
          <w:sz w:val="28"/>
        </w:rPr>
        <w:t>
 _______|_______|_______|_______|
</w:t>
      </w:r>
      <w:r>
        <w:br/>
      </w:r>
      <w:r>
        <w:rPr>
          <w:rFonts w:ascii="Times New Roman"/>
          <w:b w:val="false"/>
          <w:i w:val="false"/>
          <w:color w:val="000000"/>
          <w:sz w:val="28"/>
        </w:rPr>
        <w:t>
    9   |  10   |  11   |  12   |
</w:t>
      </w:r>
      <w:r>
        <w:br/>
      </w:r>
      <w:r>
        <w:rPr>
          <w:rFonts w:ascii="Times New Roman"/>
          <w:b w:val="false"/>
          <w:i w:val="false"/>
          <w:color w:val="000000"/>
          <w:sz w:val="28"/>
        </w:rPr>
        <w:t>
 _______|_______|_______|_______|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Басшы 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16-ҚОСЫМША
</w:t>
      </w:r>
    </w:p>
    <w:p>
      <w:pPr>
        <w:spacing w:after="0"/>
        <w:ind w:left="0"/>
        <w:jc w:val="both"/>
      </w:pPr>
      <w:r>
        <w:rPr>
          <w:rFonts w:ascii="Times New Roman"/>
          <w:b w:val="false"/>
          <w:i w:val="false"/>
          <w:color w:val="000000"/>
          <w:sz w:val="28"/>
        </w:rPr>
        <w:t>
В-12А
</w:t>
      </w:r>
    </w:p>
    <w:p>
      <w:pPr>
        <w:spacing w:after="0"/>
        <w:ind w:left="0"/>
        <w:jc w:val="both"/>
      </w:pPr>
      <w:r>
        <w:rPr>
          <w:rFonts w:ascii="Times New Roman"/>
          <w:b w:val="false"/>
          <w:i w:val="false"/>
          <w:color w:val="000000"/>
          <w:sz w:val="28"/>
        </w:rPr>
        <w:t>
                           Жиынтық Ведомостісі
</w:t>
      </w:r>
    </w:p>
    <w:p>
      <w:pPr>
        <w:spacing w:after="0"/>
        <w:ind w:left="0"/>
        <w:jc w:val="both"/>
      </w:pPr>
      <w:r>
        <w:rPr>
          <w:rFonts w:ascii="Times New Roman"/>
          <w:b w:val="false"/>
          <w:i w:val="false"/>
          <w:color w:val="000000"/>
          <w:sz w:val="28"/>
        </w:rPr>
        <w:t>
               19 ___ жыл     ______________________ үшін
</w:t>
      </w:r>
    </w:p>
    <w:p>
      <w:pPr>
        <w:spacing w:after="0"/>
        <w:ind w:left="0"/>
        <w:jc w:val="both"/>
      </w:pPr>
      <w:r>
        <w:rPr>
          <w:rFonts w:ascii="Times New Roman"/>
          <w:b w:val="false"/>
          <w:i w:val="false"/>
          <w:color w:val="000000"/>
          <w:sz w:val="28"/>
        </w:rPr>
        <w:t>
Ұйым ________________________________________________________
</w:t>
      </w:r>
      <w:r>
        <w:br/>
      </w:r>
      <w:r>
        <w:rPr>
          <w:rFonts w:ascii="Times New Roman"/>
          <w:b w:val="false"/>
          <w:i w:val="false"/>
          <w:color w:val="000000"/>
          <w:sz w:val="28"/>
        </w:rPr>
        <w:t>
Сала (қызмет түрі) __________________________________________
</w:t>
      </w:r>
      <w:r>
        <w:br/>
      </w:r>
      <w:r>
        <w:rPr>
          <w:rFonts w:ascii="Times New Roman"/>
          <w:b w:val="false"/>
          <w:i w:val="false"/>
          <w:color w:val="000000"/>
          <w:sz w:val="28"/>
        </w:rPr>
        <w:t>
Өлшем бірлігі: теңге ________________________________________
</w:t>
      </w:r>
      <w:r>
        <w:br/>
      </w:r>
      <w:r>
        <w:rPr>
          <w:rFonts w:ascii="Times New Roman"/>
          <w:b w:val="false"/>
          <w:i w:val="false"/>
          <w:color w:val="000000"/>
          <w:sz w:val="28"/>
        </w:rPr>
        <w:t>
Мекен-жайы: _________________________________________________
</w:t>
      </w:r>
      <w:r>
        <w:br/>
      </w:r>
      <w:r>
        <w:rPr>
          <w:rFonts w:ascii="Times New Roman"/>
          <w:b w:val="false"/>
          <w:i w:val="false"/>
          <w:color w:val="000000"/>
          <w:sz w:val="28"/>
        </w:rPr>
        <w:t>
Банктердің мекемелерінде ашылған есеп айырысу 
</w:t>
      </w:r>
      <w:r>
        <w:br/>
      </w:r>
      <w:r>
        <w:rPr>
          <w:rFonts w:ascii="Times New Roman"/>
          <w:b w:val="false"/>
          <w:i w:val="false"/>
          <w:color w:val="000000"/>
          <w:sz w:val="28"/>
        </w:rPr>
        <w:t>
және басқа есепшоттарының нөмірі ____________________________
</w:t>
      </w:r>
      <w:r>
        <w:br/>
      </w:r>
      <w:r>
        <w:rPr>
          <w:rFonts w:ascii="Times New Roman"/>
          <w:b w:val="false"/>
          <w:i w:val="false"/>
          <w:color w:val="000000"/>
          <w:sz w:val="28"/>
        </w:rPr>
        <w:t>
Тіркелім нөмірі 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|Есепшоттар.|      1-ші     |     Есепшоттардың кредитінен нысан бойынша
</w:t>
      </w:r>
      <w:r>
        <w:br/>
      </w:r>
      <w:r>
        <w:rPr>
          <w:rFonts w:ascii="Times New Roman"/>
          <w:b w:val="false"/>
          <w:i w:val="false"/>
          <w:color w:val="000000"/>
          <w:sz w:val="28"/>
        </w:rPr>
        <w:t>
| дың дебеті| сальдосы_____ |_____________________________________________ 
</w:t>
      </w:r>
      <w:r>
        <w:br/>
      </w:r>
      <w:r>
        <w:rPr>
          <w:rFonts w:ascii="Times New Roman"/>
          <w:b w:val="false"/>
          <w:i w:val="false"/>
          <w:color w:val="000000"/>
          <w:sz w:val="28"/>
        </w:rPr>
        <w:t>
|           |               |         B-1          |          В-2         |
</w:t>
      </w:r>
      <w:r>
        <w:br/>
      </w:r>
      <w:r>
        <w:rPr>
          <w:rFonts w:ascii="Times New Roman"/>
          <w:b w:val="false"/>
          <w:i w:val="false"/>
          <w:color w:val="000000"/>
          <w:sz w:val="28"/>
        </w:rPr>
        <w:t>
|           |_______________|______________________|______________________|
</w:t>
      </w:r>
      <w:r>
        <w:br/>
      </w:r>
      <w:r>
        <w:rPr>
          <w:rFonts w:ascii="Times New Roman"/>
          <w:b w:val="false"/>
          <w:i w:val="false"/>
          <w:color w:val="000000"/>
          <w:sz w:val="28"/>
        </w:rPr>
        <w:t>
|           | дебет| кредит | N 301 |N 633 |   N   | N 351 | N 441 |   N  |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|Кредит     |      |        |       |      |       |       |       |      |
</w:t>
      </w:r>
      <w:r>
        <w:br/>
      </w:r>
      <w:r>
        <w:rPr>
          <w:rFonts w:ascii="Times New Roman"/>
          <w:b w:val="false"/>
          <w:i w:val="false"/>
          <w:color w:val="000000"/>
          <w:sz w:val="28"/>
        </w:rPr>
        <w:t>
|бойынша    |      |        |       |      |       |       |       |      |
</w:t>
      </w:r>
      <w:r>
        <w:br/>
      </w:r>
      <w:r>
        <w:rPr>
          <w:rFonts w:ascii="Times New Roman"/>
          <w:b w:val="false"/>
          <w:i w:val="false"/>
          <w:color w:val="000000"/>
          <w:sz w:val="28"/>
        </w:rPr>
        <w:t>
|барлығы    |      |        |       |      |       |       |       |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Ведомостіге сәйкес  | Есепшот. | 1-шінің сальдо.|
</w:t>
      </w:r>
      <w:r>
        <w:br/>
      </w:r>
      <w:r>
        <w:rPr>
          <w:rFonts w:ascii="Times New Roman"/>
          <w:b w:val="false"/>
          <w:i w:val="false"/>
          <w:color w:val="000000"/>
          <w:sz w:val="28"/>
        </w:rPr>
        <w:t>
 ______________________| тардың   |   сы ________  |
</w:t>
      </w:r>
      <w:r>
        <w:br/>
      </w:r>
      <w:r>
        <w:rPr>
          <w:rFonts w:ascii="Times New Roman"/>
          <w:b w:val="false"/>
          <w:i w:val="false"/>
          <w:color w:val="000000"/>
          <w:sz w:val="28"/>
        </w:rPr>
        <w:t>
            N          | дебеті   |                |
</w:t>
      </w:r>
      <w:r>
        <w:br/>
      </w:r>
      <w:r>
        <w:rPr>
          <w:rFonts w:ascii="Times New Roman"/>
          <w:b w:val="false"/>
          <w:i w:val="false"/>
          <w:color w:val="000000"/>
          <w:sz w:val="28"/>
        </w:rPr>
        <w:t>
 ______________________| бойынша  |________________|
</w:t>
      </w:r>
      <w:r>
        <w:br/>
      </w:r>
      <w:r>
        <w:rPr>
          <w:rFonts w:ascii="Times New Roman"/>
          <w:b w:val="false"/>
          <w:i w:val="false"/>
          <w:color w:val="000000"/>
          <w:sz w:val="28"/>
        </w:rPr>
        <w:t>
    N   |   N  |   N   | барлығы  | дебет | кредит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Басшы 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23-БЕС-на 17-ҚОСЫМША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Таза кірісті есептеу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Кірістердің (есепшоттар бойынша)   |   Шығындар (есепшоттар бойынша)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N ___ | N ___ | N ___ | Кірістердің | N ___ | N ___ | N ___ | Шығындар. |
</w:t>
      </w:r>
      <w:r>
        <w:br/>
      </w:r>
      <w:r>
        <w:rPr>
          <w:rFonts w:ascii="Times New Roman"/>
          <w:b w:val="false"/>
          <w:i w:val="false"/>
          <w:color w:val="000000"/>
          <w:sz w:val="28"/>
        </w:rPr>
        <w:t>
|       |       |       |  барлығы    |       |       |       |дың барлығы|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 | 2 | 3 | 4 | 5 | 6 |       7     | 8 | 9 |10 |11 |12 |13 |     14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   |   |   |   |   |   |             |   |   |   |   |   |   |           |
</w:t>
      </w:r>
      <w:r>
        <w:br/>
      </w:r>
      <w:r>
        <w:rPr>
          <w:rFonts w:ascii="Times New Roman"/>
          <w:b w:val="false"/>
          <w:i w:val="false"/>
          <w:color w:val="000000"/>
          <w:sz w:val="28"/>
        </w:rPr>
        <w:t>
|   |   |   |   |   |   |             |   |   |   |   |   |   |           |
</w:t>
      </w:r>
      <w:r>
        <w:br/>
      </w:r>
      <w:r>
        <w:rPr>
          <w:rFonts w:ascii="Times New Roman"/>
          <w:b w:val="false"/>
          <w:i w:val="false"/>
          <w:color w:val="000000"/>
          <w:sz w:val="28"/>
        </w:rPr>
        <w:t>
|   |   |   |   |   |   |             |   |   |   |   |   |   |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Таза кіріс (залал)    |
</w:t>
      </w:r>
      <w:r>
        <w:br/>
      </w:r>
      <w:r>
        <w:rPr>
          <w:rFonts w:ascii="Times New Roman"/>
          <w:b w:val="false"/>
          <w:i w:val="false"/>
          <w:color w:val="000000"/>
          <w:sz w:val="28"/>
        </w:rPr>
        <w:t>
 ________________________|
</w:t>
      </w:r>
      <w:r>
        <w:br/>
      </w:r>
      <w:r>
        <w:rPr>
          <w:rFonts w:ascii="Times New Roman"/>
          <w:b w:val="false"/>
          <w:i w:val="false"/>
          <w:color w:val="000000"/>
          <w:sz w:val="28"/>
        </w:rPr>
        <w:t>
  Есеп беру  |  Жылдың   |
</w:t>
      </w:r>
      <w:r>
        <w:br/>
      </w:r>
      <w:r>
        <w:rPr>
          <w:rFonts w:ascii="Times New Roman"/>
          <w:b w:val="false"/>
          <w:i w:val="false"/>
          <w:color w:val="000000"/>
          <w:sz w:val="28"/>
        </w:rPr>
        <w:t>
 мезгілі үшін|  басынан  |
</w:t>
      </w:r>
      <w:r>
        <w:br/>
      </w:r>
      <w:r>
        <w:rPr>
          <w:rFonts w:ascii="Times New Roman"/>
          <w:b w:val="false"/>
          <w:i w:val="false"/>
          <w:color w:val="000000"/>
          <w:sz w:val="28"/>
        </w:rPr>
        <w:t>
 ____________|___________|
</w:t>
      </w:r>
      <w:r>
        <w:br/>
      </w:r>
      <w:r>
        <w:rPr>
          <w:rFonts w:ascii="Times New Roman"/>
          <w:b w:val="false"/>
          <w:i w:val="false"/>
          <w:color w:val="000000"/>
          <w:sz w:val="28"/>
        </w:rPr>
        <w:t>
      15     |     16    |
</w:t>
      </w:r>
      <w:r>
        <w:br/>
      </w:r>
      <w:r>
        <w:rPr>
          <w:rFonts w:ascii="Times New Roman"/>
          <w:b w:val="false"/>
          <w:i w:val="false"/>
          <w:color w:val="000000"/>
          <w:sz w:val="28"/>
        </w:rPr>
        <w:t>
 ____________|___________|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Басшы 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есепші _______________________            _____________
</w:t>
      </w:r>
      <w:r>
        <w:br/>
      </w:r>
      <w:r>
        <w:rPr>
          <w:rFonts w:ascii="Times New Roman"/>
          <w:b w:val="false"/>
          <w:i w:val="false"/>
          <w:color w:val="000000"/>
          <w:sz w:val="28"/>
        </w:rPr>
        <w:t>
                        (Фамилиясы,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