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5dea" w14:textId="85d5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"Ломбардтың қаржылық есебiн жасау және беру тәртiбi туралы"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 Басқармасы 1997 жылғы 5 қарашадағы N 391. Қазақстан Республикасының Әділет министрлігінде 1998 жылғы 5 ақпанда тіркелді. Тіркеу N 444. Күші жойылды - ҚР Ұлттық Банкінің Басқарамасының 1999 жылғы 25 желтоқсандағы N 455 қаулысымен. ~V991094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ломбард қызметiнiң нормативтiк-құқықтық 
базасын жетiлдiру мақсатында Қазақстан Республикасы Ұлттық Банкiнiң 
Басқармасы қаулы етедi:
</w:t>
      </w:r>
      <w:r>
        <w:br/>
      </w:r>
      <w:r>
        <w:rPr>
          <w:rFonts w:ascii="Times New Roman"/>
          <w:b w:val="false"/>
          <w:i w:val="false"/>
          <w:color w:val="000000"/>
          <w:sz w:val="28"/>
        </w:rPr>
        <w:t>
          1. "Ломбардтың қаржылық есебiн жасау және беру тәртiбi туралы" ереже 
бекiтiлсiн және ол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Заң департаментi (Өртембаев А.Қ.) Банктiк қадағалау 
департаментiмен (Абдуллина Н.Қ.) бiрлесе отырып осы Қаулымен бекiтiлген 
"Ломбардтың қаржылық есебiн жасау және беру тәртiбi туралы" ереженi 
Қазақстан Республикасының Әдiлет министрлiгiнде тiркесiн.
</w:t>
      </w:r>
      <w:r>
        <w:br/>
      </w:r>
      <w:r>
        <w:rPr>
          <w:rFonts w:ascii="Times New Roman"/>
          <w:b w:val="false"/>
          <w:i w:val="false"/>
          <w:color w:val="000000"/>
          <w:sz w:val="28"/>
        </w:rPr>
        <w:t>
          3. Банктiк қадағалау департаментi (Абдуллина Н.Қ.) осы Қаулыны және 
"Ломбардтың қаржылық есебiн жасау және беру тәртiбi туралы" ереженi 
Қазақстан Республикасының Әдiлет министрлiгiнде мемлекеттiк тiркелген 
күннен бастап _________ күннiң iшiнде Қазақстан Республикасы Ұлттық 
Банкiнiң облыстық (аумақтық) басқармаларына жiберiп, оларға осы Қаулыны 
және аталған Ереженi ломбардтарға жеткiзуiн мiндеттесiн.
</w:t>
      </w:r>
      <w:r>
        <w:br/>
      </w:r>
      <w:r>
        <w:rPr>
          <w:rFonts w:ascii="Times New Roman"/>
          <w:b w:val="false"/>
          <w:i w:val="false"/>
          <w:color w:val="000000"/>
          <w:sz w:val="28"/>
        </w:rPr>
        <w:t>
          4. Осы Қаулының орындалуына бақылау жасау Қазақстан Республикасы 
Ұлттық Банкi Төрағасының орынбасары А.Ғ. Сәйденовке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Банкi Басқармасының
                                             1997 жылғы 5 қарашадағы 
                                                N 391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Ломбардтық қаржылық есебiн жасау және
</w:t>
      </w:r>
      <w:r>
        <w:br/>
      </w:r>
      <w:r>
        <w:rPr>
          <w:rFonts w:ascii="Times New Roman"/>
          <w:b w:val="false"/>
          <w:i w:val="false"/>
          <w:color w:val="000000"/>
          <w:sz w:val="28"/>
        </w:rPr>
        <w:t>
                                          беру тәртiбi туралы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 бухгалтерлiк есептiң қазақстандық стандарттарының 
шарттарына сәйкес жасалды және ломбардтың тоқсан сайынғы қаржылық есебiн 
жасаудың негiзгi талаптарын және оны Қазақстан Республикасының Ұлттық 
Банкiне (бұдан әрi - Ұлттық Банк) беру тәртiбiн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Тоқсан сайын қаржылық есеп беру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Барлық ломбардтар әр тоқсанның соңғы күнтiзбелiк күнiнен бастап 
және есеп берiлiп отырған тоқсан аяқталған соң келесi 8 күнтiзбелiк күн 
iшiнде Ұлттық Банкке тоқсан сайынғы қаржылық есеп (бұдан әрi - есеп) берiп 
отырады.
</w:t>
      </w:r>
      <w:r>
        <w:br/>
      </w:r>
      <w:r>
        <w:rPr>
          <w:rFonts w:ascii="Times New Roman"/>
          <w:b w:val="false"/>
          <w:i w:val="false"/>
          <w:color w:val="000000"/>
          <w:sz w:val="28"/>
        </w:rPr>
        <w:t>
          1.2. Ломбардтар мынадай нысандар бойынша есеп жасайды және бередi:
</w:t>
      </w:r>
      <w:r>
        <w:br/>
      </w:r>
      <w:r>
        <w:rPr>
          <w:rFonts w:ascii="Times New Roman"/>
          <w:b w:val="false"/>
          <w:i w:val="false"/>
          <w:color w:val="000000"/>
          <w:sz w:val="28"/>
        </w:rPr>
        <w:t>
          1) Осы Ереженiң N 1 қосымшасына сәйкес - баланс (N 1 нысан) (бұдан 
әрi - баланс);
</w:t>
      </w:r>
      <w:r>
        <w:br/>
      </w:r>
      <w:r>
        <w:rPr>
          <w:rFonts w:ascii="Times New Roman"/>
          <w:b w:val="false"/>
          <w:i w:val="false"/>
          <w:color w:val="000000"/>
          <w:sz w:val="28"/>
        </w:rPr>
        <w:t>
          2) Осы Ереженiң N 2 қосымшасына сәйкес - қаржы-шаруашылық нәтижесi 
туралы есеп (N 2 нысан);
</w:t>
      </w:r>
      <w:r>
        <w:br/>
      </w:r>
      <w:r>
        <w:rPr>
          <w:rFonts w:ascii="Times New Roman"/>
          <w:b w:val="false"/>
          <w:i w:val="false"/>
          <w:color w:val="000000"/>
          <w:sz w:val="28"/>
        </w:rPr>
        <w:t>
          3) Осы Ереженiң N 3 қосымшасына сәйкес - берiлген кредиттер мен 
аванстар туралы есеп (балансқа N 1 талдама);
</w:t>
      </w:r>
      <w:r>
        <w:br/>
      </w:r>
      <w:r>
        <w:rPr>
          <w:rFonts w:ascii="Times New Roman"/>
          <w:b w:val="false"/>
          <w:i w:val="false"/>
          <w:color w:val="000000"/>
          <w:sz w:val="28"/>
        </w:rPr>
        <w:t>
          4) Осы Ереженiң N 4 қосымшасына сәйкес - берiлген кредиттер мен 
аванстар туралы есеп (балансқа N 2 талдама);
</w:t>
      </w:r>
      <w:r>
        <w:br/>
      </w:r>
      <w:r>
        <w:rPr>
          <w:rFonts w:ascii="Times New Roman"/>
          <w:b w:val="false"/>
          <w:i w:val="false"/>
          <w:color w:val="000000"/>
          <w:sz w:val="28"/>
        </w:rPr>
        <w:t>
          5) Осы Ереженiң N 5 қосымшасына сәйкес - берiлген қаржылық лизинг 
туралы есеп (балансқа N 3 талдама);
</w:t>
      </w:r>
      <w:r>
        <w:br/>
      </w:r>
      <w:r>
        <w:rPr>
          <w:rFonts w:ascii="Times New Roman"/>
          <w:b w:val="false"/>
          <w:i w:val="false"/>
          <w:color w:val="000000"/>
          <w:sz w:val="28"/>
        </w:rPr>
        <w:t>
          6) Осы Ереженiң N 6 қосымшасына сәйкес - берiлген қаржылық лизингтiң 
өтелу мерзiмi туралы есеп (балансқа N 4 талдама);
</w:t>
      </w:r>
      <w:r>
        <w:br/>
      </w:r>
      <w:r>
        <w:rPr>
          <w:rFonts w:ascii="Times New Roman"/>
          <w:b w:val="false"/>
          <w:i w:val="false"/>
          <w:color w:val="000000"/>
          <w:sz w:val="28"/>
        </w:rPr>
        <w:t>
          7) Осы Ереженiң N 7 қосымшасына сәйкес - кепiлге қабылданған 
материалдық құндылықтар туралы есеп (балансқа N 5 талдама);
</w:t>
      </w:r>
      <w:r>
        <w:br/>
      </w:r>
      <w:r>
        <w:rPr>
          <w:rFonts w:ascii="Times New Roman"/>
          <w:b w:val="false"/>
          <w:i w:val="false"/>
          <w:color w:val="000000"/>
          <w:sz w:val="28"/>
        </w:rPr>
        <w:t>
          8) Осы Ереженiң N 8 қосымшасына сәйкес - басқа да дебиторлық қарыздар 
туралы есеп (балансқа N 6 талдама);
</w:t>
      </w:r>
      <w:r>
        <w:br/>
      </w:r>
      <w:r>
        <w:rPr>
          <w:rFonts w:ascii="Times New Roman"/>
          <w:b w:val="false"/>
          <w:i w:val="false"/>
          <w:color w:val="000000"/>
          <w:sz w:val="28"/>
        </w:rPr>
        <w:t>
          9) Осы Ереженiң N 9 қосымшасына сәйкес - басқа да дебиторлық қарыздар 
туралы есеп (балансқа N 7 талдама).
</w:t>
      </w:r>
      <w:r>
        <w:br/>
      </w:r>
      <w:r>
        <w:rPr>
          <w:rFonts w:ascii="Times New Roman"/>
          <w:b w:val="false"/>
          <w:i w:val="false"/>
          <w:color w:val="000000"/>
          <w:sz w:val="28"/>
        </w:rPr>
        <w:t>
          1.3. Осы Ереженiң 1.2. тармағында көрсетiлген есепке есеп берiлiп 
отырған тоқсаннан кейiнгi айдың бiрiншi күнiндегi жағдай бойынша 
ақпараттар кiредi.
</w:t>
      </w:r>
      <w:r>
        <w:br/>
      </w:r>
      <w:r>
        <w:rPr>
          <w:rFonts w:ascii="Times New Roman"/>
          <w:b w:val="false"/>
          <w:i w:val="false"/>
          <w:color w:val="000000"/>
          <w:sz w:val="28"/>
        </w:rPr>
        <w:t>
          1.4. Ломбардтың есеп жасауға жауапты қызметкерлерi Ұлттық Банкке 
берiлетiн есептегi мәлiметтердi есеп берiлiп отырған тоқсаннан кейiнгi 
айдың бiрiншi күнiндегi жағдай бойынша жасалған ломбард балансының 
мәлiметтерiмен салыстыруға тиiс.
</w:t>
      </w:r>
      <w:r>
        <w:br/>
      </w:r>
      <w:r>
        <w:rPr>
          <w:rFonts w:ascii="Times New Roman"/>
          <w:b w:val="false"/>
          <w:i w:val="false"/>
          <w:color w:val="000000"/>
          <w:sz w:val="28"/>
        </w:rPr>
        <w:t>
          1.5. Есептiң дер кезiнде берiлуi, оның толық және дәл болуы үшiн 
жауапкершiлiк ломбардтың басшысы мен бас бухгалтерiне жүктеледi.
</w:t>
      </w:r>
      <w:r>
        <w:br/>
      </w:r>
      <w:r>
        <w:rPr>
          <w:rFonts w:ascii="Times New Roman"/>
          <w:b w:val="false"/>
          <w:i w:val="false"/>
          <w:color w:val="000000"/>
          <w:sz w:val="28"/>
        </w:rPr>
        <w:t>
          1.6. Барлық есеп компьютерлiк техниканы пайдалана отырып терiледi 
және басылады. Басқа түрде немесе қандай да болмасын түзетулермен берiлген 
есеп қабылданбайды және тексермей-ақ қайтарылады.
</w:t>
      </w:r>
      <w:r>
        <w:br/>
      </w:r>
      <w:r>
        <w:rPr>
          <w:rFonts w:ascii="Times New Roman"/>
          <w:b w:val="false"/>
          <w:i w:val="false"/>
          <w:color w:val="000000"/>
          <w:sz w:val="28"/>
        </w:rPr>
        <w:t>
          1.7. Берiлген есептен қандай да болмасын дәлсiздiктер немесе қателер 
табылған жағдайда, Ұлттық Банк ескертулердiң ескерiле отырып, есептiң 
қайта берiлуiн талап етуге құқылы.
</w:t>
      </w:r>
      <w:r>
        <w:br/>
      </w:r>
      <w:r>
        <w:rPr>
          <w:rFonts w:ascii="Times New Roman"/>
          <w:b w:val="false"/>
          <w:i w:val="false"/>
          <w:color w:val="000000"/>
          <w:sz w:val="28"/>
        </w:rPr>
        <w:t>
          1.8. Есеп Ұлттық Банк белгiлеген формат бойынша қағаз және электронды 
жазбада берiледi. Есептiң Ұлттық Банкке нақты келiп түскен күнi оның 
берiлген күнi болып есептеледi.
</w:t>
      </w:r>
      <w:r>
        <w:br/>
      </w:r>
      <w:r>
        <w:rPr>
          <w:rFonts w:ascii="Times New Roman"/>
          <w:b w:val="false"/>
          <w:i w:val="false"/>
          <w:color w:val="000000"/>
          <w:sz w:val="28"/>
        </w:rPr>
        <w:t>
          1.9. Есептiң қағазға түсiрiлген бiр данасы Ұлттық Банктiң Банктiк 
қадағалау департаментiне, екiншiсi - ломбардтың тұрған жерiндегi Ұлттық 
Банктiң тиiстi филиалына берiледi, үшiншi данасы ломбардта қалады.
</w:t>
      </w:r>
      <w:r>
        <w:br/>
      </w:r>
      <w:r>
        <w:rPr>
          <w:rFonts w:ascii="Times New Roman"/>
          <w:b w:val="false"/>
          <w:i w:val="false"/>
          <w:color w:val="000000"/>
          <w:sz w:val="28"/>
        </w:rPr>
        <w:t>
          1.10. Ломбардта қалған есептiң қағазға түсiрiлген данасы осы есепке 
қатысты құжаттармен бiрге отқа күймейтiн сейфте сақталуы тиiс.
</w:t>
      </w:r>
      <w:r>
        <w:br/>
      </w:r>
      <w:r>
        <w:rPr>
          <w:rFonts w:ascii="Times New Roman"/>
          <w:b w:val="false"/>
          <w:i w:val="false"/>
          <w:color w:val="000000"/>
          <w:sz w:val="28"/>
        </w:rPr>
        <w:t>
          1.11. Алматы қаласында орналасқан ломбардтар өздерiнде бар байланыс 
құралдары бойынша (Х-400 "alm stаtistiка", модемдiк байланыс арқылы немесе 
Ұлттық Банктiң Алматы Аумақтық Бас басқармасы арқылы (бұдан әрi - ААББ) 
"______" шақыру белгiсiне) тiкелей Ұлттық Банктiң есептеу жұмыстары 
департаментiне есеп бередi. Ұлттық Банк есептi алған соң және оны 
тексергеннен кейiн, оларды қағазға түсiрiлген алынған есеппен салыстырып 
тексеру үшiн Ұлттық Банктiң ААББ-на жiбередi.
</w:t>
      </w:r>
      <w:r>
        <w:br/>
      </w:r>
      <w:r>
        <w:rPr>
          <w:rFonts w:ascii="Times New Roman"/>
          <w:b w:val="false"/>
          <w:i w:val="false"/>
          <w:color w:val="000000"/>
          <w:sz w:val="28"/>
        </w:rPr>
        <w:t>
          1.12. Алматы қаласынан тыс жерде орналасқан ломбардтар есептi 
ломбардтың тұрған жерi бойынша Ұлттық Банктiң тиiстi филиалына электронды 
жазбада бередi.
</w:t>
      </w:r>
      <w:r>
        <w:br/>
      </w:r>
      <w:r>
        <w:rPr>
          <w:rFonts w:ascii="Times New Roman"/>
          <w:b w:val="false"/>
          <w:i w:val="false"/>
          <w:color w:val="000000"/>
          <w:sz w:val="28"/>
        </w:rPr>
        <w:t>
          1.13. Ұлттық Банктiң филиалы ломбардтың басшысы қол қойып, 
белгiленген тәртiппен куәландырған есебiн салыстырып тексередi, онан соң 
есеп берiлiп отырған тоқсаннан кейiнгi айдың 10-нан кешiктiрмей осы 
Ереженiң 1.11 тармағында көрсетiлген шақыру белгiсiне өздерiнде бар 
байланыс құралдары арқылы Ұлттық Банктiң Есептеу жұмыстары департаментiне 
ақпарат берудi жүзеге асырады.
</w:t>
      </w:r>
      <w:r>
        <w:br/>
      </w:r>
      <w:r>
        <w:rPr>
          <w:rFonts w:ascii="Times New Roman"/>
          <w:b w:val="false"/>
          <w:i w:val="false"/>
          <w:color w:val="000000"/>
          <w:sz w:val="28"/>
        </w:rPr>
        <w:t>
          Ұлттық Банктiң Есептеу жұмыстары департаментi есеп ақпаратын алған 
күннен кейiнгi келесi жұмыс күнiнен кешiктiрмей Ұлттық Банктiң Банктiк 
қадағалау департаментiнiң ақпараттық-статистика бөлiмiне есеп ақпараттарын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Есептi жасауға қойылатын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500 және одан аз сандар нольге дейiн дөңгелектенедi. 500-ден 
артық сандар мыңға дейiн дөңгелектенедi.
</w:t>
      </w:r>
      <w:r>
        <w:br/>
      </w:r>
      <w:r>
        <w:rPr>
          <w:rFonts w:ascii="Times New Roman"/>
          <w:b w:val="false"/>
          <w:i w:val="false"/>
          <w:color w:val="000000"/>
          <w:sz w:val="28"/>
        </w:rPr>
        <w:t>
          2.2. Есеп берудiң алдында есеппен бiрге болған өзгерiстер туралы 
қысқаша түсiнiктеме бере отырып, барлық сомаларды алдыңғы есептiң тиiстi 
сомаларымен салыстыру қажет.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Балансты жасау ерекшелiктерi (N 1 нысан)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"Ақша" 110 символы бойынша аударылған жолдағы ақша, валюта 
шотындағы ақша, банктiк шоттағы ақша, кассадағы қолма-қол ақша, сондай-ақ 
депозитке орналастырылған ақша көрсетiледi.
</w:t>
      </w:r>
      <w:r>
        <w:br/>
      </w:r>
      <w:r>
        <w:rPr>
          <w:rFonts w:ascii="Times New Roman"/>
          <w:b w:val="false"/>
          <w:i w:val="false"/>
          <w:color w:val="000000"/>
          <w:sz w:val="28"/>
        </w:rPr>
        <w:t>
          3.2. "Берiлген кредиттер мен аванстар" 120 символы бойынша заңды және 
жеке тұлғалардың тез өтетiн бағалы қағаздар мен жылжитын мүлiктi кепiлге 
салуы арқылы ломбардтың беретiн кредиттерi көрсетiледi. Берiлген кредиттер 
бойынша балансқа қосымша ретiнде талдама берiледi (балансқа N 1 талдама, 
балансқа N 2 талдама).
</w:t>
      </w:r>
      <w:r>
        <w:br/>
      </w:r>
      <w:r>
        <w:rPr>
          <w:rFonts w:ascii="Times New Roman"/>
          <w:b w:val="false"/>
          <w:i w:val="false"/>
          <w:color w:val="000000"/>
          <w:sz w:val="28"/>
        </w:rPr>
        <w:t>
          3.3. "Берiлген лизинг" 130 символы бойынша заңды және жеке 
тұлғалардың лизингке өткiзген мүлкi көрсетiледi. Берiлген лизингтер 
бойынша балансқа қосымша ретiнде талдама берiледi (балансқа N 3 талдама, 
балансқа N 4 талдама).
</w:t>
      </w:r>
      <w:r>
        <w:br/>
      </w:r>
      <w:r>
        <w:rPr>
          <w:rFonts w:ascii="Times New Roman"/>
          <w:b w:val="false"/>
          <w:i w:val="false"/>
          <w:color w:val="000000"/>
          <w:sz w:val="28"/>
        </w:rPr>
        <w:t>
          3.4. "Бағалы қағаздар" 140 символы бойынша өтелгенге дейiн 
сақталатын, сатуға арналған бағалы қағаздар түрiндегi ломбард портфелiнде 
бар бағалы қағаздар, сондай-ақ акциялар көрсетiледi.
</w:t>
      </w:r>
      <w:r>
        <w:br/>
      </w:r>
      <w:r>
        <w:rPr>
          <w:rFonts w:ascii="Times New Roman"/>
          <w:b w:val="false"/>
          <w:i w:val="false"/>
          <w:color w:val="000000"/>
          <w:sz w:val="28"/>
        </w:rPr>
        <w:t>
          3.5. "Негiзгi қаражаттар" 150 символы бойынша негiзгi қаражаттардың 
және аяқталмаған құрылыстың бастапқы бағасы, сондай-ақ ескерудiң 
жинақталған сомасы мен негiзгi қаражаттың, оның iшiнде жай жалға берiлген 
негiзгi қаражаттың қалдық бағасы көрсетiледi.
</w:t>
      </w:r>
      <w:r>
        <w:br/>
      </w:r>
      <w:r>
        <w:rPr>
          <w:rFonts w:ascii="Times New Roman"/>
          <w:b w:val="false"/>
          <w:i w:val="false"/>
          <w:color w:val="000000"/>
          <w:sz w:val="28"/>
        </w:rPr>
        <w:t>
          3.6. "Материалдық емес активтер" 160 символы бойынша материалдық емес 
активтердiң бастапқы бағасы, сондай-ақ ескiрудiң жинақталған сомасы мен 
материалдық емес активтердiң қалдық бағасы көрсетiледi.
</w:t>
      </w:r>
      <w:r>
        <w:br/>
      </w:r>
      <w:r>
        <w:rPr>
          <w:rFonts w:ascii="Times New Roman"/>
          <w:b w:val="false"/>
          <w:i w:val="false"/>
          <w:color w:val="000000"/>
          <w:sz w:val="28"/>
        </w:rPr>
        <w:t>
          3.7. "Тауарлық-материалдық қорлар" 170 символы бойынша өндiрiсте 
немесе жұмыстарды орындау мен қызмет көрсету үшiн пайдалануға арналған 
материалдар мен тауарлардың, сондай-ақ жалға беру үшiн арналып сатып 
алынған тауарлардың немесе мерзiмi өткен кредиттердi өтеу нәтижесiнде 
кiрiске алынған тауарлардың бағасы көрсетiледi.
</w:t>
      </w:r>
      <w:r>
        <w:br/>
      </w:r>
      <w:r>
        <w:rPr>
          <w:rFonts w:ascii="Times New Roman"/>
          <w:b w:val="false"/>
          <w:i w:val="false"/>
          <w:color w:val="000000"/>
          <w:sz w:val="28"/>
        </w:rPr>
        <w:t>
          3.8. "Дебиторлық қарыз" 180 символы бойынша мынадай түрдегi 
дебиторлық қарыз көрсетiледi: салық бойынша есеп айырысу, мемлекеттiк 
бюджеттен тыс қорларға мiндеттi түрде ақша аудару, акционерлермен есеп 
айырысу, ломбард қызметкерлерiмен есеп айырысу, дебиторлардың күрделi 
қаржы салымы, мерзiмiнен бұрын табыс салығы бойынша, өзге де дебиторлық 
қарыздар. Баланстың "Өзге дебиторлық қарыз" 186-статья бойынша талдама 
берiледi (балансқа N 4 талдама).
</w:t>
      </w:r>
      <w:r>
        <w:br/>
      </w:r>
      <w:r>
        <w:rPr>
          <w:rFonts w:ascii="Times New Roman"/>
          <w:b w:val="false"/>
          <w:i w:val="false"/>
          <w:color w:val="000000"/>
          <w:sz w:val="28"/>
        </w:rPr>
        <w:t>
          3.9. "Өзге активтер" 190 символы бойынша берiлген кредиттер, аванстар 
және лизинг бойынша есептелген, бiрақ алынбаған сыйақы (мүдде), сондай-ақ 
басқа символдарда көрсетiлмеген өзге активтер көрсетiледi.
</w:t>
      </w:r>
      <w:r>
        <w:br/>
      </w:r>
      <w:r>
        <w:rPr>
          <w:rFonts w:ascii="Times New Roman"/>
          <w:b w:val="false"/>
          <w:i w:val="false"/>
          <w:color w:val="000000"/>
          <w:sz w:val="28"/>
        </w:rPr>
        <w:t>
          3.10. "Алынған кредиттер" 210 символы бойынша ломбардтың банктерден 
және басқа заңды тұлғалардан алған кредиттерi бойынша қарыздары 
көрсетiледi.
</w:t>
      </w:r>
      <w:r>
        <w:br/>
      </w:r>
      <w:r>
        <w:rPr>
          <w:rFonts w:ascii="Times New Roman"/>
          <w:b w:val="false"/>
          <w:i w:val="false"/>
          <w:color w:val="000000"/>
          <w:sz w:val="28"/>
        </w:rPr>
        <w:t>
          3.11. "Қаржылық көмек" 220 символы бойынша ломбардтың банктерден және 
басқа заңды тұлғалардан алған қаржылық көмегi көрсетiледi.
</w:t>
      </w:r>
      <w:r>
        <w:br/>
      </w:r>
      <w:r>
        <w:rPr>
          <w:rFonts w:ascii="Times New Roman"/>
          <w:b w:val="false"/>
          <w:i w:val="false"/>
          <w:color w:val="000000"/>
          <w:sz w:val="28"/>
        </w:rPr>
        <w:t>
          3.12. "Кредиторлық қарыз" 220 символы бойынша мынадай түрдегi 
кредиторлық қарыз көрсетiледi: салық бойынша есеп айырысу, мемлекеттiк 
бюджеттен тыс қорларға мiндеттi түрде ақша аудару, акционерлермен есеп 
айырысу, ломбард қызметкерлерiмен есеп айырысу, кредиторлардың күрделi 
қаржы салымы, мерзiмiнен бұрын табыс салығы бойынша, өзге де дебиторлық 
қарыздар.
</w:t>
      </w:r>
      <w:r>
        <w:br/>
      </w:r>
      <w:r>
        <w:rPr>
          <w:rFonts w:ascii="Times New Roman"/>
          <w:b w:val="false"/>
          <w:i w:val="false"/>
          <w:color w:val="000000"/>
          <w:sz w:val="28"/>
        </w:rPr>
        <w:t>
          Баланстың "Өзге кредиторлық қарыз" 236-статьясы бойынша талдама 
берiледi (балансқа N 5 талдама).
</w:t>
      </w:r>
      <w:r>
        <w:br/>
      </w:r>
      <w:r>
        <w:rPr>
          <w:rFonts w:ascii="Times New Roman"/>
          <w:b w:val="false"/>
          <w:i w:val="false"/>
          <w:color w:val="000000"/>
          <w:sz w:val="28"/>
        </w:rPr>
        <w:t>
          3.13. "Өзге мiндеттемелер" 240 символы бойынша алынған кредиттер 
бойынша шығынға есептелген, сондай-ақ басқа символдарда көрсетiлмеген өзге 
де пассивтер көрсетiледi.
</w:t>
      </w:r>
      <w:r>
        <w:br/>
      </w:r>
      <w:r>
        <w:rPr>
          <w:rFonts w:ascii="Times New Roman"/>
          <w:b w:val="false"/>
          <w:i w:val="false"/>
          <w:color w:val="000000"/>
          <w:sz w:val="28"/>
        </w:rPr>
        <w:t>
          3.14. "Жарғылық капитал" 310 символы бойынша нақты төленген жарғылық 
капитал көрсетiледi.
</w:t>
      </w:r>
      <w:r>
        <w:br/>
      </w:r>
      <w:r>
        <w:rPr>
          <w:rFonts w:ascii="Times New Roman"/>
          <w:b w:val="false"/>
          <w:i w:val="false"/>
          <w:color w:val="000000"/>
          <w:sz w:val="28"/>
        </w:rPr>
        <w:t>
          3.15. "Өзге қорлар" 320 символы бойынша: резервтiк қор; негiзгi 
қаражатты қайта бағалау қоры; бағалы қағаздарды қайта бағалау түрiнде 
қайта бағалаудың өзге қорлары, акциялар бойынша сыйақы; арнайы тағайындау 
қорлары көрсетiледi.
</w:t>
      </w:r>
      <w:r>
        <w:br/>
      </w:r>
      <w:r>
        <w:rPr>
          <w:rFonts w:ascii="Times New Roman"/>
          <w:b w:val="false"/>
          <w:i w:val="false"/>
          <w:color w:val="000000"/>
          <w:sz w:val="28"/>
        </w:rPr>
        <w:t>
          3.16. "Өткен жылдардағы бөлiнбеген табыс (шығын)" 330 символы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ломбардтың өкiмiнде қалған өткен жылдардағы бөлiнбеген табыс немесе өткен 
жылдардағы бөлiнбеген шығын көрсетiледi.
     3.17. "Ағымдағы жылдың таза табысы немесе шығыны" 340 символы бойынша 
ағымдағы жылдың таза табысы немесе шығыны көрсетiледi.
     Баланста (N 1 нысан) сондай-ақ:
     - ломбардтың берген кепiлдiктерi;
     - тез өтетiн бағалы қағаздарды кепiлге алу;
     - жылжитын мүлiктi кепiлге алу;
     - жалға алынған негiзгi қаражаттар бойынша баланстан тыс есепте бар 
сома мәлiметтерi үшiн көрсетiледi.
           4. Қаржы-шаруашылық қызметiнiң нәтижесi туралы
             Есептi жасаудың ерекшелiктерi (N 2 нысан)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 "Берiлген кредит пен аванс бойынша сыйақы (мүдде) төлеумен 
байланысты табыс" 110 символы бойынша заңды және жеке тұлғаларға берiлген 
кредит пен аванс бойынша сыйақы (мүдде) түрiндегi табыстың сомасы 
көрсетiледi.
</w:t>
      </w:r>
      <w:r>
        <w:br/>
      </w:r>
      <w:r>
        <w:rPr>
          <w:rFonts w:ascii="Times New Roman"/>
          <w:b w:val="false"/>
          <w:i w:val="false"/>
          <w:color w:val="000000"/>
          <w:sz w:val="28"/>
        </w:rPr>
        <w:t>
          4.2. "Берiлген лизинг бойынша табыс" 120 символы бойынша заңды және 
жеке тұлғаларға берiлген лизинг бойынша табыстың сомасы көрсетiледi.
</w:t>
      </w:r>
      <w:r>
        <w:br/>
      </w:r>
      <w:r>
        <w:rPr>
          <w:rFonts w:ascii="Times New Roman"/>
          <w:b w:val="false"/>
          <w:i w:val="false"/>
          <w:color w:val="000000"/>
          <w:sz w:val="28"/>
        </w:rPr>
        <w:t>
          4.3. "Бағалы қағаздар бойынша табыс" 130 символы бойынша сатуға 
арналған бағалы қағаздардан өтелгенге дейiн ұсталатын бағалы қағаздар 
бойынша табыс, сондай-ақ акциялар бойынша табыс көрсетiледi.
</w:t>
      </w:r>
      <w:r>
        <w:br/>
      </w:r>
      <w:r>
        <w:rPr>
          <w:rFonts w:ascii="Times New Roman"/>
          <w:b w:val="false"/>
          <w:i w:val="false"/>
          <w:color w:val="000000"/>
          <w:sz w:val="28"/>
        </w:rPr>
        <w:t>
          4.4. "Сейфтiк операциялардан түскен табыс" 140 символы бойынша 
ломбардтардың сейфтiк қызмет көрсету нәтижесiнде алған табыстары 
көрсетiледi.
</w:t>
      </w:r>
      <w:r>
        <w:br/>
      </w:r>
      <w:r>
        <w:rPr>
          <w:rFonts w:ascii="Times New Roman"/>
          <w:b w:val="false"/>
          <w:i w:val="false"/>
          <w:color w:val="000000"/>
          <w:sz w:val="28"/>
        </w:rPr>
        <w:t>
          4.5. "Кепiлге салынған мүлiктi сатудан түскен табыс" 150 символы 
бойынша ломбардтардың кепiлге салынған мүлкiн сату нәтижесiнде алған 
табыстың сомасы көрсетiледi.
</w:t>
      </w:r>
      <w:r>
        <w:br/>
      </w:r>
      <w:r>
        <w:rPr>
          <w:rFonts w:ascii="Times New Roman"/>
          <w:b w:val="false"/>
          <w:i w:val="false"/>
          <w:color w:val="000000"/>
          <w:sz w:val="28"/>
        </w:rPr>
        <w:t>
          4.6. "Өзге табыстар" 210 символы бойынша ломбардтардың құндылықтарға 
жай жалға беру бойынша алған табысымен қоса, өзге табыстардың сомасы 
көрсетiледi.
</w:t>
      </w:r>
      <w:r>
        <w:br/>
      </w:r>
      <w:r>
        <w:rPr>
          <w:rFonts w:ascii="Times New Roman"/>
          <w:b w:val="false"/>
          <w:i w:val="false"/>
          <w:color w:val="000000"/>
          <w:sz w:val="28"/>
        </w:rPr>
        <w:t>
          4.7. "Алынған кредит бойынша сыйақы (мүдде) төлеумен байланысты 
шығыс" 310 символы бойынша банктер мен басқа заңды тұлғалардан алынған 
кредиттер бойынша сыйақы (мүдде) төлеумен байланысты шығыстар көрсетiледi.
</w:t>
      </w:r>
      <w:r>
        <w:br/>
      </w:r>
      <w:r>
        <w:rPr>
          <w:rFonts w:ascii="Times New Roman"/>
          <w:b w:val="false"/>
          <w:i w:val="false"/>
          <w:color w:val="000000"/>
          <w:sz w:val="28"/>
        </w:rPr>
        <w:t>
          4.8. "Сақтандыру бойынша шығыстар" 320 символы бойынша жасалатын 
операцияларды сақтандыру бойынша шығыстардың сомасы көрсетiледi.
</w:t>
      </w:r>
      <w:r>
        <w:br/>
      </w:r>
      <w:r>
        <w:rPr>
          <w:rFonts w:ascii="Times New Roman"/>
          <w:b w:val="false"/>
          <w:i w:val="false"/>
          <w:color w:val="000000"/>
          <w:sz w:val="28"/>
        </w:rPr>
        <w:t>
          4.9. "Қызметкерлерге жұмсалатын шығыстар" 330 символы бойынша 
қызметкерлерге жұмсалатын мынадай түрдегi шығыстар көрсетiледi: еңбекақы 
төлеу; қолданылып жүрген заңдарға сәйкес төленген жәрдемақылар; қолданылып 
жүрген заңдарға сәйкес еңбекақы қорынан салық төлеу, сондай-ақ 
қызметкерлерге арналған өзге де шығыстар.
</w:t>
      </w:r>
      <w:r>
        <w:br/>
      </w:r>
      <w:r>
        <w:rPr>
          <w:rFonts w:ascii="Times New Roman"/>
          <w:b w:val="false"/>
          <w:i w:val="false"/>
          <w:color w:val="000000"/>
          <w:sz w:val="28"/>
        </w:rPr>
        <w:t>
          4.10. "Қызмет үйiн ұстау шығындары" 340 символы бойынша мынадай 
түрдегi шығыстар көрсетiледi: көлiктi ұстау және жалдау бойынша шығындар; 
байланыс қызметiне арналған шығыстар; күзет және сигнализация бойынша 
шығыстар; коммуналдық қызмет көрсету шығыстары; негiзгi қаражаттарды жалға 
алу бойынша шығыстар және өзге де әкiмшiлiк шығыстар.
</w:t>
      </w:r>
      <w:r>
        <w:br/>
      </w:r>
      <w:r>
        <w:rPr>
          <w:rFonts w:ascii="Times New Roman"/>
          <w:b w:val="false"/>
          <w:i w:val="false"/>
          <w:color w:val="000000"/>
          <w:sz w:val="28"/>
        </w:rPr>
        <w:t>
          4.11. "Сот шығасысы" 350 символы бойынша сот шығасысына арналған 
шығыстар сомасы көрсетiледi.
</w:t>
      </w:r>
      <w:r>
        <w:br/>
      </w:r>
      <w:r>
        <w:rPr>
          <w:rFonts w:ascii="Times New Roman"/>
          <w:b w:val="false"/>
          <w:i w:val="false"/>
          <w:color w:val="000000"/>
          <w:sz w:val="28"/>
        </w:rPr>
        <w:t>
          4.12. "Амортизациялық есептеулер" 360 символы бойынша негiзгi 
қаражаттар бойынша амортизациялық есептеулерге арналған шығыстар сомасы 
көрсетiледi.
</w:t>
      </w:r>
      <w:r>
        <w:br/>
      </w:r>
      <w:r>
        <w:rPr>
          <w:rFonts w:ascii="Times New Roman"/>
          <w:b w:val="false"/>
          <w:i w:val="false"/>
          <w:color w:val="000000"/>
          <w:sz w:val="28"/>
        </w:rPr>
        <w:t>
          4.13. "Сыйақы (мүдде) төлеумен байланысты емес өзге шығыстар" 370 
</w:t>
      </w:r>
      <w:r>
        <w:rPr>
          <w:rFonts w:ascii="Times New Roman"/>
          <w:b w:val="false"/>
          <w:i w:val="false"/>
          <w:color w:val="000000"/>
          <w:sz w:val="28"/>
        </w:rPr>
        <w:t>
</w:t>
      </w:r>
    </w:p>
    <w:p>
      <w:pPr>
        <w:spacing w:after="0"/>
        <w:ind w:left="0"/>
        <w:jc w:val="left"/>
      </w:pPr>
      <w:r>
        <w:rPr>
          <w:rFonts w:ascii="Times New Roman"/>
          <w:b w:val="false"/>
          <w:i w:val="false"/>
          <w:color w:val="000000"/>
          <w:sz w:val="28"/>
        </w:rPr>
        <w:t>
символы бойынша сыйақы (мүдде) төлеумен байланысты емес өзге шығыстар 
көрсетiледi.
     4.14. "Көзделмеген таза табыс" 510 символы бойынша ломбардтың 
қөзделмеген (жоспарланбаған) табысы көрсетiледi.
     4.15. "Көзделмеген шығындарды есептен шығарудан тыс" 520 символы 
бойынша ломбардтың көзделмеген (жоспарланбаған) шығындары көрсетiледi.
                       5. Қорытынды ережелер
     5.1. Осы Ережемен реттелмеген мәселелер қолданылып жүрген заңдарда 
белгiленген тәртiппен шешiледi.
     Төраға
___________________________________________
СТН нөмiрi       |                        |
___________________________________________
Тiркеу нөмiрi    |                        |
___________________________________________
ОКПО коды        |                         |
___________________________________________
Тұрған жерi      |                         |
___________________________________________
                        Қазақстан Республикасы Ұлттық Банкi
                        Басқармасының 1997 жылғы " " ____________
                        N ___ қаулысымен бекiтiлген
                        "Ломбардтың қаржылық есебiн жасау және
                        беру тәртiбi туралы" ережеге N 1 қосымша
                        Ұлттық Банктiң филиалына есеп берiлiп
                        отырған тоқсаннан кейiнгi айдың 8-күнiнен
                        кешiктiрiлмей берiледi, филиал Ұлттық
                        Банкке есеп берiлiп отырған тоқсаннан
                        кейiнгi айдың 10-шы күнiнен кешiктiрмей
                        бередi.
               _____________________________________
                         (ломбардтың атауы)
              199__ жылғы "__" _________жағдай бойынша
                        БАЛАНСЫ (N 1 нысан)
                                       (өлшем бiрлiгi - мың теңге)
___________________________________________________________________
   |           Талаптар (активтер)         |Символ|есеп беру |жыл
   |                                       |      |күнiне    |басына
   |                                       |      |қарай (күнi қарай
   |                                       |      |айы, жылы)|
___________________________________________________________________
 1  |                     2                |   3  |     4    |  5
___________________________________________________________________
1.  |Ақша:                                 | 110  |          |
1.1.|кассадағы қолма-қол ақша              | 111  |          |
1.2.|банктiк шоттар                        | 112  |          |
1.3.|депозиттер                            | 113  |          |
2.  |Берiлген кредиттер мен аванстар:      | 120  |          |
2.1.|заңды тұлғаларға                      | 121  |          |
2.2.|жеке тұлғаларға                       | 122  |          |
3.  |Берiлген лизинг:                      | 130  |          |
3.1.|заңды тұлғаларға                      | 131  |          |
3.2.|жеке тұлғаларға                       | 132  |          |
4.  |Бағалы қағаздар:                      | 140  |          |
4.1.|сатуға арналғандары                   | 141  |          |
4.2.|өтелгенге дейiн ұсталатындары         | 142  |          |
4.3.|басқа заңды тұлғалардың капитал       | 143  |          |
    |түрiндегi инвестициялары              |      |          |
5.  |Негiзгi қаражаттар:                   | 150  |          |
5.1.|бастапқы бағасы                       | 151  |          |
5.2.|жинақталған ескiру                    | 152  |          |
5.3.|қалдық құны                           | 153  |          |
6.  |Материалдық емес активтер:            | 160  |          |
6.1.|бастапқы құны                         | 161  |          |
6.2.|жинақталған ескiру                    | 162  |          |
6.3.|қалдық құны                           | 163  |          |
7.  |Тауарлық-материалдық қорлар:          | 170  |          |
7.1.|әкiмшiлiк-шаруашылық қызметi үшiн     | 171  |          |
7.2.|жалға беруге арналғаны                | 172  |          |
7.3.|кiрiске алынған сатылмаған мүлiк      | 173  |          |
8.  |Дебиторлық қарыз                      | 180  |          |
8.1.|қорға мiндеттi түрде есептелетiн салық| 181  |          |
    |бойынша есеп айырысу                  |      |          |
8.2.|акционерлермен есеп айырысу           | 182  |          |
    |(дивидендтер бойынша)                 |      |          |
8.3.|ломбард қызметкерлерiмен есеп айырысу | 183  |          |
8.4.|күрделi салым бойынша дебиторлар      | 184  |          |
8.5.|мерзiмiнен бұрын алынатын табыс салығы| 185  |          |
8.6.|өзге дебиторлар                       | 186  |          |
9.  |Өзге активтер                         | 190  |          |
9.1.|берiлген кредит және лизинг бойынша   | 191  |          |
9.2.|Өзге активтер                         | 192  |          |
___________________________________________________________________
    |Барлығы                               | 100  |          |
    |(110+120+130+140+150+160+170+180+190бет)     |          |
___________________________________________________________________
    |Мiндеттемелер                         |символ|есеп беру |онан
    |                                      |      |күнiне    |бұрынғы
    |                                      |      |қарай     |есеп
    |                                      |      |          |беру
    |                                      |      |          |күнiне
    |                                      |      |          |қарай
___________________________________________________________________
10. |Алынған кредиттер;                    | 210  |          |
10.1|банктерден                            | 211  |          |
10.2|басқа заңды тұлғалардан               | 212  |          |
11. |Қаржылық көмек:                       | 220  |          |
11.1|банктерден                            | 221  |          |
11.2|басқа заңды тұлғалардан               | 222  |          |
12. |Кредиторлық қарыз:                    | 230  |          |
12.1|қорға мiндеттi түрде есептелетiн      | 231  |          |
    |салық бойынша есеп айырысу            |      |          |
12.2|акционерлермен есеп айырысу           | 232  |          |
    |(дивидендтер бойынша)                 |      |          |
12.3|ломбард қызметкерлерiмен есеп айырысу | 233  |          |
12.4|күрделi салым бойынша кредиторлар     | 234  |          |
12.5|мерзiмiнен бұрын алынатын табыс салығы| 235  |          |
12.6|өзге кредиторлар                      | 236  |          |
13. |Өзге мiндеттемелер:                   | 240  |          |
13.1|берiлген кредит және қаржылық көмек   | 241  |          |
    |бойынша есептелетiн кiрiстер          |      |          |
13.2|Өзге мiндеттемелер                    | 242  |          |
___________________________________________________________________
    |Барлығы (210+220+230+240бет)          | 200  |          |
___________________________________________________________________
    |Капитал                               |      |          |
____|______________________________________|______|__________|_____
14. |Жарғылық капитал                      | 310  |          |
15. |Өзге қорлар:                          | 320  |          |
15.1|резервтiк қор                         | 321  |          |
15.2|негiзгi құрал-жабдықтарды қайта       | 322  |          |
    |бағалау қоры                          |      |          |
15.3|Өзге қайта бағалау қоры               | 323  |          |
15.4|арнайы тағайындалған қорлар           | 324  |          |
___________________________________________________________________
16. |Өткен жылғы бөлiнбеген табыс (шығын)  | 330  |          |
17. |Ағымдағы жылдың таза табыс (шығын)    | 340  |          |
___________________________________________________________________
    |Барлық капитал (310+320+330+340 бет)  | 300  |          |
___________________________________________________________________
    |Барлық мiндеттемелер+капитал          | 400  |          |
___________________________________________________________________
     Анықтама                                       (өлшем
                                                    бiрлiгi
                                                    мың теңге)
                                           ________________________
     Берiлген кепiлдiктер                  | 510   |         |
     Кепiлдiкке қабылданған тез            | 520   |         |
     сатылатын бағалы қағаздар             |       |         |
     Кепiлдiкке қабылданған жылжымалы      | 530   |         |
     мүлiк                                 |       |         |
     Жалға берiлген негiзгi                | 540   |         |
     құрал-жабдықтар                       |       |         |
                                           ________________________
     Басшы
     Бас бухгалтер
     _______________
     (күнi, айы, жылы)
     орындаушы
     тел.
___________________________________________
СТН нөмiрi       |                        |
___________________________________________
Тiркеу нөмiрi    |                        |
___________________________________________
ОКПО коды        |                         |
___________________________________________
Тұрған жерi      |                         |
___________________________________________
                        Қазақстан Республикасы Ұлттық Банкi
                        Басқармасының 1997 жылғы " " ____________
                        N ___ қаулысымен бекiтiлген
                        "Ломбардтың қаржылық есебiн жасау және
                        беру тәртiбi туралы" ережеге N 2 қосымша
                        Ұлттық Банктiң филиалына есеп берiп
                        отырған тоқсаннан кейiнгi айдың 8-күнiнен
                        кешiктiрiлмей берiледi, филиал Ұлттық
                        Банкке есеп берiлiп отырған тоқсаннан
                        кейiнгi айдың 10-шi күнiнен кешiктiрмей
                        бередi
___________________________________________________________________
    |                                       |Символ   | Сома
___________________________________________________________________
  1 |                     2                 |    3    |    4
___________________________________________________________________
I.  | Негiзгi қызметтен түскен кiрiстер     |   100   |
    |                                       |         |
 1  |Берiлген кредиттер мен аванстар бойынша|   110   |
    |сыйақы (мүдде) төленуiне байланысты    |         |
    |кiрiстер:                              |         |
1.1.|заңды тұлғаларға                       |   111   |
1.2.|жеке адамдарға                         |   112   |
 2. |Лизинг бойынша кiрiстер:               |   120   |
2.1.|заңды тұлғаларға                       |   121   |
2.2.|жеке адамдарға                         |   122   |
 3. |Бағалы қағаздар бойынша кiрiстер:      |   130   |
3.1.|сатуға арналғандары                    |   131   |
3.2.|өтелгенге дейiн ұсталатындары          |   132   |
3.3.|акциялары                              |   133   |
 5. |Сейфтiк операциялардан түскен кiрiстер |   140   |
 6. |Кепiлдiкке салынған мүлiктердi сатудан |   150   |
    |түскен кiрiстер                        |         |
    |                                       |         |
II. |Негiзгi емес қызметтен түскен кiрiстер |   200   |
    |                                       |         |
 7. |Басқа кiрiстер                         |   210   |
    |                                       |         |
III.|Негiзгi қызметтен түскен шығыстар      |   300   |
    |                                       |         |
 8. |Берiлген кредиттер мен аванстар бойынша|   310   |
    |сыйақы (мүдде) төлеуiне байланысты     |         |
    |шығыстар:                              |         |
8.1.|банктен                                |   311   |
8.2.|басқа заңды тұлғалардан                |   312   |
 9. |Сақтандыру бойынша шығыстар            |   320   |
 10.|Қызметкерлерге жұмсалатын шығындар     |   330   |
10.1|Еңбек ақы                              |   331   |
10.2|Жәрдемақы                              |   332   |
10.3|Еңбекақы қорынан түскен салықтар       |   333   |
10.4|Қызметкерлерге жұмсалатын басқа шығындар   134   |
 11.|Офис және жабдықтарды ұстауға          |   340   |
    | жұмсалатын шығыстар                   |         |
 12.|Соттық шығасы                          |   350   |
 13.|Амортизациялық есептеулер              |   360   |
 14.|Сыйақы (мүдде) төлеуге байланысты      |   370   |
    |емес шығыстар:                         |         |
    |                                       |         |
IV. |Негiзгi қызметтен түскен таза кiрiс    |   400   |
    |(шығын) (100 символ -300 символ)       |         |
    |                                       |         |
V.  |Көзделмеген статьялар                  |   500   |
    |                                       |         |
 15.|Көзделмеген таза кiрiс                 |   510   |
 16.|Көзделмеген шығындарды есептен         |   520   |
    |шығарудан тыс                          |         |
    |                                       |         |
VI. |Салықтарды төлеуге дейiнгi таза кiрiс  |   600   |
    |(шығын) (400символ+200символ+500символ)|         |
    |                                       |         |
VII.|Салық төлемдерi
&lt;*&gt;
                     |   700   |
VIII|Қаржылық қорытынды (600символ+700символ)   800   |
___________________________________________________________________
&lt;*&gt;
Ескерту. Салық сомасы Қазақстан Республикасы Президентiнiң
                 "Бюджетке төленетiн салық және басқа да мiндеттi
                 төлемдер туралы" Заң күшi бар Жарлығына сәйкес
                 есептеледi.
     Басшы
     Бас бухгалтер
     _______________
     (күнi, айы, жылы)
     Орындаушы:
     телефоны:
_________________________________________
СТН номерi          |                   |
_________________________________________
Тiркеу номерi       |                   |
_________________________________________
ОКПО коды           |                   |
_________________________________________
Туған жерi          |                   |
_________________________________________
                                   N 1 балансқа талдама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Банктiң филиалына
</w:t>
      </w:r>
      <w:r>
        <w:br/>
      </w:r>
      <w:r>
        <w:rPr>
          <w:rFonts w:ascii="Times New Roman"/>
          <w:b w:val="false"/>
          <w:i w:val="false"/>
          <w:color w:val="000000"/>
          <w:sz w:val="28"/>
        </w:rPr>
        <w:t>
                                   есеп берiлiп отырған тоқсаннан
                                   кейiнгi айдың 8-шi күнiнен
                                   кешiктiрiлмей берiледi, филиал
                                   Ұлттық Банкке есеп берiлiп
                                   отырған тоқсаннан кейiнгi айдың
                                   10-шi күнiнен кешiктiрмей бередi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199__ жылғы "__" _______________ жағдай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берiлген кредиттер мен аванстар туралы есеп
                                       (өлшеу бiрлiгi - мың теңге)
___________________________________________________________________
Р/с|Кредиттiң түрлерi|Сим.|Жыл  |Берiл.|За. |Кепiл.|Есеп|сыйақы|  Табыс
N  |                 |волы|басын. генi |емшы|дi са.|беру|ның   |есеп  ал.
   |                 |    |дағы |      |өте.|ту кi.|күнi|(мүдде.тел.  ға.
   |                 |    |қалдық      |генi|рiске |нiн.|нiң)  |генi  ны
   |                 |    |     |      |    |алу   |дегi|орташа|
   |                 |    |     |      |    |есебi.|қал.|алын. |
   |                 |    |     |      |    |нен   |дығы|ған   |
   |                 |    |     |      |    |өтел. |    |ставкасы
   |                 |    |     |      |    |генi  |    |      |
_____________________________________________________________________
 1 |        2        |  3 |  4  |  5   |  6 |  7   |  8 |   9  |10  11
   |                 |    |     |      |    |(4т+5т-    |      |
   |                 |    |     |      |    |6т-7т)|    |      |
_____________________________________________________________________
1. |Заңды тұлғаларға |1000|     |      |     |     |    |      |
   |берiлген кредиттер,   |     |      |     |     |    |      |
   |оның iшiнде:     |    |     |      |     |     |    |      |
_____________________________________________________________________
1.1. |Резидент-заңды |1100|     |      |     |     |    |      |
     |тұлғаларға     |    |     |      |     |     |    |      |
_____________________________________________________________________
1.1.1|Зергерлiк бұйым|1110|     |     |      |      |       |
     |дарды қамтамасыз|   |     |     |      |      |       |
     |етуге берiлген |    |     |     |      |      |       |
     |кредиттер оның |    |     |     |      |      |       |
     |iшiнде:        |    |     |     |      |      |       |
1.1.1.1|құрамында    |1111|     |     |      |      |       |
       |бағалы       |    |     |     |      |      |       |
       |металдары бары    |     |     |      |      |       |
1.1.1.2|құрамында    |1112|     |     |      |      |       |
       |бағалы       |    |     |     |      |      |       |
       |металдары және    |     |     |      |      |       |
       |бағалы тастары    |     |     |      |      |       |
       |бары         |    |     |     |      |      |       |
1.1.2. |Тез сатылатын|1120|     |     |      |      |       |
       |бағалы қағаз.|    |     |     |      |      |       |
       |дарды қамта. |    |     |     |      |      |       |
       |масыз етуге  |    |     |     |      |      |       |
       |берiлген     |    |     |     |      |      |       |
       |кредиттер    |    |     |     |      |      |       |
1.1.3. |Аудио, видео |1130|     |     |      |      |       |
       |және тұрмыстық    |     |     |      |      |       |
       |техникаларды |    |     |     |      |      |       |
       |қамтамасыз   |    |     |     |      |      |       |
       |етуге берiлген    |     |     |      |      |       |
       |кредиттер    |    |     |     |      |      |       |
1.1.4. |Басқа жылжы. |1140|     |     |      |      |       |
       |малы мүлiк.  |    |     |     |      |      |       |
       |терге        |    |     |     |      |      |       |
       |кепiлдiкке   |    |     |     |      |      |       |
       |берiлген     |    |     |     |      |      |       |
       |кредиттер    |    |     |     |      |      |       |
___________________________________________________________________
1.2.   |Резидент емес|1200|     |     |      |      |       |
       |заңды        |    |     |     |      |      |       |
       |тұлғаларға   |    |     |     |      |      |       |
___________________________________________________________________
1.2.1. |Зергерлiк    |1210|     |     |      |      |       |
       |бұйымдарды   |    |     |     |      |      |       |
       |қамтамасыз   |    |     |     |      |      |       |
       |етуге берiлген    |     |     |      |      |       |
       |кредиттер,   |    |     |     |      |      |       |
       |оның iшiнде: |    |     |     |      |      |       |
1.2.1.1|құрамында    |1211|     |     |      |      |       |
       |бағалы метал.|    |     |     |      |      |       |
       |дары бары    |    |     |     |      |      |       |
1.2.1.2|құрамында    |1212|     |     |      |      |       |
       |бағалы метал.|    |     |     |      |      |       |
       |дары және    |    |     |     |      |      |       |
       |бағалы тастары    |     |     |      |      |       |
       |бары         |    |     |     |      |      |       |
1.2.2. |Жеңiл        |1220|     |     |      |      |       |
       |сатылатын    |    |     |     |      |      |       |
       |бағалы қағаз.|    |     |     |      |      |       |
       |дарды қамта. |    |     |     |      |      |       |
       |масыз етуге  |    |     |     |      |      |       |
       |берiлген     |    |     |     |      |      |       |
       |кредиттер    |    |     |     |      |      |       |
1.2.3. |Аудио, видео |1230|     |     |      |      |       |
       |және тұрмыс. |    |     |     |      |      |       |
       |тық техника. |    |     |     |      |      |       |
       |ларды қамта. |    |     |     |      |      |       |
       |масыз етуге  |    |     |     |      |      |       |
       |берiлген     |    |     |     |      |      |       |
       |кредиттер    |    |     |     |      |      |       |
1.2.4. |Басқа жылжы. |1240|     |     |      |      |       |
       |малы мүлiк.  |    |     |     |      |      |       |
       |терге кепiл. |    |     |     |      |      |       |
       |дiкке берiлген    |     |     |      |      |       |
       |кредиттер    |    |     |     |      |      |       |
___________________________________________________________________
 2     |Жеке адамдар.|2000|     |     |      |      |       |
       |дарға берiлген    |     |     |      |      |       |
       |кредиттер,   |    |     |     |      |      |       |
       |оның iшiнде: |    |     |     |      |      |       |
___________________________________________________________________
2.1.   |Резидент-жеке|2100|     |     |      |      |       |
       |адамдарға    |    |     |     |      |      |       |
___________________________________________________________________
2.1.1. |Зергерлiк    |2110|     |     |      |      |       |
       |бұйымдарды   |    |     |     |      |      |       |
       |қамтамасыз   |    |     |     |      |      |       |
       |етуге берiлген    |     |     |      |      |       |
       |кредиттер,   |    |     |     |      |      |       |
       |оның iшiнде: |    |     |     |      |      |       |
2.1.1.1|құрамында    |2111|     |     |      |      |       |
       |бағалы метал.|    |     |     |      |      |       |
       |дары бары    |    |     |     |      |      |       |
2.1.1.2|құрамында    |2112|     |     |      |      |       |
       |бағалы метал.|    |     |     |      |      |       |
       |дары және    |    |     |     |      |      |       |
       |бағалы тастары    |     |     |      |      |       |
       |бары         |    |     |     |      |      |       |
2.1.2. |Тез сатылатын|2120|     |     |      |      |       |
       |бағалы       |    |     |     |      |      |       |
       |қағаздарды   |    |     |     |      |      |       |
       |қамтамасыз   |    |     |     |      |      |       |
       |етуге берiлген    |     |     |      |      |       |
       |кредиттер    |    |     |     |      |      |       |
2.1.3. |Аудио, видео |2130|     |     |      |      |       |
       |және тұрмыс. |    |     |     |      |      |       |
       |тық техника. |    |     |     |      |      |       |
       |ларды қамта. |    |     |     |      |      |       |
       |масыз етуге  |    |     |     |      |      |       |
       |берiлген     |    |     |     |      |      |       |
       |кредиттер    |    |     |     |      |      |       |
2.1.4. |Басқа жылжы. |2140|     |     |      |      |       |
       |малы мүлiк.  |    |     |     |      |      |       |
       |терге кепiл. |    |     |     |      |      |       |
       |дiкке берiлген    |     |     |      |      |       |
       |кредиттер    |    |     |     |      |      |       |
 2.2.  |Резидент емес|2200|     |     |      |      |       |
       |жеке адамдарға:   |     |     |      |      |       |
___________________________________________________________________
2.2.1. |Зергерлiк    |2210|     |     |      |      |       |
       |бұйымдарды   |    |     |     |      |      |       |
       |қамтамасыз   |    |     |     |      |      |       |
       |етуге берiлген    |     |     |      |      |       |
       |кредиттер,   |    |     |     |      |      |       |
       |оның iшiнде: |    |     |     |      |      |       |
2.2.1.1|құрамында    |2211|     |     |      |      |       |
       |бағалы метал.|    |     |     |      |      |       |
       |дары бары    |    |     |     |      |      |       |
2.2.1.2|құрамында    |2212|     |     |      |      |       |
       |бағалы метал.|    |     |     |      |      |       |
       |дары және    |    |     |     |      |      |       |
       |бағалы тастары    |     |     |      |      |       |
       |бары         |    |     |     |      |      |       |
2.2.2. |Тез сатылатын|2220|     |     |      |      |       |
       |бағалы       |    |     |     |      |      |       |
       |қағаздарды   |    |     |     |      |      |       |
       |қамтамасыз   |    |     |     |      |      |       |
       |етуге берiлген    |     |     |      |      |       |
       |кредиттер    |    |     |     |      |      |       |
2.2.3. |Аудио, видео |2230|     |     |      |      |       |
       |және тұрмыс. |    |     |     |      |      |       |
       |тық техника. |    |     |     |      |      |       |
       |ларды қамта. |    |     |     |      |      |       |
       |масыз етуге  |    |     |     |      |      |       |
       |берiлген     |    |     |     |      |      |       |
       |кредиттер    |    |     |     |      |      |       |
2.2.4. |Басқа жылжы. |2240|     |     |      |      |       |
       |малы мүлiк.  |    |     |     |      |      |       |
       |терге кепiл. |    |     |     |      |      |       |
       |дiкке берiлген    |     |     |      |      |       |
       |кредиттер    |    |     |     |      |      |       |
___________________________________________________________________
       |Барлығы           | 3000 |     |     |      |      |       |
___________________________________________________________________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"Жыл басындағы қалдық" деген 4-баған бойынша берiлген 1000, 2000, 
3000 сома символдары тиiсiнше Баланстың "Жыл басындағы" деген 5-бағандар 
бойынша берiлген 121, 122, 120 сома символдарына тең болуға тиiс.
</w:t>
      </w:r>
      <w:r>
        <w:br/>
      </w:r>
      <w:r>
        <w:rPr>
          <w:rFonts w:ascii="Times New Roman"/>
          <w:b w:val="false"/>
          <w:i w:val="false"/>
          <w:color w:val="000000"/>
          <w:sz w:val="28"/>
        </w:rPr>
        <w:t>
          2. "Есеп беру күнiндегi кредит қалдығы" деген 8-баған бойынша 
берiлген 1000, 2000, 3000 сома символдары Баланстың "есеп беру күнiне" 
деген 4-бағандар бойынша берiлген 121, 122, 120 сома символдарына тең 
болуға тиiс.
</w:t>
      </w:r>
      <w:r>
        <w:br/>
      </w:r>
      <w:r>
        <w:rPr>
          <w:rFonts w:ascii="Times New Roman"/>
          <w:b w:val="false"/>
          <w:i w:val="false"/>
          <w:color w:val="000000"/>
          <w:sz w:val="28"/>
        </w:rPr>
        <w:t>
          3. 5,6,7 бағандарда жыл басында берiлген кредиттер қозғалысы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көрсетiлген.
     4. 9-бағанда берiлген кредиттердiң сыйақысының (мүддесiнiң) орташа 
алынған ставкасы көрсетiлген.
     5. "Есептелген" деген 10-бағандағы есеп беру күнiндегi берiлген 
кредиттер мен кредит (аванс) беру кезiндегi берiлген аванстар бойынша 
есептелген табыстар сомасы көрсетiлген. Қаржы-шаруашылық қызметiнiң 
қорытындылары жөнiндегi есебiнiң "Есептелген" деген 10-баған бойынша 
берiлген 1000, 2000, 3000 сома символдары тиiсiнше "сома" деген баған 
бойынша берiлген 111, 112, 110 сома символдарына тең болуға тиiс. Сомалар 
тең болмаған жағдайда, осы Есептiң ескертуiндегi үйлеспеген сомаға түсiнiк 
берiледi.
     Басшы
     Бас бухгалтер
     ___________________
     (күнi, айы, жылы)
     Орындаушы:
     телефоны:
                                   1. N 2 балансқа талдама
                                   2. Ұлттық Банктiң филиалына
                                   есеп берiлiп отырған тоқсаннан
                                   кейiнгi айдың 8-шi күнiнен
                                   кешiктiрiлмей берiледi, филиал
                                   Ұлттық Банкке есеп берiлiп
                                   отырған тоқсаннан кейiнгi айдың
                                   10-шi күнiнен кешiктiрмей бередi
          199__ жылғы "__" _______________ жағдай бойынша
     берiлген кредиттер мен аванстарды өтеу мерзiмi туралы есеп
___________________________________________________________________
Р/с|  Лизингтiң түрi     |Символ| Қысқы мерзiмдi
 N |                     |      |__________________________________
   |                     |      |1-30 |31-60|61-90 |91-180|181-365|
   |                     |      |күнге|күнге|күнге |күнге |күнге  |
   |                     |      |дейiн|дейiн|дейiн |дейiн |дейiн  |
___________________________________________________________________
  1  |          2        |   3  |  4  |  5  |   6  |   7  |   8   |
___________________________________________________________________
 1   |Заңды тұлғаларға,   | 1000 |     |     |      |      |       |
     |оның iшiнде:        |      |     |     |      |      |       |
___________________________________________________________________
1.1. |Резидент - заңды    | 1100 |     |     |      |      |       |
     |тұлғаларға          |      |     |     |      |      |       |
___________________________________________________________________
1.1.1|Зергерлiк бұйымдарды| 1111 |     |     |      |      |       |
     |қамтамасыз етуге    |      |     |     |      |      |       |
     |берiлген кредиттер, |      |     |     |      |      |       |
     |оның iшiнде:        |      |     |     |      |      |       |
___________________________________________________________________
1.1.1.1|құрамында бағалы  | 1111 |     |     |      |      |       |
       |металдары бар     |      |     |     |      |      |       |
1.1.1.2|құрамында бағалы  | 1112 |     |     |      |      |       |
       |металдары және    |      |     |     |      |      |       |
       |бағалы тастары бары      |     |     |      |      |       |
1.1.2. |Тез сатылатын     | 1120 |     |     |      |      |       |
       |бағалы қағаздарды |      |     |     |      |      |       |
       |қамтамасыз етуге  |      |     |     |      |      |       |
       |берiлген кредиттер|      |     |     |      |      |       |
1.1.3. |Аудио, видео және | 1130 |     |     |      |      |       |
       |тұрмыстық техника.|      |     |     |      |      |       |
       |ларды қамтамасыз  |      |     |     |      |      |       |
       |етуге берiлген    |      |     |     |      |      |       |
       |кредиттер         |      |     |     |      |      |       |
1.1.4. |Басқа жылжымалы   | 1140 |     |     |      |      |       |
       |мүлiктерге кепiл. |      |     |     |      |      |       |
       |дiкке берiлген    |      |     |     |      |      |       |
       |кредиттер         |      |     |     |      |      |       |
___________________________________________________________________
1.2.   |Резидент емес-заңды 1200 |     |     |      |      |       |
       |тұлғаларға        |      |     |     |      |      |       |
1.2.1. |Зергерлiк бұйым.  | 1210 |     |     |      |      |       |
       |дарды қамтамасыз  |      |     |     |      |      |       |
       |етуге берiлген    |      |     |     |      |      |       |
       |кредиттер, оның   |      |     |     |      |      |       |
       |iшiнде:           |      |     |     |      |      |       |
1.2.1.1|құрамында бағалы  | 1211 |     |     |      |      |       |
       |металдары бары    |      |     |     |      |      |       |
1.2.1.2|құрамында бағалы  | 1212 |     |     |      |      |       |
       |металдары және    |      |     |     |      |      |       |
       |бағалы тастары бары      |     |     |      |      |       |
1.2.2. |Тез сатылатын     | 1220 |     |     |      |      |       |
       |бағалы қағаздарды |      |     |     |      |      |       |
       |қамтамасыз етуге  |      |     |     |      |      |       |
       |берiлген кредиттер|      |     |     |      |      |       |
1.2.3. |Аудио,видио және  | 1230 |     |     |      |      |       |
       |тұрмыстық техника.|      |     |     |      |      |       |
       |ларды қамтамасыз  |      |     |     |      |      |       |
       |етуге берiлген    |      |     |     |      |      |       |
       |кредиттер         |      |     |     |      |      |       |
1.2.4. |Басқа жылжымалы   | 1240 |     |     |      |      |       |
       |мүлiктерге кепiл. |      |     |     |      |      |       |
       |дiкке берiлген    |      |     |     |      |      |       |
       |кредиттер         |      |     |     |      |      |       |
___________________________________________________________________
 2     |Жеке адамдарға    | 2000 |     |     |      |      |       |
       |берiлген кредиттер,      |     |     |      |      |       |
       |оның iшiнде:      |      |     |     |      |      |       |
___________________________________________________________________
2.1.   |Резидент-жеке     | 2100 |     |     |      |      |       |
       |адамдарға         |      |     |     |      |      |       |
2.1.1. |Зергерлiк бұйым.  | 2110 |     |     |      |      |       |
       |дарды қамтамасыз  |      |     |     |      |      |       |
       |етуге берiлген    |      |     |     |      |      |       |
       |кредиттер оның    |      |     |     |      |      |       |
       |iшiнде:           |      |     |     |      |      |       |
2.1.1.1|құрамында бағалы  | 2111 |     |     |      |      |       |
       |металдары бары    |      |     |     |      |      |       |
2.1.1.2|құрамында бағалы  | 2112 |     |     |      |      |       |
       |металдары және    |      |     |     |      |      |       |
       |бағалы тастары бары      |     |     |      |      |       |
2.1.2. |Тез сатылатын     | 2120 |     |     |      |      |       |
       |бағалы қағаздарды |      |     |     |      |      |       |
       |қамтамасыз етуге  |      |     |     |      |      |       |
       |берiлген кредиттер|      |     |     |      |      |       |
2.1.3. |Аудио, видио және | 2130 |     |     |      |      |       |
       |тұрмыстық техника.|      |     |     |      |      |       |
       |ларды қамтамасыз  |      |     |     |      |      |       |
       |етуге берiлген    |      |     |     |      |      |       |
       |кредиттер         |      |     |     |      |      |       |
2.1.4. |Басқа жылжымалы   | 2140 |     |     |      |      |       |
       |мүлiктерге кепiл. |      |     |     |      |      |       |
       |дiкке берiлген    |      |     |     |      |      |       |
       |кредиттер         |      |     |     |      |      |       |
___________________________________________________________________
2.2.   |Резидент емес жеке| 2200 |     |     |      |      |       |
       |адамдарға:        |      |     |     |      |      |       |
___________________________________________________________________
2.2.1. |Зергерлiк бұйым.  | 2210 |     |     |      |      |       |
       |дарды қамтамасыз  |      |     |     |      |      |       |
       |етуге берiлген    |      |     |     |      |      |       |
       |кредиттер, оның   |      |     |     |      |      |       |
       |iшiнде:           |      |     |     |      |      |       |
2.2.1.1|құрамында бағалы  | 2211 |     |     |      |      |       |
       |металдары бары    |      |     |     |      |      |       |
2.2.1.2|құрамында бағалы  | 2212 |     |     |      |      |       |
       |металдары және    |      |     |     |      |      |       |
       |бағалы тастары бары      |     |     |      |      |       |
2.2.2. |Жеңiл сатылатын   | 2220 |     |     |      |      |       |
       |бағалы қағаздарды |      |     |     |      |      |       |
       |қамтамасыз етуге  |      |     |     |      |      |       |
       |берiлген кредиттер|      |     |     |      |      |       |
___________________________________________________________________
2.2.3. |Аудио, видео және | 2230 |     |     |      |      |       |
       |тұрмыстық техника.|      |     |     |      |      |       |
       |ларды қамтамасыз  |      |     |     |      |      |       |
       |етуге берiлген    |      |     |     |      |      |       |
       |кредиттер         |      |     |     |      |      |       |
2.2.4. |Басқа жылжымалы   | 2240 |     |     |      |      |       |
       |мүлiктерге кепiл. |      |     |     |      |      |       |
       |дiкке берiлген    |      |     |     |      |      |       |
       |кредиттер         |      |     |     |      |      |       |
___________________________________________________________________
       |Барлығы           | 3000 |     |     |      |      |       |
___________________________________________________________________
___________________________________________________________________
       Орташа мерзiмдi        |    Ұзақ мерзiмдi   |
(1 жылдан 3 жылға дейiн)      |   (3 жылдан аса)   |
___________________________________________________________________
                              |                    |  Барлығы
___________________________________________________________________
             9                |         10         |       11
___________________________________________________________________
                              |                    |
___________________________________________________________________
                              |                    |
___________________________________________________________________
                              |                    |
___________________________________________________________________
     Ескерту:
     1. 11 баған бойынша берiлген 100, 200, 300 символдар сомасы Баланстың 
"есеп беру күнiне қарай" деген 4 бағандағы 131, 132, 133 символдар 
сомасына тең болуға тиiс.
     Басшы
     Бас бухгалтер
     ___________________
     (күнi, айы, жылы)
     Орындаушы:
     телефоны:
_________________________________________
СТН номерi          |                   |
_________________________________________
Тiркеу номерi       |                   |
_________________________________________
ОКПО коды           |                   |
_________________________________________
Туған жерi          |                   |
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 N 3 балансқа талдама
</w:t>
      </w:r>
      <w:r>
        <w:br/>
      </w:r>
      <w:r>
        <w:rPr>
          <w:rFonts w:ascii="Times New Roman"/>
          <w:b w:val="false"/>
          <w:i w:val="false"/>
          <w:color w:val="000000"/>
          <w:sz w:val="28"/>
        </w:rPr>
        <w:t>
                                   2. Ұлттық Банктiң филиалына
                                   есеп берiлiп отырған тоқсаннан
                                   кейiнгi айдың 8-шi күнiнен
                                   кешiктiрiлмей берiледi, филиал
                                   Ұлттық Банкке есеп берiлiп
                                   отырған тоқсаннан кейiнгi айдың
                                   10-шi күнiнен кешiктiрмей бередi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199__ жылғы "__" _______________ жағдай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берiлген лизинг жөнiнде есеп
                                       (өлшеу бiрлiгi - мың теңге)
___________________________________________________________________
Р/с|Лизингке ұсынылған|Сим. |Жыл  |Берiл.|Өтел.|Есеп|сыйақы|Табыс
N  |жабдықтардың      |волы |басын. генi |генi |беру|ның   |есеп  ал.
   |түрлерi           |     |дағы |      |     |кү. |(мүдде. тел. ға.
   |                  |     |қалдық      |     |нiн.|нiң)  |генi  ны
   |                  |     |     |      |     |дегi|орташа|
   |                  |     |     |      |     |қал.|алын. |
   |                  |     |     |      |     |дық |ған   |
   |                  |     |     |      |     |    |ставкасы
_____________________________________________________________________
 1 |        2         |   3 |  4  |  5   |  6  |  7 |   8  | 9    10|
   |                  |     |     |      |     |(4т+|      |    |   |
   |                  |     |     |      |     |5т- |      |    |   |
   |                  |     |     |      |     |6т) |      |    |   |
_____________________________________________________________________
1. |Заңды тұлғалар,   | 100 |     |      |     |    |      |
   |оның iшiнде:      |     |     |      |     |    |      |
   |                  |     |     |      |     |    |      |
_____________________________________________________________________
1.1. |Резидент-заңды  | 110 |     |      |     |    |      |
     |тұлғалар        |     |     |      |     |    |      |
_____________________________________________________________________
1.1.1|Үйлер және      | 111 |     |      |     |    |      |
     |ғимараттар      |     |     |      |     |    |      |
1.1.2|Машиналар және  | 112 |     |      |     |    |      |
     |жабдықтар,өткiз.|     |     |      |     |    |      |
     |гiш құрылыстары |     |     |      |     |    |      |
1.1.3|Көлiк құрал-    | 113 |     |      |     |    |      |
     |жабдықтары      |     |     |      |     |    |      |
1.1.4|Басқалары       | 114 |     |      |     |    |      |
____________________________________________________________________
1.2. |Резидент емес   | 120 |     |      |     |    |      |
     |заңды тұлғаларға|     |     |      |     |    |      |
____________________________________________________________________
1.2.1|Үйлер және      | 121 |     |      |     |    |      |
     |ғимараттар      |     |     |      |     |    |      |
1.2.2|Машиналар және  | 122 |     |      |     |    |      |
     |жабдықтар,өткiз.|     |     |      |     |    |      |
     |гiш құрылыстары |     |     |      |     |    |      |
1.2.3|Көлiк құрал-    | 123 |     |      |     |    |      |
     |жабдықтары      |     |     |      |     |    |      |
1.2.4|Басқалары       | 124 |     |      |     |    |      |
____________________________________________________________________
 2   |Жеке адамдар,   | 200 |     |      |     |    |      |
     |оның iшiнде:    |     |     |      |     |    |      |
____________________________________________________________________
2.1. |Резидент-жеке   | 210 |     |      |     |    |      |
     |адамдарға       |     |     |      |     |    |      |
____________________________________________________________________
2.1.1|Үйлер және      | 121 |     |      |     |    |      |
     |ғимараттар      |     |     |      |     |    |      |
2.1.2|Машиналар және  | 122 |     |      |     |    |      |
     |жабдықтар,өткiз.|     |     |      |     |    |      |
     |гiш құрылыстары |     |     |      |     |    |      |
2.1.3|Көлiк құрал-    | 123 |     |      |     |    |      |
     |жабдықтары      |     |     |      |     |    |      |
2.1.4|Басқалары       | 124 |     |      |     |    |      |
____________________________________________________________________
 2.2.|Резидент емес   | 220 |     |      |     |    |      |
     |жеке  адамдарға |     |     |      |     |    |      |
____________________________________________________________________
2.2.1|Үйлер және      | 121 |     |      |     |    |      |
     |ғимараттар      |     |     |      |     |    |      |
2.2.2|Машиналар және  | 122 |     |      |     |    |      |
     |жабдықтар,өткiз.|     |     |      |     |    |      |
     |гiш құрылыстары |     |     |      |     |    |      |
2.2.3|Көлiк құрал-    | 123 |     |      |     |    |      |
     |жабдықтары      |     |     |      |     |    |      |
2.2.4|Басқалары       | 124 |     |      |     |    |      |
____________________________________________________________________
     |Барлығы         | 300 |     |      |     |    |      |
____________________________________________________________________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"Жыл басындағы қалдық" деген 4-баған бойынша берiлген 100, 200, 
300 сома символдары Баланстың "Жыл басындағы" деген 5-бағаны бойынша 
берiлген 131, 132, 130 сома символдарына тең болуға тиiс.
</w:t>
      </w:r>
      <w:r>
        <w:br/>
      </w:r>
      <w:r>
        <w:rPr>
          <w:rFonts w:ascii="Times New Roman"/>
          <w:b w:val="false"/>
          <w:i w:val="false"/>
          <w:color w:val="000000"/>
          <w:sz w:val="28"/>
        </w:rPr>
        <w:t>
          2. "Есеп беру күнiндегi кредит қалдығы" деген 8-баған бойынша 
берiлген 1000, 2000, 3000 сома символдары Баланстың "есеп беру күнiне" 
деген 4-бағандар бойынша берiлген 121, 122, 120 сома символдарына тең 
болуға тиiс.
</w:t>
      </w:r>
      <w:r>
        <w:br/>
      </w:r>
      <w:r>
        <w:rPr>
          <w:rFonts w:ascii="Times New Roman"/>
          <w:b w:val="false"/>
          <w:i w:val="false"/>
          <w:color w:val="000000"/>
          <w:sz w:val="28"/>
        </w:rPr>
        <w:t>
          3. 5, 6 бағандарда жыл басында берiлген лизинг бойынша қозғалыс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көрсетiлген.
     4. 8-бағанда берiлген лизинг бойынша сыйақының (мүддесiнiң) орташа 
алынған ставкасы көрсетiлген.
     5. "Есептелген" деген 9-бағандағы есеп беру күнi бойынша берiлген 
лизинг беру кезiндегi берiлген лизинг бойынша есептелген табыстар сомасы 
көрсетiлген. Қаржы-шаруашылық қызметiнiң қорытындылары жөнiндегi есебiнiң 
"Есептелген" деген 9-баған бойынша берiлген 100, 200, 300 сома символдары 
"сома" деген баған бойынша берiлген 121, 122, 120 сома символдарына тең 
болуға тиiс. Сомалар тең болмаған жағдайда, осы Есептiң ескертуiндегi 
үйлеспеген сомаға түсiнiк берiледi.
     Басшы
     Бас бухгалтер
     ___________________
     (күнi, айы, жылы)
     Орындаушы:
     телефоны:
_________________________________________
СТН номерi          |                   |
_________________________________________
Тiркеу номерi       |                   |
_________________________________________
ОКПО коды           |                   |
_________________________________________
Туған жерi          |                   |
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 N 4 балансқа талдама
</w:t>
      </w:r>
      <w:r>
        <w:br/>
      </w:r>
      <w:r>
        <w:rPr>
          <w:rFonts w:ascii="Times New Roman"/>
          <w:b w:val="false"/>
          <w:i w:val="false"/>
          <w:color w:val="000000"/>
          <w:sz w:val="28"/>
        </w:rPr>
        <w:t>
                                   2. Ұлттық Банктiң филиалына
                                   есеп берiлiп отырған тоқсаннан
                                   кейiнгi айдың 8-шi күнiнен
                                   кешiктiрiлмей берiледi, филиал
                                   Ұлттық Банкке есеп берiлiп
                                   отырған тоқсаннан кейiнгi айдың
                                   10-шi күнiнен кешiктiрмей бередi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199__ жылғы "__" _______________ жағдай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берiлген лизингтi өтеу мерзiмi жөнiнде есеп беру
___________________________________________________________________
Р/с|  Лизингтiң түрi      |Символ| Қысқы мерзiмдi
 N |                      |      |__________________________________
   |                      |      |1-30 |31-60|61-90 |91-180|181-365|
   |                      |      |күнге|күнге|күнге |күнге |күнге  |
   |                      |      |дейiн|дейiн|дейiн |дейiн |дейiн  |
___________________________________________________________________
  1  |          2         |   3  |  4  |  5  |   6  |   7  |   8   |
___________________________________________________________________
 1   |Заңды тұлғаларға,   | 100 |     |     |      |      |       |
     |оның iшiнде:        |     |     |     |      |      |       |
___________________________________________________________________
1.1. |Резидент - заңды    | 110 |     |     |      |      |       |
     |тұлғаларға          |     |     |     |      |      |       |
___________________________________________________________________
1.1.1|Үйлер және          | 111 |     |     |      |      |       |
     |ғимараттар          |     |     |     |      |      |       |
1.1.2|Машиналар және      | 112 |     |     |      |      |       |
     |жабдықтар, өткiзгiш |     |     |     |      |      |       |
     |қондырғылар         |     |     |     |      |      |       |
1.1.3|Көлiк құрал-        | 113 |     |     |      |      |       |
     |жабдықтары          |     |     |     |      |      |       |
1.1.4|Басқалары           | 114 |     |     |      |      |       |
___________________________________________________________________
 1.2.|Резидент емес       | 210 |     |     |      |      |       |
     |Заңды тұлғаларға    |     |     |     |      |      |       |
___________________________________________________________________
1.2.1|Үйлер және          | 211 |     |     |      |      |       |
     |ғимараттар          |     |     |     |      |      |       |
1.2.2|Машиналар және      | 212 |     |     |      |      |       |
     |жабдықтар, өткiзгiш |     |     |     |      |      |       |
     |қондырғылар         |     |     |     |      |      |       |
1.2.3|Көлiк құрал-        | 213 |     |     |      |      |       |
     |жабдықтары          |     |     |     |      |      |       |
1.2.4|Басқалары           | 214 |     |     |      |      |       |
  2  |Жеке адамдарға,     | 200 |     |     |      |      |       |
     |оның iшiнде:        |     |     |     |      |      |       |
___________________________________________________________________
 2.1.|Резидент - Жеке     | 210 |     |     |      |      |       |
     |адамдарға           |     |     |     |      |      |       |
___________________________________________________________________
2.1.1|Үйлер және          | 211 |     |     |      |      |       |
     |ғимараттар          |     |     |     |      |      |       |
2.1.2|Машиналар және      | 212 |     |     |      |      |       |
     |жабдықтар, өткiзгiш |     |     |     |      |      |       |
     |қондырғылар         |     |     |     |      |      |       |
2.1.3|Көлiк құрал-        | 213 |     |     |      |      |       |
     |жабдықтары          |     |     |     |      |      |       |
2.1.4|Басқалары           | 214 |     |     |      |      |       |
___________________________________________________________________
 2.2.|Резидент емес Жеке  | 220 |     |     |      |      |       |
     |адамдарға           |     |     |     |      |      |       |
___________________________________________________________________
2.2.1|Үйлер және          | 221 |     |     |      |      |       |
     |ғимараттар          |     |     |     |      |      |       |
2.2.2|Машиналар және      | 222 |     |     |      |      |       |
     |жабдықтар, өткiзгiш |     |     |     |      |      |       |
     |қондырғылар         |     |     |     |      |      |       |
2.2.3|Көлiк құрал-        | 223 |     |     |      |      |       |
     |жабдықтары          |     |     |     |      |      |       |
2.2.4|Басқалары           | 224 |     |     |      |      |       |
___________________________________________________________________
     |Барлығы             | 300 |     |     |      |      |       |
___________________________________________________________________
___________________________________________________________________
       Орташа мерзiмдi        |    Ұзақ мерзiмдi   |
(1 жылдан 3 жылға дейiн)      |   (3 жылдан аса)   |
___________________________________________________________________
                              |                    |  Барлығы
___________________________________________________________________
             9                |         10         |       11
___________________________________________________________________
                              |                    |
___________________________________________________________________
                              |                    |
___________________________________________________________________
                              |                    |
___________________________________________________________________
     Ескерту:
     1. 11 баған бойынша берiлген 100, 200, 300 символдар сомасы Баланстың 
"есеп беру күнiне қарай" деген 4 бағандағы 131, 132, 133 символдар 
сомасына тең болуға тиiс.
     Басшы
     Бас бухгалтер
     ___________________
     (күнi, айы, жылы)
     Орындаушы
     телефоны:
_________________________________________
СТН номерi          |                   |
_________________________________________
Тiркеу номерi       |                   |
_________________________________________
ОКПО коды           |                   |
_________________________________________
Туған жерi          |                   |
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 N 5 балансқа талдама
</w:t>
      </w:r>
      <w:r>
        <w:br/>
      </w:r>
      <w:r>
        <w:rPr>
          <w:rFonts w:ascii="Times New Roman"/>
          <w:b w:val="false"/>
          <w:i w:val="false"/>
          <w:color w:val="000000"/>
          <w:sz w:val="28"/>
        </w:rPr>
        <w:t>
                                   2. Ұлттық Банктiң филиалына
                                   есеп берiлiп отырған тоқсаннан
                                   кейiнгi айдың 8-шi күнiнен
                                   кешiктiрiлмей берiледi, филиал
                                   Ұлттық Банкке есеп берiлiп
                                   отырған тоқсаннан кейiнгi айдың
                                   10-шi күнiнен кешiктiрмей бередi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199__ жылғы "__" _______________ жағдай бойынша берiлген
     кепiлдiкке қабылданған материалдық құндылықтар туралы есеп
                                          (өлшем бiрлiгi - мың теңге)
_____________________________________________________________________
р/с| Кепiлдiк түрлерi |Сим.|Жыл басында.|Кiрiс|Шы.|қайта|Есеп беру
 N |                  |волы|ғы қалдық   |     |ғыс|баға.|күнiндегi
   |                  |    |            |     |   |лау  |қалдық
   |                  |    |____________|     |   |"+"  |____________
   |                  |    |Бар.|оның   |     |   |"-"  |Бар.|оның
   |                  |    |лығы|iшiнде |     |   |     |лығы|iшiнде
   |                  |    |    |қайта  |     |   |     |    |қайта
   |                  |    |    |бағалау|     |   |     |    |бағалау
_____________________________________________________________________
 1 |         2        | 3  | 4  |   5   |  6  | 7 |  8  |  9 |   10
   |                  |    |    |       |     |   |     |(4т+6т-
   |                  |    |    |       |     |   |     |7т+8т)
_____________________________________________________________________
1.  |Зергерлiк бұйымдар|110|    |       |     |   |     |     |
    |оның iшiнде:      |   |    |       |     |   |     |     |
1.1.|құрамында бағалы  |111|    |       |     |   |     |     |
    |металдары бар     |   |    |       |     |   |     |     |
1.2.|құрамында бағалы  |112|    |       |     |   |     |     |
    |металдары және    |   |    |       |     |   |     |     |
    |бағалы тастары бары   |    |       |     |   |     |     |
2.  |Тез сатылатын     |120|    |       |     |   |     |     |
    |бағалы қағаздар   |   |    |       |     |   |     |     |
3.  |Аудио, видео және |130|    |       |     |   |     |     |
    |тұрмыстық техника |   |    |       |     |   |     |     |
4.  |Басқа жылжымалы   |140|    |       |     |   |     |     |
    |мүлiктер          |   |    |       |     |   |     |     |
_____________________________________________________________________
    |Барлығы           |100|    |       |     |   |     |     |
_____________________________________________________________________
     Ескерту:
     1. Кестедегi кепiлдiкке қабылданған материалдық құндылықтар ақшамен 
көрсетiлген.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Егер ломбардтың есеп саясатында кепiлдiкке қабылданған материалдық 
</w:t>
      </w:r>
      <w:r>
        <w:rPr>
          <w:rFonts w:ascii="Times New Roman"/>
          <w:b w:val="false"/>
          <w:i w:val="false"/>
          <w:color w:val="000000"/>
          <w:sz w:val="28"/>
        </w:rPr>
        <w:t>
</w:t>
      </w:r>
    </w:p>
    <w:p>
      <w:pPr>
        <w:spacing w:after="0"/>
        <w:ind w:left="0"/>
        <w:jc w:val="left"/>
      </w:pPr>
      <w:r>
        <w:rPr>
          <w:rFonts w:ascii="Times New Roman"/>
          <w:b w:val="false"/>
          <w:i w:val="false"/>
          <w:color w:val="000000"/>
          <w:sz w:val="28"/>
        </w:rPr>
        <w:t>
құндылықтарды қайта бағалау қаралған жағдайда 5,8,10 бағандары толтырылады.
     3. 9-бағандағы 100 сома жолы Балансқа ескертуде берiлген 520, 530 
символдар сомасына сәйкес келуге тиiстi.
     4. 8-бағандағы "+" белгiсi материалдық құндылықтарды қайта бағалау 
сомасын, "-" белгiсi арзандату сомасын көрсетедi.
     5. 6,7,8 бағандарда кепiлдiкке қабылданған материалдық құндылықтар 
бойынша қозғалыс жыл басынан бастап көрсетiледi.
     Басшы
     Бас бухгалтер
     _______________
     (күнi, айы, жылы)
     Орындаушы:
     телефоны:
_________________________________________
СТН номерi          |                   |
_________________________________________
Тiркеу номерi       |                   |
_________________________________________
ОКПО коды           |                   |
_________________________________________
Туған жерi          |                   |
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 N 6 балансқа талдама
</w:t>
      </w:r>
      <w:r>
        <w:br/>
      </w:r>
      <w:r>
        <w:rPr>
          <w:rFonts w:ascii="Times New Roman"/>
          <w:b w:val="false"/>
          <w:i w:val="false"/>
          <w:color w:val="000000"/>
          <w:sz w:val="28"/>
        </w:rPr>
        <w:t>
                                   2. Ұлттық Банктiң филиалына
                                   есеп берiлiп отырған тоқсаннан
                                   кейiнгi айдың 8-шi күнiнен
                                   кешiктiрiлмей берiледi, филиал
                                   Ұлттық Банкке есеп берiлiп
                                   отырған тоқсаннан кейiнгi айдың
                                   10-шi күнiнен кешiктiрмей бередi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199__ жылғы "__" _______________ жағдай бойынша берiлген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 дебиторлық қарыздар туралы есеп
                                          (өлшем бiрлiгi - мың теңге)
_____________________________________________________________________
р/с| Дебиторлық қарыздың |Символ|Жыл басында.|Кiрiс|Шығыс|Есеп беру
 N |      түрлерi        |      |ғы қалдық   |     |     |күнiндегi
   |                     |      |            |     |     |қалдық
_____________________________________________________________________
 1 |          2          |   3  |      4     |  5  |  6  |    7
   |                     |      |            |     |     |(4т+5т+6т)
_____________________________________________________________________
 1 |Ұрлық, ысырап ету,   | 110  |            |     |     |
   |басқа зиян келтiрулер|      |            |     |     |
   |бойынша қарыз        |      |            |     |     |
 2 |Қабылдау пункттерiнiң| 120  |            |     |     |
   |қарызы               |      |            |     |     |
 3 |Коммуналдық қызмет   | 130  |            |     |     |
   |үшiн алдын-ала       |      |            |     |     |
   |төленген төлем       |      |            |     |     |
 4 |Басқа дебиторлар
&lt;*&gt;
  | 140  |            |     |     |
4.1|___________________  | 141  |            |     |     |
4.2|___________________  | 142  |            |     |     |
4.3|___________________  | 143  |            |     |     |
4.4|___________________  | 144  |            |     |     |
_____________________________________________________________________
   |Барлығы              | 100  |            |     |     |
_____________________________________________________________________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"Жыл басындағы қалдық" деген 4-бағандағы 100 символ сомасы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Баланстағы "Жыл басындағы" 5-бағандағы 186 символ сомасына тең болуға тиiс.
     2. "Есеп беру күнiндегi қалдық" деген 6-бағандағы 100 символ сомасы 
Баланстың "Есеп беру күнiне қарай" деген 4-бағандағы 186 символ сомасын 
тең болуға тиiс.
     3. 140 символда басқа дебиторлық қарыздардың статьялары бойынша 
талдама көрсетiлген.
     4. 5,6 бағандарда басқа дебиторлық қарыздар бойынша қозғалыс жыл 
басынан бастап көрсетiлген.
     Басшы
     Бас бухгалтер
     _________________
     (күнi, айы, жылы)
     Орындаушы:
     телефоны:
_________________________________________
СТН номерi          |                   |
_________________________________________
Тiркеу номерi       |                   |
_________________________________________
ОКПО коды           |                   |
_________________________________________
Туған жерi          |                   |
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 N 7 балансқа талдама
</w:t>
      </w:r>
      <w:r>
        <w:br/>
      </w:r>
      <w:r>
        <w:rPr>
          <w:rFonts w:ascii="Times New Roman"/>
          <w:b w:val="false"/>
          <w:i w:val="false"/>
          <w:color w:val="000000"/>
          <w:sz w:val="28"/>
        </w:rPr>
        <w:t>
                                   2. Ұлттық Банктiң филиалына
                                   есеп берiлiп отырған тоқсаннан
                                   кейiнгi айдың 8-шi күнiнен
                                   кешiктiрiлмей берiледi, филиал
                                   Ұлттық Банкке есеп берiлiп
                                   отырған тоқсаннан кейiнгi айдың
                                   10-шi күнiнен кешiктiрмей бередi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199__ жылғы "__" _______________ жағдай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берiлген басқа кредиторлық қарыздар туралы есеп
                                          (өлшем бiрлiгi - мың теңге)
_____________________________________________________________________
р/с| Кредиторлық қарыздың|Символ|Жыл басында.|Кiрiс|Шығыс|Есеп беру
 N |      түрлерi        |      |ғы қалдық   |     |     |күнiндегi
   |                     |      |            |     |     |қалдық
_____________________________________________________________________
 1 |          2          |   3  |      4     |  5  |  6  |    7
   |                     |      |            |     |     |(4т+5т-6т)
_____________________________________________________________________
 1 |Алынғандары, бiрақ   | 210  |            |     |     |
   |тауарлар мен         |      |            |     |     |
   |қызметтерi төленбеген|      |            |     |     |
 2 |Алдын-ала алынған    | 220  |            |     |     |
   |арендалық төлем      |      |            |     |     |
 3 |Коммуналдық қызмет   | 230  |            |     |     |
   |бойынша қарыз        |      |            |     |     |
 4 |Басқа дебиторлар
&lt;*&gt;
  | 240  |            |     |     |
4.1|___________________  | 241  |            |     |     |
4.2|___________________  | 242  |            |     |     |
4.3|___________________  | 243  |            |     |     |
_____________________________________________________________________
   |Барлығы              | 200  |            |     |     |
_____________________________________________________________________
     Ескерту:
     1. "Жыл басындағы қалдық" деген 4-бағандағы 200 символ сомасы 
Баланстағы "Жыл басындағы қалдық" деген 5-бағандағы 236 символ сомасына 
тең болуға тиiс.
     2. "Есеп беру күнiндегi қалдық" деген 7-бағандағы 200 символ сомасы 
Баланстың "Есеп беру күнiне қарай" деген 4-бағандағы 236 символ сомасын 
тең болуға тиiс.
     3. 240 символда басқа кредиторлық қарыздың статьялары бойынша талдама 
көрсетiлген.
     4. 5, 6 бағандарда басқа кредиторлық қарыздар бойынша қозғалыс жыл 
басынан бастап көрсетiлген.
     Басшы
     Бас бухгалтер
     _________________
     (күнi, айы, жылы)
     Орындаушы:
     телефоны:
_________________________________________
СТН номерi          |                   |
_________________________________________
Тiркеу номерi       |                   |
_________________________________________
ОКПО коды           |                   |
_________________________________________
Туған жерi          |                   |
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