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0fd5" w14:textId="3490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"Бекiтiлген инвесторларға Қазақстан Республикасында бiлiктi қызметкерлер, тауарлар мен қызмет көрсетулер iздеуiнде жәрдемдесудiң тәтiбi туралы ереженi"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Инвестициялар жөнiндегi мемлекеттiк комитетi 1997 жылғы 8 шiлде N 26. Қазақстан Республикасы Әділет министрлігінде 1997 жылғы 15 қазанда тіркелді. Тіркеу N 393. Күші жойылды - ҚР Индустрия және сауда министрлігі Инвестициялар жөнiндегi комитетi Төрағасының 2004 жылғы 20 ақпандағы N 7-п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ҚР Индустрия және сауда министрлігі Инвестициялар жөнiндегi комитетi Төрағасының 2004 жылғы 20 ақпандағы N 7-п бұйрығынан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"Инвестициялар туралы" 2003 жылғы 8 қаңтардағы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, "Инвестициялар туралы" Қазақстан Республикасының Заңын іске асырудың кейбір мәселелері туралы" Қазақстан Республикасы Үкіметінің 2003 жылғы 8 мамырдағы N 436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қабылдануымен байланысты, "Нормативтік құқықтық актілер туралы" Қазақстан Республикасының 1998 жылғы 24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27-бабының 1-тармағына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Инвестициялар мәселелері жөніндегі мынадай нормативтік құқықтық актілердің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"Бекiтiлген инвесторларға Қазақстан Республикасында бiлiктi қызметкерлер, тауарлар мен қызмет көрсетулер iздеуiнде жәрдемдесудiң тәртiбi туралы" ереженi бекiту туралы" Қазақстан Республикасының Инвестициялар жөнiндегi мемлекеттiк комитетiнiң 1997 жылғы 8 шiлдедегi N 26 қаулысы (1997 жылғы 12 қазан N 393)....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"Тiкелей инвестицияларды мемлекеттiк қолдау туралы" Қазақстан Республикасы Заңының 15 және 16-баптарына сәйкес Қазақстан Республикасының Инвестициялар жөнiндегi мемлекеттiк комитетi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берiлiп отырған "Бекiтiлген инвесторларға Қазақстан Республикасында бiлiктi қызметкерлер, тауарлар мен қызмет көрсетулер iздеуiнде жәрдемдесудiң тәртiбi туралы ереже" бекiтiлсiн.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жөнiдегi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8 шiлдедегi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Бекiтiлген инвесторларға Қазақстан Республикасында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бiлiктi қызметкерлер, тауарлар мен қызмет көрсетулер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iздеуiнде жәрдемдесудiң тәртiбi туралы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Жалпы ережелер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 "Тiкелей инвестицияларды мемлекеттiк қолдау туралы" Қазақстан Республикасы Заңының 15-бабының және "Қазақстан Республикасының Инвестициялар жөнiндегi мемлекеттiк комитетi туралы" Ереженiң негiзiнде әзiрлендi және бекiтiлген инвесторларға бекiтiлген келiсiм шарттың шеңберiнде бiлiктi қызметкерлер, тауарлар (өндiрiстiк-техникалық мақсаттағы өнiмдер) iздеуде жәрдем көрсетудiң тәртiбiн айқындайды.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Бiлiктi мамандар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Комитет (Жарнама және үйлестiру дирекциясы) бекiтiлген инвесторларға бiлiктi кадрлар iздеуде мына санаттар бойынша жәрдем көрсетедi: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инженерлiк-техникалық қызметкерлер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экономистер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заңгерлер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қаржышылар.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Комитет (Жарнама және үйлестiру дирекциясы қажеттi мамандықтар, сондай-ақ жоғарыда аталған бейiн мамандарын даярлауды жүзеге асыратын оқу орындары бойынша деректер банкiн қалыптастырады.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Комитет бiлiктi кадрларды iздеуге аймақтың жұмыспен қамту қызметтерiн тиiстi агенттiктер мен компанияларды құрады.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Инвестор бiлiктi кадрларды iздеудi дербес жүргiзуге құқылы.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Өндiрiстiк-техникалық мақсаттағы өнiмдер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Комитет (Әкiмшiлiк, тiркеу және бақылау дирекциясы) бекiтiлген келiсiм-шарттың шеңберiнде жобаны жүзеге асыру үшiн инвесторға қажеттi өндiрiстiк-техникалық мақсаттағы тауарлардың мынадай топтары бойынша деректер банкiн қалыптастырады (ТМД 1997 жылғы сыртқы экономикалық қызметiнiң Бiрыңғай тауар номенклатурасына сәйкес):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VII бөлiм "Пластмассалар және олардан жасалатын бұйымдар; каучук және резеңке бұйымдар":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- 39-топ "Пластмассалар және олардан жасалатын бұйымдар"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- 40-топ "Каучук және ағаштан жасалатын бұйымдар".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IХ бөлiм "Ағаш және ағаштан жасалатын бұйымдар...;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- 44-топ "Ағаш және одан жасалатын бұйымдар; ағаш көмiрi"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 бөлiм "Ағаштан жасалатын қағаз массасы..., одан жасалатын қағаз бен картон бұйымдары";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- 47-топ "Ағаштан немесе басқа талшықты өсiмдiк материалдарынан жасалатын қағаз массасы, қағаз және картон қалдықтары мен макулатура".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- 48-топ "Қағаз және картон; қағаз массасынан, қағаздар мен картоннан жасалатын бұйымдар"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XV бөлiм "Асыл емес металдар және олардан жасалатын бұйымдар":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- 72-топ "Қара металдар"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- 73-топ "Қара металдардан жасалатын бұйымдар"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- 74-топ "Мыс және одан жасалатын бұйымдар"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- 75-топ "Никель және одан жасалатын бұйымдар"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- 76-топ "Алюминий және одан жасалатын бұйымдар"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- 77-топ - болашаққа резервтелген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- 78-топ "Қорғасын және одан жасалатын бұйымдар"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- 79-топ "Мырыш және одан жасалатын бұйымдар"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- 80-топ "Қалайы және одан жасалатын бұйымдар"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- 81-топ "Өзге асыл емес металдар; метал-керамика; олардан жасалатын бұйымдар"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- 82-топ "Аспап, пышақ бұйымдары және асыл емес металдардан жасалатын олардың бөлiктерi"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- 83-топ "Асыл емес металдардан жасалатын өзге бұйымдар"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ХVI бөлiм "Машиналар, жабдық және тетiктер: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техникасы жабдығы...; олардың бөлiктерi мен керек-жарақтары"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- 84-топ "... қазандар, жабдық және механикалық құрылғылар; олардың бөлiктерi"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- 85 топ "Электр машиналары мен жабдық...;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олардың бөлiктерi мен керек-жарақтары"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XVII бөлiм "жер бетi, әуе және су көлiгi құралдары мен олардың керек-жарақтары";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- 87-топ "Жер бетi көлiгiнiң құралдары ... олардың бөлiктерi мен жабдықтары"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ХVIII бөлiм "Оптикалық ... өлшеу, бақылау приборлары мен аппараттары ...; олардың бөлiктерi мен керек-жарақтары":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- 90-топ "Оптикалық ... өлшеу, бақылау приборлары мен аппараттары ...; олардың бөлiктерi мен керек-жарақтары":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Деректер банкiне, сондай-ақ қазақстандық кәсiпорындар, өнiмнiң техникалық сертификаты, оның ГОСТ-қа сәйкестiгi, өндiрiстiк көлемi, ақы төлеу және беру шарттары туралы мәлiметтер де кiредi.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Инвестор өнiмдi iздеудi дербес жүргiзуге құқылы.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Қызмет көрсетулер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Комитет (Әкiмшiлiк, тiркеу және бақылау дирекциясы) бекiтiлген келiсiм-шарттың шеңберiнде жобаларды жүзеге асыру үшiн қажеттi қызмет көрсетулердiң негiзгi түрлерiнiң (консалтингтiк, инжирингтiк, заңгерлiк) тiзбесiн қалыптастырады.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Комитет (Әкiмшiлiк, тiркеу және бақылау дирекциясы) деректер банкiн қалыптастырады, оған жоғарыда аталған қызмет көрсету салаларында жұмыс iстейтiн фирмалар мен компаниялардың тiзбесi, олардың мекен-жайлары мен телефондары кiредi.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Инвестор қызмет көрсету салаларында жұмыс iстейтiн компанияларды дербес iздеуге құқылы.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Жәрдем көрсетудiң тәртiбi мен шарттары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Инвестор Комитеттiң Дирекцияларында қажеттi қызметкерлерге, тауарлар мен қызмет көрсетулерге сұрау жасауды ресiмдейдi.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Комитет бекiтiлген инвесторға жоғарыда аталған қызмет салаларында жұмыс iстейтiн компаниялар мен фирмалардың тiзбесiн ұсынады.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Жеке адамдар үшiн мамандарды iрiктеудi өлшемдерi осы саладағы кәсiбилiгi, тәжiрибесi, беделдiлiгi, ұсыныстамалар және заңды тұлғалар үшiн өндiрiстiк-техникалық мақсаттағы және қызмет көрсету рыногындағы жоңғары бәсекелестiктiң деңгейi болып табылады.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