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f8b2" w14:textId="c4cf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Дәрi-дәрмектерді сертификаттау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Министрлiгi 1997 жылғы 27 тамыздағы N 426, Қазақстан Республикасы Экономика және сауда министрлігінің стандарттау, метрология және сертификаттау жөніндегі агенттігінің 1997 жылғы 25 тамыздағы N 410 бірлескен бұйрығы. Қазақстан Республикасы Әділет министрлігінде 1997 жылғы 25 қыркүйекте тіркелді. Тіркеу N 377. Бұйрықтың күші жойылды - ҚР Денсаулық сақтау министрлігінің 2005 жылғы 18 қазандағы N 534, ҚР Индустрия және сауда министрлігі Техникалық реттеу және метрология комитетінің 2005 жылғы 20 қазандағы N 3 бірлескен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Бұйрықтың күші жойылды - ҚР Денсаулық сақтау министрлігінің 2005 жылғы 18 қазандағы N 534, ҚР Индустрия және сауда министрлігі Техникалық реттеу және метрология комитетінің 2005 жылғы 20 қазандағы N 3 бірлескен бұйрығымен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(Бұйрықтан үзіндіні ресми тілде қараңыз).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 азаматтардың денсаулығын қорғау" Заңына, Қазақстан Республикасы Президентiнiң заң күшi бар "Дәрi-дәрмектер туралы" жарлығына және Қазақстан Республикасы Әдiлет министрлiгiнiң 1997 жылдың 14 тамызындағы N 3/4300-ыншы түсiндiрмелерiне сәйкес 
</w:t>
      </w:r>
      <w:r>
        <w:rPr>
          <w:rFonts w:ascii="Times New Roman"/>
          <w:b/>
          <w:i w:val="false"/>
          <w:color w:val="000000"/>
          <w:sz w:val="28"/>
        </w:rPr>
        <w:t>
БҰЙЫРАМЫЗ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денсаулық сақтау министрлiгi дәрi-дәрмектер сертификаттау органдары мен сынақтан өткiзу лабораторияларын (орталықтарын) жүйесiн айқындасын.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Мемстандарты дәрi-дәрмектердi сертификаттау органдары мен сынақтан өткiзу лабораторияларын (орталықтарын) аккредитациялау мәселесiн Қазақстан Республикасы денсаулық сақтау министрлiгiмен келiскеннен кейiн iске асыратын болсын.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Мемстандартының                ҚР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директоры                         министрi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