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017b" w14:textId="4d00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Жинақтаушы зейнетақы қорларының өз капиталын қалыптастыру жөнiндегi негiзгi талаптар туралы нұсқаулық&lt;*&gt; ЕСКЕРТУ: Нормативтiк-құқықтық актiнiң атауы жаңа редакцияда жазылды - ҚР Еңбек және халықты әлеуметтік қорғау министрлігінің Жинақтаушы зейнетақы қорларының қызметін реттеу жөніндегі комитетінің 1999 жылғы 15 қазандағы N 83-Ө Бұйрығымен.~V991005</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Еңбек және халықты әлеуметтiк қорғау министрлiгiнiң Ұлттық зейнетақы агенттiгi 1997 жылғы 27 тамыз N 2-П Қазақстан Республикасы Әділет министрлігінде 1997 жылғы 17 қыркүйекте тіркелді. Тіркеу N 374. Күші жойылды - ҚР Ұлттық Банкі басқармасының 2003 жылғы N 127 қаулысымен.</w:t>
      </w:r>
    </w:p>
    <w:p>
      <w:pPr>
        <w:spacing w:after="0"/>
        <w:ind w:left="0"/>
        <w:jc w:val="left"/>
      </w:pPr>
      <w:bookmarkStart w:name="z1" w:id="0"/>
      <w:r>
        <w:rPr>
          <w:rFonts w:ascii="Times New Roman"/>
          <w:b/>
          <w:i w:val="false"/>
          <w:color w:val="000000"/>
        </w:rPr>
        <w:t xml:space="preserve"> 
Ереже </w:t>
      </w:r>
    </w:p>
    <w:bookmarkEnd w:id="0"/>
    <w:p>
      <w:pPr>
        <w:spacing w:after="0"/>
        <w:ind w:left="0"/>
        <w:jc w:val="both"/>
      </w:pPr>
      <w:r>
        <w:rPr>
          <w:rFonts w:ascii="Times New Roman"/>
          <w:b w:val="false"/>
          <w:i w:val="false"/>
          <w:color w:val="000000"/>
          <w:sz w:val="28"/>
        </w:rPr>
        <w:t xml:space="preserve">      Осы Нұсқаулық "Қазақстан Республикасында зейнетақымен қамсыздандыру туралы" Қазақстан Республикасының Заңына сәйкес әзiрлендi, ол Жинақтаушы зейнетақы қорларының (бұдан әрi - Қорлардың) өз капиталын қалыптастыру жөнiндегi негiзгi талаптарын айқындайды, Қорлардың комиссиялық сыйақыларының шектi мөлшерiн реттейдi, сақталуы мiндеттi болып табылатын жекелеген нақты нормативтердi белгiлейдi. </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жазылды - ҚР Еңбек және халықты әлеуметтік қорғау министрлігінің Жинақтаушы зейнетақы </w:t>
      </w:r>
      <w:r>
        <w:br/>
      </w:r>
      <w:r>
        <w:rPr>
          <w:rFonts w:ascii="Times New Roman"/>
          <w:b w:val="false"/>
          <w:i w:val="false"/>
          <w:color w:val="000000"/>
          <w:sz w:val="28"/>
        </w:rPr>
        <w:t>
</w:t>
      </w:r>
      <w:r>
        <w:rPr>
          <w:rFonts w:ascii="Times New Roman"/>
          <w:b w:val="false"/>
          <w:i w:val="false"/>
          <w:color w:val="ff0000"/>
          <w:sz w:val="28"/>
        </w:rPr>
        <w:t xml:space="preserve">қорларының қызметін реттеу жөніндегі комитетінің 1999 жылғы </w:t>
      </w:r>
      <w:r>
        <w:br/>
      </w:r>
      <w:r>
        <w:rPr>
          <w:rFonts w:ascii="Times New Roman"/>
          <w:b w:val="false"/>
          <w:i w:val="false"/>
          <w:color w:val="000000"/>
          <w:sz w:val="28"/>
        </w:rPr>
        <w:t>
</w:t>
      </w:r>
      <w:r>
        <w:rPr>
          <w:rFonts w:ascii="Times New Roman"/>
          <w:b w:val="false"/>
          <w:i w:val="false"/>
          <w:color w:val="ff0000"/>
          <w:sz w:val="28"/>
        </w:rPr>
        <w:t xml:space="preserve">15 қазандағы N 83-Ө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1. Қордың меншiктi капиталы </w:t>
      </w:r>
    </w:p>
    <w:p>
      <w:pPr>
        <w:spacing w:after="0"/>
        <w:ind w:left="0"/>
        <w:jc w:val="both"/>
      </w:pPr>
      <w:r>
        <w:rPr>
          <w:rFonts w:ascii="Times New Roman"/>
          <w:b w:val="false"/>
          <w:i w:val="false"/>
          <w:color w:val="ff0000"/>
          <w:sz w:val="28"/>
        </w:rPr>
        <w:t xml:space="preserve">      ЕСКЕРТУ: 1-тараудың атауы өзгертілді - ҚР Еңбек және халықты </w:t>
      </w:r>
      <w:r>
        <w:br/>
      </w:r>
      <w:r>
        <w:rPr>
          <w:rFonts w:ascii="Times New Roman"/>
          <w:b w:val="false"/>
          <w:i w:val="false"/>
          <w:color w:val="000000"/>
          <w:sz w:val="28"/>
        </w:rPr>
        <w:t>
</w:t>
      </w:r>
      <w:r>
        <w:rPr>
          <w:rFonts w:ascii="Times New Roman"/>
          <w:b w:val="false"/>
          <w:i w:val="false"/>
          <w:color w:val="ff0000"/>
          <w:sz w:val="28"/>
        </w:rPr>
        <w:t xml:space="preserve">әлеуметтік қорғау министрлігінің Жинақтаушы зейнетақы қорларының </w:t>
      </w:r>
      <w:r>
        <w:br/>
      </w:r>
      <w:r>
        <w:rPr>
          <w:rFonts w:ascii="Times New Roman"/>
          <w:b w:val="false"/>
          <w:i w:val="false"/>
          <w:color w:val="000000"/>
          <w:sz w:val="28"/>
        </w:rPr>
        <w:t>
</w:t>
      </w:r>
      <w:r>
        <w:rPr>
          <w:rFonts w:ascii="Times New Roman"/>
          <w:b w:val="false"/>
          <w:i w:val="false"/>
          <w:color w:val="ff0000"/>
          <w:sz w:val="28"/>
        </w:rPr>
        <w:t xml:space="preserve">қызметін реттеу жөніндегі комитетінің 1999 жылғы 15 қазандағы N </w:t>
      </w:r>
      <w:r>
        <w:br/>
      </w:r>
      <w:r>
        <w:rPr>
          <w:rFonts w:ascii="Times New Roman"/>
          <w:b w:val="false"/>
          <w:i w:val="false"/>
          <w:color w:val="000000"/>
          <w:sz w:val="28"/>
        </w:rPr>
        <w:t>
</w:t>
      </w:r>
      <w:r>
        <w:rPr>
          <w:rFonts w:ascii="Times New Roman"/>
          <w:b w:val="false"/>
          <w:i w:val="false"/>
          <w:color w:val="ff0000"/>
          <w:sz w:val="28"/>
        </w:rPr>
        <w:t xml:space="preserve">83-Ө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 Қордың өз капиталына мыналар кiредi: жарғылық капитал: </w:t>
      </w:r>
      <w:r>
        <w:br/>
      </w:r>
      <w:r>
        <w:rPr>
          <w:rFonts w:ascii="Times New Roman"/>
          <w:b w:val="false"/>
          <w:i w:val="false"/>
          <w:color w:val="000000"/>
          <w:sz w:val="28"/>
        </w:rPr>
        <w:t xml:space="preserve">
     1) жай акциялар; </w:t>
      </w:r>
      <w:r>
        <w:br/>
      </w:r>
      <w:r>
        <w:rPr>
          <w:rFonts w:ascii="Times New Roman"/>
          <w:b w:val="false"/>
          <w:i w:val="false"/>
          <w:color w:val="000000"/>
          <w:sz w:val="28"/>
        </w:rPr>
        <w:t xml:space="preserve">
     2) артықшылық берiлген акциялар; </w:t>
      </w:r>
      <w:r>
        <w:br/>
      </w:r>
      <w:r>
        <w:rPr>
          <w:rFonts w:ascii="Times New Roman"/>
          <w:b w:val="false"/>
          <w:i w:val="false"/>
          <w:color w:val="000000"/>
          <w:sz w:val="28"/>
        </w:rPr>
        <w:t xml:space="preserve">
     төленген қосымша капитал; </w:t>
      </w:r>
      <w:r>
        <w:br/>
      </w:r>
      <w:r>
        <w:rPr>
          <w:rFonts w:ascii="Times New Roman"/>
          <w:b w:val="false"/>
          <w:i w:val="false"/>
          <w:color w:val="000000"/>
          <w:sz w:val="28"/>
        </w:rPr>
        <w:t xml:space="preserve">
     негiзгi қаражатты қайта бағалаудан төленбеген қосымша капитал; </w:t>
      </w:r>
      <w:r>
        <w:br/>
      </w:r>
      <w:r>
        <w:rPr>
          <w:rFonts w:ascii="Times New Roman"/>
          <w:b w:val="false"/>
          <w:i w:val="false"/>
          <w:color w:val="000000"/>
          <w:sz w:val="28"/>
        </w:rPr>
        <w:t xml:space="preserve">
     инвестицияларды қайта бағалаудан төленбеген қосымша капитал; </w:t>
      </w:r>
      <w:r>
        <w:br/>
      </w:r>
      <w:r>
        <w:rPr>
          <w:rFonts w:ascii="Times New Roman"/>
          <w:b w:val="false"/>
          <w:i w:val="false"/>
          <w:color w:val="000000"/>
          <w:sz w:val="28"/>
        </w:rPr>
        <w:t xml:space="preserve">
     резервтiк капитал; </w:t>
      </w:r>
      <w:r>
        <w:br/>
      </w:r>
      <w:r>
        <w:rPr>
          <w:rFonts w:ascii="Times New Roman"/>
          <w:b w:val="false"/>
          <w:i w:val="false"/>
          <w:color w:val="000000"/>
          <w:sz w:val="28"/>
        </w:rPr>
        <w:t xml:space="preserve">
     өткен жылдардағы бөлiнбеген табыс; </w:t>
      </w:r>
      <w:r>
        <w:br/>
      </w:r>
      <w:r>
        <w:rPr>
          <w:rFonts w:ascii="Times New Roman"/>
          <w:b w:val="false"/>
          <w:i w:val="false"/>
          <w:color w:val="000000"/>
          <w:sz w:val="28"/>
        </w:rPr>
        <w:t xml:space="preserve">
     есеп берiлген жылдағы бөлiнбеген табыс; </w:t>
      </w:r>
      <w:r>
        <w:br/>
      </w:r>
      <w:r>
        <w:rPr>
          <w:rFonts w:ascii="Times New Roman"/>
          <w:b w:val="false"/>
          <w:i w:val="false"/>
          <w:color w:val="000000"/>
          <w:sz w:val="28"/>
        </w:rPr>
        <w:t xml:space="preserve">
     мыналарды шегерiп тастағанда төленбеген капитал: </w:t>
      </w:r>
      <w:r>
        <w:br/>
      </w:r>
      <w:r>
        <w:rPr>
          <w:rFonts w:ascii="Times New Roman"/>
          <w:b w:val="false"/>
          <w:i w:val="false"/>
          <w:color w:val="000000"/>
          <w:sz w:val="28"/>
        </w:rPr>
        <w:t xml:space="preserve">
     1) жай акциялар, </w:t>
      </w:r>
      <w:r>
        <w:br/>
      </w:r>
      <w:r>
        <w:rPr>
          <w:rFonts w:ascii="Times New Roman"/>
          <w:b w:val="false"/>
          <w:i w:val="false"/>
          <w:color w:val="000000"/>
          <w:sz w:val="28"/>
        </w:rPr>
        <w:t xml:space="preserve">
     2) артықшылық берiлген акциялар; </w:t>
      </w:r>
      <w:r>
        <w:br/>
      </w:r>
      <w:r>
        <w:rPr>
          <w:rFonts w:ascii="Times New Roman"/>
          <w:b w:val="false"/>
          <w:i w:val="false"/>
          <w:color w:val="000000"/>
          <w:sz w:val="28"/>
        </w:rPr>
        <w:t xml:space="preserve">
     алынған капитал; </w:t>
      </w:r>
      <w:r>
        <w:br/>
      </w:r>
      <w:r>
        <w:rPr>
          <w:rFonts w:ascii="Times New Roman"/>
          <w:b w:val="false"/>
          <w:i w:val="false"/>
          <w:color w:val="000000"/>
          <w:sz w:val="28"/>
        </w:rPr>
        <w:t xml:space="preserve">
     өткен жылдардың өтелмеген шығындары; </w:t>
      </w:r>
      <w:r>
        <w:br/>
      </w:r>
      <w:r>
        <w:rPr>
          <w:rFonts w:ascii="Times New Roman"/>
          <w:b w:val="false"/>
          <w:i w:val="false"/>
          <w:color w:val="000000"/>
          <w:sz w:val="28"/>
        </w:rPr>
        <w:t xml:space="preserve">
     есеп берiлген жылдың өтелмеген шығындары.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жазылды - ҚР Еңбек және халықты әлеуметтік қорғау министрлігінің Жинақтаушы зейнетақы </w:t>
      </w:r>
      <w:r>
        <w:br/>
      </w:r>
      <w:r>
        <w:rPr>
          <w:rFonts w:ascii="Times New Roman"/>
          <w:b w:val="false"/>
          <w:i w:val="false"/>
          <w:color w:val="000000"/>
          <w:sz w:val="28"/>
        </w:rPr>
        <w:t>
</w:t>
      </w:r>
      <w:r>
        <w:rPr>
          <w:rFonts w:ascii="Times New Roman"/>
          <w:b w:val="false"/>
          <w:i w:val="false"/>
          <w:color w:val="ff0000"/>
          <w:sz w:val="28"/>
        </w:rPr>
        <w:t xml:space="preserve">қорларының қызметін реттеу жөніндегі комитетінің 1999 жылғы </w:t>
      </w:r>
      <w:r>
        <w:br/>
      </w:r>
      <w:r>
        <w:rPr>
          <w:rFonts w:ascii="Times New Roman"/>
          <w:b w:val="false"/>
          <w:i w:val="false"/>
          <w:color w:val="000000"/>
          <w:sz w:val="28"/>
        </w:rPr>
        <w:t>
</w:t>
      </w:r>
      <w:r>
        <w:rPr>
          <w:rFonts w:ascii="Times New Roman"/>
          <w:b w:val="false"/>
          <w:i w:val="false"/>
          <w:color w:val="ff0000"/>
          <w:sz w:val="28"/>
        </w:rPr>
        <w:t xml:space="preserve">15 қазандағы N 83-Ө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1.2. Қордың меншiктi капиталы мыналардың есебiнен құралады: </w:t>
      </w:r>
      <w:r>
        <w:br/>
      </w:r>
      <w:r>
        <w:rPr>
          <w:rFonts w:ascii="Times New Roman"/>
          <w:b w:val="false"/>
          <w:i w:val="false"/>
          <w:color w:val="000000"/>
          <w:sz w:val="28"/>
        </w:rPr>
        <w:t xml:space="preserve">
     - құрылтайшылардың (акционерлердiң) жарғы капиталына жарналары; </w:t>
      </w:r>
      <w:r>
        <w:br/>
      </w:r>
      <w:r>
        <w:rPr>
          <w:rFonts w:ascii="Times New Roman"/>
          <w:b w:val="false"/>
          <w:i w:val="false"/>
          <w:color w:val="000000"/>
          <w:sz w:val="28"/>
        </w:rPr>
        <w:t xml:space="preserve">
     - комиссиялық сыйақы; </w:t>
      </w:r>
      <w:r>
        <w:br/>
      </w:r>
      <w:r>
        <w:rPr>
          <w:rFonts w:ascii="Times New Roman"/>
          <w:b w:val="false"/>
          <w:i w:val="false"/>
          <w:color w:val="000000"/>
          <w:sz w:val="28"/>
        </w:rPr>
        <w:t xml:space="preserve">
     - негiзгi қызметтi орындауға байланысты қызмет көрсетуден алынған табыс меншік капиталын орналастырудан. </w:t>
      </w:r>
      <w:r>
        <w:br/>
      </w:r>
      <w:r>
        <w:rPr>
          <w:rFonts w:ascii="Times New Roman"/>
          <w:b w:val="false"/>
          <w:i w:val="false"/>
          <w:color w:val="000000"/>
          <w:sz w:val="28"/>
        </w:rPr>
        <w:t>
</w:t>
      </w:r>
      <w:r>
        <w:rPr>
          <w:rFonts w:ascii="Times New Roman"/>
          <w:b w:val="false"/>
          <w:i w:val="false"/>
          <w:color w:val="ff0000"/>
          <w:sz w:val="28"/>
        </w:rPr>
        <w:t xml:space="preserve">      ЕСКЕРТУ. 1.2-тармақ өзгертілді - ҚР Еңбек және халықты  </w:t>
      </w:r>
      <w:r>
        <w:br/>
      </w:r>
      <w:r>
        <w:rPr>
          <w:rFonts w:ascii="Times New Roman"/>
          <w:b w:val="false"/>
          <w:i w:val="false"/>
          <w:color w:val="000000"/>
          <w:sz w:val="28"/>
        </w:rPr>
        <w:t>
</w:t>
      </w:r>
      <w:r>
        <w:rPr>
          <w:rFonts w:ascii="Times New Roman"/>
          <w:b w:val="false"/>
          <w:i w:val="false"/>
          <w:color w:val="ff0000"/>
          <w:sz w:val="28"/>
        </w:rPr>
        <w:t xml:space="preserve">әлеуметтік қорғау министрлігінің Ұлттық зейнетақы агенттігінің 1998.05.22. N 65-п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1.2-тармақтың екінші абзацы өзгертілді - ҚР Еңбек және халықты әлеуметтік қорғау министрлігінің Жинақтаушы зейнетақы </w:t>
      </w:r>
      <w:r>
        <w:br/>
      </w:r>
      <w:r>
        <w:rPr>
          <w:rFonts w:ascii="Times New Roman"/>
          <w:b w:val="false"/>
          <w:i w:val="false"/>
          <w:color w:val="000000"/>
          <w:sz w:val="28"/>
        </w:rPr>
        <w:t>
</w:t>
      </w:r>
      <w:r>
        <w:rPr>
          <w:rFonts w:ascii="Times New Roman"/>
          <w:b w:val="false"/>
          <w:i w:val="false"/>
          <w:color w:val="ff0000"/>
          <w:sz w:val="28"/>
        </w:rPr>
        <w:t xml:space="preserve">қорларының қызметін реттеу жөніндегі комитетінің 1999 жылғы 15 қазандағы N 83-Ө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1.3. Қордың меншік капиталын мынадай мақсаттарда пайдалануға болмайды: </w:t>
      </w:r>
      <w:r>
        <w:br/>
      </w:r>
      <w:r>
        <w:rPr>
          <w:rFonts w:ascii="Times New Roman"/>
          <w:b w:val="false"/>
          <w:i w:val="false"/>
          <w:color w:val="000000"/>
          <w:sz w:val="28"/>
        </w:rPr>
        <w:t xml:space="preserve">
     а) басқа ұйымдар құруға; </w:t>
      </w:r>
      <w:r>
        <w:br/>
      </w:r>
      <w:r>
        <w:rPr>
          <w:rFonts w:ascii="Times New Roman"/>
          <w:b w:val="false"/>
          <w:i w:val="false"/>
          <w:color w:val="000000"/>
          <w:sz w:val="28"/>
        </w:rPr>
        <w:t xml:space="preserve">
     б) уақытша қаржылық көмек көрсетуге;  </w:t>
      </w:r>
      <w:r>
        <w:br/>
      </w:r>
      <w:r>
        <w:rPr>
          <w:rFonts w:ascii="Times New Roman"/>
          <w:b w:val="false"/>
          <w:i w:val="false"/>
          <w:color w:val="000000"/>
          <w:sz w:val="28"/>
        </w:rPr>
        <w:t xml:space="preserve">
     в) кепілдіктер беруге. </w:t>
      </w:r>
      <w:r>
        <w:br/>
      </w:r>
      <w:r>
        <w:rPr>
          <w:rFonts w:ascii="Times New Roman"/>
          <w:b w:val="false"/>
          <w:i w:val="false"/>
          <w:color w:val="000000"/>
          <w:sz w:val="28"/>
        </w:rPr>
        <w:t>
</w:t>
      </w:r>
      <w:r>
        <w:rPr>
          <w:rFonts w:ascii="Times New Roman"/>
          <w:b w:val="false"/>
          <w:i w:val="false"/>
          <w:color w:val="ff0000"/>
          <w:sz w:val="28"/>
        </w:rPr>
        <w:t xml:space="preserve">      ЕСКЕРТУ. 1.3-тармақпен толықтырылды - ҚР Еңбек және халықты  </w:t>
      </w:r>
      <w:r>
        <w:br/>
      </w:r>
      <w:r>
        <w:rPr>
          <w:rFonts w:ascii="Times New Roman"/>
          <w:b w:val="false"/>
          <w:i w:val="false"/>
          <w:color w:val="000000"/>
          <w:sz w:val="28"/>
        </w:rPr>
        <w:t>
</w:t>
      </w:r>
      <w:r>
        <w:rPr>
          <w:rFonts w:ascii="Times New Roman"/>
          <w:b w:val="false"/>
          <w:i w:val="false"/>
          <w:color w:val="ff0000"/>
          <w:sz w:val="28"/>
        </w:rPr>
        <w:t xml:space="preserve">әлеуметтік қорғау министрлігінің Ұлттық зейнетақы агенттігінің 1998.05.22. N 65-п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2. Жарғы капиталы </w:t>
      </w:r>
    </w:p>
    <w:p>
      <w:pPr>
        <w:spacing w:after="0"/>
        <w:ind w:left="0"/>
        <w:jc w:val="both"/>
      </w:pPr>
      <w:r>
        <w:rPr>
          <w:rFonts w:ascii="Times New Roman"/>
          <w:b w:val="false"/>
          <w:i w:val="false"/>
          <w:color w:val="000000"/>
          <w:sz w:val="28"/>
        </w:rPr>
        <w:t xml:space="preserve">      2.1. Қордың жарғылық капиталы қордың қаржылық қызметін қамтамасыз етуге, салымшылар/алымшылар және басқа да кредиторлар алдындағы жауапкершілігін орындау мақсатында пайдаланылады. </w:t>
      </w:r>
      <w:r>
        <w:br/>
      </w:r>
      <w:r>
        <w:rPr>
          <w:rFonts w:ascii="Times New Roman"/>
          <w:b w:val="false"/>
          <w:i w:val="false"/>
          <w:color w:val="000000"/>
          <w:sz w:val="28"/>
        </w:rPr>
        <w:t>
</w:t>
      </w:r>
      <w:r>
        <w:rPr>
          <w:rFonts w:ascii="Times New Roman"/>
          <w:b w:val="false"/>
          <w:i w:val="false"/>
          <w:color w:val="ff0000"/>
          <w:sz w:val="28"/>
        </w:rPr>
        <w:t xml:space="preserve">       ЕСКЕРТУ. 2-бөлім 2.1-тармақпен толықтырылды, 2.1., 2.2., </w:t>
      </w:r>
      <w:r>
        <w:br/>
      </w:r>
      <w:r>
        <w:rPr>
          <w:rFonts w:ascii="Times New Roman"/>
          <w:b w:val="false"/>
          <w:i w:val="false"/>
          <w:color w:val="000000"/>
          <w:sz w:val="28"/>
        </w:rPr>
        <w:t>
</w:t>
      </w:r>
      <w:r>
        <w:rPr>
          <w:rFonts w:ascii="Times New Roman"/>
          <w:b w:val="false"/>
          <w:i w:val="false"/>
          <w:color w:val="ff0000"/>
          <w:sz w:val="28"/>
        </w:rPr>
        <w:t xml:space="preserve">2.3., тармақтар 2.2., 2,3., 2.4. тармақтар болып саналды - ҚР  </w:t>
      </w:r>
      <w:r>
        <w:br/>
      </w:r>
      <w:r>
        <w:rPr>
          <w:rFonts w:ascii="Times New Roman"/>
          <w:b w:val="false"/>
          <w:i w:val="false"/>
          <w:color w:val="000000"/>
          <w:sz w:val="28"/>
        </w:rPr>
        <w:t>
</w:t>
      </w:r>
      <w:r>
        <w:rPr>
          <w:rFonts w:ascii="Times New Roman"/>
          <w:b w:val="false"/>
          <w:i w:val="false"/>
          <w:color w:val="ff0000"/>
          <w:sz w:val="28"/>
        </w:rPr>
        <w:t xml:space="preserve">Еңбек және халықты әлеуметтік қорғау министрлігінің Ұлттық зейнетақы агенттігінің 1998.05.22. N 65-п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2.1-тармақ толықтырылды - ҚР Еңбек және халықты әлеуметтік қорғау министрлігінің Жинақтаушы зейнетақы қорларының </w:t>
      </w:r>
      <w:r>
        <w:br/>
      </w:r>
      <w:r>
        <w:rPr>
          <w:rFonts w:ascii="Times New Roman"/>
          <w:b w:val="false"/>
          <w:i w:val="false"/>
          <w:color w:val="000000"/>
          <w:sz w:val="28"/>
        </w:rPr>
        <w:t>
</w:t>
      </w:r>
      <w:r>
        <w:rPr>
          <w:rFonts w:ascii="Times New Roman"/>
          <w:b w:val="false"/>
          <w:i w:val="false"/>
          <w:color w:val="ff0000"/>
          <w:sz w:val="28"/>
        </w:rPr>
        <w:t xml:space="preserve">қызметін реттеу жөніндегі комитетінің 1999 жылғы 15 қазандағы N </w:t>
      </w:r>
      <w:r>
        <w:br/>
      </w:r>
      <w:r>
        <w:rPr>
          <w:rFonts w:ascii="Times New Roman"/>
          <w:b w:val="false"/>
          <w:i w:val="false"/>
          <w:color w:val="000000"/>
          <w:sz w:val="28"/>
        </w:rPr>
        <w:t>
</w:t>
      </w:r>
      <w:r>
        <w:rPr>
          <w:rFonts w:ascii="Times New Roman"/>
          <w:b w:val="false"/>
          <w:i w:val="false"/>
          <w:color w:val="ff0000"/>
          <w:sz w:val="28"/>
        </w:rPr>
        <w:t xml:space="preserve">83-Ө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2.2. Мемлекеттiк Жинақтаушы зейнетақы қорының жарғы капиталының мөлшерiн Қазақстан Республикасының Үкiметi айқындайды. </w:t>
      </w:r>
      <w:r>
        <w:br/>
      </w:r>
      <w:r>
        <w:rPr>
          <w:rFonts w:ascii="Times New Roman"/>
          <w:b w:val="false"/>
          <w:i w:val="false"/>
          <w:color w:val="000000"/>
          <w:sz w:val="28"/>
        </w:rPr>
        <w:t xml:space="preserve">
      2.3. Мемлекеттiк емес жинақтаушы зейнетақы қорының жарғылық  </w:t>
      </w:r>
      <w:r>
        <w:br/>
      </w:r>
      <w:r>
        <w:rPr>
          <w:rFonts w:ascii="Times New Roman"/>
          <w:b w:val="false"/>
          <w:i w:val="false"/>
          <w:color w:val="000000"/>
          <w:sz w:val="28"/>
        </w:rPr>
        <w:t xml:space="preserve">
капиталының ең төменгi мөлшерi: </w:t>
      </w:r>
      <w:r>
        <w:br/>
      </w:r>
      <w:r>
        <w:rPr>
          <w:rFonts w:ascii="Times New Roman"/>
          <w:b w:val="false"/>
          <w:i w:val="false"/>
          <w:color w:val="000000"/>
          <w:sz w:val="28"/>
        </w:rPr>
        <w:t xml:space="preserve">
      ашық қорлар үшiн 180 (жүз сексен) миллион теңге сомасында, </w:t>
      </w:r>
      <w:r>
        <w:br/>
      </w:r>
      <w:r>
        <w:rPr>
          <w:rFonts w:ascii="Times New Roman"/>
          <w:b w:val="false"/>
          <w:i w:val="false"/>
          <w:color w:val="000000"/>
          <w:sz w:val="28"/>
        </w:rPr>
        <w:t xml:space="preserve">
      корпоративтiк қорлар үшiн 50 (елу) миллион теңге сомасында болып белгiленедi. </w:t>
      </w:r>
      <w:r>
        <w:br/>
      </w:r>
      <w:r>
        <w:rPr>
          <w:rFonts w:ascii="Times New Roman"/>
          <w:b w:val="false"/>
          <w:i w:val="false"/>
          <w:color w:val="000000"/>
          <w:sz w:val="28"/>
        </w:rPr>
        <w:t xml:space="preserve">
      Бұрын алынған уақытша лицензияның орнына зейнетақы жарналарын тарту және зейнетақы төлемдерiн жүзеге асыру жөнiндегi қызметке мемлекеттiк бас лицензияны алған Қорлар жарғылық капиталдың ең төменгi мөлшерiне қатысты талаптардың 2000 жылдың 1 тамызына дейiнгi мерзiмде орындалуын қамтамасыз етуге мiндеттi. </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жазылды - ҚР Еңбек және халықты әлеуметтік қорғау министрлігінің Жинақтаушы зейнетақы  </w:t>
      </w:r>
      <w:r>
        <w:br/>
      </w:r>
      <w:r>
        <w:rPr>
          <w:rFonts w:ascii="Times New Roman"/>
          <w:b w:val="false"/>
          <w:i w:val="false"/>
          <w:color w:val="000000"/>
          <w:sz w:val="28"/>
        </w:rPr>
        <w:t>
</w:t>
      </w:r>
      <w:r>
        <w:rPr>
          <w:rFonts w:ascii="Times New Roman"/>
          <w:b w:val="false"/>
          <w:i w:val="false"/>
          <w:color w:val="ff0000"/>
          <w:sz w:val="28"/>
        </w:rPr>
        <w:t xml:space="preserve">қорларының қызметін реттеу жөніндегі комитетінің 1999 жылғы 15 </w:t>
      </w:r>
      <w:r>
        <w:br/>
      </w:r>
      <w:r>
        <w:rPr>
          <w:rFonts w:ascii="Times New Roman"/>
          <w:b w:val="false"/>
          <w:i w:val="false"/>
          <w:color w:val="000000"/>
          <w:sz w:val="28"/>
        </w:rPr>
        <w:t>
</w:t>
      </w:r>
      <w:r>
        <w:rPr>
          <w:rFonts w:ascii="Times New Roman"/>
          <w:b w:val="false"/>
          <w:i w:val="false"/>
          <w:color w:val="ff0000"/>
          <w:sz w:val="28"/>
        </w:rPr>
        <w:t xml:space="preserve">қазандағы N 83-Ө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2.3-тармақ өзгертілді - ҚР Еңбек және халықты әлеуметтік қорғау министрлігі Жинақтаушы зейнетақы қорларының </w:t>
      </w:r>
      <w:r>
        <w:br/>
      </w:r>
      <w:r>
        <w:rPr>
          <w:rFonts w:ascii="Times New Roman"/>
          <w:b w:val="false"/>
          <w:i w:val="false"/>
          <w:color w:val="000000"/>
          <w:sz w:val="28"/>
        </w:rPr>
        <w:t>
</w:t>
      </w:r>
      <w:r>
        <w:rPr>
          <w:rFonts w:ascii="Times New Roman"/>
          <w:b w:val="false"/>
          <w:i w:val="false"/>
          <w:color w:val="ff0000"/>
          <w:sz w:val="28"/>
        </w:rPr>
        <w:t xml:space="preserve">қызметін реттеу жөніндегі комитетінің 2000 жылғы 31 қаңтар N 9-Ө </w:t>
      </w:r>
      <w:r>
        <w:br/>
      </w:r>
      <w:r>
        <w:rPr>
          <w:rFonts w:ascii="Times New Roman"/>
          <w:b w:val="false"/>
          <w:i w:val="false"/>
          <w:color w:val="000000"/>
          <w:sz w:val="28"/>
        </w:rPr>
        <w:t>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2.4. Жарғы капиталына жарналар тек қана ақшамен төленедi. Жарғы капиталынан құралатын қаражат құрылтайшылардың меншiктi қаражаты есебiнен салынады. Несиеге алынған қаражатты, кепiлзатты, басқа да тартылған қаражатты жарғы капиталына салу үшiн пайдалануға тыйым салынады. </w:t>
      </w:r>
    </w:p>
    <w:p>
      <w:pPr>
        <w:spacing w:after="0"/>
        <w:ind w:left="0"/>
        <w:jc w:val="left"/>
      </w:pPr>
      <w:r>
        <w:rPr>
          <w:rFonts w:ascii="Times New Roman"/>
          <w:b/>
          <w:i w:val="false"/>
          <w:color w:val="000000"/>
        </w:rPr>
        <w:t xml:space="preserve"> 3. Қордың комиссиялық сыйақыларының шектi шамасы </w:t>
      </w:r>
    </w:p>
    <w:p>
      <w:pPr>
        <w:spacing w:after="0"/>
        <w:ind w:left="0"/>
        <w:jc w:val="both"/>
      </w:pPr>
      <w:r>
        <w:rPr>
          <w:rFonts w:ascii="Times New Roman"/>
          <w:b w:val="false"/>
          <w:i w:val="false"/>
          <w:color w:val="ff0000"/>
          <w:sz w:val="28"/>
        </w:rPr>
        <w:t xml:space="preserve">       ЕСКЕРТУ: 3-тармақтың атауы жаңа редакцияда жазылды - ҚР Еңбек </w:t>
      </w:r>
      <w:r>
        <w:br/>
      </w:r>
      <w:r>
        <w:rPr>
          <w:rFonts w:ascii="Times New Roman"/>
          <w:b w:val="false"/>
          <w:i w:val="false"/>
          <w:color w:val="000000"/>
          <w:sz w:val="28"/>
        </w:rPr>
        <w:t>
</w:t>
      </w:r>
      <w:r>
        <w:rPr>
          <w:rFonts w:ascii="Times New Roman"/>
          <w:b w:val="false"/>
          <w:i w:val="false"/>
          <w:color w:val="ff0000"/>
          <w:sz w:val="28"/>
        </w:rPr>
        <w:t xml:space="preserve">және халықты әлеуметтік қорғау министрлігінің Жинақтаушы зейнетақы </w:t>
      </w:r>
      <w:r>
        <w:br/>
      </w:r>
      <w:r>
        <w:rPr>
          <w:rFonts w:ascii="Times New Roman"/>
          <w:b w:val="false"/>
          <w:i w:val="false"/>
          <w:color w:val="000000"/>
          <w:sz w:val="28"/>
        </w:rPr>
        <w:t>
</w:t>
      </w:r>
      <w:r>
        <w:rPr>
          <w:rFonts w:ascii="Times New Roman"/>
          <w:b w:val="false"/>
          <w:i w:val="false"/>
          <w:color w:val="ff0000"/>
          <w:sz w:val="28"/>
        </w:rPr>
        <w:t xml:space="preserve">қорларының қызметін реттеу жөніндегі комитетінің 1999 жылғы 15 </w:t>
      </w:r>
      <w:r>
        <w:br/>
      </w:r>
      <w:r>
        <w:rPr>
          <w:rFonts w:ascii="Times New Roman"/>
          <w:b w:val="false"/>
          <w:i w:val="false"/>
          <w:color w:val="000000"/>
          <w:sz w:val="28"/>
        </w:rPr>
        <w:t>
</w:t>
      </w:r>
      <w:r>
        <w:rPr>
          <w:rFonts w:ascii="Times New Roman"/>
          <w:b w:val="false"/>
          <w:i w:val="false"/>
          <w:color w:val="ff0000"/>
          <w:sz w:val="28"/>
        </w:rPr>
        <w:t xml:space="preserve">қазандағы N 83-Ө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3.1. Қордың комиссиялық сыйақыларының шектi шамасы: </w:t>
      </w:r>
      <w:r>
        <w:br/>
      </w:r>
      <w:r>
        <w:rPr>
          <w:rFonts w:ascii="Times New Roman"/>
          <w:b w:val="false"/>
          <w:i w:val="false"/>
          <w:color w:val="000000"/>
          <w:sz w:val="28"/>
        </w:rPr>
        <w:t xml:space="preserve">
зейнетақы жарналары сомасынан 1 (бiр) проценттен артық емес; </w:t>
      </w:r>
      <w:r>
        <w:br/>
      </w:r>
      <w:r>
        <w:rPr>
          <w:rFonts w:ascii="Times New Roman"/>
          <w:b w:val="false"/>
          <w:i w:val="false"/>
          <w:color w:val="000000"/>
          <w:sz w:val="28"/>
        </w:rPr>
        <w:t xml:space="preserve">
      зейнетақы активтерiн орналастырудан алынған инвестициялық табыс сомасынан 10 (он) проценттен артық емес болып белгiленедi. </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жазылды - ҚР Еңбек және халықты әлеуметтік қорғау министрлігінің Жинақтаушы зейнетақы </w:t>
      </w:r>
      <w:r>
        <w:br/>
      </w:r>
      <w:r>
        <w:rPr>
          <w:rFonts w:ascii="Times New Roman"/>
          <w:b w:val="false"/>
          <w:i w:val="false"/>
          <w:color w:val="000000"/>
          <w:sz w:val="28"/>
        </w:rPr>
        <w:t>
</w:t>
      </w:r>
      <w:r>
        <w:rPr>
          <w:rFonts w:ascii="Times New Roman"/>
          <w:b w:val="false"/>
          <w:i w:val="false"/>
          <w:color w:val="ff0000"/>
          <w:sz w:val="28"/>
        </w:rPr>
        <w:t xml:space="preserve">қорларының қызметін реттеу жөніндегі комитетінің 1999 жылғы  </w:t>
      </w:r>
      <w:r>
        <w:br/>
      </w:r>
      <w:r>
        <w:rPr>
          <w:rFonts w:ascii="Times New Roman"/>
          <w:b w:val="false"/>
          <w:i w:val="false"/>
          <w:color w:val="000000"/>
          <w:sz w:val="28"/>
        </w:rPr>
        <w:t>
</w:t>
      </w:r>
      <w:r>
        <w:rPr>
          <w:rFonts w:ascii="Times New Roman"/>
          <w:b w:val="false"/>
          <w:i w:val="false"/>
          <w:color w:val="ff0000"/>
          <w:sz w:val="28"/>
        </w:rPr>
        <w:t xml:space="preserve">15 қазандағы N 83-Ө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3.2. Жинақтаушы зейнетақы қорларының комиссиялық сыйақысының </w:t>
      </w:r>
      <w:r>
        <w:br/>
      </w:r>
      <w:r>
        <w:rPr>
          <w:rFonts w:ascii="Times New Roman"/>
          <w:b w:val="false"/>
          <w:i w:val="false"/>
          <w:color w:val="000000"/>
          <w:sz w:val="28"/>
        </w:rPr>
        <w:t xml:space="preserve">
шектi шамасында күнтiзбелiк жылда әрi кеткенде бiр рет зейнетақы қорланымының жай-күйi туралы ақпарат берудi, Жинақтаушы зейнетақы қоры салымшысының есеп кiтапшасын дайындауды қоспағанда, зейнетақы қорларының салымшылары мен алушыларына қызмет көрсеткенi үшiн берiлетiн сыйақы қамтылады. </w:t>
      </w:r>
      <w:r>
        <w:br/>
      </w:r>
      <w:r>
        <w:rPr>
          <w:rFonts w:ascii="Times New Roman"/>
          <w:b w:val="false"/>
          <w:i w:val="false"/>
          <w:color w:val="000000"/>
          <w:sz w:val="28"/>
        </w:rPr>
        <w:t>
</w:t>
      </w:r>
      <w:r>
        <w:rPr>
          <w:rFonts w:ascii="Times New Roman"/>
          <w:b w:val="false"/>
          <w:i w:val="false"/>
          <w:color w:val="ff0000"/>
          <w:sz w:val="28"/>
        </w:rPr>
        <w:t xml:space="preserve">       ЕСКЕРТУ: 3.2-тармақ өзгертілді - ҚР Еңбек және халықты </w:t>
      </w:r>
      <w:r>
        <w:br/>
      </w:r>
      <w:r>
        <w:rPr>
          <w:rFonts w:ascii="Times New Roman"/>
          <w:b w:val="false"/>
          <w:i w:val="false"/>
          <w:color w:val="000000"/>
          <w:sz w:val="28"/>
        </w:rPr>
        <w:t>
</w:t>
      </w:r>
      <w:r>
        <w:rPr>
          <w:rFonts w:ascii="Times New Roman"/>
          <w:b w:val="false"/>
          <w:i w:val="false"/>
          <w:color w:val="ff0000"/>
          <w:sz w:val="28"/>
        </w:rPr>
        <w:t xml:space="preserve">әлеуметтік қорғау министрлігінің Жинақтаушы зейнетақы қорларының қызметін реттеу жөніндегі комитетінің 1999 жылғы 15 қазандағы N 83-Ө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3.3.&lt;*&gt; </w:t>
      </w:r>
      <w:r>
        <w:br/>
      </w:r>
      <w:r>
        <w:rPr>
          <w:rFonts w:ascii="Times New Roman"/>
          <w:b w:val="false"/>
          <w:i w:val="false"/>
          <w:color w:val="000000"/>
          <w:sz w:val="28"/>
        </w:rPr>
        <w:t xml:space="preserve">
      ЕСКЕРТУ: 3.3-тармақ алынып тасталды - ҚР Еңбек және халықты </w:t>
      </w:r>
      <w:r>
        <w:br/>
      </w:r>
      <w:r>
        <w:rPr>
          <w:rFonts w:ascii="Times New Roman"/>
          <w:b w:val="false"/>
          <w:i w:val="false"/>
          <w:color w:val="000000"/>
          <w:sz w:val="28"/>
        </w:rPr>
        <w:t xml:space="preserve">
әлеуметтік қорғау министрлігінің Жинақтаушы зейнетақы қорларының қызметін реттеу жөніндегі комитетінің 1999 жылғы 15 қазандағы N </w:t>
      </w:r>
      <w:r>
        <w:br/>
      </w:r>
      <w:r>
        <w:rPr>
          <w:rFonts w:ascii="Times New Roman"/>
          <w:b w:val="false"/>
          <w:i w:val="false"/>
          <w:color w:val="000000"/>
          <w:sz w:val="28"/>
        </w:rPr>
        <w:t>
83-Ө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3.4. Мемлекеттік емес жинақтаушы зейнетақы қоры компаниясының зейнетақы активтерінің басқармасы төлейтін сыйақының шектi шамасы заңда белгіленген тәртіппен анықталады.  </w:t>
      </w:r>
      <w:r>
        <w:br/>
      </w:r>
      <w:r>
        <w:rPr>
          <w:rFonts w:ascii="Times New Roman"/>
          <w:b w:val="false"/>
          <w:i w:val="false"/>
          <w:color w:val="000000"/>
          <w:sz w:val="28"/>
        </w:rPr>
        <w:t>
</w:t>
      </w:r>
      <w:r>
        <w:rPr>
          <w:rFonts w:ascii="Times New Roman"/>
          <w:b w:val="false"/>
          <w:i w:val="false"/>
          <w:color w:val="ff0000"/>
          <w:sz w:val="28"/>
        </w:rPr>
        <w:t xml:space="preserve">       ЕСКЕРТУ: 3.4-тармақ толықтырылды - ҚР Еңбек және халықты </w:t>
      </w:r>
      <w:r>
        <w:br/>
      </w:r>
      <w:r>
        <w:rPr>
          <w:rFonts w:ascii="Times New Roman"/>
          <w:b w:val="false"/>
          <w:i w:val="false"/>
          <w:color w:val="000000"/>
          <w:sz w:val="28"/>
        </w:rPr>
        <w:t>
</w:t>
      </w:r>
      <w:r>
        <w:rPr>
          <w:rFonts w:ascii="Times New Roman"/>
          <w:b w:val="false"/>
          <w:i w:val="false"/>
          <w:color w:val="ff0000"/>
          <w:sz w:val="28"/>
        </w:rPr>
        <w:t xml:space="preserve">әлеуметтік қорғау министрлігінің Жинақтаушы зейнетақы қорларының қызметін реттеу жөніндегі комитетінің 1999 жылғы 15 қазандағы N </w:t>
      </w:r>
      <w:r>
        <w:br/>
      </w:r>
      <w:r>
        <w:rPr>
          <w:rFonts w:ascii="Times New Roman"/>
          <w:b w:val="false"/>
          <w:i w:val="false"/>
          <w:color w:val="000000"/>
          <w:sz w:val="28"/>
        </w:rPr>
        <w:t>
</w:t>
      </w:r>
      <w:r>
        <w:rPr>
          <w:rFonts w:ascii="Times New Roman"/>
          <w:b w:val="false"/>
          <w:i w:val="false"/>
          <w:color w:val="ff0000"/>
          <w:sz w:val="28"/>
        </w:rPr>
        <w:t xml:space="preserve">83-Ө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4. Өз капиталын негiзгi қаражат пен басқа да материалдық </w:t>
      </w:r>
      <w:r>
        <w:br/>
      </w:r>
      <w:r>
        <w:rPr>
          <w:rFonts w:ascii="Times New Roman"/>
          <w:b/>
          <w:i w:val="false"/>
          <w:color w:val="000000"/>
        </w:rPr>
        <w:t xml:space="preserve">
емес активтерге салудың ең жоғарғы мөлшерi </w:t>
      </w:r>
    </w:p>
    <w:p>
      <w:pPr>
        <w:spacing w:after="0"/>
        <w:ind w:left="0"/>
        <w:jc w:val="both"/>
      </w:pPr>
      <w:r>
        <w:rPr>
          <w:rFonts w:ascii="Times New Roman"/>
          <w:b w:val="false"/>
          <w:i w:val="false"/>
          <w:color w:val="ff0000"/>
          <w:sz w:val="28"/>
        </w:rPr>
        <w:t xml:space="preserve">       ЕСКЕРТУ: 4-тармақтың атауы жаңа редакцияда - ҚР Еңбек және халықты әлеуметтік қорғау министрлігінің Жинақтаушы зейнетақы </w:t>
      </w:r>
      <w:r>
        <w:br/>
      </w:r>
      <w:r>
        <w:rPr>
          <w:rFonts w:ascii="Times New Roman"/>
          <w:b w:val="false"/>
          <w:i w:val="false"/>
          <w:color w:val="000000"/>
          <w:sz w:val="28"/>
        </w:rPr>
        <w:t>
</w:t>
      </w:r>
      <w:r>
        <w:rPr>
          <w:rFonts w:ascii="Times New Roman"/>
          <w:b w:val="false"/>
          <w:i w:val="false"/>
          <w:color w:val="ff0000"/>
          <w:sz w:val="28"/>
        </w:rPr>
        <w:t xml:space="preserve">қорларының қызметін реттеу жөніндегі комитетінің 1999 жылғы </w:t>
      </w:r>
      <w:r>
        <w:br/>
      </w:r>
      <w:r>
        <w:rPr>
          <w:rFonts w:ascii="Times New Roman"/>
          <w:b w:val="false"/>
          <w:i w:val="false"/>
          <w:color w:val="000000"/>
          <w:sz w:val="28"/>
        </w:rPr>
        <w:t>
</w:t>
      </w:r>
      <w:r>
        <w:rPr>
          <w:rFonts w:ascii="Times New Roman"/>
          <w:b w:val="false"/>
          <w:i w:val="false"/>
          <w:color w:val="ff0000"/>
          <w:sz w:val="28"/>
        </w:rPr>
        <w:t xml:space="preserve">15 қазандағы N 83-Ө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4.1. Негiзгi құрал-жабдық пен басқа да қаржы емес активтерге меншiктi капитал салымының мөлшерiн шектейтiн норматив ашық үлгiдегi Қорлары үшiн 0.3-тен, корпорациялық үлгiдегiсi үшiн - 0.2-ден аспауға тиiс:  </w:t>
      </w:r>
      <w:r>
        <w:br/>
      </w:r>
      <w:r>
        <w:rPr>
          <w:rFonts w:ascii="Times New Roman"/>
          <w:b w:val="false"/>
          <w:i w:val="false"/>
          <w:color w:val="000000"/>
          <w:sz w:val="28"/>
        </w:rPr>
        <w:t xml:space="preserve">
            И  </w:t>
      </w:r>
      <w:r>
        <w:br/>
      </w:r>
      <w:r>
        <w:rPr>
          <w:rFonts w:ascii="Times New Roman"/>
          <w:b w:val="false"/>
          <w:i w:val="false"/>
          <w:color w:val="000000"/>
          <w:sz w:val="28"/>
        </w:rPr>
        <w:t xml:space="preserve">
      Н=---------- </w:t>
      </w:r>
      <w:r>
        <w:br/>
      </w:r>
      <w:r>
        <w:rPr>
          <w:rFonts w:ascii="Times New Roman"/>
          <w:b w:val="false"/>
          <w:i w:val="false"/>
          <w:color w:val="000000"/>
          <w:sz w:val="28"/>
        </w:rPr>
        <w:t xml:space="preserve">
            К </w:t>
      </w:r>
      <w:r>
        <w:br/>
      </w:r>
      <w:r>
        <w:rPr>
          <w:rFonts w:ascii="Times New Roman"/>
          <w:b w:val="false"/>
          <w:i w:val="false"/>
          <w:color w:val="000000"/>
          <w:sz w:val="28"/>
        </w:rPr>
        <w:t xml:space="preserve">
      И - негiзгi құрал-жабдық пен басқа да материалдық емес активтерге салым (онда мыналар қамтылады: үймереттер мен ғимараттардың құны, көлiк құралдарының, машиналар мен жабдықтың құны, аяқталмаған құрылыс, материалдық емес активтер, қамтамасыз ету бағдарламасы, шаруашылық құрал-сайманы, негiзгi құрал-жабдықтың тозуын шегерiп тастағанда басқа да негiзгi құрал-жабдық).&lt;*&gt;&lt;*&gt; </w:t>
      </w:r>
      <w:r>
        <w:br/>
      </w:r>
      <w:r>
        <w:rPr>
          <w:rFonts w:ascii="Times New Roman"/>
          <w:b w:val="false"/>
          <w:i w:val="false"/>
          <w:color w:val="000000"/>
          <w:sz w:val="28"/>
        </w:rPr>
        <w:t xml:space="preserve">
      К - меншiктi капитал. </w:t>
      </w:r>
      <w:r>
        <w:br/>
      </w:r>
      <w:r>
        <w:rPr>
          <w:rFonts w:ascii="Times New Roman"/>
          <w:b w:val="false"/>
          <w:i w:val="false"/>
          <w:color w:val="000000"/>
          <w:sz w:val="28"/>
        </w:rPr>
        <w:t>
</w:t>
      </w:r>
      <w:r>
        <w:rPr>
          <w:rFonts w:ascii="Times New Roman"/>
          <w:b w:val="false"/>
          <w:i w:val="false"/>
          <w:color w:val="ff0000"/>
          <w:sz w:val="28"/>
        </w:rPr>
        <w:t xml:space="preserve">       ЕСКЕРТУ. 4.1.-тармақ өзгертілді - ҚР Еңбек және халықты  </w:t>
      </w:r>
      <w:r>
        <w:br/>
      </w:r>
      <w:r>
        <w:rPr>
          <w:rFonts w:ascii="Times New Roman"/>
          <w:b w:val="false"/>
          <w:i w:val="false"/>
          <w:color w:val="000000"/>
          <w:sz w:val="28"/>
        </w:rPr>
        <w:t>
</w:t>
      </w:r>
      <w:r>
        <w:rPr>
          <w:rFonts w:ascii="Times New Roman"/>
          <w:b w:val="false"/>
          <w:i w:val="false"/>
          <w:color w:val="ff0000"/>
          <w:sz w:val="28"/>
        </w:rPr>
        <w:t xml:space="preserve">әлеуметтік қорғау министрлігінің Ұлттық зейнетақы агенттігінің 1998.05.22. N 65-п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4.1-тармақтың өзгертілді - ҚР Еңбек және халықты </w:t>
      </w:r>
      <w:r>
        <w:br/>
      </w:r>
      <w:r>
        <w:rPr>
          <w:rFonts w:ascii="Times New Roman"/>
          <w:b w:val="false"/>
          <w:i w:val="false"/>
          <w:color w:val="000000"/>
          <w:sz w:val="28"/>
        </w:rPr>
        <w:t>
</w:t>
      </w:r>
      <w:r>
        <w:rPr>
          <w:rFonts w:ascii="Times New Roman"/>
          <w:b w:val="false"/>
          <w:i w:val="false"/>
          <w:color w:val="ff0000"/>
          <w:sz w:val="28"/>
        </w:rPr>
        <w:t xml:space="preserve">әлеуметтік қорғау министрлігінің Жинақтаушы зейнетақы қорларының қызметін реттеу жөніндегі комитетінің 1999 жылғы 5 қазандағы N 83-Ө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4.2. Ай сайын, есеп берiлiп отырғаннан кейiнгi айдың 5 күнiнен кешiктiрмей Қорлар Жинақтаушы зейнетақы қорларының қызметiн реттеу жөнiндегi комитетке өз капиталын негiзгi қаражат пен басқа да материалдық емес активтерге салу мөлшерi туралы қосымшаға сәйкес нысан бойынша мәлiметтер тапсырады.&lt;*&gt; </w:t>
      </w:r>
      <w:r>
        <w:br/>
      </w:r>
      <w:r>
        <w:rPr>
          <w:rFonts w:ascii="Times New Roman"/>
          <w:b w:val="false"/>
          <w:i w:val="false"/>
          <w:color w:val="000000"/>
          <w:sz w:val="28"/>
        </w:rPr>
        <w:t xml:space="preserve">
      4.3. Тапсырылған мәлiметтердiң дұрыстығына Қор толықтай жауап  </w:t>
      </w:r>
      <w:r>
        <w:br/>
      </w:r>
      <w:r>
        <w:rPr>
          <w:rFonts w:ascii="Times New Roman"/>
          <w:b w:val="false"/>
          <w:i w:val="false"/>
          <w:color w:val="000000"/>
          <w:sz w:val="28"/>
        </w:rPr>
        <w:t xml:space="preserve">
бередi.&lt;*&gt;  </w:t>
      </w:r>
      <w:r>
        <w:br/>
      </w:r>
      <w:r>
        <w:rPr>
          <w:rFonts w:ascii="Times New Roman"/>
          <w:b w:val="false"/>
          <w:i w:val="false"/>
          <w:color w:val="000000"/>
          <w:sz w:val="28"/>
        </w:rPr>
        <w:t>
</w:t>
      </w:r>
      <w:r>
        <w:rPr>
          <w:rFonts w:ascii="Times New Roman"/>
          <w:b w:val="false"/>
          <w:i w:val="false"/>
          <w:color w:val="ff0000"/>
          <w:sz w:val="28"/>
        </w:rPr>
        <w:t xml:space="preserve">       ЕСКЕРТУ: 4.2, 4.3-тармақтармен  толықтырылды - ҚР Еңбек және халықты әлеуметтік қорғау министрлігінің Жинақтаушы зейнетақы </w:t>
      </w:r>
      <w:r>
        <w:br/>
      </w:r>
      <w:r>
        <w:rPr>
          <w:rFonts w:ascii="Times New Roman"/>
          <w:b w:val="false"/>
          <w:i w:val="false"/>
          <w:color w:val="000000"/>
          <w:sz w:val="28"/>
        </w:rPr>
        <w:t>
</w:t>
      </w:r>
      <w:r>
        <w:rPr>
          <w:rFonts w:ascii="Times New Roman"/>
          <w:b w:val="false"/>
          <w:i w:val="false"/>
          <w:color w:val="ff0000"/>
          <w:sz w:val="28"/>
        </w:rPr>
        <w:t xml:space="preserve">қорларының қызметін реттеу жөніндегі комитетінің 1999 жылғы 15 қазандағы N 83-Ө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                     Нұсқаулыққа қосымша&lt;*&gt; </w:t>
      </w:r>
      <w:r>
        <w:br/>
      </w:r>
      <w:r>
        <w:rPr>
          <w:rFonts w:ascii="Times New Roman"/>
          <w:b w:val="false"/>
          <w:i w:val="false"/>
          <w:color w:val="000000"/>
          <w:sz w:val="28"/>
        </w:rPr>
        <w:t xml:space="preserve">
     ЖЗҚ атауы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ЖЗҚ коды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СТН </w:t>
      </w:r>
      <w:r>
        <w:br/>
      </w: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ff0000"/>
          <w:sz w:val="28"/>
        </w:rPr>
        <w:t xml:space="preserve">      ЕСКЕРТУ: Нұсқаулық қосымшамен толықтырылды - ҚР Еңбек және халықты әлеуметтік қорғау министрлігінің Жинақтаушы зейнетақы </w:t>
      </w:r>
      <w:r>
        <w:br/>
      </w:r>
      <w:r>
        <w:rPr>
          <w:rFonts w:ascii="Times New Roman"/>
          <w:b w:val="false"/>
          <w:i w:val="false"/>
          <w:color w:val="000000"/>
          <w:sz w:val="28"/>
        </w:rPr>
        <w:t>
</w:t>
      </w:r>
      <w:r>
        <w:rPr>
          <w:rFonts w:ascii="Times New Roman"/>
          <w:b w:val="false"/>
          <w:i w:val="false"/>
          <w:color w:val="ff0000"/>
          <w:sz w:val="28"/>
        </w:rPr>
        <w:t xml:space="preserve">қорларының қызметін реттеу жөніндегі комитетінің 1999 жылғы  </w:t>
      </w:r>
      <w:r>
        <w:br/>
      </w:r>
      <w:r>
        <w:rPr>
          <w:rFonts w:ascii="Times New Roman"/>
          <w:b w:val="false"/>
          <w:i w:val="false"/>
          <w:color w:val="000000"/>
          <w:sz w:val="28"/>
        </w:rPr>
        <w:t>
</w:t>
      </w:r>
      <w:r>
        <w:rPr>
          <w:rFonts w:ascii="Times New Roman"/>
          <w:b w:val="false"/>
          <w:i w:val="false"/>
          <w:color w:val="ff0000"/>
          <w:sz w:val="28"/>
        </w:rPr>
        <w:t xml:space="preserve">15 қазандағы N 83-Ө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Өз капиталын негізгі және басқа да материалдық емес </w:t>
      </w:r>
      <w:r>
        <w:br/>
      </w:r>
      <w:r>
        <w:rPr>
          <w:rFonts w:ascii="Times New Roman"/>
          <w:b/>
          <w:i w:val="false"/>
          <w:color w:val="000000"/>
        </w:rPr>
        <w:t xml:space="preserve">
активтерге салу мөлшері туралы мәліметтер </w:t>
      </w:r>
    </w:p>
    <w:p>
      <w:pPr>
        <w:spacing w:after="0"/>
        <w:ind w:left="0"/>
        <w:jc w:val="both"/>
      </w:pPr>
      <w:r>
        <w:rPr>
          <w:rFonts w:ascii="Times New Roman"/>
          <w:b w:val="false"/>
          <w:i w:val="false"/>
          <w:color w:val="000000"/>
          <w:sz w:val="28"/>
        </w:rPr>
        <w:t xml:space="preserve">199__ж. "_______"________________жағдай бойынша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____________________________________________________________________    N р/с             Баптар                                 Сомасы ____________________________________________________________________ </w:t>
      </w:r>
      <w:r>
        <w:br/>
      </w:r>
      <w:r>
        <w:rPr>
          <w:rFonts w:ascii="Times New Roman"/>
          <w:b w:val="false"/>
          <w:i w:val="false"/>
          <w:color w:val="000000"/>
          <w:sz w:val="28"/>
        </w:rPr>
        <w:t xml:space="preserve">
     Материалдық емес активтер </w:t>
      </w:r>
      <w:r>
        <w:br/>
      </w:r>
      <w:r>
        <w:rPr>
          <w:rFonts w:ascii="Times New Roman"/>
          <w:b w:val="false"/>
          <w:i w:val="false"/>
          <w:color w:val="000000"/>
          <w:sz w:val="28"/>
        </w:rPr>
        <w:t xml:space="preserve">
     1 Алғашқы құны (101-106 шоттар) </w:t>
      </w:r>
      <w:r>
        <w:br/>
      </w:r>
      <w:r>
        <w:rPr>
          <w:rFonts w:ascii="Times New Roman"/>
          <w:b w:val="false"/>
          <w:i w:val="false"/>
          <w:color w:val="000000"/>
          <w:sz w:val="28"/>
        </w:rPr>
        <w:t xml:space="preserve">
     2 Тозу (111-116 шоттар) </w:t>
      </w:r>
      <w:r>
        <w:br/>
      </w:r>
      <w:r>
        <w:rPr>
          <w:rFonts w:ascii="Times New Roman"/>
          <w:b w:val="false"/>
          <w:i w:val="false"/>
          <w:color w:val="000000"/>
          <w:sz w:val="28"/>
        </w:rPr>
        <w:t xml:space="preserve">
     3 Қалдық құны (1-2 ж.) </w:t>
      </w:r>
      <w:r>
        <w:br/>
      </w:r>
      <w:r>
        <w:rPr>
          <w:rFonts w:ascii="Times New Roman"/>
          <w:b w:val="false"/>
          <w:i w:val="false"/>
          <w:color w:val="000000"/>
          <w:sz w:val="28"/>
        </w:rPr>
        <w:t xml:space="preserve">
       Негізгі құжаттар:                                        0 </w:t>
      </w:r>
      <w:r>
        <w:br/>
      </w:r>
      <w:r>
        <w:rPr>
          <w:rFonts w:ascii="Times New Roman"/>
          <w:b w:val="false"/>
          <w:i w:val="false"/>
          <w:color w:val="000000"/>
          <w:sz w:val="28"/>
        </w:rPr>
        <w:t xml:space="preserve">
     4 Алғашқы құны (121-126 шоттар)  </w:t>
      </w:r>
      <w:r>
        <w:br/>
      </w:r>
      <w:r>
        <w:rPr>
          <w:rFonts w:ascii="Times New Roman"/>
          <w:b w:val="false"/>
          <w:i w:val="false"/>
          <w:color w:val="000000"/>
          <w:sz w:val="28"/>
        </w:rPr>
        <w:t xml:space="preserve">
     5 Тозу (131-134 шоттар) </w:t>
      </w:r>
      <w:r>
        <w:br/>
      </w:r>
      <w:r>
        <w:rPr>
          <w:rFonts w:ascii="Times New Roman"/>
          <w:b w:val="false"/>
          <w:i w:val="false"/>
          <w:color w:val="000000"/>
          <w:sz w:val="28"/>
        </w:rPr>
        <w:t xml:space="preserve">
     6 Қалдық құны (4-5 ж.)                                     0 </w:t>
      </w:r>
      <w:r>
        <w:br/>
      </w:r>
      <w:r>
        <w:rPr>
          <w:rFonts w:ascii="Times New Roman"/>
          <w:b w:val="false"/>
          <w:i w:val="false"/>
          <w:color w:val="000000"/>
          <w:sz w:val="28"/>
        </w:rPr>
        <w:t xml:space="preserve">
____________________________________________________________________     7 Негізгі қаражатқа және басқа материалдық емес </w:t>
      </w:r>
      <w:r>
        <w:br/>
      </w:r>
      <w:r>
        <w:rPr>
          <w:rFonts w:ascii="Times New Roman"/>
          <w:b w:val="false"/>
          <w:i w:val="false"/>
          <w:color w:val="000000"/>
          <w:sz w:val="28"/>
        </w:rPr>
        <w:t xml:space="preserve">
       активтерге жиынтық салымдар (И)* (3+6)                   0 </w:t>
      </w:r>
      <w:r>
        <w:br/>
      </w:r>
      <w:r>
        <w:rPr>
          <w:rFonts w:ascii="Times New Roman"/>
          <w:b w:val="false"/>
          <w:i w:val="false"/>
          <w:color w:val="000000"/>
          <w:sz w:val="28"/>
        </w:rPr>
        <w:t xml:space="preserve">
____________________________________________________________________     8 Жарғылық капитал (501-503 шоттар) </w:t>
      </w:r>
      <w:r>
        <w:br/>
      </w:r>
      <w:r>
        <w:rPr>
          <w:rFonts w:ascii="Times New Roman"/>
          <w:b w:val="false"/>
          <w:i w:val="false"/>
          <w:color w:val="000000"/>
          <w:sz w:val="28"/>
        </w:rPr>
        <w:t xml:space="preserve">
       жай акциялар (501-503 шоттар) </w:t>
      </w:r>
      <w:r>
        <w:br/>
      </w:r>
      <w:r>
        <w:rPr>
          <w:rFonts w:ascii="Times New Roman"/>
          <w:b w:val="false"/>
          <w:i w:val="false"/>
          <w:color w:val="000000"/>
          <w:sz w:val="28"/>
        </w:rPr>
        <w:t xml:space="preserve">
       артықшылық берілген акциялар (501-503 шоттар)  </w:t>
      </w:r>
      <w:r>
        <w:br/>
      </w:r>
      <w:r>
        <w:rPr>
          <w:rFonts w:ascii="Times New Roman"/>
          <w:b w:val="false"/>
          <w:i w:val="false"/>
          <w:color w:val="000000"/>
          <w:sz w:val="28"/>
        </w:rPr>
        <w:t xml:space="preserve">
     9 Алынған капитал (521 шот)   </w:t>
      </w:r>
      <w:r>
        <w:br/>
      </w:r>
      <w:r>
        <w:rPr>
          <w:rFonts w:ascii="Times New Roman"/>
          <w:b w:val="false"/>
          <w:i w:val="false"/>
          <w:color w:val="000000"/>
          <w:sz w:val="28"/>
        </w:rPr>
        <w:t xml:space="preserve">
     10 Төленбеген капитал (511 шот) </w:t>
      </w:r>
      <w:r>
        <w:br/>
      </w:r>
      <w:r>
        <w:rPr>
          <w:rFonts w:ascii="Times New Roman"/>
          <w:b w:val="false"/>
          <w:i w:val="false"/>
          <w:color w:val="000000"/>
          <w:sz w:val="28"/>
        </w:rPr>
        <w:t xml:space="preserve">
        жай акциялар (511 шот) </w:t>
      </w:r>
      <w:r>
        <w:br/>
      </w:r>
      <w:r>
        <w:rPr>
          <w:rFonts w:ascii="Times New Roman"/>
          <w:b w:val="false"/>
          <w:i w:val="false"/>
          <w:color w:val="000000"/>
          <w:sz w:val="28"/>
        </w:rPr>
        <w:t xml:space="preserve">
        артықшылық берілген акциялар (511 шот) </w:t>
      </w:r>
      <w:r>
        <w:br/>
      </w:r>
      <w:r>
        <w:rPr>
          <w:rFonts w:ascii="Times New Roman"/>
          <w:b w:val="false"/>
          <w:i w:val="false"/>
          <w:color w:val="000000"/>
          <w:sz w:val="28"/>
        </w:rPr>
        <w:t xml:space="preserve">
     11 Қосымша төленген капитал  </w:t>
      </w:r>
      <w:r>
        <w:br/>
      </w:r>
      <w:r>
        <w:rPr>
          <w:rFonts w:ascii="Times New Roman"/>
          <w:b w:val="false"/>
          <w:i w:val="false"/>
          <w:color w:val="000000"/>
          <w:sz w:val="28"/>
        </w:rPr>
        <w:t xml:space="preserve">
     12 Негізгі қаражатты қайта бағалаудан </w:t>
      </w:r>
      <w:r>
        <w:br/>
      </w:r>
      <w:r>
        <w:rPr>
          <w:rFonts w:ascii="Times New Roman"/>
          <w:b w:val="false"/>
          <w:i w:val="false"/>
          <w:color w:val="000000"/>
          <w:sz w:val="28"/>
        </w:rPr>
        <w:t xml:space="preserve">
        төленбеген қосымша капитал (541-543 шоттар) </w:t>
      </w:r>
      <w:r>
        <w:br/>
      </w:r>
      <w:r>
        <w:rPr>
          <w:rFonts w:ascii="Times New Roman"/>
          <w:b w:val="false"/>
          <w:i w:val="false"/>
          <w:color w:val="000000"/>
          <w:sz w:val="28"/>
        </w:rPr>
        <w:t xml:space="preserve">
     13 Инвестицияларды қайта бағалаудан </w:t>
      </w:r>
      <w:r>
        <w:br/>
      </w:r>
      <w:r>
        <w:rPr>
          <w:rFonts w:ascii="Times New Roman"/>
          <w:b w:val="false"/>
          <w:i w:val="false"/>
          <w:color w:val="000000"/>
          <w:sz w:val="28"/>
        </w:rPr>
        <w:t xml:space="preserve">
        төленбеген қосымша капитал (541-543 шоттар) </w:t>
      </w:r>
      <w:r>
        <w:br/>
      </w:r>
      <w:r>
        <w:rPr>
          <w:rFonts w:ascii="Times New Roman"/>
          <w:b w:val="false"/>
          <w:i w:val="false"/>
          <w:color w:val="000000"/>
          <w:sz w:val="28"/>
        </w:rPr>
        <w:t xml:space="preserve">
     14 Резервтік капитал (551-552 шоттар) </w:t>
      </w:r>
      <w:r>
        <w:br/>
      </w:r>
      <w:r>
        <w:rPr>
          <w:rFonts w:ascii="Times New Roman"/>
          <w:b w:val="false"/>
          <w:i w:val="false"/>
          <w:color w:val="000000"/>
          <w:sz w:val="28"/>
        </w:rPr>
        <w:t xml:space="preserve">
     15 Бөлінбеген табыс (өтелмеген шығын) </w:t>
      </w:r>
      <w:r>
        <w:br/>
      </w:r>
      <w:r>
        <w:rPr>
          <w:rFonts w:ascii="Times New Roman"/>
          <w:b w:val="false"/>
          <w:i w:val="false"/>
          <w:color w:val="000000"/>
          <w:sz w:val="28"/>
        </w:rPr>
        <w:t xml:space="preserve">
        өткен жылдардың (562 шот)  </w:t>
      </w:r>
      <w:r>
        <w:br/>
      </w:r>
      <w:r>
        <w:rPr>
          <w:rFonts w:ascii="Times New Roman"/>
          <w:b w:val="false"/>
          <w:i w:val="false"/>
          <w:color w:val="000000"/>
          <w:sz w:val="28"/>
        </w:rPr>
        <w:t xml:space="preserve">
        есеп берілген жылдың (561 шот)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16 Жиынтық өз капиталы (СК) (б.8-9-10+11+12+14+15)          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17 Н=И/СК болғандағы өз капиталын (Н) салу мөлшері </w:t>
      </w:r>
      <w:r>
        <w:br/>
      </w:r>
      <w:r>
        <w:rPr>
          <w:rFonts w:ascii="Times New Roman"/>
          <w:b w:val="false"/>
          <w:i w:val="false"/>
          <w:color w:val="000000"/>
          <w:sz w:val="28"/>
        </w:rPr>
        <w:t xml:space="preserve">
____________________________________________________________________     * ұзақ мерзімдік дебиторлық берешек шоттары, яғни лизингке </w:t>
      </w:r>
      <w:r>
        <w:br/>
      </w:r>
      <w:r>
        <w:rPr>
          <w:rFonts w:ascii="Times New Roman"/>
          <w:b w:val="false"/>
          <w:i w:val="false"/>
          <w:color w:val="000000"/>
          <w:sz w:val="28"/>
        </w:rPr>
        <w:t xml:space="preserve">
алынған негізгі қаражаттар мен жалданатын құралдар мен материалдық емес активтердің құны.      </w:t>
      </w:r>
    </w:p>
    <w:p>
      <w:pPr>
        <w:spacing w:after="0"/>
        <w:ind w:left="0"/>
        <w:jc w:val="both"/>
      </w:pPr>
      <w:r>
        <w:rPr>
          <w:rFonts w:ascii="Times New Roman"/>
          <w:b w:val="false"/>
          <w:i w:val="false"/>
          <w:color w:val="000000"/>
          <w:sz w:val="28"/>
        </w:rPr>
        <w:t xml:space="preserve">      Басшы          _____________________ </w:t>
      </w:r>
      <w:r>
        <w:br/>
      </w:r>
      <w:r>
        <w:rPr>
          <w:rFonts w:ascii="Times New Roman"/>
          <w:b w:val="false"/>
          <w:i w:val="false"/>
          <w:color w:val="000000"/>
          <w:sz w:val="28"/>
        </w:rPr>
        <w:t xml:space="preserve">
      Бас бухгалтер  _____________________      </w:t>
      </w:r>
    </w:p>
    <w:p>
      <w:pPr>
        <w:spacing w:after="0"/>
        <w:ind w:left="0"/>
        <w:jc w:val="both"/>
      </w:pPr>
      <w:r>
        <w:rPr>
          <w:rFonts w:ascii="Times New Roman"/>
          <w:b w:val="false"/>
          <w:i w:val="false"/>
          <w:color w:val="000000"/>
          <w:sz w:val="28"/>
        </w:rPr>
        <w:t xml:space="preserve">      орындаушы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