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62b3" w14:textId="fa76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кейбiр нормативтiк құқықтық актiлерiне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Республикасының Ұлттық Банкi Басқармасы 1997 жылғы 5 желтоқсандағы N 413 Қазақстан Республикасы Әділет министрлігінде 1998 жылғы 21 қаңтарда тіркелді. Тіркеу N 64</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Республикасының банк қызметi мәселелерi бойынша заң актiлерiне өзгертулер мен толықтырулар енгiзу туралы" 1997 жылғы 11 шiлдедегi N 154-1 </w:t>
      </w:r>
      <w:r>
        <w:rPr>
          <w:rFonts w:ascii="Times New Roman"/>
          <w:b w:val="false"/>
          <w:i w:val="false"/>
          <w:color w:val="000000"/>
          <w:sz w:val="28"/>
        </w:rPr>
        <w:t>Заңының</w:t>
      </w:r>
      <w:r>
        <w:rPr>
          <w:rFonts w:ascii="Times New Roman"/>
          <w:b w:val="false"/>
          <w:i w:val="false"/>
          <w:color w:val="000000"/>
          <w:sz w:val="28"/>
        </w:rPr>
        <w:t xml:space="preserve"> күшiне енгiзiлуiмен байланысты Қазақстан Республикасы Ұлттық Банкiнiң Басқармасы қаулы етедi: </w:t>
      </w:r>
      <w:r>
        <w:br/>
      </w:r>
      <w:r>
        <w:rPr>
          <w:rFonts w:ascii="Times New Roman"/>
          <w:b w:val="false"/>
          <w:i w:val="false"/>
          <w:color w:val="000000"/>
          <w:sz w:val="28"/>
        </w:rPr>
        <w:t xml:space="preserve">
      1. Қазақстан Республикасының мына нормативтiк құқықтық актiлерiне өзгертулер мен толықтырулар бекiтiлсiн: </w:t>
      </w:r>
      <w:r>
        <w:br/>
      </w:r>
      <w:r>
        <w:rPr>
          <w:rFonts w:ascii="Times New Roman"/>
          <w:b w:val="false"/>
          <w:i w:val="false"/>
          <w:color w:val="000000"/>
          <w:sz w:val="28"/>
        </w:rPr>
        <w:t>
      а) &lt;*&gt;</w:t>
      </w:r>
      <w:r>
        <w:br/>
      </w:r>
      <w:r>
        <w:rPr>
          <w:rFonts w:ascii="Times New Roman"/>
          <w:b w:val="false"/>
          <w:i w:val="false"/>
          <w:color w:val="000000"/>
          <w:sz w:val="28"/>
        </w:rPr>
        <w:t>
</w:t>
      </w:r>
      <w:r>
        <w:rPr>
          <w:rFonts w:ascii="Times New Roman"/>
          <w:b w:val="false"/>
          <w:i w:val="false"/>
          <w:color w:val="ff0000"/>
          <w:sz w:val="28"/>
        </w:rPr>
        <w:t xml:space="preserve">      Ескерту: а) тармақшаның күші жойылды - ҚР Қаржы рыногын және қаржылық ұйымдарды реттеу мен қадағалау жөніндегі агенттігі Басқармасының 2004 жылғы 12 шілдедегі N 197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б) Қазақстан Республикасы Ұлттық Банкi Басқармасының 1996 жылғы 28 наурыздағы N 80 </w:t>
      </w:r>
      <w:r>
        <w:rPr>
          <w:rFonts w:ascii="Times New Roman"/>
          <w:b w:val="false"/>
          <w:i w:val="false"/>
          <w:color w:val="000000"/>
          <w:sz w:val="28"/>
        </w:rPr>
        <w:t>Қаулысымен</w:t>
      </w:r>
      <w:r>
        <w:rPr>
          <w:rFonts w:ascii="Times New Roman"/>
          <w:b w:val="false"/>
          <w:i w:val="false"/>
          <w:color w:val="000000"/>
          <w:sz w:val="28"/>
        </w:rPr>
        <w:t xml:space="preserve"> бекiтiлген банк үстiнен бақылау жасау және жүзеге асыру құқығын иелену шарттары туралы ереже: </w:t>
      </w:r>
      <w:r>
        <w:br/>
      </w:r>
      <w:r>
        <w:rPr>
          <w:rFonts w:ascii="Times New Roman"/>
          <w:b w:val="false"/>
          <w:i w:val="false"/>
          <w:color w:val="000000"/>
          <w:sz w:val="28"/>
        </w:rPr>
        <w:t>
      в) &lt;*&gt;</w:t>
      </w:r>
      <w:r>
        <w:br/>
      </w:r>
      <w:r>
        <w:rPr>
          <w:rFonts w:ascii="Times New Roman"/>
          <w:b w:val="false"/>
          <w:i w:val="false"/>
          <w:color w:val="000000"/>
          <w:sz w:val="28"/>
        </w:rPr>
        <w:t>
</w:t>
      </w:r>
      <w:r>
        <w:rPr>
          <w:rFonts w:ascii="Times New Roman"/>
          <w:b w:val="false"/>
          <w:i w:val="false"/>
          <w:color w:val="ff0000"/>
          <w:sz w:val="28"/>
        </w:rPr>
        <w:t xml:space="preserve">      Ескерту: в) тармақшаның күші жойылды - ҚР Қаржы рыногын және қаржылық ұйымдарды реттеу мен қадағалау жөніндегі агенттігі Басқармасының 2009.08.05 N 177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г) &lt;*&gt;</w:t>
      </w:r>
      <w:r>
        <w:br/>
      </w:r>
      <w:r>
        <w:rPr>
          <w:rFonts w:ascii="Times New Roman"/>
          <w:b w:val="false"/>
          <w:i w:val="false"/>
          <w:color w:val="000000"/>
          <w:sz w:val="28"/>
        </w:rPr>
        <w:t>
</w:t>
      </w:r>
      <w:r>
        <w:rPr>
          <w:rFonts w:ascii="Times New Roman"/>
          <w:b w:val="false"/>
          <w:i w:val="false"/>
          <w:color w:val="ff0000"/>
          <w:sz w:val="28"/>
        </w:rPr>
        <w:t xml:space="preserve">      Ескерту: г) тармақшаның күші жойылды - ҚР Қаржы рыногын және қаржылық ұйымдарды реттеу мен қадағалау жөніндегі агенттігі Басқармасының 2004 жылғы 12 шілдедегі N 197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д) екiншi деңгейдегi банктердiң басшы қызметiне тағайындауға жататын кандидаттарға және Қазақстан Республикасы Ұлттық Банкiнiң Басқармасының 1996 жылғы 27 қыркүйектегi N 229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Ұлттық Банкiнiң Бiлiктiлiк комиссиясының өкiлеттiгiне келiсiм тәртiбi туралы ереже, және оларды Қазақстан Республикасының Әдiлет министрлiгiнде тiркеуден өткен күннен бастап күшiне енгiзiлсiн. </w:t>
      </w:r>
      <w:r>
        <w:br/>
      </w:r>
      <w:r>
        <w:rPr>
          <w:rFonts w:ascii="Times New Roman"/>
          <w:b w:val="false"/>
          <w:i w:val="false"/>
          <w:color w:val="000000"/>
          <w:sz w:val="28"/>
        </w:rPr>
        <w:t xml:space="preserve">
      2. Заң департаментi (А.К.Өртембаев) банктiк қадағалау департаментi (Н.К.Абдулина) осы Қаулыны және Қазақстан Республикасы Ұлттық Банкiнiң аталған нормативтiк құқықтық актiлерiне өзгертулер мен толықтыруларды Қазақстан Республикасының Әдiлет министрлiгiнде тiркеуден өткiзсiн. </w:t>
      </w:r>
      <w:r>
        <w:br/>
      </w:r>
      <w:r>
        <w:rPr>
          <w:rFonts w:ascii="Times New Roman"/>
          <w:b w:val="false"/>
          <w:i w:val="false"/>
          <w:color w:val="000000"/>
          <w:sz w:val="28"/>
        </w:rPr>
        <w:t>
      3. Банктiк қадағалау департаментi (Н.К.Абдулина) осы Қаулыны және Қазақстан Республикасы Ұлттық Банкiнiң жоғарыда аталған нормативтiк құқықтық актiлерiне өзгертулер мен толықтыруларды Қазақстан Республикасы Ұлттық Банкiнiң облыстық (Алматы аумақтық бас) басқармаларына және екiншi деңгейдегi банктерге жiберсiн.</w:t>
      </w:r>
      <w:r>
        <w:br/>
      </w:r>
      <w:r>
        <w:rPr>
          <w:rFonts w:ascii="Times New Roman"/>
          <w:b w:val="false"/>
          <w:i w:val="false"/>
          <w:color w:val="000000"/>
          <w:sz w:val="28"/>
        </w:rPr>
        <w:t xml:space="preserve">
      4. Осы Қаулының орындалуына бақылау жасау Қазақстан Республикасы Ұлттық Банкi Төрағасының орынбасары А.Г.Сәйденовке жүктелсiн. </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Ұлттық Банкi Басқармасының</w:t>
      </w:r>
      <w:r>
        <w:br/>
      </w:r>
      <w:r>
        <w:rPr>
          <w:rFonts w:ascii="Times New Roman"/>
          <w:b w:val="false"/>
          <w:i w:val="false"/>
          <w:color w:val="000000"/>
          <w:sz w:val="28"/>
        </w:rPr>
        <w:t>
1997 жылғы 5 желтоқсандағы</w:t>
      </w:r>
      <w:r>
        <w:br/>
      </w:r>
      <w:r>
        <w:rPr>
          <w:rFonts w:ascii="Times New Roman"/>
          <w:b w:val="false"/>
          <w:i w:val="false"/>
          <w:color w:val="000000"/>
          <w:sz w:val="28"/>
        </w:rPr>
        <w:t xml:space="preserve">
N 413 Қаулысымен   </w:t>
      </w:r>
      <w:r>
        <w:br/>
      </w:r>
      <w:r>
        <w:rPr>
          <w:rFonts w:ascii="Times New Roman"/>
          <w:b w:val="false"/>
          <w:i w:val="false"/>
          <w:color w:val="000000"/>
          <w:sz w:val="28"/>
        </w:rPr>
        <w:t xml:space="preserve">
Бекiтiлген      </w:t>
      </w:r>
    </w:p>
    <w:bookmarkStart w:name="z7" w:id="1"/>
    <w:p>
      <w:pPr>
        <w:spacing w:after="0"/>
        <w:ind w:left="0"/>
        <w:jc w:val="left"/>
      </w:pPr>
      <w:r>
        <w:rPr>
          <w:rFonts w:ascii="Times New Roman"/>
          <w:b/>
          <w:i w:val="false"/>
          <w:color w:val="000000"/>
        </w:rPr>
        <w:t xml:space="preserve"> 
Қазақстан Республикасы Ұлттық Банкiнiң кейбiр</w:t>
      </w:r>
      <w:r>
        <w:br/>
      </w:r>
      <w:r>
        <w:rPr>
          <w:rFonts w:ascii="Times New Roman"/>
          <w:b/>
          <w:i w:val="false"/>
          <w:color w:val="000000"/>
        </w:rPr>
        <w:t>
нормативтiк құқықтық актiлерiне өзгертулер</w:t>
      </w:r>
      <w:r>
        <w:br/>
      </w:r>
      <w:r>
        <w:rPr>
          <w:rFonts w:ascii="Times New Roman"/>
          <w:b/>
          <w:i w:val="false"/>
          <w:color w:val="000000"/>
        </w:rPr>
        <w:t>
мен толықтырулар енгiзу туралы</w:t>
      </w:r>
    </w:p>
    <w:bookmarkEnd w:id="1"/>
    <w:p>
      <w:pPr>
        <w:spacing w:after="0"/>
        <w:ind w:left="0"/>
        <w:jc w:val="both"/>
      </w:pPr>
      <w:r>
        <w:rPr>
          <w:rFonts w:ascii="Times New Roman"/>
          <w:b w:val="false"/>
          <w:i w:val="false"/>
          <w:color w:val="000000"/>
          <w:sz w:val="28"/>
        </w:rPr>
        <w:t xml:space="preserve">      Қазақстан Республикасы Ұлттық Банкiнiң мынадай нормативтiк құқықтық актiлерiне өзгертулер мен толықтырулар енгiзiлсiн: </w:t>
      </w:r>
    </w:p>
    <w:bookmarkStart w:name="z2" w:id="2"/>
    <w:p>
      <w:pPr>
        <w:spacing w:after="0"/>
        <w:ind w:left="0"/>
        <w:jc w:val="both"/>
      </w:pPr>
      <w:r>
        <w:rPr>
          <w:rFonts w:ascii="Times New Roman"/>
          <w:b w:val="false"/>
          <w:i w:val="false"/>
          <w:color w:val="000000"/>
          <w:sz w:val="28"/>
        </w:rPr>
        <w:t>
      I. Қазақстан Республикасы Ұлттық Банкiнiң Басқармасы 1996 жылы 29 ақпанда бекiткен N 50 Банктердi құруға, қайта құруға рұқсатты, банк операцияларын және басқа банк қызметiн жүргiзуге лицензияны тапсырудың, қайтарып алудың, олардың күшiн жоюдың және тоқтатудың, банктiң филиалдарын ашуға, қосуға және өкiлдiктерiн ашуға келiсiм берудiң, оны қайтарып алудың </w:t>
      </w:r>
      <w:r>
        <w:rPr>
          <w:rFonts w:ascii="Times New Roman"/>
          <w:b w:val="false"/>
          <w:i w:val="false"/>
          <w:color w:val="000000"/>
          <w:sz w:val="28"/>
        </w:rPr>
        <w:t>ережелерiне</w:t>
      </w:r>
      <w:r>
        <w:rPr>
          <w:rFonts w:ascii="Times New Roman"/>
          <w:b w:val="false"/>
          <w:i w:val="false"/>
          <w:color w:val="000000"/>
          <w:sz w:val="28"/>
        </w:rPr>
        <w:t xml:space="preserve">: </w:t>
      </w:r>
      <w:r>
        <w:br/>
      </w:r>
      <w:r>
        <w:rPr>
          <w:rFonts w:ascii="Times New Roman"/>
          <w:b w:val="false"/>
          <w:i w:val="false"/>
          <w:color w:val="000000"/>
          <w:sz w:val="28"/>
        </w:rPr>
        <w:t xml:space="preserve">
      1. 1-тармағындағы "банк операцияларын (банк қызметiн)" деген сөздер "банк заңдарында көзделген өзге де операцияларды (бұдан әрi банктiк операциялар)" деген сөздермен ауыстырылсын. </w:t>
      </w:r>
      <w:r>
        <w:br/>
      </w:r>
      <w:r>
        <w:rPr>
          <w:rFonts w:ascii="Times New Roman"/>
          <w:b w:val="false"/>
          <w:i w:val="false"/>
          <w:color w:val="000000"/>
          <w:sz w:val="28"/>
        </w:rPr>
        <w:t>
      2. 2-тармағындағы "мемлекеттiк тiркеудi," деген сөздерден кейiн "Қазақстан Республикасында ашылатын" деген сөздермен толықтырылсын.</w:t>
      </w:r>
      <w:r>
        <w:br/>
      </w:r>
      <w:r>
        <w:rPr>
          <w:rFonts w:ascii="Times New Roman"/>
          <w:b w:val="false"/>
          <w:i w:val="false"/>
          <w:color w:val="000000"/>
          <w:sz w:val="28"/>
        </w:rPr>
        <w:t>
      3. 3-тармағындағы:</w:t>
      </w:r>
      <w:r>
        <w:br/>
      </w:r>
      <w:r>
        <w:rPr>
          <w:rFonts w:ascii="Times New Roman"/>
          <w:b w:val="false"/>
          <w:i w:val="false"/>
          <w:color w:val="000000"/>
          <w:sz w:val="28"/>
        </w:rPr>
        <w:t>
      "екiншi деңгейдегi банктер" деген сөздер алынып тасталсын;</w:t>
      </w:r>
      <w:r>
        <w:br/>
      </w:r>
      <w:r>
        <w:rPr>
          <w:rFonts w:ascii="Times New Roman"/>
          <w:b w:val="false"/>
          <w:i w:val="false"/>
          <w:color w:val="000000"/>
          <w:sz w:val="28"/>
        </w:rPr>
        <w:t>
      "банктердiң есеп айырысу-касса бөлiмдерiнiң арнайы есепке алуды (тiркеудi) жүргiзедi" деген сөздермен толықтырылсын.</w:t>
      </w:r>
      <w:r>
        <w:br/>
      </w:r>
      <w:r>
        <w:rPr>
          <w:rFonts w:ascii="Times New Roman"/>
          <w:b w:val="false"/>
          <w:i w:val="false"/>
          <w:color w:val="000000"/>
          <w:sz w:val="28"/>
        </w:rPr>
        <w:t xml:space="preserve">
      4. 5-тармағындағы "екiншi деңгейдегi банктердiң" деген сөздер </w:t>
      </w:r>
      <w:r>
        <w:br/>
      </w:r>
      <w:r>
        <w:rPr>
          <w:rFonts w:ascii="Times New Roman"/>
          <w:b w:val="false"/>
          <w:i w:val="false"/>
          <w:color w:val="000000"/>
          <w:sz w:val="28"/>
        </w:rPr>
        <w:t xml:space="preserve">
"банктердiң", "қорына" деген сөздер "капиталына" деген сөздермен </w:t>
      </w:r>
      <w:r>
        <w:br/>
      </w:r>
      <w:r>
        <w:rPr>
          <w:rFonts w:ascii="Times New Roman"/>
          <w:b w:val="false"/>
          <w:i w:val="false"/>
          <w:color w:val="000000"/>
          <w:sz w:val="28"/>
        </w:rPr>
        <w:t>
ауыстырылсын.</w:t>
      </w:r>
      <w:r>
        <w:br/>
      </w:r>
      <w:r>
        <w:rPr>
          <w:rFonts w:ascii="Times New Roman"/>
          <w:b w:val="false"/>
          <w:i w:val="false"/>
          <w:color w:val="000000"/>
          <w:sz w:val="28"/>
        </w:rPr>
        <w:t>
      5. 6-тармағындағы:</w:t>
      </w:r>
      <w:r>
        <w:br/>
      </w:r>
      <w:r>
        <w:rPr>
          <w:rFonts w:ascii="Times New Roman"/>
          <w:b w:val="false"/>
          <w:i w:val="false"/>
          <w:color w:val="000000"/>
          <w:sz w:val="28"/>
        </w:rPr>
        <w:t xml:space="preserve">
      бiрiншi азат жолындағы "қорының" деген сөз "капиталының"; </w:t>
      </w:r>
      <w:r>
        <w:br/>
      </w:r>
      <w:r>
        <w:rPr>
          <w:rFonts w:ascii="Times New Roman"/>
          <w:b w:val="false"/>
          <w:i w:val="false"/>
          <w:color w:val="000000"/>
          <w:sz w:val="28"/>
        </w:rPr>
        <w:t xml:space="preserve">
"негiздерiнiң" деген сөз "ерiктi негiздерiнiң" деген сөздермен </w:t>
      </w:r>
      <w:r>
        <w:br/>
      </w:r>
      <w:r>
        <w:rPr>
          <w:rFonts w:ascii="Times New Roman"/>
          <w:b w:val="false"/>
          <w:i w:val="false"/>
          <w:color w:val="000000"/>
          <w:sz w:val="28"/>
        </w:rPr>
        <w:t>
ауыстырылсын.</w:t>
      </w:r>
      <w:r>
        <w:br/>
      </w:r>
      <w:r>
        <w:rPr>
          <w:rFonts w:ascii="Times New Roman"/>
          <w:b w:val="false"/>
          <w:i w:val="false"/>
          <w:color w:val="000000"/>
          <w:sz w:val="28"/>
        </w:rPr>
        <w:t>
      6. 7-тармағындағы:</w:t>
      </w:r>
      <w:r>
        <w:br/>
      </w:r>
      <w:r>
        <w:rPr>
          <w:rFonts w:ascii="Times New Roman"/>
          <w:b w:val="false"/>
          <w:i w:val="false"/>
          <w:color w:val="000000"/>
          <w:sz w:val="28"/>
        </w:rPr>
        <w:t>
      "клирингтiк, есеп айырысатын ұйымдардың және" деген сөздер алынып тасталсын.</w:t>
      </w:r>
      <w:r>
        <w:br/>
      </w:r>
      <w:r>
        <w:rPr>
          <w:rFonts w:ascii="Times New Roman"/>
          <w:b w:val="false"/>
          <w:i w:val="false"/>
          <w:color w:val="000000"/>
          <w:sz w:val="28"/>
        </w:rPr>
        <w:t>
      "банкiлiк емес қаржы мекемелерiнiң" деген сөздер алынып тасталсын;</w:t>
      </w:r>
      <w:r>
        <w:br/>
      </w:r>
      <w:r>
        <w:rPr>
          <w:rFonts w:ascii="Times New Roman"/>
          <w:b w:val="false"/>
          <w:i w:val="false"/>
          <w:color w:val="000000"/>
          <w:sz w:val="28"/>
        </w:rPr>
        <w:t>
      "сондай-ақ" деген сөз "оның iшiнде" деген сөздермен ауыстырылсын.</w:t>
      </w:r>
      <w:r>
        <w:br/>
      </w:r>
      <w:r>
        <w:rPr>
          <w:rFonts w:ascii="Times New Roman"/>
          <w:b w:val="false"/>
          <w:i w:val="false"/>
          <w:color w:val="000000"/>
          <w:sz w:val="28"/>
        </w:rPr>
        <w:t>
      7. 10-тармақтың екiншi азат жолы алынып тасталсын.</w:t>
      </w:r>
      <w:r>
        <w:br/>
      </w:r>
      <w:r>
        <w:rPr>
          <w:rFonts w:ascii="Times New Roman"/>
          <w:b w:val="false"/>
          <w:i w:val="false"/>
          <w:color w:val="000000"/>
          <w:sz w:val="28"/>
        </w:rPr>
        <w:t>
      8. 11-тармағындағы:</w:t>
      </w:r>
      <w:r>
        <w:br/>
      </w:r>
      <w:r>
        <w:rPr>
          <w:rFonts w:ascii="Times New Roman"/>
          <w:b w:val="false"/>
          <w:i w:val="false"/>
          <w:color w:val="000000"/>
          <w:sz w:val="28"/>
        </w:rPr>
        <w:t>
      бiрiншi азатжолындағы "шартта" деген сөз "шарт қазақ және орыс тiлдерiнде жасалады" ауыстырылсын.</w:t>
      </w:r>
      <w:r>
        <w:br/>
      </w:r>
      <w:r>
        <w:rPr>
          <w:rFonts w:ascii="Times New Roman"/>
          <w:b w:val="false"/>
          <w:i w:val="false"/>
          <w:color w:val="000000"/>
          <w:sz w:val="28"/>
        </w:rPr>
        <w:t>
      екiншi азатжолындағы "фирмалық" деген сөз алынып тасталсын.</w:t>
      </w:r>
      <w:r>
        <w:br/>
      </w:r>
      <w:r>
        <w:rPr>
          <w:rFonts w:ascii="Times New Roman"/>
          <w:b w:val="false"/>
          <w:i w:val="false"/>
          <w:color w:val="000000"/>
          <w:sz w:val="28"/>
        </w:rPr>
        <w:t>
      9. 12-тармағындағы:</w:t>
      </w:r>
      <w:r>
        <w:br/>
      </w:r>
      <w:r>
        <w:rPr>
          <w:rFonts w:ascii="Times New Roman"/>
          <w:b w:val="false"/>
          <w:i w:val="false"/>
          <w:color w:val="000000"/>
          <w:sz w:val="28"/>
        </w:rPr>
        <w:t>
      екiншi азатжолындағы "фирмалық" деген сөз алынып тасталсын.</w:t>
      </w:r>
      <w:r>
        <w:br/>
      </w:r>
      <w:r>
        <w:rPr>
          <w:rFonts w:ascii="Times New Roman"/>
          <w:b w:val="false"/>
          <w:i w:val="false"/>
          <w:color w:val="000000"/>
          <w:sz w:val="28"/>
        </w:rPr>
        <w:t>
      үшiншi азатжолындағы "және меншiктiк нысаны" деген сөздер алынып тасталсын.</w:t>
      </w:r>
      <w:r>
        <w:br/>
      </w:r>
      <w:r>
        <w:rPr>
          <w:rFonts w:ascii="Times New Roman"/>
          <w:b w:val="false"/>
          <w:i w:val="false"/>
          <w:color w:val="000000"/>
          <w:sz w:val="28"/>
        </w:rPr>
        <w:t>
      төртiншi азатжолындағы "және пайдаланудың принциптерi" деген сөздер "түрлерi мен тәртiбi туралы мәлiметтер" деген сөздермен ауыстырылсын.</w:t>
      </w:r>
      <w:r>
        <w:br/>
      </w:r>
      <w:r>
        <w:rPr>
          <w:rFonts w:ascii="Times New Roman"/>
          <w:b w:val="false"/>
          <w:i w:val="false"/>
          <w:color w:val="000000"/>
          <w:sz w:val="28"/>
        </w:rPr>
        <w:t>
      10. 13-тармағындағы:</w:t>
      </w:r>
      <w:r>
        <w:br/>
      </w:r>
      <w:r>
        <w:rPr>
          <w:rFonts w:ascii="Times New Roman"/>
          <w:b w:val="false"/>
          <w:i w:val="false"/>
          <w:color w:val="000000"/>
          <w:sz w:val="28"/>
        </w:rPr>
        <w:t>
      бiрiншi азатжолындағы "депозиттiк және инвестициялық банктердiң" деген сөздер "банктердiң" деген сөзбен, "оларды" деген сөз "оны" деген сөзбен ауыстырылсын;</w:t>
      </w:r>
      <w:r>
        <w:br/>
      </w:r>
      <w:r>
        <w:rPr>
          <w:rFonts w:ascii="Times New Roman"/>
          <w:b w:val="false"/>
          <w:i w:val="false"/>
          <w:color w:val="000000"/>
          <w:sz w:val="28"/>
        </w:rPr>
        <w:t>
      д) тармақшасындағы:</w:t>
      </w:r>
      <w:r>
        <w:br/>
      </w:r>
      <w:r>
        <w:rPr>
          <w:rFonts w:ascii="Times New Roman"/>
          <w:b w:val="false"/>
          <w:i w:val="false"/>
          <w:color w:val="000000"/>
          <w:sz w:val="28"/>
        </w:rPr>
        <w:t>
      алтыншы азатжолындағы "табысты" деген сөз "таза табысты" деген сөздермен ауыстырылсын.</w:t>
      </w:r>
      <w:r>
        <w:br/>
      </w:r>
      <w:r>
        <w:rPr>
          <w:rFonts w:ascii="Times New Roman"/>
          <w:b w:val="false"/>
          <w:i w:val="false"/>
          <w:color w:val="000000"/>
          <w:sz w:val="28"/>
        </w:rPr>
        <w:t>
      жетiншi азатжолындағы "фирманың" деген сөз "ұйымның" деген сөзiмен ауыстырылсын;</w:t>
      </w:r>
      <w:r>
        <w:br/>
      </w:r>
      <w:r>
        <w:rPr>
          <w:rFonts w:ascii="Times New Roman"/>
          <w:b w:val="false"/>
          <w:i w:val="false"/>
          <w:color w:val="000000"/>
          <w:sz w:val="28"/>
        </w:rPr>
        <w:t>
      е) "фирма" деген сөз "ұйым" деген сөзбен ауыстырылсын;</w:t>
      </w:r>
      <w:r>
        <w:br/>
      </w:r>
      <w:r>
        <w:rPr>
          <w:rFonts w:ascii="Times New Roman"/>
          <w:b w:val="false"/>
          <w:i w:val="false"/>
          <w:color w:val="000000"/>
          <w:sz w:val="28"/>
        </w:rPr>
        <w:t>
      тармақ мынадай мазмұндағы р) тармақшасымен толықтырылсын:</w:t>
      </w:r>
      <w:r>
        <w:br/>
      </w:r>
      <w:r>
        <w:rPr>
          <w:rFonts w:ascii="Times New Roman"/>
          <w:b w:val="false"/>
          <w:i w:val="false"/>
          <w:color w:val="000000"/>
          <w:sz w:val="28"/>
        </w:rPr>
        <w:t>
      "р) операциялар жүргiзудiң жалпы шарттары туралы ережелер".</w:t>
      </w:r>
      <w:r>
        <w:br/>
      </w:r>
      <w:r>
        <w:rPr>
          <w:rFonts w:ascii="Times New Roman"/>
          <w:b w:val="false"/>
          <w:i w:val="false"/>
          <w:color w:val="000000"/>
          <w:sz w:val="28"/>
        </w:rPr>
        <w:t>
      11. 15-тармағындағы:</w:t>
      </w:r>
      <w:r>
        <w:br/>
      </w:r>
      <w:r>
        <w:rPr>
          <w:rFonts w:ascii="Times New Roman"/>
          <w:b w:val="false"/>
          <w:i w:val="false"/>
          <w:color w:val="000000"/>
          <w:sz w:val="28"/>
        </w:rPr>
        <w:t>
      "6" саны "3" санымен ауыстырылсын.</w:t>
      </w:r>
      <w:r>
        <w:br/>
      </w:r>
      <w:r>
        <w:rPr>
          <w:rFonts w:ascii="Times New Roman"/>
          <w:b w:val="false"/>
          <w:i w:val="false"/>
          <w:color w:val="000000"/>
          <w:sz w:val="28"/>
        </w:rPr>
        <w:t>
      "9" саны "6" санымен ауыстырылсын.</w:t>
      </w:r>
      <w:r>
        <w:br/>
      </w:r>
      <w:r>
        <w:rPr>
          <w:rFonts w:ascii="Times New Roman"/>
          <w:b w:val="false"/>
          <w:i w:val="false"/>
          <w:color w:val="000000"/>
          <w:sz w:val="28"/>
        </w:rPr>
        <w:t>
      Тармақ мынадай мазмұндағы азатжолмен толықтырылсын:</w:t>
      </w:r>
      <w:r>
        <w:br/>
      </w:r>
      <w:r>
        <w:rPr>
          <w:rFonts w:ascii="Times New Roman"/>
          <w:b w:val="false"/>
          <w:i w:val="false"/>
          <w:color w:val="000000"/>
          <w:sz w:val="28"/>
        </w:rPr>
        <w:t xml:space="preserve">
      "Банктi ашуға рұқсат беру туралы шешiмдi Қазақстан Республикасы Ұлттық Банкiнiң Банктiк қадағалау департаментiнiң (бұдан әрi Банктiк қадағалау департаментi) ұсынысы бойынша Қазақстан Республикасының Ұлттық Банкi қабылдайды". </w:t>
      </w:r>
      <w:r>
        <w:br/>
      </w:r>
      <w:r>
        <w:rPr>
          <w:rFonts w:ascii="Times New Roman"/>
          <w:b w:val="false"/>
          <w:i w:val="false"/>
          <w:color w:val="000000"/>
          <w:sz w:val="28"/>
        </w:rPr>
        <w:t xml:space="preserve">
      Банктi ашуға берiлген рұқсаттың Ұлттық Банк банктiк операциялар жүргiзуге банкке лицензия беру туралы шешiм қабылдағанға дейiн заң күшi болады. </w:t>
      </w:r>
      <w:r>
        <w:br/>
      </w:r>
      <w:r>
        <w:rPr>
          <w:rFonts w:ascii="Times New Roman"/>
          <w:b w:val="false"/>
          <w:i w:val="false"/>
          <w:color w:val="000000"/>
          <w:sz w:val="28"/>
        </w:rPr>
        <w:t xml:space="preserve">
      Банктiк операциялар жүргiзуге лицензия алғанға дейiнгi кезеңде банк ретiнде тiркелген заңды тұлға жарияланған жарғылық капиталға төлем жасау үшiн уәкiлеттi банкте уақытша ағымдағы корреспонденттiк шот ашуға құқылы. Банк ретiнде тiркелген заңды тұлға ұйымдық-техникалық шараларды орындауды қамтамасыз етуге байланысты, оның iшiнде үй-жайлар мен жабдықты әзiрлеуге тиiстi мамандығы бар қызметкерлердi жалдауға байланысты шығындарды жұмсауға құқылы". </w:t>
      </w:r>
      <w:r>
        <w:br/>
      </w:r>
      <w:r>
        <w:rPr>
          <w:rFonts w:ascii="Times New Roman"/>
          <w:b w:val="false"/>
          <w:i w:val="false"/>
          <w:color w:val="000000"/>
          <w:sz w:val="28"/>
        </w:rPr>
        <w:t xml:space="preserve">
      12. 16-тармағындағы "банктердiң (филиалдардың) басшылық қызметiне тағайындалуға тиiстi үмiткерлер жөнiнде келiсiп алу тәртiбi туралы Ұлттық Банк Басқармасы 1994 жылғы желтоқсанның 28-дегi N 26 Ережеге сәйкес" деген сөздер "екiншi деңгейдегi банктердiң және Қазақстан Республикасы Ұлттық Банкi Басқармасының Қаулысымен бекiтiлген Қазақстан Республикасы Ұлттық Банкiнiң Бiлiктiлiк комиссиясының өкiлеттiктерiн" деген сөздермен ауыстырылсын. </w:t>
      </w:r>
      <w:r>
        <w:br/>
      </w:r>
      <w:r>
        <w:rPr>
          <w:rFonts w:ascii="Times New Roman"/>
          <w:b w:val="false"/>
          <w:i w:val="false"/>
          <w:color w:val="000000"/>
          <w:sz w:val="28"/>
        </w:rPr>
        <w:t xml:space="preserve">
      13. 17-тармағындағы "қорының" деген сөз "капиталының" деген сөзбен ауыстырылсын. </w:t>
      </w:r>
      <w:r>
        <w:br/>
      </w:r>
      <w:r>
        <w:rPr>
          <w:rFonts w:ascii="Times New Roman"/>
          <w:b w:val="false"/>
          <w:i w:val="false"/>
          <w:color w:val="000000"/>
          <w:sz w:val="28"/>
        </w:rPr>
        <w:t xml:space="preserve">
      14. 20-тармағындағы "50-проценттен" деген сөздер "үштен бiрiнен" деген сөздермен ауыстырылсын. </w:t>
      </w:r>
      <w:r>
        <w:br/>
      </w:r>
      <w:r>
        <w:rPr>
          <w:rFonts w:ascii="Times New Roman"/>
          <w:b w:val="false"/>
          <w:i w:val="false"/>
          <w:color w:val="000000"/>
          <w:sz w:val="28"/>
        </w:rPr>
        <w:t xml:space="preserve">
      15. 22-тармағы мынадай мазмұндағы жаңа азатжолдармен толықтырылсын: </w:t>
      </w:r>
      <w:r>
        <w:br/>
      </w:r>
      <w:r>
        <w:rPr>
          <w:rFonts w:ascii="Times New Roman"/>
          <w:b w:val="false"/>
          <w:i w:val="false"/>
          <w:color w:val="000000"/>
          <w:sz w:val="28"/>
        </w:rPr>
        <w:t xml:space="preserve">
      "- банктердiң шет елдiң қатысуымен тiркелген жиынтық жарғылық капиталы Ұлттық Банк рұқсат еткен жағдайларда болмаса, Қазақстан Республикасының барлық банктерiнiң жиынтық тiркелген жарғылық капиталының жиырма бес процентiнен аспауы тиiс. </w:t>
      </w:r>
      <w:r>
        <w:br/>
      </w:r>
      <w:r>
        <w:rPr>
          <w:rFonts w:ascii="Times New Roman"/>
          <w:b w:val="false"/>
          <w:i w:val="false"/>
          <w:color w:val="000000"/>
          <w:sz w:val="28"/>
        </w:rPr>
        <w:t xml:space="preserve">
      Банк шет елдiң қатысуымен iшкi активтерге қаражатты Ұлттық Банк белгiлеген сомада және тәртiппен орналастыруға мiндеттi". </w:t>
      </w:r>
      <w:r>
        <w:br/>
      </w:r>
      <w:r>
        <w:rPr>
          <w:rFonts w:ascii="Times New Roman"/>
          <w:b w:val="false"/>
          <w:i w:val="false"/>
          <w:color w:val="000000"/>
          <w:sz w:val="28"/>
        </w:rPr>
        <w:t xml:space="preserve">
      16. 23-тармағының үшiншi азат жолындағы "қорына" деген сөз "капиталына" деген сөзбен ауыстырылсын. </w:t>
      </w:r>
      <w:r>
        <w:br/>
      </w:r>
      <w:r>
        <w:rPr>
          <w:rFonts w:ascii="Times New Roman"/>
          <w:b w:val="false"/>
          <w:i w:val="false"/>
          <w:color w:val="000000"/>
          <w:sz w:val="28"/>
        </w:rPr>
        <w:t xml:space="preserve">
      17. 24-тармағындағы "банктiң" деген сөзден кейiн "оның iшiнде" деген сөздермен толықтырылсын. </w:t>
      </w:r>
      <w:r>
        <w:br/>
      </w:r>
      <w:r>
        <w:rPr>
          <w:rFonts w:ascii="Times New Roman"/>
          <w:b w:val="false"/>
          <w:i w:val="false"/>
          <w:color w:val="000000"/>
          <w:sz w:val="28"/>
        </w:rPr>
        <w:t xml:space="preserve">
      18. 26-тармағы мынадай мазмұндағы екiншi азатжолымен толықтырылсын: </w:t>
      </w:r>
      <w:r>
        <w:br/>
      </w:r>
      <w:r>
        <w:rPr>
          <w:rFonts w:ascii="Times New Roman"/>
          <w:b w:val="false"/>
          <w:i w:val="false"/>
          <w:color w:val="000000"/>
          <w:sz w:val="28"/>
        </w:rPr>
        <w:t>
      "Банктердi мәжбүрлеп қайта құру қолданылып жүрген заңға сәйкес соттың шешiмiмен Қазақстан Республикасы Президентiнiң "Қазақстан Республикасындағы банктер және банк қызметi туралы" Жарлығында көзделген ерекшелiктердi ескере отырып жүргiзiледi".</w:t>
      </w:r>
      <w:r>
        <w:br/>
      </w:r>
      <w:r>
        <w:rPr>
          <w:rFonts w:ascii="Times New Roman"/>
          <w:b w:val="false"/>
          <w:i w:val="false"/>
          <w:color w:val="000000"/>
          <w:sz w:val="28"/>
        </w:rPr>
        <w:t>
      19. 27-тармағындағы "қайта ұйымдастыру" деген сөздер "Ерiктi қайта ұйымдастыру" деген сөздермен ауыстырылсын.</w:t>
      </w:r>
      <w:r>
        <w:br/>
      </w:r>
      <w:r>
        <w:rPr>
          <w:rFonts w:ascii="Times New Roman"/>
          <w:b w:val="false"/>
          <w:i w:val="false"/>
          <w:color w:val="000000"/>
          <w:sz w:val="28"/>
        </w:rPr>
        <w:t>
      20. 28, 29, 30-тармағындағы "қайта ұйымдастыру" деген сөздер "Ерiктi қайта ұйымдастыру" деген сөздермен ауыстырылсын.</w:t>
      </w:r>
      <w:r>
        <w:br/>
      </w:r>
      <w:r>
        <w:rPr>
          <w:rFonts w:ascii="Times New Roman"/>
          <w:b w:val="false"/>
          <w:i w:val="false"/>
          <w:color w:val="000000"/>
          <w:sz w:val="28"/>
        </w:rPr>
        <w:t>
      21. 31, 34-тармағындағы "қайта ұйымдастыру" деген сөздер "Ерiктi қайта ұйымдастыру" деген сөздермен ауыстырылсын.</w:t>
      </w:r>
      <w:r>
        <w:br/>
      </w:r>
      <w:r>
        <w:rPr>
          <w:rFonts w:ascii="Times New Roman"/>
          <w:b w:val="false"/>
          <w:i w:val="false"/>
          <w:color w:val="000000"/>
          <w:sz w:val="28"/>
        </w:rPr>
        <w:t>
      22. 33-тармағындағы ("қайта тiркеу") деген сөздер "немесе қайта тiркеу" деген сөздермен ауыстырылсын.</w:t>
      </w:r>
      <w:r>
        <w:br/>
      </w:r>
      <w:r>
        <w:rPr>
          <w:rFonts w:ascii="Times New Roman"/>
          <w:b w:val="false"/>
          <w:i w:val="false"/>
          <w:color w:val="000000"/>
          <w:sz w:val="28"/>
        </w:rPr>
        <w:t>
      23. 35-тармағындағы екiншi азатжолындағы "жарғылық қоры" деген сөздер алынып тасталсын.</w:t>
      </w:r>
      <w:r>
        <w:br/>
      </w:r>
      <w:r>
        <w:rPr>
          <w:rFonts w:ascii="Times New Roman"/>
          <w:b w:val="false"/>
          <w:i w:val="false"/>
          <w:color w:val="000000"/>
          <w:sz w:val="28"/>
        </w:rPr>
        <w:t>
      24. 37-тармағындағы:</w:t>
      </w:r>
      <w:r>
        <w:br/>
      </w:r>
      <w:r>
        <w:rPr>
          <w:rFonts w:ascii="Times New Roman"/>
          <w:b w:val="false"/>
          <w:i w:val="false"/>
          <w:color w:val="000000"/>
          <w:sz w:val="28"/>
        </w:rPr>
        <w:t xml:space="preserve">
      "нормативтердi" деген сөзден кейiн "және өзге де сақталуға мiндеттi нормалар мен лимиттердi" деген сөздермен толықтырылсын; </w:t>
      </w:r>
      <w:r>
        <w:br/>
      </w:r>
      <w:r>
        <w:rPr>
          <w:rFonts w:ascii="Times New Roman"/>
          <w:b w:val="false"/>
          <w:i w:val="false"/>
          <w:color w:val="000000"/>
          <w:sz w:val="28"/>
        </w:rPr>
        <w:t xml:space="preserve">
      "қорын iс жүзiнде ұлттық валюта-теңгемен құны 1,5 млн. АҚШ доллары сомасында" деген сөздер "капиталын" деген сөзбен ауыстырылсын. </w:t>
      </w:r>
      <w:r>
        <w:br/>
      </w:r>
      <w:r>
        <w:rPr>
          <w:rFonts w:ascii="Times New Roman"/>
          <w:b w:val="false"/>
          <w:i w:val="false"/>
          <w:color w:val="000000"/>
          <w:sz w:val="28"/>
        </w:rPr>
        <w:t xml:space="preserve">
      25. 41-тармағындағы: </w:t>
      </w:r>
      <w:r>
        <w:br/>
      </w:r>
      <w:r>
        <w:rPr>
          <w:rFonts w:ascii="Times New Roman"/>
          <w:b w:val="false"/>
          <w:i w:val="false"/>
          <w:color w:val="000000"/>
          <w:sz w:val="28"/>
        </w:rPr>
        <w:t xml:space="preserve">
      а)-тармақшасы "Жарлығының" деген сөзден кейiн "19-бабының 3-тармағында және" деген сөздермен толықтырылсын; </w:t>
      </w:r>
      <w:r>
        <w:br/>
      </w:r>
      <w:r>
        <w:rPr>
          <w:rFonts w:ascii="Times New Roman"/>
          <w:b w:val="false"/>
          <w:i w:val="false"/>
          <w:color w:val="000000"/>
          <w:sz w:val="28"/>
        </w:rPr>
        <w:t xml:space="preserve">
      г) "нормативтiк" деген сөзден кейiн "құқықтық" деген сөзбен толықтырылсын. </w:t>
      </w:r>
      <w:r>
        <w:br/>
      </w:r>
      <w:r>
        <w:rPr>
          <w:rFonts w:ascii="Times New Roman"/>
          <w:b w:val="false"/>
          <w:i w:val="false"/>
          <w:color w:val="000000"/>
          <w:sz w:val="28"/>
        </w:rPr>
        <w:t xml:space="preserve">
      26. 47-тармағының е)-тармақшасы "фирма" деген сөзден кейiн "ұйым (аудитор)" деген сөздермен толықтырылсын. </w:t>
      </w:r>
      <w:r>
        <w:br/>
      </w:r>
      <w:r>
        <w:rPr>
          <w:rFonts w:ascii="Times New Roman"/>
          <w:b w:val="false"/>
          <w:i w:val="false"/>
          <w:color w:val="000000"/>
          <w:sz w:val="28"/>
        </w:rPr>
        <w:t xml:space="preserve">
      27. VIII бөлiмнiң атауы және VIII бөлiм мынадай редакцияда жазылсын: </w:t>
      </w:r>
      <w:r>
        <w:br/>
      </w:r>
      <w:r>
        <w:rPr>
          <w:rFonts w:ascii="Times New Roman"/>
          <w:b w:val="false"/>
          <w:i w:val="false"/>
          <w:color w:val="000000"/>
          <w:sz w:val="28"/>
        </w:rPr>
        <w:t xml:space="preserve">
      "VIII. Банктiң филиалдары мен өкiлдiктерiн жабу тәртiбi, Ұлттық Банкте банктiң есеп айырысу-касса бөлiмдерiн арнайы тiркеу. </w:t>
      </w:r>
      <w:r>
        <w:br/>
      </w:r>
      <w:r>
        <w:rPr>
          <w:rFonts w:ascii="Times New Roman"/>
          <w:b w:val="false"/>
          <w:i w:val="false"/>
          <w:color w:val="000000"/>
          <w:sz w:val="28"/>
        </w:rPr>
        <w:t xml:space="preserve">
      49. Банктердiң филиалдары мен өкiлдiктерi қолданылып жүрген заңда белгiленген тәртiппен жабылады. </w:t>
      </w:r>
      <w:r>
        <w:br/>
      </w:r>
      <w:r>
        <w:rPr>
          <w:rFonts w:ascii="Times New Roman"/>
          <w:b w:val="false"/>
          <w:i w:val="false"/>
          <w:color w:val="000000"/>
          <w:sz w:val="28"/>
        </w:rPr>
        <w:t xml:space="preserve">
      Банктiң филиалын жапқан кезде есептiк тiркеуге енгiзiлетiн өзгерiстер Ұлттық Банкпен алдын-ала келiсiлгеннен кейiн әдiлет органдарына берiледi. </w:t>
      </w:r>
      <w:r>
        <w:br/>
      </w:r>
      <w:r>
        <w:rPr>
          <w:rFonts w:ascii="Times New Roman"/>
          <w:b w:val="false"/>
          <w:i w:val="false"/>
          <w:color w:val="000000"/>
          <w:sz w:val="28"/>
        </w:rPr>
        <w:t xml:space="preserve">
      50. Банктер Ұлттық Банктiң нормативтiк құқықтық актiлерiнде белгiленген тәртiппен Ұлттық Банктiң келiсiмiмен өзiнiң есеп айырысу-кассалық бөлiмдерiн ашуға құқылы. Банктiң есеп айырысу-кассалық бөлiмi банктiң құрылымдық бөлiмшесi, ол банк тұрған жерден басқа жерде болады, заңды тұлға болып табылмайды, банк филиалының мәртебесi жоқ және банктiң атынан банк операцияларының жекелеген түрлерiн Ұлттық Банктiң нормативтiк құқықтық актiлерiне сәйкес банк берген сенiм хат негiзiнде жүзеге асырады. </w:t>
      </w:r>
      <w:r>
        <w:br/>
      </w:r>
      <w:r>
        <w:rPr>
          <w:rFonts w:ascii="Times New Roman"/>
          <w:b w:val="false"/>
          <w:i w:val="false"/>
          <w:color w:val="000000"/>
          <w:sz w:val="28"/>
        </w:rPr>
        <w:t xml:space="preserve">
      51. Ұлттық Банк банктердiң есеп айырысу-кассалық бөлiмдерiн арнайы тiркеуден өткiзедi. Банктердiң есеп айырысу-кассалық бөлiмдерi әдiлет органдарында есептiк тiркеуден өткiзiлмейдi. </w:t>
      </w:r>
      <w:r>
        <w:br/>
      </w:r>
      <w:r>
        <w:rPr>
          <w:rFonts w:ascii="Times New Roman"/>
          <w:b w:val="false"/>
          <w:i w:val="false"/>
          <w:color w:val="000000"/>
          <w:sz w:val="28"/>
        </w:rPr>
        <w:t xml:space="preserve">
      Банктердiң есеп айырысу-кассалық бөлiмдерiн арнайы тiркеу құжаттары Ұлттық Банкке Банктiк қадағалау департаментiне берiледi. </w:t>
      </w:r>
      <w:r>
        <w:br/>
      </w:r>
      <w:r>
        <w:rPr>
          <w:rFonts w:ascii="Times New Roman"/>
          <w:b w:val="false"/>
          <w:i w:val="false"/>
          <w:color w:val="000000"/>
          <w:sz w:val="28"/>
        </w:rPr>
        <w:t xml:space="preserve">
      52. Банк өзiнiң филиалдарының, өкiлдiктерiнiң және есеп айырысу-кассалық бөлiмдерiнiң мiндеттемелерi бойынша жауап бередi". </w:t>
      </w:r>
      <w:r>
        <w:br/>
      </w:r>
      <w:r>
        <w:rPr>
          <w:rFonts w:ascii="Times New Roman"/>
          <w:b w:val="false"/>
          <w:i w:val="false"/>
          <w:color w:val="000000"/>
          <w:sz w:val="28"/>
        </w:rPr>
        <w:t xml:space="preserve">
      28. 53-тармағындағы: </w:t>
      </w:r>
      <w:r>
        <w:br/>
      </w:r>
      <w:r>
        <w:rPr>
          <w:rFonts w:ascii="Times New Roman"/>
          <w:b w:val="false"/>
          <w:i w:val="false"/>
          <w:color w:val="000000"/>
          <w:sz w:val="28"/>
        </w:rPr>
        <w:t xml:space="preserve">
      в)-тармақшасындағы "қордың" деген сөз "капиталының" деген сөзбен ауыстырылсын. </w:t>
      </w:r>
      <w:r>
        <w:br/>
      </w:r>
      <w:r>
        <w:rPr>
          <w:rFonts w:ascii="Times New Roman"/>
          <w:b w:val="false"/>
          <w:i w:val="false"/>
          <w:color w:val="000000"/>
          <w:sz w:val="28"/>
        </w:rPr>
        <w:t xml:space="preserve">
      е)-тармақшасындағы "нормативтiк актiлер" деген сөздер "Ұлттық Банктiң нормативтiк құқықтық актiлерi" деген сөздермен ауыстырылсын. </w:t>
      </w:r>
      <w:r>
        <w:br/>
      </w:r>
      <w:r>
        <w:rPr>
          <w:rFonts w:ascii="Times New Roman"/>
          <w:b w:val="false"/>
          <w:i w:val="false"/>
          <w:color w:val="000000"/>
          <w:sz w:val="28"/>
        </w:rPr>
        <w:t xml:space="preserve">
      29. 54-тармағының үшiншi азатжолы мынадай редакцияда жазылсын: </w:t>
      </w:r>
      <w:r>
        <w:br/>
      </w:r>
      <w:r>
        <w:rPr>
          <w:rFonts w:ascii="Times New Roman"/>
          <w:b w:val="false"/>
          <w:i w:val="false"/>
          <w:color w:val="000000"/>
          <w:sz w:val="28"/>
        </w:rPr>
        <w:t>
      "- банктiк басшы қызметкерi Қазақстан Республикасы Президентiнiң "Қазақстан Республикасындағы банктер және банк қызметi туралы" Заң күшi бар Жарлығының </w:t>
      </w:r>
      <w:r>
        <w:rPr>
          <w:rFonts w:ascii="Times New Roman"/>
          <w:b w:val="false"/>
          <w:i w:val="false"/>
          <w:color w:val="000000"/>
          <w:sz w:val="28"/>
        </w:rPr>
        <w:t>20-бабында</w:t>
      </w:r>
      <w:r>
        <w:rPr>
          <w:rFonts w:ascii="Times New Roman"/>
          <w:b w:val="false"/>
          <w:i w:val="false"/>
          <w:color w:val="000000"/>
          <w:sz w:val="28"/>
        </w:rPr>
        <w:t xml:space="preserve"> көзделген талаптарға сәйкес келмесе". </w:t>
      </w:r>
      <w:r>
        <w:br/>
      </w:r>
      <w:r>
        <w:rPr>
          <w:rFonts w:ascii="Times New Roman"/>
          <w:b w:val="false"/>
          <w:i w:val="false"/>
          <w:color w:val="000000"/>
          <w:sz w:val="28"/>
        </w:rPr>
        <w:t xml:space="preserve">
      30. 57-тармағы "нормативтi" деген сөзден кейiн "құқықтық" деген сөзбен толықтырылсын. </w:t>
      </w:r>
      <w:r>
        <w:br/>
      </w:r>
      <w:r>
        <w:rPr>
          <w:rFonts w:ascii="Times New Roman"/>
          <w:b w:val="false"/>
          <w:i w:val="false"/>
          <w:color w:val="000000"/>
          <w:sz w:val="28"/>
        </w:rPr>
        <w:t xml:space="preserve">
      31. 59-тармағының бiрiншi азатжолындағы "қорды" деген сөз "капиталды" деген сөзбен ауыстырылсын. </w:t>
      </w:r>
      <w:r>
        <w:br/>
      </w:r>
      <w:r>
        <w:rPr>
          <w:rFonts w:ascii="Times New Roman"/>
          <w:b w:val="false"/>
          <w:i w:val="false"/>
          <w:color w:val="000000"/>
          <w:sz w:val="28"/>
        </w:rPr>
        <w:t xml:space="preserve">
      32. 60-тармағының екiншi азатжолындағы "банк емес қаржылық мекемелерiнiң" деген сөздер "банктiк операцияларының жекелеген түрлерiн жүзеге асыратын ұйымдардың" деген сөздермен ауыстырылсын. </w:t>
      </w:r>
      <w:r>
        <w:br/>
      </w:r>
      <w:r>
        <w:rPr>
          <w:rFonts w:ascii="Times New Roman"/>
          <w:b w:val="false"/>
          <w:i w:val="false"/>
          <w:color w:val="000000"/>
          <w:sz w:val="28"/>
        </w:rPr>
        <w:t xml:space="preserve">
      33. 66-тармағындағы "осы банктiң қаражатының есебiнен Ұлттық Банк екi республикалық газетте жариялайды" деген сөздер "Ұлттық Банктiң ресми басылымдарында" деген сөздермен ауыстырылсын. </w:t>
      </w:r>
      <w:r>
        <w:br/>
      </w:r>
      <w:r>
        <w:rPr>
          <w:rFonts w:ascii="Times New Roman"/>
          <w:b w:val="false"/>
          <w:i w:val="false"/>
          <w:color w:val="000000"/>
          <w:sz w:val="28"/>
        </w:rPr>
        <w:t xml:space="preserve">
      34. 67-тармағындағы: </w:t>
      </w:r>
      <w:r>
        <w:br/>
      </w:r>
      <w:r>
        <w:rPr>
          <w:rFonts w:ascii="Times New Roman"/>
          <w:b w:val="false"/>
          <w:i w:val="false"/>
          <w:color w:val="000000"/>
          <w:sz w:val="28"/>
        </w:rPr>
        <w:t xml:space="preserve">
      екiншi азатжолы "нормативтi" деген сөзден кейiн "құқықтық" деген сөзбен толықтырылсын. </w:t>
      </w:r>
      <w:r>
        <w:br/>
      </w:r>
      <w:r>
        <w:rPr>
          <w:rFonts w:ascii="Times New Roman"/>
          <w:b w:val="false"/>
          <w:i w:val="false"/>
          <w:color w:val="000000"/>
          <w:sz w:val="28"/>
        </w:rPr>
        <w:t xml:space="preserve">
      үшiншi азатжолындағы "қорын" деген сөз "капиталын" деген сөзбен ауыстырылсын. </w:t>
      </w:r>
      <w:r>
        <w:br/>
      </w:r>
      <w:r>
        <w:rPr>
          <w:rFonts w:ascii="Times New Roman"/>
          <w:b w:val="false"/>
          <w:i w:val="false"/>
          <w:color w:val="000000"/>
          <w:sz w:val="28"/>
        </w:rPr>
        <w:t xml:space="preserve">
      35. 70-тармағының а)-тармақшасы "пруденциалдық нормативтердi" деген сөздерден кейiн "және өзге де сақталуға мiндеттi нормалар мен лимиттердi" деген сөздермен толықтырылсын. </w:t>
      </w:r>
      <w:r>
        <w:br/>
      </w:r>
      <w:r>
        <w:rPr>
          <w:rFonts w:ascii="Times New Roman"/>
          <w:b w:val="false"/>
          <w:i w:val="false"/>
          <w:color w:val="000000"/>
          <w:sz w:val="28"/>
        </w:rPr>
        <w:t xml:space="preserve">
      36. 72-тармағының а)-тармақшасындағы "қордың" деген сөз "капиталдың" деген сөзбен ауыстырылсын. </w:t>
      </w:r>
      <w:r>
        <w:br/>
      </w:r>
      <w:r>
        <w:rPr>
          <w:rFonts w:ascii="Times New Roman"/>
          <w:b w:val="false"/>
          <w:i w:val="false"/>
          <w:color w:val="000000"/>
          <w:sz w:val="28"/>
        </w:rPr>
        <w:t xml:space="preserve">
      37. 76-тармағы мынадай редакцияда жазылсын: </w:t>
      </w:r>
      <w:r>
        <w:br/>
      </w:r>
      <w:r>
        <w:rPr>
          <w:rFonts w:ascii="Times New Roman"/>
          <w:b w:val="false"/>
          <w:i w:val="false"/>
          <w:color w:val="000000"/>
          <w:sz w:val="28"/>
        </w:rPr>
        <w:t>
      "76. Ұлттық Банктiң берiлген лицензияларды тоқтатуының немесе күшiн жоюының шарттары мен негiздерi, оның банктi ерiксiз тарату (қайта құру) туралы материалдарды сотқа жолдау тәртiбi Қазақстан Республикасы Президентiнiң "Қазақстан Республикасындағы банктер және банк қызметi туралы" Заң күшi бар </w:t>
      </w:r>
      <w:r>
        <w:rPr>
          <w:rFonts w:ascii="Times New Roman"/>
          <w:b w:val="false"/>
          <w:i w:val="false"/>
          <w:color w:val="000000"/>
          <w:sz w:val="28"/>
        </w:rPr>
        <w:t>Жарлығының 48</w:t>
      </w:r>
      <w:r>
        <w:rPr>
          <w:rFonts w:ascii="Times New Roman"/>
          <w:b w:val="false"/>
          <w:i w:val="false"/>
          <w:color w:val="000000"/>
          <w:sz w:val="28"/>
        </w:rPr>
        <w:t>, </w:t>
      </w:r>
      <w:r>
        <w:rPr>
          <w:rFonts w:ascii="Times New Roman"/>
          <w:b w:val="false"/>
          <w:i w:val="false"/>
          <w:color w:val="000000"/>
          <w:sz w:val="28"/>
        </w:rPr>
        <w:t>48-1</w:t>
      </w:r>
      <w:r>
        <w:rPr>
          <w:rFonts w:ascii="Times New Roman"/>
          <w:b w:val="false"/>
          <w:i w:val="false"/>
          <w:color w:val="000000"/>
          <w:sz w:val="28"/>
        </w:rPr>
        <w:t xml:space="preserve"> және  </w:t>
      </w:r>
      <w:r>
        <w:rPr>
          <w:rFonts w:ascii="Times New Roman"/>
          <w:b w:val="false"/>
          <w:i w:val="false"/>
          <w:color w:val="000000"/>
          <w:sz w:val="28"/>
        </w:rPr>
        <w:t>68-баптарында</w:t>
      </w:r>
      <w:r>
        <w:rPr>
          <w:rFonts w:ascii="Times New Roman"/>
          <w:b w:val="false"/>
          <w:i w:val="false"/>
          <w:color w:val="000000"/>
          <w:sz w:val="28"/>
        </w:rPr>
        <w:t xml:space="preserve"> көзделген". </w:t>
      </w:r>
      <w:r>
        <w:br/>
      </w:r>
      <w:r>
        <w:rPr>
          <w:rFonts w:ascii="Times New Roman"/>
          <w:b w:val="false"/>
          <w:i w:val="false"/>
          <w:color w:val="000000"/>
          <w:sz w:val="28"/>
        </w:rPr>
        <w:t xml:space="preserve">
      38. 82, 83, 84, 85, 86-тармақтар мынадай редакцияда жазылсын: </w:t>
      </w:r>
      <w:r>
        <w:br/>
      </w:r>
      <w:r>
        <w:rPr>
          <w:rFonts w:ascii="Times New Roman"/>
          <w:b w:val="false"/>
          <w:i w:val="false"/>
          <w:color w:val="000000"/>
          <w:sz w:val="28"/>
        </w:rPr>
        <w:t xml:space="preserve">
      "82. Ұлттық Банк банктi ашуға берiлген рұқсатты мынадай жағдайларда қайтарып алуға құқылы: </w:t>
      </w:r>
      <w:r>
        <w:br/>
      </w:r>
      <w:r>
        <w:rPr>
          <w:rFonts w:ascii="Times New Roman"/>
          <w:b w:val="false"/>
          <w:i w:val="false"/>
          <w:color w:val="000000"/>
          <w:sz w:val="28"/>
        </w:rPr>
        <w:t xml:space="preserve">
      а) банк өз қызметiн қайта ұйымдастыру немесе тарату жолымен ерiктi түрде тоқтату туралы шешiм қабылдаса; </w:t>
      </w:r>
      <w:r>
        <w:br/>
      </w:r>
      <w:r>
        <w:rPr>
          <w:rFonts w:ascii="Times New Roman"/>
          <w:b w:val="false"/>
          <w:i w:val="false"/>
          <w:color w:val="000000"/>
          <w:sz w:val="28"/>
        </w:rPr>
        <w:t xml:space="preserve">
      б) банктiң қызметiн тоқтату туралы сот шешiм қабылдаса; </w:t>
      </w:r>
      <w:r>
        <w:br/>
      </w:r>
      <w:r>
        <w:rPr>
          <w:rFonts w:ascii="Times New Roman"/>
          <w:b w:val="false"/>
          <w:i w:val="false"/>
          <w:color w:val="000000"/>
          <w:sz w:val="28"/>
        </w:rPr>
        <w:t>
      в) банк ретiнде тiркелген заңды тұлғаның қызметiнде Қазақстан Республикасы Президентiнiң "Қазақстан Республикасындағы банктер және банк қызметi туралы" Заң күшi бар Жарлығының </w:t>
      </w:r>
      <w:r>
        <w:rPr>
          <w:rFonts w:ascii="Times New Roman"/>
          <w:b w:val="false"/>
          <w:i w:val="false"/>
          <w:color w:val="000000"/>
          <w:sz w:val="28"/>
        </w:rPr>
        <w:t>49-бабының</w:t>
      </w:r>
      <w:r>
        <w:rPr>
          <w:rFonts w:ascii="Times New Roman"/>
          <w:b w:val="false"/>
          <w:i w:val="false"/>
          <w:color w:val="000000"/>
          <w:sz w:val="28"/>
        </w:rPr>
        <w:t xml:space="preserve"> 2-тармағында көзделген тәртiп бұзушылықтар белгiленсе". </w:t>
      </w:r>
      <w:r>
        <w:br/>
      </w:r>
      <w:r>
        <w:rPr>
          <w:rFonts w:ascii="Times New Roman"/>
          <w:b w:val="false"/>
          <w:i w:val="false"/>
          <w:color w:val="000000"/>
          <w:sz w:val="28"/>
        </w:rPr>
        <w:t xml:space="preserve">
      Заңды тұлғаға берiлген банктi ашуға рұқсат туралы пiкiрдi Ұлттық Банк мынадай негiздемелердiң кез-келгенi бойынша қайтарып алады: </w:t>
      </w:r>
      <w:r>
        <w:br/>
      </w:r>
      <w:r>
        <w:rPr>
          <w:rFonts w:ascii="Times New Roman"/>
          <w:b w:val="false"/>
          <w:i w:val="false"/>
          <w:color w:val="000000"/>
          <w:sz w:val="28"/>
        </w:rPr>
        <w:t xml:space="preserve">
      а) заңды тұлғаны банк ретiнде мемлекеттiк тiркелген күннен бастап бiр жыл iшiнде рұқсат беруге негiз болған мәлiметтердiң дұрыс еместiгi байқалса; </w:t>
      </w:r>
      <w:r>
        <w:br/>
      </w:r>
      <w:r>
        <w:rPr>
          <w:rFonts w:ascii="Times New Roman"/>
          <w:b w:val="false"/>
          <w:i w:val="false"/>
          <w:color w:val="000000"/>
          <w:sz w:val="28"/>
        </w:rPr>
        <w:t xml:space="preserve">
      б) заңды тұлғаны банк ретiнде мемлекеттiк тiркелген күннен бастап бiр жыл iшiнде банк операцияларын жүргiзуге берiлген лицензия толық алынбаса; </w:t>
      </w:r>
      <w:r>
        <w:br/>
      </w:r>
      <w:r>
        <w:rPr>
          <w:rFonts w:ascii="Times New Roman"/>
          <w:b w:val="false"/>
          <w:i w:val="false"/>
          <w:color w:val="000000"/>
          <w:sz w:val="28"/>
        </w:rPr>
        <w:t xml:space="preserve">
      в) заңды тұлғаны банк ретiнде мемлекеттiк тiркелген күннен бастап бiр жыл iшiнде жарияланған жарғылық капитал өтелмесе; </w:t>
      </w:r>
      <w:r>
        <w:br/>
      </w:r>
      <w:r>
        <w:rPr>
          <w:rFonts w:ascii="Times New Roman"/>
          <w:b w:val="false"/>
          <w:i w:val="false"/>
          <w:color w:val="000000"/>
          <w:sz w:val="28"/>
        </w:rPr>
        <w:t xml:space="preserve">
      г) банк ретiнде тiркелген заңды тұлға үшiн банк заңдарында көзделген қызметтiң шарттары бұзылса. </w:t>
      </w:r>
      <w:r>
        <w:br/>
      </w:r>
      <w:r>
        <w:rPr>
          <w:rFonts w:ascii="Times New Roman"/>
          <w:b w:val="false"/>
          <w:i w:val="false"/>
          <w:color w:val="000000"/>
          <w:sz w:val="28"/>
        </w:rPr>
        <w:t xml:space="preserve">
      83. Банктi ашуға берiлген рұқсатты Ұлттық Банктiң Басқармасы қабылдайды. </w:t>
      </w:r>
      <w:r>
        <w:br/>
      </w:r>
      <w:r>
        <w:rPr>
          <w:rFonts w:ascii="Times New Roman"/>
          <w:b w:val="false"/>
          <w:i w:val="false"/>
          <w:color w:val="000000"/>
          <w:sz w:val="28"/>
        </w:rPr>
        <w:t xml:space="preserve">
      Ұлттық Банк Басқармасының банктi ашуға берiлген рұқсатты қайтарып алу туралы Қаулысы заңды тұлғаның қызметiн қайта тiркеуге немесе тоқтатуға негiз болып табылады. </w:t>
      </w:r>
      <w:r>
        <w:br/>
      </w:r>
      <w:r>
        <w:rPr>
          <w:rFonts w:ascii="Times New Roman"/>
          <w:b w:val="false"/>
          <w:i w:val="false"/>
          <w:color w:val="000000"/>
          <w:sz w:val="28"/>
        </w:rPr>
        <w:t>
      84. Ұлттық Банктiң банктiң лицензияларының күшiн жою шешiмi Қазақстан Республикасы Президентiнiң "Қазақстан Республикасындағы банктер және банк қызметi туралы" Заң күшi бар Жарлығының </w:t>
      </w:r>
      <w:r>
        <w:rPr>
          <w:rFonts w:ascii="Times New Roman"/>
          <w:b w:val="false"/>
          <w:i w:val="false"/>
          <w:color w:val="000000"/>
          <w:sz w:val="28"/>
        </w:rPr>
        <w:t>48-1-бабында</w:t>
      </w:r>
      <w:r>
        <w:rPr>
          <w:rFonts w:ascii="Times New Roman"/>
          <w:b w:val="false"/>
          <w:i w:val="false"/>
          <w:color w:val="000000"/>
          <w:sz w:val="28"/>
        </w:rPr>
        <w:t xml:space="preserve"> көзделген тәртiппен банктер Банктiк қадағалау департаментiнiң ұсынуы негiзiнде Қазақстан Республикасы Ұлттық Банк Басқармасының Қаулысы түрiнде қабылданады. </w:t>
      </w:r>
      <w:r>
        <w:br/>
      </w:r>
      <w:r>
        <w:rPr>
          <w:rFonts w:ascii="Times New Roman"/>
          <w:b w:val="false"/>
          <w:i w:val="false"/>
          <w:color w:val="000000"/>
          <w:sz w:val="28"/>
        </w:rPr>
        <w:t xml:space="preserve">
      Банк лицензияларының күшiн жою туралы Ұлттық Банк қабылдаған шешiм туралы ақпаратты Ұлттық Банк екi республикалық газетте жариялайды. </w:t>
      </w:r>
      <w:r>
        <w:br/>
      </w:r>
      <w:r>
        <w:rPr>
          <w:rFonts w:ascii="Times New Roman"/>
          <w:b w:val="false"/>
          <w:i w:val="false"/>
          <w:color w:val="000000"/>
          <w:sz w:val="28"/>
        </w:rPr>
        <w:t xml:space="preserve">
      85. Банк заңдарында көзделген банк және өзге операцияларды жүргiзуге берiлген барлық лицензиялардың күшiн жою туралы Ұлттық Банк Басқармасының Қаулысында банктiң уақытша әкiмшiлiгiн (уақытша әкiмдi) тағайындау туралы шешiм болуға тиiстi. </w:t>
      </w:r>
      <w:r>
        <w:br/>
      </w:r>
      <w:r>
        <w:rPr>
          <w:rFonts w:ascii="Times New Roman"/>
          <w:b w:val="false"/>
          <w:i w:val="false"/>
          <w:color w:val="000000"/>
          <w:sz w:val="28"/>
        </w:rPr>
        <w:t xml:space="preserve">
      Уақытша әкiмшiлiктi (уақытша әкiмдi) тағайындау тәртiбi мен өкiлеттiгi Ұлттық Банктiң жекелеген нормативтiк құқықтық актiлерiмен белгiленедi. </w:t>
      </w:r>
      <w:r>
        <w:br/>
      </w:r>
      <w:r>
        <w:rPr>
          <w:rFonts w:ascii="Times New Roman"/>
          <w:b w:val="false"/>
          <w:i w:val="false"/>
          <w:color w:val="000000"/>
          <w:sz w:val="28"/>
        </w:rPr>
        <w:t xml:space="preserve">
      86. Ұлттық Банк банктiк операцияларды жүргiзуге берiлген барлық лицензиялардың күшi жойылғаннан кейiн 10 күн iшiнде сотқа заңда белгiленген тәртiппен банктiң қызметiн ерiксiз тоқтату (жою) туралы арыз бередi". </w:t>
      </w:r>
      <w:r>
        <w:br/>
      </w:r>
      <w:r>
        <w:rPr>
          <w:rFonts w:ascii="Times New Roman"/>
          <w:b w:val="false"/>
          <w:i w:val="false"/>
          <w:color w:val="000000"/>
          <w:sz w:val="28"/>
        </w:rPr>
        <w:t xml:space="preserve">
      39. ХV бөлiмiнiң атауындағы "Қайта ұйымдастыруға" деген сөздер "Ерiктi қайта ұйымдастыруға" деген сөздермен ауыстырылсын. </w:t>
      </w:r>
      <w:r>
        <w:br/>
      </w:r>
      <w:r>
        <w:rPr>
          <w:rFonts w:ascii="Times New Roman"/>
          <w:b w:val="false"/>
          <w:i w:val="false"/>
          <w:color w:val="000000"/>
          <w:sz w:val="28"/>
        </w:rPr>
        <w:t xml:space="preserve">
      40. N 2-қосымшаның 6 және 12-тармақтарындағы "қорына" деген сөз "капиталына" деген сөзбен ауыстырылсын. </w:t>
      </w:r>
      <w:r>
        <w:br/>
      </w:r>
      <w:r>
        <w:rPr>
          <w:rFonts w:ascii="Times New Roman"/>
          <w:b w:val="false"/>
          <w:i w:val="false"/>
          <w:color w:val="000000"/>
          <w:sz w:val="28"/>
        </w:rPr>
        <w:t xml:space="preserve">
      41. N 4-қосымшаның 11-тармағының төртiншi азатжолындағы "қорында" деген сөз "капиталында" деген сөзбен ауыстырылсын. </w:t>
      </w:r>
      <w:r>
        <w:br/>
      </w:r>
      <w:r>
        <w:rPr>
          <w:rFonts w:ascii="Times New Roman"/>
          <w:b w:val="false"/>
          <w:i w:val="false"/>
          <w:color w:val="000000"/>
          <w:sz w:val="28"/>
        </w:rPr>
        <w:t xml:space="preserve">
      42. N 5-қосымшада: </w:t>
      </w:r>
      <w:r>
        <w:br/>
      </w:r>
      <w:r>
        <w:rPr>
          <w:rFonts w:ascii="Times New Roman"/>
          <w:b w:val="false"/>
          <w:i w:val="false"/>
          <w:color w:val="000000"/>
          <w:sz w:val="28"/>
        </w:rPr>
        <w:t xml:space="preserve">
      8-тармағындағы "асырауындағы" деген сөздер алынып тасталсын; </w:t>
      </w:r>
      <w:r>
        <w:br/>
      </w:r>
      <w:r>
        <w:rPr>
          <w:rFonts w:ascii="Times New Roman"/>
          <w:b w:val="false"/>
          <w:i w:val="false"/>
          <w:color w:val="000000"/>
          <w:sz w:val="28"/>
        </w:rPr>
        <w:t xml:space="preserve">
      9-тармағындағы "пайдалану (өзгерту) себебi" деген сөздер "өзгеру себебi" деген сөздермен ауыстырылсын; </w:t>
      </w:r>
      <w:r>
        <w:br/>
      </w:r>
      <w:r>
        <w:rPr>
          <w:rFonts w:ascii="Times New Roman"/>
          <w:b w:val="false"/>
          <w:i w:val="false"/>
          <w:color w:val="000000"/>
          <w:sz w:val="28"/>
        </w:rPr>
        <w:t xml:space="preserve">
      9-тармағының 5-тармақшасындағы "мекемесiнiң" деген сөз "ұйымының" деген сөзбен ауыстырылсын; </w:t>
      </w:r>
      <w:r>
        <w:br/>
      </w:r>
      <w:r>
        <w:rPr>
          <w:rFonts w:ascii="Times New Roman"/>
          <w:b w:val="false"/>
          <w:i w:val="false"/>
          <w:color w:val="000000"/>
          <w:sz w:val="28"/>
        </w:rPr>
        <w:t>
      "Кандидатқа қосымша мәлiметтер" деп аталатын 2-тармағының төртiншi азатжолындағы "қорының" деген сөз "капиталының" деген сөзбен ауыстырылсын.</w:t>
      </w:r>
      <w:r>
        <w:br/>
      </w:r>
      <w:r>
        <w:rPr>
          <w:rFonts w:ascii="Times New Roman"/>
          <w:b w:val="false"/>
          <w:i w:val="false"/>
          <w:color w:val="000000"/>
          <w:sz w:val="28"/>
        </w:rPr>
        <w:t>
      43. N 6-қосымшада:</w:t>
      </w:r>
      <w:r>
        <w:br/>
      </w:r>
      <w:r>
        <w:rPr>
          <w:rFonts w:ascii="Times New Roman"/>
          <w:b w:val="false"/>
          <w:i w:val="false"/>
          <w:color w:val="000000"/>
          <w:sz w:val="28"/>
        </w:rPr>
        <w:t>
      5-тармағының:</w:t>
      </w:r>
      <w:r>
        <w:br/>
      </w:r>
      <w:r>
        <w:rPr>
          <w:rFonts w:ascii="Times New Roman"/>
          <w:b w:val="false"/>
          <w:i w:val="false"/>
          <w:color w:val="000000"/>
          <w:sz w:val="28"/>
        </w:rPr>
        <w:t>
      а)-тармақшасында "процентке" деген сөз "сыйақыға (мүддеге)" деген сөздермен ауыстырылсын;</w:t>
      </w:r>
      <w:r>
        <w:br/>
      </w:r>
      <w:r>
        <w:rPr>
          <w:rFonts w:ascii="Times New Roman"/>
          <w:b w:val="false"/>
          <w:i w:val="false"/>
          <w:color w:val="000000"/>
          <w:sz w:val="28"/>
        </w:rPr>
        <w:t>
      в)-тармақшасында "процентке" деген сөз "сыйақыға (мүддеге)" деген сөздермен ауыстырылсын;</w:t>
      </w:r>
      <w:r>
        <w:br/>
      </w:r>
      <w:r>
        <w:rPr>
          <w:rFonts w:ascii="Times New Roman"/>
          <w:b w:val="false"/>
          <w:i w:val="false"/>
          <w:color w:val="000000"/>
          <w:sz w:val="28"/>
        </w:rPr>
        <w:t>
      д)-тармақшасындағы "нормативтiк" деген сөзден кейiн "құқықтық" деген сөзбен толықтырылсын;</w:t>
      </w:r>
      <w:r>
        <w:br/>
      </w:r>
      <w:r>
        <w:rPr>
          <w:rFonts w:ascii="Times New Roman"/>
          <w:b w:val="false"/>
          <w:i w:val="false"/>
          <w:color w:val="000000"/>
          <w:sz w:val="28"/>
        </w:rPr>
        <w:t>
      6-қосымшаның N 1 нысанындағы:</w:t>
      </w:r>
      <w:r>
        <w:br/>
      </w:r>
      <w:r>
        <w:rPr>
          <w:rFonts w:ascii="Times New Roman"/>
          <w:b w:val="false"/>
          <w:i w:val="false"/>
          <w:color w:val="000000"/>
          <w:sz w:val="28"/>
        </w:rPr>
        <w:t>
      "Жарғылық қор" деген сөздер "Жарғылық капитал" деген сөздермен, мәтiн бойынша "пайда" деген сөз "табыс" деген сөзбен ауыстырылсын;</w:t>
      </w:r>
      <w:r>
        <w:br/>
      </w:r>
      <w:r>
        <w:rPr>
          <w:rFonts w:ascii="Times New Roman"/>
          <w:b w:val="false"/>
          <w:i w:val="false"/>
          <w:color w:val="000000"/>
          <w:sz w:val="28"/>
        </w:rPr>
        <w:t>
      "есеп айырысу (ағымдағы)" деген сөздер "Ағымдағы (есеп айырысу) деген сөздермен ауыстырылсын.</w:t>
      </w:r>
      <w:r>
        <w:br/>
      </w:r>
      <w:r>
        <w:rPr>
          <w:rFonts w:ascii="Times New Roman"/>
          <w:b w:val="false"/>
          <w:i w:val="false"/>
          <w:color w:val="000000"/>
          <w:sz w:val="28"/>
        </w:rPr>
        <w:t>
      6-қосымшаның N 2 нысанындағы:</w:t>
      </w:r>
      <w:r>
        <w:br/>
      </w:r>
      <w:r>
        <w:rPr>
          <w:rFonts w:ascii="Times New Roman"/>
          <w:b w:val="false"/>
          <w:i w:val="false"/>
          <w:color w:val="000000"/>
          <w:sz w:val="28"/>
        </w:rPr>
        <w:t>
      1-тармағындағы:</w:t>
      </w:r>
      <w:r>
        <w:br/>
      </w:r>
      <w:r>
        <w:rPr>
          <w:rFonts w:ascii="Times New Roman"/>
          <w:b w:val="false"/>
          <w:i w:val="false"/>
          <w:color w:val="000000"/>
          <w:sz w:val="28"/>
        </w:rPr>
        <w:t>
      "%" белгiсi "сыйақы (мүдде)" деген сөздермен ауыстырылсын.</w:t>
      </w:r>
      <w:r>
        <w:br/>
      </w:r>
      <w:r>
        <w:rPr>
          <w:rFonts w:ascii="Times New Roman"/>
          <w:b w:val="false"/>
          <w:i w:val="false"/>
          <w:color w:val="000000"/>
          <w:sz w:val="28"/>
        </w:rPr>
        <w:t>
      "алынған %" деген сөздер "алынған сыйақы (мүдде) деген сөздермен ауыстырылсын;</w:t>
      </w:r>
      <w:r>
        <w:br/>
      </w:r>
      <w:r>
        <w:rPr>
          <w:rFonts w:ascii="Times New Roman"/>
          <w:b w:val="false"/>
          <w:i w:val="false"/>
          <w:color w:val="000000"/>
          <w:sz w:val="28"/>
        </w:rPr>
        <w:t xml:space="preserve">
      "басқа алынған проценттер (қандай екенiн көрсету керек) деген сөздер "басқа алынған сыйақы (мүдде) (қандай екенiн көрсету керек) деген сөздермен ауыстырылсын; </w:t>
      </w:r>
      <w:r>
        <w:br/>
      </w:r>
      <w:r>
        <w:rPr>
          <w:rFonts w:ascii="Times New Roman"/>
          <w:b w:val="false"/>
          <w:i w:val="false"/>
          <w:color w:val="000000"/>
          <w:sz w:val="28"/>
        </w:rPr>
        <w:t xml:space="preserve">
      2-тармағындағы "төленген %" деген сөздер "төленген сыйақы (мүдде)" деген сөздермен ауыстырылсын; </w:t>
      </w:r>
      <w:r>
        <w:br/>
      </w:r>
      <w:r>
        <w:rPr>
          <w:rFonts w:ascii="Times New Roman"/>
          <w:b w:val="false"/>
          <w:i w:val="false"/>
          <w:color w:val="000000"/>
          <w:sz w:val="28"/>
        </w:rPr>
        <w:t xml:space="preserve">
      "басқа өтелген проценттер (қандай екенiн көрсету керек)" деген сөздер "басқа сыйақы (мүдде) (қандай екенiн көрсету керек) деген сөздермен ауыстырылсын; </w:t>
      </w:r>
      <w:r>
        <w:br/>
      </w:r>
      <w:r>
        <w:rPr>
          <w:rFonts w:ascii="Times New Roman"/>
          <w:b w:val="false"/>
          <w:i w:val="false"/>
          <w:color w:val="000000"/>
          <w:sz w:val="28"/>
        </w:rPr>
        <w:t xml:space="preserve">
      "Пайда" деген сөз "Табыс" деген сөзбен, "Таза пайда" деген сөздер "Таза табыс" деген сөздермен ауыстырылсын. </w:t>
      </w:r>
      <w:r>
        <w:br/>
      </w:r>
      <w:r>
        <w:rPr>
          <w:rFonts w:ascii="Times New Roman"/>
          <w:b w:val="false"/>
          <w:i w:val="false"/>
          <w:color w:val="000000"/>
          <w:sz w:val="28"/>
        </w:rPr>
        <w:t xml:space="preserve">
      44. N 7-қосымшада: </w:t>
      </w:r>
      <w:r>
        <w:br/>
      </w:r>
      <w:r>
        <w:rPr>
          <w:rFonts w:ascii="Times New Roman"/>
          <w:b w:val="false"/>
          <w:i w:val="false"/>
          <w:color w:val="000000"/>
          <w:sz w:val="28"/>
        </w:rPr>
        <w:t xml:space="preserve">
      4.2.-тармағындағы "Қазақстан Республикасы Ұлттық Банкiнiң инкассация қызметi" деген сөздер "және барлық меншiк нысанындағы банк мекемелерi мен кәсiпорындарының қосымша ақылы қызмет көрсету тәртiбi (Ұлттық Банк Директоратының 03.09.1993 ж.) мәжiлiсiнiң N 1 хаттамасы" деген сөздермен ауыстырылсын; </w:t>
      </w:r>
      <w:r>
        <w:br/>
      </w:r>
      <w:r>
        <w:rPr>
          <w:rFonts w:ascii="Times New Roman"/>
          <w:b w:val="false"/>
          <w:i w:val="false"/>
          <w:color w:val="000000"/>
          <w:sz w:val="28"/>
        </w:rPr>
        <w:t xml:space="preserve">
      7. 6-тармағындағы "Қазақстан Республикасы Байланыс министрлiгiнiң облыстық ГИЭ" деген сөздер "уәкiлеттi органдар" деген сөздермен ауыстырылсын; </w:t>
      </w:r>
      <w:r>
        <w:br/>
      </w:r>
      <w:r>
        <w:rPr>
          <w:rFonts w:ascii="Times New Roman"/>
          <w:b w:val="false"/>
          <w:i w:val="false"/>
          <w:color w:val="000000"/>
          <w:sz w:val="28"/>
        </w:rPr>
        <w:t xml:space="preserve">
      7. 7-тармағындағы: </w:t>
      </w:r>
      <w:r>
        <w:br/>
      </w:r>
      <w:r>
        <w:rPr>
          <w:rFonts w:ascii="Times New Roman"/>
          <w:b w:val="false"/>
          <w:i w:val="false"/>
          <w:color w:val="000000"/>
          <w:sz w:val="28"/>
        </w:rPr>
        <w:t xml:space="preserve">
      "және құндылықтарды тасымалдау" деген сөздер "сауда және басқа кәсiпорындары мен барлық меншiк нысанындағы банк мекемелерi мен кәсiпорындарының қосымша ақылы қызмет көрсету тәртiбi (Ұлттық Банк Директоратының 03.09. 1993 ж.) мәжiлiсiнiң N 1 хаттамасы" деген сөздермен ауыстырылсын; </w:t>
      </w:r>
      <w:r>
        <w:br/>
      </w:r>
      <w:r>
        <w:rPr>
          <w:rFonts w:ascii="Times New Roman"/>
          <w:b w:val="false"/>
          <w:i w:val="false"/>
          <w:color w:val="000000"/>
          <w:sz w:val="28"/>
        </w:rPr>
        <w:t xml:space="preserve">
      9. 2-тармағындағы "Қазақстан Республикасының банкiсi" деген сөздер "Қазақстан Республикасының мемлекеттiк банкi (Ұлттық мемлекеттiк банк басқармасының 02.12.1992ж. N 43 хаттамасы)" деген сөздермен ауыстырылсын; </w:t>
      </w:r>
      <w:r>
        <w:br/>
      </w:r>
      <w:r>
        <w:rPr>
          <w:rFonts w:ascii="Times New Roman"/>
          <w:b w:val="false"/>
          <w:i w:val="false"/>
          <w:color w:val="000000"/>
          <w:sz w:val="28"/>
        </w:rPr>
        <w:t xml:space="preserve">
      10. 4-тармағындағы "Қазақстан Республикасының банкiсi" деген сөздер "Қазақстан Республикасының мемлекеттiк банкi (Ұлттық мемлекеттiк банк басқармасының 02.12.92 ж. N 43 хаттамасы)" деген сөздермен ауыстырылсын; </w:t>
      </w:r>
      <w:r>
        <w:br/>
      </w:r>
      <w:r>
        <w:rPr>
          <w:rFonts w:ascii="Times New Roman"/>
          <w:b w:val="false"/>
          <w:i w:val="false"/>
          <w:color w:val="000000"/>
          <w:sz w:val="28"/>
        </w:rPr>
        <w:t xml:space="preserve">
      10. 5-тармағы "(Ұлттық Банк Директоратының 03.09.1993 жылғы мәжiлiсiнiң N 1 хаттамасы)" деген сөздермен толықтырылсын; </w:t>
      </w:r>
      <w:r>
        <w:br/>
      </w:r>
      <w:r>
        <w:rPr>
          <w:rFonts w:ascii="Times New Roman"/>
          <w:b w:val="false"/>
          <w:i w:val="false"/>
          <w:color w:val="000000"/>
          <w:sz w:val="28"/>
        </w:rPr>
        <w:t xml:space="preserve">
      10. 6-тармағындағы "Қазақстан Республикасы банкiсi" деген сөздер "Қазақстан Республикасының банкiсi (Қазақстан Республикасы Ұлттық Банкi Басқармасының 05.07.1993 ж. мәжiлiсiнiң N 43 хаттамасы)" деген сөздермен ауыстырылсын; </w:t>
      </w:r>
      <w:r>
        <w:br/>
      </w:r>
      <w:r>
        <w:rPr>
          <w:rFonts w:ascii="Times New Roman"/>
          <w:b w:val="false"/>
          <w:i w:val="false"/>
          <w:color w:val="000000"/>
          <w:sz w:val="28"/>
        </w:rPr>
        <w:t xml:space="preserve">
      45. N 8 және 9-қосымшаларда көрсетiлген құжаттардың атауларындағы "банктiк" сөзiнен кейiн "(және өзге)" деген сөздермен ауыстырылсын. </w:t>
      </w:r>
    </w:p>
    <w:bookmarkEnd w:id="2"/>
    <w:bookmarkStart w:name="z3" w:id="3"/>
    <w:p>
      <w:pPr>
        <w:spacing w:after="0"/>
        <w:ind w:left="0"/>
        <w:jc w:val="both"/>
      </w:pPr>
      <w:r>
        <w:rPr>
          <w:rFonts w:ascii="Times New Roman"/>
          <w:b w:val="false"/>
          <w:i w:val="false"/>
          <w:color w:val="000000"/>
          <w:sz w:val="28"/>
        </w:rPr>
        <w:t>
      II. Қазақстан Республикасы Ұлттық Банкi Басқармасының 1996 жылғы 28 наурыздағы N 80 Қаулысымен бекiтiлген Банкке бақылау жасау құқығын және оны жүзеге асыру туралы </w:t>
      </w:r>
      <w:r>
        <w:rPr>
          <w:rFonts w:ascii="Times New Roman"/>
          <w:b w:val="false"/>
          <w:i w:val="false"/>
          <w:color w:val="000000"/>
          <w:sz w:val="28"/>
        </w:rPr>
        <w:t>Ережеге</w:t>
      </w:r>
      <w:r>
        <w:rPr>
          <w:rFonts w:ascii="Times New Roman"/>
          <w:b w:val="false"/>
          <w:i w:val="false"/>
          <w:color w:val="000000"/>
          <w:sz w:val="28"/>
        </w:rPr>
        <w:t xml:space="preserve">: </w:t>
      </w:r>
      <w:r>
        <w:br/>
      </w:r>
      <w:r>
        <w:rPr>
          <w:rFonts w:ascii="Times New Roman"/>
          <w:b w:val="false"/>
          <w:i w:val="false"/>
          <w:color w:val="000000"/>
          <w:sz w:val="28"/>
        </w:rPr>
        <w:t xml:space="preserve">
      1. 7-тармағындағы: </w:t>
      </w:r>
      <w:r>
        <w:br/>
      </w:r>
      <w:r>
        <w:rPr>
          <w:rFonts w:ascii="Times New Roman"/>
          <w:b w:val="false"/>
          <w:i w:val="false"/>
          <w:color w:val="000000"/>
          <w:sz w:val="28"/>
        </w:rPr>
        <w:t xml:space="preserve">
      а)- тармақшасындағы "акцияларын" деген сөз "мемлекеттiк акцияларын" деген сөздермен ауыстырылсын. </w:t>
      </w:r>
      <w:r>
        <w:br/>
      </w:r>
      <w:r>
        <w:rPr>
          <w:rFonts w:ascii="Times New Roman"/>
          <w:b w:val="false"/>
          <w:i w:val="false"/>
          <w:color w:val="000000"/>
          <w:sz w:val="28"/>
        </w:rPr>
        <w:t xml:space="preserve">
      б)-тармақшасындағы "банк акционерлерiнiң жалпы жиналысына бiр рет қатысуы (жылына бiр реттен артық емес) немесе" деген сөздер алынып тасталсын; </w:t>
      </w:r>
      <w:r>
        <w:br/>
      </w:r>
      <w:r>
        <w:rPr>
          <w:rFonts w:ascii="Times New Roman"/>
          <w:b w:val="false"/>
          <w:i w:val="false"/>
          <w:color w:val="000000"/>
          <w:sz w:val="28"/>
        </w:rPr>
        <w:t xml:space="preserve">
      тармақ мынадай мазмұндағы жаңа бесiншi азатжолмен толықтырылсын: </w:t>
      </w:r>
      <w:r>
        <w:br/>
      </w:r>
      <w:r>
        <w:rPr>
          <w:rFonts w:ascii="Times New Roman"/>
          <w:b w:val="false"/>
          <w:i w:val="false"/>
          <w:color w:val="000000"/>
          <w:sz w:val="28"/>
        </w:rPr>
        <w:t xml:space="preserve">
      "Банктiң акцияларын ашық әдiспен орналастыру кезiнде банктiң үстiнен бақылау жасау құқына ие болған оның акционерi Ұлттық Банкке акцияларды орналастыру қорытындылары туралы есеппен бiрге қажеттi құжаттарды беруге мiндеттi". </w:t>
      </w:r>
      <w:r>
        <w:br/>
      </w:r>
      <w:r>
        <w:rPr>
          <w:rFonts w:ascii="Times New Roman"/>
          <w:b w:val="false"/>
          <w:i w:val="false"/>
          <w:color w:val="000000"/>
          <w:sz w:val="28"/>
        </w:rPr>
        <w:t xml:space="preserve">
      2. 8-тармағындағы: </w:t>
      </w:r>
      <w:r>
        <w:br/>
      </w:r>
      <w:r>
        <w:rPr>
          <w:rFonts w:ascii="Times New Roman"/>
          <w:b w:val="false"/>
          <w:i w:val="false"/>
          <w:color w:val="000000"/>
          <w:sz w:val="28"/>
        </w:rPr>
        <w:t xml:space="preserve">
      бiрiншi азатжолы мынадай мазмұндағы екiншi сөйлеммен толықтырылсын: "Өтiнiште банкке бақылау жасау құқығын алуға тиiстi барлық кандидаттардың жүрген (тұрған) жерлерi туралы ақпарат болуға және олардың әрқайсысы қол қоюға тиiстi (заңды тұлғалар үшiн - басшы қол қойып, ұйымның мөрiмен расталады)"; </w:t>
      </w:r>
      <w:r>
        <w:br/>
      </w:r>
      <w:r>
        <w:rPr>
          <w:rFonts w:ascii="Times New Roman"/>
          <w:b w:val="false"/>
          <w:i w:val="false"/>
          <w:color w:val="000000"/>
          <w:sz w:val="28"/>
        </w:rPr>
        <w:t xml:space="preserve">
      б)- тармақшасының екiншi азатжолы "сотталмағандығы" сөзiнен кейiн "(Ұлттық Банктiң Басқармасы бекiткен (1996 жылғы 29 ақпандағы N 50 қаулы) Банктердi құруға, қайта құруға рұқсатты, банк операцияларын және басқа банк қызметiн жүргiзуге лицензияны тапсырудың қайтарып алудың, олардың күшiн жоюдың және тоқтатудың, банктiң филиалдарын ашуға, қосуға және өкiлдiктерiн ашуға келiсiм берудiң, оны қайтарып алудың ережелерiне N 5-қосымшаның нысаны бойынша, ұсыныс берушiлер туралы деректерден басқасы)" деген сөздермен толықтырылсын. </w:t>
      </w:r>
      <w:r>
        <w:br/>
      </w:r>
      <w:r>
        <w:rPr>
          <w:rFonts w:ascii="Times New Roman"/>
          <w:b w:val="false"/>
          <w:i w:val="false"/>
          <w:color w:val="000000"/>
          <w:sz w:val="28"/>
        </w:rPr>
        <w:t xml:space="preserve">
      3. 10-тармағындағы: </w:t>
      </w:r>
      <w:r>
        <w:br/>
      </w:r>
      <w:r>
        <w:rPr>
          <w:rFonts w:ascii="Times New Roman"/>
          <w:b w:val="false"/>
          <w:i w:val="false"/>
          <w:color w:val="000000"/>
          <w:sz w:val="28"/>
        </w:rPr>
        <w:t xml:space="preserve">
      б)-тармақшасындағы "қорына" деген сөз "капиталына" деген сөзбен ауыстырылсын; </w:t>
      </w:r>
      <w:r>
        <w:br/>
      </w:r>
      <w:r>
        <w:rPr>
          <w:rFonts w:ascii="Times New Roman"/>
          <w:b w:val="false"/>
          <w:i w:val="false"/>
          <w:color w:val="000000"/>
          <w:sz w:val="28"/>
        </w:rPr>
        <w:t xml:space="preserve">
      б)-тармақшасының "фирма" деген сөз "ұйым" деген сөзбен ауыстырылсын. </w:t>
      </w:r>
      <w:r>
        <w:br/>
      </w:r>
      <w:r>
        <w:rPr>
          <w:rFonts w:ascii="Times New Roman"/>
          <w:b w:val="false"/>
          <w:i w:val="false"/>
          <w:color w:val="000000"/>
          <w:sz w:val="28"/>
        </w:rPr>
        <w:t xml:space="preserve">
      4. 14-тармақ мынадай мазмұндағы жаңа азатжолмен толықтырылсын: </w:t>
      </w:r>
      <w:r>
        <w:br/>
      </w:r>
      <w:r>
        <w:rPr>
          <w:rFonts w:ascii="Times New Roman"/>
          <w:b w:val="false"/>
          <w:i w:val="false"/>
          <w:color w:val="000000"/>
          <w:sz w:val="28"/>
        </w:rPr>
        <w:t xml:space="preserve">
      "бақылауға ие болуға берiлген рұқсатта мынадай мәлiметтер мiндеттi түрде болуға тиiстi: </w:t>
      </w:r>
      <w:r>
        <w:br/>
      </w:r>
      <w:r>
        <w:rPr>
          <w:rFonts w:ascii="Times New Roman"/>
          <w:b w:val="false"/>
          <w:i w:val="false"/>
          <w:color w:val="000000"/>
          <w:sz w:val="28"/>
        </w:rPr>
        <w:t xml:space="preserve">
      - банкке бақылау жасау деген рұқсатты Ұлттық Банктiң берген күнi; </w:t>
      </w:r>
      <w:r>
        <w:br/>
      </w:r>
      <w:r>
        <w:rPr>
          <w:rFonts w:ascii="Times New Roman"/>
          <w:b w:val="false"/>
          <w:i w:val="false"/>
          <w:color w:val="000000"/>
          <w:sz w:val="28"/>
        </w:rPr>
        <w:t xml:space="preserve">
      - бақылау жасалатын банктiң тұрған жерi мен атауы; </w:t>
      </w:r>
      <w:r>
        <w:br/>
      </w:r>
      <w:r>
        <w:rPr>
          <w:rFonts w:ascii="Times New Roman"/>
          <w:b w:val="false"/>
          <w:i w:val="false"/>
          <w:color w:val="000000"/>
          <w:sz w:val="28"/>
        </w:rPr>
        <w:t xml:space="preserve">
      - банкке бақылау жасау құнын алған адамның аты-жөнi, азаматтығы, жеке басын куәландыратын құжаттың деректерi; </w:t>
      </w:r>
      <w:r>
        <w:br/>
      </w:r>
      <w:r>
        <w:rPr>
          <w:rFonts w:ascii="Times New Roman"/>
          <w:b w:val="false"/>
          <w:i w:val="false"/>
          <w:color w:val="000000"/>
          <w:sz w:val="28"/>
        </w:rPr>
        <w:t xml:space="preserve">
      - банкке бақылау жасау құқын алған заңды тұлғаның толық атауы, мемлекеттiк тiркеудiң (қайта тiркеудiң деректерi, тұрған жерi). </w:t>
      </w:r>
      <w:r>
        <w:br/>
      </w:r>
      <w:r>
        <w:rPr>
          <w:rFonts w:ascii="Times New Roman"/>
          <w:b w:val="false"/>
          <w:i w:val="false"/>
          <w:color w:val="000000"/>
          <w:sz w:val="28"/>
        </w:rPr>
        <w:t xml:space="preserve">
      Егер банктiң акцияларын жанама түрде иеленетiн, жұмсайтын және/немесе басқаратындар екi және одан көп адам болған жағдайда осы аталған тұлғаларға бақылау жасауға берiлген рұқсатта, сондай-ақ банкке бақылау жасау құқын алғандардың әрқайсысы туралы, олардың банктiң жарғылық капиталындағы жеке және жалпы үлесiн қоса алғандағы мәлiметтер болуға тиiстi". </w:t>
      </w:r>
      <w:r>
        <w:br/>
      </w:r>
      <w:r>
        <w:rPr>
          <w:rFonts w:ascii="Times New Roman"/>
          <w:b w:val="false"/>
          <w:i w:val="false"/>
          <w:color w:val="000000"/>
          <w:sz w:val="28"/>
        </w:rPr>
        <w:t>
      5. 16-тармақтың б)-тармақшасындағы "басшысы немесе iрi қатысушысы болып саналса" деген сөздер "басшы қызметкердiң лауазымында отырған адам" деген сөздермен ауыстырылсын.</w:t>
      </w:r>
      <w:r>
        <w:br/>
      </w:r>
      <w:r>
        <w:rPr>
          <w:rFonts w:ascii="Times New Roman"/>
          <w:b w:val="false"/>
          <w:i w:val="false"/>
          <w:color w:val="000000"/>
          <w:sz w:val="28"/>
        </w:rPr>
        <w:t>
      6. 17-тармағындағы:</w:t>
      </w:r>
      <w:r>
        <w:br/>
      </w:r>
      <w:r>
        <w:rPr>
          <w:rFonts w:ascii="Times New Roman"/>
          <w:b w:val="false"/>
          <w:i w:val="false"/>
          <w:color w:val="000000"/>
          <w:sz w:val="28"/>
        </w:rPr>
        <w:t>
      бiрiншi азатжолындағы "мынадай факторлардың ең болмағанда бiрi болса, соның негiзiнде" деген сөздер "мынадай негiздердiң бiрi болса" деген сөздермен ауыстырылсын;</w:t>
      </w:r>
      <w:r>
        <w:br/>
      </w:r>
      <w:r>
        <w:rPr>
          <w:rFonts w:ascii="Times New Roman"/>
          <w:b w:val="false"/>
          <w:i w:val="false"/>
          <w:color w:val="000000"/>
          <w:sz w:val="28"/>
        </w:rPr>
        <w:t>
      7. 19-тармағындағы:</w:t>
      </w:r>
      <w:r>
        <w:br/>
      </w:r>
      <w:r>
        <w:rPr>
          <w:rFonts w:ascii="Times New Roman"/>
          <w:b w:val="false"/>
          <w:i w:val="false"/>
          <w:color w:val="000000"/>
          <w:sz w:val="28"/>
        </w:rPr>
        <w:t>
      "өз қаражатының (капиталының)" деген сөздер "өз капиталының" деген сөздермен ауыстырылсын;</w:t>
      </w:r>
      <w:r>
        <w:br/>
      </w:r>
      <w:r>
        <w:rPr>
          <w:rFonts w:ascii="Times New Roman"/>
          <w:b w:val="false"/>
          <w:i w:val="false"/>
          <w:color w:val="000000"/>
          <w:sz w:val="28"/>
        </w:rPr>
        <w:t xml:space="preserve">
      "нормативтiк" деген сөзден кейiн "құқықтық" деген сөзбен </w:t>
      </w:r>
      <w:r>
        <w:br/>
      </w:r>
      <w:r>
        <w:rPr>
          <w:rFonts w:ascii="Times New Roman"/>
          <w:b w:val="false"/>
          <w:i w:val="false"/>
          <w:color w:val="000000"/>
          <w:sz w:val="28"/>
        </w:rPr>
        <w:t>
толықтырылсын.</w:t>
      </w:r>
      <w:r>
        <w:br/>
      </w:r>
      <w:r>
        <w:rPr>
          <w:rFonts w:ascii="Times New Roman"/>
          <w:b w:val="false"/>
          <w:i w:val="false"/>
          <w:color w:val="000000"/>
          <w:sz w:val="28"/>
        </w:rPr>
        <w:t>
      8. 22-тармағындағы "банктiң" деген сөзiнен кейiн "өз" деген сөзбен толықтырылсын.</w:t>
      </w:r>
      <w:r>
        <w:br/>
      </w:r>
      <w:r>
        <w:rPr>
          <w:rFonts w:ascii="Times New Roman"/>
          <w:b w:val="false"/>
          <w:i w:val="false"/>
          <w:color w:val="000000"/>
          <w:sz w:val="28"/>
        </w:rPr>
        <w:t>
      10. Ереже мынадай мазмұндағы 7-бөлiммен толықтырылсын:</w:t>
      </w:r>
      <w:r>
        <w:br/>
      </w:r>
      <w:r>
        <w:rPr>
          <w:rFonts w:ascii="Times New Roman"/>
          <w:b w:val="false"/>
          <w:i w:val="false"/>
          <w:color w:val="000000"/>
          <w:sz w:val="28"/>
        </w:rPr>
        <w:t>
      "7. Қорытынды ережелер</w:t>
      </w:r>
      <w:r>
        <w:br/>
      </w:r>
      <w:r>
        <w:rPr>
          <w:rFonts w:ascii="Times New Roman"/>
          <w:b w:val="false"/>
          <w:i w:val="false"/>
          <w:color w:val="000000"/>
          <w:sz w:val="28"/>
        </w:rPr>
        <w:t>
      29. Банкке бақылау жасау құқы бар акционерлерден өз акцияларын сатып алуға банктiң құқы жоқ.</w:t>
      </w:r>
      <w:r>
        <w:br/>
      </w:r>
      <w:r>
        <w:rPr>
          <w:rFonts w:ascii="Times New Roman"/>
          <w:b w:val="false"/>
          <w:i w:val="false"/>
          <w:color w:val="000000"/>
          <w:sz w:val="28"/>
        </w:rPr>
        <w:t>
      30. Осы Ережемен реттелмеген мәселелер Қазақстан Республикасының заңдарына сәйкес шешiлуге тиiс.</w:t>
      </w:r>
    </w:p>
    <w:bookmarkEnd w:id="3"/>
    <w:bookmarkStart w:name="z4" w:id="4"/>
    <w:p>
      <w:pPr>
        <w:spacing w:after="0"/>
        <w:ind w:left="0"/>
        <w:jc w:val="both"/>
      </w:pPr>
      <w:r>
        <w:rPr>
          <w:rFonts w:ascii="Times New Roman"/>
          <w:b w:val="false"/>
          <w:i w:val="false"/>
          <w:color w:val="000000"/>
          <w:sz w:val="28"/>
        </w:rPr>
        <w:t>
      III. Қазақстан Республикасы Ұлттық Банкi Басқармасының 1996 жылғы 29 ақпандағы N 48 Қаулысы бекiткен Қазақстан Республикасындағы банктердiң жұмысын доғару туралы </w:t>
      </w:r>
      <w:r>
        <w:rPr>
          <w:rFonts w:ascii="Times New Roman"/>
          <w:b w:val="false"/>
          <w:i w:val="false"/>
          <w:color w:val="000000"/>
          <w:sz w:val="28"/>
        </w:rPr>
        <w:t>Ережеге</w:t>
      </w:r>
      <w:r>
        <w:rPr>
          <w:rFonts w:ascii="Times New Roman"/>
          <w:b w:val="false"/>
          <w:i w:val="false"/>
          <w:color w:val="000000"/>
          <w:sz w:val="28"/>
        </w:rPr>
        <w:t>:</w:t>
      </w:r>
      <w:r>
        <w:br/>
      </w:r>
      <w:r>
        <w:rPr>
          <w:rFonts w:ascii="Times New Roman"/>
          <w:b w:val="false"/>
          <w:i w:val="false"/>
          <w:color w:val="000000"/>
          <w:sz w:val="28"/>
        </w:rPr>
        <w:t>
      1. 3-тармақтағы "нормативтiк" деген сөзден кейiн "құқықтық" деген сөзбен толықтырылсын.</w:t>
      </w:r>
      <w:r>
        <w:br/>
      </w:r>
      <w:r>
        <w:rPr>
          <w:rFonts w:ascii="Times New Roman"/>
          <w:b w:val="false"/>
          <w:i w:val="false"/>
          <w:color w:val="000000"/>
          <w:sz w:val="28"/>
        </w:rPr>
        <w:t>
      2. 6-тармақтың:</w:t>
      </w:r>
      <w:r>
        <w:br/>
      </w:r>
      <w:r>
        <w:rPr>
          <w:rFonts w:ascii="Times New Roman"/>
          <w:b w:val="false"/>
          <w:i w:val="false"/>
          <w:color w:val="000000"/>
          <w:sz w:val="28"/>
        </w:rPr>
        <w:t>
      а) тармақшасы мынадай редакцияда жазылсын:</w:t>
      </w:r>
      <w:r>
        <w:br/>
      </w:r>
      <w:r>
        <w:rPr>
          <w:rFonts w:ascii="Times New Roman"/>
          <w:b w:val="false"/>
          <w:i w:val="false"/>
          <w:color w:val="000000"/>
          <w:sz w:val="28"/>
        </w:rPr>
        <w:t>
      "а) меншiктi капиталдың жеткiлiктi коэффициентiн жүйелi түрде (үш ай бойы) орындамау;";</w:t>
      </w:r>
      <w:r>
        <w:br/>
      </w:r>
      <w:r>
        <w:rPr>
          <w:rFonts w:ascii="Times New Roman"/>
          <w:b w:val="false"/>
          <w:i w:val="false"/>
          <w:color w:val="000000"/>
          <w:sz w:val="28"/>
        </w:rPr>
        <w:t>
      б) тармақшасындағы "48 және 49 баптарында" деген сөздер "48 бапта" деген сөздермен ауыстырылсын.</w:t>
      </w:r>
      <w:r>
        <w:br/>
      </w:r>
      <w:r>
        <w:rPr>
          <w:rFonts w:ascii="Times New Roman"/>
          <w:b w:val="false"/>
          <w:i w:val="false"/>
          <w:color w:val="000000"/>
          <w:sz w:val="28"/>
        </w:rPr>
        <w:t>
      3. 7-тармақтағы "қордың" деген сөз "капиталдың" деген сөзбен ауыстырылсын.</w:t>
      </w:r>
      <w:r>
        <w:br/>
      </w:r>
      <w:r>
        <w:rPr>
          <w:rFonts w:ascii="Times New Roman"/>
          <w:b w:val="false"/>
          <w:i w:val="false"/>
          <w:color w:val="000000"/>
          <w:sz w:val="28"/>
        </w:rPr>
        <w:t>
      4. 9-тармақтың:</w:t>
      </w:r>
      <w:r>
        <w:br/>
      </w:r>
      <w:r>
        <w:rPr>
          <w:rFonts w:ascii="Times New Roman"/>
          <w:b w:val="false"/>
          <w:i w:val="false"/>
          <w:color w:val="000000"/>
          <w:sz w:val="28"/>
        </w:rPr>
        <w:t>
      а) тармақшасы мынадай редакцияда жазылсын:</w:t>
      </w:r>
      <w:r>
        <w:br/>
      </w:r>
      <w:r>
        <w:rPr>
          <w:rFonts w:ascii="Times New Roman"/>
          <w:b w:val="false"/>
          <w:i w:val="false"/>
          <w:color w:val="000000"/>
          <w:sz w:val="28"/>
        </w:rPr>
        <w:t xml:space="preserve">
      "Банк операцияларының жекелеген түрлерiн жүзеге асыратын ұйымдардың және халықтың тартылған депозиттерiнiң сомасы - банк операцияларының жекелеген түрлерiн жүзеге асыратын ұйымдардың және барлық банктердiң клиенттерiнiң тартылған депозиттерiнiң кем дегенде 1% сомасы"; </w:t>
      </w:r>
      <w:r>
        <w:br/>
      </w:r>
      <w:r>
        <w:rPr>
          <w:rFonts w:ascii="Times New Roman"/>
          <w:b w:val="false"/>
          <w:i w:val="false"/>
          <w:color w:val="000000"/>
          <w:sz w:val="28"/>
        </w:rPr>
        <w:t xml:space="preserve">
      б) тармақшасындағы "банктiк емес мекемелер" деген сөздер "банк операцияларының жекелеген түрлерiн жүзеге асыратын ұйымдарға" деген сөздермен ауыстырылсын, "екiншi деңгейдегi" деген сөздер алынып тасталынсын; </w:t>
      </w:r>
      <w:r>
        <w:br/>
      </w:r>
      <w:r>
        <w:rPr>
          <w:rFonts w:ascii="Times New Roman"/>
          <w:b w:val="false"/>
          <w:i w:val="false"/>
          <w:color w:val="000000"/>
          <w:sz w:val="28"/>
        </w:rPr>
        <w:t xml:space="preserve">
      в) тармақшасындағы "екiншi деңгейдегi" деген сөздер алынып тасталсын; </w:t>
      </w:r>
      <w:r>
        <w:br/>
      </w:r>
      <w:r>
        <w:rPr>
          <w:rFonts w:ascii="Times New Roman"/>
          <w:b w:val="false"/>
          <w:i w:val="false"/>
          <w:color w:val="000000"/>
          <w:sz w:val="28"/>
        </w:rPr>
        <w:t xml:space="preserve">
      5. 11-тармақтың а) тармақшасындағы "мекен жайы" деген сөз "тұрған орны" деген сөздермен ауыстырылсын. </w:t>
      </w:r>
      <w:r>
        <w:br/>
      </w:r>
      <w:r>
        <w:rPr>
          <w:rFonts w:ascii="Times New Roman"/>
          <w:b w:val="false"/>
          <w:i w:val="false"/>
          <w:color w:val="000000"/>
          <w:sz w:val="28"/>
        </w:rPr>
        <w:t xml:space="preserve">
      6. 15-тармақтың а) тармақшасы мынадай редакцияда жазылсын: </w:t>
      </w:r>
      <w:r>
        <w:br/>
      </w:r>
      <w:r>
        <w:rPr>
          <w:rFonts w:ascii="Times New Roman"/>
          <w:b w:val="false"/>
          <w:i w:val="false"/>
          <w:color w:val="000000"/>
          <w:sz w:val="28"/>
        </w:rPr>
        <w:t xml:space="preserve">
      а) "банктiк шоттарындағы қалдықтарды (соның iшiнде банктiң кассаларындағы ақшаларды);" </w:t>
      </w:r>
      <w:r>
        <w:br/>
      </w:r>
      <w:r>
        <w:rPr>
          <w:rFonts w:ascii="Times New Roman"/>
          <w:b w:val="false"/>
          <w:i w:val="false"/>
          <w:color w:val="000000"/>
          <w:sz w:val="28"/>
        </w:rPr>
        <w:t xml:space="preserve">
      7. 16-тармақтың г) тармақшасындағы "жарна" деген сөз "жарғылық" деген сөзбен толықтырылсын. </w:t>
      </w:r>
      <w:r>
        <w:br/>
      </w:r>
      <w:r>
        <w:rPr>
          <w:rFonts w:ascii="Times New Roman"/>
          <w:b w:val="false"/>
          <w:i w:val="false"/>
          <w:color w:val="000000"/>
          <w:sz w:val="28"/>
        </w:rPr>
        <w:t xml:space="preserve">
      8. 21-тармақтағы "шоттар бойынша есеп айырысу-ақша операцияларын" деген сөздер "банк шоттары бойынша операциялар" деген сөздермен ауыстырылсын. </w:t>
      </w:r>
      <w:r>
        <w:br/>
      </w:r>
      <w:r>
        <w:rPr>
          <w:rFonts w:ascii="Times New Roman"/>
          <w:b w:val="false"/>
          <w:i w:val="false"/>
          <w:color w:val="000000"/>
          <w:sz w:val="28"/>
        </w:rPr>
        <w:t xml:space="preserve">
      9. 28-тармақтағы "Қазақстан Республикасының банктерiндегi бухгалтерлiк есеп пен есеп жүргiзудiң өзгертулерi мен толықтырулары" деген сөздер "Ұлттық Банктiң нормативтiк құқықтық актiлерi" деген сөздермен ауыстырылсын. </w:t>
      </w:r>
      <w:r>
        <w:br/>
      </w:r>
      <w:r>
        <w:rPr>
          <w:rFonts w:ascii="Times New Roman"/>
          <w:b w:val="false"/>
          <w:i w:val="false"/>
          <w:color w:val="000000"/>
          <w:sz w:val="28"/>
        </w:rPr>
        <w:t xml:space="preserve">
      10. 30-тармақтың азатжолындағы "мекен-жайы" деген сөздер "тұрған орны" деген сөздермен ауыстырылсын. </w:t>
      </w:r>
      <w:r>
        <w:br/>
      </w:r>
      <w:r>
        <w:rPr>
          <w:rFonts w:ascii="Times New Roman"/>
          <w:b w:val="false"/>
          <w:i w:val="false"/>
          <w:color w:val="000000"/>
          <w:sz w:val="28"/>
        </w:rPr>
        <w:t xml:space="preserve">
      11. 34-тармақтағы "заң белгiлеген тәртiппен банктiң күштеп таратылуын жүзеге асыруға" деген сөздер "банкке банк заңдарында көзделген санкциялар қолданылсын" деген сөздермен ауыстырылсын. </w:t>
      </w:r>
    </w:p>
    <w:bookmarkEnd w:id="4"/>
    <w:bookmarkStart w:name="z5" w:id="5"/>
    <w:p>
      <w:pPr>
        <w:spacing w:after="0"/>
        <w:ind w:left="0"/>
        <w:jc w:val="both"/>
      </w:pPr>
      <w:r>
        <w:rPr>
          <w:rFonts w:ascii="Times New Roman"/>
          <w:b w:val="false"/>
          <w:i w:val="false"/>
          <w:color w:val="000000"/>
          <w:sz w:val="28"/>
        </w:rPr>
        <w:t>
      IV. Қазақстан Республикасы Ұлттық Банкi Басқармасының 1996 жылғы 19 қыркүйектегi N 217 Қаулысымен бекiтiлген Банктерге аффинирленген қымбат бағалы металдармен операция жүргiзуге лицензия беру тәртiбi туралы </w:t>
      </w:r>
      <w:r>
        <w:rPr>
          <w:rFonts w:ascii="Times New Roman"/>
          <w:b w:val="false"/>
          <w:i w:val="false"/>
          <w:color w:val="000000"/>
          <w:sz w:val="28"/>
        </w:rPr>
        <w:t>Ережеге</w:t>
      </w:r>
      <w:r>
        <w:rPr>
          <w:rFonts w:ascii="Times New Roman"/>
          <w:b w:val="false"/>
          <w:i w:val="false"/>
          <w:color w:val="000000"/>
          <w:sz w:val="28"/>
        </w:rPr>
        <w:t xml:space="preserve">: </w:t>
      </w:r>
      <w:r>
        <w:br/>
      </w:r>
      <w:r>
        <w:rPr>
          <w:rFonts w:ascii="Times New Roman"/>
          <w:b w:val="false"/>
          <w:i w:val="false"/>
          <w:color w:val="000000"/>
          <w:sz w:val="28"/>
        </w:rPr>
        <w:t xml:space="preserve">
      1. 1, 3 тармақтардағы және 5-тармақтың бiрiншi азатжолындағы "нормативтiк" деген сөзден кейiн "құқықтық" деген сөзбен толықтырылсын. </w:t>
      </w:r>
      <w:r>
        <w:br/>
      </w:r>
      <w:r>
        <w:rPr>
          <w:rFonts w:ascii="Times New Roman"/>
          <w:b w:val="false"/>
          <w:i w:val="false"/>
          <w:color w:val="000000"/>
          <w:sz w:val="28"/>
        </w:rPr>
        <w:t xml:space="preserve">
      2. 6-тармақтың а), б), в), г) тармақшаларындағы "сондай-ақ аффинирленген қымбат бағалы металдарды сақтау" деген сөздер алынып тасталсын. </w:t>
      </w:r>
      <w:r>
        <w:br/>
      </w:r>
      <w:r>
        <w:rPr>
          <w:rFonts w:ascii="Times New Roman"/>
          <w:b w:val="false"/>
          <w:i w:val="false"/>
          <w:color w:val="000000"/>
          <w:sz w:val="28"/>
        </w:rPr>
        <w:t xml:space="preserve">
      3. 8-тармақтағы: </w:t>
      </w:r>
      <w:r>
        <w:br/>
      </w:r>
      <w:r>
        <w:rPr>
          <w:rFonts w:ascii="Times New Roman"/>
          <w:b w:val="false"/>
          <w:i w:val="false"/>
          <w:color w:val="000000"/>
          <w:sz w:val="28"/>
        </w:rPr>
        <w:t xml:space="preserve">
      - "қоры" сөзi "капитал" сөзiмен ауыстырылсын; </w:t>
      </w:r>
      <w:r>
        <w:br/>
      </w:r>
      <w:r>
        <w:rPr>
          <w:rFonts w:ascii="Times New Roman"/>
          <w:b w:val="false"/>
          <w:i w:val="false"/>
          <w:color w:val="000000"/>
          <w:sz w:val="28"/>
        </w:rPr>
        <w:t xml:space="preserve">
      - осы тармақ мынадай мазмұндағы екiншi және үшiншi азат жолдармен толықтырылсын: </w:t>
      </w:r>
      <w:r>
        <w:br/>
      </w:r>
      <w:r>
        <w:rPr>
          <w:rFonts w:ascii="Times New Roman"/>
          <w:b w:val="false"/>
          <w:i w:val="false"/>
          <w:color w:val="000000"/>
          <w:sz w:val="28"/>
        </w:rPr>
        <w:t xml:space="preserve">
      "- Банктiң техникалық және бiлiктiлiк талаптарын орындауына байланысты Қазақстан Республикасы Ұлттық Банкi банкке аффинирленген қымбат бағалы металдарға байланысты операциялардың барлық немесе бiрнеше түрiн жүргiзуге лицензия беру туралы шешiм қабылдайды. </w:t>
      </w:r>
      <w:r>
        <w:br/>
      </w:r>
      <w:r>
        <w:rPr>
          <w:rFonts w:ascii="Times New Roman"/>
          <w:b w:val="false"/>
          <w:i w:val="false"/>
          <w:color w:val="000000"/>
          <w:sz w:val="28"/>
        </w:rPr>
        <w:t xml:space="preserve">
      Лицензия берiлгенi үшiн алым төленедi, оны төлеудiң мөлшерi мен тәртiбiн Қазақстан Республикасының заңдары белгiлейдi". </w:t>
      </w:r>
      <w:r>
        <w:br/>
      </w:r>
      <w:r>
        <w:rPr>
          <w:rFonts w:ascii="Times New Roman"/>
          <w:b w:val="false"/>
          <w:i w:val="false"/>
          <w:color w:val="000000"/>
          <w:sz w:val="28"/>
        </w:rPr>
        <w:t xml:space="preserve">
      4. 10-тармақ мынадай мазмұндағы екiншi азат жолмен толықтырылсын: </w:t>
      </w:r>
      <w:r>
        <w:br/>
      </w:r>
      <w:r>
        <w:rPr>
          <w:rFonts w:ascii="Times New Roman"/>
          <w:b w:val="false"/>
          <w:i w:val="false"/>
          <w:color w:val="000000"/>
          <w:sz w:val="28"/>
        </w:rPr>
        <w:t xml:space="preserve">
      "Қазақстан Республикасының Iшкi iстер министрлiгi жанындағы Мемлекеттiк күзет қызметi департаментiнiң (МКҚД) және Мемлекеттiк өрт қызметi Бас басқармасының (МӨҚББ) бөлiмшелерi тиiстi дәрежедегi түгел тексеруден кейiн қол қойған "Банктiң құндылықтар қоймасының күзет, өрт және қауiп-қатер дабылын пайдалануға қабылдау актiсi" қойманың техникалық берiктiгiн растайтын құжат болып табылады." </w:t>
      </w:r>
      <w:r>
        <w:br/>
      </w:r>
      <w:r>
        <w:rPr>
          <w:rFonts w:ascii="Times New Roman"/>
          <w:b w:val="false"/>
          <w:i w:val="false"/>
          <w:color w:val="000000"/>
          <w:sz w:val="28"/>
        </w:rPr>
        <w:t xml:space="preserve">
      5. 13-тармақ мынадай мазмұндағы екiншi азатжолмен толықтырылсын: </w:t>
      </w:r>
      <w:r>
        <w:br/>
      </w:r>
      <w:r>
        <w:rPr>
          <w:rFonts w:ascii="Times New Roman"/>
          <w:b w:val="false"/>
          <w:i w:val="false"/>
          <w:color w:val="000000"/>
          <w:sz w:val="28"/>
        </w:rPr>
        <w:t xml:space="preserve">
      "Қолда бар коммуникация құралдарын белгiленген талаптарға сәйкес келуiн анықтау үшiн банк ақпарат қорғаудың бағдарламалық қамтамасыз етiлуiн, ұйымдық және техникалық шараларының, сондай-ақ аффинирленген қымбат бағалы металдармен жүргiзiлген операцияларды есепке алу және оларды бақылау үшiн пайдаланылатын коммуникация құралдарының қысқаша сипаттамасын тапсыруға мiндеттi". </w:t>
      </w:r>
      <w:r>
        <w:br/>
      </w:r>
      <w:r>
        <w:rPr>
          <w:rFonts w:ascii="Times New Roman"/>
          <w:b w:val="false"/>
          <w:i w:val="false"/>
          <w:color w:val="000000"/>
          <w:sz w:val="28"/>
        </w:rPr>
        <w:t xml:space="preserve">
      6. 14-тармақтың екiншi азатжолы "нормативтiк" деген сөзден кейiн "құқықтық" деген сөзбен толықтырылсын. </w:t>
      </w:r>
    </w:p>
    <w:bookmarkEnd w:id="5"/>
    <w:bookmarkStart w:name="z6" w:id="6"/>
    <w:p>
      <w:pPr>
        <w:spacing w:after="0"/>
        <w:ind w:left="0"/>
        <w:jc w:val="both"/>
      </w:pPr>
      <w:r>
        <w:rPr>
          <w:rFonts w:ascii="Times New Roman"/>
          <w:b w:val="false"/>
          <w:i w:val="false"/>
          <w:color w:val="000000"/>
          <w:sz w:val="28"/>
        </w:rPr>
        <w:t>
      V. Қазақстан Республикасы Ұлттық Банкi Басқармасының 1996 жылғы 27 қыркүйектегi N 229 </w:t>
      </w:r>
      <w:r>
        <w:rPr>
          <w:rFonts w:ascii="Times New Roman"/>
          <w:b w:val="false"/>
          <w:i w:val="false"/>
          <w:color w:val="000000"/>
          <w:sz w:val="28"/>
        </w:rPr>
        <w:t>Қаулысымен</w:t>
      </w:r>
      <w:r>
        <w:rPr>
          <w:rFonts w:ascii="Times New Roman"/>
          <w:b w:val="false"/>
          <w:i w:val="false"/>
          <w:color w:val="000000"/>
          <w:sz w:val="28"/>
        </w:rPr>
        <w:t xml:space="preserve"> бекiтiлген Екiншi деңгейдегi банктердiң басшылық лауазымына тағайындалатын кандидатуралармен келiсу тәртiбi және Қазақстан Республикасы Ұлттық Банкiнiң Бiлiктiлiктi айқындау комиссиясының өкiлеттiгi туралы Ережеге: </w:t>
      </w:r>
      <w:r>
        <w:br/>
      </w:r>
      <w:r>
        <w:rPr>
          <w:rFonts w:ascii="Times New Roman"/>
          <w:b w:val="false"/>
          <w:i w:val="false"/>
          <w:color w:val="000000"/>
          <w:sz w:val="28"/>
        </w:rPr>
        <w:t xml:space="preserve">
      1. 3-тармақтағы "және олардың орынбасарлары" деген сөздер алынып тасталсын; </w:t>
      </w:r>
      <w:r>
        <w:br/>
      </w:r>
      <w:r>
        <w:rPr>
          <w:rFonts w:ascii="Times New Roman"/>
          <w:b w:val="false"/>
          <w:i w:val="false"/>
          <w:color w:val="000000"/>
          <w:sz w:val="28"/>
        </w:rPr>
        <w:t xml:space="preserve">
      2. 4-тармақтың екiншi азатжолы мынадай редакцияда жазылсын: </w:t>
      </w:r>
      <w:r>
        <w:br/>
      </w:r>
      <w:r>
        <w:rPr>
          <w:rFonts w:ascii="Times New Roman"/>
          <w:b w:val="false"/>
          <w:i w:val="false"/>
          <w:color w:val="000000"/>
          <w:sz w:val="28"/>
        </w:rPr>
        <w:t xml:space="preserve">
      "Банктiң басшы қызметкерi қызметiне келiсу үшiн кандидатурасы ұсынылған адам iс жүзiнде қызметтiк мiндеттерiн орындап жүргенiне қарамастан, Ұлттық Банк оның тағайындалуына (сайлануына) келiсiм беруден бас тартқан жағдайда, сөз болып отырған қызметкер отырған қызметiнен Ұлттық Банктен банк шешiм алған күннен бастап 30 күн мерзiм iшiнде босатылуға тиiс. Қолданылып жүрген банк заңдарының талаптарына сәйкес банк қызметкерiнiң кандидатурасына келiсу кезеңiнде жұмысқа жаңадан қабылданып жатқан адамдар мiндеттерiн мерзiмдi еңбек шарты бойынша атқарады". </w:t>
      </w:r>
      <w:r>
        <w:br/>
      </w:r>
      <w:r>
        <w:rPr>
          <w:rFonts w:ascii="Times New Roman"/>
          <w:b w:val="false"/>
          <w:i w:val="false"/>
          <w:color w:val="000000"/>
          <w:sz w:val="28"/>
        </w:rPr>
        <w:t xml:space="preserve">
      3. 5-тармақтың 4 және 5 азатжолдары мынадай редакцияда жазылсын: </w:t>
      </w:r>
      <w:r>
        <w:br/>
      </w:r>
      <w:r>
        <w:rPr>
          <w:rFonts w:ascii="Times New Roman"/>
          <w:b w:val="false"/>
          <w:i w:val="false"/>
          <w:color w:val="000000"/>
          <w:sz w:val="28"/>
        </w:rPr>
        <w:t xml:space="preserve">
      "- Ереженiң 4 және 5 қосымшаларында көзделген үлгiлер бойынша басшы қызметкерлерге немесе басшы қызметкерлердiң лауазымына үмiткерлерге арналған мәлiметтер; </w:t>
      </w:r>
      <w:r>
        <w:br/>
      </w:r>
      <w:r>
        <w:rPr>
          <w:rFonts w:ascii="Times New Roman"/>
          <w:b w:val="false"/>
          <w:i w:val="false"/>
          <w:color w:val="000000"/>
          <w:sz w:val="28"/>
        </w:rPr>
        <w:t xml:space="preserve">
      - өкiлеттi орган (адам) немесе банктiң мөрi куәландырған бiлiм туралы дипломның және еңбек кiтапшасының көшiрмесi."; </w:t>
      </w:r>
      <w:r>
        <w:br/>
      </w:r>
      <w:r>
        <w:rPr>
          <w:rFonts w:ascii="Times New Roman"/>
          <w:b w:val="false"/>
          <w:i w:val="false"/>
          <w:color w:val="000000"/>
          <w:sz w:val="28"/>
        </w:rPr>
        <w:t xml:space="preserve">
      Осы тармақ мына мазмұндағы жаңа азатжолдармен толықтырылсын: </w:t>
      </w:r>
      <w:r>
        <w:br/>
      </w:r>
      <w:r>
        <w:rPr>
          <w:rFonts w:ascii="Times New Roman"/>
          <w:b w:val="false"/>
          <w:i w:val="false"/>
          <w:color w:val="000000"/>
          <w:sz w:val="28"/>
        </w:rPr>
        <w:t xml:space="preserve">
      "Кепiлдемелердi оларды тағайындауға (сайлауға) Ұлттық Банктiң келiсiмiн алған банктердiң басшы қызметкерлерi немесе Ұлттық Банктiң филиалдарының немесе Қазақстан Республикасы Ұлттық Банкiнiң және Қазақстан Республикасы Қаржы министрлiгi орталық аппаратының дербес құрылымдық бөлiмшелерiнiң басшылары болып табылатын кем дегенде екi адам тапсырады. </w:t>
      </w:r>
      <w:r>
        <w:br/>
      </w:r>
      <w:r>
        <w:rPr>
          <w:rFonts w:ascii="Times New Roman"/>
          <w:b w:val="false"/>
          <w:i w:val="false"/>
          <w:color w:val="000000"/>
          <w:sz w:val="28"/>
        </w:rPr>
        <w:t xml:space="preserve">
      Кепiлдеме берушi кандидатура жөнiнде келiсуге өтiнiш берушi банк қызметкерi бола алмайды. Бiр мекеменiң қызметкерлерiне бiрнеше (екi және одан да көп) кепiлдеме тапсыруға тиым салынады. </w:t>
      </w:r>
      <w:r>
        <w:br/>
      </w:r>
      <w:r>
        <w:rPr>
          <w:rFonts w:ascii="Times New Roman"/>
          <w:b w:val="false"/>
          <w:i w:val="false"/>
          <w:color w:val="000000"/>
          <w:sz w:val="28"/>
        </w:rPr>
        <w:t xml:space="preserve">
      Банк Төрағасының және Бақылау Кеңесi мүшелерiнiң кандидатуралары жөнiнде келiскенде, кепiлдемелер талап етiлмейдi.". </w:t>
      </w:r>
    </w:p>
    <w:bookmarkEnd w:id="6"/>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Банкiнiң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