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bd8e" w14:textId="b02b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Кредиттiк серiктестiктер туралы ережеге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Басқармасының 1997 жылғы 4 желтоқсандағы N 408 Қазақстан Республикасы Әділет министрлігінде 1998 жылғы 21 қаңтарда тіркелді. Тіркеу N 63. Күші жойылды - ҚР Ұлттық Банкi басқармасының 2003 жылғы 27 қазандағы N 380 (V032589) қаулысымен.</w:t>
      </w:r>
    </w:p>
    <w:p>
      <w:pPr>
        <w:spacing w:after="0"/>
        <w:ind w:left="0"/>
        <w:jc w:val="both"/>
      </w:pPr>
      <w:bookmarkStart w:name="z0" w:id="0"/>
      <w:r>
        <w:rPr>
          <w:rFonts w:ascii="Times New Roman"/>
          <w:b w:val="false"/>
          <w:i w:val="false"/>
          <w:color w:val="000000"/>
          <w:sz w:val="28"/>
        </w:rPr>
        <w:t xml:space="preserve">
      Қазақстан Республикасында кредиттiк серiктестiктер қызметiнiң нормативтiк-құқықтық базасын жетiлдiру мақсатында Қазақстан Республикасы Ұлттық Банкiнiң Басқармасы қаулы етедi: </w:t>
      </w:r>
      <w:r>
        <w:br/>
      </w:r>
      <w:r>
        <w:rPr>
          <w:rFonts w:ascii="Times New Roman"/>
          <w:b w:val="false"/>
          <w:i w:val="false"/>
          <w:color w:val="000000"/>
          <w:sz w:val="28"/>
        </w:rPr>
        <w:t xml:space="preserve">
      1. Қазақстан Республикасы Ұлттық Банкiнiң Басқармасы бекiткен (1997 жылғы 12 сәуiрдегi N 106 Қаулы) "Кредиттiк серiктестiктер туралы" ережеге өзгертулер мен толықтырулар бекiтiлсiн және ол Қазақстан Республикасының Әдiлет министрлiгiнде мемлекеттiк тiркеуден өткен күннен бастап күшiне енгiзiлсiн. </w:t>
      </w:r>
      <w:r>
        <w:br/>
      </w:r>
      <w:r>
        <w:rPr>
          <w:rFonts w:ascii="Times New Roman"/>
          <w:b w:val="false"/>
          <w:i w:val="false"/>
          <w:color w:val="000000"/>
          <w:sz w:val="28"/>
        </w:rPr>
        <w:t xml:space="preserve">
      2. Заң департаментi (А.К. Өртембаев) банктiк қадағалау департаментiмен бiрлесе отырып, осы Қаулыны және кредиттiк серiктестiктер туралы ережеге өзгертулер мен толықтыруларды Қазақстан Республикасының Әдiлет министрлiгiнде тiркеуден өткiзсiн. </w:t>
      </w:r>
      <w:r>
        <w:br/>
      </w:r>
      <w:r>
        <w:rPr>
          <w:rFonts w:ascii="Times New Roman"/>
          <w:b w:val="false"/>
          <w:i w:val="false"/>
          <w:color w:val="000000"/>
          <w:sz w:val="28"/>
        </w:rPr>
        <w:t xml:space="preserve">
      3. Банктiк қадағалау департаментi (Н.К.Абдулина) осы Қаулыны және кредиттiк серiктестiктер туралы ережеге өзгертулер мен толықтыруларды Қазақстан Республикасы Ұлттық Банкiнiң облыстық (Алматы аумақтық бас) басқармаларына (филиалдарына) және екiншi деңгейдегi банктерге жiберсiн. </w:t>
      </w:r>
      <w:r>
        <w:br/>
      </w:r>
      <w:r>
        <w:rPr>
          <w:rFonts w:ascii="Times New Roman"/>
          <w:b w:val="false"/>
          <w:i w:val="false"/>
          <w:color w:val="000000"/>
          <w:sz w:val="28"/>
        </w:rPr>
        <w:t xml:space="preserve">
      4. Осы Қаулының орындалуына бақылау жасау Қазақстан Республикасы Ұлттық Банкi Төрағасының орынбасары А.Г.Сәйденовке жүктелсiн.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Жоба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1997 жылғы 4 желтоқсандағы </w:t>
      </w:r>
      <w:r>
        <w:br/>
      </w:r>
      <w:r>
        <w:rPr>
          <w:rFonts w:ascii="Times New Roman"/>
          <w:b w:val="false"/>
          <w:i w:val="false"/>
          <w:color w:val="000000"/>
          <w:sz w:val="28"/>
        </w:rPr>
        <w:t xml:space="preserve">
N 408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Ұлттық Банкi Басқармасының </w:t>
      </w:r>
      <w:r>
        <w:br/>
      </w:r>
      <w:r>
        <w:rPr>
          <w:rFonts w:ascii="Times New Roman"/>
          <w:b/>
          <w:i w:val="false"/>
          <w:color w:val="000000"/>
        </w:rPr>
        <w:t xml:space="preserve">
1997 жылғы 12 сәуiрдегi N 106 Қаулысымен бекiтiлген </w:t>
      </w:r>
      <w:r>
        <w:br/>
      </w:r>
      <w:r>
        <w:rPr>
          <w:rFonts w:ascii="Times New Roman"/>
          <w:b/>
          <w:i w:val="false"/>
          <w:color w:val="000000"/>
        </w:rPr>
        <w:t xml:space="preserve">
Кредиттiк серiктестiктер туралы ережеге өзгертулер </w:t>
      </w:r>
      <w:r>
        <w:br/>
      </w:r>
      <w:r>
        <w:rPr>
          <w:rFonts w:ascii="Times New Roman"/>
          <w:b/>
          <w:i w:val="false"/>
          <w:color w:val="000000"/>
        </w:rPr>
        <w:t xml:space="preserve">
мен толықтырулар </w:t>
      </w:r>
    </w:p>
    <w:p>
      <w:pPr>
        <w:spacing w:after="0"/>
        <w:ind w:left="0"/>
        <w:jc w:val="both"/>
      </w:pPr>
      <w:r>
        <w:rPr>
          <w:rFonts w:ascii="Times New Roman"/>
          <w:b w:val="false"/>
          <w:i w:val="false"/>
          <w:color w:val="000000"/>
          <w:sz w:val="28"/>
        </w:rPr>
        <w:t xml:space="preserve">      1. Ереженiң кiрiспесiндегi "банктiк емес қаржы мекемелерiнiң бiр түрi ретiндегi" деген сөздер "банктiк операциялардың жекелеген түрлерiн жүзеге асыратын ұйымдар" деген сөздермен ауыстырылсын. </w:t>
      </w:r>
      <w:r>
        <w:br/>
      </w:r>
      <w:r>
        <w:rPr>
          <w:rFonts w:ascii="Times New Roman"/>
          <w:b w:val="false"/>
          <w:i w:val="false"/>
          <w:color w:val="000000"/>
          <w:sz w:val="28"/>
        </w:rPr>
        <w:t xml:space="preserve">
      2. Ереженiң және оған қосымшасының мәтiнi бойынша берiлген "қорының", "қор", "қорында" деген сөздер "капиталының", "капитал", "капиталында" деген сөздермен ауыстырылсын. </w:t>
      </w:r>
      <w:r>
        <w:br/>
      </w:r>
      <w:r>
        <w:rPr>
          <w:rFonts w:ascii="Times New Roman"/>
          <w:b w:val="false"/>
          <w:i w:val="false"/>
          <w:color w:val="000000"/>
          <w:sz w:val="28"/>
        </w:rPr>
        <w:t xml:space="preserve">
      3. 6-тармақтағы "банктерден" деген сөз алынып тасталсын. </w:t>
      </w:r>
      <w:r>
        <w:br/>
      </w:r>
      <w:r>
        <w:rPr>
          <w:rFonts w:ascii="Times New Roman"/>
          <w:b w:val="false"/>
          <w:i w:val="false"/>
          <w:color w:val="000000"/>
          <w:sz w:val="28"/>
        </w:rPr>
        <w:t xml:space="preserve">
      4. 9-тармақтың бiрiншi азатжолы мынадай редакцияда жазылсын: </w:t>
      </w:r>
      <w:r>
        <w:br/>
      </w:r>
      <w:r>
        <w:rPr>
          <w:rFonts w:ascii="Times New Roman"/>
          <w:b w:val="false"/>
          <w:i w:val="false"/>
          <w:color w:val="000000"/>
          <w:sz w:val="28"/>
        </w:rPr>
        <w:t xml:space="preserve">
      "Жарғылық капиталдың ең аз мөлшерiн Ұлттық Банктiң Басқармасы белгiлейдi". </w:t>
      </w:r>
      <w:r>
        <w:br/>
      </w:r>
      <w:r>
        <w:rPr>
          <w:rFonts w:ascii="Times New Roman"/>
          <w:b w:val="false"/>
          <w:i w:val="false"/>
          <w:color w:val="000000"/>
          <w:sz w:val="28"/>
        </w:rPr>
        <w:t xml:space="preserve">
      5. 13-тармақтың а) тармақшасындағы "банк" сөзi "кредиттiк серiктестiк" сөзiмен ауыстырылсын. </w:t>
      </w:r>
      <w:r>
        <w:br/>
      </w:r>
      <w:r>
        <w:rPr>
          <w:rFonts w:ascii="Times New Roman"/>
          <w:b w:val="false"/>
          <w:i w:val="false"/>
          <w:color w:val="000000"/>
          <w:sz w:val="28"/>
        </w:rPr>
        <w:t xml:space="preserve">
      6. 16-тармақтың: </w:t>
      </w:r>
      <w:r>
        <w:br/>
      </w:r>
      <w:r>
        <w:rPr>
          <w:rFonts w:ascii="Times New Roman"/>
          <w:b w:val="false"/>
          <w:i w:val="false"/>
          <w:color w:val="000000"/>
          <w:sz w:val="28"/>
        </w:rPr>
        <w:t xml:space="preserve">
      бiрiншi азат жолындағы "адамдар" деген сөз "Қазақстан Республикасы Президентiнiң "Қазақстан Республикасындағы банктер және банк қызметi туралы" Заң күшi бар Жарлығының 20-бабының талаптарына сай келмейтiн адамдар" деген сөздермен ауыстырылсын; </w:t>
      </w:r>
      <w:r>
        <w:br/>
      </w:r>
      <w:r>
        <w:rPr>
          <w:rFonts w:ascii="Times New Roman"/>
          <w:b w:val="false"/>
          <w:i w:val="false"/>
          <w:color w:val="000000"/>
          <w:sz w:val="28"/>
        </w:rPr>
        <w:t xml:space="preserve">
      екiншi, үшiншi және төртiншi азатжолдар алынып тасталсын. </w:t>
      </w:r>
      <w:r>
        <w:br/>
      </w:r>
      <w:r>
        <w:rPr>
          <w:rFonts w:ascii="Times New Roman"/>
          <w:b w:val="false"/>
          <w:i w:val="false"/>
          <w:color w:val="000000"/>
          <w:sz w:val="28"/>
        </w:rPr>
        <w:t xml:space="preserve">
      7. 21-тармақ: </w:t>
      </w:r>
      <w:r>
        <w:br/>
      </w:r>
      <w:r>
        <w:rPr>
          <w:rFonts w:ascii="Times New Roman"/>
          <w:b w:val="false"/>
          <w:i w:val="false"/>
          <w:color w:val="000000"/>
          <w:sz w:val="28"/>
        </w:rPr>
        <w:t xml:space="preserve">
      мынадай мазмұндағы бiрiншi, екiншi азатжолдармен толықтырылсын: </w:t>
      </w:r>
      <w:r>
        <w:br/>
      </w:r>
      <w:r>
        <w:rPr>
          <w:rFonts w:ascii="Times New Roman"/>
          <w:b w:val="false"/>
          <w:i w:val="false"/>
          <w:color w:val="000000"/>
          <w:sz w:val="28"/>
        </w:rPr>
        <w:t xml:space="preserve">
      "Кредиттiк серiктестiк ашуға рұқсат беру туралы шешiмдi Ұлттық Банкi Төрағасының Банктiк қадағалау департаментiне жетекшiлiк ететiн орынбасары қабылдайды. </w:t>
      </w:r>
      <w:r>
        <w:br/>
      </w:r>
      <w:r>
        <w:rPr>
          <w:rFonts w:ascii="Times New Roman"/>
          <w:b w:val="false"/>
          <w:i w:val="false"/>
          <w:color w:val="000000"/>
          <w:sz w:val="28"/>
        </w:rPr>
        <w:t xml:space="preserve">
      Ұлттық Банк кредиттiк серiктестiктi ашуға берiлген (қайтарылған) рұқсаттарды есепке алып отырады. </w:t>
      </w:r>
      <w:r>
        <w:br/>
      </w:r>
      <w:r>
        <w:rPr>
          <w:rFonts w:ascii="Times New Roman"/>
          <w:b w:val="false"/>
          <w:i w:val="false"/>
          <w:color w:val="000000"/>
          <w:sz w:val="28"/>
        </w:rPr>
        <w:t xml:space="preserve">
      бiрiнiшi азатжол үшiншi азатжол деп саналсын. </w:t>
      </w:r>
      <w:r>
        <w:br/>
      </w:r>
      <w:r>
        <w:rPr>
          <w:rFonts w:ascii="Times New Roman"/>
          <w:b w:val="false"/>
          <w:i w:val="false"/>
          <w:color w:val="000000"/>
          <w:sz w:val="28"/>
        </w:rPr>
        <w:t xml:space="preserve">
      8. 24-тармақтағы "және бағалы металдармен" деген сөздер алынып тасталсын. </w:t>
      </w:r>
      <w:r>
        <w:br/>
      </w:r>
      <w:r>
        <w:rPr>
          <w:rFonts w:ascii="Times New Roman"/>
          <w:b w:val="false"/>
          <w:i w:val="false"/>
          <w:color w:val="000000"/>
          <w:sz w:val="28"/>
        </w:rPr>
        <w:t xml:space="preserve">
      9. 26-тармақтың: </w:t>
      </w:r>
      <w:r>
        <w:br/>
      </w:r>
      <w:r>
        <w:rPr>
          <w:rFonts w:ascii="Times New Roman"/>
          <w:b w:val="false"/>
          <w:i w:val="false"/>
          <w:color w:val="000000"/>
          <w:sz w:val="28"/>
        </w:rPr>
        <w:t xml:space="preserve">
      бiрiншi азатжолы мынадай редакцияда жазылсын: </w:t>
      </w:r>
      <w:r>
        <w:br/>
      </w:r>
      <w:r>
        <w:rPr>
          <w:rFonts w:ascii="Times New Roman"/>
          <w:b w:val="false"/>
          <w:i w:val="false"/>
          <w:color w:val="000000"/>
          <w:sz w:val="28"/>
        </w:rPr>
        <w:t xml:space="preserve">
      "Кредиттiк серiктестiк болып қайта құрылу үшiн банк қайта құруды өткiзуге рұқсат беру туралы Ұлттық Банкке өтiнiш жасауға құқылы. Банктiң қайта құруды жүргiзуге рұқсат беру туралы өтiнiшiн Ұлттық Банк бiр айдың iшiнде қарауға тиiс."; </w:t>
      </w:r>
      <w:r>
        <w:br/>
      </w:r>
      <w:r>
        <w:rPr>
          <w:rFonts w:ascii="Times New Roman"/>
          <w:b w:val="false"/>
          <w:i w:val="false"/>
          <w:color w:val="000000"/>
          <w:sz w:val="28"/>
        </w:rPr>
        <w:t xml:space="preserve">
      екiншi азатжолдағы "банктiк операцияларды жүргiзуге берiлген қайтарылатын лицензиялар және" деген сөздер алынып тасталсын; </w:t>
      </w:r>
      <w:r>
        <w:br/>
      </w:r>
      <w:r>
        <w:rPr>
          <w:rFonts w:ascii="Times New Roman"/>
          <w:b w:val="false"/>
          <w:i w:val="false"/>
          <w:color w:val="000000"/>
          <w:sz w:val="28"/>
        </w:rPr>
        <w:t xml:space="preserve">
      мынадай мазмұндағы үшiншi азатжолмен толықтырылсын: </w:t>
      </w:r>
      <w:r>
        <w:br/>
      </w:r>
      <w:r>
        <w:rPr>
          <w:rFonts w:ascii="Times New Roman"/>
          <w:b w:val="false"/>
          <w:i w:val="false"/>
          <w:color w:val="000000"/>
          <w:sz w:val="28"/>
        </w:rPr>
        <w:t xml:space="preserve">
      "Банктi қайта құруға рұқсат алғаннан кейiн, банк Ұлттық Банкпен келiсiлген мерзiмде, бiрақ рұқсат берiлген күннен бастап алты айдан асырмай, заңды және жеке тұлғалардың депозиттерiн, аталған тұлғаларға берiлген барлық кредиттер мен заем қаражаттарын қайтаруды, банктер жүргiзген және осы Ереженiң 29-тармағында көзделмеген операцияларды аяқтауды қамтамасыз етуге мiндеттi. </w:t>
      </w:r>
      <w:r>
        <w:br/>
      </w:r>
      <w:r>
        <w:rPr>
          <w:rFonts w:ascii="Times New Roman"/>
          <w:b w:val="false"/>
          <w:i w:val="false"/>
          <w:color w:val="000000"/>
          <w:sz w:val="28"/>
        </w:rPr>
        <w:t xml:space="preserve">
      Бұл талап: </w:t>
      </w:r>
      <w:r>
        <w:br/>
      </w:r>
      <w:r>
        <w:rPr>
          <w:rFonts w:ascii="Times New Roman"/>
          <w:b w:val="false"/>
          <w:i w:val="false"/>
          <w:color w:val="000000"/>
          <w:sz w:val="28"/>
        </w:rPr>
        <w:t xml:space="preserve">
      - кредиттiк серiктестiкке қатысушылардың депозиттерiне; </w:t>
      </w:r>
      <w:r>
        <w:br/>
      </w:r>
      <w:r>
        <w:rPr>
          <w:rFonts w:ascii="Times New Roman"/>
          <w:b w:val="false"/>
          <w:i w:val="false"/>
          <w:color w:val="000000"/>
          <w:sz w:val="28"/>
        </w:rPr>
        <w:t xml:space="preserve">
      - кредиттiк серiктестiкке қатысушыларға берiлген несиелерге; </w:t>
      </w:r>
      <w:r>
        <w:br/>
      </w:r>
      <w:r>
        <w:rPr>
          <w:rFonts w:ascii="Times New Roman"/>
          <w:b w:val="false"/>
          <w:i w:val="false"/>
          <w:color w:val="000000"/>
          <w:sz w:val="28"/>
        </w:rPr>
        <w:t xml:space="preserve">
      - лизингке; </w:t>
      </w:r>
      <w:r>
        <w:br/>
      </w:r>
      <w:r>
        <w:rPr>
          <w:rFonts w:ascii="Times New Roman"/>
          <w:b w:val="false"/>
          <w:i w:val="false"/>
          <w:color w:val="000000"/>
          <w:sz w:val="28"/>
        </w:rPr>
        <w:t xml:space="preserve">
      - кредиттiк серiктестiкке қатысушыларға овердрафт, факторинг, форфейтинг түрiнде берiлген кредиттерге қолданылмайды.". </w:t>
      </w:r>
      <w:r>
        <w:br/>
      </w:r>
      <w:r>
        <w:rPr>
          <w:rFonts w:ascii="Times New Roman"/>
          <w:b w:val="false"/>
          <w:i w:val="false"/>
          <w:color w:val="000000"/>
          <w:sz w:val="28"/>
        </w:rPr>
        <w:t xml:space="preserve">
      10. 28-тармақ мынадай мазмұндағы екiншi азатжолмен толықтырылсын: </w:t>
      </w:r>
      <w:r>
        <w:br/>
      </w:r>
      <w:r>
        <w:rPr>
          <w:rFonts w:ascii="Times New Roman"/>
          <w:b w:val="false"/>
          <w:i w:val="false"/>
          <w:color w:val="000000"/>
          <w:sz w:val="28"/>
        </w:rPr>
        <w:t xml:space="preserve">
      "Құрылтайшылар Кредиттiк серiктестiк ретiнде Қазақстан Республикасы Әдiлет министрлiгiнде мемлекеттiк тiркеуден өткеннен кейiн, он күннен кешiктiрмей лицензия беру туралы Ұлттық Банкке өтiнiш жасауға мiндеттi". </w:t>
      </w:r>
      <w:r>
        <w:br/>
      </w:r>
      <w:r>
        <w:rPr>
          <w:rFonts w:ascii="Times New Roman"/>
          <w:b w:val="false"/>
          <w:i w:val="false"/>
          <w:color w:val="000000"/>
          <w:sz w:val="28"/>
        </w:rPr>
        <w:t xml:space="preserve">
      11. 29-тармақтың: </w:t>
      </w:r>
      <w:r>
        <w:br/>
      </w:r>
      <w:r>
        <w:rPr>
          <w:rFonts w:ascii="Times New Roman"/>
          <w:b w:val="false"/>
          <w:i w:val="false"/>
          <w:color w:val="000000"/>
          <w:sz w:val="28"/>
        </w:rPr>
        <w:t xml:space="preserve">
      а) тармақшасындағы "айырбастау" деген сөз "сұрыптау" деген сөзбен толықтырылсын; </w:t>
      </w:r>
      <w:r>
        <w:br/>
      </w:r>
      <w:r>
        <w:rPr>
          <w:rFonts w:ascii="Times New Roman"/>
          <w:b w:val="false"/>
          <w:i w:val="false"/>
          <w:color w:val="000000"/>
          <w:sz w:val="28"/>
        </w:rPr>
        <w:t xml:space="preserve">
      д) тармақшасындағы "клирингтiк операциялар" деген сөздердiң орнына "кредиттiк серiктестiкке қатысушылар үшiн клирингтiк операциялар" деген сөздермен ауыстырылсын; </w:t>
      </w:r>
      <w:r>
        <w:br/>
      </w:r>
      <w:r>
        <w:rPr>
          <w:rFonts w:ascii="Times New Roman"/>
          <w:b w:val="false"/>
          <w:i w:val="false"/>
          <w:color w:val="000000"/>
          <w:sz w:val="28"/>
        </w:rPr>
        <w:t xml:space="preserve">
      ж) тармақшасы мынадай редакцияда жазылсын: </w:t>
      </w:r>
      <w:r>
        <w:br/>
      </w:r>
      <w:r>
        <w:rPr>
          <w:rFonts w:ascii="Times New Roman"/>
          <w:b w:val="false"/>
          <w:i w:val="false"/>
          <w:color w:val="000000"/>
          <w:sz w:val="28"/>
        </w:rPr>
        <w:t xml:space="preserve">
      "ж) кредиттiк серiктестiк қатысушы - заңды және жеке тұлғалардың депозиттерiн қабылдау;" </w:t>
      </w:r>
      <w:r>
        <w:br/>
      </w:r>
      <w:r>
        <w:rPr>
          <w:rFonts w:ascii="Times New Roman"/>
          <w:b w:val="false"/>
          <w:i w:val="false"/>
          <w:color w:val="000000"/>
          <w:sz w:val="28"/>
        </w:rPr>
        <w:t xml:space="preserve">
      мынадай мазмұндағы з) тармақшасымен толықтырылсын: </w:t>
      </w:r>
      <w:r>
        <w:br/>
      </w:r>
      <w:r>
        <w:rPr>
          <w:rFonts w:ascii="Times New Roman"/>
          <w:b w:val="false"/>
          <w:i w:val="false"/>
          <w:color w:val="000000"/>
          <w:sz w:val="28"/>
        </w:rPr>
        <w:t xml:space="preserve">
      "з) кредиттiк серiктестiк қатысушылардың, тапсыруымен олардың банк шоттары бойынша есеп айырысуды жүзеге асыру;". </w:t>
      </w:r>
      <w:r>
        <w:br/>
      </w:r>
      <w:r>
        <w:rPr>
          <w:rFonts w:ascii="Times New Roman"/>
          <w:b w:val="false"/>
          <w:i w:val="false"/>
          <w:color w:val="000000"/>
          <w:sz w:val="28"/>
        </w:rPr>
        <w:t xml:space="preserve">
      12. 30-тармақтағы "несиелiк және аударым операциялары" деген сөздер "қолданылып жүрген банк заңдарында көзделген банктiк және басқа операциялары" деген сөздермен ауыстырылсын. </w:t>
      </w:r>
      <w:r>
        <w:br/>
      </w:r>
      <w:r>
        <w:rPr>
          <w:rFonts w:ascii="Times New Roman"/>
          <w:b w:val="false"/>
          <w:i w:val="false"/>
          <w:color w:val="000000"/>
          <w:sz w:val="28"/>
        </w:rPr>
        <w:t xml:space="preserve">
      13. 32-тармақтың: </w:t>
      </w:r>
      <w:r>
        <w:br/>
      </w:r>
      <w:r>
        <w:rPr>
          <w:rFonts w:ascii="Times New Roman"/>
          <w:b w:val="false"/>
          <w:i w:val="false"/>
          <w:color w:val="000000"/>
          <w:sz w:val="28"/>
        </w:rPr>
        <w:t xml:space="preserve">
      бiрiншi азатжолындағы "Жүргiзудiң жалпы шарттарын" деген сөздер "Жүргiзудiң жалпы шарттары туралы Ереженi" деген сөздермен ауыстырылсын; </w:t>
      </w:r>
      <w:r>
        <w:br/>
      </w:r>
      <w:r>
        <w:rPr>
          <w:rFonts w:ascii="Times New Roman"/>
          <w:b w:val="false"/>
          <w:i w:val="false"/>
          <w:color w:val="000000"/>
          <w:sz w:val="28"/>
        </w:rPr>
        <w:t xml:space="preserve">
      б) тармақшасындағы "проценттiк ставканың" деген сөздер "сыйақы (мүдде) ставкасының" деген сөздермен ауыстырылсын; </w:t>
      </w:r>
      <w:r>
        <w:br/>
      </w:r>
      <w:r>
        <w:rPr>
          <w:rFonts w:ascii="Times New Roman"/>
          <w:b w:val="false"/>
          <w:i w:val="false"/>
          <w:color w:val="000000"/>
          <w:sz w:val="28"/>
        </w:rPr>
        <w:t xml:space="preserve">
      в) тармақшасындағы "проценттердi" деген сөз "сыйақы (мүдде)" деген сөзбен ауыстырылсын; </w:t>
      </w:r>
      <w:r>
        <w:br/>
      </w:r>
      <w:r>
        <w:rPr>
          <w:rFonts w:ascii="Times New Roman"/>
          <w:b w:val="false"/>
          <w:i w:val="false"/>
          <w:color w:val="000000"/>
          <w:sz w:val="28"/>
        </w:rPr>
        <w:t xml:space="preserve">
      14. 34-тармақ мынадай редакцияда жазылсын: </w:t>
      </w:r>
      <w:r>
        <w:br/>
      </w:r>
      <w:r>
        <w:rPr>
          <w:rFonts w:ascii="Times New Roman"/>
          <w:b w:val="false"/>
          <w:i w:val="false"/>
          <w:color w:val="000000"/>
          <w:sz w:val="28"/>
        </w:rPr>
        <w:t xml:space="preserve">
      "Активтер мен шартты мiндеттемелердi жiктеу және олар бойынша провизияларды есептеу талаптары кредиттiк серiктестiктерге банктер үшiн белгiленген тәртiппен қолданылады.". </w:t>
      </w:r>
      <w:r>
        <w:br/>
      </w:r>
      <w:r>
        <w:rPr>
          <w:rFonts w:ascii="Times New Roman"/>
          <w:b w:val="false"/>
          <w:i w:val="false"/>
          <w:color w:val="000000"/>
          <w:sz w:val="28"/>
        </w:rPr>
        <w:t xml:space="preserve">
      15. 37, 38, 39, 40, 41 және 42-тармақтар мынадай редакцияда жазылсын: </w:t>
      </w:r>
      <w:r>
        <w:br/>
      </w:r>
      <w:r>
        <w:rPr>
          <w:rFonts w:ascii="Times New Roman"/>
          <w:b w:val="false"/>
          <w:i w:val="false"/>
          <w:color w:val="000000"/>
          <w:sz w:val="28"/>
        </w:rPr>
        <w:t xml:space="preserve">
      "37. Кредиттiк серiктестiк қолданылып жүрген заңдардың нормаларын, осы Ереженiң талаптарын және Ұлттық Банктiң басқа да нормативтiк құқықтық актiлерiн бұзған жағдайда оған санкциялар қолданылуы мүмкiн. Ұлттық Банк кредиттiк серiктестiкке санкция ретiнде мынадай шараларды қолдануға: </w:t>
      </w:r>
      <w:r>
        <w:br/>
      </w:r>
      <w:r>
        <w:rPr>
          <w:rFonts w:ascii="Times New Roman"/>
          <w:b w:val="false"/>
          <w:i w:val="false"/>
          <w:color w:val="000000"/>
          <w:sz w:val="28"/>
        </w:rPr>
        <w:t xml:space="preserve">
      а) Қазақстан Республикасының заң актiлерiнде белгiленген негiздемелер бойынша айыппұл салуға және өндiрiп алуға; </w:t>
      </w:r>
      <w:r>
        <w:br/>
      </w:r>
      <w:r>
        <w:rPr>
          <w:rFonts w:ascii="Times New Roman"/>
          <w:b w:val="false"/>
          <w:i w:val="false"/>
          <w:color w:val="000000"/>
          <w:sz w:val="28"/>
        </w:rPr>
        <w:t xml:space="preserve">
      б) осы Ережеде белгiленген негiздемелер бойынша лицензияны тоқтатуға немесе күшiн жоюға; </w:t>
      </w:r>
      <w:r>
        <w:br/>
      </w:r>
      <w:r>
        <w:rPr>
          <w:rFonts w:ascii="Times New Roman"/>
          <w:b w:val="false"/>
          <w:i w:val="false"/>
          <w:color w:val="000000"/>
          <w:sz w:val="28"/>
        </w:rPr>
        <w:t xml:space="preserve">
      в) кредиттiк серiктестiктiң басшы қызметкерлерiн Төраға мен Байқаушы кеңестiң мүшелерiнен (кредиттiк серiктестiк акционерлiк қоғам түрiнде құрылған жағдайда) басқасын осы мәселенi кредиттiк серiктестiктiң тиiстi органы кредиттiк серiктестiктiң аталған басшы қызметкерiнiң (қызметкерлерiнiң) iс-әрекетiн қолданылып жүрген заң талаптарына сай келмейдi деп тану үшiн жеткiлiктi мәлiметтер негiзiнде қарағанға дейiн, лауазымдық мiндеттерiн орындаудан шеттетуне құқылы. </w:t>
      </w:r>
      <w:r>
        <w:br/>
      </w:r>
      <w:r>
        <w:rPr>
          <w:rFonts w:ascii="Times New Roman"/>
          <w:b w:val="false"/>
          <w:i w:val="false"/>
          <w:color w:val="000000"/>
          <w:sz w:val="28"/>
        </w:rPr>
        <w:t xml:space="preserve">
      38. Барлық немесе жекелеген банк операцияларын жүргiзуге берiлген лицензияны тоқтату немесе оның күшiн жою мынадай негiздемелердiң кез келгенi бойынша жүргiзiледi: </w:t>
      </w:r>
      <w:r>
        <w:br/>
      </w:r>
      <w:r>
        <w:rPr>
          <w:rFonts w:ascii="Times New Roman"/>
          <w:b w:val="false"/>
          <w:i w:val="false"/>
          <w:color w:val="000000"/>
          <w:sz w:val="28"/>
        </w:rPr>
        <w:t xml:space="preserve">
      а) кредиттiк серiктестiктiң қызметi барысында осы Ереженiң талаптары сақталмаса; </w:t>
      </w:r>
      <w:r>
        <w:br/>
      </w:r>
      <w:r>
        <w:rPr>
          <w:rFonts w:ascii="Times New Roman"/>
          <w:b w:val="false"/>
          <w:i w:val="false"/>
          <w:color w:val="000000"/>
          <w:sz w:val="28"/>
        </w:rPr>
        <w:t xml:space="preserve">
      б) кредиттiк серiктестiк жүргiзетiн операциялар бойынша шарт мiндеттемелерiн үнемi (қатарынан он екi күнтiзбелiк ай бойы үш немесе одан да көп рет) тиiстi түрде орындамаса; </w:t>
      </w:r>
      <w:r>
        <w:br/>
      </w:r>
      <w:r>
        <w:rPr>
          <w:rFonts w:ascii="Times New Roman"/>
          <w:b w:val="false"/>
          <w:i w:val="false"/>
          <w:color w:val="000000"/>
          <w:sz w:val="28"/>
        </w:rPr>
        <w:t xml:space="preserve">
      в) кредиттiк серiктестiк осы Ережемен белгiленген операциялар жүргiзудiң жалпы шарттарын айқындау бойынша мiндеттемелердi орындамаса; </w:t>
      </w:r>
      <w:r>
        <w:br/>
      </w:r>
      <w:r>
        <w:rPr>
          <w:rFonts w:ascii="Times New Roman"/>
          <w:b w:val="false"/>
          <w:i w:val="false"/>
          <w:color w:val="000000"/>
          <w:sz w:val="28"/>
        </w:rPr>
        <w:t xml:space="preserve">
      г) Ұлттық Банкке есеп пен мәлiметтердi бермесе немесе әдейi жалған есеп пен мәлiметтер берсе; </w:t>
      </w:r>
      <w:r>
        <w:br/>
      </w:r>
      <w:r>
        <w:rPr>
          <w:rFonts w:ascii="Times New Roman"/>
          <w:b w:val="false"/>
          <w:i w:val="false"/>
          <w:color w:val="000000"/>
          <w:sz w:val="28"/>
        </w:rPr>
        <w:t xml:space="preserve">
      д) Ұлттық Банктiң нормативтiк құқықтық актiлерiн бұзса не оның жазбаша нұсқауларын орындамаса; </w:t>
      </w:r>
      <w:r>
        <w:br/>
      </w:r>
      <w:r>
        <w:rPr>
          <w:rFonts w:ascii="Times New Roman"/>
          <w:b w:val="false"/>
          <w:i w:val="false"/>
          <w:color w:val="000000"/>
          <w:sz w:val="28"/>
        </w:rPr>
        <w:t xml:space="preserve">
      е) кредиттiк серiктестiк осы Ережеде, кредиттiк серiктестiктiң жарғысында және лицензиясында белгiленген өзiнiң құқықтық қабiлеттiгi шегiнен тыс операцияларды жүзеге асырса; </w:t>
      </w:r>
      <w:r>
        <w:br/>
      </w:r>
      <w:r>
        <w:rPr>
          <w:rFonts w:ascii="Times New Roman"/>
          <w:b w:val="false"/>
          <w:i w:val="false"/>
          <w:color w:val="000000"/>
          <w:sz w:val="28"/>
        </w:rPr>
        <w:t xml:space="preserve">
      ж) кредиттiк серiктестiктiң қызметiн тоқтату туралы сот шешiм қабылдаса. </w:t>
      </w:r>
      <w:r>
        <w:br/>
      </w:r>
      <w:r>
        <w:rPr>
          <w:rFonts w:ascii="Times New Roman"/>
          <w:b w:val="false"/>
          <w:i w:val="false"/>
          <w:color w:val="000000"/>
          <w:sz w:val="28"/>
        </w:rPr>
        <w:t xml:space="preserve">
      Ұлттық Банк банк операцияларын жүргiзу тәртiбiнiң бұзылу сипатына қарай олардың барлығын не жекелеген түрiн жүргiзу лицензиясын тоқтатады не күшiн жояды. Лицензияның күшiн жою кредиттiк серiктестiктi қайта тiркеуге немесе оның қызметiн тоқтатуға негiз болып табылады. </w:t>
      </w:r>
      <w:r>
        <w:br/>
      </w:r>
      <w:r>
        <w:rPr>
          <w:rFonts w:ascii="Times New Roman"/>
          <w:b w:val="false"/>
          <w:i w:val="false"/>
          <w:color w:val="000000"/>
          <w:sz w:val="28"/>
        </w:rPr>
        <w:t xml:space="preserve">
      39. Кредиттiк серiктестiктi ашуға берiлген рұқсатты қайтарып алу мынадай негiздемелердiң кез келгенi бойынша жүргiзiледi: </w:t>
      </w:r>
      <w:r>
        <w:br/>
      </w:r>
      <w:r>
        <w:rPr>
          <w:rFonts w:ascii="Times New Roman"/>
          <w:b w:val="false"/>
          <w:i w:val="false"/>
          <w:color w:val="000000"/>
          <w:sz w:val="28"/>
        </w:rPr>
        <w:t xml:space="preserve">
      а) заңды тұлғаның кредиттiк серiктестiк ретiнде мемлекеттiк тiркелген күннен бастап бiр жыл iшiнде рұқсат беруге негiз болған мәлiметтердiң жалған екендiгi анықталса; </w:t>
      </w:r>
      <w:r>
        <w:br/>
      </w:r>
      <w:r>
        <w:rPr>
          <w:rFonts w:ascii="Times New Roman"/>
          <w:b w:val="false"/>
          <w:i w:val="false"/>
          <w:color w:val="000000"/>
          <w:sz w:val="28"/>
        </w:rPr>
        <w:t xml:space="preserve">
      б) заңды тұлға кредиттiк серiктестiк ретiнде мемлекеттiк тiркелген күннен бастап бiр жыл бойы лицензия алмаса; </w:t>
      </w:r>
      <w:r>
        <w:br/>
      </w:r>
      <w:r>
        <w:rPr>
          <w:rFonts w:ascii="Times New Roman"/>
          <w:b w:val="false"/>
          <w:i w:val="false"/>
          <w:color w:val="000000"/>
          <w:sz w:val="28"/>
        </w:rPr>
        <w:t xml:space="preserve">
      в) заңды тұлға кредиттiк серiктестiк ретiнде мемлекеттiк тiркелген күннен бастап бiр жыл бойы жарияланған жарғы капиталын төлемесе; </w:t>
      </w:r>
      <w:r>
        <w:br/>
      </w:r>
      <w:r>
        <w:rPr>
          <w:rFonts w:ascii="Times New Roman"/>
          <w:b w:val="false"/>
          <w:i w:val="false"/>
          <w:color w:val="000000"/>
          <w:sz w:val="28"/>
        </w:rPr>
        <w:t xml:space="preserve">
      г) кредиттiк серiктестiк ретiнде тiркелген заңды тұлға үшiн қолданылып жүрген заңдарда көзделген қызмет шарттарын бұзса; </w:t>
      </w:r>
      <w:r>
        <w:br/>
      </w:r>
      <w:r>
        <w:rPr>
          <w:rFonts w:ascii="Times New Roman"/>
          <w:b w:val="false"/>
          <w:i w:val="false"/>
          <w:color w:val="000000"/>
          <w:sz w:val="28"/>
        </w:rPr>
        <w:t xml:space="preserve">
      д) кредиттiк серiктестiктiң қайта ұйымдастыру не оны тарату жолымен өзiнiң қызметiн өз еркiмен тоқтату туралы шешiмi; </w:t>
      </w:r>
      <w:r>
        <w:br/>
      </w:r>
      <w:r>
        <w:rPr>
          <w:rFonts w:ascii="Times New Roman"/>
          <w:b w:val="false"/>
          <w:i w:val="false"/>
          <w:color w:val="000000"/>
          <w:sz w:val="28"/>
        </w:rPr>
        <w:t xml:space="preserve">
      Ұлттық Банк Басқармасының кредиттiк серiктестiк ашуға берiлген рұқсатты қайтарып алу туралы шешiмi заңды тұлғаны қайта тiркеуге немесе оның қызметiн тоқтатуға негiз болып табылады. </w:t>
      </w:r>
      <w:r>
        <w:br/>
      </w:r>
      <w:r>
        <w:rPr>
          <w:rFonts w:ascii="Times New Roman"/>
          <w:b w:val="false"/>
          <w:i w:val="false"/>
          <w:color w:val="000000"/>
          <w:sz w:val="28"/>
        </w:rPr>
        <w:t xml:space="preserve">
      40. Кредиттiк серiктестiк: </w:t>
      </w:r>
      <w:r>
        <w:br/>
      </w:r>
      <w:r>
        <w:rPr>
          <w:rFonts w:ascii="Times New Roman"/>
          <w:b w:val="false"/>
          <w:i w:val="false"/>
          <w:color w:val="000000"/>
          <w:sz w:val="28"/>
        </w:rPr>
        <w:t xml:space="preserve">
      а) Ұлттық Банктiң рұқсаты болса, оның құрылтайшыларының (акционерлерiнiң) шешiмiмен (ерiктi тарату); </w:t>
      </w:r>
      <w:r>
        <w:br/>
      </w:r>
      <w:r>
        <w:rPr>
          <w:rFonts w:ascii="Times New Roman"/>
          <w:b w:val="false"/>
          <w:i w:val="false"/>
          <w:color w:val="000000"/>
          <w:sz w:val="28"/>
        </w:rPr>
        <w:t xml:space="preserve">
      б) Қазақстан Республикасының заң актiлерiнде көзделген жағдайларды соттың шешiмiмен (мәжбүрлеп тарату) таратылуы мүмкiн. </w:t>
      </w:r>
      <w:r>
        <w:br/>
      </w:r>
      <w:r>
        <w:rPr>
          <w:rFonts w:ascii="Times New Roman"/>
          <w:b w:val="false"/>
          <w:i w:val="false"/>
          <w:color w:val="000000"/>
          <w:sz w:val="28"/>
        </w:rPr>
        <w:t xml:space="preserve">
      41. Кредиттiк серiктестiктi қайта ұйымдастыру немесе тарату Қазақстан Республикасының қолданылып жүрген заңдарында көзделген тәртiппен жүзеге асырылады. </w:t>
      </w:r>
      <w:r>
        <w:br/>
      </w:r>
      <w:r>
        <w:rPr>
          <w:rFonts w:ascii="Times New Roman"/>
          <w:b w:val="false"/>
          <w:i w:val="false"/>
          <w:color w:val="000000"/>
          <w:sz w:val="28"/>
        </w:rPr>
        <w:t xml:space="preserve">
      42. Қазақстан Республикасының заңдарында тiкелей көзделгеннен басқа жағдайларда кредиттiк серiктестiктiң қызметiне мемлекеттiк органдар мен оның лауазымды адамдарының қандай жолмен болса да араласуына тыйым салынады.". </w:t>
      </w:r>
      <w:r>
        <w:br/>
      </w:r>
      <w:r>
        <w:rPr>
          <w:rFonts w:ascii="Times New Roman"/>
          <w:b w:val="false"/>
          <w:i w:val="false"/>
          <w:color w:val="000000"/>
          <w:sz w:val="28"/>
        </w:rPr>
        <w:t xml:space="preserve">
      16. "V. Қорытынды ережелер" деп аталатын бөлiмнiң атауы: "VI. </w:t>
      </w:r>
      <w:r>
        <w:br/>
      </w:r>
      <w:r>
        <w:rPr>
          <w:rFonts w:ascii="Times New Roman"/>
          <w:b w:val="false"/>
          <w:i w:val="false"/>
          <w:color w:val="000000"/>
          <w:sz w:val="28"/>
        </w:rPr>
        <w:t xml:space="preserve">
Қорытынды ережелер" деп жазылсын. </w:t>
      </w:r>
      <w:r>
        <w:br/>
      </w:r>
      <w:r>
        <w:rPr>
          <w:rFonts w:ascii="Times New Roman"/>
          <w:b w:val="false"/>
          <w:i w:val="false"/>
          <w:color w:val="000000"/>
          <w:sz w:val="28"/>
        </w:rPr>
        <w:t xml:space="preserve">
      17. 44-тармақтың алдынан "Кредиттiк серiктестiктер немесе мемлекет өзiне мұндай жауапкершiлiк қабылдаған жағдайларда болмаса деген" деген сөздерi қосылсын. </w:t>
      </w:r>
      <w:r>
        <w:br/>
      </w:r>
      <w:r>
        <w:rPr>
          <w:rFonts w:ascii="Times New Roman"/>
          <w:b w:val="false"/>
          <w:i w:val="false"/>
          <w:color w:val="000000"/>
          <w:sz w:val="28"/>
        </w:rPr>
        <w:t xml:space="preserve">
      18. 45-тармақтағы "17-бабының 1-3-тармақтарының, 22, 40-баптарының" деген сөздер "8-бабының 2-тармағының, 18, 22, 40-баптарының" деген сөздермен ауыстырылсын. </w:t>
      </w:r>
      <w:r>
        <w:br/>
      </w:r>
      <w:r>
        <w:rPr>
          <w:rFonts w:ascii="Times New Roman"/>
          <w:b w:val="false"/>
          <w:i w:val="false"/>
          <w:color w:val="000000"/>
          <w:sz w:val="28"/>
        </w:rPr>
        <w:t xml:space="preserve">
      19. N 1 қосымшадағы "Кредиттiк серiктестiктерге" деген сөздер "Кредиттiк серiктестiкке" деген сөздермен ауыстырылсын.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r>
        <w:rPr>
          <w:rFonts w:ascii="Times New Roman"/>
          <w:b w:val="false"/>
          <w:i/>
          <w:color w:val="000000"/>
          <w:sz w:val="28"/>
        </w:rPr>
        <w:t xml:space="preserve">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