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d81bb" w14:textId="3fd81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Су көлігі кемелерінде радиобайланыс және электр навигациясы құралдарын техникалық пайдалану мен қызмет көрсету қауіпсіздігі ережелерін" бекіту және күшіне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Көлік және Коммуникациялар Министрлігі 1996 жылғы 30 шілдедегі N 173 Қазақстан Республикасының Әділет министрлігінде 1998.09.10. N 604 тіркелді. Күші жойылды - Қазақстан Республикасы Индустрия және инфрақұрылымдық даму министрінің 2023 жылғы 4 қаңтардағы № 1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04.01.2023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1. "Қазақстан Республикасының Су кемелерінде радиобайланыс және </w:t>
      </w:r>
    </w:p>
    <w:bookmarkEnd w:id="0"/>
    <w:bookmarkStart w:name="z1"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электр навигациясы құралдарын техникалық пайдалану мен қызмет көрсету </w:t>
      </w:r>
    </w:p>
    <w:p>
      <w:pPr>
        <w:spacing w:after="0"/>
        <w:ind w:left="0"/>
        <w:jc w:val="both"/>
      </w:pPr>
      <w:r>
        <w:rPr>
          <w:rFonts w:ascii="Times New Roman"/>
          <w:b w:val="false"/>
          <w:i w:val="false"/>
          <w:color w:val="000000"/>
          <w:sz w:val="28"/>
        </w:rPr>
        <w:t>
      қауіпсіздігі ережелері" бекітілсін.</w:t>
      </w:r>
    </w:p>
    <w:p>
      <w:pPr>
        <w:spacing w:after="0"/>
        <w:ind w:left="0"/>
        <w:jc w:val="both"/>
      </w:pPr>
      <w:r>
        <w:rPr>
          <w:rFonts w:ascii="Times New Roman"/>
          <w:b w:val="false"/>
          <w:i w:val="false"/>
          <w:color w:val="000000"/>
          <w:sz w:val="28"/>
        </w:rPr>
        <w:t xml:space="preserve">
      2. Жоғарыда көрсетілген Ережелер 1996 жылғы 01 тамыздан бастап күшіне </w:t>
      </w:r>
    </w:p>
    <w:p>
      <w:pPr>
        <w:spacing w:after="0"/>
        <w:ind w:left="0"/>
        <w:jc w:val="both"/>
      </w:pPr>
      <w:r>
        <w:rPr>
          <w:rFonts w:ascii="Times New Roman"/>
          <w:b w:val="false"/>
          <w:i w:val="false"/>
          <w:color w:val="000000"/>
          <w:sz w:val="28"/>
        </w:rPr>
        <w:t>
      енгізілсін.</w:t>
      </w:r>
    </w:p>
    <w:p>
      <w:pPr>
        <w:spacing w:after="0"/>
        <w:ind w:left="0"/>
        <w:jc w:val="both"/>
      </w:pPr>
      <w:r>
        <w:rPr>
          <w:rFonts w:ascii="Times New Roman"/>
          <w:b w:val="false"/>
          <w:i w:val="false"/>
          <w:color w:val="000000"/>
          <w:sz w:val="28"/>
        </w:rPr>
        <w:t xml:space="preserve">
      3. Қазбасөзенфлотының 1986 жылғы 23.04 N"109 бұйрығымен күшіне </w:t>
      </w:r>
    </w:p>
    <w:p>
      <w:pPr>
        <w:spacing w:after="0"/>
        <w:ind w:left="0"/>
        <w:jc w:val="both"/>
      </w:pPr>
      <w:r>
        <w:rPr>
          <w:rFonts w:ascii="Times New Roman"/>
          <w:b w:val="false"/>
          <w:i w:val="false"/>
          <w:color w:val="000000"/>
          <w:sz w:val="28"/>
        </w:rPr>
        <w:t xml:space="preserve">
      енгізілген Су көлігі кемелерінде радиобайланыс және электр навигациясы </w:t>
      </w:r>
    </w:p>
    <w:p>
      <w:pPr>
        <w:spacing w:after="0"/>
        <w:ind w:left="0"/>
        <w:jc w:val="both"/>
      </w:pPr>
      <w:r>
        <w:rPr>
          <w:rFonts w:ascii="Times New Roman"/>
          <w:b w:val="false"/>
          <w:i w:val="false"/>
          <w:color w:val="000000"/>
          <w:sz w:val="28"/>
        </w:rPr>
        <w:t xml:space="preserve">
      құралдарын техникалық пайдалану мен қызмет көрсету қауіпсіздігі ережелері </w:t>
      </w:r>
    </w:p>
    <w:p>
      <w:pPr>
        <w:spacing w:after="0"/>
        <w:ind w:left="0"/>
        <w:jc w:val="both"/>
      </w:pPr>
      <w:r>
        <w:rPr>
          <w:rFonts w:ascii="Times New Roman"/>
          <w:b w:val="false"/>
          <w:i w:val="false"/>
          <w:color w:val="000000"/>
          <w:sz w:val="28"/>
        </w:rPr>
        <w:t>
      күшін жойды деп танылсын.</w:t>
      </w:r>
    </w:p>
    <w:p>
      <w:pPr>
        <w:spacing w:after="0"/>
        <w:ind w:left="0"/>
        <w:jc w:val="both"/>
      </w:pPr>
      <w:r>
        <w:rPr>
          <w:rFonts w:ascii="Times New Roman"/>
          <w:b w:val="false"/>
          <w:i w:val="false"/>
          <w:color w:val="000000"/>
          <w:sz w:val="28"/>
        </w:rPr>
        <w:t xml:space="preserve">
      4. Осы Ережелердің енгізілуін бақылау Су көлігі департаментінің </w:t>
      </w:r>
    </w:p>
    <w:p>
      <w:pPr>
        <w:spacing w:after="0"/>
        <w:ind w:left="0"/>
        <w:jc w:val="both"/>
      </w:pPr>
      <w:r>
        <w:rPr>
          <w:rFonts w:ascii="Times New Roman"/>
          <w:b w:val="false"/>
          <w:i w:val="false"/>
          <w:color w:val="000000"/>
          <w:sz w:val="28"/>
        </w:rPr>
        <w:t>
      директоры П.Ц. Коваленкоға жүктелсін.</w:t>
      </w:r>
    </w:p>
    <w:p>
      <w:pPr>
        <w:spacing w:after="0"/>
        <w:ind w:left="0"/>
        <w:jc w:val="both"/>
      </w:pPr>
      <w:r>
        <w:rPr>
          <w:rFonts w:ascii="Times New Roman"/>
          <w:b w:val="false"/>
          <w:i w:val="false"/>
          <w:color w:val="000000"/>
          <w:sz w:val="28"/>
        </w:rPr>
        <w:t>
      Министр</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Көлiк және коммуникациялар министрлiгi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 көлігінің департаменті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Су көлігінің кемелерінде радио байланысы</w:t>
      </w:r>
    </w:p>
    <w:p>
      <w:pPr>
        <w:spacing w:after="0"/>
        <w:ind w:left="0"/>
        <w:jc w:val="both"/>
      </w:pPr>
      <w:r>
        <w:rPr>
          <w:rFonts w:ascii="Times New Roman"/>
          <w:b w:val="false"/>
          <w:i w:val="false"/>
          <w:color w:val="000000"/>
          <w:sz w:val="28"/>
        </w:rPr>
        <w:t>
               және электр радионавигация құралдарын техникалық</w:t>
      </w:r>
    </w:p>
    <w:p>
      <w:pPr>
        <w:spacing w:after="0"/>
        <w:ind w:left="0"/>
        <w:jc w:val="both"/>
      </w:pPr>
      <w:r>
        <w:rPr>
          <w:rFonts w:ascii="Times New Roman"/>
          <w:b w:val="false"/>
          <w:i w:val="false"/>
          <w:color w:val="000000"/>
          <w:sz w:val="28"/>
        </w:rPr>
        <w:t>
      пайдалану және қызмет көрсету қауіпсіздігінің</w:t>
      </w:r>
    </w:p>
    <w:p>
      <w:pPr>
        <w:spacing w:after="0"/>
        <w:ind w:left="0"/>
        <w:jc w:val="both"/>
      </w:pPr>
      <w:r>
        <w:rPr>
          <w:rFonts w:ascii="Times New Roman"/>
          <w:b w:val="false"/>
          <w:i w:val="false"/>
          <w:color w:val="000000"/>
          <w:sz w:val="28"/>
        </w:rPr>
        <w:t>
      Ережелері</w:t>
      </w:r>
    </w:p>
    <w:p>
      <w:pPr>
        <w:spacing w:after="0"/>
        <w:ind w:left="0"/>
        <w:jc w:val="both"/>
      </w:pPr>
      <w:r>
        <w:rPr>
          <w:rFonts w:ascii="Times New Roman"/>
          <w:b w:val="false"/>
          <w:i w:val="false"/>
          <w:color w:val="000000"/>
          <w:sz w:val="28"/>
        </w:rPr>
        <w:t xml:space="preserve">
      Ереже ҚР Көліккоминнің РӨБ "Қазөзентеңізфлотымен" бұрын қолданылып </w:t>
      </w:r>
    </w:p>
    <w:p>
      <w:pPr>
        <w:spacing w:after="0"/>
        <w:ind w:left="0"/>
        <w:jc w:val="both"/>
      </w:pPr>
      <w:r>
        <w:rPr>
          <w:rFonts w:ascii="Times New Roman"/>
          <w:b w:val="false"/>
          <w:i w:val="false"/>
          <w:color w:val="000000"/>
          <w:sz w:val="28"/>
        </w:rPr>
        <w:t xml:space="preserve">
      жүрген Ережелердің, кеме иелерінен және су көлігі ұйымдарының тәжірибесі </w:t>
      </w:r>
    </w:p>
    <w:p>
      <w:pPr>
        <w:spacing w:after="0"/>
        <w:ind w:left="0"/>
        <w:jc w:val="both"/>
      </w:pPr>
      <w:r>
        <w:rPr>
          <w:rFonts w:ascii="Times New Roman"/>
          <w:b w:val="false"/>
          <w:i w:val="false"/>
          <w:color w:val="000000"/>
          <w:sz w:val="28"/>
        </w:rPr>
        <w:t>
      мен ұсыныстарының негізінде әзірленді.</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Ережелердің міндеті және оларды пайдалану тәртібі,</w:t>
      </w:r>
    </w:p>
    <w:p>
      <w:pPr>
        <w:spacing w:after="0"/>
        <w:ind w:left="0"/>
        <w:jc w:val="both"/>
      </w:pPr>
      <w:r>
        <w:rPr>
          <w:rFonts w:ascii="Times New Roman"/>
          <w:b w:val="false"/>
          <w:i w:val="false"/>
          <w:color w:val="000000"/>
          <w:sz w:val="28"/>
        </w:rPr>
        <w:t>
      анықтамалар, жалпы талаптар</w:t>
      </w:r>
    </w:p>
    <w:p>
      <w:pPr>
        <w:spacing w:after="0"/>
        <w:ind w:left="0"/>
        <w:jc w:val="both"/>
      </w:pPr>
      <w:r>
        <w:rPr>
          <w:rFonts w:ascii="Times New Roman"/>
          <w:b w:val="false"/>
          <w:i w:val="false"/>
          <w:color w:val="000000"/>
          <w:sz w:val="28"/>
        </w:rPr>
        <w:t xml:space="preserve">
      1.1.1. Осы Ережелер ҚР Су көлігінің кемелерінде радио байланысы, электр радио навигация және магнит компастарын пайдалану кезінде техникалық қызмет көрсету, жөндеу, сақтау, сипаттау және еңбек жағдайы қауіпсіздігінің тәртібін анықтайды. Кеме радио байланысы және электр радио навигация құралдарының құрамына кіретін электр жабдықтарын пайдалану кезінде осы Ережелерден басқа "Кеме электр жабдықтарын техникалық пайдалану Ережелерін","ҚР Су көлігі кемелерінде еңбек қауіпсіздігінің ережелерін" басшылыққа алып отыру қажет. </w:t>
      </w:r>
    </w:p>
    <w:p>
      <w:pPr>
        <w:spacing w:after="0"/>
        <w:ind w:left="0"/>
        <w:jc w:val="both"/>
      </w:pPr>
      <w:r>
        <w:rPr>
          <w:rFonts w:ascii="Times New Roman"/>
          <w:b w:val="false"/>
          <w:i w:val="false"/>
          <w:color w:val="000000"/>
          <w:sz w:val="28"/>
        </w:rPr>
        <w:t xml:space="preserve">
      1.1.2. Осы Ережелерді ҚР Су көлігінің (меншік нысанына қарамастан) қызметі кеме радио байланысы және электр навигациясы жабдықтарын пайдаланумен, құрастырумен, жөндеумен және жобалаумен байланысты барлық қызметкерлері білуге және оларды басшылыққа алуға міндетті (1 қосымша). </w:t>
      </w:r>
    </w:p>
    <w:p>
      <w:pPr>
        <w:spacing w:after="0"/>
        <w:ind w:left="0"/>
        <w:jc w:val="both"/>
      </w:pPr>
      <w:r>
        <w:rPr>
          <w:rFonts w:ascii="Times New Roman"/>
          <w:b w:val="false"/>
          <w:i w:val="false"/>
          <w:color w:val="000000"/>
          <w:sz w:val="28"/>
        </w:rPr>
        <w:t xml:space="preserve">
      1.1.3. Осы Ережелер қағидасының ешқайсысы кеменің мерт болуына, адамдар мен жүктерге қауіп төндіретін апат жағдайларында немесе төтенше жағдайларда радио байланысы және электр радио навигацияның барлық құралдарын пайдалануға кедергі болмайды. </w:t>
      </w:r>
    </w:p>
    <w:p>
      <w:pPr>
        <w:spacing w:after="0"/>
        <w:ind w:left="0"/>
        <w:jc w:val="both"/>
      </w:pPr>
      <w:r>
        <w:rPr>
          <w:rFonts w:ascii="Times New Roman"/>
          <w:b w:val="false"/>
          <w:i w:val="false"/>
          <w:color w:val="000000"/>
          <w:sz w:val="28"/>
        </w:rPr>
        <w:t xml:space="preserve">
      1.1.4. Осы Ережелер талаптарының орындалуы Теңіз және Өзен Регистрі Ережелерінің талаптарын бұзуға немесе әлсіретуге тиіс емес. </w:t>
      </w:r>
    </w:p>
    <w:p>
      <w:pPr>
        <w:spacing w:after="0"/>
        <w:ind w:left="0"/>
        <w:jc w:val="both"/>
      </w:pPr>
      <w:r>
        <w:rPr>
          <w:rFonts w:ascii="Times New Roman"/>
          <w:b w:val="false"/>
          <w:i w:val="false"/>
          <w:color w:val="000000"/>
          <w:sz w:val="28"/>
        </w:rPr>
        <w:t xml:space="preserve">
      Осы Ережелерде көрсетілмеген барлық басқа жағдайларда қызмет көрсетуші персонал көрсетілген Регистрдің Ережелерін және "Радио электрон құралдары мен ЖЖ қондырғыларын сатып алуға, құруға (орнатуға) және пайдалануға рұқсат беру тәртібі туралы" ҚР КжКМ мемлекеттік электр байланысы инспекциясының нұсқаулықтарын басшылыққа алуы тиіс. </w:t>
      </w:r>
    </w:p>
    <w:p>
      <w:pPr>
        <w:spacing w:after="0"/>
        <w:ind w:left="0"/>
        <w:jc w:val="both"/>
      </w:pPr>
      <w:r>
        <w:rPr>
          <w:rFonts w:ascii="Times New Roman"/>
          <w:b w:val="false"/>
          <w:i w:val="false"/>
          <w:color w:val="000000"/>
          <w:sz w:val="28"/>
        </w:rPr>
        <w:t xml:space="preserve">
      1.1.5. Осы Ережелерде кеме радио байланысы, электр радио навигация құралдарын және магнит компастарын пайдалану бойынша жалпы талаптар қамтылады. Осы Ережелерге қосымша ретінде нақты жабдықтар түрлері бойынша зауыт нұсқаулықтарын қатаң басшылыққа алу қажет. </w:t>
      </w:r>
    </w:p>
    <w:p>
      <w:pPr>
        <w:spacing w:after="0"/>
        <w:ind w:left="0"/>
        <w:jc w:val="both"/>
      </w:pPr>
      <w:r>
        <w:rPr>
          <w:rFonts w:ascii="Times New Roman"/>
          <w:b w:val="false"/>
          <w:i w:val="false"/>
          <w:color w:val="000000"/>
          <w:sz w:val="28"/>
        </w:rPr>
        <w:t xml:space="preserve">
      1.1.6. Кеме электр радио навигация құралдарын пайдалану арнайы дайындықтан өткен және белгіленген тәртіппен осы құралдарда жұмыс жасауға жіберілген кеме команда құрамының ішіндегі тұлғаларға рұқсат етіледі. </w:t>
      </w:r>
    </w:p>
    <w:p>
      <w:pPr>
        <w:spacing w:after="0"/>
        <w:ind w:left="0"/>
        <w:jc w:val="both"/>
      </w:pPr>
      <w:r>
        <w:rPr>
          <w:rFonts w:ascii="Times New Roman"/>
          <w:b w:val="false"/>
          <w:i w:val="false"/>
          <w:color w:val="000000"/>
          <w:sz w:val="28"/>
        </w:rPr>
        <w:t xml:space="preserve">
      Кеме радио байланысы және электр радио навигация құралдарына қызмет көрсетуге осы аппаратураны техникалық пайдалану құқығына куәлігі бар тұлғалар жіберіледі. </w:t>
      </w:r>
    </w:p>
    <w:p>
      <w:pPr>
        <w:spacing w:after="0"/>
        <w:ind w:left="0"/>
        <w:jc w:val="both"/>
      </w:pPr>
      <w:r>
        <w:rPr>
          <w:rFonts w:ascii="Times New Roman"/>
          <w:b w:val="false"/>
          <w:i w:val="false"/>
          <w:color w:val="000000"/>
          <w:sz w:val="28"/>
        </w:rPr>
        <w:t xml:space="preserve">
      1.1.7. Радио байланысы және электр радио навигация құралдарына және магнит компастарына қызмет көрсетуге және техникалық күйінің дұрыстығын бақылау жауапкершілігі мыналарға жүктеледі: кәсіпорын бойынша - кәсіпорын басшысы мен оның радио маманына, ал кеме бойынша электр радио навигация құралдары мен магнит компастары бойынша - бірінші штурманға, ал ол штатта болмаса осы міндеттерді орындайтын экипаж мүшесіне (аталмыш тұлғаларда байланыс тораптарымен берілген электр радио навигация құралдарына техникалық қызмет көрсету құқығына куәліктері болуы тиіс), радио байланыс құралдары бойынша - кеме радисіне, ал ол штатта болмаса, оператор телефоншы дайындығы және кеме радио аппаратурасына техникалық қызмет көрсету құқығына куәлігі бар экипаж мүшесіне жүктеледі. </w:t>
      </w:r>
    </w:p>
    <w:p>
      <w:pPr>
        <w:spacing w:after="0"/>
        <w:ind w:left="0"/>
        <w:jc w:val="both"/>
      </w:pPr>
      <w:r>
        <w:rPr>
          <w:rFonts w:ascii="Times New Roman"/>
          <w:b w:val="false"/>
          <w:i w:val="false"/>
          <w:color w:val="000000"/>
          <w:sz w:val="28"/>
        </w:rPr>
        <w:t xml:space="preserve">
      1.1.8. Радио байланысы аппаратураларына және электр радио навигация </w:t>
      </w:r>
    </w:p>
    <w:bookmarkStart w:name="z2"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құралдары мен магнит компастарына техникалық қызмет көрсетуге жауапты </w:t>
      </w:r>
    </w:p>
    <w:p>
      <w:pPr>
        <w:spacing w:after="0"/>
        <w:ind w:left="0"/>
        <w:jc w:val="both"/>
      </w:pPr>
      <w:r>
        <w:rPr>
          <w:rFonts w:ascii="Times New Roman"/>
          <w:b w:val="false"/>
          <w:i w:val="false"/>
          <w:color w:val="000000"/>
          <w:sz w:val="28"/>
        </w:rPr>
        <w:t>
      тұлғаларға мыналар жүктеледі:</w:t>
      </w:r>
    </w:p>
    <w:p>
      <w:pPr>
        <w:spacing w:after="0"/>
        <w:ind w:left="0"/>
        <w:jc w:val="both"/>
      </w:pPr>
      <w:r>
        <w:rPr>
          <w:rFonts w:ascii="Times New Roman"/>
          <w:b w:val="false"/>
          <w:i w:val="false"/>
          <w:color w:val="000000"/>
          <w:sz w:val="28"/>
        </w:rPr>
        <w:t xml:space="preserve">
      а) осы Ережелерге және пайдалану жөніндегі зауыт нұсқаулықтарына </w:t>
      </w:r>
    </w:p>
    <w:p>
      <w:pPr>
        <w:spacing w:after="0"/>
        <w:ind w:left="0"/>
        <w:jc w:val="both"/>
      </w:pPr>
      <w:r>
        <w:rPr>
          <w:rFonts w:ascii="Times New Roman"/>
          <w:b w:val="false"/>
          <w:i w:val="false"/>
          <w:color w:val="000000"/>
          <w:sz w:val="28"/>
        </w:rPr>
        <w:t>
      сәйкес жүйелі бақылау және тексеру;</w:t>
      </w:r>
    </w:p>
    <w:p>
      <w:pPr>
        <w:spacing w:after="0"/>
        <w:ind w:left="0"/>
        <w:jc w:val="both"/>
      </w:pPr>
      <w:r>
        <w:rPr>
          <w:rFonts w:ascii="Times New Roman"/>
          <w:b w:val="false"/>
          <w:i w:val="false"/>
          <w:color w:val="000000"/>
          <w:sz w:val="28"/>
        </w:rPr>
        <w:t xml:space="preserve">
      б) аппаратураның техникалық пайдалану мәліметі белгіленген нормалар </w:t>
      </w:r>
    </w:p>
    <w:p>
      <w:pPr>
        <w:spacing w:after="0"/>
        <w:ind w:left="0"/>
        <w:jc w:val="both"/>
      </w:pPr>
      <w:r>
        <w:rPr>
          <w:rFonts w:ascii="Times New Roman"/>
          <w:b w:val="false"/>
          <w:i w:val="false"/>
          <w:color w:val="000000"/>
          <w:sz w:val="28"/>
        </w:rPr>
        <w:t>
      мен техникалық талаптарға сәйкестігін бақылау;</w:t>
      </w:r>
    </w:p>
    <w:p>
      <w:pPr>
        <w:spacing w:after="0"/>
        <w:ind w:left="0"/>
        <w:jc w:val="both"/>
      </w:pPr>
      <w:r>
        <w:rPr>
          <w:rFonts w:ascii="Times New Roman"/>
          <w:b w:val="false"/>
          <w:i w:val="false"/>
          <w:color w:val="000000"/>
          <w:sz w:val="28"/>
        </w:rPr>
        <w:t xml:space="preserve">
      в) кемшіліктерді жою осы Ережелерге сай кеме мамандарымен жүргізілуі </w:t>
      </w:r>
    </w:p>
    <w:p>
      <w:pPr>
        <w:spacing w:after="0"/>
        <w:ind w:left="0"/>
        <w:jc w:val="both"/>
      </w:pPr>
      <w:r>
        <w:rPr>
          <w:rFonts w:ascii="Times New Roman"/>
          <w:b w:val="false"/>
          <w:i w:val="false"/>
          <w:color w:val="000000"/>
          <w:sz w:val="28"/>
        </w:rPr>
        <w:t>
      мүмкін;</w:t>
      </w:r>
    </w:p>
    <w:p>
      <w:pPr>
        <w:spacing w:after="0"/>
        <w:ind w:left="0"/>
        <w:jc w:val="both"/>
      </w:pPr>
      <w:r>
        <w:rPr>
          <w:rFonts w:ascii="Times New Roman"/>
          <w:b w:val="false"/>
          <w:i w:val="false"/>
          <w:color w:val="000000"/>
          <w:sz w:val="28"/>
        </w:rPr>
        <w:t>
      г) вахта журналы мен формулярларды жүйелі жүргізу жауапкершілігі;</w:t>
      </w:r>
    </w:p>
    <w:p>
      <w:pPr>
        <w:spacing w:after="0"/>
        <w:ind w:left="0"/>
        <w:jc w:val="both"/>
      </w:pPr>
      <w:r>
        <w:rPr>
          <w:rFonts w:ascii="Times New Roman"/>
          <w:b w:val="false"/>
          <w:i w:val="false"/>
          <w:color w:val="000000"/>
          <w:sz w:val="28"/>
        </w:rPr>
        <w:t xml:space="preserve">
      д) тапсырыстарды дер кезінде беру және байқалған кемшіліктер және </w:t>
      </w:r>
    </w:p>
    <w:p>
      <w:pPr>
        <w:spacing w:after="0"/>
        <w:ind w:left="0"/>
        <w:jc w:val="both"/>
      </w:pPr>
      <w:r>
        <w:rPr>
          <w:rFonts w:ascii="Times New Roman"/>
          <w:b w:val="false"/>
          <w:i w:val="false"/>
          <w:color w:val="000000"/>
          <w:sz w:val="28"/>
        </w:rPr>
        <w:t>
      оларды жою туралы аппаратура формулярына жазу;</w:t>
      </w:r>
    </w:p>
    <w:p>
      <w:pPr>
        <w:spacing w:after="0"/>
        <w:ind w:left="0"/>
        <w:jc w:val="both"/>
      </w:pPr>
      <w:r>
        <w:rPr>
          <w:rFonts w:ascii="Times New Roman"/>
          <w:b w:val="false"/>
          <w:i w:val="false"/>
          <w:color w:val="000000"/>
          <w:sz w:val="28"/>
        </w:rPr>
        <w:t xml:space="preserve">
      е) қолайсыз гидрометеорологиялық жағдайларда аппаратураны қорғау </w:t>
      </w:r>
    </w:p>
    <w:p>
      <w:pPr>
        <w:spacing w:after="0"/>
        <w:ind w:left="0"/>
        <w:jc w:val="both"/>
      </w:pPr>
      <w:r>
        <w:rPr>
          <w:rFonts w:ascii="Times New Roman"/>
          <w:b w:val="false"/>
          <w:i w:val="false"/>
          <w:color w:val="000000"/>
          <w:sz w:val="28"/>
        </w:rPr>
        <w:t>
      бойынша шаралар жүргізу;</w:t>
      </w:r>
    </w:p>
    <w:p>
      <w:pPr>
        <w:spacing w:after="0"/>
        <w:ind w:left="0"/>
        <w:jc w:val="both"/>
      </w:pPr>
      <w:r>
        <w:rPr>
          <w:rFonts w:ascii="Times New Roman"/>
          <w:b w:val="false"/>
          <w:i w:val="false"/>
          <w:color w:val="000000"/>
          <w:sz w:val="28"/>
        </w:rPr>
        <w:t xml:space="preserve">
      ж) навигация арасындағы кезеңде аппаратураны жинау мен қайта </w:t>
      </w:r>
    </w:p>
    <w:p>
      <w:pPr>
        <w:spacing w:after="0"/>
        <w:ind w:left="0"/>
        <w:jc w:val="both"/>
      </w:pPr>
      <w:r>
        <w:rPr>
          <w:rFonts w:ascii="Times New Roman"/>
          <w:b w:val="false"/>
          <w:i w:val="false"/>
          <w:color w:val="000000"/>
          <w:sz w:val="28"/>
        </w:rPr>
        <w:t>
      құрастыру шараларын жүргізуге қатысу.</w:t>
      </w:r>
    </w:p>
    <w:p>
      <w:pPr>
        <w:spacing w:after="0"/>
        <w:ind w:left="0"/>
        <w:jc w:val="both"/>
      </w:pPr>
      <w:r>
        <w:rPr>
          <w:rFonts w:ascii="Times New Roman"/>
          <w:b w:val="false"/>
          <w:i w:val="false"/>
          <w:color w:val="000000"/>
          <w:sz w:val="28"/>
        </w:rPr>
        <w:t>
      1.1.9. Капитанға мыналар жүктеледі:</w:t>
      </w:r>
    </w:p>
    <w:p>
      <w:pPr>
        <w:spacing w:after="0"/>
        <w:ind w:left="0"/>
        <w:jc w:val="both"/>
      </w:pPr>
      <w:r>
        <w:rPr>
          <w:rFonts w:ascii="Times New Roman"/>
          <w:b w:val="false"/>
          <w:i w:val="false"/>
          <w:color w:val="000000"/>
          <w:sz w:val="28"/>
        </w:rPr>
        <w:t xml:space="preserve">
      а) кемеге орнатылғаннан кейін және жөндеуден кейін радио байланысы және электр радио навигация аппаратураларын пайдалануға қабылдауға қатысу; </w:t>
      </w:r>
    </w:p>
    <w:p>
      <w:pPr>
        <w:spacing w:after="0"/>
        <w:ind w:left="0"/>
        <w:jc w:val="both"/>
      </w:pPr>
      <w:r>
        <w:rPr>
          <w:rFonts w:ascii="Times New Roman"/>
          <w:b w:val="false"/>
          <w:i w:val="false"/>
          <w:color w:val="000000"/>
          <w:sz w:val="28"/>
        </w:rPr>
        <w:t xml:space="preserve">
      б) осы Ережелер талаптарының орындалуын қамтамасыз ету мен бақылау; </w:t>
      </w:r>
    </w:p>
    <w:p>
      <w:pPr>
        <w:spacing w:after="0"/>
        <w:ind w:left="0"/>
        <w:jc w:val="both"/>
      </w:pPr>
      <w:r>
        <w:rPr>
          <w:rFonts w:ascii="Times New Roman"/>
          <w:b w:val="false"/>
          <w:i w:val="false"/>
          <w:color w:val="000000"/>
          <w:sz w:val="28"/>
        </w:rPr>
        <w:t xml:space="preserve">
      в) аппаратура әрекетінің дұрыстығын тексеруді жүйелі (жүзу кезінде - күнделікті) қамтамасыз ету; </w:t>
      </w:r>
    </w:p>
    <w:p>
      <w:pPr>
        <w:spacing w:after="0"/>
        <w:ind w:left="0"/>
        <w:jc w:val="both"/>
      </w:pPr>
      <w:r>
        <w:rPr>
          <w:rFonts w:ascii="Times New Roman"/>
          <w:b w:val="false"/>
          <w:i w:val="false"/>
          <w:color w:val="000000"/>
          <w:sz w:val="28"/>
        </w:rPr>
        <w:t xml:space="preserve">
      г) құжаттамалар мен мүлік қорының сақталуына жауапкершілік (міндетті түрде қабылдау-тапсыру актісін құрастыру арқылы оларды жауапты тұлғаға бекіту); </w:t>
      </w:r>
    </w:p>
    <w:p>
      <w:pPr>
        <w:spacing w:after="0"/>
        <w:ind w:left="0"/>
        <w:jc w:val="both"/>
      </w:pPr>
      <w:r>
        <w:rPr>
          <w:rFonts w:ascii="Times New Roman"/>
          <w:b w:val="false"/>
          <w:i w:val="false"/>
          <w:color w:val="000000"/>
          <w:sz w:val="28"/>
        </w:rPr>
        <w:t xml:space="preserve">
      д) аппаратура істен шыққанда оларды жөндеуге тапсырыс беру және осы Ережелермен белгіленген мерзімде жоспарлау-ескерту тексерулерді қамтамасыз ету; </w:t>
      </w:r>
    </w:p>
    <w:p>
      <w:pPr>
        <w:spacing w:after="0"/>
        <w:ind w:left="0"/>
        <w:jc w:val="both"/>
      </w:pPr>
      <w:r>
        <w:rPr>
          <w:rFonts w:ascii="Times New Roman"/>
          <w:b w:val="false"/>
          <w:i w:val="false"/>
          <w:color w:val="000000"/>
          <w:sz w:val="28"/>
        </w:rPr>
        <w:t xml:space="preserve">
      е) Радио байланысы және электр радио навигация құралдарының жұмыс уақытын жүйелі тексеруге жауапкершілік; </w:t>
      </w:r>
    </w:p>
    <w:p>
      <w:pPr>
        <w:spacing w:after="0"/>
        <w:ind w:left="0"/>
        <w:jc w:val="both"/>
      </w:pPr>
      <w:r>
        <w:rPr>
          <w:rFonts w:ascii="Times New Roman"/>
          <w:b w:val="false"/>
          <w:i w:val="false"/>
          <w:color w:val="000000"/>
          <w:sz w:val="28"/>
        </w:rPr>
        <w:t xml:space="preserve">
      ж) жергілікті жағдайларда осы Ережелер жеткіліксіз болғанда пайдалану мен техника қауіпсіздігі бойынша қосымша нұсқаулықтарды дер кезінде алу; </w:t>
      </w:r>
    </w:p>
    <w:p>
      <w:pPr>
        <w:spacing w:after="0"/>
        <w:ind w:left="0"/>
        <w:jc w:val="both"/>
      </w:pPr>
      <w:r>
        <w:rPr>
          <w:rFonts w:ascii="Times New Roman"/>
          <w:b w:val="false"/>
          <w:i w:val="false"/>
          <w:color w:val="000000"/>
          <w:sz w:val="28"/>
        </w:rPr>
        <w:t xml:space="preserve">
      з) радио байланысы және электр радио навигация құралдарына техникалық қызмет көрсету қауіпсіздігін қамтамасыз ету; </w:t>
      </w:r>
    </w:p>
    <w:p>
      <w:pPr>
        <w:spacing w:after="0"/>
        <w:ind w:left="0"/>
        <w:jc w:val="both"/>
      </w:pPr>
      <w:r>
        <w:rPr>
          <w:rFonts w:ascii="Times New Roman"/>
          <w:b w:val="false"/>
          <w:i w:val="false"/>
          <w:color w:val="000000"/>
          <w:sz w:val="28"/>
        </w:rPr>
        <w:t xml:space="preserve">
      и) байланыс жабдықтары және электр радио навигация құралдарының ағымдағы және орта жөндеуінің Бірыңғай жөндеу ведомостарына (БЖВ) сәйкес навигация аралық жөндеу тапсырыстарын құрастыру. </w:t>
      </w:r>
    </w:p>
    <w:p>
      <w:pPr>
        <w:spacing w:after="0"/>
        <w:ind w:left="0"/>
        <w:jc w:val="both"/>
      </w:pPr>
      <w:r>
        <w:rPr>
          <w:rFonts w:ascii="Times New Roman"/>
          <w:b w:val="false"/>
          <w:i w:val="false"/>
          <w:color w:val="000000"/>
          <w:sz w:val="28"/>
        </w:rPr>
        <w:t xml:space="preserve">
      1.1.10. Кеме иесінің міндеттері: </w:t>
      </w:r>
    </w:p>
    <w:p>
      <w:pPr>
        <w:spacing w:after="0"/>
        <w:ind w:left="0"/>
        <w:jc w:val="both"/>
      </w:pPr>
      <w:r>
        <w:rPr>
          <w:rFonts w:ascii="Times New Roman"/>
          <w:b w:val="false"/>
          <w:i w:val="false"/>
          <w:color w:val="000000"/>
          <w:sz w:val="28"/>
        </w:rPr>
        <w:t xml:space="preserve">
      а) кеме радио байланысы, электр радио навигация құралдарын және магнит компастарының жарамды техникалық күйін және үздіксіз жұмысын кеме жөндеу кәсіпорындарына, порттар мен техникалық жол учаскелеріне тіркелген флоттағы навигация кезеңінде техникалық бақылауды, тексеруді және техникалық қызмет көрсетуді жоспарлы жүргізу жолымен қамтамасыз ету; белгіленген тәртіппен жаңадан орнатылатын және алмастырылатын және орын ауыстырылатын кеме радио байланысы, радиостанса және электр радио навигация құралдарын пайдалану құқығына рұқсат беруді ресімдеу үшін дер кезінде анкета және басқа мәліметтер, тапсырыс беру; </w:t>
      </w:r>
    </w:p>
    <w:p>
      <w:pPr>
        <w:spacing w:after="0"/>
        <w:ind w:left="0"/>
        <w:jc w:val="both"/>
      </w:pPr>
      <w:r>
        <w:rPr>
          <w:rFonts w:ascii="Times New Roman"/>
          <w:b w:val="false"/>
          <w:i w:val="false"/>
          <w:color w:val="000000"/>
          <w:sz w:val="28"/>
        </w:rPr>
        <w:t xml:space="preserve">
      б) флоттағы техникалық қызмет көрсетуді, тексеруді және жөндеуді жоспарлау; </w:t>
      </w:r>
    </w:p>
    <w:p>
      <w:pPr>
        <w:spacing w:after="0"/>
        <w:ind w:left="0"/>
        <w:jc w:val="both"/>
      </w:pPr>
      <w:r>
        <w:rPr>
          <w:rFonts w:ascii="Times New Roman"/>
          <w:b w:val="false"/>
          <w:i w:val="false"/>
          <w:color w:val="000000"/>
          <w:sz w:val="28"/>
        </w:rPr>
        <w:t xml:space="preserve">
      в) кеме иесі кәсіпорындарымен, сондай-ақ мердігерлік кәсіпорындармен жүргізілетін орнату монтаждау және жөндеу жұмыстарының орындалу сапасын тексеру; </w:t>
      </w:r>
    </w:p>
    <w:p>
      <w:pPr>
        <w:spacing w:after="0"/>
        <w:ind w:left="0"/>
        <w:jc w:val="both"/>
      </w:pPr>
      <w:r>
        <w:rPr>
          <w:rFonts w:ascii="Times New Roman"/>
          <w:b w:val="false"/>
          <w:i w:val="false"/>
          <w:color w:val="000000"/>
          <w:sz w:val="28"/>
        </w:rPr>
        <w:t xml:space="preserve">
      г) кемелерде радио байланысы, электр радио навигация құралдарын және магнит компастарын пайдалануға байланысты техникалық құжаттамалардың бар екендігі мен дұрыс жүргізуді тексеру, жаңадан орнатылған радио байланысы, электр радио навигация құралдарын және магнит компастарын қабылдауға қатысу; </w:t>
      </w:r>
    </w:p>
    <w:p>
      <w:pPr>
        <w:spacing w:after="0"/>
        <w:ind w:left="0"/>
        <w:jc w:val="both"/>
      </w:pPr>
      <w:r>
        <w:rPr>
          <w:rFonts w:ascii="Times New Roman"/>
          <w:b w:val="false"/>
          <w:i w:val="false"/>
          <w:color w:val="000000"/>
          <w:sz w:val="28"/>
        </w:rPr>
        <w:t xml:space="preserve">
      д) аппаратураның техникалық күйін және навигация жағдайында оның пайдаланылу жарамдығын тексеру; </w:t>
      </w:r>
    </w:p>
    <w:p>
      <w:pPr>
        <w:spacing w:after="0"/>
        <w:ind w:left="0"/>
        <w:jc w:val="both"/>
      </w:pPr>
      <w:r>
        <w:rPr>
          <w:rFonts w:ascii="Times New Roman"/>
          <w:b w:val="false"/>
          <w:i w:val="false"/>
          <w:color w:val="000000"/>
          <w:sz w:val="28"/>
        </w:rPr>
        <w:t xml:space="preserve">
      е) радио байланысы, электр радио навигация құралдарына қызмет көрсетуге тағайындалатын кеме радио мамандары мен кеме мамандарының білімін тексеру және дипломдар немесе куәліктер беру. </w:t>
      </w:r>
    </w:p>
    <w:p>
      <w:pPr>
        <w:spacing w:after="0"/>
        <w:ind w:left="0"/>
        <w:jc w:val="both"/>
      </w:pPr>
      <w:r>
        <w:rPr>
          <w:rFonts w:ascii="Times New Roman"/>
          <w:b w:val="false"/>
          <w:i w:val="false"/>
          <w:color w:val="000000"/>
          <w:sz w:val="28"/>
        </w:rPr>
        <w:t xml:space="preserve">
      Ескерту: балансында немесе техникалық қызмет көрсетуінде флот бар кәсіпорындардың кадрлар бөлімімен арнайы бағдарлама бойынша радио байланысы, электр радио навигация құралдарына техникалық қызмет көрсетудің кеме жүргізу құрамын оқыту ұйымдастырылады және оқу комбинаттарында жүргізіледі; </w:t>
      </w:r>
    </w:p>
    <w:p>
      <w:pPr>
        <w:spacing w:after="0"/>
        <w:ind w:left="0"/>
        <w:jc w:val="both"/>
      </w:pPr>
      <w:r>
        <w:rPr>
          <w:rFonts w:ascii="Times New Roman"/>
          <w:b w:val="false"/>
          <w:i w:val="false"/>
          <w:color w:val="000000"/>
          <w:sz w:val="28"/>
        </w:rPr>
        <w:t xml:space="preserve">
      ж) радио байланысы және электр радио навигация жаңа аппаратурасын сынауға қатысу; </w:t>
      </w:r>
    </w:p>
    <w:p>
      <w:pPr>
        <w:spacing w:after="0"/>
        <w:ind w:left="0"/>
        <w:jc w:val="both"/>
      </w:pPr>
      <w:r>
        <w:rPr>
          <w:rFonts w:ascii="Times New Roman"/>
          <w:b w:val="false"/>
          <w:i w:val="false"/>
          <w:color w:val="000000"/>
          <w:sz w:val="28"/>
        </w:rPr>
        <w:t xml:space="preserve">
      е) радио байланысы, электр радио навигация құралдарын және магнит компастарына қызмет көрсетуді жақсарту бойынша ұсыныстар беру; </w:t>
      </w:r>
    </w:p>
    <w:p>
      <w:pPr>
        <w:spacing w:after="0"/>
        <w:ind w:left="0"/>
        <w:jc w:val="both"/>
      </w:pPr>
      <w:r>
        <w:rPr>
          <w:rFonts w:ascii="Times New Roman"/>
          <w:b w:val="false"/>
          <w:i w:val="false"/>
          <w:color w:val="000000"/>
          <w:sz w:val="28"/>
        </w:rPr>
        <w:t xml:space="preserve">
      и) істен шыққан радио байланысы, электр радио навигация құралдарын және магнит компастарын бағалауға қатысу және оны тізіммен шығару үшін құжаттар ресімдеу; </w:t>
      </w:r>
    </w:p>
    <w:p>
      <w:pPr>
        <w:spacing w:after="0"/>
        <w:ind w:left="0"/>
        <w:jc w:val="both"/>
      </w:pPr>
      <w:r>
        <w:rPr>
          <w:rFonts w:ascii="Times New Roman"/>
          <w:b w:val="false"/>
          <w:i w:val="false"/>
          <w:color w:val="000000"/>
          <w:sz w:val="28"/>
        </w:rPr>
        <w:t xml:space="preserve">
      к) кемелерді вахталық, аппараттық журналдармен және оперативтік, бланкілік құжаттамалармен қамтамасыз ету. </w:t>
      </w:r>
    </w:p>
    <w:p>
      <w:pPr>
        <w:spacing w:after="0"/>
        <w:ind w:left="0"/>
        <w:jc w:val="both"/>
      </w:pPr>
      <w:r>
        <w:rPr>
          <w:rFonts w:ascii="Times New Roman"/>
          <w:b w:val="false"/>
          <w:i w:val="false"/>
          <w:color w:val="000000"/>
          <w:sz w:val="28"/>
        </w:rPr>
        <w:t xml:space="preserve">
      1.1.11. Кеме иесінің кәсіпорындары мыналарды қамтамасыз етеді: </w:t>
      </w:r>
    </w:p>
    <w:p>
      <w:pPr>
        <w:spacing w:after="0"/>
        <w:ind w:left="0"/>
        <w:jc w:val="both"/>
      </w:pPr>
      <w:r>
        <w:rPr>
          <w:rFonts w:ascii="Times New Roman"/>
          <w:b w:val="false"/>
          <w:i w:val="false"/>
          <w:color w:val="000000"/>
          <w:sz w:val="28"/>
        </w:rPr>
        <w:t xml:space="preserve">
      а) кемелерді радио байланысы мен электр радио навигация аппаратураларын бірінші рет орнату мен монтаждау және ескірген жабдықтарды ауыстыру; </w:t>
      </w:r>
    </w:p>
    <w:p>
      <w:pPr>
        <w:spacing w:after="0"/>
        <w:ind w:left="0"/>
        <w:jc w:val="both"/>
      </w:pPr>
      <w:r>
        <w:rPr>
          <w:rFonts w:ascii="Times New Roman"/>
          <w:b w:val="false"/>
          <w:i w:val="false"/>
          <w:color w:val="000000"/>
          <w:sz w:val="28"/>
        </w:rPr>
        <w:t xml:space="preserve">
      б) навигация аралығында тұрған кемелердегі аппаратураларды кеме мамандарын шақыра отырып, бөлшектеу, жинау, сақтау және қайта құрастыру; </w:t>
      </w:r>
    </w:p>
    <w:p>
      <w:pPr>
        <w:spacing w:after="0"/>
        <w:ind w:left="0"/>
        <w:jc w:val="both"/>
      </w:pPr>
      <w:r>
        <w:rPr>
          <w:rFonts w:ascii="Times New Roman"/>
          <w:b w:val="false"/>
          <w:i w:val="false"/>
          <w:color w:val="000000"/>
          <w:sz w:val="28"/>
        </w:rPr>
        <w:t xml:space="preserve">
      в) навигация аралығында жөндеу жүргізу бекітілген кемелердегі радио байланысы мен электр радио навигация құралдары және магнит экомпастарының навигацияға әзірлігі; </w:t>
      </w:r>
    </w:p>
    <w:p>
      <w:pPr>
        <w:spacing w:after="0"/>
        <w:ind w:left="0"/>
        <w:jc w:val="both"/>
      </w:pPr>
      <w:r>
        <w:rPr>
          <w:rFonts w:ascii="Times New Roman"/>
          <w:b w:val="false"/>
          <w:i w:val="false"/>
          <w:color w:val="000000"/>
          <w:sz w:val="28"/>
        </w:rPr>
        <w:t xml:space="preserve">
      г) барлық кемелердің, олардың меншік нысанына қарамастан, олардың кәсіпорындарында тұрған кезінде радио байланысы мен электр радио навигация құралдары және магнит компастарын бақылау және қажетті жөндеулерді жүргізу; </w:t>
      </w:r>
    </w:p>
    <w:p>
      <w:pPr>
        <w:spacing w:after="0"/>
        <w:ind w:left="0"/>
        <w:jc w:val="both"/>
      </w:pPr>
      <w:r>
        <w:rPr>
          <w:rFonts w:ascii="Times New Roman"/>
          <w:b w:val="false"/>
          <w:i w:val="false"/>
          <w:color w:val="000000"/>
          <w:sz w:val="28"/>
        </w:rPr>
        <w:t xml:space="preserve">
      д) кемелерді радио байланысы мен электр радио навигация құралдары үшін ауысылым қосалқы бөлшек және шамдармен жабдықтау, олардың жұмсалуын бақылау; кемелерді ауысылым қосалқы бөлшек және шамдармен және өлшеу құралдарымен жабдықтаудың жылдық тапсырысын құрастыру; </w:t>
      </w:r>
    </w:p>
    <w:p>
      <w:pPr>
        <w:spacing w:after="0"/>
        <w:ind w:left="0"/>
        <w:jc w:val="both"/>
      </w:pPr>
      <w:r>
        <w:rPr>
          <w:rFonts w:ascii="Times New Roman"/>
          <w:b w:val="false"/>
          <w:i w:val="false"/>
          <w:color w:val="000000"/>
          <w:sz w:val="28"/>
        </w:rPr>
        <w:t xml:space="preserve">
      е) кеме радио байланысы мен электр радио навигация құралдары бойынша оқыту жөнінде қажетті жабдықтармен, оқу құралдарымен және оқу сыныптары мен оқу комбинаттарының сызбасымен жабдықтау; </w:t>
      </w:r>
    </w:p>
    <w:p>
      <w:pPr>
        <w:spacing w:after="0"/>
        <w:ind w:left="0"/>
        <w:jc w:val="both"/>
      </w:pPr>
      <w:r>
        <w:rPr>
          <w:rFonts w:ascii="Times New Roman"/>
          <w:b w:val="false"/>
          <w:i w:val="false"/>
          <w:color w:val="000000"/>
          <w:sz w:val="28"/>
        </w:rPr>
        <w:t xml:space="preserve">
      ж) тіркеу портында кәсіпорын радиомамандарының кемелерге шығу жолымен жабдықтарға жоспарлы техникалық қызмет көрсету, тексеру және бақылау жүргізу; </w:t>
      </w:r>
    </w:p>
    <w:p>
      <w:pPr>
        <w:spacing w:after="0"/>
        <w:ind w:left="0"/>
        <w:jc w:val="both"/>
      </w:pPr>
      <w:r>
        <w:rPr>
          <w:rFonts w:ascii="Times New Roman"/>
          <w:b w:val="false"/>
          <w:i w:val="false"/>
          <w:color w:val="000000"/>
          <w:sz w:val="28"/>
        </w:rPr>
        <w:t xml:space="preserve">
      г) тіркеу портында жылма жыл антенна фидер қондырғылары және радиоаппаратура қоректену көздерін тексеру және кабельді және қоршау аралық қосуларды жөндеу. </w:t>
      </w:r>
    </w:p>
    <w:p>
      <w:pPr>
        <w:spacing w:after="0"/>
        <w:ind w:left="0"/>
        <w:jc w:val="both"/>
      </w:pPr>
      <w:r>
        <w:rPr>
          <w:rFonts w:ascii="Times New Roman"/>
          <w:b w:val="false"/>
          <w:i w:val="false"/>
          <w:color w:val="000000"/>
          <w:sz w:val="28"/>
        </w:rPr>
        <w:t xml:space="preserve">
      1.1.12. Аппаратура әрқашан таза, жарамды күйде ұсталуы қажет және әрқашанда іс-қимылға даяр тұруы тиіс, ол жабдықтарды дұрыс пайдалану, жүйелі техникалық қызмет көрсету, тексеру жолымен болады. </w:t>
      </w:r>
    </w:p>
    <w:p>
      <w:pPr>
        <w:spacing w:after="0"/>
        <w:ind w:left="0"/>
        <w:jc w:val="both"/>
      </w:pPr>
      <w:r>
        <w:rPr>
          <w:rFonts w:ascii="Times New Roman"/>
          <w:b w:val="false"/>
          <w:i w:val="false"/>
          <w:color w:val="000000"/>
          <w:sz w:val="28"/>
        </w:rPr>
        <w:t xml:space="preserve">
      1.1.13. Рейске шығар алдында жауапты тұлғалар радио байланысы мен электр радио навигация құралдары және магнит компастарының техникалық күйін тексеріп, капитанға баяндауы тиіс. </w:t>
      </w:r>
    </w:p>
    <w:p>
      <w:pPr>
        <w:spacing w:after="0"/>
        <w:ind w:left="0"/>
        <w:jc w:val="both"/>
      </w:pPr>
      <w:r>
        <w:rPr>
          <w:rFonts w:ascii="Times New Roman"/>
          <w:b w:val="false"/>
          <w:i w:val="false"/>
          <w:color w:val="000000"/>
          <w:sz w:val="28"/>
        </w:rPr>
        <w:t xml:space="preserve">
      1.1.14. Жүзу кезінде радио байланысы мен электр радио навигация құралдары істен шыққанда аппаратураның жұмысын қалпына келтіру үшін барлық шаралар қабылдануы тиіс. </w:t>
      </w:r>
    </w:p>
    <w:p>
      <w:pPr>
        <w:spacing w:after="0"/>
        <w:ind w:left="0"/>
        <w:jc w:val="both"/>
      </w:pPr>
      <w:r>
        <w:rPr>
          <w:rFonts w:ascii="Times New Roman"/>
          <w:b w:val="false"/>
          <w:i w:val="false"/>
          <w:color w:val="000000"/>
          <w:sz w:val="28"/>
        </w:rPr>
        <w:t xml:space="preserve">
      1.1.15. Аппаратура жұмысында байқалған барлық кемшіліктер, қайсы бір себептермен жасалған өзгертулер, тексерулер, техникалық қызмет көрсетулер мен жөндеулер туралы вахта журналында, аппаратура формулярында және Кемелердегі электр радио навигация камералары мамандарының тапсырысы мен жұмысын есептеу журналына (С-16 нысаны) жазылады. </w:t>
      </w:r>
    </w:p>
    <w:p>
      <w:pPr>
        <w:spacing w:after="0"/>
        <w:ind w:left="0"/>
        <w:jc w:val="both"/>
      </w:pPr>
      <w:r>
        <w:rPr>
          <w:rFonts w:ascii="Times New Roman"/>
          <w:b w:val="false"/>
          <w:i w:val="false"/>
          <w:color w:val="000000"/>
          <w:sz w:val="28"/>
        </w:rPr>
        <w:t xml:space="preserve">
      1.1.16. Радио байланысы мен электр радио навигация құралдарының құрамы мен орналасуын өзгертуге байланысты жұмыстар ҚР Теңіз және Өзен Регистрімен келісілетін жобалар бойынша орындалады. </w:t>
      </w:r>
    </w:p>
    <w:p>
      <w:pPr>
        <w:spacing w:after="0"/>
        <w:ind w:left="0"/>
        <w:jc w:val="both"/>
      </w:pPr>
      <w:r>
        <w:rPr>
          <w:rFonts w:ascii="Times New Roman"/>
          <w:b w:val="false"/>
          <w:i w:val="false"/>
          <w:color w:val="000000"/>
          <w:sz w:val="28"/>
        </w:rPr>
        <w:t xml:space="preserve">
      Өзгерту құжаттарының бір данасы кемеде болуы тиіс. </w:t>
      </w:r>
    </w:p>
    <w:p>
      <w:pPr>
        <w:spacing w:after="0"/>
        <w:ind w:left="0"/>
        <w:jc w:val="both"/>
      </w:pPr>
      <w:r>
        <w:rPr>
          <w:rFonts w:ascii="Times New Roman"/>
          <w:b w:val="false"/>
          <w:i w:val="false"/>
          <w:color w:val="000000"/>
          <w:sz w:val="28"/>
        </w:rPr>
        <w:t xml:space="preserve">
      1.1.17. Радио байланысы мен электр радио навигация құралдарын қабылдау тапсыру кезінде аппаратураны істе, электр қоректену көздерін, монтажын, кеме антенналарын, техникалық құжаттары мен мүлік қорларын тексереді. Тексеру нәтижесі Байланыс және электр радио навигация жабдықтарын қабылдау тапсыру актісіне енгізіледі (С 17-нысан). </w:t>
      </w:r>
    </w:p>
    <w:p>
      <w:pPr>
        <w:spacing w:after="0"/>
        <w:ind w:left="0"/>
        <w:jc w:val="both"/>
      </w:pPr>
      <w:r>
        <w:rPr>
          <w:rFonts w:ascii="Times New Roman"/>
          <w:b w:val="false"/>
          <w:i w:val="false"/>
          <w:color w:val="000000"/>
          <w:sz w:val="28"/>
        </w:rPr>
        <w:t xml:space="preserve">
      1.1.18. Электр радио навигация құралдарының ұзақ уақыт үзілісінен кейін пайдалануға зауыт нұсқаулықтарымен көрсетілген құралдарды алдын ала даярлау және реттеу жұмыстарынан кейін ғана рұқсат етіледі. </w:t>
      </w:r>
    </w:p>
    <w:p>
      <w:pPr>
        <w:spacing w:after="0"/>
        <w:ind w:left="0"/>
        <w:jc w:val="both"/>
      </w:pPr>
      <w:r>
        <w:rPr>
          <w:rFonts w:ascii="Times New Roman"/>
          <w:b w:val="false"/>
          <w:i w:val="false"/>
          <w:color w:val="000000"/>
          <w:sz w:val="28"/>
        </w:rPr>
        <w:t xml:space="preserve">
      1.1.19. ҚР Су көлігі кемелерінде осы Ережелердің орындалуын бақылауды кеме иесінің радиомамандарымен және тәлімгер капитандармен жүзеге асырылады. </w:t>
      </w:r>
    </w:p>
    <w:bookmarkStart w:name="z3"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1.2. Радио байланысы мен электр радио навигация құралдарына </w:t>
      </w:r>
    </w:p>
    <w:p>
      <w:pPr>
        <w:spacing w:after="0"/>
        <w:ind w:left="0"/>
        <w:jc w:val="both"/>
      </w:pPr>
      <w:r>
        <w:rPr>
          <w:rFonts w:ascii="Times New Roman"/>
          <w:b w:val="false"/>
          <w:i w:val="false"/>
          <w:color w:val="000000"/>
          <w:sz w:val="28"/>
        </w:rPr>
        <w:t xml:space="preserve">
      техникалық қызмет көрсетуді ұйымдастыру (бақылау, тексеру) </w:t>
      </w:r>
    </w:p>
    <w:bookmarkStart w:name="z4"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1.2.1. Радио байланысы мен электр радио навигация құралдарына техникалық қызмет көрсету олардың әрдайым іс-қимылға және пайдалану кезінде мүлткісіз жұмысқа әзірлігін қамтамасыз етуге бағытталған шаралар кешенін білдіреді. </w:t>
      </w:r>
    </w:p>
    <w:p>
      <w:pPr>
        <w:spacing w:after="0"/>
        <w:ind w:left="0"/>
        <w:jc w:val="both"/>
      </w:pPr>
      <w:r>
        <w:rPr>
          <w:rFonts w:ascii="Times New Roman"/>
          <w:b w:val="false"/>
          <w:i w:val="false"/>
          <w:color w:val="000000"/>
          <w:sz w:val="28"/>
        </w:rPr>
        <w:t xml:space="preserve">
      1.2.2. Аппаратураларға сапалы техникалық қызмет көрсетуді қамтамасыз ететін барлық шараларды дер кезінде және толық жүргізу мақсатында жылдық техникалық қызмет көрсету, бақылау және тексеру кестелері жасалады. </w:t>
      </w:r>
    </w:p>
    <w:p>
      <w:pPr>
        <w:spacing w:after="0"/>
        <w:ind w:left="0"/>
        <w:jc w:val="both"/>
      </w:pPr>
      <w:r>
        <w:rPr>
          <w:rFonts w:ascii="Times New Roman"/>
          <w:b w:val="false"/>
          <w:i w:val="false"/>
          <w:color w:val="000000"/>
          <w:sz w:val="28"/>
        </w:rPr>
        <w:t xml:space="preserve">
      1.2.3. Аралас жүзу кемелерінде, соның ішінде шетелде, портта тұрған кезде электр радио навигация құралдарына техникалық қызмет көрсету, бақылау және тексеру кеме меншіктілігіне қарамай, флот иесімен немесе капитанның тапсырысымен берілетін профилактикалық кестеге сәйкес жағадағы мамандармен жүргізіледі. </w:t>
      </w:r>
    </w:p>
    <w:p>
      <w:pPr>
        <w:spacing w:after="0"/>
        <w:ind w:left="0"/>
        <w:jc w:val="both"/>
      </w:pPr>
      <w:r>
        <w:rPr>
          <w:rFonts w:ascii="Times New Roman"/>
          <w:b w:val="false"/>
          <w:i w:val="false"/>
          <w:color w:val="000000"/>
          <w:sz w:val="28"/>
        </w:rPr>
        <w:t xml:space="preserve">
      1.2.4. Мыналар техникалық қызмет көрсету, бақылау және тексеру </w:t>
      </w:r>
    </w:p>
    <w:bookmarkStart w:name="z5"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мақсаты болып табылады: </w:t>
      </w:r>
    </w:p>
    <w:p>
      <w:pPr>
        <w:spacing w:after="0"/>
        <w:ind w:left="0"/>
        <w:jc w:val="both"/>
      </w:pPr>
      <w:r>
        <w:rPr>
          <w:rFonts w:ascii="Times New Roman"/>
          <w:b w:val="false"/>
          <w:i w:val="false"/>
          <w:color w:val="000000"/>
          <w:sz w:val="28"/>
        </w:rPr>
        <w:t>
      а) техникалық қызмет көрсету және жөндеудің талап етілген көлемі;</w:t>
      </w:r>
    </w:p>
    <w:p>
      <w:pPr>
        <w:spacing w:after="0"/>
        <w:ind w:left="0"/>
        <w:jc w:val="both"/>
      </w:pPr>
      <w:r>
        <w:rPr>
          <w:rFonts w:ascii="Times New Roman"/>
          <w:b w:val="false"/>
          <w:i w:val="false"/>
          <w:color w:val="000000"/>
          <w:sz w:val="28"/>
        </w:rPr>
        <w:t>
      б) аппаратураның тозу дәрежесі;</w:t>
      </w:r>
    </w:p>
    <w:p>
      <w:pPr>
        <w:spacing w:after="0"/>
        <w:ind w:left="0"/>
        <w:jc w:val="both"/>
      </w:pPr>
      <w:r>
        <w:rPr>
          <w:rFonts w:ascii="Times New Roman"/>
          <w:b w:val="false"/>
          <w:i w:val="false"/>
          <w:color w:val="000000"/>
          <w:sz w:val="28"/>
        </w:rPr>
        <w:t xml:space="preserve">
      в) әрбір аппарат түріне арналған техникалық талаптарға техникалық </w:t>
      </w:r>
    </w:p>
    <w:p>
      <w:pPr>
        <w:spacing w:after="0"/>
        <w:ind w:left="0"/>
        <w:jc w:val="both"/>
      </w:pPr>
      <w:r>
        <w:rPr>
          <w:rFonts w:ascii="Times New Roman"/>
          <w:b w:val="false"/>
          <w:i w:val="false"/>
          <w:color w:val="000000"/>
          <w:sz w:val="28"/>
        </w:rPr>
        <w:t>
      пайдалану көрсеткіштерінің сәйкестігі.</w:t>
      </w:r>
    </w:p>
    <w:p>
      <w:pPr>
        <w:spacing w:after="0"/>
        <w:ind w:left="0"/>
        <w:jc w:val="both"/>
      </w:pPr>
      <w:r>
        <w:rPr>
          <w:rFonts w:ascii="Times New Roman"/>
          <w:b w:val="false"/>
          <w:i w:val="false"/>
          <w:color w:val="000000"/>
          <w:sz w:val="28"/>
        </w:rPr>
        <w:t xml:space="preserve">
      1.2.5. Аппаратураның техникалық қызмет көрсету, бақылау және тексеру </w:t>
      </w:r>
    </w:p>
    <w:p>
      <w:pPr>
        <w:spacing w:after="0"/>
        <w:ind w:left="0"/>
        <w:jc w:val="both"/>
      </w:pPr>
      <w:r>
        <w:rPr>
          <w:rFonts w:ascii="Times New Roman"/>
          <w:b w:val="false"/>
          <w:i w:val="false"/>
          <w:color w:val="000000"/>
          <w:sz w:val="28"/>
        </w:rPr>
        <w:t>
      жүргізіледі:</w:t>
      </w:r>
    </w:p>
    <w:p>
      <w:pPr>
        <w:spacing w:after="0"/>
        <w:ind w:left="0"/>
        <w:jc w:val="both"/>
      </w:pPr>
      <w:r>
        <w:rPr>
          <w:rFonts w:ascii="Times New Roman"/>
          <w:b w:val="false"/>
          <w:i w:val="false"/>
          <w:color w:val="000000"/>
          <w:sz w:val="28"/>
        </w:rPr>
        <w:t>
      күнделікті - техникалық қызмет көрсетуге жауапты экипаж мүшелерімен;</w:t>
      </w:r>
    </w:p>
    <w:p>
      <w:pPr>
        <w:spacing w:after="0"/>
        <w:ind w:left="0"/>
        <w:jc w:val="both"/>
      </w:pPr>
      <w:r>
        <w:rPr>
          <w:rFonts w:ascii="Times New Roman"/>
          <w:b w:val="false"/>
          <w:i w:val="false"/>
          <w:color w:val="000000"/>
          <w:sz w:val="28"/>
        </w:rPr>
        <w:t xml:space="preserve">
      айына бір рет - техникалық қызмет көрсетуге жауапты экипаж </w:t>
      </w:r>
    </w:p>
    <w:p>
      <w:pPr>
        <w:spacing w:after="0"/>
        <w:ind w:left="0"/>
        <w:jc w:val="both"/>
      </w:pPr>
      <w:r>
        <w:rPr>
          <w:rFonts w:ascii="Times New Roman"/>
          <w:b w:val="false"/>
          <w:i w:val="false"/>
          <w:color w:val="000000"/>
          <w:sz w:val="28"/>
        </w:rPr>
        <w:t>
      мүшелерімен немесе рейс арасындағы тұрақтарда кеме иесі радиомамандарымен.</w:t>
      </w:r>
    </w:p>
    <w:p>
      <w:pPr>
        <w:spacing w:after="0"/>
        <w:ind w:left="0"/>
        <w:jc w:val="both"/>
      </w:pPr>
      <w:r>
        <w:rPr>
          <w:rFonts w:ascii="Times New Roman"/>
          <w:b w:val="false"/>
          <w:i w:val="false"/>
          <w:color w:val="000000"/>
          <w:sz w:val="28"/>
        </w:rPr>
        <w:t xml:space="preserve">
      1.2.6. Техникалық қызмет көрсету, бақылау және тексеру нәтижелері </w:t>
      </w:r>
    </w:p>
    <w:p>
      <w:pPr>
        <w:spacing w:after="0"/>
        <w:ind w:left="0"/>
        <w:jc w:val="both"/>
      </w:pPr>
      <w:r>
        <w:rPr>
          <w:rFonts w:ascii="Times New Roman"/>
          <w:b w:val="false"/>
          <w:i w:val="false"/>
          <w:color w:val="000000"/>
          <w:sz w:val="28"/>
        </w:rPr>
        <w:t>
      формулярларға жазылады.</w:t>
      </w:r>
    </w:p>
    <w:p>
      <w:pPr>
        <w:spacing w:after="0"/>
        <w:ind w:left="0"/>
        <w:jc w:val="both"/>
      </w:pPr>
      <w:r>
        <w:rPr>
          <w:rFonts w:ascii="Times New Roman"/>
          <w:b w:val="false"/>
          <w:i w:val="false"/>
          <w:color w:val="000000"/>
          <w:sz w:val="28"/>
        </w:rPr>
        <w:t xml:space="preserve">
      1.2.7. Аппаратураның сыртқы техникалық бақылауын жүргізу электр </w:t>
      </w:r>
    </w:p>
    <w:p>
      <w:pPr>
        <w:spacing w:after="0"/>
        <w:ind w:left="0"/>
        <w:jc w:val="both"/>
      </w:pPr>
      <w:r>
        <w:rPr>
          <w:rFonts w:ascii="Times New Roman"/>
          <w:b w:val="false"/>
          <w:i w:val="false"/>
          <w:color w:val="000000"/>
          <w:sz w:val="28"/>
        </w:rPr>
        <w:t xml:space="preserve">
      қоректендіргіштер сөндірілген кезде жүргізіледі және мыналардың күйі мен </w:t>
      </w:r>
    </w:p>
    <w:p>
      <w:pPr>
        <w:spacing w:after="0"/>
        <w:ind w:left="0"/>
        <w:jc w:val="both"/>
      </w:pPr>
      <w:r>
        <w:rPr>
          <w:rFonts w:ascii="Times New Roman"/>
          <w:b w:val="false"/>
          <w:i w:val="false"/>
          <w:color w:val="000000"/>
          <w:sz w:val="28"/>
        </w:rPr>
        <w:t>
      жарамдылығы тексеріледі:</w:t>
      </w:r>
    </w:p>
    <w:p>
      <w:pPr>
        <w:spacing w:after="0"/>
        <w:ind w:left="0"/>
        <w:jc w:val="both"/>
      </w:pPr>
      <w:r>
        <w:rPr>
          <w:rFonts w:ascii="Times New Roman"/>
          <w:b w:val="false"/>
          <w:i w:val="false"/>
          <w:color w:val="000000"/>
          <w:sz w:val="28"/>
        </w:rPr>
        <w:t>
      а) қорабтары мен есіктері;</w:t>
      </w:r>
    </w:p>
    <w:p>
      <w:pPr>
        <w:spacing w:after="0"/>
        <w:ind w:left="0"/>
        <w:jc w:val="both"/>
      </w:pPr>
      <w:r>
        <w:rPr>
          <w:rFonts w:ascii="Times New Roman"/>
          <w:b w:val="false"/>
          <w:i w:val="false"/>
          <w:color w:val="000000"/>
          <w:sz w:val="28"/>
        </w:rPr>
        <w:t>
      б) қақпақтары мен қоршаулары;</w:t>
      </w:r>
    </w:p>
    <w:p>
      <w:pPr>
        <w:spacing w:after="0"/>
        <w:ind w:left="0"/>
        <w:jc w:val="both"/>
      </w:pPr>
      <w:r>
        <w:rPr>
          <w:rFonts w:ascii="Times New Roman"/>
          <w:b w:val="false"/>
          <w:i w:val="false"/>
          <w:color w:val="000000"/>
          <w:sz w:val="28"/>
        </w:rPr>
        <w:t>
      в) каркастары;</w:t>
      </w:r>
    </w:p>
    <w:p>
      <w:pPr>
        <w:spacing w:after="0"/>
        <w:ind w:left="0"/>
        <w:jc w:val="both"/>
      </w:pPr>
      <w:r>
        <w:rPr>
          <w:rFonts w:ascii="Times New Roman"/>
          <w:b w:val="false"/>
          <w:i w:val="false"/>
          <w:color w:val="000000"/>
          <w:sz w:val="28"/>
        </w:rPr>
        <w:t>
      г) сырлаулары;</w:t>
      </w:r>
    </w:p>
    <w:p>
      <w:pPr>
        <w:spacing w:after="0"/>
        <w:ind w:left="0"/>
        <w:jc w:val="both"/>
      </w:pPr>
      <w:r>
        <w:rPr>
          <w:rFonts w:ascii="Times New Roman"/>
          <w:b w:val="false"/>
          <w:i w:val="false"/>
          <w:color w:val="000000"/>
          <w:sz w:val="28"/>
        </w:rPr>
        <w:t>
      д) бекітулері мен бәсеңдеткіштері;</w:t>
      </w:r>
    </w:p>
    <w:p>
      <w:pPr>
        <w:spacing w:after="0"/>
        <w:ind w:left="0"/>
        <w:jc w:val="both"/>
      </w:pPr>
      <w:r>
        <w:rPr>
          <w:rFonts w:ascii="Times New Roman"/>
          <w:b w:val="false"/>
          <w:i w:val="false"/>
          <w:color w:val="000000"/>
          <w:sz w:val="28"/>
        </w:rPr>
        <w:t>
      е) сыртқы штепсель ажыратқыштарының түйісулері;</w:t>
      </w:r>
    </w:p>
    <w:p>
      <w:pPr>
        <w:spacing w:after="0"/>
        <w:ind w:left="0"/>
        <w:jc w:val="both"/>
      </w:pPr>
      <w:r>
        <w:rPr>
          <w:rFonts w:ascii="Times New Roman"/>
          <w:b w:val="false"/>
          <w:i w:val="false"/>
          <w:color w:val="000000"/>
          <w:sz w:val="28"/>
        </w:rPr>
        <w:t>
      ж) сақтағыштары мен қорғау автоматтары;</w:t>
      </w:r>
    </w:p>
    <w:p>
      <w:pPr>
        <w:spacing w:after="0"/>
        <w:ind w:left="0"/>
        <w:jc w:val="both"/>
      </w:pPr>
      <w:r>
        <w:rPr>
          <w:rFonts w:ascii="Times New Roman"/>
          <w:b w:val="false"/>
          <w:i w:val="false"/>
          <w:color w:val="000000"/>
          <w:sz w:val="28"/>
        </w:rPr>
        <w:t>
      з) сыртқы сымдары;</w:t>
      </w:r>
    </w:p>
    <w:p>
      <w:pPr>
        <w:spacing w:after="0"/>
        <w:ind w:left="0"/>
        <w:jc w:val="both"/>
      </w:pPr>
      <w:r>
        <w:rPr>
          <w:rFonts w:ascii="Times New Roman"/>
          <w:b w:val="false"/>
          <w:i w:val="false"/>
          <w:color w:val="000000"/>
          <w:sz w:val="28"/>
        </w:rPr>
        <w:t>
      и) антенна қондырғылары мен фидерлері;</w:t>
      </w:r>
    </w:p>
    <w:p>
      <w:pPr>
        <w:spacing w:after="0"/>
        <w:ind w:left="0"/>
        <w:jc w:val="both"/>
      </w:pPr>
      <w:r>
        <w:rPr>
          <w:rFonts w:ascii="Times New Roman"/>
          <w:b w:val="false"/>
          <w:i w:val="false"/>
          <w:color w:val="000000"/>
          <w:sz w:val="28"/>
        </w:rPr>
        <w:t>
      к) щетоктары, щетоқұстағыштары және коллекторлары.</w:t>
      </w:r>
    </w:p>
    <w:p>
      <w:pPr>
        <w:spacing w:after="0"/>
        <w:ind w:left="0"/>
        <w:jc w:val="both"/>
      </w:pPr>
      <w:r>
        <w:rPr>
          <w:rFonts w:ascii="Times New Roman"/>
          <w:b w:val="false"/>
          <w:i w:val="false"/>
          <w:color w:val="000000"/>
          <w:sz w:val="28"/>
        </w:rPr>
        <w:t xml:space="preserve">
      1.2.8. Аппаратураның ішкі техникалық бақылауын жүргізу электр </w:t>
      </w:r>
    </w:p>
    <w:p>
      <w:pPr>
        <w:spacing w:after="0"/>
        <w:ind w:left="0"/>
        <w:jc w:val="both"/>
      </w:pPr>
      <w:r>
        <w:rPr>
          <w:rFonts w:ascii="Times New Roman"/>
          <w:b w:val="false"/>
          <w:i w:val="false"/>
          <w:color w:val="000000"/>
          <w:sz w:val="28"/>
        </w:rPr>
        <w:t xml:space="preserve">
      қоректендіргіштер сөндірілген кезде жүргізіледі және номиналдардың санды </w:t>
      </w:r>
    </w:p>
    <w:p>
      <w:pPr>
        <w:spacing w:after="0"/>
        <w:ind w:left="0"/>
        <w:jc w:val="both"/>
      </w:pPr>
      <w:r>
        <w:rPr>
          <w:rFonts w:ascii="Times New Roman"/>
          <w:b w:val="false"/>
          <w:i w:val="false"/>
          <w:color w:val="000000"/>
          <w:sz w:val="28"/>
        </w:rPr>
        <w:t>
      мәндері көрінетін белгілерге сәйкестігі тексеріледі:</w:t>
      </w:r>
    </w:p>
    <w:p>
      <w:pPr>
        <w:spacing w:after="0"/>
        <w:ind w:left="0"/>
        <w:jc w:val="both"/>
      </w:pPr>
      <w:r>
        <w:rPr>
          <w:rFonts w:ascii="Times New Roman"/>
          <w:b w:val="false"/>
          <w:i w:val="false"/>
          <w:color w:val="000000"/>
          <w:sz w:val="28"/>
        </w:rPr>
        <w:t xml:space="preserve">
      а) монтаж сымдары мен олардың бекіністері, пайкілердің механикалық </w:t>
      </w:r>
    </w:p>
    <w:p>
      <w:pPr>
        <w:spacing w:after="0"/>
        <w:ind w:left="0"/>
        <w:jc w:val="both"/>
      </w:pPr>
      <w:r>
        <w:rPr>
          <w:rFonts w:ascii="Times New Roman"/>
          <w:b w:val="false"/>
          <w:i w:val="false"/>
          <w:color w:val="000000"/>
          <w:sz w:val="28"/>
        </w:rPr>
        <w:t>
      мықтылығы;</w:t>
      </w:r>
    </w:p>
    <w:p>
      <w:pPr>
        <w:spacing w:after="0"/>
        <w:ind w:left="0"/>
        <w:jc w:val="both"/>
      </w:pPr>
      <w:r>
        <w:rPr>
          <w:rFonts w:ascii="Times New Roman"/>
          <w:b w:val="false"/>
          <w:i w:val="false"/>
          <w:color w:val="000000"/>
          <w:sz w:val="28"/>
        </w:rPr>
        <w:t>
      б) бөлшектері, тораптары және қоршау сызбалары;</w:t>
      </w:r>
    </w:p>
    <w:p>
      <w:pPr>
        <w:spacing w:after="0"/>
        <w:ind w:left="0"/>
        <w:jc w:val="both"/>
      </w:pPr>
      <w:r>
        <w:rPr>
          <w:rFonts w:ascii="Times New Roman"/>
          <w:b w:val="false"/>
          <w:i w:val="false"/>
          <w:color w:val="000000"/>
          <w:sz w:val="28"/>
        </w:rPr>
        <w:t>
      в) түйісу беттері, штепсель және пышақ ажыратқыштарды;</w:t>
      </w:r>
    </w:p>
    <w:p>
      <w:pPr>
        <w:spacing w:after="0"/>
        <w:ind w:left="0"/>
        <w:jc w:val="both"/>
      </w:pPr>
      <w:r>
        <w:rPr>
          <w:rFonts w:ascii="Times New Roman"/>
          <w:b w:val="false"/>
          <w:i w:val="false"/>
          <w:color w:val="000000"/>
          <w:sz w:val="28"/>
        </w:rPr>
        <w:t>
      г) өздігінен бұраудан босауға қарсы құралдарды;</w:t>
      </w:r>
    </w:p>
    <w:p>
      <w:pPr>
        <w:spacing w:after="0"/>
        <w:ind w:left="0"/>
        <w:jc w:val="both"/>
      </w:pPr>
      <w:r>
        <w:rPr>
          <w:rFonts w:ascii="Times New Roman"/>
          <w:b w:val="false"/>
          <w:i w:val="false"/>
          <w:color w:val="000000"/>
          <w:sz w:val="28"/>
        </w:rPr>
        <w:t>
      д) ұялар мен шам экрандарының шам бекітулері;</w:t>
      </w:r>
    </w:p>
    <w:p>
      <w:pPr>
        <w:spacing w:after="0"/>
        <w:ind w:left="0"/>
        <w:jc w:val="both"/>
      </w:pPr>
      <w:r>
        <w:rPr>
          <w:rFonts w:ascii="Times New Roman"/>
          <w:b w:val="false"/>
          <w:i w:val="false"/>
          <w:color w:val="000000"/>
          <w:sz w:val="28"/>
        </w:rPr>
        <w:t>
      е) индуктивтік катушканың ұстау түйісулерін;</w:t>
      </w:r>
    </w:p>
    <w:p>
      <w:pPr>
        <w:spacing w:after="0"/>
        <w:ind w:left="0"/>
        <w:jc w:val="both"/>
      </w:pPr>
      <w:r>
        <w:rPr>
          <w:rFonts w:ascii="Times New Roman"/>
          <w:b w:val="false"/>
          <w:i w:val="false"/>
          <w:color w:val="000000"/>
          <w:sz w:val="28"/>
        </w:rPr>
        <w:t>
      ж) жгуттардағы изоляция мен қорғау шұлықтарын;</w:t>
      </w:r>
    </w:p>
    <w:p>
      <w:pPr>
        <w:spacing w:after="0"/>
        <w:ind w:left="0"/>
        <w:jc w:val="both"/>
      </w:pPr>
      <w:r>
        <w:rPr>
          <w:rFonts w:ascii="Times New Roman"/>
          <w:b w:val="false"/>
          <w:i w:val="false"/>
          <w:color w:val="000000"/>
          <w:sz w:val="28"/>
        </w:rPr>
        <w:t>
      з) түйісу беттерін, қосқыштар, жылжығыштар, реле топтары;</w:t>
      </w:r>
    </w:p>
    <w:p>
      <w:pPr>
        <w:spacing w:after="0"/>
        <w:ind w:left="0"/>
        <w:jc w:val="both"/>
      </w:pPr>
      <w:r>
        <w:rPr>
          <w:rFonts w:ascii="Times New Roman"/>
          <w:b w:val="false"/>
          <w:i w:val="false"/>
          <w:color w:val="000000"/>
          <w:sz w:val="28"/>
        </w:rPr>
        <w:t xml:space="preserve">
      и) реттеу органдарының тісті, топсалы, баулы, механикалық </w:t>
      </w:r>
    </w:p>
    <w:p>
      <w:pPr>
        <w:spacing w:after="0"/>
        <w:ind w:left="0"/>
        <w:jc w:val="both"/>
      </w:pPr>
      <w:r>
        <w:rPr>
          <w:rFonts w:ascii="Times New Roman"/>
          <w:b w:val="false"/>
          <w:i w:val="false"/>
          <w:color w:val="000000"/>
          <w:sz w:val="28"/>
        </w:rPr>
        <w:t>
      жүргізгіштерін;</w:t>
      </w:r>
    </w:p>
    <w:p>
      <w:pPr>
        <w:spacing w:after="0"/>
        <w:ind w:left="0"/>
        <w:jc w:val="both"/>
      </w:pPr>
      <w:r>
        <w:rPr>
          <w:rFonts w:ascii="Times New Roman"/>
          <w:b w:val="false"/>
          <w:i w:val="false"/>
          <w:color w:val="000000"/>
          <w:sz w:val="28"/>
        </w:rPr>
        <w:t>
      к) сельсин берілістерін;</w:t>
      </w:r>
    </w:p>
    <w:p>
      <w:pPr>
        <w:spacing w:after="0"/>
        <w:ind w:left="0"/>
        <w:jc w:val="both"/>
      </w:pPr>
      <w:r>
        <w:rPr>
          <w:rFonts w:ascii="Times New Roman"/>
          <w:b w:val="false"/>
          <w:i w:val="false"/>
          <w:color w:val="000000"/>
          <w:sz w:val="28"/>
        </w:rPr>
        <w:t>
      л) реттеу жіберу құралдарының бочкелеріндегі майдың бар екендігін;</w:t>
      </w:r>
    </w:p>
    <w:p>
      <w:pPr>
        <w:spacing w:after="0"/>
        <w:ind w:left="0"/>
        <w:jc w:val="both"/>
      </w:pPr>
      <w:r>
        <w:rPr>
          <w:rFonts w:ascii="Times New Roman"/>
          <w:b w:val="false"/>
          <w:i w:val="false"/>
          <w:color w:val="000000"/>
          <w:sz w:val="28"/>
        </w:rPr>
        <w:t>
      м) сым емес кедергілерді;</w:t>
      </w:r>
    </w:p>
    <w:p>
      <w:pPr>
        <w:spacing w:after="0"/>
        <w:ind w:left="0"/>
        <w:jc w:val="both"/>
      </w:pPr>
      <w:r>
        <w:rPr>
          <w:rFonts w:ascii="Times New Roman"/>
          <w:b w:val="false"/>
          <w:i w:val="false"/>
          <w:color w:val="000000"/>
          <w:sz w:val="28"/>
        </w:rPr>
        <w:t xml:space="preserve">
      н) конденсаторларды, трансформаторларды (изоляция ағу массалары </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xml:space="preserve">
      о) аппаратурадағы сақтағыштардың балқымалы тығынын (нұсқаулықтарда </w:t>
      </w:r>
    </w:p>
    <w:p>
      <w:pPr>
        <w:spacing w:after="0"/>
        <w:ind w:left="0"/>
        <w:jc w:val="both"/>
      </w:pPr>
      <w:r>
        <w:rPr>
          <w:rFonts w:ascii="Times New Roman"/>
          <w:b w:val="false"/>
          <w:i w:val="false"/>
          <w:color w:val="000000"/>
          <w:sz w:val="28"/>
        </w:rPr>
        <w:t>
      көрсетілген номинал мәндері бойынша);</w:t>
      </w:r>
    </w:p>
    <w:p>
      <w:pPr>
        <w:spacing w:after="0"/>
        <w:ind w:left="0"/>
        <w:jc w:val="both"/>
      </w:pPr>
      <w:r>
        <w:rPr>
          <w:rFonts w:ascii="Times New Roman"/>
          <w:b w:val="false"/>
          <w:i w:val="false"/>
          <w:color w:val="000000"/>
          <w:sz w:val="28"/>
        </w:rPr>
        <w:t>
      п) қуат жинағыштардағы электролит деңгейі мен тығыздылығын;</w:t>
      </w:r>
    </w:p>
    <w:p>
      <w:pPr>
        <w:spacing w:after="0"/>
        <w:ind w:left="0"/>
        <w:jc w:val="both"/>
      </w:pPr>
      <w:r>
        <w:rPr>
          <w:rFonts w:ascii="Times New Roman"/>
          <w:b w:val="false"/>
          <w:i w:val="false"/>
          <w:color w:val="000000"/>
          <w:sz w:val="28"/>
        </w:rPr>
        <w:t xml:space="preserve">
      р) сұйық аспалы сезгіш элементі бар гирокомпастағы ұстап тұру </w:t>
      </w:r>
    </w:p>
    <w:p>
      <w:pPr>
        <w:spacing w:after="0"/>
        <w:ind w:left="0"/>
        <w:jc w:val="both"/>
      </w:pPr>
      <w:r>
        <w:rPr>
          <w:rFonts w:ascii="Times New Roman"/>
          <w:b w:val="false"/>
          <w:i w:val="false"/>
          <w:color w:val="000000"/>
          <w:sz w:val="28"/>
        </w:rPr>
        <w:t>
      сұйығының мөлшері.</w:t>
      </w:r>
    </w:p>
    <w:p>
      <w:pPr>
        <w:spacing w:after="0"/>
        <w:ind w:left="0"/>
        <w:jc w:val="both"/>
      </w:pPr>
      <w:r>
        <w:rPr>
          <w:rFonts w:ascii="Times New Roman"/>
          <w:b w:val="false"/>
          <w:i w:val="false"/>
          <w:color w:val="000000"/>
          <w:sz w:val="28"/>
        </w:rPr>
        <w:t xml:space="preserve">
      1.2.9. Аппаратура қосылғанда техникалық бақылау жүргізу кезінде </w:t>
      </w:r>
    </w:p>
    <w:p>
      <w:pPr>
        <w:spacing w:after="0"/>
        <w:ind w:left="0"/>
        <w:jc w:val="both"/>
      </w:pPr>
      <w:r>
        <w:rPr>
          <w:rFonts w:ascii="Times New Roman"/>
          <w:b w:val="false"/>
          <w:i w:val="false"/>
          <w:color w:val="000000"/>
          <w:sz w:val="28"/>
        </w:rPr>
        <w:t>
      мыналар тексеріледі:</w:t>
      </w:r>
    </w:p>
    <w:p>
      <w:pPr>
        <w:spacing w:after="0"/>
        <w:ind w:left="0"/>
        <w:jc w:val="both"/>
      </w:pPr>
      <w:r>
        <w:rPr>
          <w:rFonts w:ascii="Times New Roman"/>
          <w:b w:val="false"/>
          <w:i w:val="false"/>
          <w:color w:val="000000"/>
          <w:sz w:val="28"/>
        </w:rPr>
        <w:t xml:space="preserve">
      а) барлық өлшеу құралдарының көрсеткіштерінің номиналды мәнге </w:t>
      </w:r>
    </w:p>
    <w:p>
      <w:pPr>
        <w:spacing w:after="0"/>
        <w:ind w:left="0"/>
        <w:jc w:val="both"/>
      </w:pPr>
      <w:r>
        <w:rPr>
          <w:rFonts w:ascii="Times New Roman"/>
          <w:b w:val="false"/>
          <w:i w:val="false"/>
          <w:color w:val="000000"/>
          <w:sz w:val="28"/>
        </w:rPr>
        <w:t>
      сәйкестігін тексеру;</w:t>
      </w:r>
    </w:p>
    <w:p>
      <w:pPr>
        <w:spacing w:after="0"/>
        <w:ind w:left="0"/>
        <w:jc w:val="both"/>
      </w:pPr>
      <w:r>
        <w:rPr>
          <w:rFonts w:ascii="Times New Roman"/>
          <w:b w:val="false"/>
          <w:i w:val="false"/>
          <w:color w:val="000000"/>
          <w:sz w:val="28"/>
        </w:rPr>
        <w:t>
      б) аппаратура электр қоректенуінің номиналдық режимін орнату;</w:t>
      </w:r>
    </w:p>
    <w:p>
      <w:pPr>
        <w:spacing w:after="0"/>
        <w:ind w:left="0"/>
        <w:jc w:val="both"/>
      </w:pPr>
      <w:r>
        <w:rPr>
          <w:rFonts w:ascii="Times New Roman"/>
          <w:b w:val="false"/>
          <w:i w:val="false"/>
          <w:color w:val="000000"/>
          <w:sz w:val="28"/>
        </w:rPr>
        <w:t xml:space="preserve">
      в) аппаратурадағы бақылау құралдары бойынша барлық каскатты жартылай </w:t>
      </w:r>
    </w:p>
    <w:p>
      <w:pPr>
        <w:spacing w:after="0"/>
        <w:ind w:left="0"/>
        <w:jc w:val="both"/>
      </w:pPr>
      <w:r>
        <w:rPr>
          <w:rFonts w:ascii="Times New Roman"/>
          <w:b w:val="false"/>
          <w:i w:val="false"/>
          <w:color w:val="000000"/>
          <w:sz w:val="28"/>
        </w:rPr>
        <w:t>
      өткізгіш құралдарының шамдарын бақылау;</w:t>
      </w:r>
    </w:p>
    <w:p>
      <w:pPr>
        <w:spacing w:after="0"/>
        <w:ind w:left="0"/>
        <w:jc w:val="both"/>
      </w:pPr>
      <w:r>
        <w:rPr>
          <w:rFonts w:ascii="Times New Roman"/>
          <w:b w:val="false"/>
          <w:i w:val="false"/>
          <w:color w:val="000000"/>
          <w:sz w:val="28"/>
        </w:rPr>
        <w:t>
      г) әрбір қуат жинақтағышты кернеуде және тұтас батареямен тексеру;</w:t>
      </w:r>
    </w:p>
    <w:p>
      <w:pPr>
        <w:spacing w:after="0"/>
        <w:ind w:left="0"/>
        <w:jc w:val="both"/>
      </w:pPr>
      <w:r>
        <w:rPr>
          <w:rFonts w:ascii="Times New Roman"/>
          <w:b w:val="false"/>
          <w:i w:val="false"/>
          <w:color w:val="000000"/>
          <w:sz w:val="28"/>
        </w:rPr>
        <w:t xml:space="preserve">
      д) аппаратура жұмысын телефон және телеграф режимінде радио байланысы жұмысын, антенна баламасына қою немесе штаттық антенналарды белгіленген жиіліктерге және қалқыма диапазонға қойып тексеру; </w:t>
      </w:r>
    </w:p>
    <w:p>
      <w:pPr>
        <w:spacing w:after="0"/>
        <w:ind w:left="0"/>
        <w:jc w:val="both"/>
      </w:pPr>
      <w:r>
        <w:rPr>
          <w:rFonts w:ascii="Times New Roman"/>
          <w:b w:val="false"/>
          <w:i w:val="false"/>
          <w:color w:val="000000"/>
          <w:sz w:val="28"/>
        </w:rPr>
        <w:t xml:space="preserve">
      е) радио байланысы мен электр радио навигация аппаратураларымен берілетін ақпараттар нәтижелерінің дұрыстығы мен талап етілетін дәлдігін тексеру; </w:t>
      </w:r>
    </w:p>
    <w:p>
      <w:pPr>
        <w:spacing w:after="0"/>
        <w:ind w:left="0"/>
        <w:jc w:val="both"/>
      </w:pPr>
      <w:r>
        <w:rPr>
          <w:rFonts w:ascii="Times New Roman"/>
          <w:b w:val="false"/>
          <w:i w:val="false"/>
          <w:color w:val="000000"/>
          <w:sz w:val="28"/>
        </w:rPr>
        <w:t xml:space="preserve">
      ж) апат берілістері дистанциялық қосылу қондырғылары мен дабылдар мен апат сигналдарын беру автобергіштерін тексеру; </w:t>
      </w:r>
    </w:p>
    <w:p>
      <w:pPr>
        <w:spacing w:after="0"/>
        <w:ind w:left="0"/>
        <w:jc w:val="both"/>
      </w:pPr>
      <w:r>
        <w:rPr>
          <w:rFonts w:ascii="Times New Roman"/>
          <w:b w:val="false"/>
          <w:i w:val="false"/>
          <w:color w:val="000000"/>
          <w:sz w:val="28"/>
        </w:rPr>
        <w:t xml:space="preserve">
      з) каюта қатты сөйлегіштері мен барлық хабар беру желілері бойынша қатты сөйлеу реттегіштерінің жұмысын тексеру. </w:t>
      </w:r>
    </w:p>
    <w:p>
      <w:pPr>
        <w:spacing w:after="0"/>
        <w:ind w:left="0"/>
        <w:jc w:val="both"/>
      </w:pPr>
      <w:r>
        <w:rPr>
          <w:rFonts w:ascii="Times New Roman"/>
          <w:b w:val="false"/>
          <w:i w:val="false"/>
          <w:color w:val="000000"/>
          <w:sz w:val="28"/>
        </w:rPr>
        <w:t xml:space="preserve">
      1.2.10. Электр қорегі сөндірілген кезде жүргізілетін техникалық қызмет көрсетуді орындауда мыналар жүргізіледі: </w:t>
      </w:r>
    </w:p>
    <w:p>
      <w:pPr>
        <w:spacing w:after="0"/>
        <w:ind w:left="0"/>
        <w:jc w:val="both"/>
      </w:pPr>
      <w:r>
        <w:rPr>
          <w:rFonts w:ascii="Times New Roman"/>
          <w:b w:val="false"/>
          <w:i w:val="false"/>
          <w:color w:val="000000"/>
          <w:sz w:val="28"/>
        </w:rPr>
        <w:t xml:space="preserve">
      а) аппаратураны шаңнан, ластан, қышқылданудан тазалау, қоршаудың сыртқы каркастарын тазалау, әйнектерді сүрту, монтаж және ішкі тораптар бөлшектерінен шаң сүрту, түйісулерді, қосқыштарды, релелерді, кескіштерді, қосу реостаттарын, антенна изоляторларын және енгізгіштерді тазалау, щетоктарды, щетоқұстағыштарды, коллекторларды және электр агрегаттары сақиналары, жаңартқыштар мен умформерлерді тазалау; </w:t>
      </w:r>
    </w:p>
    <w:p>
      <w:pPr>
        <w:spacing w:after="0"/>
        <w:ind w:left="0"/>
        <w:jc w:val="both"/>
      </w:pPr>
      <w:r>
        <w:rPr>
          <w:rFonts w:ascii="Times New Roman"/>
          <w:b w:val="false"/>
          <w:i w:val="false"/>
          <w:color w:val="000000"/>
          <w:sz w:val="28"/>
        </w:rPr>
        <w:t xml:space="preserve">
      б) аппаратураны техникалық бақылау және тексеру кезінде байқалған кемшіліктерді жою; </w:t>
      </w:r>
    </w:p>
    <w:p>
      <w:pPr>
        <w:spacing w:after="0"/>
        <w:ind w:left="0"/>
        <w:jc w:val="both"/>
      </w:pPr>
      <w:r>
        <w:rPr>
          <w:rFonts w:ascii="Times New Roman"/>
          <w:b w:val="false"/>
          <w:i w:val="false"/>
          <w:color w:val="000000"/>
          <w:sz w:val="28"/>
        </w:rPr>
        <w:t xml:space="preserve">
      в) осы Ережелермен және зауыт нұсқаулықтарымен көзделген пошипник майлауды ауыстыру, үйкелетін беттерді майлау, тозған бөлшектерді ауыстыру және басқа жұмыстар; </w:t>
      </w:r>
    </w:p>
    <w:p>
      <w:pPr>
        <w:spacing w:after="0"/>
        <w:ind w:left="0"/>
        <w:jc w:val="both"/>
      </w:pPr>
      <w:r>
        <w:rPr>
          <w:rFonts w:ascii="Times New Roman"/>
          <w:b w:val="false"/>
          <w:i w:val="false"/>
          <w:color w:val="000000"/>
          <w:sz w:val="28"/>
        </w:rPr>
        <w:t xml:space="preserve">
      г) қуат жинағыштарды тазалау, электролит құю, апаттық және басқа қуат қондырғыштарды зарядтау; </w:t>
      </w:r>
    </w:p>
    <w:p>
      <w:pPr>
        <w:spacing w:after="0"/>
        <w:ind w:left="0"/>
        <w:jc w:val="both"/>
      </w:pPr>
      <w:r>
        <w:rPr>
          <w:rFonts w:ascii="Times New Roman"/>
          <w:b w:val="false"/>
          <w:i w:val="false"/>
          <w:color w:val="000000"/>
          <w:sz w:val="28"/>
        </w:rPr>
        <w:t xml:space="preserve">
      д) шаң сорғыш арқылы статорларды үрлеу және электр машина жаңартқыш зәкірлерді. </w:t>
      </w:r>
    </w:p>
    <w:p>
      <w:pPr>
        <w:spacing w:after="0"/>
        <w:ind w:left="0"/>
        <w:jc w:val="both"/>
      </w:pPr>
      <w:r>
        <w:rPr>
          <w:rFonts w:ascii="Times New Roman"/>
          <w:b w:val="false"/>
          <w:i w:val="false"/>
          <w:color w:val="000000"/>
          <w:sz w:val="28"/>
        </w:rPr>
        <w:t xml:space="preserve">
      1.2.11. Техникалық қызмет көрсетуді тексерген соң аппаратураны жұмыста сынау және изоляция кедергісін тексеру қажет. </w:t>
      </w:r>
    </w:p>
    <w:bookmarkStart w:name="z6"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
      1.3. Техникалық құжаттамалар </w:t>
      </w:r>
    </w:p>
    <w:bookmarkStart w:name="z7"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
      1.3.1. Радио байланысы мен электр радио навигация аппаратураларын пайдалану кезінде осыларға қызмет көрсететін тұлғалар мынадай жедел техникалық құжаттамаларды жүйелі жүргізіп, мұқият сақтауы қажет: </w:t>
      </w:r>
    </w:p>
    <w:p>
      <w:pPr>
        <w:spacing w:after="0"/>
        <w:ind w:left="0"/>
        <w:jc w:val="both"/>
      </w:pPr>
      <w:r>
        <w:rPr>
          <w:rFonts w:ascii="Times New Roman"/>
          <w:b w:val="false"/>
          <w:i w:val="false"/>
          <w:color w:val="000000"/>
          <w:sz w:val="28"/>
        </w:rPr>
        <w:t xml:space="preserve">
      а) орнатылған жабдықтардың формулярлары; </w:t>
      </w:r>
    </w:p>
    <w:p>
      <w:pPr>
        <w:spacing w:after="0"/>
        <w:ind w:left="0"/>
        <w:jc w:val="both"/>
      </w:pPr>
      <w:r>
        <w:rPr>
          <w:rFonts w:ascii="Times New Roman"/>
          <w:b w:val="false"/>
          <w:i w:val="false"/>
          <w:color w:val="000000"/>
          <w:sz w:val="28"/>
        </w:rPr>
        <w:t xml:space="preserve">
      б) кеме радиостансасының вахта журналы (С-9 нысан); </w:t>
      </w:r>
    </w:p>
    <w:p>
      <w:pPr>
        <w:spacing w:after="0"/>
        <w:ind w:left="0"/>
        <w:jc w:val="both"/>
      </w:pPr>
      <w:r>
        <w:rPr>
          <w:rFonts w:ascii="Times New Roman"/>
          <w:b w:val="false"/>
          <w:i w:val="false"/>
          <w:color w:val="000000"/>
          <w:sz w:val="28"/>
        </w:rPr>
        <w:t xml:space="preserve">
      в) радио операторлары бар кемелердегі кіріс хат хабарларды тіркеу </w:t>
      </w:r>
    </w:p>
    <w:bookmarkStart w:name="z8"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журналы (С-2 нысан);</w:t>
      </w:r>
    </w:p>
    <w:p>
      <w:pPr>
        <w:spacing w:after="0"/>
        <w:ind w:left="0"/>
        <w:jc w:val="both"/>
      </w:pPr>
      <w:r>
        <w:rPr>
          <w:rFonts w:ascii="Times New Roman"/>
          <w:b w:val="false"/>
          <w:i w:val="false"/>
          <w:color w:val="000000"/>
          <w:sz w:val="28"/>
        </w:rPr>
        <w:t xml:space="preserve">
      г) радио операторлары бар кемелердегі қызметтік кіріс хат хабарлары </w:t>
      </w:r>
    </w:p>
    <w:p>
      <w:pPr>
        <w:spacing w:after="0"/>
        <w:ind w:left="0"/>
        <w:jc w:val="both"/>
      </w:pPr>
      <w:r>
        <w:rPr>
          <w:rFonts w:ascii="Times New Roman"/>
          <w:b w:val="false"/>
          <w:i w:val="false"/>
          <w:color w:val="000000"/>
          <w:sz w:val="28"/>
        </w:rPr>
        <w:t>
      экспедиторлық журналы;</w:t>
      </w:r>
    </w:p>
    <w:p>
      <w:pPr>
        <w:spacing w:after="0"/>
        <w:ind w:left="0"/>
        <w:jc w:val="both"/>
      </w:pPr>
      <w:r>
        <w:rPr>
          <w:rFonts w:ascii="Times New Roman"/>
          <w:b w:val="false"/>
          <w:i w:val="false"/>
          <w:color w:val="000000"/>
          <w:sz w:val="28"/>
        </w:rPr>
        <w:t xml:space="preserve">
      д) кемеде орнатылған радио байланысы мен электр радио навигация </w:t>
      </w:r>
    </w:p>
    <w:p>
      <w:pPr>
        <w:spacing w:after="0"/>
        <w:ind w:left="0"/>
        <w:jc w:val="both"/>
      </w:pPr>
      <w:r>
        <w:rPr>
          <w:rFonts w:ascii="Times New Roman"/>
          <w:b w:val="false"/>
          <w:i w:val="false"/>
          <w:color w:val="000000"/>
          <w:sz w:val="28"/>
        </w:rPr>
        <w:t>
      аппартураларының паспорттары (С-13 нысан);</w:t>
      </w:r>
    </w:p>
    <w:p>
      <w:pPr>
        <w:spacing w:after="0"/>
        <w:ind w:left="0"/>
        <w:jc w:val="both"/>
      </w:pPr>
      <w:r>
        <w:rPr>
          <w:rFonts w:ascii="Times New Roman"/>
          <w:b w:val="false"/>
          <w:i w:val="false"/>
          <w:color w:val="000000"/>
          <w:sz w:val="28"/>
        </w:rPr>
        <w:t xml:space="preserve">
      е) ауа райын және бұрқасын болжамдарын қабылдау журналы (С-15 </w:t>
      </w:r>
    </w:p>
    <w:p>
      <w:pPr>
        <w:spacing w:after="0"/>
        <w:ind w:left="0"/>
        <w:jc w:val="both"/>
      </w:pPr>
      <w:r>
        <w:rPr>
          <w:rFonts w:ascii="Times New Roman"/>
          <w:b w:val="false"/>
          <w:i w:val="false"/>
          <w:color w:val="000000"/>
          <w:sz w:val="28"/>
        </w:rPr>
        <w:t>
      немесе СД-33);</w:t>
      </w:r>
    </w:p>
    <w:p>
      <w:pPr>
        <w:spacing w:after="0"/>
        <w:ind w:left="0"/>
        <w:jc w:val="both"/>
      </w:pPr>
      <w:r>
        <w:rPr>
          <w:rFonts w:ascii="Times New Roman"/>
          <w:b w:val="false"/>
          <w:i w:val="false"/>
          <w:color w:val="000000"/>
          <w:sz w:val="28"/>
        </w:rPr>
        <w:t xml:space="preserve">
      ж) радио байланысы мен электр радио навигация аппаратураларын </w:t>
      </w:r>
    </w:p>
    <w:p>
      <w:pPr>
        <w:spacing w:after="0"/>
        <w:ind w:left="0"/>
        <w:jc w:val="both"/>
      </w:pPr>
      <w:r>
        <w:rPr>
          <w:rFonts w:ascii="Times New Roman"/>
          <w:b w:val="false"/>
          <w:i w:val="false"/>
          <w:color w:val="000000"/>
          <w:sz w:val="28"/>
        </w:rPr>
        <w:t xml:space="preserve">
      пайдалану туралы жасаушы зауыттың техникалық сипаттаулары мен </w:t>
      </w:r>
    </w:p>
    <w:p>
      <w:pPr>
        <w:spacing w:after="0"/>
        <w:ind w:left="0"/>
        <w:jc w:val="both"/>
      </w:pPr>
      <w:r>
        <w:rPr>
          <w:rFonts w:ascii="Times New Roman"/>
          <w:b w:val="false"/>
          <w:i w:val="false"/>
          <w:color w:val="000000"/>
          <w:sz w:val="28"/>
        </w:rPr>
        <w:t>
      нұсқаулықтары.</w:t>
      </w:r>
    </w:p>
    <w:p>
      <w:pPr>
        <w:spacing w:after="0"/>
        <w:ind w:left="0"/>
        <w:jc w:val="both"/>
      </w:pPr>
      <w:r>
        <w:rPr>
          <w:rFonts w:ascii="Times New Roman"/>
          <w:b w:val="false"/>
          <w:i w:val="false"/>
          <w:color w:val="000000"/>
          <w:sz w:val="28"/>
        </w:rPr>
        <w:t xml:space="preserve">
      Ескерту: Барлық журналдар тігілуі және флот иесі - кәсіпорынның </w:t>
      </w:r>
    </w:p>
    <w:p>
      <w:pPr>
        <w:spacing w:after="0"/>
        <w:ind w:left="0"/>
        <w:jc w:val="both"/>
      </w:pPr>
      <w:r>
        <w:rPr>
          <w:rFonts w:ascii="Times New Roman"/>
          <w:b w:val="false"/>
          <w:i w:val="false"/>
          <w:color w:val="000000"/>
          <w:sz w:val="28"/>
        </w:rPr>
        <w:t>
      мөрімен басылуы тиіс.</w:t>
      </w:r>
    </w:p>
    <w:p>
      <w:pPr>
        <w:spacing w:after="0"/>
        <w:ind w:left="0"/>
        <w:jc w:val="both"/>
      </w:pPr>
      <w:r>
        <w:rPr>
          <w:rFonts w:ascii="Times New Roman"/>
          <w:b w:val="false"/>
          <w:i w:val="false"/>
          <w:color w:val="000000"/>
          <w:sz w:val="28"/>
        </w:rPr>
        <w:t>
      1.3.2. Аппаратура формулярына мынадай мәліметтер енгізіледі:</w:t>
      </w:r>
    </w:p>
    <w:p>
      <w:pPr>
        <w:spacing w:after="0"/>
        <w:ind w:left="0"/>
        <w:jc w:val="both"/>
      </w:pPr>
      <w:r>
        <w:rPr>
          <w:rFonts w:ascii="Times New Roman"/>
          <w:b w:val="false"/>
          <w:i w:val="false"/>
          <w:color w:val="000000"/>
          <w:sz w:val="28"/>
        </w:rPr>
        <w:t>
      а) монтаж және қайта монтаж туралы;</w:t>
      </w:r>
    </w:p>
    <w:p>
      <w:pPr>
        <w:spacing w:after="0"/>
        <w:ind w:left="0"/>
        <w:jc w:val="both"/>
      </w:pPr>
      <w:r>
        <w:rPr>
          <w:rFonts w:ascii="Times New Roman"/>
          <w:b w:val="false"/>
          <w:i w:val="false"/>
          <w:color w:val="000000"/>
          <w:sz w:val="28"/>
        </w:rPr>
        <w:t>
      б) жүргізілген қызмет көрсетулер, тексерулер және бақылаулар туралы;</w:t>
      </w:r>
    </w:p>
    <w:p>
      <w:pPr>
        <w:spacing w:after="0"/>
        <w:ind w:left="0"/>
        <w:jc w:val="both"/>
      </w:pPr>
      <w:r>
        <w:rPr>
          <w:rFonts w:ascii="Times New Roman"/>
          <w:b w:val="false"/>
          <w:i w:val="false"/>
          <w:color w:val="000000"/>
          <w:sz w:val="28"/>
        </w:rPr>
        <w:t>
      в) кемшіліктер мен оны жою туралы;</w:t>
      </w:r>
    </w:p>
    <w:p>
      <w:pPr>
        <w:spacing w:after="0"/>
        <w:ind w:left="0"/>
        <w:jc w:val="both"/>
      </w:pPr>
      <w:r>
        <w:rPr>
          <w:rFonts w:ascii="Times New Roman"/>
          <w:b w:val="false"/>
          <w:i w:val="false"/>
          <w:color w:val="000000"/>
          <w:sz w:val="28"/>
        </w:rPr>
        <w:t>
      г) ағымдағы және орта жөндеу туралы;</w:t>
      </w:r>
    </w:p>
    <w:p>
      <w:pPr>
        <w:spacing w:after="0"/>
        <w:ind w:left="0"/>
        <w:jc w:val="both"/>
      </w:pPr>
      <w:r>
        <w:rPr>
          <w:rFonts w:ascii="Times New Roman"/>
          <w:b w:val="false"/>
          <w:i w:val="false"/>
          <w:color w:val="000000"/>
          <w:sz w:val="28"/>
        </w:rPr>
        <w:t>
      д) бөлшектер мен шамдарды ауыстыру туралы;</w:t>
      </w:r>
    </w:p>
    <w:p>
      <w:pPr>
        <w:spacing w:after="0"/>
        <w:ind w:left="0"/>
        <w:jc w:val="both"/>
      </w:pPr>
      <w:r>
        <w:rPr>
          <w:rFonts w:ascii="Times New Roman"/>
          <w:b w:val="false"/>
          <w:i w:val="false"/>
          <w:color w:val="000000"/>
          <w:sz w:val="28"/>
        </w:rPr>
        <w:t>
      е) бөлшектеу мен қайта құрастыру;</w:t>
      </w:r>
    </w:p>
    <w:p>
      <w:pPr>
        <w:spacing w:after="0"/>
        <w:ind w:left="0"/>
        <w:jc w:val="both"/>
      </w:pPr>
      <w:r>
        <w:rPr>
          <w:rFonts w:ascii="Times New Roman"/>
          <w:b w:val="false"/>
          <w:i w:val="false"/>
          <w:color w:val="000000"/>
          <w:sz w:val="28"/>
        </w:rPr>
        <w:t>
      ж) аппаратура жұмысы сағатының саны туралы.</w:t>
      </w:r>
    </w:p>
    <w:p>
      <w:pPr>
        <w:spacing w:after="0"/>
        <w:ind w:left="0"/>
        <w:jc w:val="both"/>
      </w:pPr>
      <w:r>
        <w:rPr>
          <w:rFonts w:ascii="Times New Roman"/>
          <w:b w:val="false"/>
          <w:i w:val="false"/>
          <w:color w:val="000000"/>
          <w:sz w:val="28"/>
        </w:rPr>
        <w:t xml:space="preserve">
      Кеме иесінің радио мамандары кемеге әрбір келгенінде жабдық </w:t>
      </w:r>
    </w:p>
    <w:p>
      <w:pPr>
        <w:spacing w:after="0"/>
        <w:ind w:left="0"/>
        <w:jc w:val="both"/>
      </w:pPr>
      <w:r>
        <w:rPr>
          <w:rFonts w:ascii="Times New Roman"/>
          <w:b w:val="false"/>
          <w:i w:val="false"/>
          <w:color w:val="000000"/>
          <w:sz w:val="28"/>
        </w:rPr>
        <w:t>
      формулярына тиісті жазулар түсіреді.</w:t>
      </w:r>
    </w:p>
    <w:p>
      <w:pPr>
        <w:spacing w:after="0"/>
        <w:ind w:left="0"/>
        <w:jc w:val="both"/>
      </w:pPr>
      <w:r>
        <w:rPr>
          <w:rFonts w:ascii="Times New Roman"/>
          <w:b w:val="false"/>
          <w:i w:val="false"/>
          <w:color w:val="000000"/>
          <w:sz w:val="28"/>
        </w:rPr>
        <w:t xml:space="preserve">
      1.3.3. Ішкі жүзі кемелеріндегі радио байланысы аппаратураларын пайдалану үшін құжаттамалар тізбесі "ҚР ішкі су жолдарындағы радио байланысы ережелерінде" көрсетілген міндетті құжаттар сақталуы тиіс. </w:t>
      </w:r>
    </w:p>
    <w:p>
      <w:pPr>
        <w:spacing w:after="0"/>
        <w:ind w:left="0"/>
        <w:jc w:val="both"/>
      </w:pPr>
      <w:r>
        <w:rPr>
          <w:rFonts w:ascii="Times New Roman"/>
          <w:b w:val="false"/>
          <w:i w:val="false"/>
          <w:color w:val="000000"/>
          <w:sz w:val="28"/>
        </w:rPr>
        <w:t xml:space="preserve">
      Аралас жүзу кемелерінің теңізге шығу кезіндегі радио байланысы аппаратураларын пайдалану үшін құжаттамалар тізбесі "ҚР теңіз қозғалмалы қызметінің радио байланысы ережелерімен" анықталады. </w:t>
      </w:r>
    </w:p>
    <w:p>
      <w:pPr>
        <w:spacing w:after="0"/>
        <w:ind w:left="0"/>
        <w:jc w:val="both"/>
      </w:pPr>
      <w:r>
        <w:rPr>
          <w:rFonts w:ascii="Times New Roman"/>
          <w:b w:val="false"/>
          <w:i w:val="false"/>
          <w:color w:val="000000"/>
          <w:sz w:val="28"/>
        </w:rPr>
        <w:t xml:space="preserve">
      Электр радио навигация аппаратураларымен жабдықталған кемелер </w:t>
      </w:r>
    </w:p>
    <w:bookmarkStart w:name="z9" w:id="9"/>
    <w:p>
      <w:pPr>
        <w:spacing w:after="0"/>
        <w:ind w:left="0"/>
        <w:jc w:val="both"/>
      </w:pP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бортында мынадай техникалық құжаттамалар сақталуы тиіс:</w:t>
      </w:r>
    </w:p>
    <w:p>
      <w:pPr>
        <w:spacing w:after="0"/>
        <w:ind w:left="0"/>
        <w:jc w:val="both"/>
      </w:pPr>
      <w:r>
        <w:rPr>
          <w:rFonts w:ascii="Times New Roman"/>
          <w:b w:val="false"/>
          <w:i w:val="false"/>
          <w:color w:val="000000"/>
          <w:sz w:val="28"/>
        </w:rPr>
        <w:t xml:space="preserve">
      а) қызмет көрсету персоналдарының біліктілігі туралы дипломдар немесе </w:t>
      </w:r>
    </w:p>
    <w:p>
      <w:pPr>
        <w:spacing w:after="0"/>
        <w:ind w:left="0"/>
        <w:jc w:val="both"/>
      </w:pPr>
      <w:r>
        <w:rPr>
          <w:rFonts w:ascii="Times New Roman"/>
          <w:b w:val="false"/>
          <w:i w:val="false"/>
          <w:color w:val="000000"/>
          <w:sz w:val="28"/>
        </w:rPr>
        <w:t>
      куәліктер;</w:t>
      </w:r>
    </w:p>
    <w:p>
      <w:pPr>
        <w:spacing w:after="0"/>
        <w:ind w:left="0"/>
        <w:jc w:val="both"/>
      </w:pPr>
      <w:r>
        <w:rPr>
          <w:rFonts w:ascii="Times New Roman"/>
          <w:b w:val="false"/>
          <w:i w:val="false"/>
          <w:color w:val="000000"/>
          <w:sz w:val="28"/>
        </w:rPr>
        <w:t xml:space="preserve">
      б) аппаратураға техникалық қызмет көрсету сызбалары, сипаттаулары, </w:t>
      </w:r>
    </w:p>
    <w:p>
      <w:pPr>
        <w:spacing w:after="0"/>
        <w:ind w:left="0"/>
        <w:jc w:val="both"/>
      </w:pPr>
      <w:r>
        <w:rPr>
          <w:rFonts w:ascii="Times New Roman"/>
          <w:b w:val="false"/>
          <w:i w:val="false"/>
          <w:color w:val="000000"/>
          <w:sz w:val="28"/>
        </w:rPr>
        <w:t>
      чертеждер, қондырма кестелері, нұсқаулықтар;</w:t>
      </w:r>
    </w:p>
    <w:p>
      <w:pPr>
        <w:spacing w:after="0"/>
        <w:ind w:left="0"/>
        <w:jc w:val="both"/>
      </w:pPr>
      <w:r>
        <w:rPr>
          <w:rFonts w:ascii="Times New Roman"/>
          <w:b w:val="false"/>
          <w:i w:val="false"/>
          <w:color w:val="000000"/>
          <w:sz w:val="28"/>
        </w:rPr>
        <w:t>
      в) лагті түзеу кестелері;</w:t>
      </w:r>
    </w:p>
    <w:p>
      <w:pPr>
        <w:spacing w:after="0"/>
        <w:ind w:left="0"/>
        <w:jc w:val="both"/>
      </w:pPr>
      <w:r>
        <w:rPr>
          <w:rFonts w:ascii="Times New Roman"/>
          <w:b w:val="false"/>
          <w:i w:val="false"/>
          <w:color w:val="000000"/>
          <w:sz w:val="28"/>
        </w:rPr>
        <w:t xml:space="preserve">
      г) магнит компастарының қалдық девиациялары мен радио </w:t>
      </w:r>
    </w:p>
    <w:p>
      <w:pPr>
        <w:spacing w:after="0"/>
        <w:ind w:left="0"/>
        <w:jc w:val="both"/>
      </w:pPr>
      <w:r>
        <w:rPr>
          <w:rFonts w:ascii="Times New Roman"/>
          <w:b w:val="false"/>
          <w:i w:val="false"/>
          <w:color w:val="000000"/>
          <w:sz w:val="28"/>
        </w:rPr>
        <w:t>
      пеленгаторлардың радио девиацияларының қисық сызықтары мен кестелері;</w:t>
      </w:r>
    </w:p>
    <w:p>
      <w:pPr>
        <w:spacing w:after="0"/>
        <w:ind w:left="0"/>
        <w:jc w:val="both"/>
      </w:pPr>
      <w:r>
        <w:rPr>
          <w:rFonts w:ascii="Times New Roman"/>
          <w:b w:val="false"/>
          <w:i w:val="false"/>
          <w:color w:val="000000"/>
          <w:sz w:val="28"/>
        </w:rPr>
        <w:t>
      д) гирокомпас түзетулерінің журналы.</w:t>
      </w:r>
    </w:p>
    <w:p>
      <w:pPr>
        <w:spacing w:after="0"/>
        <w:ind w:left="0"/>
        <w:jc w:val="both"/>
      </w:pPr>
      <w:r>
        <w:rPr>
          <w:rFonts w:ascii="Times New Roman"/>
          <w:b w:val="false"/>
          <w:i w:val="false"/>
          <w:color w:val="000000"/>
          <w:sz w:val="28"/>
        </w:rPr>
        <w:t>
      Барлық кемелерде осы Ережелер сақталуы тиіс.</w:t>
      </w:r>
    </w:p>
    <w:p>
      <w:pPr>
        <w:spacing w:after="0"/>
        <w:ind w:left="0"/>
        <w:jc w:val="both"/>
      </w:pPr>
      <w:r>
        <w:rPr>
          <w:rFonts w:ascii="Times New Roman"/>
          <w:b w:val="false"/>
          <w:i w:val="false"/>
          <w:color w:val="000000"/>
          <w:sz w:val="28"/>
        </w:rPr>
        <w:t>
      1.3.4. Барлық құжаттардың сақталуына жауапкершілік капитанға жүктеледі</w:t>
      </w:r>
    </w:p>
    <w:p>
      <w:pPr>
        <w:spacing w:after="0"/>
        <w:ind w:left="0"/>
        <w:jc w:val="both"/>
      </w:pPr>
      <w:r>
        <w:rPr>
          <w:rFonts w:ascii="Times New Roman"/>
          <w:b w:val="false"/>
          <w:i w:val="false"/>
          <w:color w:val="000000"/>
          <w:sz w:val="28"/>
        </w:rPr>
        <w:t xml:space="preserve">
      1.3.5. Үш айда бір рет вахта журналы мен формулярлар кеме иесінің </w:t>
      </w:r>
    </w:p>
    <w:p>
      <w:pPr>
        <w:spacing w:after="0"/>
        <w:ind w:left="0"/>
        <w:jc w:val="both"/>
      </w:pPr>
      <w:r>
        <w:rPr>
          <w:rFonts w:ascii="Times New Roman"/>
          <w:b w:val="false"/>
          <w:i w:val="false"/>
          <w:color w:val="000000"/>
          <w:sz w:val="28"/>
        </w:rPr>
        <w:t>
      өкілімен тексеріліп және қол қойылып тұрады.</w:t>
      </w:r>
    </w:p>
    <w:p>
      <w:pPr>
        <w:spacing w:after="0"/>
        <w:ind w:left="0"/>
        <w:jc w:val="both"/>
      </w:pPr>
      <w:r>
        <w:rPr>
          <w:rFonts w:ascii="Times New Roman"/>
          <w:b w:val="false"/>
          <w:i w:val="false"/>
          <w:color w:val="000000"/>
          <w:sz w:val="28"/>
        </w:rPr>
        <w:t xml:space="preserve">
      Кеме құжаттамаларын жүргізу туралы ескертулер вахта журналына </w:t>
      </w:r>
    </w:p>
    <w:p>
      <w:pPr>
        <w:spacing w:after="0"/>
        <w:ind w:left="0"/>
        <w:jc w:val="both"/>
      </w:pPr>
      <w:r>
        <w:rPr>
          <w:rFonts w:ascii="Times New Roman"/>
          <w:b w:val="false"/>
          <w:i w:val="false"/>
          <w:color w:val="000000"/>
          <w:sz w:val="28"/>
        </w:rPr>
        <w:t>
      жазылады және келесі тексерулерде сол кемшіліктердің жойылғаны тексеріледі.</w:t>
      </w:r>
    </w:p>
    <w:p>
      <w:pPr>
        <w:spacing w:after="0"/>
        <w:ind w:left="0"/>
        <w:jc w:val="both"/>
      </w:pPr>
      <w:r>
        <w:rPr>
          <w:rFonts w:ascii="Times New Roman"/>
          <w:b w:val="false"/>
          <w:i w:val="false"/>
          <w:color w:val="000000"/>
          <w:sz w:val="28"/>
        </w:rPr>
        <w:t>
      1.4. Пайдалануға қабылдау</w:t>
      </w:r>
    </w:p>
    <w:p>
      <w:pPr>
        <w:spacing w:after="0"/>
        <w:ind w:left="0"/>
        <w:jc w:val="both"/>
      </w:pPr>
      <w:r>
        <w:rPr>
          <w:rFonts w:ascii="Times New Roman"/>
          <w:b w:val="false"/>
          <w:i w:val="false"/>
          <w:color w:val="000000"/>
          <w:sz w:val="28"/>
        </w:rPr>
        <w:t>
      1.4.1. Кеме иелері мыналарды қамтамасыз етеді:</w:t>
      </w:r>
    </w:p>
    <w:p>
      <w:pPr>
        <w:spacing w:after="0"/>
        <w:ind w:left="0"/>
        <w:jc w:val="both"/>
      </w:pPr>
      <w:r>
        <w:rPr>
          <w:rFonts w:ascii="Times New Roman"/>
          <w:b w:val="false"/>
          <w:i w:val="false"/>
          <w:color w:val="000000"/>
          <w:sz w:val="28"/>
        </w:rPr>
        <w:t xml:space="preserve">
      а) пайдаланудағы кемелердің радио жабдықтарының жылма жыл </w:t>
      </w:r>
    </w:p>
    <w:p>
      <w:pPr>
        <w:spacing w:after="0"/>
        <w:ind w:left="0"/>
        <w:jc w:val="both"/>
      </w:pPr>
      <w:r>
        <w:rPr>
          <w:rFonts w:ascii="Times New Roman"/>
          <w:b w:val="false"/>
          <w:i w:val="false"/>
          <w:color w:val="000000"/>
          <w:sz w:val="28"/>
        </w:rPr>
        <w:t>
      куәландырылуын;</w:t>
      </w:r>
    </w:p>
    <w:p>
      <w:pPr>
        <w:spacing w:after="0"/>
        <w:ind w:left="0"/>
        <w:jc w:val="both"/>
      </w:pPr>
      <w:r>
        <w:rPr>
          <w:rFonts w:ascii="Times New Roman"/>
          <w:b w:val="false"/>
          <w:i w:val="false"/>
          <w:color w:val="000000"/>
          <w:sz w:val="28"/>
        </w:rPr>
        <w:t xml:space="preserve">
      б) пайдаланудағы кемелердің радиолокациялық стансалары мен  </w:t>
      </w:r>
    </w:p>
    <w:p>
      <w:pPr>
        <w:spacing w:after="0"/>
        <w:ind w:left="0"/>
        <w:jc w:val="both"/>
      </w:pPr>
      <w:r>
        <w:rPr>
          <w:rFonts w:ascii="Times New Roman"/>
          <w:b w:val="false"/>
          <w:i w:val="false"/>
          <w:color w:val="000000"/>
          <w:sz w:val="28"/>
        </w:rPr>
        <w:t>
      радиопеленгаторларының куәландырылуы;</w:t>
      </w:r>
    </w:p>
    <w:p>
      <w:pPr>
        <w:spacing w:after="0"/>
        <w:ind w:left="0"/>
        <w:jc w:val="both"/>
      </w:pPr>
      <w:r>
        <w:rPr>
          <w:rFonts w:ascii="Times New Roman"/>
          <w:b w:val="false"/>
          <w:i w:val="false"/>
          <w:color w:val="000000"/>
          <w:sz w:val="28"/>
        </w:rPr>
        <w:t xml:space="preserve">
      в) кемелерге радио байланысы мен электр радио навигация жабдықтарына куәландырылуы актін С-14 нысан бойынша жаңадан береді, егер радио жабдықтар құрамы мен оның техникалық күйі ҚР Теңіз және Өзен Регистрінің Ережелеріне сәйкес болса; </w:t>
      </w:r>
    </w:p>
    <w:p>
      <w:pPr>
        <w:spacing w:after="0"/>
        <w:ind w:left="0"/>
        <w:jc w:val="both"/>
      </w:pPr>
      <w:r>
        <w:rPr>
          <w:rFonts w:ascii="Times New Roman"/>
          <w:b w:val="false"/>
          <w:i w:val="false"/>
          <w:color w:val="000000"/>
          <w:sz w:val="28"/>
        </w:rPr>
        <w:t xml:space="preserve">
      г) кемелерге радио байланысы мен электр радио навигация жабдықтарына алғашқы куәландыру актін С-14 нысан бойынша жаңадан салынған және модернизацияланған кемелерге, егер осы кемелер ҚР Теңіз және Өзен Регистрінің (бұдан әрі ҚР Регистрі) инспекторларымен куәландырылған соң береді. </w:t>
      </w:r>
    </w:p>
    <w:p>
      <w:pPr>
        <w:spacing w:after="0"/>
        <w:ind w:left="0"/>
        <w:jc w:val="both"/>
      </w:pPr>
      <w:r>
        <w:rPr>
          <w:rFonts w:ascii="Times New Roman"/>
          <w:b w:val="false"/>
          <w:i w:val="false"/>
          <w:color w:val="000000"/>
          <w:sz w:val="28"/>
        </w:rPr>
        <w:t xml:space="preserve">
      Кеме радиостансасы өзінің техникалық күйі мен күтіп ұсталуы бойынша кеме пайдалануда болғанда апат және дабыл сигналдарын беруді қамтамасыз ете алмағанда С-14 нысан берілмейді. </w:t>
      </w:r>
    </w:p>
    <w:p>
      <w:pPr>
        <w:spacing w:after="0"/>
        <w:ind w:left="0"/>
        <w:jc w:val="both"/>
      </w:pPr>
      <w:r>
        <w:rPr>
          <w:rFonts w:ascii="Times New Roman"/>
          <w:b w:val="false"/>
          <w:i w:val="false"/>
          <w:color w:val="000000"/>
          <w:sz w:val="28"/>
        </w:rPr>
        <w:t xml:space="preserve">
      1.4.2. УҚТ радиостансасымен жабдықталған кемелерде С-14 нысанмен акті беру екі жылда бір рет жүргізіледі. </w:t>
      </w:r>
    </w:p>
    <w:p>
      <w:pPr>
        <w:spacing w:after="0"/>
        <w:ind w:left="0"/>
        <w:jc w:val="both"/>
      </w:pPr>
      <w:r>
        <w:rPr>
          <w:rFonts w:ascii="Times New Roman"/>
          <w:b w:val="false"/>
          <w:i w:val="false"/>
          <w:color w:val="000000"/>
          <w:sz w:val="28"/>
        </w:rPr>
        <w:t xml:space="preserve">
      1.4.3. Радио байланысы мен электр радио навигация жабдықтарына куәландырылу актін беру актінің соңғы бағанында көрсетіледі. </w:t>
      </w:r>
    </w:p>
    <w:p>
      <w:pPr>
        <w:spacing w:after="0"/>
        <w:ind w:left="0"/>
        <w:jc w:val="both"/>
      </w:pPr>
      <w:r>
        <w:rPr>
          <w:rFonts w:ascii="Times New Roman"/>
          <w:b w:val="false"/>
          <w:i w:val="false"/>
          <w:color w:val="000000"/>
          <w:sz w:val="28"/>
        </w:rPr>
        <w:t xml:space="preserve">
      1.4.4. Аппаратураны пайдалануға тапсырған кезде кеме жөндеу кәсіпорынның немесе байланыс және радио навигация торабының аппаратураны орнатқан, монтаждаған, және іске қосқан мамандары сынақ нәтижесі мәліметтерімен, реттеу тапсыру жұмыстарын орындау кезінде аппаратура жұмысы сағатының саны көрсетілген формулярды толтыруға міндетті. </w:t>
      </w:r>
    </w:p>
    <w:p>
      <w:pPr>
        <w:spacing w:after="0"/>
        <w:ind w:left="0"/>
        <w:jc w:val="both"/>
      </w:pPr>
      <w:r>
        <w:rPr>
          <w:rFonts w:ascii="Times New Roman"/>
          <w:b w:val="false"/>
          <w:i w:val="false"/>
          <w:color w:val="000000"/>
          <w:sz w:val="28"/>
        </w:rPr>
        <w:t xml:space="preserve">
      1.4.5. Аппаратураны пайдалануға қабылдау кеме радио байланысы мен электр радио навигация жабдықтарын пайдалануға қабылдау техникалық актісімен ресімделеді (С-18). </w:t>
      </w:r>
    </w:p>
    <w:p>
      <w:pPr>
        <w:spacing w:after="0"/>
        <w:ind w:left="0"/>
        <w:jc w:val="both"/>
      </w:pPr>
      <w:r>
        <w:rPr>
          <w:rFonts w:ascii="Times New Roman"/>
          <w:b w:val="false"/>
          <w:i w:val="false"/>
          <w:color w:val="000000"/>
          <w:sz w:val="28"/>
        </w:rPr>
        <w:t xml:space="preserve">
      1.4.6. Реттеу тапсыру жұмыстарын орындау кезінде кеме кешенінің жұмсалған қосалқы бөлшектер, шамдар және МҚ кеме кешенінен т.б. аппаратураны пайдалануға тапсыру кезінде реттеу тапсыру жұмыстарын орындау кезінде толықтырылуы тиіс. </w:t>
      </w:r>
    </w:p>
    <w:p>
      <w:pPr>
        <w:spacing w:after="0"/>
        <w:ind w:left="0"/>
        <w:jc w:val="both"/>
      </w:pPr>
      <w:r>
        <w:rPr>
          <w:rFonts w:ascii="Times New Roman"/>
          <w:b w:val="false"/>
          <w:i w:val="false"/>
          <w:color w:val="000000"/>
          <w:sz w:val="28"/>
        </w:rPr>
        <w:t xml:space="preserve">
      1.4.7. Кеме радиостансаларын пайдалану құқығына тұрақты рұқсатты ресімдеу "Радио электрон құралдары мен ЖЖ қондырғыларын сатып алуға, құруға (орнатуға) және пайдалануға рұқсат беру тәртібі туралы" нұсқаулықтарына сәйкес орындалады. </w:t>
      </w:r>
    </w:p>
    <w:bookmarkStart w:name="z10" w:id="10"/>
    <w:p>
      <w:pPr>
        <w:spacing w:after="0"/>
        <w:ind w:left="0"/>
        <w:jc w:val="both"/>
      </w:pP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
      1.5. Радио байланысы және электр радио </w:t>
      </w:r>
    </w:p>
    <w:p>
      <w:pPr>
        <w:spacing w:after="0"/>
        <w:ind w:left="0"/>
        <w:jc w:val="both"/>
      </w:pPr>
      <w:r>
        <w:rPr>
          <w:rFonts w:ascii="Times New Roman"/>
          <w:b w:val="false"/>
          <w:i w:val="false"/>
          <w:color w:val="000000"/>
          <w:sz w:val="28"/>
        </w:rPr>
        <w:t xml:space="preserve">
      навигация құралдарын жөндеу </w:t>
      </w:r>
    </w:p>
    <w:bookmarkStart w:name="z11"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xml:space="preserve">
      1.5.1. Навигация аралық жөндеулерді жоспарлау кеме иесі радио байланысы және электр радио навигация жөндеу кәсіпорындарымен мынадай негізде жүзеге асырылады: </w:t>
      </w:r>
    </w:p>
    <w:p>
      <w:pPr>
        <w:spacing w:after="0"/>
        <w:ind w:left="0"/>
        <w:jc w:val="both"/>
      </w:pPr>
      <w:r>
        <w:rPr>
          <w:rFonts w:ascii="Times New Roman"/>
          <w:b w:val="false"/>
          <w:i w:val="false"/>
          <w:color w:val="000000"/>
          <w:sz w:val="28"/>
        </w:rPr>
        <w:t xml:space="preserve">
      а) техникалық күйінің есебі мен бұрын орындалған жөндеу жұмыстарының есебі; </w:t>
      </w:r>
    </w:p>
    <w:p>
      <w:pPr>
        <w:spacing w:after="0"/>
        <w:ind w:left="0"/>
        <w:jc w:val="both"/>
      </w:pPr>
      <w:r>
        <w:rPr>
          <w:rFonts w:ascii="Times New Roman"/>
          <w:b w:val="false"/>
          <w:i w:val="false"/>
          <w:color w:val="000000"/>
          <w:sz w:val="28"/>
        </w:rPr>
        <w:t xml:space="preserve">
      б) техникалық бақылау мен тексеру; </w:t>
      </w:r>
    </w:p>
    <w:p>
      <w:pPr>
        <w:spacing w:after="0"/>
        <w:ind w:left="0"/>
        <w:jc w:val="both"/>
      </w:pPr>
      <w:r>
        <w:rPr>
          <w:rFonts w:ascii="Times New Roman"/>
          <w:b w:val="false"/>
          <w:i w:val="false"/>
          <w:color w:val="000000"/>
          <w:sz w:val="28"/>
        </w:rPr>
        <w:t xml:space="preserve">
      в) радио байланысы және электр радио навигация құралдарының пайдаланылу жұмысын есептеу. </w:t>
      </w:r>
    </w:p>
    <w:p>
      <w:pPr>
        <w:spacing w:after="0"/>
        <w:ind w:left="0"/>
        <w:jc w:val="both"/>
      </w:pPr>
      <w:r>
        <w:rPr>
          <w:rFonts w:ascii="Times New Roman"/>
          <w:b w:val="false"/>
          <w:i w:val="false"/>
          <w:color w:val="000000"/>
          <w:sz w:val="28"/>
        </w:rPr>
        <w:t xml:space="preserve">
      1.5.2. Навигация аралық жөндеулерде аппаратураның барлық кемшіліктері жойылады, оның пайдалану техникалық көрсеткіштері толық қалпына келтіріледі, оны пайдаланудың техникалық сенімділігі қамтамасыз етіледі. </w:t>
      </w:r>
    </w:p>
    <w:p>
      <w:pPr>
        <w:spacing w:after="0"/>
        <w:ind w:left="0"/>
        <w:jc w:val="both"/>
      </w:pPr>
      <w:r>
        <w:rPr>
          <w:rFonts w:ascii="Times New Roman"/>
          <w:b w:val="false"/>
          <w:i w:val="false"/>
          <w:color w:val="000000"/>
          <w:sz w:val="28"/>
        </w:rPr>
        <w:t xml:space="preserve">
      1.5.3. Аппаратураның техникалық күйіне, оны пайдалану мерзіміне, жөндеу жұмыстарының көлеміне байланысты мынадай жөндеу түрлері белгіленеді: ағымдағы және орта. </w:t>
      </w:r>
    </w:p>
    <w:p>
      <w:pPr>
        <w:spacing w:after="0"/>
        <w:ind w:left="0"/>
        <w:jc w:val="both"/>
      </w:pPr>
      <w:r>
        <w:rPr>
          <w:rFonts w:ascii="Times New Roman"/>
          <w:b w:val="false"/>
          <w:i w:val="false"/>
          <w:color w:val="000000"/>
          <w:sz w:val="28"/>
        </w:rPr>
        <w:t xml:space="preserve">
      1.5.4. Күнделікті жөндеуге жауапты элементтерді ағытпауға (аппаратураны қабынан алуға және істен шыққан бөлшектерді ауыстыруға рұқсат етіледі) байланысты кемшіліктерді жою жұмыстары жатады. </w:t>
      </w:r>
    </w:p>
    <w:p>
      <w:pPr>
        <w:spacing w:after="0"/>
        <w:ind w:left="0"/>
        <w:jc w:val="both"/>
      </w:pPr>
      <w:r>
        <w:rPr>
          <w:rFonts w:ascii="Times New Roman"/>
          <w:b w:val="false"/>
          <w:i w:val="false"/>
          <w:color w:val="000000"/>
          <w:sz w:val="28"/>
        </w:rPr>
        <w:t xml:space="preserve">
      1.5.5. Орта жөндеуге аппаратура мен жекелеген бөлшектерін ағытуға, бірнеше тораптар немесе қоршауларды жөндеуге, істен шыққан бөлшектерді ауыстыруға, монтаж жарымы мен электр көрсеткіштерін қалпына келтіруге, трансформатор, дроссельдер және тербеліс контурларын орауға, қондырма органдарының механикалық жөндеуіне байланысты кемшіліктерді жою жұмыстары жатады. Орта жөндеуде 4-5 жылда бір рет болатын, жасаушы зауытпен орындалатын базалық жөндеуді кеңінен пайдалану, бүлінген немесе тозған тораптарды толығынан ауыстыру қажет. </w:t>
      </w:r>
    </w:p>
    <w:p>
      <w:pPr>
        <w:spacing w:after="0"/>
        <w:ind w:left="0"/>
        <w:jc w:val="both"/>
      </w:pPr>
      <w:r>
        <w:rPr>
          <w:rFonts w:ascii="Times New Roman"/>
          <w:b w:val="false"/>
          <w:i w:val="false"/>
          <w:color w:val="000000"/>
          <w:sz w:val="28"/>
        </w:rPr>
        <w:t xml:space="preserve">
      1.5.6. Ағымдағы және орта жөндеулер кеме жөндеудің қысқы кезеңінде жүргізіледі. </w:t>
      </w:r>
    </w:p>
    <w:p>
      <w:pPr>
        <w:spacing w:after="0"/>
        <w:ind w:left="0"/>
        <w:jc w:val="both"/>
      </w:pPr>
      <w:r>
        <w:rPr>
          <w:rFonts w:ascii="Times New Roman"/>
          <w:b w:val="false"/>
          <w:i w:val="false"/>
          <w:color w:val="000000"/>
          <w:sz w:val="28"/>
        </w:rPr>
        <w:t xml:space="preserve">
      1.5.7. Аппаратура ескірген үлгілерге жатқызылғанда және оның жөндеуі жөндеуге тапсырылған құнының 50% артық болғанда, жөндеу жүргізілмейді, ал аппаратура шығарып тасталады. </w:t>
      </w:r>
    </w:p>
    <w:p>
      <w:pPr>
        <w:spacing w:after="0"/>
        <w:ind w:left="0"/>
        <w:jc w:val="both"/>
      </w:pPr>
      <w:r>
        <w:rPr>
          <w:rFonts w:ascii="Times New Roman"/>
          <w:b w:val="false"/>
          <w:i w:val="false"/>
          <w:color w:val="000000"/>
          <w:sz w:val="28"/>
        </w:rPr>
        <w:t xml:space="preserve">
      1.5.8. Жөндеу санаттарына қарамастан аппаратураның техникалық көрсеткіштері олардың номиналдық мәніне сәйкес болуы тиіс. </w:t>
      </w:r>
    </w:p>
    <w:p>
      <w:pPr>
        <w:spacing w:after="0"/>
        <w:ind w:left="0"/>
        <w:jc w:val="both"/>
      </w:pPr>
      <w:r>
        <w:rPr>
          <w:rFonts w:ascii="Times New Roman"/>
          <w:b w:val="false"/>
          <w:i w:val="false"/>
          <w:color w:val="000000"/>
          <w:sz w:val="28"/>
        </w:rPr>
        <w:t xml:space="preserve">
      1.5.9. Аппаратураның және оның бөлшектерінің техникалық көрсеткіштерін тексеру, кемшіліктерді іздеу және жою, агрегаттық және қоршаулық жөндеу әдісінде бөлшектерді алмастыру әрбір аппарат үшін жөндеу жағдайлары ескеріле отырып, әзірленетін технологияға сәйкес жүргізіледі. </w:t>
      </w:r>
    </w:p>
    <w:p>
      <w:pPr>
        <w:spacing w:after="0"/>
        <w:ind w:left="0"/>
        <w:jc w:val="both"/>
      </w:pPr>
      <w:r>
        <w:rPr>
          <w:rFonts w:ascii="Times New Roman"/>
          <w:b w:val="false"/>
          <w:i w:val="false"/>
          <w:color w:val="000000"/>
          <w:sz w:val="28"/>
        </w:rPr>
        <w:t xml:space="preserve">
      1.5.10. Аппаратураны жөндеуге тапсыратын кеме сонымен бірге аппаратура формулярын тапсыруға міндетті. </w:t>
      </w:r>
    </w:p>
    <w:p>
      <w:pPr>
        <w:spacing w:after="0"/>
        <w:ind w:left="0"/>
        <w:jc w:val="both"/>
      </w:pPr>
      <w:r>
        <w:rPr>
          <w:rFonts w:ascii="Times New Roman"/>
          <w:b w:val="false"/>
          <w:i w:val="false"/>
          <w:color w:val="000000"/>
          <w:sz w:val="28"/>
        </w:rPr>
        <w:t xml:space="preserve">
      1.5.11. Кемені жөндеуге қойғанша, дер кезінде кемелік қызмет көрсету персоналы және кеме иесінің радио механиктері жөндеу кезінде жойылуы тиіс барлық кемшіліктерді көрсете отырып жөндеу ведомосын құрастырады. </w:t>
      </w:r>
    </w:p>
    <w:p>
      <w:pPr>
        <w:spacing w:after="0"/>
        <w:ind w:left="0"/>
        <w:jc w:val="both"/>
      </w:pPr>
      <w:r>
        <w:rPr>
          <w:rFonts w:ascii="Times New Roman"/>
          <w:b w:val="false"/>
          <w:i w:val="false"/>
          <w:color w:val="000000"/>
          <w:sz w:val="28"/>
        </w:rPr>
        <w:t xml:space="preserve">
      1.5.12. Жөндеу ведомосы сынақтар нәтижесі және пайдалану журналдары мен формулярлардағы кемшіліктер туралы жазулар, инспекторлық тексеру және қызмет көрсету персоналдарының жеке ескертулерінің негізінде құрастырылады. </w:t>
      </w:r>
    </w:p>
    <w:p>
      <w:pPr>
        <w:spacing w:after="0"/>
        <w:ind w:left="0"/>
        <w:jc w:val="both"/>
      </w:pPr>
      <w:r>
        <w:rPr>
          <w:rFonts w:ascii="Times New Roman"/>
          <w:b w:val="false"/>
          <w:i w:val="false"/>
          <w:color w:val="000000"/>
          <w:sz w:val="28"/>
        </w:rPr>
        <w:t xml:space="preserve">
      1.5.13. Кеме радио байланысы және электр радио навигация құралдарын қоректендіру көздерін жөндеу, сондай-ақ оларға сыртқы сым жүргізу кеме иесі электр цехына жүктеледі. Кемелерге қоректендіру көзін орнатқан кезде кеме иесінің радио мамандары қабылдауы тиіс. </w:t>
      </w:r>
    </w:p>
    <w:p>
      <w:pPr>
        <w:spacing w:after="0"/>
        <w:ind w:left="0"/>
        <w:jc w:val="both"/>
      </w:pPr>
      <w:r>
        <w:rPr>
          <w:rFonts w:ascii="Times New Roman"/>
          <w:b w:val="false"/>
          <w:i w:val="false"/>
          <w:color w:val="000000"/>
          <w:sz w:val="28"/>
        </w:rPr>
        <w:t xml:space="preserve">
      1.5.14. Радио байланысы және электр радио навигация құралдарына техникалық қызмет көрсетуді жүзеге асыратын кеме мамандарының біліктілігін көтеру үшін кеме жөндеу кәсіпорындарымен олар жөндеу және монтаждау іске қосу жұмыстарына қатыстырылады. </w:t>
      </w:r>
    </w:p>
    <w:p>
      <w:pPr>
        <w:spacing w:after="0"/>
        <w:ind w:left="0"/>
        <w:jc w:val="both"/>
      </w:pPr>
      <w:r>
        <w:rPr>
          <w:rFonts w:ascii="Times New Roman"/>
          <w:b w:val="false"/>
          <w:i w:val="false"/>
          <w:color w:val="000000"/>
          <w:sz w:val="28"/>
        </w:rPr>
        <w:t xml:space="preserve">
      1.5.15. Кеме иесі кәсіпорындарында жөндеу жұмыстары біткен соң байланыс және радио навигация тораптарының мамандарының қатысуымен стендіде реттеу тапсыру жұмыстарының толық кешені орындалады. </w:t>
      </w:r>
    </w:p>
    <w:p>
      <w:pPr>
        <w:spacing w:after="0"/>
        <w:ind w:left="0"/>
        <w:jc w:val="both"/>
      </w:pPr>
      <w:r>
        <w:rPr>
          <w:rFonts w:ascii="Times New Roman"/>
          <w:b w:val="false"/>
          <w:i w:val="false"/>
          <w:color w:val="000000"/>
          <w:sz w:val="28"/>
        </w:rPr>
        <w:t xml:space="preserve">
      1.5.16. Флотты пайдалану әзірлігіне тапсырған кезде кемеге жаңадан орнатылған аппаратураға реттеу тапсыру жұмыстарына сәйкес көлемде бекіту және жүріс сынақтары орындалады. Сынақ кезінде аппаратураны қоректендіру көздері жұмыс күйінде болады. </w:t>
      </w:r>
    </w:p>
    <w:p>
      <w:pPr>
        <w:spacing w:after="0"/>
        <w:ind w:left="0"/>
        <w:jc w:val="both"/>
      </w:pPr>
      <w:r>
        <w:rPr>
          <w:rFonts w:ascii="Times New Roman"/>
          <w:b w:val="false"/>
          <w:i w:val="false"/>
          <w:color w:val="000000"/>
          <w:sz w:val="28"/>
        </w:rPr>
        <w:t xml:space="preserve">
      1.5.17. Радио байланысы және электр радио навигация құралдарының бекіту және жүріс сынақтары "ҚР өзен флоты кемелерін жөндеу ережелеріне" сәйкес орындалады. </w:t>
      </w:r>
    </w:p>
    <w:p>
      <w:pPr>
        <w:spacing w:after="0"/>
        <w:ind w:left="0"/>
        <w:jc w:val="both"/>
      </w:pPr>
      <w:r>
        <w:rPr>
          <w:rFonts w:ascii="Times New Roman"/>
          <w:b w:val="false"/>
          <w:i w:val="false"/>
          <w:color w:val="000000"/>
          <w:sz w:val="28"/>
        </w:rPr>
        <w:t xml:space="preserve">
      1.5.18. Жөндеуден кейін радио байланысы және электр радио навигация құралдарын қабылдау флот иесі өкілдерімен және капитанмен жүргізіледі. </w:t>
      </w:r>
    </w:p>
    <w:p>
      <w:pPr>
        <w:spacing w:after="0"/>
        <w:ind w:left="0"/>
        <w:jc w:val="both"/>
      </w:pPr>
      <w:r>
        <w:rPr>
          <w:rFonts w:ascii="Times New Roman"/>
          <w:b w:val="false"/>
          <w:i w:val="false"/>
          <w:color w:val="000000"/>
          <w:sz w:val="28"/>
        </w:rPr>
        <w:t xml:space="preserve">
      Мұнай құю кемелерінде жабдықтарда қабылдау кезінде өрт бақылау инспекциясының өкілдері қатысады. </w:t>
      </w:r>
    </w:p>
    <w:p>
      <w:pPr>
        <w:spacing w:after="0"/>
        <w:ind w:left="0"/>
        <w:jc w:val="both"/>
      </w:pPr>
      <w:r>
        <w:rPr>
          <w:rFonts w:ascii="Times New Roman"/>
          <w:b w:val="false"/>
          <w:i w:val="false"/>
          <w:color w:val="000000"/>
          <w:sz w:val="28"/>
        </w:rPr>
        <w:t xml:space="preserve">
      1.5.19. Жұмыстарды қабылдау кезінде ҚР Регистрінің Ережелерін басшылыққа алу тиіс. </w:t>
      </w:r>
    </w:p>
    <w:bookmarkStart w:name="z12" w:id="12"/>
    <w:p>
      <w:pPr>
        <w:spacing w:after="0"/>
        <w:ind w:left="0"/>
        <w:jc w:val="both"/>
      </w:pPr>
      <w:r>
        <w:rPr>
          <w:rFonts w:ascii="Times New Roman"/>
          <w:b w:val="false"/>
          <w:i w:val="false"/>
          <w:color w:val="000000"/>
          <w:sz w:val="28"/>
        </w:rPr>
        <w:t xml:space="preserve">
       </w:t>
      </w:r>
    </w:p>
    <w:bookmarkEnd w:id="12"/>
    <w:p>
      <w:pPr>
        <w:spacing w:after="0"/>
        <w:ind w:left="0"/>
        <w:jc w:val="both"/>
      </w:pPr>
      <w:r>
        <w:rPr>
          <w:rFonts w:ascii="Times New Roman"/>
          <w:b w:val="false"/>
          <w:i w:val="false"/>
          <w:color w:val="000000"/>
          <w:sz w:val="28"/>
        </w:rPr>
        <w:t xml:space="preserve">
      1.6. Бөлшектеп сақтау және қайта жинау </w:t>
      </w:r>
    </w:p>
    <w:bookmarkStart w:name="z13" w:id="13"/>
    <w:p>
      <w:pPr>
        <w:spacing w:after="0"/>
        <w:ind w:left="0"/>
        <w:jc w:val="both"/>
      </w:pP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xml:space="preserve">
      1.6.1. Кемені бір айдан артық мерзімге тұруға немесе жөндеуге қойған кезде барлық радио байланысы және электр радио навигация жабдықтарын "ҚР өзен флоты кемелерін жөндеу ережелеріне" сәйкес ұзақ сақтауға (бөлшектеп сақтауға) қойылады. </w:t>
      </w:r>
    </w:p>
    <w:p>
      <w:pPr>
        <w:spacing w:after="0"/>
        <w:ind w:left="0"/>
        <w:jc w:val="both"/>
      </w:pPr>
      <w:r>
        <w:rPr>
          <w:rFonts w:ascii="Times New Roman"/>
          <w:b w:val="false"/>
          <w:i w:val="false"/>
          <w:color w:val="000000"/>
          <w:sz w:val="28"/>
        </w:rPr>
        <w:t xml:space="preserve">
      1.6.2. Бөлшектеп сақтауға жауапты кемеде радио байланысы және электр радио навигация құралдарына қызмет көрсетуге жауапты тұлғалар мен радио шеберхана кәсіпорындарының өкілдері болып табылады. </w:t>
      </w:r>
    </w:p>
    <w:p>
      <w:pPr>
        <w:spacing w:after="0"/>
        <w:ind w:left="0"/>
        <w:jc w:val="both"/>
      </w:pPr>
      <w:r>
        <w:rPr>
          <w:rFonts w:ascii="Times New Roman"/>
          <w:b w:val="false"/>
          <w:i w:val="false"/>
          <w:color w:val="000000"/>
          <w:sz w:val="28"/>
        </w:rPr>
        <w:t xml:space="preserve">
      1.6.3. Бөлшектеп сақтау алдында барлық радио байланысы және электр радио навигация құралдары нақты істе тексеріледі. Бөлшектеп сақтауға жарамды және толық жинақталған жабдық жатады. Аппаратураның жарамсыз, бүлінген бөлшектері жөндеуге тапсырылуы немесе алмастырылуы тиіс. </w:t>
      </w:r>
    </w:p>
    <w:p>
      <w:pPr>
        <w:spacing w:after="0"/>
        <w:ind w:left="0"/>
        <w:jc w:val="both"/>
      </w:pPr>
      <w:r>
        <w:rPr>
          <w:rFonts w:ascii="Times New Roman"/>
          <w:b w:val="false"/>
          <w:i w:val="false"/>
          <w:color w:val="000000"/>
          <w:sz w:val="28"/>
        </w:rPr>
        <w:t xml:space="preserve">
      1.6.4. Радио байланысы және электр радио навигация құралдарын бөлшектеп сақтауға даярлау кезінде: кнопкаларды, қолдарын, серіппелерін және т.б. босату және ноль жағдайына келтіру; барлық тораптары мен қоршауларын мұқият тексеру; бөлшектер мен тораптардың тотықтану іздерін, механикалық зақымдануын жою; зақымданған сырланған жерлерді сырлау. </w:t>
      </w:r>
    </w:p>
    <w:p>
      <w:pPr>
        <w:spacing w:after="0"/>
        <w:ind w:left="0"/>
        <w:jc w:val="both"/>
      </w:pPr>
      <w:r>
        <w:rPr>
          <w:rFonts w:ascii="Times New Roman"/>
          <w:b w:val="false"/>
          <w:i w:val="false"/>
          <w:color w:val="000000"/>
          <w:sz w:val="28"/>
        </w:rPr>
        <w:t xml:space="preserve">
      1.6.5. Өнеркәсіптен сырланбай шыққан заттарды бөлшектеп сақтау мақсатында сырлауға тыйым салынады. </w:t>
      </w:r>
    </w:p>
    <w:p>
      <w:pPr>
        <w:spacing w:after="0"/>
        <w:ind w:left="0"/>
        <w:jc w:val="both"/>
      </w:pPr>
      <w:r>
        <w:rPr>
          <w:rFonts w:ascii="Times New Roman"/>
          <w:b w:val="false"/>
          <w:i w:val="false"/>
          <w:color w:val="000000"/>
          <w:sz w:val="28"/>
        </w:rPr>
        <w:t xml:space="preserve">
      1.6.6. Аппаратураны бөлшектеп сақтау алдында мұқият кептіру, ол үшін барлық термостаттар мен желдеткіштерін қосу. </w:t>
      </w:r>
    </w:p>
    <w:p>
      <w:pPr>
        <w:spacing w:after="0"/>
        <w:ind w:left="0"/>
        <w:jc w:val="both"/>
      </w:pPr>
      <w:r>
        <w:rPr>
          <w:rFonts w:ascii="Times New Roman"/>
          <w:b w:val="false"/>
          <w:i w:val="false"/>
          <w:color w:val="000000"/>
          <w:sz w:val="28"/>
        </w:rPr>
        <w:t xml:space="preserve">
      1.6.7. Радио байланысы және электр радио навигация құралдарын бөлшектеп сақтау кезінде кеме жөндеу зауыттарының радио шеберхана мамандары аппаратураның техникалық қызмет көрсетілуі жүктелген кеме экипажы мүшелерімен бірлесе отырып, мынадай шараларды орындауға міндетті: </w:t>
      </w:r>
    </w:p>
    <w:p>
      <w:pPr>
        <w:spacing w:after="0"/>
        <w:ind w:left="0"/>
        <w:jc w:val="both"/>
      </w:pPr>
      <w:r>
        <w:rPr>
          <w:rFonts w:ascii="Times New Roman"/>
          <w:b w:val="false"/>
          <w:i w:val="false"/>
          <w:color w:val="000000"/>
          <w:sz w:val="28"/>
        </w:rPr>
        <w:t xml:space="preserve">
      а) аппаратураның алынатын блоктарынан блок аралық монтаж кабельдерінің шеттерін сөндіру және изоляциялау; </w:t>
      </w:r>
    </w:p>
    <w:p>
      <w:pPr>
        <w:spacing w:after="0"/>
        <w:ind w:left="0"/>
        <w:jc w:val="both"/>
      </w:pPr>
      <w:r>
        <w:rPr>
          <w:rFonts w:ascii="Times New Roman"/>
          <w:b w:val="false"/>
          <w:i w:val="false"/>
          <w:color w:val="000000"/>
          <w:sz w:val="28"/>
        </w:rPr>
        <w:t xml:space="preserve">
      б) сақтағыштар мен шамдарды құралдардан алу шамсынақта шамдарды тексеру және оларды сақтау үшін жәшіктерге салу; </w:t>
      </w:r>
    </w:p>
    <w:p>
      <w:pPr>
        <w:spacing w:after="0"/>
        <w:ind w:left="0"/>
        <w:jc w:val="both"/>
      </w:pPr>
      <w:r>
        <w:rPr>
          <w:rFonts w:ascii="Times New Roman"/>
          <w:b w:val="false"/>
          <w:i w:val="false"/>
          <w:color w:val="000000"/>
          <w:sz w:val="28"/>
        </w:rPr>
        <w:t xml:space="preserve">
      в) кемеден жөндеуге жататын барлық радио байланысы және электр радио навигация құралдарын алу және кеме иесінің жөндеу цехына жеткізу; </w:t>
      </w:r>
    </w:p>
    <w:p>
      <w:pPr>
        <w:spacing w:after="0"/>
        <w:ind w:left="0"/>
        <w:jc w:val="both"/>
      </w:pPr>
      <w:r>
        <w:rPr>
          <w:rFonts w:ascii="Times New Roman"/>
          <w:b w:val="false"/>
          <w:i w:val="false"/>
          <w:color w:val="000000"/>
          <w:sz w:val="28"/>
        </w:rPr>
        <w:t xml:space="preserve">
      г) кемеден сақтау температурасы және ылғалдылыққа шектеулері бар токтан ажыратылған радио байланысы және электр радио навигация құралдарын алу және кеме иесінің арнайы жабдықталған температурасы 10-30 градус жылытылатын жайына сақтауға жеткізу; </w:t>
      </w:r>
    </w:p>
    <w:p>
      <w:pPr>
        <w:spacing w:after="0"/>
        <w:ind w:left="0"/>
        <w:jc w:val="both"/>
      </w:pPr>
      <w:r>
        <w:rPr>
          <w:rFonts w:ascii="Times New Roman"/>
          <w:b w:val="false"/>
          <w:i w:val="false"/>
          <w:color w:val="000000"/>
          <w:sz w:val="28"/>
        </w:rPr>
        <w:t xml:space="preserve">
      д) щеткіұстағыштардан щеткілерді алу, коллекторларды, түйісу сақиналарын және барлық жаңартқыштардың түйісу жалғауларын сүрту, оларға жұқа техникалық вазелин жағу және таза қағазбен жабу; </w:t>
      </w:r>
    </w:p>
    <w:p>
      <w:pPr>
        <w:spacing w:after="0"/>
        <w:ind w:left="0"/>
        <w:jc w:val="both"/>
      </w:pPr>
      <w:r>
        <w:rPr>
          <w:rFonts w:ascii="Times New Roman"/>
          <w:b w:val="false"/>
          <w:i w:val="false"/>
          <w:color w:val="000000"/>
          <w:sz w:val="28"/>
        </w:rPr>
        <w:t xml:space="preserve">
      е) шаңнан, ластан, ескі майдан тазалау, қалам, шаңсорғыш, наждак қағазы және уайт-спиритке батырылған марлідегі пемзі порошогі арқылы тотықтану іздерін жою, сыртқы сырланбаған темір бөліктері мен тораптарына сақтау майын ОКБ-122-7 қалың жағу және қағазбен орау. Аппаратура сүртуге уайтспиритті аз мөлшерде аузы тығыз жабылған ыдыспен әкелу қажет; </w:t>
      </w:r>
    </w:p>
    <w:p>
      <w:pPr>
        <w:spacing w:after="0"/>
        <w:ind w:left="0"/>
        <w:jc w:val="both"/>
      </w:pPr>
      <w:r>
        <w:rPr>
          <w:rFonts w:ascii="Times New Roman"/>
          <w:b w:val="false"/>
          <w:i w:val="false"/>
          <w:color w:val="000000"/>
          <w:sz w:val="28"/>
        </w:rPr>
        <w:t xml:space="preserve">
      ж) аппаратураның жекелеген элементтеріне қорғағыш лаксырлау жабуларын және май жағу. </w:t>
      </w:r>
    </w:p>
    <w:p>
      <w:pPr>
        <w:spacing w:after="0"/>
        <w:ind w:left="0"/>
        <w:jc w:val="both"/>
      </w:pPr>
      <w:r>
        <w:rPr>
          <w:rFonts w:ascii="Times New Roman"/>
          <w:b w:val="false"/>
          <w:i w:val="false"/>
          <w:color w:val="000000"/>
          <w:sz w:val="28"/>
        </w:rPr>
        <w:t xml:space="preserve">
      1.6.8. Аппаратураны бөлшектеп сақтау кезінде тиісті майлармен мынадай бөліктері мен бөлшектері өңдеуге жатады: </w:t>
      </w:r>
    </w:p>
    <w:p>
      <w:pPr>
        <w:spacing w:after="0"/>
        <w:ind w:left="0"/>
        <w:jc w:val="both"/>
      </w:pPr>
      <w:r>
        <w:rPr>
          <w:rFonts w:ascii="Times New Roman"/>
          <w:b w:val="false"/>
          <w:i w:val="false"/>
          <w:color w:val="000000"/>
          <w:sz w:val="28"/>
        </w:rPr>
        <w:t xml:space="preserve">
      а) жабу қабаттары жоқ және бар (никелденген, хромдалған, мырышталған) барлық болат бөлшектер, сондай-ақ воронды және кадмийленген бөлшектер; </w:t>
      </w:r>
    </w:p>
    <w:p>
      <w:pPr>
        <w:spacing w:after="0"/>
        <w:ind w:left="0"/>
        <w:jc w:val="both"/>
      </w:pPr>
      <w:r>
        <w:rPr>
          <w:rFonts w:ascii="Times New Roman"/>
          <w:b w:val="false"/>
          <w:i w:val="false"/>
          <w:color w:val="000000"/>
          <w:sz w:val="28"/>
        </w:rPr>
        <w:t xml:space="preserve">
      б) аппаратураның сыртқы сырланбаған бөліктері, болт, бұранда бастары, блок қолдары, темір басқару қолдар мен тежегіштер, құралдардың, сигнал шамдарының, шильдиктердің жиектелуі және лаксырлау жабусыз жазбалар; </w:t>
      </w:r>
    </w:p>
    <w:p>
      <w:pPr>
        <w:spacing w:after="0"/>
        <w:ind w:left="0"/>
        <w:jc w:val="both"/>
      </w:pPr>
      <w:r>
        <w:rPr>
          <w:rFonts w:ascii="Times New Roman"/>
          <w:b w:val="false"/>
          <w:i w:val="false"/>
          <w:color w:val="000000"/>
          <w:sz w:val="28"/>
        </w:rPr>
        <w:t xml:space="preserve">
      в) сырғымалы жылжыту блоктарының, остердің, шестерналардың, втулкалардың бағыттағыштары және лаксырлау жабулары жоқ жүргізгіштер, шаң фильтрлері. </w:t>
      </w:r>
    </w:p>
    <w:p>
      <w:pPr>
        <w:spacing w:after="0"/>
        <w:ind w:left="0"/>
        <w:jc w:val="both"/>
      </w:pPr>
      <w:r>
        <w:rPr>
          <w:rFonts w:ascii="Times New Roman"/>
          <w:b w:val="false"/>
          <w:i w:val="false"/>
          <w:color w:val="000000"/>
          <w:sz w:val="28"/>
        </w:rPr>
        <w:t xml:space="preserve">
      1.6.9. Барлық жағдайларда мыналарға май жағуға болмайды: </w:t>
      </w:r>
    </w:p>
    <w:p>
      <w:pPr>
        <w:spacing w:after="0"/>
        <w:ind w:left="0"/>
        <w:jc w:val="both"/>
      </w:pPr>
      <w:r>
        <w:rPr>
          <w:rFonts w:ascii="Times New Roman"/>
          <w:b w:val="false"/>
          <w:i w:val="false"/>
          <w:color w:val="000000"/>
          <w:sz w:val="28"/>
        </w:rPr>
        <w:t xml:space="preserve">
      а) гальваникалық метал қабаттары бар (никелдеу, хромдау және т.б.) латун және мыс бөлшектер; </w:t>
      </w:r>
    </w:p>
    <w:p>
      <w:pPr>
        <w:spacing w:after="0"/>
        <w:ind w:left="0"/>
        <w:jc w:val="both"/>
      </w:pPr>
      <w:r>
        <w:rPr>
          <w:rFonts w:ascii="Times New Roman"/>
          <w:b w:val="false"/>
          <w:i w:val="false"/>
          <w:color w:val="000000"/>
          <w:sz w:val="28"/>
        </w:rPr>
        <w:t xml:space="preserve">
      б) май жағуы құжаттамаларда айтылмаған аппаратура бөлшектері; </w:t>
      </w:r>
    </w:p>
    <w:p>
      <w:pPr>
        <w:spacing w:after="0"/>
        <w:ind w:left="0"/>
        <w:jc w:val="both"/>
      </w:pPr>
      <w:r>
        <w:rPr>
          <w:rFonts w:ascii="Times New Roman"/>
          <w:b w:val="false"/>
          <w:i w:val="false"/>
          <w:color w:val="000000"/>
          <w:sz w:val="28"/>
        </w:rPr>
        <w:t xml:space="preserve">
      в) пластмассадан, резинадан, эбониттен, ағаштан және текстолиттен әзірленген бөлшектер; </w:t>
      </w:r>
    </w:p>
    <w:p>
      <w:pPr>
        <w:spacing w:after="0"/>
        <w:ind w:left="0"/>
        <w:jc w:val="both"/>
      </w:pPr>
      <w:r>
        <w:rPr>
          <w:rFonts w:ascii="Times New Roman"/>
          <w:b w:val="false"/>
          <w:i w:val="false"/>
          <w:color w:val="000000"/>
          <w:sz w:val="28"/>
        </w:rPr>
        <w:t xml:space="preserve">
      г) қорғағыш лаксырлау қабаттары бар бөлшектер, тораптар мен аппаратура блоктары; </w:t>
      </w:r>
    </w:p>
    <w:p>
      <w:pPr>
        <w:spacing w:after="0"/>
        <w:ind w:left="0"/>
        <w:jc w:val="both"/>
      </w:pPr>
      <w:r>
        <w:rPr>
          <w:rFonts w:ascii="Times New Roman"/>
          <w:b w:val="false"/>
          <w:i w:val="false"/>
          <w:color w:val="000000"/>
          <w:sz w:val="28"/>
        </w:rPr>
        <w:t xml:space="preserve">
      д) электр түйісулері мен жалғаулары, оларға май тиген жағдайда аппаратураның жұмыс істеу қабілеті бұзылады. </w:t>
      </w:r>
    </w:p>
    <w:p>
      <w:pPr>
        <w:spacing w:after="0"/>
        <w:ind w:left="0"/>
        <w:jc w:val="both"/>
      </w:pPr>
      <w:r>
        <w:rPr>
          <w:rFonts w:ascii="Times New Roman"/>
          <w:b w:val="false"/>
          <w:i w:val="false"/>
          <w:color w:val="000000"/>
          <w:sz w:val="28"/>
        </w:rPr>
        <w:t xml:space="preserve">
      1.6.10. Аппаратураны бөлшектеп сақтау кезінде май жағу қыл қалам немесе жұмсақ шүберекпен былай жасалады бөлшектің тазаланған бетіне жұқа май қабаты жағылады, сосын май сүртіледі және сонан соң бөлшекке екінші рет май жағылады; бұл жағдайда бөлшек бетінде май қиқымдары қалмау керек, май тегіс, әрі жұқа жағылуы тиіс. </w:t>
      </w:r>
    </w:p>
    <w:p>
      <w:pPr>
        <w:spacing w:after="0"/>
        <w:ind w:left="0"/>
        <w:jc w:val="both"/>
      </w:pPr>
      <w:r>
        <w:rPr>
          <w:rFonts w:ascii="Times New Roman"/>
          <w:b w:val="false"/>
          <w:i w:val="false"/>
          <w:color w:val="000000"/>
          <w:sz w:val="28"/>
        </w:rPr>
        <w:t xml:space="preserve">
      1.6.11. Аппаратураны бөлшектеп кезінде мүмкін болатын жердің барлығында түйісулерді, қосқыштарды, әртүрлі релелерді парафин қағазымен орау және аппаратураның монтаж сызбасын бүлдірмей жіппен абайлап байлау қажет. </w:t>
      </w:r>
    </w:p>
    <w:p>
      <w:pPr>
        <w:spacing w:after="0"/>
        <w:ind w:left="0"/>
        <w:jc w:val="both"/>
      </w:pPr>
      <w:r>
        <w:rPr>
          <w:rFonts w:ascii="Times New Roman"/>
          <w:b w:val="false"/>
          <w:i w:val="false"/>
          <w:color w:val="000000"/>
          <w:sz w:val="28"/>
        </w:rPr>
        <w:t xml:space="preserve">
      1.6.12. Аппаратураның кабель шеттері мен алынатын блоктары маркирленеді, парафин қағазымен оралады, сонан соң натуралды резина жібімен оралады. Кабель шетіне полихлорвинил үлдірінен қораб кигізіледі. </w:t>
      </w:r>
    </w:p>
    <w:p>
      <w:pPr>
        <w:spacing w:after="0"/>
        <w:ind w:left="0"/>
        <w:jc w:val="both"/>
      </w:pPr>
      <w:r>
        <w:rPr>
          <w:rFonts w:ascii="Times New Roman"/>
          <w:b w:val="false"/>
          <w:i w:val="false"/>
          <w:color w:val="000000"/>
          <w:sz w:val="28"/>
        </w:rPr>
        <w:t xml:space="preserve">
      1.6.13. Кемеден алынатын аппаратура блоктары температурасы 10-30 градус құрғақ, ылғалдығы 46-70% жайларда сақталуы тиіс. </w:t>
      </w:r>
    </w:p>
    <w:p>
      <w:pPr>
        <w:spacing w:after="0"/>
        <w:ind w:left="0"/>
        <w:jc w:val="both"/>
      </w:pPr>
      <w:r>
        <w:rPr>
          <w:rFonts w:ascii="Times New Roman"/>
          <w:b w:val="false"/>
          <w:i w:val="false"/>
          <w:color w:val="000000"/>
          <w:sz w:val="28"/>
        </w:rPr>
        <w:t xml:space="preserve">
      1.6.14. Аппаратураны бөлшектеп сақтаумен бірге мүлік қорлары бөлшектеп сақтауға бақыланады және толықтырылады. </w:t>
      </w:r>
    </w:p>
    <w:p>
      <w:pPr>
        <w:spacing w:after="0"/>
        <w:ind w:left="0"/>
        <w:jc w:val="both"/>
      </w:pPr>
      <w:r>
        <w:rPr>
          <w:rFonts w:ascii="Times New Roman"/>
          <w:b w:val="false"/>
          <w:i w:val="false"/>
          <w:color w:val="000000"/>
          <w:sz w:val="28"/>
        </w:rPr>
        <w:t xml:space="preserve">
      ҚМҚ жәшіктерін түйіскен жерлерінде шпаклевка жағу және парафин қағазымен желімдеуі тиіс, ал жәшік ішіне ылғал тартқыш қапшықтар салу қажет. </w:t>
      </w:r>
    </w:p>
    <w:p>
      <w:pPr>
        <w:spacing w:after="0"/>
        <w:ind w:left="0"/>
        <w:jc w:val="both"/>
      </w:pPr>
      <w:r>
        <w:rPr>
          <w:rFonts w:ascii="Times New Roman"/>
          <w:b w:val="false"/>
          <w:i w:val="false"/>
          <w:color w:val="000000"/>
          <w:sz w:val="28"/>
        </w:rPr>
        <w:t xml:space="preserve">
      1.6.15. Аппаратураны бөлшектеп сақтау кеме капитанымен және зауыт өкілімен қол қойылатын актімен ресімделеді. Актіге кемедегі жарамды аппаратуралар таңбаланған блоктар, сондай-ақ зауыт цехына сақтауға және жөндеуге қабылданған аппаратуралар жазылады. </w:t>
      </w:r>
    </w:p>
    <w:p>
      <w:pPr>
        <w:spacing w:after="0"/>
        <w:ind w:left="0"/>
        <w:jc w:val="both"/>
      </w:pPr>
      <w:r>
        <w:rPr>
          <w:rFonts w:ascii="Times New Roman"/>
          <w:b w:val="false"/>
          <w:i w:val="false"/>
          <w:color w:val="000000"/>
          <w:sz w:val="28"/>
        </w:rPr>
        <w:t xml:space="preserve">
      1.6.16. Радио байланысы және электр радио навигация құралдарын бөлшектеп сақтауға қою уақыты және бөлшектеп сақтаудан алу уақыты туралы кеме иесі кәсіпорындарындағы радио байланысы және электр радио навигация құралдары бойынша жұмыс есебі журналдары мен формулярларда белгі соғылады. </w:t>
      </w:r>
    </w:p>
    <w:p>
      <w:pPr>
        <w:spacing w:after="0"/>
        <w:ind w:left="0"/>
        <w:jc w:val="both"/>
      </w:pPr>
      <w:r>
        <w:rPr>
          <w:rFonts w:ascii="Times New Roman"/>
          <w:b w:val="false"/>
          <w:i w:val="false"/>
          <w:color w:val="000000"/>
          <w:sz w:val="28"/>
        </w:rPr>
        <w:t xml:space="preserve">
      1.6.17. Бөлшектеп сақтаудағы аппаратураның сақталуын бақылау мерзімді тексеру арқылы жүзеге асырылады. </w:t>
      </w:r>
    </w:p>
    <w:p>
      <w:pPr>
        <w:spacing w:after="0"/>
        <w:ind w:left="0"/>
        <w:jc w:val="both"/>
      </w:pPr>
      <w:r>
        <w:rPr>
          <w:rFonts w:ascii="Times New Roman"/>
          <w:b w:val="false"/>
          <w:i w:val="false"/>
          <w:color w:val="000000"/>
          <w:sz w:val="28"/>
        </w:rPr>
        <w:t xml:space="preserve">
      1.6.18. Радио байланысы және электр радио навигация құралдарын бөлшектеп сақтауға радио шеберхана кәсіпорындарының мамандары жауапты болып табылады. </w:t>
      </w:r>
    </w:p>
    <w:p>
      <w:pPr>
        <w:spacing w:after="0"/>
        <w:ind w:left="0"/>
        <w:jc w:val="both"/>
      </w:pPr>
      <w:r>
        <w:rPr>
          <w:rFonts w:ascii="Times New Roman"/>
          <w:b w:val="false"/>
          <w:i w:val="false"/>
          <w:color w:val="000000"/>
          <w:sz w:val="28"/>
        </w:rPr>
        <w:t xml:space="preserve">
      Радио байланысы және электр радио навигация аппаратураларын қайта жинауда қабылдау жұмыстарын регистр қабылдаулары жүктелген электр радио навигация камерасы немесе байланыс цехының (учаскенің) өкілдері қабылдайды. </w:t>
      </w:r>
    </w:p>
    <w:p>
      <w:pPr>
        <w:spacing w:after="0"/>
        <w:ind w:left="0"/>
        <w:jc w:val="both"/>
      </w:pPr>
      <w:r>
        <w:rPr>
          <w:rFonts w:ascii="Times New Roman"/>
          <w:b w:val="false"/>
          <w:i w:val="false"/>
          <w:color w:val="000000"/>
          <w:sz w:val="28"/>
        </w:rPr>
        <w:t xml:space="preserve">
      1.6.19. Радио байланысы және электр радио навигация құралдарын қайта жинау мынадай тәртіппен жүргізіледі: </w:t>
      </w:r>
    </w:p>
    <w:p>
      <w:pPr>
        <w:spacing w:after="0"/>
        <w:ind w:left="0"/>
        <w:jc w:val="both"/>
      </w:pPr>
      <w:r>
        <w:rPr>
          <w:rFonts w:ascii="Times New Roman"/>
          <w:b w:val="false"/>
          <w:i w:val="false"/>
          <w:color w:val="000000"/>
          <w:sz w:val="28"/>
        </w:rPr>
        <w:t xml:space="preserve">
      а) жабдықтардан қорабтарын алу; </w:t>
      </w:r>
    </w:p>
    <w:p>
      <w:pPr>
        <w:spacing w:after="0"/>
        <w:ind w:left="0"/>
        <w:jc w:val="both"/>
      </w:pPr>
      <w:r>
        <w:rPr>
          <w:rFonts w:ascii="Times New Roman"/>
          <w:b w:val="false"/>
          <w:i w:val="false"/>
          <w:color w:val="000000"/>
          <w:sz w:val="28"/>
        </w:rPr>
        <w:t xml:space="preserve">
      б) шаң, ласты, сақтау майларын тазарту, органдарды іске қосу остерін айналдырып олардан майларды байқап сүрту; </w:t>
      </w:r>
    </w:p>
    <w:p>
      <w:pPr>
        <w:spacing w:after="0"/>
        <w:ind w:left="0"/>
        <w:jc w:val="both"/>
      </w:pPr>
      <w:r>
        <w:rPr>
          <w:rFonts w:ascii="Times New Roman"/>
          <w:b w:val="false"/>
          <w:i w:val="false"/>
          <w:color w:val="000000"/>
          <w:sz w:val="28"/>
        </w:rPr>
        <w:t xml:space="preserve">
      в) пайдалану майларын жағу; </w:t>
      </w:r>
    </w:p>
    <w:p>
      <w:pPr>
        <w:spacing w:after="0"/>
        <w:ind w:left="0"/>
        <w:jc w:val="both"/>
      </w:pPr>
      <w:r>
        <w:rPr>
          <w:rFonts w:ascii="Times New Roman"/>
          <w:b w:val="false"/>
          <w:i w:val="false"/>
          <w:color w:val="000000"/>
          <w:sz w:val="28"/>
        </w:rPr>
        <w:t xml:space="preserve">
      г) парафин қағаздарын алу және түйіскіштерді, қосқыштар мен релелерді, фишкелерді, электр машина жаңартқыштарының коллекторларын спиртпен сүрту; </w:t>
      </w:r>
    </w:p>
    <w:p>
      <w:pPr>
        <w:spacing w:after="0"/>
        <w:ind w:left="0"/>
        <w:jc w:val="both"/>
      </w:pPr>
      <w:r>
        <w:rPr>
          <w:rFonts w:ascii="Times New Roman"/>
          <w:b w:val="false"/>
          <w:i w:val="false"/>
          <w:color w:val="000000"/>
          <w:sz w:val="28"/>
        </w:rPr>
        <w:t xml:space="preserve">
      д) монтажды, изоляция кедергілерін және сымдарды тексеру; </w:t>
      </w:r>
    </w:p>
    <w:p>
      <w:pPr>
        <w:spacing w:after="0"/>
        <w:ind w:left="0"/>
        <w:jc w:val="both"/>
      </w:pPr>
      <w:r>
        <w:rPr>
          <w:rFonts w:ascii="Times New Roman"/>
          <w:b w:val="false"/>
          <w:i w:val="false"/>
          <w:color w:val="000000"/>
          <w:sz w:val="28"/>
        </w:rPr>
        <w:t xml:space="preserve">
      е) блоктар және каскадтар изоляциясының кедергісін кедергі картасы бойынша тексеру; </w:t>
      </w:r>
    </w:p>
    <w:p>
      <w:pPr>
        <w:spacing w:after="0"/>
        <w:ind w:left="0"/>
        <w:jc w:val="both"/>
      </w:pPr>
      <w:r>
        <w:rPr>
          <w:rFonts w:ascii="Times New Roman"/>
          <w:b w:val="false"/>
          <w:i w:val="false"/>
          <w:color w:val="000000"/>
          <w:sz w:val="28"/>
        </w:rPr>
        <w:t xml:space="preserve">
      ж) қажет болған жағдайда табиғи кебу немесе құрғақ ауамен кептіру әдісін қолданып, изоляциялау; </w:t>
      </w:r>
    </w:p>
    <w:p>
      <w:pPr>
        <w:spacing w:after="0"/>
        <w:ind w:left="0"/>
        <w:jc w:val="both"/>
      </w:pPr>
      <w:r>
        <w:rPr>
          <w:rFonts w:ascii="Times New Roman"/>
          <w:b w:val="false"/>
          <w:i w:val="false"/>
          <w:color w:val="000000"/>
          <w:sz w:val="28"/>
        </w:rPr>
        <w:t xml:space="preserve">
      з) сақтағыштар, шамдар, щетоктар орнату; </w:t>
      </w:r>
    </w:p>
    <w:p>
      <w:pPr>
        <w:spacing w:after="0"/>
        <w:ind w:left="0"/>
        <w:jc w:val="both"/>
      </w:pPr>
      <w:r>
        <w:rPr>
          <w:rFonts w:ascii="Times New Roman"/>
          <w:b w:val="false"/>
          <w:i w:val="false"/>
          <w:color w:val="000000"/>
          <w:sz w:val="28"/>
        </w:rPr>
        <w:t xml:space="preserve">
      и) аппаратураның блоктары мен тораптарының электр және механикалық жалғауларын құжаттарға сәйкес жүргізу; бұл жағдайда операция кезегін қатаң сақтау, қоректену қосу сымдарының полярлығын сақтау; </w:t>
      </w:r>
    </w:p>
    <w:p>
      <w:pPr>
        <w:spacing w:after="0"/>
        <w:ind w:left="0"/>
        <w:jc w:val="both"/>
      </w:pPr>
      <w:r>
        <w:rPr>
          <w:rFonts w:ascii="Times New Roman"/>
          <w:b w:val="false"/>
          <w:i w:val="false"/>
          <w:color w:val="000000"/>
          <w:sz w:val="28"/>
        </w:rPr>
        <w:t xml:space="preserve">
      к) аппаратура мен агрегатты қосу алдында оларды нұсқаулықтарға және сипаттауларға сәйкес кептіру; </w:t>
      </w:r>
    </w:p>
    <w:p>
      <w:pPr>
        <w:spacing w:after="0"/>
        <w:ind w:left="0"/>
        <w:jc w:val="both"/>
      </w:pPr>
      <w:r>
        <w:rPr>
          <w:rFonts w:ascii="Times New Roman"/>
          <w:b w:val="false"/>
          <w:i w:val="false"/>
          <w:color w:val="000000"/>
          <w:sz w:val="28"/>
        </w:rPr>
        <w:t xml:space="preserve">
      л) аппаратураны жұмысқа қосу алдында оны қосылған кернеу қызуы арқылы қыздыру; </w:t>
      </w:r>
    </w:p>
    <w:p>
      <w:pPr>
        <w:spacing w:after="0"/>
        <w:ind w:left="0"/>
        <w:jc w:val="both"/>
      </w:pPr>
      <w:r>
        <w:rPr>
          <w:rFonts w:ascii="Times New Roman"/>
          <w:b w:val="false"/>
          <w:i w:val="false"/>
          <w:color w:val="000000"/>
          <w:sz w:val="28"/>
        </w:rPr>
        <w:t xml:space="preserve">
      м) "Алғашқы қосу" бөлімі бойынша зауыт нұсқаулықтарына сәйкес аппаратураны қосу, қалыпты кернеумен аппаратура жұмысын тексеру; </w:t>
      </w:r>
    </w:p>
    <w:p>
      <w:pPr>
        <w:spacing w:after="0"/>
        <w:ind w:left="0"/>
        <w:jc w:val="both"/>
      </w:pPr>
      <w:r>
        <w:rPr>
          <w:rFonts w:ascii="Times New Roman"/>
          <w:b w:val="false"/>
          <w:i w:val="false"/>
          <w:color w:val="000000"/>
          <w:sz w:val="28"/>
        </w:rPr>
        <w:t xml:space="preserve">
      н) ҚҚМ жәшіктерінен ылғал тартқыш қапшықтарды алып тастау. </w:t>
      </w:r>
    </w:p>
    <w:bookmarkStart w:name="z14" w:id="14"/>
    <w:p>
      <w:pPr>
        <w:spacing w:after="0"/>
        <w:ind w:left="0"/>
        <w:jc w:val="both"/>
      </w:pP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xml:space="preserve">
      1.7. Қосалқы мүліктер (ҚҚМ) </w:t>
      </w:r>
    </w:p>
    <w:bookmarkStart w:name="z15" w:id="15"/>
    <w:p>
      <w:pPr>
        <w:spacing w:after="0"/>
        <w:ind w:left="0"/>
        <w:jc w:val="both"/>
      </w:pPr>
      <w:r>
        <w:rPr>
          <w:rFonts w:ascii="Times New Roman"/>
          <w:b w:val="false"/>
          <w:i w:val="false"/>
          <w:color w:val="000000"/>
          <w:sz w:val="28"/>
        </w:rPr>
        <w:t xml:space="preserve">
       </w:t>
      </w:r>
    </w:p>
    <w:bookmarkEnd w:id="15"/>
    <w:p>
      <w:pPr>
        <w:spacing w:after="0"/>
        <w:ind w:left="0"/>
        <w:jc w:val="both"/>
      </w:pPr>
      <w:r>
        <w:rPr>
          <w:rFonts w:ascii="Times New Roman"/>
          <w:b w:val="false"/>
          <w:i w:val="false"/>
          <w:color w:val="000000"/>
          <w:sz w:val="28"/>
        </w:rPr>
        <w:t xml:space="preserve">
      1.7.1. Кеменің барлық радио байланысы және электр радио навигация құралдарында ҚР Регистрінің талаптарына сәйкес толық комплект қосалқы бөлшектері, деталдар және радиошамдар болуы тиіс. </w:t>
      </w:r>
    </w:p>
    <w:p>
      <w:pPr>
        <w:spacing w:after="0"/>
        <w:ind w:left="0"/>
        <w:jc w:val="both"/>
      </w:pPr>
      <w:r>
        <w:rPr>
          <w:rFonts w:ascii="Times New Roman"/>
          <w:b w:val="false"/>
          <w:i w:val="false"/>
          <w:color w:val="000000"/>
          <w:sz w:val="28"/>
        </w:rPr>
        <w:t xml:space="preserve">
      1.7.2. Рейд кемелерінің радио байланысы және электр радио навигация құралдары кемеде емес, базалық радио шеберханасында сақталуы тиіс. </w:t>
      </w:r>
    </w:p>
    <w:p>
      <w:pPr>
        <w:spacing w:after="0"/>
        <w:ind w:left="0"/>
        <w:jc w:val="both"/>
      </w:pPr>
      <w:r>
        <w:rPr>
          <w:rFonts w:ascii="Times New Roman"/>
          <w:b w:val="false"/>
          <w:i w:val="false"/>
          <w:color w:val="000000"/>
          <w:sz w:val="28"/>
        </w:rPr>
        <w:t xml:space="preserve">
      1.7.3. Қосалқы бөлшектер жасаушы зауытпен жабдықталған жәшіктерде сақталуы тиіс. Әрбір детальда тізімдемеге сәйкес өзінің орны болуы тиіс. </w:t>
      </w:r>
    </w:p>
    <w:p>
      <w:pPr>
        <w:spacing w:after="0"/>
        <w:ind w:left="0"/>
        <w:jc w:val="both"/>
      </w:pPr>
      <w:r>
        <w:rPr>
          <w:rFonts w:ascii="Times New Roman"/>
          <w:b w:val="false"/>
          <w:i w:val="false"/>
          <w:color w:val="000000"/>
          <w:sz w:val="28"/>
        </w:rPr>
        <w:t xml:space="preserve">
      1.7.4. Қосалқы бөлшектер салынған жәшіктерді былай орналастыру тиіс, ең қажетті деталдар аппаратураға жақын болуы, әрі қызмет көрсететін персоналдарға кедергі болмауы тиіс. </w:t>
      </w:r>
    </w:p>
    <w:p>
      <w:pPr>
        <w:spacing w:after="0"/>
        <w:ind w:left="0"/>
        <w:jc w:val="both"/>
      </w:pPr>
      <w:r>
        <w:rPr>
          <w:rFonts w:ascii="Times New Roman"/>
          <w:b w:val="false"/>
          <w:i w:val="false"/>
          <w:color w:val="000000"/>
          <w:sz w:val="28"/>
        </w:rPr>
        <w:t xml:space="preserve">
      1.7.5. Қосалқы бөлшектердің екінші кезегі арнайы бөлінген қоймаларда сақталуы тиіс. </w:t>
      </w:r>
    </w:p>
    <w:p>
      <w:pPr>
        <w:spacing w:after="0"/>
        <w:ind w:left="0"/>
        <w:jc w:val="both"/>
      </w:pPr>
      <w:r>
        <w:rPr>
          <w:rFonts w:ascii="Times New Roman"/>
          <w:b w:val="false"/>
          <w:i w:val="false"/>
          <w:color w:val="000000"/>
          <w:sz w:val="28"/>
        </w:rPr>
        <w:t xml:space="preserve">
      1.7.6. Аппаратураға қызмет көрсететін персонал әрбір жөндеу базасына келген сайын ҚҚМ бар екендігі мен күйін тексеруі және жетіспеген деталдар мен материалдарды толықтырып отыруы тиіс. </w:t>
      </w:r>
    </w:p>
    <w:p>
      <w:pPr>
        <w:spacing w:after="0"/>
        <w:ind w:left="0"/>
        <w:jc w:val="both"/>
      </w:pPr>
      <w:r>
        <w:rPr>
          <w:rFonts w:ascii="Times New Roman"/>
          <w:b w:val="false"/>
          <w:i w:val="false"/>
          <w:color w:val="000000"/>
          <w:sz w:val="28"/>
        </w:rPr>
        <w:t xml:space="preserve">
      1.7.7. Аппаратура кемшіліктерін жойған кезде қосалқы бөлшектердің пайдаланылғаны және оның толықтырылғаны туралы мәліметтер ҚҚМ ведомостарында және аппаратура формулярында белгіленуі тиіс. </w:t>
      </w:r>
    </w:p>
    <w:p>
      <w:pPr>
        <w:spacing w:after="0"/>
        <w:ind w:left="0"/>
        <w:jc w:val="both"/>
      </w:pPr>
      <w:r>
        <w:rPr>
          <w:rFonts w:ascii="Times New Roman"/>
          <w:b w:val="false"/>
          <w:i w:val="false"/>
          <w:color w:val="000000"/>
          <w:sz w:val="28"/>
        </w:rPr>
        <w:t xml:space="preserve">
      1.7.8. Кеме иесі кәсіпорындарының мамандары жыл сайын қысқы кезеңде </w:t>
      </w:r>
    </w:p>
    <w:bookmarkStart w:name="z16" w:id="16"/>
    <w:p>
      <w:pPr>
        <w:spacing w:after="0"/>
        <w:ind w:left="0"/>
        <w:jc w:val="both"/>
      </w:pPr>
      <w:r>
        <w:rPr>
          <w:rFonts w:ascii="Times New Roman"/>
          <w:b w:val="false"/>
          <w:i w:val="false"/>
          <w:color w:val="000000"/>
          <w:sz w:val="28"/>
        </w:rPr>
        <w:t xml:space="preserve">
       </w:t>
      </w:r>
    </w:p>
    <w:bookmarkEnd w:id="16"/>
    <w:p>
      <w:pPr>
        <w:spacing w:after="0"/>
        <w:ind w:left="0"/>
        <w:jc w:val="both"/>
      </w:pPr>
      <w:r>
        <w:rPr>
          <w:rFonts w:ascii="Times New Roman"/>
          <w:b w:val="false"/>
          <w:i w:val="false"/>
          <w:color w:val="000000"/>
          <w:sz w:val="28"/>
        </w:rPr>
        <w:t xml:space="preserve">
      ҚҚМ болатын радио шамдар мен жартылай өткізгіш құралдардың жұмыс </w:t>
      </w:r>
    </w:p>
    <w:p>
      <w:pPr>
        <w:spacing w:after="0"/>
        <w:ind w:left="0"/>
        <w:jc w:val="both"/>
      </w:pPr>
      <w:r>
        <w:rPr>
          <w:rFonts w:ascii="Times New Roman"/>
          <w:b w:val="false"/>
          <w:i w:val="false"/>
          <w:color w:val="000000"/>
          <w:sz w:val="28"/>
        </w:rPr>
        <w:t>
      жарамдылығын тексеруі тиіс.</w:t>
      </w:r>
    </w:p>
    <w:p>
      <w:pPr>
        <w:spacing w:after="0"/>
        <w:ind w:left="0"/>
        <w:jc w:val="both"/>
      </w:pPr>
      <w:r>
        <w:rPr>
          <w:rFonts w:ascii="Times New Roman"/>
          <w:b w:val="false"/>
          <w:i w:val="false"/>
          <w:color w:val="000000"/>
          <w:sz w:val="28"/>
        </w:rPr>
        <w:t xml:space="preserve">
      Тексеруді шам сынау құралдарымен және жартылай өткізгіш құралдарымен </w:t>
      </w:r>
    </w:p>
    <w:p>
      <w:pPr>
        <w:spacing w:after="0"/>
        <w:ind w:left="0"/>
        <w:jc w:val="both"/>
      </w:pPr>
      <w:r>
        <w:rPr>
          <w:rFonts w:ascii="Times New Roman"/>
          <w:b w:val="false"/>
          <w:i w:val="false"/>
          <w:color w:val="000000"/>
          <w:sz w:val="28"/>
        </w:rPr>
        <w:t xml:space="preserve">
      жүргізеді. Тексеру нәтижелері аппаратура формулярында, ал параметрлері мен </w:t>
      </w:r>
    </w:p>
    <w:p>
      <w:pPr>
        <w:spacing w:after="0"/>
        <w:ind w:left="0"/>
        <w:jc w:val="both"/>
      </w:pPr>
      <w:r>
        <w:rPr>
          <w:rFonts w:ascii="Times New Roman"/>
          <w:b w:val="false"/>
          <w:i w:val="false"/>
          <w:color w:val="000000"/>
          <w:sz w:val="28"/>
        </w:rPr>
        <w:t xml:space="preserve">
      сынау күні шам упаковкасында жазылуы тиіс. Жарамсыз детальдар алмастырылуы </w:t>
      </w:r>
    </w:p>
    <w:p>
      <w:pPr>
        <w:spacing w:after="0"/>
        <w:ind w:left="0"/>
        <w:jc w:val="both"/>
      </w:pPr>
      <w:r>
        <w:rPr>
          <w:rFonts w:ascii="Times New Roman"/>
          <w:b w:val="false"/>
          <w:i w:val="false"/>
          <w:color w:val="000000"/>
          <w:sz w:val="28"/>
        </w:rPr>
        <w:t>
      тиіс.</w:t>
      </w:r>
    </w:p>
    <w:p>
      <w:pPr>
        <w:spacing w:after="0"/>
        <w:ind w:left="0"/>
        <w:jc w:val="both"/>
      </w:pPr>
      <w:r>
        <w:rPr>
          <w:rFonts w:ascii="Times New Roman"/>
          <w:b w:val="false"/>
          <w:i w:val="false"/>
          <w:color w:val="000000"/>
          <w:sz w:val="28"/>
        </w:rPr>
        <w:t xml:space="preserve">
      1.7.9. ҚҚМ жәшігінде жарамсыз деталдар мен шамдарды сақтауға тыйым </w:t>
      </w:r>
    </w:p>
    <w:p>
      <w:pPr>
        <w:spacing w:after="0"/>
        <w:ind w:left="0"/>
        <w:jc w:val="both"/>
      </w:pPr>
      <w:r>
        <w:rPr>
          <w:rFonts w:ascii="Times New Roman"/>
          <w:b w:val="false"/>
          <w:i w:val="false"/>
          <w:color w:val="000000"/>
          <w:sz w:val="28"/>
        </w:rPr>
        <w:t>
      салынады.</w:t>
      </w:r>
    </w:p>
    <w:p>
      <w:pPr>
        <w:spacing w:after="0"/>
        <w:ind w:left="0"/>
        <w:jc w:val="both"/>
      </w:pPr>
      <w:r>
        <w:rPr>
          <w:rFonts w:ascii="Times New Roman"/>
          <w:b w:val="false"/>
          <w:i w:val="false"/>
          <w:color w:val="000000"/>
          <w:sz w:val="28"/>
        </w:rPr>
        <w:t xml:space="preserve">
      1.8. Радио байланысы және электр радио навигация     </w:t>
      </w:r>
    </w:p>
    <w:p>
      <w:pPr>
        <w:spacing w:after="0"/>
        <w:ind w:left="0"/>
        <w:jc w:val="both"/>
      </w:pPr>
      <w:r>
        <w:rPr>
          <w:rFonts w:ascii="Times New Roman"/>
          <w:b w:val="false"/>
          <w:i w:val="false"/>
          <w:color w:val="000000"/>
          <w:sz w:val="28"/>
        </w:rPr>
        <w:t>
      құралдарын бөлшектеу және шығынға жазу</w:t>
      </w:r>
    </w:p>
    <w:p>
      <w:pPr>
        <w:spacing w:after="0"/>
        <w:ind w:left="0"/>
        <w:jc w:val="both"/>
      </w:pPr>
      <w:r>
        <w:rPr>
          <w:rFonts w:ascii="Times New Roman"/>
          <w:b w:val="false"/>
          <w:i w:val="false"/>
          <w:color w:val="000000"/>
          <w:sz w:val="28"/>
        </w:rPr>
        <w:t xml:space="preserve">
      1.8.1 Радио байланысы және электр радио навигация құралдарын </w:t>
      </w:r>
    </w:p>
    <w:p>
      <w:pPr>
        <w:spacing w:after="0"/>
        <w:ind w:left="0"/>
        <w:jc w:val="both"/>
      </w:pPr>
      <w:r>
        <w:rPr>
          <w:rFonts w:ascii="Times New Roman"/>
          <w:b w:val="false"/>
          <w:i w:val="false"/>
          <w:color w:val="000000"/>
          <w:sz w:val="28"/>
        </w:rPr>
        <w:t>
      бөлшектеу мынадай жағдайларда жүргізіледі:</w:t>
      </w:r>
    </w:p>
    <w:p>
      <w:pPr>
        <w:spacing w:after="0"/>
        <w:ind w:left="0"/>
        <w:jc w:val="both"/>
      </w:pPr>
      <w:r>
        <w:rPr>
          <w:rFonts w:ascii="Times New Roman"/>
          <w:b w:val="false"/>
          <w:i w:val="false"/>
          <w:color w:val="000000"/>
          <w:sz w:val="28"/>
        </w:rPr>
        <w:t xml:space="preserve">
      а) тозған кезде аппаратураны шығынға жазу немесе оны жетілдірілген </w:t>
      </w:r>
    </w:p>
    <w:p>
      <w:pPr>
        <w:spacing w:after="0"/>
        <w:ind w:left="0"/>
        <w:jc w:val="both"/>
      </w:pPr>
      <w:r>
        <w:rPr>
          <w:rFonts w:ascii="Times New Roman"/>
          <w:b w:val="false"/>
          <w:i w:val="false"/>
          <w:color w:val="000000"/>
          <w:sz w:val="28"/>
        </w:rPr>
        <w:t>
      түріне алмастыру;</w:t>
      </w:r>
    </w:p>
    <w:p>
      <w:pPr>
        <w:spacing w:after="0"/>
        <w:ind w:left="0"/>
        <w:jc w:val="both"/>
      </w:pPr>
      <w:r>
        <w:rPr>
          <w:rFonts w:ascii="Times New Roman"/>
          <w:b w:val="false"/>
          <w:i w:val="false"/>
          <w:color w:val="000000"/>
          <w:sz w:val="28"/>
        </w:rPr>
        <w:t>
      б) кемені күрделі жөндеу немесе оны қайта жабдықтау;</w:t>
      </w:r>
    </w:p>
    <w:p>
      <w:pPr>
        <w:spacing w:after="0"/>
        <w:ind w:left="0"/>
        <w:jc w:val="both"/>
      </w:pPr>
      <w:r>
        <w:rPr>
          <w:rFonts w:ascii="Times New Roman"/>
          <w:b w:val="false"/>
          <w:i w:val="false"/>
          <w:color w:val="000000"/>
          <w:sz w:val="28"/>
        </w:rPr>
        <w:t>
      в) кемені жою.</w:t>
      </w:r>
    </w:p>
    <w:p>
      <w:pPr>
        <w:spacing w:after="0"/>
        <w:ind w:left="0"/>
        <w:jc w:val="both"/>
      </w:pPr>
      <w:r>
        <w:rPr>
          <w:rFonts w:ascii="Times New Roman"/>
          <w:b w:val="false"/>
          <w:i w:val="false"/>
          <w:color w:val="000000"/>
          <w:sz w:val="28"/>
        </w:rPr>
        <w:t xml:space="preserve">
      1.8.2. Кеме радио байланысы және электр радио навигация құралдарын бөлшектеу формулярды толтыру арқылы жинақты жүргізілуі тиіс. </w:t>
      </w:r>
    </w:p>
    <w:p>
      <w:pPr>
        <w:spacing w:after="0"/>
        <w:ind w:left="0"/>
        <w:jc w:val="both"/>
      </w:pPr>
      <w:r>
        <w:rPr>
          <w:rFonts w:ascii="Times New Roman"/>
          <w:b w:val="false"/>
          <w:i w:val="false"/>
          <w:color w:val="000000"/>
          <w:sz w:val="28"/>
        </w:rPr>
        <w:t xml:space="preserve">
      1.8.3. Кеме радио байланысы және электр радио навигация жабдықтары баланстан мынадай жағдайда шығынға жазылуы мүмкін: </w:t>
      </w:r>
    </w:p>
    <w:p>
      <w:pPr>
        <w:spacing w:after="0"/>
        <w:ind w:left="0"/>
        <w:jc w:val="both"/>
      </w:pPr>
      <w:r>
        <w:rPr>
          <w:rFonts w:ascii="Times New Roman"/>
          <w:b w:val="false"/>
          <w:i w:val="false"/>
          <w:color w:val="000000"/>
          <w:sz w:val="28"/>
        </w:rPr>
        <w:t xml:space="preserve">
      а) аппаратураның тозуына немесе бүлінуіне (сынуына) байланысты жабдықтың негізгі деталдары жарамсыз болса, оны қалпына келтіру үшін қосалқы бөлшектер болмаса немесе қалпына келтіру пайдасыз болғанда; </w:t>
      </w:r>
    </w:p>
    <w:p>
      <w:pPr>
        <w:spacing w:after="0"/>
        <w:ind w:left="0"/>
        <w:jc w:val="both"/>
      </w:pPr>
      <w:r>
        <w:rPr>
          <w:rFonts w:ascii="Times New Roman"/>
          <w:b w:val="false"/>
          <w:i w:val="false"/>
          <w:color w:val="000000"/>
          <w:sz w:val="28"/>
        </w:rPr>
        <w:t xml:space="preserve">
      б) егер жабдық моралды ескірген және оны жетілдіру экономикалық тиімсіз болғанда (1.5.8. тармақты қара). </w:t>
      </w:r>
    </w:p>
    <w:p>
      <w:pPr>
        <w:spacing w:after="0"/>
        <w:ind w:left="0"/>
        <w:jc w:val="both"/>
      </w:pPr>
      <w:r>
        <w:rPr>
          <w:rFonts w:ascii="Times New Roman"/>
          <w:b w:val="false"/>
          <w:i w:val="false"/>
          <w:color w:val="000000"/>
          <w:sz w:val="28"/>
        </w:rPr>
        <w:t xml:space="preserve">
      1.8.4. Радио байланысы және электр радио навигация құралдарын әрі қарай пайдалануға жарамсыздығы және баланстан оны шығынға жазу туралы шешімді кеме иесінің - кәсіпорынның басшысымен тағайындалатын арнайы комиссия шешеді. </w:t>
      </w:r>
    </w:p>
    <w:p>
      <w:pPr>
        <w:spacing w:after="0"/>
        <w:ind w:left="0"/>
        <w:jc w:val="both"/>
      </w:pPr>
      <w:r>
        <w:rPr>
          <w:rFonts w:ascii="Times New Roman"/>
          <w:b w:val="false"/>
          <w:i w:val="false"/>
          <w:color w:val="000000"/>
          <w:sz w:val="28"/>
        </w:rPr>
        <w:t xml:space="preserve">
      1.8.5. Комиссия тозудың сипаты мен мөлшерін анықтау үшін аппаратура формулярымен танысады, мұқият тексереді және қажетті өлшеулер жасайды. </w:t>
      </w:r>
    </w:p>
    <w:p>
      <w:pPr>
        <w:spacing w:after="0"/>
        <w:ind w:left="0"/>
        <w:jc w:val="both"/>
      </w:pPr>
      <w:r>
        <w:rPr>
          <w:rFonts w:ascii="Times New Roman"/>
          <w:b w:val="false"/>
          <w:i w:val="false"/>
          <w:color w:val="000000"/>
          <w:sz w:val="28"/>
        </w:rPr>
        <w:t xml:space="preserve">
      1.8.6. Комиссия шығынға жазылатын жабдықтарды анықтайды, жабдықтың пайдалануға жарамды деталдары мен тораптарын айқындайды және негізгі құралдарды жою туралы акті құрастырады. </w:t>
      </w:r>
    </w:p>
    <w:p>
      <w:pPr>
        <w:spacing w:after="0"/>
        <w:ind w:left="0"/>
        <w:jc w:val="both"/>
      </w:pPr>
      <w:r>
        <w:rPr>
          <w:rFonts w:ascii="Times New Roman"/>
          <w:b w:val="false"/>
          <w:i w:val="false"/>
          <w:color w:val="000000"/>
          <w:sz w:val="28"/>
        </w:rPr>
        <w:t xml:space="preserve">
      1.8.7. Аппаратураның бүлініп, бөлшектену нәтижесінде істен шыққанда сынулар, сақтау жағдайы болмаған себептері актіде белгіленеді. </w:t>
      </w:r>
    </w:p>
    <w:p>
      <w:pPr>
        <w:spacing w:after="0"/>
        <w:ind w:left="0"/>
        <w:jc w:val="both"/>
      </w:pPr>
      <w:r>
        <w:rPr>
          <w:rFonts w:ascii="Times New Roman"/>
          <w:b w:val="false"/>
          <w:i w:val="false"/>
          <w:color w:val="000000"/>
          <w:sz w:val="28"/>
        </w:rPr>
        <w:t xml:space="preserve">
      1.8.8. Радио байланысы және электр радио навигация құралдарын шығынға жазу жөніндегі комиссияның актісі кеме иесінің қорытынды жасауына беріледі. </w:t>
      </w:r>
    </w:p>
    <w:p>
      <w:pPr>
        <w:spacing w:after="0"/>
        <w:ind w:left="0"/>
        <w:jc w:val="both"/>
      </w:pPr>
      <w:r>
        <w:rPr>
          <w:rFonts w:ascii="Times New Roman"/>
          <w:b w:val="false"/>
          <w:i w:val="false"/>
          <w:color w:val="000000"/>
          <w:sz w:val="28"/>
        </w:rPr>
        <w:t xml:space="preserve">
      1.8.9. Кеме радио байланысы және электр радио навигация құралдарын шығынға жазу ҚР КжКМ Мемлекеттік электр байланысы инспекциясының келісімімен жүргізіледі және радиостансаны жабу актісімен ресімделеді. Актінің бір данасы облыстық МЭИ жіберіледі. </w:t>
      </w:r>
    </w:p>
    <w:p>
      <w:pPr>
        <w:spacing w:after="0"/>
        <w:ind w:left="0"/>
        <w:jc w:val="both"/>
      </w:pPr>
      <w:r>
        <w:rPr>
          <w:rFonts w:ascii="Times New Roman"/>
          <w:b w:val="false"/>
          <w:i w:val="false"/>
          <w:color w:val="000000"/>
          <w:sz w:val="28"/>
        </w:rPr>
        <w:t xml:space="preserve">
      1.8.10. Жабдықты шығынға жазу туралы рұқсат алған соң бөлшектеу, босату, жарамды деталдарын таңдай және металлоломға тапсыру жұмыстары жүргізіледі. </w:t>
      </w:r>
    </w:p>
    <w:bookmarkStart w:name="z17" w:id="17"/>
    <w:p>
      <w:pPr>
        <w:spacing w:after="0"/>
        <w:ind w:left="0"/>
        <w:jc w:val="both"/>
      </w:pPr>
      <w:r>
        <w:rPr>
          <w:rFonts w:ascii="Times New Roman"/>
          <w:b w:val="false"/>
          <w:i w:val="false"/>
          <w:color w:val="000000"/>
          <w:sz w:val="28"/>
        </w:rPr>
        <w:t xml:space="preserve">
       </w:t>
      </w:r>
    </w:p>
    <w:bookmarkEnd w:id="17"/>
    <w:p>
      <w:pPr>
        <w:spacing w:after="0"/>
        <w:ind w:left="0"/>
        <w:jc w:val="both"/>
      </w:pPr>
      <w:r>
        <w:rPr>
          <w:rFonts w:ascii="Times New Roman"/>
          <w:b w:val="false"/>
          <w:i w:val="false"/>
          <w:color w:val="000000"/>
          <w:sz w:val="28"/>
        </w:rPr>
        <w:t xml:space="preserve">
      1.9. Радио байланысы және электр радио навигация </w:t>
      </w:r>
    </w:p>
    <w:p>
      <w:pPr>
        <w:spacing w:after="0"/>
        <w:ind w:left="0"/>
        <w:jc w:val="both"/>
      </w:pPr>
      <w:r>
        <w:rPr>
          <w:rFonts w:ascii="Times New Roman"/>
          <w:b w:val="false"/>
          <w:i w:val="false"/>
          <w:color w:val="000000"/>
          <w:sz w:val="28"/>
        </w:rPr>
        <w:t xml:space="preserve">
                       аппаратураларына техникалық қызмет көрсету туралы </w:t>
      </w:r>
    </w:p>
    <w:p>
      <w:pPr>
        <w:spacing w:after="0"/>
        <w:ind w:left="0"/>
        <w:jc w:val="both"/>
      </w:pPr>
      <w:r>
        <w:rPr>
          <w:rFonts w:ascii="Times New Roman"/>
          <w:b w:val="false"/>
          <w:i w:val="false"/>
          <w:color w:val="000000"/>
          <w:sz w:val="28"/>
        </w:rPr>
        <w:t xml:space="preserve">
      жалпы ережелер </w:t>
      </w:r>
    </w:p>
    <w:bookmarkStart w:name="z18" w:id="18"/>
    <w:p>
      <w:pPr>
        <w:spacing w:after="0"/>
        <w:ind w:left="0"/>
        <w:jc w:val="both"/>
      </w:pPr>
      <w:r>
        <w:rPr>
          <w:rFonts w:ascii="Times New Roman"/>
          <w:b w:val="false"/>
          <w:i w:val="false"/>
          <w:color w:val="000000"/>
          <w:sz w:val="28"/>
        </w:rPr>
        <w:t xml:space="preserve">
       </w:t>
      </w:r>
    </w:p>
    <w:bookmarkEnd w:id="18"/>
    <w:p>
      <w:pPr>
        <w:spacing w:after="0"/>
        <w:ind w:left="0"/>
        <w:jc w:val="both"/>
      </w:pPr>
      <w:r>
        <w:rPr>
          <w:rFonts w:ascii="Times New Roman"/>
          <w:b w:val="false"/>
          <w:i w:val="false"/>
          <w:color w:val="000000"/>
          <w:sz w:val="28"/>
        </w:rPr>
        <w:t xml:space="preserve">
      1.9.1. Радио байланысы және электр радио навигация құралдарына қызмет көрсету жасаушы зауыттың нұсқаулықтарына сәйкес жүргізіледі. </w:t>
      </w:r>
    </w:p>
    <w:p>
      <w:pPr>
        <w:spacing w:after="0"/>
        <w:ind w:left="0"/>
        <w:jc w:val="both"/>
      </w:pPr>
      <w:r>
        <w:rPr>
          <w:rFonts w:ascii="Times New Roman"/>
          <w:b w:val="false"/>
          <w:i w:val="false"/>
          <w:color w:val="000000"/>
          <w:sz w:val="28"/>
        </w:rPr>
        <w:t xml:space="preserve">
      1.9.2. Пайдаланылатын аппаратураның барлық электр сипаттамалары және жұмыс режимдері техникалық шарттарға және аппаратураны пайдалануға қабылдаудағы сынақтар нәтижесіне сәйкес болуы тиіс. </w:t>
      </w:r>
    </w:p>
    <w:p>
      <w:pPr>
        <w:spacing w:after="0"/>
        <w:ind w:left="0"/>
        <w:jc w:val="both"/>
      </w:pPr>
      <w:r>
        <w:rPr>
          <w:rFonts w:ascii="Times New Roman"/>
          <w:b w:val="false"/>
          <w:i w:val="false"/>
          <w:color w:val="000000"/>
          <w:sz w:val="28"/>
        </w:rPr>
        <w:t xml:space="preserve">
      1.9.3. Күнделікті вахта қабылдау кезінде аппаратураның жарамдылығы мен жұмыс қабілеттілігін тексеру қажет. </w:t>
      </w:r>
    </w:p>
    <w:p>
      <w:pPr>
        <w:spacing w:after="0"/>
        <w:ind w:left="0"/>
        <w:jc w:val="both"/>
      </w:pPr>
      <w:r>
        <w:rPr>
          <w:rFonts w:ascii="Times New Roman"/>
          <w:b w:val="false"/>
          <w:i w:val="false"/>
          <w:color w:val="000000"/>
          <w:sz w:val="28"/>
        </w:rPr>
        <w:t xml:space="preserve">
      1.9.4. Аппаратураны қосу алдында басқару қолының жағдайын тексеру қажет, ол бастапқы нөл жағдайында болуы тиіс. </w:t>
      </w:r>
    </w:p>
    <w:p>
      <w:pPr>
        <w:spacing w:after="0"/>
        <w:ind w:left="0"/>
        <w:jc w:val="both"/>
      </w:pPr>
      <w:r>
        <w:rPr>
          <w:rFonts w:ascii="Times New Roman"/>
          <w:b w:val="false"/>
          <w:i w:val="false"/>
          <w:color w:val="000000"/>
          <w:sz w:val="28"/>
        </w:rPr>
        <w:t xml:space="preserve">
      1.9.5. Аппаратураны қосу кезінде накалы мен аноды бір мезгілде қосылмаса, онда накал кернеуін қосу қажет сосын жәйлап анод кернеуін өзінің номиналды мәніне жеткенше қосу қажет. Аппаратураны тоқтатқан кезде ажырату керісінше жүргізіледі. </w:t>
      </w:r>
    </w:p>
    <w:p>
      <w:pPr>
        <w:spacing w:after="0"/>
        <w:ind w:left="0"/>
        <w:jc w:val="both"/>
      </w:pPr>
      <w:r>
        <w:rPr>
          <w:rFonts w:ascii="Times New Roman"/>
          <w:b w:val="false"/>
          <w:i w:val="false"/>
          <w:color w:val="000000"/>
          <w:sz w:val="28"/>
        </w:rPr>
        <w:t xml:space="preserve">
      1.9.6. Аппаратура әрқашанда таза болуы тиіс. Шаңы сүрту токтан ажыратылған кезде жұмсақ шүберекпен немесе щеткамен, ал қиын жерлерде шаңсорғыш арқылы жүргізіледі. Қорабтары жоқ дросселдер, трансформаторлар және басқа деталдар жұмсақ щеткамен сүртуге болады. Реленің жанған түйісулерін этил спиртіне батырылған шүберекпен сүртуге болады. Тазаланған соң барлық металл шаңдары сүртіледі, өйткені электр тізбегінің сынуы мен тұйықтануына әкеледі. </w:t>
      </w:r>
    </w:p>
    <w:p>
      <w:pPr>
        <w:spacing w:after="0"/>
        <w:ind w:left="0"/>
        <w:jc w:val="both"/>
      </w:pPr>
      <w:r>
        <w:rPr>
          <w:rFonts w:ascii="Times New Roman"/>
          <w:b w:val="false"/>
          <w:i w:val="false"/>
          <w:color w:val="000000"/>
          <w:sz w:val="28"/>
        </w:rPr>
        <w:t xml:space="preserve">
      1.9.7. Радио аппаратураның ішін тексергенде және тазалағанда конденсаторлардың остерін, индуктивті катушканың магниттік өзегін, кварц конденсаторларды, бұрауға, нысандарын өзгертуге немесе каркассыз индуктивтік катушканың оралымдары ауыстыруға тыйым салынады. </w:t>
      </w:r>
    </w:p>
    <w:p>
      <w:pPr>
        <w:spacing w:after="0"/>
        <w:ind w:left="0"/>
        <w:jc w:val="both"/>
      </w:pPr>
      <w:r>
        <w:rPr>
          <w:rFonts w:ascii="Times New Roman"/>
          <w:b w:val="false"/>
          <w:i w:val="false"/>
          <w:color w:val="000000"/>
          <w:sz w:val="28"/>
        </w:rPr>
        <w:t xml:space="preserve">
      1.9.8. Аппаратураның метал бөліктерінде тотықтануды болдырмау қажет. Бүлінген сырлар мен лактер жедел қалпына келтірілуі тиіс. Аппаратура панелінің сырты, сондай-ақ каркасы тотығудан сақтау үшін жұқа вазелин қабатымен сүртілуі тиіс. </w:t>
      </w:r>
    </w:p>
    <w:p>
      <w:pPr>
        <w:spacing w:after="0"/>
        <w:ind w:left="0"/>
        <w:jc w:val="both"/>
      </w:pPr>
      <w:r>
        <w:rPr>
          <w:rFonts w:ascii="Times New Roman"/>
          <w:b w:val="false"/>
          <w:i w:val="false"/>
          <w:color w:val="000000"/>
          <w:sz w:val="28"/>
        </w:rPr>
        <w:t xml:space="preserve">
      1.9.9. Аппаратураға ылғал түскенде немесе тершігінде ылғалды жедел жою қажет, аппаратура блоктарын мұқият сүртіп, кептіру қажет, корпусқа қатысты изоляциясын тексеру қажет. </w:t>
      </w:r>
    </w:p>
    <w:p>
      <w:pPr>
        <w:spacing w:after="0"/>
        <w:ind w:left="0"/>
        <w:jc w:val="both"/>
      </w:pPr>
      <w:r>
        <w:rPr>
          <w:rFonts w:ascii="Times New Roman"/>
          <w:b w:val="false"/>
          <w:i w:val="false"/>
          <w:color w:val="000000"/>
          <w:sz w:val="28"/>
        </w:rPr>
        <w:t xml:space="preserve">
      1.9.10. Аппаратура әрқашан берік бекітілуі және бәсеңдетілуі тиіс. Пайдалану кезінде мұқият аппаратураның бүкіл бәсеңдеткіштерін, кварцтерін, генератор шамдарын және т.б. тексеру қажет, босаған бәсеңдеткіштерді тарту және жарамсызын алмастыру қажет. </w:t>
      </w:r>
    </w:p>
    <w:p>
      <w:pPr>
        <w:spacing w:after="0"/>
        <w:ind w:left="0"/>
        <w:jc w:val="both"/>
      </w:pPr>
      <w:r>
        <w:rPr>
          <w:rFonts w:ascii="Times New Roman"/>
          <w:b w:val="false"/>
          <w:i w:val="false"/>
          <w:color w:val="000000"/>
          <w:sz w:val="28"/>
        </w:rPr>
        <w:t xml:space="preserve">
      1.9.11. Аппаратураның механикалық бүлінулері қысқа мерзімде жедел жойылуы тиіс. Барлық қақпақтары, штепсель колодкалары, жоғары жиілік ажыратқыштары, есіктері және т.б. жақсы ораулы бекітулі болуы тиіс. Барлық түйісу жалғаулары қышқылдан тазартылуы және мықтап бекітілуі, ал гайкалары мен бұрандалары, аппаратураның бекіту тораптары мен блоктары мұқият тартулы болуы тиіс. Тумблерді бекітетін гайкаларға баса назар аударылуы тиіс. Сынған немесе жарылған изоляциялары, шам панелдері, платтары алмастырылуға жатады. Барлық кескіштердің аяқтары түйісулерге аса күш салмай енуі тиіс. Жан ған түйісулер алмастырылуға жатады, ал түйісу беттеріне кесу беттеріне тақаулы болуы тиіс. </w:t>
      </w:r>
    </w:p>
    <w:p>
      <w:pPr>
        <w:spacing w:after="0"/>
        <w:ind w:left="0"/>
        <w:jc w:val="both"/>
      </w:pPr>
      <w:r>
        <w:rPr>
          <w:rFonts w:ascii="Times New Roman"/>
          <w:b w:val="false"/>
          <w:i w:val="false"/>
          <w:color w:val="000000"/>
          <w:sz w:val="28"/>
        </w:rPr>
        <w:t xml:space="preserve">
      1.9.12. Кабель мен сым шеттерінде кабель жебе ұштары болуы, ал жұқа кабельдерде - балқытылған және көмкерілген болуы тиіс. Аппаратураның барлық сымдары жақсылап бекітілуі тиіс. Кабель немесе сымның барлық механикалық бүлінулері жедел жойылуы, бүлінген жерлері мұқият изоляциялануы тиіс. </w:t>
      </w:r>
    </w:p>
    <w:p>
      <w:pPr>
        <w:spacing w:after="0"/>
        <w:ind w:left="0"/>
        <w:jc w:val="both"/>
      </w:pPr>
      <w:r>
        <w:rPr>
          <w:rFonts w:ascii="Times New Roman"/>
          <w:b w:val="false"/>
          <w:i w:val="false"/>
          <w:color w:val="000000"/>
          <w:sz w:val="28"/>
        </w:rPr>
        <w:t xml:space="preserve">
      1.9.13. Жоғарғы және төмен тізбек сақтағыштарын сәйкес емес номиналдарға немесе номиналы келсе де басқа түрлерге алмастыруға тыйым салынады. </w:t>
      </w:r>
    </w:p>
    <w:p>
      <w:pPr>
        <w:spacing w:after="0"/>
        <w:ind w:left="0"/>
        <w:jc w:val="both"/>
      </w:pPr>
      <w:r>
        <w:rPr>
          <w:rFonts w:ascii="Times New Roman"/>
          <w:b w:val="false"/>
          <w:i w:val="false"/>
          <w:color w:val="000000"/>
          <w:sz w:val="28"/>
        </w:rPr>
        <w:t xml:space="preserve">
      1.9.14. Пайдалану кезінде ай сайын радио шам және жартылай өткізгіш құралдарының жұмыс режимін зауыт нұсқаулықтарындағы пайдалану жөніндегі кестелерге сәйкес тексеру қажет. Токтың номиналдан өзгешелігі болған кезде кемшіліктер жойылуы тиіс. Баса назар радио шамдардың номиналдық кернеу қызуын ұстауға аударылуы тиіс, өйткені олар артық қызған кезде тез істен шығады. Шамдар ток ажыратылған кезде ғана алмастырылады. </w:t>
      </w:r>
    </w:p>
    <w:p>
      <w:pPr>
        <w:spacing w:after="0"/>
        <w:ind w:left="0"/>
        <w:jc w:val="both"/>
      </w:pPr>
      <w:r>
        <w:rPr>
          <w:rFonts w:ascii="Times New Roman"/>
          <w:b w:val="false"/>
          <w:i w:val="false"/>
          <w:color w:val="000000"/>
          <w:sz w:val="28"/>
        </w:rPr>
        <w:t xml:space="preserve">
      1.9.15. Аппаратураның өлшеу құралдарын әрдайым тексеріп отыру қажет. Кеме жағдайында оларды жөндеуге болмайды, оларды жөндеу үшін байланыс торабының және радио навигация немесе кеме жөндеу кәсіпорындарының шеберханаларына немесе басқа ведомостволардың лабораторияларына тапсыру қажет. </w:t>
      </w:r>
    </w:p>
    <w:p>
      <w:pPr>
        <w:spacing w:after="0"/>
        <w:ind w:left="0"/>
        <w:jc w:val="both"/>
      </w:pPr>
      <w:r>
        <w:rPr>
          <w:rFonts w:ascii="Times New Roman"/>
          <w:b w:val="false"/>
          <w:i w:val="false"/>
          <w:color w:val="000000"/>
          <w:sz w:val="28"/>
        </w:rPr>
        <w:t xml:space="preserve">
      1.9.16. Радио байланысы және электр радио навигация аппаратураларының өлшеу құралдарының барлық металл корпустарында жерге қосу шиналы жалғаулары болуы тиіс. Өлшеу құралының корпусқа изоляция кедергісі кемінде 1 МОм төмен кернеу құралдарына және 5 МОм жоғары кернеу құралдарына болуы тиіс. </w:t>
      </w:r>
    </w:p>
    <w:p>
      <w:pPr>
        <w:spacing w:after="0"/>
        <w:ind w:left="0"/>
        <w:jc w:val="both"/>
      </w:pPr>
      <w:r>
        <w:rPr>
          <w:rFonts w:ascii="Times New Roman"/>
          <w:b w:val="false"/>
          <w:i w:val="false"/>
          <w:color w:val="000000"/>
          <w:sz w:val="28"/>
        </w:rPr>
        <w:t xml:space="preserve">
      1.9.17. Қышқыл қосылған балқыма жасауға қатаң тыйым салынады. </w:t>
      </w:r>
    </w:p>
    <w:bookmarkStart w:name="z19" w:id="19"/>
    <w:p>
      <w:pPr>
        <w:spacing w:after="0"/>
        <w:ind w:left="0"/>
        <w:jc w:val="both"/>
      </w:pPr>
      <w:r>
        <w:rPr>
          <w:rFonts w:ascii="Times New Roman"/>
          <w:b w:val="false"/>
          <w:i w:val="false"/>
          <w:color w:val="000000"/>
          <w:sz w:val="28"/>
        </w:rPr>
        <w:t xml:space="preserve">
       </w:t>
      </w:r>
    </w:p>
    <w:bookmarkEnd w:id="19"/>
    <w:p>
      <w:pPr>
        <w:spacing w:after="0"/>
        <w:ind w:left="0"/>
        <w:jc w:val="both"/>
      </w:pPr>
      <w:r>
        <w:rPr>
          <w:rFonts w:ascii="Times New Roman"/>
          <w:b w:val="false"/>
          <w:i w:val="false"/>
          <w:color w:val="000000"/>
          <w:sz w:val="28"/>
        </w:rPr>
        <w:t xml:space="preserve">
      1.10. Электр вакуумды, газ толтырылған және жартылай </w:t>
      </w:r>
    </w:p>
    <w:p>
      <w:pPr>
        <w:spacing w:after="0"/>
        <w:ind w:left="0"/>
        <w:jc w:val="both"/>
      </w:pPr>
      <w:r>
        <w:rPr>
          <w:rFonts w:ascii="Times New Roman"/>
          <w:b w:val="false"/>
          <w:i w:val="false"/>
          <w:color w:val="000000"/>
          <w:sz w:val="28"/>
        </w:rPr>
        <w:t xml:space="preserve">
                      өткізгіш құралдарының электрмен қоректендіру көздеріне </w:t>
      </w:r>
    </w:p>
    <w:p>
      <w:pPr>
        <w:spacing w:after="0"/>
        <w:ind w:left="0"/>
        <w:jc w:val="both"/>
      </w:pPr>
      <w:r>
        <w:rPr>
          <w:rFonts w:ascii="Times New Roman"/>
          <w:b w:val="false"/>
          <w:i w:val="false"/>
          <w:color w:val="000000"/>
          <w:sz w:val="28"/>
        </w:rPr>
        <w:t xml:space="preserve">
      техникалық қызмет көрсету туралы </w:t>
      </w:r>
    </w:p>
    <w:p>
      <w:pPr>
        <w:spacing w:after="0"/>
        <w:ind w:left="0"/>
        <w:jc w:val="both"/>
      </w:pPr>
      <w:r>
        <w:rPr>
          <w:rFonts w:ascii="Times New Roman"/>
          <w:b w:val="false"/>
          <w:i w:val="false"/>
          <w:color w:val="000000"/>
          <w:sz w:val="28"/>
        </w:rPr>
        <w:t xml:space="preserve">
      жалпы ережелер </w:t>
      </w:r>
    </w:p>
    <w:bookmarkStart w:name="z20" w:id="20"/>
    <w:p>
      <w:pPr>
        <w:spacing w:after="0"/>
        <w:ind w:left="0"/>
        <w:jc w:val="both"/>
      </w:pPr>
      <w:r>
        <w:rPr>
          <w:rFonts w:ascii="Times New Roman"/>
          <w:b w:val="false"/>
          <w:i w:val="false"/>
          <w:color w:val="000000"/>
          <w:sz w:val="28"/>
        </w:rPr>
        <w:t xml:space="preserve">
       </w:t>
      </w:r>
    </w:p>
    <w:bookmarkEnd w:id="20"/>
    <w:p>
      <w:pPr>
        <w:spacing w:after="0"/>
        <w:ind w:left="0"/>
        <w:jc w:val="both"/>
      </w:pPr>
      <w:r>
        <w:rPr>
          <w:rFonts w:ascii="Times New Roman"/>
          <w:b w:val="false"/>
          <w:i w:val="false"/>
          <w:color w:val="000000"/>
          <w:sz w:val="28"/>
        </w:rPr>
        <w:t xml:space="preserve">
      1.10.1. Радио байланысы және электр радио навигация аппаратураларын қоректендіру үшін кеме электрмен қоректендіру (қуат жинақтағыш және электр машина жаңартқыш) көздеріне техникалық қызмет көрсету кеме иесі кәсіпорындарының электр цехтарына және жағадағы өндіріс учаскелеріне (ЖӨУ) жүктеледі. </w:t>
      </w:r>
    </w:p>
    <w:p>
      <w:pPr>
        <w:spacing w:after="0"/>
        <w:ind w:left="0"/>
        <w:jc w:val="both"/>
      </w:pPr>
      <w:r>
        <w:rPr>
          <w:rFonts w:ascii="Times New Roman"/>
          <w:b w:val="false"/>
          <w:i w:val="false"/>
          <w:color w:val="000000"/>
          <w:sz w:val="28"/>
        </w:rPr>
        <w:t xml:space="preserve">
      1.10.2. Радио байланысы және электр радио навигация аппаратураларын электрмен қоректендіру көздеріне навигация кезінде техникалық қызмет көрсету кеме электр механигіне (электр жабдығы жөніндегі механик көмекшісіне), ал ол жоқ кезде электр жабдығына қызмет көрсететін экипаж мүшесіне жүктеледі. </w:t>
      </w:r>
    </w:p>
    <w:p>
      <w:pPr>
        <w:spacing w:after="0"/>
        <w:ind w:left="0"/>
        <w:jc w:val="both"/>
      </w:pPr>
      <w:r>
        <w:rPr>
          <w:rFonts w:ascii="Times New Roman"/>
          <w:b w:val="false"/>
          <w:i w:val="false"/>
          <w:color w:val="000000"/>
          <w:sz w:val="28"/>
        </w:rPr>
        <w:t xml:space="preserve">
      1.10.3. Кеме рейсі кезінде апаттық радиостансаны қоректендіретін қуат жинақтағыштарға техникалық қызмет көрсету кеме радио операторына (радиостанса бастығына) жүктеледі. </w:t>
      </w:r>
    </w:p>
    <w:p>
      <w:pPr>
        <w:spacing w:after="0"/>
        <w:ind w:left="0"/>
        <w:jc w:val="both"/>
      </w:pPr>
      <w:r>
        <w:rPr>
          <w:rFonts w:ascii="Times New Roman"/>
          <w:b w:val="false"/>
          <w:i w:val="false"/>
          <w:color w:val="000000"/>
          <w:sz w:val="28"/>
        </w:rPr>
        <w:t xml:space="preserve">
      1.10.4. Радио операторға (радиостанса бастығына) немесе радио байланысы құралдарына техникалық қызмет көрсететін экипаж мүшесіне апаттық қабылдау тапсыру радиоаппаратурасын қоректендіретін қуат жинақтағыштарға ғана қызмет көрсету жүктеледі. </w:t>
      </w:r>
    </w:p>
    <w:p>
      <w:pPr>
        <w:spacing w:after="0"/>
        <w:ind w:left="0"/>
        <w:jc w:val="both"/>
      </w:pPr>
      <w:r>
        <w:rPr>
          <w:rFonts w:ascii="Times New Roman"/>
          <w:b w:val="false"/>
          <w:i w:val="false"/>
          <w:color w:val="000000"/>
          <w:sz w:val="28"/>
        </w:rPr>
        <w:t xml:space="preserve">
      1.10.5. Радио аппаратураның сенімді жұмысын қамтамасыз ету үшін персонал мұқият таңдауы, мерзімді, бірақ жылына бір реттен сиретпей тексеруі және дер кезінде вакуумдық, газ толтырылған және жартылай өткізгіш құралдарын алмастыруы тиіс. </w:t>
      </w:r>
    </w:p>
    <w:p>
      <w:pPr>
        <w:spacing w:after="0"/>
        <w:ind w:left="0"/>
        <w:jc w:val="both"/>
      </w:pPr>
      <w:r>
        <w:rPr>
          <w:rFonts w:ascii="Times New Roman"/>
          <w:b w:val="false"/>
          <w:i w:val="false"/>
          <w:color w:val="000000"/>
          <w:sz w:val="28"/>
        </w:rPr>
        <w:t xml:space="preserve">
      1.10.6. Апаттық аппаратураларға алдын ала сынақтан өткен және 100-150 сағ. жұмыс жасаған шамдар орнатылуы тиіс. Жұмыс кезінде шамның кепілдік мерзімі өтсе, оның істен шыққанын күтпей оны ауыстыру қажет. </w:t>
      </w:r>
    </w:p>
    <w:p>
      <w:pPr>
        <w:spacing w:after="0"/>
        <w:ind w:left="0"/>
        <w:jc w:val="both"/>
      </w:pPr>
      <w:r>
        <w:rPr>
          <w:rFonts w:ascii="Times New Roman"/>
          <w:b w:val="false"/>
          <w:i w:val="false"/>
          <w:color w:val="000000"/>
          <w:sz w:val="28"/>
        </w:rPr>
        <w:t xml:space="preserve">
      1.10.7. Аппаратураға қондырылатын газотрондар мен тиратрондар алдын ала жаттығудан - нормалды кернеу қызуымен 1 сағ. бойы өткізілуі тиіс. </w:t>
      </w:r>
    </w:p>
    <w:p>
      <w:pPr>
        <w:spacing w:after="0"/>
        <w:ind w:left="0"/>
        <w:jc w:val="both"/>
      </w:pPr>
      <w:r>
        <w:rPr>
          <w:rFonts w:ascii="Times New Roman"/>
          <w:b w:val="false"/>
          <w:i w:val="false"/>
          <w:color w:val="000000"/>
          <w:sz w:val="28"/>
        </w:rPr>
        <w:t xml:space="preserve">
      1.10.8. Газотрондарды жұмысқа әрбір қосқан сайын әуелі кернеу қыздыруын қосып оларды қыздыру қажет. Қыздыру уақыты (жоғары кернеуді қосқанға дейін) паспортта көрсетілгеннен кем болмауы тиіс. Жоғары кернеуді қосу оның жарты мәнін қосып, жәйімен басталуы тиіс. Газотронды сөндірген кезде әуелі жоғары кернеуді, сонан соң қыздыру кернеуін сөндіру қажет. </w:t>
      </w:r>
    </w:p>
    <w:p>
      <w:pPr>
        <w:spacing w:after="0"/>
        <w:ind w:left="0"/>
        <w:jc w:val="both"/>
      </w:pPr>
      <w:r>
        <w:rPr>
          <w:rFonts w:ascii="Times New Roman"/>
          <w:b w:val="false"/>
          <w:i w:val="false"/>
          <w:color w:val="000000"/>
          <w:sz w:val="28"/>
        </w:rPr>
        <w:t xml:space="preserve">
      1.10.9. Газотрондар тігінен, қараңғы жерде сақталуы тиіс. Барлық жағдайда да газотронды анодымен төмен қаратуға болмайды. Газотронның катодын айына бір рет қыздырудың нормалды тогымен қыздыру қажет. </w:t>
      </w:r>
    </w:p>
    <w:p>
      <w:pPr>
        <w:spacing w:after="0"/>
        <w:ind w:left="0"/>
        <w:jc w:val="both"/>
      </w:pPr>
      <w:r>
        <w:rPr>
          <w:rFonts w:ascii="Times New Roman"/>
          <w:b w:val="false"/>
          <w:i w:val="false"/>
          <w:color w:val="000000"/>
          <w:sz w:val="28"/>
        </w:rPr>
        <w:t xml:space="preserve">
      1.10.10. Жартылай өткізгіш құралдармен жұмыс жасаған кезде олардың балқытуы кезінде қызып кетуінен сақтану қажет. </w:t>
      </w:r>
    </w:p>
    <w:p>
      <w:pPr>
        <w:spacing w:after="0"/>
        <w:ind w:left="0"/>
        <w:jc w:val="both"/>
      </w:pPr>
      <w:r>
        <w:rPr>
          <w:rFonts w:ascii="Times New Roman"/>
          <w:b w:val="false"/>
          <w:i w:val="false"/>
          <w:color w:val="000000"/>
          <w:sz w:val="28"/>
        </w:rPr>
        <w:t xml:space="preserve">
      1.10.11. Жазық диодтармен жұмыс жасаған кезде жоғарғы жапырағы июге қатаң тыйым салынады. </w:t>
      </w:r>
    </w:p>
    <w:p>
      <w:pPr>
        <w:spacing w:after="0"/>
        <w:ind w:left="0"/>
        <w:jc w:val="both"/>
      </w:pPr>
      <w:r>
        <w:rPr>
          <w:rFonts w:ascii="Times New Roman"/>
          <w:b w:val="false"/>
          <w:i w:val="false"/>
          <w:color w:val="000000"/>
          <w:sz w:val="28"/>
        </w:rPr>
        <w:t xml:space="preserve">
      1.10.12. Селен бақандарымен жұмыс жасаған кезде оларды істен шығаруы немесе электр көрсеткіштерін төмендетуі мүмкін механикалық бүлінуінен, элементтер бетінің майысуынан, балқу бетінің терең тырналуынан сақтану қажет. </w:t>
      </w:r>
    </w:p>
    <w:p>
      <w:pPr>
        <w:spacing w:after="0"/>
        <w:ind w:left="0"/>
        <w:jc w:val="both"/>
      </w:pPr>
      <w:r>
        <w:rPr>
          <w:rFonts w:ascii="Times New Roman"/>
          <w:b w:val="false"/>
          <w:i w:val="false"/>
          <w:color w:val="000000"/>
          <w:sz w:val="28"/>
        </w:rPr>
        <w:t xml:space="preserve">
      1.10.13. Селен бақандарының жекелеген элементтері істен шыққан кезде бүкіл бақан алмастырылады, өйткені бақанды бөлшектеу және жекелеген элементтерін ауыстыру тек апат жағдайында ғана және ҚҚМ осындай бақан болмаған кезде ғана рұқсат етіледі. </w:t>
      </w:r>
    </w:p>
    <w:p>
      <w:pPr>
        <w:spacing w:after="0"/>
        <w:ind w:left="0"/>
        <w:jc w:val="both"/>
      </w:pPr>
      <w:r>
        <w:rPr>
          <w:rFonts w:ascii="Times New Roman"/>
          <w:b w:val="false"/>
          <w:i w:val="false"/>
          <w:color w:val="000000"/>
          <w:sz w:val="28"/>
        </w:rPr>
        <w:t xml:space="preserve">
      1.10.14. Алты ай бойы жұмыс істемеген селен бақандарын пайдалануға жіберу алдында қалыпқа келтіру үшін әуелі номиналдық мәнінің жартысына 10 минут өзгермелі кернеуге қосу, сонан соң номиналды кернеуге 2 сағатқа қосу қажет. </w:t>
      </w:r>
    </w:p>
    <w:bookmarkStart w:name="z21" w:id="21"/>
    <w:p>
      <w:pPr>
        <w:spacing w:after="0"/>
        <w:ind w:left="0"/>
        <w:jc w:val="both"/>
      </w:pPr>
      <w:r>
        <w:rPr>
          <w:rFonts w:ascii="Times New Roman"/>
          <w:b w:val="false"/>
          <w:i w:val="false"/>
          <w:color w:val="000000"/>
          <w:sz w:val="28"/>
        </w:rPr>
        <w:t xml:space="preserve">
       </w:t>
      </w:r>
    </w:p>
    <w:bookmarkEnd w:id="21"/>
    <w:p>
      <w:pPr>
        <w:spacing w:after="0"/>
        <w:ind w:left="0"/>
        <w:jc w:val="both"/>
      </w:pPr>
      <w:r>
        <w:rPr>
          <w:rFonts w:ascii="Times New Roman"/>
          <w:b w:val="false"/>
          <w:i w:val="false"/>
          <w:color w:val="000000"/>
          <w:sz w:val="28"/>
        </w:rPr>
        <w:t xml:space="preserve">
      2. Радио байланысы құралдарын техникалық пайдалану </w:t>
      </w:r>
    </w:p>
    <w:bookmarkStart w:name="z22" w:id="22"/>
    <w:p>
      <w:pPr>
        <w:spacing w:after="0"/>
        <w:ind w:left="0"/>
        <w:jc w:val="both"/>
      </w:pPr>
      <w:r>
        <w:rPr>
          <w:rFonts w:ascii="Times New Roman"/>
          <w:b w:val="false"/>
          <w:i w:val="false"/>
          <w:color w:val="000000"/>
          <w:sz w:val="28"/>
        </w:rPr>
        <w:t xml:space="preserve">
       </w:t>
      </w:r>
    </w:p>
    <w:bookmarkEnd w:id="22"/>
    <w:p>
      <w:pPr>
        <w:spacing w:after="0"/>
        <w:ind w:left="0"/>
        <w:jc w:val="both"/>
      </w:pPr>
      <w:r>
        <w:rPr>
          <w:rFonts w:ascii="Times New Roman"/>
          <w:b w:val="false"/>
          <w:i w:val="false"/>
          <w:color w:val="000000"/>
          <w:sz w:val="28"/>
        </w:rPr>
        <w:t xml:space="preserve">
      2.1. Пайдалану қабылдау тапсыру аппаратурасы </w:t>
      </w:r>
    </w:p>
    <w:bookmarkStart w:name="z23" w:id="23"/>
    <w:p>
      <w:pPr>
        <w:spacing w:after="0"/>
        <w:ind w:left="0"/>
        <w:jc w:val="both"/>
      </w:pPr>
      <w:r>
        <w:rPr>
          <w:rFonts w:ascii="Times New Roman"/>
          <w:b w:val="false"/>
          <w:i w:val="false"/>
          <w:color w:val="000000"/>
          <w:sz w:val="28"/>
        </w:rPr>
        <w:t xml:space="preserve">
       </w:t>
      </w:r>
    </w:p>
    <w:bookmarkEnd w:id="23"/>
    <w:p>
      <w:pPr>
        <w:spacing w:after="0"/>
        <w:ind w:left="0"/>
        <w:jc w:val="both"/>
      </w:pPr>
      <w:r>
        <w:rPr>
          <w:rFonts w:ascii="Times New Roman"/>
          <w:b w:val="false"/>
          <w:i w:val="false"/>
          <w:color w:val="000000"/>
          <w:sz w:val="28"/>
        </w:rPr>
        <w:t xml:space="preserve">
      2.1.1. Руль рубкасының сыртында орналасқан және кеме жүргізу құрамымен қызмет көрсетілетін радио телефон қабылдау тапсыру аппаратурасын техникалық пайдалану процесінде руль рубкасының ішіндегі радиостансаны дистанциялық басқару жабдығына баса назар аудару қажет. Руль рубкасынан радиостансаның қосу, реттеу, хабарлау, қабылдау және тоқтату кезіндегі жұмысын жүйелі тексеру қажет. </w:t>
      </w:r>
    </w:p>
    <w:p>
      <w:pPr>
        <w:spacing w:after="0"/>
        <w:ind w:left="0"/>
        <w:jc w:val="both"/>
      </w:pPr>
      <w:r>
        <w:rPr>
          <w:rFonts w:ascii="Times New Roman"/>
          <w:b w:val="false"/>
          <w:i w:val="false"/>
          <w:color w:val="000000"/>
          <w:sz w:val="28"/>
        </w:rPr>
        <w:t xml:space="preserve">
      2.1.2. Кемеде арнайы апаттық радиостанса болмаған кезде оның міндетін атқаратын пайдалану апаттық қабылдау тапсыру аппаратурасына қызмет көрсету апат радиостансасын пайдалану талаптарына сәйкес жүзеге асырылады. Бұл жағдайда апаттық қуат жинағыш батареяның күйіне жүйелі бақылау қажет. Әрбір тексерген сайын батарея заряды толығына жету қажет. </w:t>
      </w:r>
    </w:p>
    <w:p>
      <w:pPr>
        <w:spacing w:after="0"/>
        <w:ind w:left="0"/>
        <w:jc w:val="both"/>
      </w:pPr>
      <w:r>
        <w:rPr>
          <w:rFonts w:ascii="Times New Roman"/>
          <w:b w:val="false"/>
          <w:i w:val="false"/>
          <w:color w:val="000000"/>
          <w:sz w:val="28"/>
        </w:rPr>
        <w:t xml:space="preserve">
      Ескерту радиостансада апат батареялары есебінде жалпы кемелік қуат жинағыш батареясы пайдаланылған кезде су асты қанаттары бар кемелерде батарея күйі Кеме қуат жинағыштарын пайдалану және жөндеу жетекшілігіне сәйкес тексеру жүргізіледі. </w:t>
      </w:r>
    </w:p>
    <w:p>
      <w:pPr>
        <w:spacing w:after="0"/>
        <w:ind w:left="0"/>
        <w:jc w:val="both"/>
      </w:pPr>
      <w:r>
        <w:rPr>
          <w:rFonts w:ascii="Times New Roman"/>
          <w:b w:val="false"/>
          <w:i w:val="false"/>
          <w:color w:val="000000"/>
          <w:sz w:val="28"/>
        </w:rPr>
        <w:t xml:space="preserve">
      2.1.3. Жасаушы зауыттың кепілдік мерзімі біткенше аппаратура таңбасын ашуға тыйым салынады. </w:t>
      </w:r>
    </w:p>
    <w:p>
      <w:pPr>
        <w:spacing w:after="0"/>
        <w:ind w:left="0"/>
        <w:jc w:val="both"/>
      </w:pPr>
      <w:r>
        <w:rPr>
          <w:rFonts w:ascii="Times New Roman"/>
          <w:b w:val="false"/>
          <w:i w:val="false"/>
          <w:color w:val="000000"/>
          <w:sz w:val="28"/>
        </w:rPr>
        <w:t xml:space="preserve">
      Бақылау, тексеру, техникалық қызмет көрсету және жөндеу аяқталған соң реттеу қолдары мықтап бекітіледі және радиостанса таңбаланады. </w:t>
      </w:r>
    </w:p>
    <w:bookmarkStart w:name="z24" w:id="24"/>
    <w:p>
      <w:pPr>
        <w:spacing w:after="0"/>
        <w:ind w:left="0"/>
        <w:jc w:val="both"/>
      </w:pPr>
      <w:r>
        <w:rPr>
          <w:rFonts w:ascii="Times New Roman"/>
          <w:b w:val="false"/>
          <w:i w:val="false"/>
          <w:color w:val="000000"/>
          <w:sz w:val="28"/>
        </w:rPr>
        <w:t xml:space="preserve">
       </w:t>
      </w:r>
    </w:p>
    <w:bookmarkEnd w:id="24"/>
    <w:p>
      <w:pPr>
        <w:spacing w:after="0"/>
        <w:ind w:left="0"/>
        <w:jc w:val="both"/>
      </w:pPr>
      <w:r>
        <w:rPr>
          <w:rFonts w:ascii="Times New Roman"/>
          <w:b w:val="false"/>
          <w:i w:val="false"/>
          <w:color w:val="000000"/>
          <w:sz w:val="28"/>
        </w:rPr>
        <w:t xml:space="preserve">
      Таратқыш-бергіштер </w:t>
      </w:r>
    </w:p>
    <w:bookmarkStart w:name="z25" w:id="25"/>
    <w:p>
      <w:pPr>
        <w:spacing w:after="0"/>
        <w:ind w:left="0"/>
        <w:jc w:val="both"/>
      </w:pPr>
      <w:r>
        <w:rPr>
          <w:rFonts w:ascii="Times New Roman"/>
          <w:b w:val="false"/>
          <w:i w:val="false"/>
          <w:color w:val="000000"/>
          <w:sz w:val="28"/>
        </w:rPr>
        <w:t xml:space="preserve">
       </w:t>
      </w:r>
    </w:p>
    <w:bookmarkEnd w:id="25"/>
    <w:p>
      <w:pPr>
        <w:spacing w:after="0"/>
        <w:ind w:left="0"/>
        <w:jc w:val="both"/>
      </w:pPr>
      <w:r>
        <w:rPr>
          <w:rFonts w:ascii="Times New Roman"/>
          <w:b w:val="false"/>
          <w:i w:val="false"/>
          <w:color w:val="000000"/>
          <w:sz w:val="28"/>
        </w:rPr>
        <w:t xml:space="preserve">
      2.1.4. Әрбір бергіште пайдалануға тапсырағн кезде белгіленген жұмыс режимінің кестесі және берілген жиіліктердің барлық каскадына келтіру кестесі болуы тиіс. </w:t>
      </w:r>
    </w:p>
    <w:p>
      <w:pPr>
        <w:spacing w:after="0"/>
        <w:ind w:left="0"/>
        <w:jc w:val="both"/>
      </w:pPr>
      <w:r>
        <w:rPr>
          <w:rFonts w:ascii="Times New Roman"/>
          <w:b w:val="false"/>
          <w:i w:val="false"/>
          <w:color w:val="000000"/>
          <w:sz w:val="28"/>
        </w:rPr>
        <w:t xml:space="preserve">
      2.1.5. Пайдалану кезінде бергіш корпусы мен түзеткіштің жерге қосылуын мерзімді мұқият тексеру қажет. </w:t>
      </w:r>
    </w:p>
    <w:p>
      <w:pPr>
        <w:spacing w:after="0"/>
        <w:ind w:left="0"/>
        <w:jc w:val="both"/>
      </w:pPr>
      <w:r>
        <w:rPr>
          <w:rFonts w:ascii="Times New Roman"/>
          <w:b w:val="false"/>
          <w:i w:val="false"/>
          <w:color w:val="000000"/>
          <w:sz w:val="28"/>
        </w:rPr>
        <w:t xml:space="preserve">
      2.1.6. Бергіш блоктары өздерінің бөліктеріне қойылып құлыппен мықтап бекітілуі тиіс. </w:t>
      </w:r>
    </w:p>
    <w:p>
      <w:pPr>
        <w:spacing w:after="0"/>
        <w:ind w:left="0"/>
        <w:jc w:val="both"/>
      </w:pPr>
      <w:r>
        <w:rPr>
          <w:rFonts w:ascii="Times New Roman"/>
          <w:b w:val="false"/>
          <w:i w:val="false"/>
          <w:color w:val="000000"/>
          <w:sz w:val="28"/>
        </w:rPr>
        <w:t xml:space="preserve">
      2.1.7. Пайдалану кезінде кез келген рұқсат етілген жиілік диапазонына, соның ішінде барлық белгіленген жиіліктерге бергіштің келтіру мүмкіндігін тексеру қажет. </w:t>
      </w:r>
    </w:p>
    <w:p>
      <w:pPr>
        <w:spacing w:after="0"/>
        <w:ind w:left="0"/>
        <w:jc w:val="both"/>
      </w:pPr>
      <w:r>
        <w:rPr>
          <w:rFonts w:ascii="Times New Roman"/>
          <w:b w:val="false"/>
          <w:i w:val="false"/>
          <w:color w:val="000000"/>
          <w:sz w:val="28"/>
        </w:rPr>
        <w:t xml:space="preserve">
      2.1.8. Бергіште қосу мен сөндіру жасаушы зауыт нұсқауына сәйкес жүргізілуі тиіс. </w:t>
      </w:r>
    </w:p>
    <w:p>
      <w:pPr>
        <w:spacing w:after="0"/>
        <w:ind w:left="0"/>
        <w:jc w:val="both"/>
      </w:pPr>
      <w:r>
        <w:rPr>
          <w:rFonts w:ascii="Times New Roman"/>
          <w:b w:val="false"/>
          <w:i w:val="false"/>
          <w:color w:val="000000"/>
          <w:sz w:val="28"/>
        </w:rPr>
        <w:t xml:space="preserve">
      2.1.9. Бергішті келтіру мен реттеу тек төмен анодтық кернеуде жүргізіледі. </w:t>
      </w:r>
    </w:p>
    <w:p>
      <w:pPr>
        <w:spacing w:after="0"/>
        <w:ind w:left="0"/>
        <w:jc w:val="both"/>
      </w:pPr>
      <w:r>
        <w:rPr>
          <w:rFonts w:ascii="Times New Roman"/>
          <w:b w:val="false"/>
          <w:i w:val="false"/>
          <w:color w:val="000000"/>
          <w:sz w:val="28"/>
        </w:rPr>
        <w:t xml:space="preserve">
      2.1.10. Бергішті келтіру және қайта келтіру кезінде құралдар бойынша ток пен кернеуді тұрақты бақылау және генератор және модулятор шамының қызып кетуін болдырмау қажет. </w:t>
      </w:r>
    </w:p>
    <w:p>
      <w:pPr>
        <w:spacing w:after="0"/>
        <w:ind w:left="0"/>
        <w:jc w:val="both"/>
      </w:pPr>
      <w:r>
        <w:rPr>
          <w:rFonts w:ascii="Times New Roman"/>
          <w:b w:val="false"/>
          <w:i w:val="false"/>
          <w:color w:val="000000"/>
          <w:sz w:val="28"/>
        </w:rPr>
        <w:t xml:space="preserve">
      2.1.11. Жөндеуге, түсіру, көтеруге және басқа себептерге байланысты антеннаның көрсеткішін әрбір өзгерткен сайын антенна контурын соған келтіріп отыру қажет. </w:t>
      </w:r>
    </w:p>
    <w:p>
      <w:pPr>
        <w:spacing w:after="0"/>
        <w:ind w:left="0"/>
        <w:jc w:val="both"/>
      </w:pPr>
      <w:r>
        <w:rPr>
          <w:rFonts w:ascii="Times New Roman"/>
          <w:b w:val="false"/>
          <w:i w:val="false"/>
          <w:color w:val="000000"/>
          <w:sz w:val="28"/>
        </w:rPr>
        <w:t xml:space="preserve">
      2.1.12. Бергіш қалыпты жұмыс істеу үшін желдеткіш қажет болса, күштеу желдеткішінсіз жұмыс жасауға тыйым салынады. </w:t>
      </w:r>
    </w:p>
    <w:p>
      <w:pPr>
        <w:spacing w:after="0"/>
        <w:ind w:left="0"/>
        <w:jc w:val="both"/>
      </w:pPr>
      <w:r>
        <w:rPr>
          <w:rFonts w:ascii="Times New Roman"/>
          <w:b w:val="false"/>
          <w:i w:val="false"/>
          <w:color w:val="000000"/>
          <w:sz w:val="28"/>
        </w:rPr>
        <w:t xml:space="preserve">
      Желдеткіш жоқ болған кезде бергіш жасаушы зауыт нұсқауында көрсетілген мерзімге ғана жұмыс істей алады. </w:t>
      </w:r>
    </w:p>
    <w:p>
      <w:pPr>
        <w:spacing w:after="0"/>
        <w:ind w:left="0"/>
        <w:jc w:val="both"/>
      </w:pPr>
      <w:r>
        <w:rPr>
          <w:rFonts w:ascii="Times New Roman"/>
          <w:b w:val="false"/>
          <w:i w:val="false"/>
          <w:color w:val="000000"/>
          <w:sz w:val="28"/>
        </w:rPr>
        <w:t xml:space="preserve">
      2.1.13. Зауыт нұсқауында көрсетілген мерзімнен артық бергішпен жұмыс істеуге қатаң тыйым салынады. </w:t>
      </w:r>
    </w:p>
    <w:p>
      <w:pPr>
        <w:spacing w:after="0"/>
        <w:ind w:left="0"/>
        <w:jc w:val="both"/>
      </w:pPr>
      <w:r>
        <w:rPr>
          <w:rFonts w:ascii="Times New Roman"/>
          <w:b w:val="false"/>
          <w:i w:val="false"/>
          <w:color w:val="000000"/>
          <w:sz w:val="28"/>
        </w:rPr>
        <w:t xml:space="preserve">
      Бергіштің үздіксіз жұмыс жасағаны кезінде оның негізгі деталдарының, сондай электрмен қоректендіру көздерінің қызып кетуін бақылау қажет. Бергіштің ішкі деталдары ток сөндірілген кезде тексеріледі. </w:t>
      </w:r>
    </w:p>
    <w:p>
      <w:pPr>
        <w:spacing w:after="0"/>
        <w:ind w:left="0"/>
        <w:jc w:val="both"/>
      </w:pPr>
      <w:r>
        <w:rPr>
          <w:rFonts w:ascii="Times New Roman"/>
          <w:b w:val="false"/>
          <w:i w:val="false"/>
          <w:color w:val="000000"/>
          <w:sz w:val="28"/>
        </w:rPr>
        <w:t xml:space="preserve">
      2.1.14. Бергіштің ұзақ жұмыс жасамағаны кезінде пайдалану алдында жайдың температурасын 20 градусқа жеткізіп қыздыруды қосып аппаратураны жақсылап кептіру қажет. Бірінші 2-4 сағ. бергіштің төменгі қуатымен жұмыс жасау қажет. </w:t>
      </w:r>
    </w:p>
    <w:p>
      <w:pPr>
        <w:spacing w:after="0"/>
        <w:ind w:left="0"/>
        <w:jc w:val="both"/>
      </w:pPr>
      <w:r>
        <w:rPr>
          <w:rFonts w:ascii="Times New Roman"/>
          <w:b w:val="false"/>
          <w:i w:val="false"/>
          <w:color w:val="000000"/>
          <w:sz w:val="28"/>
        </w:rPr>
        <w:t xml:space="preserve">
      2.1.15. Бергіштің форсирленген жұмыс режиміне тыйым салынады, тек апат жағдайында ғана рұқсат етіледі. </w:t>
      </w:r>
    </w:p>
    <w:p>
      <w:pPr>
        <w:spacing w:after="0"/>
        <w:ind w:left="0"/>
        <w:jc w:val="both"/>
      </w:pPr>
      <w:r>
        <w:rPr>
          <w:rFonts w:ascii="Times New Roman"/>
          <w:b w:val="false"/>
          <w:i w:val="false"/>
          <w:color w:val="000000"/>
          <w:sz w:val="28"/>
        </w:rPr>
        <w:t xml:space="preserve">
      2.1.16. Бергіштің ретсіз ток шығармауы және сынбауы үшін оның деталдарын ластанудан қорғап отыру қажет, мерзімді түрде оның шаңнан сақтау фильтрлерін сүртіп, кептіріп және минерал майын жағу қажет. </w:t>
      </w:r>
    </w:p>
    <w:p>
      <w:pPr>
        <w:spacing w:after="0"/>
        <w:ind w:left="0"/>
        <w:jc w:val="both"/>
      </w:pPr>
      <w:r>
        <w:rPr>
          <w:rFonts w:ascii="Times New Roman"/>
          <w:b w:val="false"/>
          <w:i w:val="false"/>
          <w:color w:val="000000"/>
          <w:sz w:val="28"/>
        </w:rPr>
        <w:t xml:space="preserve">
      2.1.17. Профилактикалық жұмыстар кезінде күміс түйісулерді тазалау жұмсақ шүберекпен немесе спиртке батырылған замшпен сүртіледі. Түйісулерді аралау арқылы тазалауға қатаң тыйым салынады. Вариометрлердің сырғымалы түйісу қосқыштарының еріндері мен аяқтарындағы ыстар мен ласты тазалау спиртке батырылған таза шүберекпен жасалады. </w:t>
      </w:r>
    </w:p>
    <w:p>
      <w:pPr>
        <w:spacing w:after="0"/>
        <w:ind w:left="0"/>
        <w:jc w:val="both"/>
      </w:pPr>
      <w:r>
        <w:rPr>
          <w:rFonts w:ascii="Times New Roman"/>
          <w:b w:val="false"/>
          <w:i w:val="false"/>
          <w:color w:val="000000"/>
          <w:sz w:val="28"/>
        </w:rPr>
        <w:t xml:space="preserve">
      2.1.18. Бергіштің жиілік тұрақтылығы айына бір рет, ал шкала гардуирленуін жылына бір рет тексеріледі. </w:t>
      </w:r>
    </w:p>
    <w:bookmarkStart w:name="z26" w:id="26"/>
    <w:p>
      <w:pPr>
        <w:spacing w:after="0"/>
        <w:ind w:left="0"/>
        <w:jc w:val="both"/>
      </w:pPr>
      <w:r>
        <w:rPr>
          <w:rFonts w:ascii="Times New Roman"/>
          <w:b w:val="false"/>
          <w:i w:val="false"/>
          <w:color w:val="000000"/>
          <w:sz w:val="28"/>
        </w:rPr>
        <w:t xml:space="preserve">
       </w:t>
      </w:r>
    </w:p>
    <w:bookmarkEnd w:id="26"/>
    <w:p>
      <w:pPr>
        <w:spacing w:after="0"/>
        <w:ind w:left="0"/>
        <w:jc w:val="both"/>
      </w:pPr>
      <w:r>
        <w:rPr>
          <w:rFonts w:ascii="Times New Roman"/>
          <w:b w:val="false"/>
          <w:i w:val="false"/>
          <w:color w:val="000000"/>
          <w:sz w:val="28"/>
        </w:rPr>
        <w:t xml:space="preserve">
      Қабылдағыштар </w:t>
      </w:r>
    </w:p>
    <w:bookmarkStart w:name="z27" w:id="27"/>
    <w:p>
      <w:pPr>
        <w:spacing w:after="0"/>
        <w:ind w:left="0"/>
        <w:jc w:val="both"/>
      </w:pPr>
      <w:r>
        <w:rPr>
          <w:rFonts w:ascii="Times New Roman"/>
          <w:b w:val="false"/>
          <w:i w:val="false"/>
          <w:color w:val="000000"/>
          <w:sz w:val="28"/>
        </w:rPr>
        <w:t xml:space="preserve">
       </w:t>
      </w:r>
    </w:p>
    <w:bookmarkEnd w:id="27"/>
    <w:p>
      <w:pPr>
        <w:spacing w:after="0"/>
        <w:ind w:left="0"/>
        <w:jc w:val="both"/>
      </w:pPr>
      <w:r>
        <w:rPr>
          <w:rFonts w:ascii="Times New Roman"/>
          <w:b w:val="false"/>
          <w:i w:val="false"/>
          <w:color w:val="000000"/>
          <w:sz w:val="28"/>
        </w:rPr>
        <w:t xml:space="preserve">
      2.1.19. Қабылдағыш пен қораб аралығында саңылау болмайтындай етіп қабылдағышты қораб панеліне мықтап бұрандау қажет. </w:t>
      </w:r>
    </w:p>
    <w:p>
      <w:pPr>
        <w:spacing w:after="0"/>
        <w:ind w:left="0"/>
        <w:jc w:val="both"/>
      </w:pPr>
      <w:r>
        <w:rPr>
          <w:rFonts w:ascii="Times New Roman"/>
          <w:b w:val="false"/>
          <w:i w:val="false"/>
          <w:color w:val="000000"/>
          <w:sz w:val="28"/>
        </w:rPr>
        <w:t xml:space="preserve">
      Қабылдағышты қорабтан шығару мүмкін болатын соқтығу шараларын сақтай отырып жүргізілу қажет. </w:t>
      </w:r>
    </w:p>
    <w:p>
      <w:pPr>
        <w:spacing w:after="0"/>
        <w:ind w:left="0"/>
        <w:jc w:val="both"/>
      </w:pPr>
      <w:r>
        <w:rPr>
          <w:rFonts w:ascii="Times New Roman"/>
          <w:b w:val="false"/>
          <w:i w:val="false"/>
          <w:color w:val="000000"/>
          <w:sz w:val="28"/>
        </w:rPr>
        <w:t xml:space="preserve">
      2.1.20. Қабылдау қондырғысындағы кабель фишкелерінің жалғауларының мықтылығы мерзімді тексерілуі қажет. </w:t>
      </w:r>
    </w:p>
    <w:p>
      <w:pPr>
        <w:spacing w:after="0"/>
        <w:ind w:left="0"/>
        <w:jc w:val="both"/>
      </w:pPr>
      <w:r>
        <w:rPr>
          <w:rFonts w:ascii="Times New Roman"/>
          <w:b w:val="false"/>
          <w:i w:val="false"/>
          <w:color w:val="000000"/>
          <w:sz w:val="28"/>
        </w:rPr>
        <w:t xml:space="preserve">
      2.1.21. Қабылдағышты қосқан соң қызу және анод кернеулерінің номиналды мәніне жалғануын тексеру қажет. </w:t>
      </w:r>
    </w:p>
    <w:p>
      <w:pPr>
        <w:spacing w:after="0"/>
        <w:ind w:left="0"/>
        <w:jc w:val="both"/>
      </w:pPr>
      <w:r>
        <w:rPr>
          <w:rFonts w:ascii="Times New Roman"/>
          <w:b w:val="false"/>
          <w:i w:val="false"/>
          <w:color w:val="000000"/>
          <w:sz w:val="28"/>
        </w:rPr>
        <w:t xml:space="preserve">
      2.1.22. Пайдалану кезінде қабылдағыштың белгіленген келтіргішімен дистанциялық басқаруын жүйелі тексеру қажет. Бұл жағдайда қайта келтірудің басқа белгіленген жиілік уақытының тұрақтылығы тексеріледі. </w:t>
      </w:r>
    </w:p>
    <w:p>
      <w:pPr>
        <w:spacing w:after="0"/>
        <w:ind w:left="0"/>
        <w:jc w:val="both"/>
      </w:pPr>
      <w:r>
        <w:rPr>
          <w:rFonts w:ascii="Times New Roman"/>
          <w:b w:val="false"/>
          <w:i w:val="false"/>
          <w:color w:val="000000"/>
          <w:sz w:val="28"/>
        </w:rPr>
        <w:t xml:space="preserve">
      2.1.23. Қабылдағыштың зауыттық сызбасында салынған кіру тізбегінде бергіштің дуплекс немесе жартылай дуплекс, сондай-ақ радиолокатор жұмыс режимінде оларда индукцияланатын артық кернеуден қорғағыш болмаған жағдайда қабылдағышқа кірер жер жағудың аз потенциалы бар неон шамымен немесе басқа қондырғымен шунтирленуі тиіс. </w:t>
      </w:r>
    </w:p>
    <w:bookmarkStart w:name="z28" w:id="28"/>
    <w:p>
      <w:pPr>
        <w:spacing w:after="0"/>
        <w:ind w:left="0"/>
        <w:jc w:val="both"/>
      </w:pPr>
      <w:r>
        <w:rPr>
          <w:rFonts w:ascii="Times New Roman"/>
          <w:b w:val="false"/>
          <w:i w:val="false"/>
          <w:color w:val="000000"/>
          <w:sz w:val="28"/>
        </w:rPr>
        <w:t xml:space="preserve">
       </w:t>
      </w:r>
    </w:p>
    <w:bookmarkEnd w:id="28"/>
    <w:p>
      <w:pPr>
        <w:spacing w:after="0"/>
        <w:ind w:left="0"/>
        <w:jc w:val="both"/>
      </w:pPr>
      <w:r>
        <w:rPr>
          <w:rFonts w:ascii="Times New Roman"/>
          <w:b w:val="false"/>
          <w:i w:val="false"/>
          <w:color w:val="000000"/>
          <w:sz w:val="28"/>
        </w:rPr>
        <w:t xml:space="preserve">
      Радиостансаның УҚТ </w:t>
      </w:r>
    </w:p>
    <w:bookmarkStart w:name="z29" w:id="29"/>
    <w:p>
      <w:pPr>
        <w:spacing w:after="0"/>
        <w:ind w:left="0"/>
        <w:jc w:val="both"/>
      </w:pPr>
      <w:r>
        <w:rPr>
          <w:rFonts w:ascii="Times New Roman"/>
          <w:b w:val="false"/>
          <w:i w:val="false"/>
          <w:color w:val="000000"/>
          <w:sz w:val="28"/>
        </w:rPr>
        <w:t xml:space="preserve">
       </w:t>
      </w:r>
    </w:p>
    <w:bookmarkEnd w:id="29"/>
    <w:p>
      <w:pPr>
        <w:spacing w:after="0"/>
        <w:ind w:left="0"/>
        <w:jc w:val="both"/>
      </w:pPr>
      <w:r>
        <w:rPr>
          <w:rFonts w:ascii="Times New Roman"/>
          <w:b w:val="false"/>
          <w:i w:val="false"/>
          <w:color w:val="000000"/>
          <w:sz w:val="28"/>
        </w:rPr>
        <w:t xml:space="preserve">
      2.1.24. Пайдалану кезінде жүйелі түрде блок аралық кабелдің монтажы, ажырату фишкалары мен колодкаларының жалғау беріктігі, кабель сынығының жоқтығы және экранның сапалылығы тексерілуі тиіс. </w:t>
      </w:r>
    </w:p>
    <w:p>
      <w:pPr>
        <w:spacing w:after="0"/>
        <w:ind w:left="0"/>
        <w:jc w:val="both"/>
      </w:pPr>
      <w:r>
        <w:rPr>
          <w:rFonts w:ascii="Times New Roman"/>
          <w:b w:val="false"/>
          <w:i w:val="false"/>
          <w:color w:val="000000"/>
          <w:sz w:val="28"/>
        </w:rPr>
        <w:t xml:space="preserve">
      2.1.25. Радиостансаның барлық блоктары, жалғау кабельдері мен антенна фидерлері мықты бекітілуі тиіс. Аппаратурадағы кабель бекітілетін доғалар кабельдің металл қамшыларына үйкелмеуі үшін мықты бекітілуі тиіс. </w:t>
      </w:r>
    </w:p>
    <w:p>
      <w:pPr>
        <w:spacing w:after="0"/>
        <w:ind w:left="0"/>
        <w:jc w:val="both"/>
      </w:pPr>
      <w:r>
        <w:rPr>
          <w:rFonts w:ascii="Times New Roman"/>
          <w:b w:val="false"/>
          <w:i w:val="false"/>
          <w:color w:val="000000"/>
          <w:sz w:val="28"/>
        </w:rPr>
        <w:t xml:space="preserve">
      2.1.26. Радиостанса бергіші мен қабылдағышын келтіру радиостансаны пайдалану жөніндегі зауыт нұсқаулықтарына сәйкес қатаң жүргізілуі қажет. Бергіш пен қабылдағыштың жиілік тұрақтылығын, бергіш жиілігі девиациясын және микрофон капсулының жұмысын жүйелі тексеру қажет. </w:t>
      </w:r>
    </w:p>
    <w:p>
      <w:pPr>
        <w:spacing w:after="0"/>
        <w:ind w:left="0"/>
        <w:jc w:val="both"/>
      </w:pPr>
      <w:r>
        <w:rPr>
          <w:rFonts w:ascii="Times New Roman"/>
          <w:b w:val="false"/>
          <w:i w:val="false"/>
          <w:color w:val="000000"/>
          <w:sz w:val="28"/>
        </w:rPr>
        <w:t xml:space="preserve">
      2.1.27. Пайдалану кезінде радиостансаның антенна изоляторын тұрақты таза ұстау қажет. </w:t>
      </w:r>
    </w:p>
    <w:p>
      <w:pPr>
        <w:spacing w:after="0"/>
        <w:ind w:left="0"/>
        <w:jc w:val="both"/>
      </w:pPr>
      <w:r>
        <w:rPr>
          <w:rFonts w:ascii="Times New Roman"/>
          <w:b w:val="false"/>
          <w:i w:val="false"/>
          <w:color w:val="000000"/>
          <w:sz w:val="28"/>
        </w:rPr>
        <w:t xml:space="preserve">
      2.1.28. Радиостансаның жиілік модуляциялы (фазалы) УҚТ пайдалану кезінде қоректендіру көзінің тұрақтылығына баса назар аудару қажет. </w:t>
      </w:r>
    </w:p>
    <w:bookmarkStart w:name="z30" w:id="30"/>
    <w:p>
      <w:pPr>
        <w:spacing w:after="0"/>
        <w:ind w:left="0"/>
        <w:jc w:val="both"/>
      </w:pPr>
      <w:r>
        <w:rPr>
          <w:rFonts w:ascii="Times New Roman"/>
          <w:b w:val="false"/>
          <w:i w:val="false"/>
          <w:color w:val="000000"/>
          <w:sz w:val="28"/>
        </w:rPr>
        <w:t xml:space="preserve">
       </w:t>
      </w:r>
    </w:p>
    <w:bookmarkEnd w:id="30"/>
    <w:p>
      <w:pPr>
        <w:spacing w:after="0"/>
        <w:ind w:left="0"/>
        <w:jc w:val="both"/>
      </w:pPr>
      <w:r>
        <w:rPr>
          <w:rFonts w:ascii="Times New Roman"/>
          <w:b w:val="false"/>
          <w:i w:val="false"/>
          <w:color w:val="000000"/>
          <w:sz w:val="28"/>
        </w:rPr>
        <w:t xml:space="preserve">
      2.2. Команда хабарлау қондырғылары </w:t>
      </w:r>
    </w:p>
    <w:bookmarkStart w:name="z31" w:id="31"/>
    <w:p>
      <w:pPr>
        <w:spacing w:after="0"/>
        <w:ind w:left="0"/>
        <w:jc w:val="both"/>
      </w:pPr>
      <w:r>
        <w:rPr>
          <w:rFonts w:ascii="Times New Roman"/>
          <w:b w:val="false"/>
          <w:i w:val="false"/>
          <w:color w:val="000000"/>
          <w:sz w:val="28"/>
        </w:rPr>
        <w:t xml:space="preserve">
       </w:t>
      </w:r>
    </w:p>
    <w:bookmarkEnd w:id="31"/>
    <w:p>
      <w:pPr>
        <w:spacing w:after="0"/>
        <w:ind w:left="0"/>
        <w:jc w:val="both"/>
      </w:pPr>
      <w:r>
        <w:rPr>
          <w:rFonts w:ascii="Times New Roman"/>
          <w:b w:val="false"/>
          <w:i w:val="false"/>
          <w:color w:val="000000"/>
          <w:sz w:val="28"/>
        </w:rPr>
        <w:t xml:space="preserve">
      2.2.1. Техникалық пайдалану кезінде кеме дауысты сөйлегіш байланысының руль рубкасынан, көпіршеден және палубадан, сондай-ақ енгізілген және шығарылған дауысты сөйлегіштің дауысын реттегіштің дистанциялық қосылу кезіндегі радиохабар аппаратурасының жұмысын жүйелі тексеру қажет. </w:t>
      </w:r>
    </w:p>
    <w:p>
      <w:pPr>
        <w:spacing w:after="0"/>
        <w:ind w:left="0"/>
        <w:jc w:val="both"/>
      </w:pPr>
      <w:r>
        <w:rPr>
          <w:rFonts w:ascii="Times New Roman"/>
          <w:b w:val="false"/>
          <w:i w:val="false"/>
          <w:color w:val="000000"/>
          <w:sz w:val="28"/>
        </w:rPr>
        <w:t xml:space="preserve">
      2.2.2. Радиохабар аппаратурасын жұмыс жаңартқышынан резервтегіге кернеу астында қосуға тыйым салынады. </w:t>
      </w:r>
    </w:p>
    <w:p>
      <w:pPr>
        <w:spacing w:after="0"/>
        <w:ind w:left="0"/>
        <w:jc w:val="both"/>
      </w:pPr>
      <w:r>
        <w:rPr>
          <w:rFonts w:ascii="Times New Roman"/>
          <w:b w:val="false"/>
          <w:i w:val="false"/>
          <w:color w:val="000000"/>
          <w:sz w:val="28"/>
        </w:rPr>
        <w:t xml:space="preserve">
      2.2.3. Ашық палубада орналасқан микрофон постылары және коммутаторлар жұмыс емес кезде жабық болуы тиіс. </w:t>
      </w:r>
    </w:p>
    <w:bookmarkStart w:name="z32" w:id="32"/>
    <w:p>
      <w:pPr>
        <w:spacing w:after="0"/>
        <w:ind w:left="0"/>
        <w:jc w:val="both"/>
      </w:pPr>
      <w:r>
        <w:rPr>
          <w:rFonts w:ascii="Times New Roman"/>
          <w:b w:val="false"/>
          <w:i w:val="false"/>
          <w:color w:val="000000"/>
          <w:sz w:val="28"/>
        </w:rPr>
        <w:t xml:space="preserve">
       </w:t>
      </w:r>
    </w:p>
    <w:bookmarkEnd w:id="32"/>
    <w:p>
      <w:pPr>
        <w:spacing w:after="0"/>
        <w:ind w:left="0"/>
        <w:jc w:val="both"/>
      </w:pPr>
      <w:r>
        <w:rPr>
          <w:rFonts w:ascii="Times New Roman"/>
          <w:b w:val="false"/>
          <w:i w:val="false"/>
          <w:color w:val="000000"/>
          <w:sz w:val="28"/>
        </w:rPr>
        <w:t xml:space="preserve">
      2.3. Апаттық радио байланысы аппаратурасы </w:t>
      </w:r>
    </w:p>
    <w:bookmarkStart w:name="z33" w:id="33"/>
    <w:p>
      <w:pPr>
        <w:spacing w:after="0"/>
        <w:ind w:left="0"/>
        <w:jc w:val="both"/>
      </w:pPr>
      <w:r>
        <w:rPr>
          <w:rFonts w:ascii="Times New Roman"/>
          <w:b w:val="false"/>
          <w:i w:val="false"/>
          <w:color w:val="000000"/>
          <w:sz w:val="28"/>
        </w:rPr>
        <w:t xml:space="preserve">
       </w:t>
      </w:r>
    </w:p>
    <w:bookmarkEnd w:id="33"/>
    <w:p>
      <w:pPr>
        <w:spacing w:after="0"/>
        <w:ind w:left="0"/>
        <w:jc w:val="both"/>
      </w:pPr>
      <w:r>
        <w:rPr>
          <w:rFonts w:ascii="Times New Roman"/>
          <w:b w:val="false"/>
          <w:i w:val="false"/>
          <w:color w:val="000000"/>
          <w:sz w:val="28"/>
        </w:rPr>
        <w:t xml:space="preserve">
      2.3.1. Апаттық радио байланысы аппаратурасы әрқашанда жұмысқа қосуға даяр болуы тиіс. Осы мақсатта күнделікті апаттық радио байланысы аппаратурасы мен апаттық қуат жинағыш батареясы тексерілуі және вахта журналына белгі соғылуы тиіс. </w:t>
      </w:r>
    </w:p>
    <w:p>
      <w:pPr>
        <w:spacing w:after="0"/>
        <w:ind w:left="0"/>
        <w:jc w:val="both"/>
      </w:pPr>
      <w:r>
        <w:rPr>
          <w:rFonts w:ascii="Times New Roman"/>
          <w:b w:val="false"/>
          <w:i w:val="false"/>
          <w:color w:val="000000"/>
          <w:sz w:val="28"/>
        </w:rPr>
        <w:t xml:space="preserve">
      2.3.2. Апаттық радио байланысы аппаратурасын жөндеуге байланысты барлық жұмыстар порттың кемеде тұрған кезінде ғана жүргізіледі. Жүзу кезінде апаттық радио байланысы аппаратурасын тез қосуға кедергі жасамайтын жұмыстарға ғана рұқсат етіледі. </w:t>
      </w:r>
    </w:p>
    <w:p>
      <w:pPr>
        <w:spacing w:after="0"/>
        <w:ind w:left="0"/>
        <w:jc w:val="both"/>
      </w:pPr>
      <w:r>
        <w:rPr>
          <w:rFonts w:ascii="Times New Roman"/>
          <w:b w:val="false"/>
          <w:i w:val="false"/>
          <w:color w:val="000000"/>
          <w:sz w:val="28"/>
        </w:rPr>
        <w:t xml:space="preserve">
      2.3.3. Апаттық радио байланысы аппаратурасына еркін қол жеткізілу тиіс. </w:t>
      </w:r>
    </w:p>
    <w:p>
      <w:pPr>
        <w:spacing w:after="0"/>
        <w:ind w:left="0"/>
        <w:jc w:val="both"/>
      </w:pPr>
      <w:r>
        <w:rPr>
          <w:rFonts w:ascii="Times New Roman"/>
          <w:b w:val="false"/>
          <w:i w:val="false"/>
          <w:color w:val="000000"/>
          <w:sz w:val="28"/>
        </w:rPr>
        <w:t xml:space="preserve">
      2.3.4. Кеме антеннасы радио байланысын пайдалану құралдармен радиоалмасу жүргізуде қолданылмаған барлық жағдайларда, ол апат бергішке қосылуы тиіс. </w:t>
      </w:r>
    </w:p>
    <w:p>
      <w:pPr>
        <w:spacing w:after="0"/>
        <w:ind w:left="0"/>
        <w:jc w:val="both"/>
      </w:pPr>
      <w:r>
        <w:rPr>
          <w:rFonts w:ascii="Times New Roman"/>
          <w:b w:val="false"/>
          <w:i w:val="false"/>
          <w:color w:val="000000"/>
          <w:sz w:val="28"/>
        </w:rPr>
        <w:t xml:space="preserve">
      2.3.5. Пайдалану кезінде радиостансаның апаттық жарықтандырудың дұрыс жұмыс істеуі тексеріледі. </w:t>
      </w:r>
    </w:p>
    <w:p>
      <w:pPr>
        <w:spacing w:after="0"/>
        <w:ind w:left="0"/>
        <w:jc w:val="both"/>
      </w:pPr>
      <w:r>
        <w:rPr>
          <w:rFonts w:ascii="Times New Roman"/>
          <w:b w:val="false"/>
          <w:i w:val="false"/>
          <w:color w:val="000000"/>
          <w:sz w:val="28"/>
        </w:rPr>
        <w:t xml:space="preserve">
      2.3.6. Осы тарауда көрсетілген талаптар радио байланысы құралдарын пайдалануда техникалық қызмет көрсетулерге таратылады. </w:t>
      </w:r>
    </w:p>
    <w:bookmarkStart w:name="z34" w:id="34"/>
    <w:p>
      <w:pPr>
        <w:spacing w:after="0"/>
        <w:ind w:left="0"/>
        <w:jc w:val="both"/>
      </w:pPr>
      <w:r>
        <w:rPr>
          <w:rFonts w:ascii="Times New Roman"/>
          <w:b w:val="false"/>
          <w:i w:val="false"/>
          <w:color w:val="000000"/>
          <w:sz w:val="28"/>
        </w:rPr>
        <w:t xml:space="preserve">
       </w:t>
      </w:r>
    </w:p>
    <w:bookmarkEnd w:id="34"/>
    <w:p>
      <w:pPr>
        <w:spacing w:after="0"/>
        <w:ind w:left="0"/>
        <w:jc w:val="both"/>
      </w:pPr>
      <w:r>
        <w:rPr>
          <w:rFonts w:ascii="Times New Roman"/>
          <w:b w:val="false"/>
          <w:i w:val="false"/>
          <w:color w:val="000000"/>
          <w:sz w:val="28"/>
        </w:rPr>
        <w:t xml:space="preserve">
      Апаттық таратқыш бергіш </w:t>
      </w:r>
    </w:p>
    <w:bookmarkStart w:name="z35" w:id="35"/>
    <w:p>
      <w:pPr>
        <w:spacing w:after="0"/>
        <w:ind w:left="0"/>
        <w:jc w:val="both"/>
      </w:pPr>
      <w:r>
        <w:rPr>
          <w:rFonts w:ascii="Times New Roman"/>
          <w:b w:val="false"/>
          <w:i w:val="false"/>
          <w:color w:val="000000"/>
          <w:sz w:val="28"/>
        </w:rPr>
        <w:t xml:space="preserve">
       </w:t>
      </w:r>
    </w:p>
    <w:bookmarkEnd w:id="35"/>
    <w:p>
      <w:pPr>
        <w:spacing w:after="0"/>
        <w:ind w:left="0"/>
        <w:jc w:val="both"/>
      </w:pPr>
      <w:r>
        <w:rPr>
          <w:rFonts w:ascii="Times New Roman"/>
          <w:b w:val="false"/>
          <w:i w:val="false"/>
          <w:color w:val="000000"/>
          <w:sz w:val="28"/>
        </w:rPr>
        <w:t xml:space="preserve">
      2.3.7. Апаттық немесе апаттық бергішті пайдалануды тексеру күнделікті 2182 және 500 кГц аппаратураны балама антеннаға қосқан кезде жүргізіледі. </w:t>
      </w:r>
    </w:p>
    <w:p>
      <w:pPr>
        <w:spacing w:after="0"/>
        <w:ind w:left="0"/>
        <w:jc w:val="both"/>
      </w:pPr>
      <w:r>
        <w:rPr>
          <w:rFonts w:ascii="Times New Roman"/>
          <w:b w:val="false"/>
          <w:i w:val="false"/>
          <w:color w:val="000000"/>
          <w:sz w:val="28"/>
        </w:rPr>
        <w:t xml:space="preserve">
      2.3.8. Бергіш екі жаңартқышпен жабдықталғанда оны тексеру олар кезекпен жұмыс жүргізгенде іске асады. Жаңартқыштарды қайта қосу сектор қайта қосқышының жануын болдырмау үшін бергіштің бас қосқышының сөндірілген жағдайында жүргізілуі тиіс. </w:t>
      </w:r>
    </w:p>
    <w:p>
      <w:pPr>
        <w:spacing w:after="0"/>
        <w:ind w:left="0"/>
        <w:jc w:val="both"/>
      </w:pPr>
      <w:r>
        <w:rPr>
          <w:rFonts w:ascii="Times New Roman"/>
          <w:b w:val="false"/>
          <w:i w:val="false"/>
          <w:color w:val="000000"/>
          <w:sz w:val="28"/>
        </w:rPr>
        <w:t xml:space="preserve">
      2.3.9. Қуат жинағыш батареясын зарядтауды қоспағанда, апаттық бергішті қоректендіру қосқышы дистанциялық қосу жағдайына әрқашан даяр болуы тиіс. </w:t>
      </w:r>
    </w:p>
    <w:p>
      <w:pPr>
        <w:spacing w:after="0"/>
        <w:ind w:left="0"/>
        <w:jc w:val="both"/>
      </w:pPr>
      <w:r>
        <w:rPr>
          <w:rFonts w:ascii="Times New Roman"/>
          <w:b w:val="false"/>
          <w:i w:val="false"/>
          <w:color w:val="000000"/>
          <w:sz w:val="28"/>
        </w:rPr>
        <w:t xml:space="preserve">
      2.3.10. Қажет болмаған жағдайда белгіленген жиілік бекіткіштерін орнынан ауыстыруға қатаң тыйым салынады, өйткені ол бергіштің градуирленуіне әкеліп соқтыруы мүмкін. </w:t>
      </w:r>
    </w:p>
    <w:bookmarkStart w:name="z36" w:id="36"/>
    <w:p>
      <w:pPr>
        <w:spacing w:after="0"/>
        <w:ind w:left="0"/>
        <w:jc w:val="both"/>
      </w:pPr>
      <w:r>
        <w:rPr>
          <w:rFonts w:ascii="Times New Roman"/>
          <w:b w:val="false"/>
          <w:i w:val="false"/>
          <w:color w:val="000000"/>
          <w:sz w:val="28"/>
        </w:rPr>
        <w:t xml:space="preserve">
       </w:t>
      </w:r>
    </w:p>
    <w:bookmarkEnd w:id="36"/>
    <w:p>
      <w:pPr>
        <w:spacing w:after="0"/>
        <w:ind w:left="0"/>
        <w:jc w:val="both"/>
      </w:pPr>
      <w:r>
        <w:rPr>
          <w:rFonts w:ascii="Times New Roman"/>
          <w:b w:val="false"/>
          <w:i w:val="false"/>
          <w:color w:val="000000"/>
          <w:sz w:val="28"/>
        </w:rPr>
        <w:t xml:space="preserve">
      Апаттық қабылдағыш </w:t>
      </w:r>
    </w:p>
    <w:bookmarkStart w:name="z37" w:id="37"/>
    <w:p>
      <w:pPr>
        <w:spacing w:after="0"/>
        <w:ind w:left="0"/>
        <w:jc w:val="both"/>
      </w:pPr>
      <w:r>
        <w:rPr>
          <w:rFonts w:ascii="Times New Roman"/>
          <w:b w:val="false"/>
          <w:i w:val="false"/>
          <w:color w:val="000000"/>
          <w:sz w:val="28"/>
        </w:rPr>
        <w:t xml:space="preserve">
       </w:t>
      </w:r>
    </w:p>
    <w:bookmarkEnd w:id="37"/>
    <w:p>
      <w:pPr>
        <w:spacing w:after="0"/>
        <w:ind w:left="0"/>
        <w:jc w:val="both"/>
      </w:pPr>
      <w:r>
        <w:rPr>
          <w:rFonts w:ascii="Times New Roman"/>
          <w:b w:val="false"/>
          <w:i w:val="false"/>
          <w:color w:val="000000"/>
          <w:sz w:val="28"/>
        </w:rPr>
        <w:t xml:space="preserve">
      2.3.11. Қабылдағыш монтаждауды техникалық бақылауда қоса салынған конденсаторларды, индуктивті катушканың магниттік тірегін айналдыруға тыйым салынады. </w:t>
      </w:r>
    </w:p>
    <w:p>
      <w:pPr>
        <w:spacing w:after="0"/>
        <w:ind w:left="0"/>
        <w:jc w:val="both"/>
      </w:pPr>
      <w:r>
        <w:rPr>
          <w:rFonts w:ascii="Times New Roman"/>
          <w:b w:val="false"/>
          <w:i w:val="false"/>
          <w:color w:val="000000"/>
          <w:sz w:val="28"/>
        </w:rPr>
        <w:t xml:space="preserve">
      2.3.12. Техникалық бақылау кезінде шамасы номиналды мәнге қатаң сәйкес келетін анодтық және қыздыру кернеуі қажет. </w:t>
      </w:r>
    </w:p>
    <w:bookmarkStart w:name="z38" w:id="38"/>
    <w:p>
      <w:pPr>
        <w:spacing w:after="0"/>
        <w:ind w:left="0"/>
        <w:jc w:val="both"/>
      </w:pPr>
      <w:r>
        <w:rPr>
          <w:rFonts w:ascii="Times New Roman"/>
          <w:b w:val="false"/>
          <w:i w:val="false"/>
          <w:color w:val="000000"/>
          <w:sz w:val="28"/>
        </w:rPr>
        <w:t xml:space="preserve">
       </w:t>
      </w:r>
    </w:p>
    <w:bookmarkEnd w:id="38"/>
    <w:p>
      <w:pPr>
        <w:spacing w:after="0"/>
        <w:ind w:left="0"/>
        <w:jc w:val="both"/>
      </w:pPr>
      <w:r>
        <w:rPr>
          <w:rFonts w:ascii="Times New Roman"/>
          <w:b w:val="false"/>
          <w:i w:val="false"/>
          <w:color w:val="000000"/>
          <w:sz w:val="28"/>
        </w:rPr>
        <w:t xml:space="preserve">
      Дабыл және апат сигналдарын автоматты бергіш </w:t>
      </w:r>
    </w:p>
    <w:bookmarkStart w:name="z39" w:id="39"/>
    <w:p>
      <w:pPr>
        <w:spacing w:after="0"/>
        <w:ind w:left="0"/>
        <w:jc w:val="both"/>
      </w:pPr>
      <w:r>
        <w:rPr>
          <w:rFonts w:ascii="Times New Roman"/>
          <w:b w:val="false"/>
          <w:i w:val="false"/>
          <w:color w:val="000000"/>
          <w:sz w:val="28"/>
        </w:rPr>
        <w:t xml:space="preserve">
       </w:t>
      </w:r>
    </w:p>
    <w:bookmarkEnd w:id="39"/>
    <w:p>
      <w:pPr>
        <w:spacing w:after="0"/>
        <w:ind w:left="0"/>
        <w:jc w:val="both"/>
      </w:pPr>
      <w:r>
        <w:rPr>
          <w:rFonts w:ascii="Times New Roman"/>
          <w:b w:val="false"/>
          <w:i w:val="false"/>
          <w:color w:val="000000"/>
          <w:sz w:val="28"/>
        </w:rPr>
        <w:t xml:space="preserve">
      2.3.13. Дабыл және апат сигналдарын автоматты бергіштің қас қағымда даярлығын қамтамасыз ету үшін оған қоректендіру көзі және апаттық және пайдалану бергіштердің әрекет тізбектері әрқашан қосылулы болуы тиіс. </w:t>
      </w:r>
    </w:p>
    <w:p>
      <w:pPr>
        <w:spacing w:after="0"/>
        <w:ind w:left="0"/>
        <w:jc w:val="both"/>
      </w:pPr>
      <w:r>
        <w:rPr>
          <w:rFonts w:ascii="Times New Roman"/>
          <w:b w:val="false"/>
          <w:i w:val="false"/>
          <w:color w:val="000000"/>
          <w:sz w:val="28"/>
        </w:rPr>
        <w:t xml:space="preserve">
      2.3.14. Техникалық тексеру кезінде бергішті қосу ажыратылған антеннада және дабыл, апат сигналдары және координата толық циклын өту кезінде апаттық және пайдалану бергіштерінің төмендетілген қуатында жүргізілуі тиіс. </w:t>
      </w:r>
    </w:p>
    <w:p>
      <w:pPr>
        <w:spacing w:after="0"/>
        <w:ind w:left="0"/>
        <w:jc w:val="both"/>
      </w:pPr>
      <w:r>
        <w:rPr>
          <w:rFonts w:ascii="Times New Roman"/>
          <w:b w:val="false"/>
          <w:i w:val="false"/>
          <w:color w:val="000000"/>
          <w:sz w:val="28"/>
        </w:rPr>
        <w:t xml:space="preserve">
      Тексеру кезінде алынған сигналдардың сәйкестігін, импульс ұзақтығын, сондай-ақ минутына 60-80 белгіден аспауы тиіс хабар жылдамдығын бақылау қажет. Серіппелі жүргішті бергіш үшін қайта бұраусыз бес есе сигнал беруді қамтамасыз етілуін тексеру қажет. </w:t>
      </w:r>
    </w:p>
    <w:p>
      <w:pPr>
        <w:spacing w:after="0"/>
        <w:ind w:left="0"/>
        <w:jc w:val="both"/>
      </w:pPr>
      <w:r>
        <w:rPr>
          <w:rFonts w:ascii="Times New Roman"/>
          <w:b w:val="false"/>
          <w:i w:val="false"/>
          <w:color w:val="000000"/>
          <w:sz w:val="28"/>
        </w:rPr>
        <w:t xml:space="preserve">
      2.3.15. Жіберу қайта қосқышы мен сигнал теру қосқышын "Т" немесе "ТБ" жағдайында қалдыруға қатаң тыйым салынады. </w:t>
      </w:r>
    </w:p>
    <w:bookmarkStart w:name="z40" w:id="40"/>
    <w:p>
      <w:pPr>
        <w:spacing w:after="0"/>
        <w:ind w:left="0"/>
        <w:jc w:val="both"/>
      </w:pPr>
      <w:r>
        <w:rPr>
          <w:rFonts w:ascii="Times New Roman"/>
          <w:b w:val="false"/>
          <w:i w:val="false"/>
          <w:color w:val="000000"/>
          <w:sz w:val="28"/>
        </w:rPr>
        <w:t xml:space="preserve">
       </w:t>
      </w:r>
    </w:p>
    <w:bookmarkEnd w:id="40"/>
    <w:p>
      <w:pPr>
        <w:spacing w:after="0"/>
        <w:ind w:left="0"/>
        <w:jc w:val="both"/>
      </w:pPr>
      <w:r>
        <w:rPr>
          <w:rFonts w:ascii="Times New Roman"/>
          <w:b w:val="false"/>
          <w:i w:val="false"/>
          <w:color w:val="000000"/>
          <w:sz w:val="28"/>
        </w:rPr>
        <w:t xml:space="preserve">
      2.4. Антенна қондырғылары мен қайта қосқыштар </w:t>
      </w:r>
    </w:p>
    <w:bookmarkStart w:name="z41" w:id="41"/>
    <w:p>
      <w:pPr>
        <w:spacing w:after="0"/>
        <w:ind w:left="0"/>
        <w:jc w:val="both"/>
      </w:pPr>
      <w:r>
        <w:rPr>
          <w:rFonts w:ascii="Times New Roman"/>
          <w:b w:val="false"/>
          <w:i w:val="false"/>
          <w:color w:val="000000"/>
          <w:sz w:val="28"/>
        </w:rPr>
        <w:t xml:space="preserve">
       </w:t>
      </w:r>
    </w:p>
    <w:bookmarkEnd w:id="41"/>
    <w:p>
      <w:pPr>
        <w:spacing w:after="0"/>
        <w:ind w:left="0"/>
        <w:jc w:val="both"/>
      </w:pPr>
      <w:r>
        <w:rPr>
          <w:rFonts w:ascii="Times New Roman"/>
          <w:b w:val="false"/>
          <w:i w:val="false"/>
          <w:color w:val="000000"/>
          <w:sz w:val="28"/>
        </w:rPr>
        <w:t xml:space="preserve">
      Антенна қондырғылары </w:t>
      </w:r>
    </w:p>
    <w:bookmarkStart w:name="z42" w:id="42"/>
    <w:p>
      <w:pPr>
        <w:spacing w:after="0"/>
        <w:ind w:left="0"/>
        <w:jc w:val="both"/>
      </w:pPr>
      <w:r>
        <w:rPr>
          <w:rFonts w:ascii="Times New Roman"/>
          <w:b w:val="false"/>
          <w:i w:val="false"/>
          <w:color w:val="000000"/>
          <w:sz w:val="28"/>
        </w:rPr>
        <w:t xml:space="preserve">
       </w:t>
      </w:r>
    </w:p>
    <w:bookmarkEnd w:id="42"/>
    <w:p>
      <w:pPr>
        <w:spacing w:after="0"/>
        <w:ind w:left="0"/>
        <w:jc w:val="both"/>
      </w:pPr>
      <w:r>
        <w:rPr>
          <w:rFonts w:ascii="Times New Roman"/>
          <w:b w:val="false"/>
          <w:i w:val="false"/>
          <w:color w:val="000000"/>
          <w:sz w:val="28"/>
        </w:rPr>
        <w:t xml:space="preserve">
      2.4.1. Пайдалану кезінде кеме антенналары мен қоректендіру фидерлерінің жұмыс күйін жүйелі тексеру қажет, мынаны есте сақтау қажет тіпті азғантай бүлінулері қабылдау тапсыру аппаратураның жұмыс тиімділігі мен ұзақтығына әсер ететінін. </w:t>
      </w:r>
    </w:p>
    <w:p>
      <w:pPr>
        <w:spacing w:after="0"/>
        <w:ind w:left="0"/>
        <w:jc w:val="both"/>
      </w:pPr>
      <w:r>
        <w:rPr>
          <w:rFonts w:ascii="Times New Roman"/>
          <w:b w:val="false"/>
          <w:i w:val="false"/>
          <w:color w:val="000000"/>
          <w:sz w:val="28"/>
        </w:rPr>
        <w:t xml:space="preserve">
      2.4.2. Техникалық пайдалану кезінде бергіштердің антенна контурлары белгіленген жиіліктерге алдын ала келтірілетіндіктен және қызмет көрсетуші персонал кейін оларды келтіре алмайтындықтан антенна көрсеткіштерін сақтап отыру үшін барлық шараларды қабылдау тиіс. Пайдалану кезінде бергішті келтіріп қойғаннан соң қосымша антенналарды ілуге немесе алуға тыйым салынады. </w:t>
      </w:r>
    </w:p>
    <w:p>
      <w:pPr>
        <w:spacing w:after="0"/>
        <w:ind w:left="0"/>
        <w:jc w:val="both"/>
      </w:pPr>
      <w:r>
        <w:rPr>
          <w:rFonts w:ascii="Times New Roman"/>
          <w:b w:val="false"/>
          <w:i w:val="false"/>
          <w:color w:val="000000"/>
          <w:sz w:val="28"/>
        </w:rPr>
        <w:t xml:space="preserve">
      2.4.3. Бергіштерінің автоматты ажыратулары бар мұнай құю кемелерінде антенна үзілген кезде оның жарамдылығы жүйелі тексеріліп отырылуы тиіс. </w:t>
      </w:r>
    </w:p>
    <w:p>
      <w:pPr>
        <w:spacing w:after="0"/>
        <w:ind w:left="0"/>
        <w:jc w:val="both"/>
      </w:pPr>
      <w:r>
        <w:rPr>
          <w:rFonts w:ascii="Times New Roman"/>
          <w:b w:val="false"/>
          <w:i w:val="false"/>
          <w:color w:val="000000"/>
          <w:sz w:val="28"/>
        </w:rPr>
        <w:t xml:space="preserve">
      2.4.4. Кеме жүргізушілермен қызмет жасалатын радио телефон аппаратурасы бар кемелерде аппаратураны сөндіргенде автоматты жерге қосу қондырғысын тексеру қажет. Осындай қондырғылары жоқ кемелерде аппаратура сөндірілгеннен кейін антенна қолмен антенна қосқышымен жерге қосылады. </w:t>
      </w:r>
    </w:p>
    <w:p>
      <w:pPr>
        <w:spacing w:after="0"/>
        <w:ind w:left="0"/>
        <w:jc w:val="both"/>
      </w:pPr>
      <w:r>
        <w:rPr>
          <w:rFonts w:ascii="Times New Roman"/>
          <w:b w:val="false"/>
          <w:i w:val="false"/>
          <w:color w:val="000000"/>
          <w:sz w:val="28"/>
        </w:rPr>
        <w:t xml:space="preserve">
      2.4.5. Антенна төмендеткіштердің енгізгіштерге жалғануы, антенна енгізгіш қоршаулардың кеме корпусына жалғануы, сондай-ақ енгізгіштерді кеме персоналының жанасуынан қорғайтын изоляциялы резина немесе пластикалы түтікшелердің бүлінбеуін жүйелі тексеріп отыру қажет. Антенна енгізгіштердің колонкалары берік негізге отырғызылуы және берік бекітілуі, антенна енгізгіштердің қоршаулары жарамды болуы тиіс. </w:t>
      </w:r>
    </w:p>
    <w:p>
      <w:pPr>
        <w:spacing w:after="0"/>
        <w:ind w:left="0"/>
        <w:jc w:val="both"/>
      </w:pPr>
      <w:r>
        <w:rPr>
          <w:rFonts w:ascii="Times New Roman"/>
          <w:b w:val="false"/>
          <w:i w:val="false"/>
          <w:color w:val="000000"/>
          <w:sz w:val="28"/>
        </w:rPr>
        <w:t xml:space="preserve">
      2.4.6. Айына бір рет антенна изоляторы ыстан тазалануы, антенна түйісулерінің антенна колокасына қосуларды және өткіш изоляторларды тотықтанудан және ластанудан тазартылуы және тексеріп отырылуы тиіс. Сызаты бар изоляторлар алмастырылады. Антенна қондырғыларының өту және шетіндегі муфталарда байқалған қышқылдар жедел жойылуы тиіс. </w:t>
      </w:r>
    </w:p>
    <w:p>
      <w:pPr>
        <w:spacing w:after="0"/>
        <w:ind w:left="0"/>
        <w:jc w:val="both"/>
      </w:pPr>
      <w:r>
        <w:rPr>
          <w:rFonts w:ascii="Times New Roman"/>
          <w:b w:val="false"/>
          <w:i w:val="false"/>
          <w:color w:val="000000"/>
          <w:sz w:val="28"/>
        </w:rPr>
        <w:t xml:space="preserve">
      2.4.7. Жүк операцияларын жүргізер алдында антеннаны түсірген кезде төмен ілінген көпір өткелдерінде және әуе желілеріндегі және олардың көтермелерінде антенна арқандарының және изоляторларының бүлінбеуін және арқан мен көтеру фалының бұратылмауын тексеру қажет. </w:t>
      </w:r>
    </w:p>
    <w:p>
      <w:pPr>
        <w:spacing w:after="0"/>
        <w:ind w:left="0"/>
        <w:jc w:val="both"/>
      </w:pPr>
      <w:r>
        <w:rPr>
          <w:rFonts w:ascii="Times New Roman"/>
          <w:b w:val="false"/>
          <w:i w:val="false"/>
          <w:color w:val="000000"/>
          <w:sz w:val="28"/>
        </w:rPr>
        <w:t xml:space="preserve">
      2.4.8. Техникалық пайдалану кезінде антенна жалғауларының жылжымалы бөліктерін шунтирлейтін тосқауылдардың бар екендігін және жарамдылығын тексеру қажет. Тосқауылдарда берік түйісулер болуы тиіс. </w:t>
      </w:r>
    </w:p>
    <w:p>
      <w:pPr>
        <w:spacing w:after="0"/>
        <w:ind w:left="0"/>
        <w:jc w:val="both"/>
      </w:pPr>
      <w:r>
        <w:rPr>
          <w:rFonts w:ascii="Times New Roman"/>
          <w:b w:val="false"/>
          <w:i w:val="false"/>
          <w:color w:val="000000"/>
          <w:sz w:val="28"/>
        </w:rPr>
        <w:t xml:space="preserve">
      Жатқызылатын штырь антенналарындағы шарнирлер ластанудан тазалануы, май жағылуы және жақсы бекітілуі тиіс. </w:t>
      </w:r>
    </w:p>
    <w:p>
      <w:pPr>
        <w:spacing w:after="0"/>
        <w:ind w:left="0"/>
        <w:jc w:val="both"/>
      </w:pPr>
      <w:r>
        <w:rPr>
          <w:rFonts w:ascii="Times New Roman"/>
          <w:b w:val="false"/>
          <w:i w:val="false"/>
          <w:color w:val="000000"/>
          <w:sz w:val="28"/>
        </w:rPr>
        <w:t xml:space="preserve">
      2.4.9. Антенна сымдарында үзілу болмауын жүйелі тексеру қажет. Үзілген сымдарды жалғап, ПОС-40 ерітіндісімен балқыту қажет. Антенна қондырғыларының барлық тізбектерін жөндеу және келтіру кезінде мұздай балқытуларға рұқсат етілмейді. </w:t>
      </w:r>
    </w:p>
    <w:p>
      <w:pPr>
        <w:spacing w:after="0"/>
        <w:ind w:left="0"/>
        <w:jc w:val="both"/>
      </w:pPr>
      <w:r>
        <w:rPr>
          <w:rFonts w:ascii="Times New Roman"/>
          <w:b w:val="false"/>
          <w:i w:val="false"/>
          <w:color w:val="000000"/>
          <w:sz w:val="28"/>
        </w:rPr>
        <w:t xml:space="preserve">
      2.4.10. Антенна енгізгіштер, жоғары жиілік кабелдерінің өту және шеткі ажырату муфталары герметикалыққа тексерілу қажет. </w:t>
      </w:r>
    </w:p>
    <w:p>
      <w:pPr>
        <w:spacing w:after="0"/>
        <w:ind w:left="0"/>
        <w:jc w:val="both"/>
      </w:pPr>
      <w:r>
        <w:rPr>
          <w:rFonts w:ascii="Times New Roman"/>
          <w:b w:val="false"/>
          <w:i w:val="false"/>
          <w:color w:val="000000"/>
          <w:sz w:val="28"/>
        </w:rPr>
        <w:t xml:space="preserve">
      2.4.11. Антеннаны электрге тексерер алдында оларды механикалық бақылау қажет. </w:t>
      </w:r>
    </w:p>
    <w:p>
      <w:pPr>
        <w:spacing w:after="0"/>
        <w:ind w:left="0"/>
        <w:jc w:val="both"/>
      </w:pPr>
      <w:r>
        <w:rPr>
          <w:rFonts w:ascii="Times New Roman"/>
          <w:b w:val="false"/>
          <w:i w:val="false"/>
          <w:color w:val="000000"/>
          <w:sz w:val="28"/>
        </w:rPr>
        <w:t xml:space="preserve">
      2.4.12. Құрғақ ауа райында антенна қондырғыларының изоляция кедергісі 10 МОм болуы, ал ылғалды ауа райында 1 МОм болуы тиіс. УҚТ радиостансалардың антенналары үшін кез келген ауа райында изоляция кедергісі 3 МОм болуы тиіс. </w:t>
      </w:r>
    </w:p>
    <w:bookmarkStart w:name="z43" w:id="43"/>
    <w:p>
      <w:pPr>
        <w:spacing w:after="0"/>
        <w:ind w:left="0"/>
        <w:jc w:val="both"/>
      </w:pPr>
      <w:r>
        <w:rPr>
          <w:rFonts w:ascii="Times New Roman"/>
          <w:b w:val="false"/>
          <w:i w:val="false"/>
          <w:color w:val="000000"/>
          <w:sz w:val="28"/>
        </w:rPr>
        <w:t xml:space="preserve">
       </w:t>
      </w:r>
    </w:p>
    <w:bookmarkEnd w:id="43"/>
    <w:p>
      <w:pPr>
        <w:spacing w:after="0"/>
        <w:ind w:left="0"/>
        <w:jc w:val="both"/>
      </w:pPr>
      <w:r>
        <w:rPr>
          <w:rFonts w:ascii="Times New Roman"/>
          <w:b w:val="false"/>
          <w:i w:val="false"/>
          <w:color w:val="000000"/>
          <w:sz w:val="28"/>
        </w:rPr>
        <w:t xml:space="preserve">
      2.4.13. Радиостанса антенналарын радио хабар қабылдағыштарына қосуға </w:t>
      </w:r>
    </w:p>
    <w:p>
      <w:pPr>
        <w:spacing w:after="0"/>
        <w:ind w:left="0"/>
        <w:jc w:val="both"/>
      </w:pPr>
      <w:r>
        <w:rPr>
          <w:rFonts w:ascii="Times New Roman"/>
          <w:b w:val="false"/>
          <w:i w:val="false"/>
          <w:color w:val="000000"/>
          <w:sz w:val="28"/>
        </w:rPr>
        <w:t>
      пайдалануға тыйым салынады.</w:t>
      </w:r>
    </w:p>
    <w:p>
      <w:pPr>
        <w:spacing w:after="0"/>
        <w:ind w:left="0"/>
        <w:jc w:val="both"/>
      </w:pPr>
      <w:r>
        <w:rPr>
          <w:rFonts w:ascii="Times New Roman"/>
          <w:b w:val="false"/>
          <w:i w:val="false"/>
          <w:color w:val="000000"/>
          <w:sz w:val="28"/>
        </w:rPr>
        <w:t>
      Антенна қайта қосқыштары</w:t>
      </w:r>
    </w:p>
    <w:p>
      <w:pPr>
        <w:spacing w:after="0"/>
        <w:ind w:left="0"/>
        <w:jc w:val="both"/>
      </w:pPr>
      <w:r>
        <w:rPr>
          <w:rFonts w:ascii="Times New Roman"/>
          <w:b w:val="false"/>
          <w:i w:val="false"/>
          <w:color w:val="000000"/>
          <w:sz w:val="28"/>
        </w:rPr>
        <w:t xml:space="preserve">
      2.4.14. Антенна қосқыштар әрқашан жарамды болып тұруы тиіс. </w:t>
      </w:r>
    </w:p>
    <w:p>
      <w:pPr>
        <w:spacing w:after="0"/>
        <w:ind w:left="0"/>
        <w:jc w:val="both"/>
      </w:pPr>
      <w:r>
        <w:rPr>
          <w:rFonts w:ascii="Times New Roman"/>
          <w:b w:val="false"/>
          <w:i w:val="false"/>
          <w:color w:val="000000"/>
          <w:sz w:val="28"/>
        </w:rPr>
        <w:t xml:space="preserve">
      2.4.15. Бергіш жоғары кернеуде тұрғанда беру антенналарын қайта </w:t>
      </w:r>
    </w:p>
    <w:p>
      <w:pPr>
        <w:spacing w:after="0"/>
        <w:ind w:left="0"/>
        <w:jc w:val="both"/>
      </w:pPr>
      <w:r>
        <w:rPr>
          <w:rFonts w:ascii="Times New Roman"/>
          <w:b w:val="false"/>
          <w:i w:val="false"/>
          <w:color w:val="000000"/>
          <w:sz w:val="28"/>
        </w:rPr>
        <w:t>
      қосуға қатаң тыйым салынады.</w:t>
      </w:r>
    </w:p>
    <w:p>
      <w:pPr>
        <w:spacing w:after="0"/>
        <w:ind w:left="0"/>
        <w:jc w:val="both"/>
      </w:pPr>
      <w:r>
        <w:rPr>
          <w:rFonts w:ascii="Times New Roman"/>
          <w:b w:val="false"/>
          <w:i w:val="false"/>
          <w:color w:val="000000"/>
          <w:sz w:val="28"/>
        </w:rPr>
        <w:t xml:space="preserve">
      2.4.16. Антенна қондырғыларының түйісулеріндегі және басқа </w:t>
      </w:r>
    </w:p>
    <w:p>
      <w:pPr>
        <w:spacing w:after="0"/>
        <w:ind w:left="0"/>
        <w:jc w:val="both"/>
      </w:pPr>
      <w:r>
        <w:rPr>
          <w:rFonts w:ascii="Times New Roman"/>
          <w:b w:val="false"/>
          <w:i w:val="false"/>
          <w:color w:val="000000"/>
          <w:sz w:val="28"/>
        </w:rPr>
        <w:t xml:space="preserve">
      бөлшектеріндегі тотықтану крокус қағазы немесе ағаш таяқпен және спиртке </w:t>
      </w:r>
    </w:p>
    <w:p>
      <w:pPr>
        <w:spacing w:after="0"/>
        <w:ind w:left="0"/>
        <w:jc w:val="both"/>
      </w:pPr>
      <w:r>
        <w:rPr>
          <w:rFonts w:ascii="Times New Roman"/>
          <w:b w:val="false"/>
          <w:i w:val="false"/>
          <w:color w:val="000000"/>
          <w:sz w:val="28"/>
        </w:rPr>
        <w:t xml:space="preserve">
      батырылған шүберекпен тазартылады. Осы мақсатта N 00 әйнек теріні </w:t>
      </w:r>
    </w:p>
    <w:p>
      <w:pPr>
        <w:spacing w:after="0"/>
        <w:ind w:left="0"/>
        <w:jc w:val="both"/>
      </w:pPr>
      <w:r>
        <w:rPr>
          <w:rFonts w:ascii="Times New Roman"/>
          <w:b w:val="false"/>
          <w:i w:val="false"/>
          <w:color w:val="000000"/>
          <w:sz w:val="28"/>
        </w:rPr>
        <w:t>
      пайдалану тек жанасу түйісулері жоқ бөлшектерге ғана болады.</w:t>
      </w:r>
    </w:p>
    <w:p>
      <w:pPr>
        <w:spacing w:after="0"/>
        <w:ind w:left="0"/>
        <w:jc w:val="both"/>
      </w:pPr>
      <w:r>
        <w:rPr>
          <w:rFonts w:ascii="Times New Roman"/>
          <w:b w:val="false"/>
          <w:i w:val="false"/>
          <w:color w:val="000000"/>
          <w:sz w:val="28"/>
        </w:rPr>
        <w:t>
      3. Электр навигация құралдарын</w:t>
      </w:r>
    </w:p>
    <w:p>
      <w:pPr>
        <w:spacing w:after="0"/>
        <w:ind w:left="0"/>
        <w:jc w:val="both"/>
      </w:pPr>
      <w:r>
        <w:rPr>
          <w:rFonts w:ascii="Times New Roman"/>
          <w:b w:val="false"/>
          <w:i w:val="false"/>
          <w:color w:val="000000"/>
          <w:sz w:val="28"/>
        </w:rPr>
        <w:t>
      техникалық пайдалану</w:t>
      </w:r>
    </w:p>
    <w:p>
      <w:pPr>
        <w:spacing w:after="0"/>
        <w:ind w:left="0"/>
        <w:jc w:val="both"/>
      </w:pPr>
      <w:r>
        <w:rPr>
          <w:rFonts w:ascii="Times New Roman"/>
          <w:b w:val="false"/>
          <w:i w:val="false"/>
          <w:color w:val="000000"/>
          <w:sz w:val="28"/>
        </w:rPr>
        <w:t>
      3.1. Радиолокация стансалары</w:t>
      </w:r>
    </w:p>
    <w:p>
      <w:pPr>
        <w:spacing w:after="0"/>
        <w:ind w:left="0"/>
        <w:jc w:val="both"/>
      </w:pPr>
      <w:r>
        <w:rPr>
          <w:rFonts w:ascii="Times New Roman"/>
          <w:b w:val="false"/>
          <w:i w:val="false"/>
          <w:color w:val="000000"/>
          <w:sz w:val="28"/>
        </w:rPr>
        <w:t xml:space="preserve">
      3.1.1. РЛС негізгі құралдары жайғасқан жайларда жұмыс кезінде станса блогынан шығарылатын жылуға қарамай қалыпты температура ұсталуы тиіс. </w:t>
      </w:r>
    </w:p>
    <w:p>
      <w:pPr>
        <w:spacing w:after="0"/>
        <w:ind w:left="0"/>
        <w:jc w:val="both"/>
      </w:pPr>
      <w:r>
        <w:rPr>
          <w:rFonts w:ascii="Times New Roman"/>
          <w:b w:val="false"/>
          <w:i w:val="false"/>
          <w:color w:val="000000"/>
          <w:sz w:val="28"/>
        </w:rPr>
        <w:t xml:space="preserve">
      3.1.2. Ылғал жайда орналасқан РЛС қосу үшін оның құралдарын кептіру қажет. Кептіру 24 сағат болуы тиіс. Кептіру табиғи түрде - құралдары корабиан шығару арқылы, жасанды түрде - жылуды қоу арқылы жүргізіледі. </w:t>
      </w:r>
    </w:p>
    <w:p>
      <w:pPr>
        <w:spacing w:after="0"/>
        <w:ind w:left="0"/>
        <w:jc w:val="both"/>
      </w:pPr>
      <w:r>
        <w:rPr>
          <w:rFonts w:ascii="Times New Roman"/>
          <w:b w:val="false"/>
          <w:i w:val="false"/>
          <w:color w:val="000000"/>
          <w:sz w:val="28"/>
        </w:rPr>
        <w:t xml:space="preserve">
      Жылуды жайдың төменгі температурасы мен станса жайының жоғары ылғалдылығына борт желісінің бар кернеуіне сәйкес қосылады. </w:t>
      </w:r>
    </w:p>
    <w:p>
      <w:pPr>
        <w:spacing w:after="0"/>
        <w:ind w:left="0"/>
        <w:jc w:val="both"/>
      </w:pPr>
      <w:r>
        <w:rPr>
          <w:rFonts w:ascii="Times New Roman"/>
          <w:b w:val="false"/>
          <w:i w:val="false"/>
          <w:color w:val="000000"/>
          <w:sz w:val="28"/>
        </w:rPr>
        <w:t xml:space="preserve">
      3.1.3. Антенна толқындату қондырғысын ылғал тартқыш арқылы кептіріледі. Қажет болса ылғалды кетуру үшін толқындатқышты жартылай бөлшектеу қажет. </w:t>
      </w:r>
    </w:p>
    <w:p>
      <w:pPr>
        <w:spacing w:after="0"/>
        <w:ind w:left="0"/>
        <w:jc w:val="both"/>
      </w:pPr>
      <w:r>
        <w:rPr>
          <w:rFonts w:ascii="Times New Roman"/>
          <w:b w:val="false"/>
          <w:i w:val="false"/>
          <w:color w:val="000000"/>
          <w:sz w:val="28"/>
        </w:rPr>
        <w:t xml:space="preserve">
      3.1.4. Пайдалану кезінде антенна редукторының майы бар екендігін және қалыңдығын тексеру қажет. </w:t>
      </w:r>
    </w:p>
    <w:p>
      <w:pPr>
        <w:spacing w:after="0"/>
        <w:ind w:left="0"/>
        <w:jc w:val="both"/>
      </w:pPr>
      <w:r>
        <w:rPr>
          <w:rFonts w:ascii="Times New Roman"/>
          <w:b w:val="false"/>
          <w:i w:val="false"/>
          <w:color w:val="000000"/>
          <w:sz w:val="28"/>
        </w:rPr>
        <w:t xml:space="preserve">
      3.1.5. РЛС жекелеген элементтерін алмастырған кезде стансаның барлық тізбектері қосылуы тиіс. </w:t>
      </w:r>
    </w:p>
    <w:p>
      <w:pPr>
        <w:spacing w:after="0"/>
        <w:ind w:left="0"/>
        <w:jc w:val="both"/>
      </w:pPr>
      <w:r>
        <w:rPr>
          <w:rFonts w:ascii="Times New Roman"/>
          <w:b w:val="false"/>
          <w:i w:val="false"/>
          <w:color w:val="000000"/>
          <w:sz w:val="28"/>
        </w:rPr>
        <w:t xml:space="preserve">
      3.1.6. РЛС элементтерін қыздыру үшін стансаны алдын ала 10-15 минут бұрын қосу қажет. </w:t>
      </w:r>
    </w:p>
    <w:p>
      <w:pPr>
        <w:spacing w:after="0"/>
        <w:ind w:left="0"/>
        <w:jc w:val="both"/>
      </w:pPr>
      <w:r>
        <w:rPr>
          <w:rFonts w:ascii="Times New Roman"/>
          <w:b w:val="false"/>
          <w:i w:val="false"/>
          <w:color w:val="000000"/>
          <w:sz w:val="28"/>
        </w:rPr>
        <w:t xml:space="preserve">
      3.1.7. Жақында орналасқан басқа РЛС-тың кедергілері байқалған кезде осы толқында жұмыс істеп тұрған РЛС-ті сөндіру қажет, себебі бұл РЛС-тің кристалл араластырғышы істен шығуы мүмкін. Бақа РЛС-тен келген кедергіні экраннан жекелеген көптеген нүктелер экранда тәртіпсіз пайда болғаннан біледі. </w:t>
      </w:r>
    </w:p>
    <w:p>
      <w:pPr>
        <w:spacing w:after="0"/>
        <w:ind w:left="0"/>
        <w:jc w:val="both"/>
      </w:pPr>
      <w:r>
        <w:rPr>
          <w:rFonts w:ascii="Times New Roman"/>
          <w:b w:val="false"/>
          <w:i w:val="false"/>
          <w:color w:val="000000"/>
          <w:sz w:val="28"/>
        </w:rPr>
        <w:t xml:space="preserve">
      Жақын тұрған кемелердің екі РЛС-нің жұмыс жасауына тыйым салынады. Флот жиналған жерлерде РЛС-ті келтіруге тыйым салынады. </w:t>
      </w:r>
    </w:p>
    <w:p>
      <w:pPr>
        <w:spacing w:after="0"/>
        <w:ind w:left="0"/>
        <w:jc w:val="both"/>
      </w:pPr>
      <w:r>
        <w:rPr>
          <w:rFonts w:ascii="Times New Roman"/>
          <w:b w:val="false"/>
          <w:i w:val="false"/>
          <w:color w:val="000000"/>
          <w:sz w:val="28"/>
        </w:rPr>
        <w:t xml:space="preserve">
      3.1.8. Метеорология жағдайының қолайсыздығынан, антеннаның бүйір жапырақтарының кедергісінен, станса қабылдағышының ішкі шуларынан, екінші рет сәулелену және басқа себептермен РЛС индикаторының экранында қате эхо сигналдар мен кедергілердің пайда болғаны жағдайында ВАРУ көмегімен немесе ЖО (жақын объект) арқылы күшейту РЛС қабылдауын азайту қажет, күшейтуді азайтқан кезде қате эхо сигналдар мен кедергілер экранда бейнеленбейді, оның орнына күшті сигналдар ірі заттардан алынған экранда жақсы көрінеді. </w:t>
      </w:r>
    </w:p>
    <w:p>
      <w:pPr>
        <w:spacing w:after="0"/>
        <w:ind w:left="0"/>
        <w:jc w:val="both"/>
      </w:pPr>
      <w:r>
        <w:rPr>
          <w:rFonts w:ascii="Times New Roman"/>
          <w:b w:val="false"/>
          <w:i w:val="false"/>
          <w:color w:val="000000"/>
          <w:sz w:val="28"/>
        </w:rPr>
        <w:t xml:space="preserve">
      3.1.9. Техникалық қызмет көрсетуге жауапты кеме жүргізушілер магнетронды, клистронды және разрядникті алмастыру және келтіруді, электрон шамдарын және кристалдарды алмастыруды білулері керек. </w:t>
      </w:r>
    </w:p>
    <w:p>
      <w:pPr>
        <w:spacing w:after="0"/>
        <w:ind w:left="0"/>
        <w:jc w:val="both"/>
      </w:pPr>
      <w:r>
        <w:rPr>
          <w:rFonts w:ascii="Times New Roman"/>
          <w:b w:val="false"/>
          <w:i w:val="false"/>
          <w:color w:val="000000"/>
          <w:sz w:val="28"/>
        </w:rPr>
        <w:t xml:space="preserve">
      Жоғарыда көрсетілгендерден басқа барлық жағдайларда кемшіліктерді жоюмен байланыс торабының және кеме иесі радио навигация кәсіпорындарының мамандары айналысады. </w:t>
      </w:r>
    </w:p>
    <w:p>
      <w:pPr>
        <w:spacing w:after="0"/>
        <w:ind w:left="0"/>
        <w:jc w:val="both"/>
      </w:pPr>
      <w:r>
        <w:rPr>
          <w:rFonts w:ascii="Times New Roman"/>
          <w:b w:val="false"/>
          <w:i w:val="false"/>
          <w:color w:val="000000"/>
          <w:sz w:val="28"/>
        </w:rPr>
        <w:t xml:space="preserve">
      3.1.10. РЛС техникалық қызмет көрсетуге жауапты кеме жүргізушілердің міндеттері: </w:t>
      </w:r>
    </w:p>
    <w:p>
      <w:pPr>
        <w:spacing w:after="0"/>
        <w:ind w:left="0"/>
        <w:jc w:val="both"/>
      </w:pPr>
      <w:r>
        <w:rPr>
          <w:rFonts w:ascii="Times New Roman"/>
          <w:b w:val="false"/>
          <w:i w:val="false"/>
          <w:color w:val="000000"/>
          <w:sz w:val="28"/>
        </w:rPr>
        <w:t xml:space="preserve">
      а) қоректендіру кернеулерінің тұрақтылығын, яғни олардың көтеріліп кетуін болдырмау үшін бақылау; </w:t>
      </w:r>
    </w:p>
    <w:p>
      <w:pPr>
        <w:spacing w:after="0"/>
        <w:ind w:left="0"/>
        <w:jc w:val="both"/>
      </w:pPr>
      <w:r>
        <w:rPr>
          <w:rFonts w:ascii="Times New Roman"/>
          <w:b w:val="false"/>
          <w:i w:val="false"/>
          <w:color w:val="000000"/>
          <w:sz w:val="28"/>
        </w:rPr>
        <w:t xml:space="preserve">
      б) осы Ережелердің 4 тарауындағы зауыт нұсқаулықтарында көрсетілген алдын алу шараларын сақтау; </w:t>
      </w:r>
    </w:p>
    <w:p>
      <w:pPr>
        <w:spacing w:after="0"/>
        <w:ind w:left="0"/>
        <w:jc w:val="both"/>
      </w:pPr>
      <w:r>
        <w:rPr>
          <w:rFonts w:ascii="Times New Roman"/>
          <w:b w:val="false"/>
          <w:i w:val="false"/>
          <w:color w:val="000000"/>
          <w:sz w:val="28"/>
        </w:rPr>
        <w:t xml:space="preserve">
      в) РЛС таза ұстау; пайдалану нұсқаулығында көрсетілген мерзімдерде механикалық тораптардың майлануын жүргізу; тотықтанудан қорғалмаған барлық деталдар мен айналу механизмдерін майлап тұру; </w:t>
      </w:r>
    </w:p>
    <w:p>
      <w:pPr>
        <w:spacing w:after="0"/>
        <w:ind w:left="0"/>
        <w:jc w:val="both"/>
      </w:pPr>
      <w:r>
        <w:rPr>
          <w:rFonts w:ascii="Times New Roman"/>
          <w:b w:val="false"/>
          <w:i w:val="false"/>
          <w:color w:val="000000"/>
          <w:sz w:val="28"/>
        </w:rPr>
        <w:t xml:space="preserve">
      г) ҚҚМ тек тексерілген электрон шамдарын, жартылай өткізгіш құралдарды, деталдар мен блоктарды сақтау; </w:t>
      </w:r>
    </w:p>
    <w:p>
      <w:pPr>
        <w:spacing w:after="0"/>
        <w:ind w:left="0"/>
        <w:jc w:val="both"/>
      </w:pPr>
      <w:r>
        <w:rPr>
          <w:rFonts w:ascii="Times New Roman"/>
          <w:b w:val="false"/>
          <w:i w:val="false"/>
          <w:color w:val="000000"/>
          <w:sz w:val="28"/>
        </w:rPr>
        <w:t xml:space="preserve">
      д) антенна қондырғыларында механикалық бүлінулер болмауын және </w:t>
      </w:r>
    </w:p>
    <w:bookmarkStart w:name="z44" w:id="44"/>
    <w:p>
      <w:pPr>
        <w:spacing w:after="0"/>
        <w:ind w:left="0"/>
        <w:jc w:val="both"/>
      </w:pPr>
      <w:r>
        <w:rPr>
          <w:rFonts w:ascii="Times New Roman"/>
          <w:b w:val="false"/>
          <w:i w:val="false"/>
          <w:color w:val="000000"/>
          <w:sz w:val="28"/>
        </w:rPr>
        <w:t xml:space="preserve">
       </w:t>
      </w:r>
    </w:p>
    <w:bookmarkEnd w:id="44"/>
    <w:p>
      <w:pPr>
        <w:spacing w:after="0"/>
        <w:ind w:left="0"/>
        <w:jc w:val="both"/>
      </w:pPr>
      <w:r>
        <w:rPr>
          <w:rFonts w:ascii="Times New Roman"/>
          <w:b w:val="false"/>
          <w:i w:val="false"/>
          <w:color w:val="000000"/>
          <w:sz w:val="28"/>
        </w:rPr>
        <w:t>
      антенна қондырғылары мен толқындатқыш трактыларда ылғал болмауын бақылау.</w:t>
      </w:r>
    </w:p>
    <w:p>
      <w:pPr>
        <w:spacing w:after="0"/>
        <w:ind w:left="0"/>
        <w:jc w:val="both"/>
      </w:pPr>
      <w:r>
        <w:rPr>
          <w:rFonts w:ascii="Times New Roman"/>
          <w:b w:val="false"/>
          <w:i w:val="false"/>
          <w:color w:val="000000"/>
          <w:sz w:val="28"/>
        </w:rPr>
        <w:t xml:space="preserve">
      3.1.11. РЛС қысқы мерзімде немесе кеме жөндеуде бөлшектеп сақтау </w:t>
      </w:r>
    </w:p>
    <w:p>
      <w:pPr>
        <w:spacing w:after="0"/>
        <w:ind w:left="0"/>
        <w:jc w:val="both"/>
      </w:pPr>
      <w:r>
        <w:rPr>
          <w:rFonts w:ascii="Times New Roman"/>
          <w:b w:val="false"/>
          <w:i w:val="false"/>
          <w:color w:val="000000"/>
          <w:sz w:val="28"/>
        </w:rPr>
        <w:t xml:space="preserve">
      кезінде антенна блоктарын, қабылдағыш бергішті, негізгі және шығару </w:t>
      </w:r>
    </w:p>
    <w:p>
      <w:pPr>
        <w:spacing w:after="0"/>
        <w:ind w:left="0"/>
        <w:jc w:val="both"/>
      </w:pPr>
      <w:r>
        <w:rPr>
          <w:rFonts w:ascii="Times New Roman"/>
          <w:b w:val="false"/>
          <w:i w:val="false"/>
          <w:color w:val="000000"/>
          <w:sz w:val="28"/>
        </w:rPr>
        <w:t>
      индикаторларын қорабпен қаптау қажет.</w:t>
      </w:r>
    </w:p>
    <w:p>
      <w:pPr>
        <w:spacing w:after="0"/>
        <w:ind w:left="0"/>
        <w:jc w:val="both"/>
      </w:pPr>
      <w:r>
        <w:rPr>
          <w:rFonts w:ascii="Times New Roman"/>
          <w:b w:val="false"/>
          <w:i w:val="false"/>
          <w:color w:val="000000"/>
          <w:sz w:val="28"/>
        </w:rPr>
        <w:t>
      3.2. Радио пеленгаторлар</w:t>
      </w:r>
    </w:p>
    <w:p>
      <w:pPr>
        <w:spacing w:after="0"/>
        <w:ind w:left="0"/>
        <w:jc w:val="both"/>
      </w:pPr>
      <w:r>
        <w:rPr>
          <w:rFonts w:ascii="Times New Roman"/>
          <w:b w:val="false"/>
          <w:i w:val="false"/>
          <w:color w:val="000000"/>
          <w:sz w:val="28"/>
        </w:rPr>
        <w:t xml:space="preserve">
      3.2.1. Радио пеленгаторлар радиодевиацияны өтегеннен кейін және </w:t>
      </w:r>
    </w:p>
    <w:p>
      <w:pPr>
        <w:spacing w:after="0"/>
        <w:ind w:left="0"/>
        <w:jc w:val="both"/>
      </w:pPr>
      <w:r>
        <w:rPr>
          <w:rFonts w:ascii="Times New Roman"/>
          <w:b w:val="false"/>
          <w:i w:val="false"/>
          <w:color w:val="000000"/>
          <w:sz w:val="28"/>
        </w:rPr>
        <w:t>
      қалдық девиацияны анықтағаннан кейін ғана пайдалануға жіберіледі.</w:t>
      </w:r>
    </w:p>
    <w:p>
      <w:pPr>
        <w:spacing w:after="0"/>
        <w:ind w:left="0"/>
        <w:jc w:val="both"/>
      </w:pPr>
      <w:r>
        <w:rPr>
          <w:rFonts w:ascii="Times New Roman"/>
          <w:b w:val="false"/>
          <w:i w:val="false"/>
          <w:color w:val="000000"/>
          <w:sz w:val="28"/>
        </w:rPr>
        <w:t xml:space="preserve">
      3.2.2. Радиодевиацияны анықтау жылына бір рет мынадай жағдайларда </w:t>
      </w:r>
    </w:p>
    <w:p>
      <w:pPr>
        <w:spacing w:after="0"/>
        <w:ind w:left="0"/>
        <w:jc w:val="both"/>
      </w:pPr>
      <w:r>
        <w:rPr>
          <w:rFonts w:ascii="Times New Roman"/>
          <w:b w:val="false"/>
          <w:i w:val="false"/>
          <w:color w:val="000000"/>
          <w:sz w:val="28"/>
        </w:rPr>
        <w:t>
      жүргізіледі:</w:t>
      </w:r>
    </w:p>
    <w:p>
      <w:pPr>
        <w:spacing w:after="0"/>
        <w:ind w:left="0"/>
        <w:jc w:val="both"/>
      </w:pPr>
      <w:r>
        <w:rPr>
          <w:rFonts w:ascii="Times New Roman"/>
          <w:b w:val="false"/>
          <w:i w:val="false"/>
          <w:color w:val="000000"/>
          <w:sz w:val="28"/>
        </w:rPr>
        <w:t>
      а) кемеде темір массаларын жылжытқанда;</w:t>
      </w:r>
    </w:p>
    <w:p>
      <w:pPr>
        <w:spacing w:after="0"/>
        <w:ind w:left="0"/>
        <w:jc w:val="both"/>
      </w:pPr>
      <w:r>
        <w:rPr>
          <w:rFonts w:ascii="Times New Roman"/>
          <w:b w:val="false"/>
          <w:i w:val="false"/>
          <w:color w:val="000000"/>
          <w:sz w:val="28"/>
        </w:rPr>
        <w:t>
      б) кеме антенналарының орнын алмастырғанда;</w:t>
      </w:r>
    </w:p>
    <w:p>
      <w:pPr>
        <w:spacing w:after="0"/>
        <w:ind w:left="0"/>
        <w:jc w:val="both"/>
      </w:pPr>
      <w:r>
        <w:rPr>
          <w:rFonts w:ascii="Times New Roman"/>
          <w:b w:val="false"/>
          <w:i w:val="false"/>
          <w:color w:val="000000"/>
          <w:sz w:val="28"/>
        </w:rPr>
        <w:t>
      в) пеленгаторларды жөндегенде;</w:t>
      </w:r>
    </w:p>
    <w:p>
      <w:pPr>
        <w:spacing w:after="0"/>
        <w:ind w:left="0"/>
        <w:jc w:val="both"/>
      </w:pPr>
      <w:r>
        <w:rPr>
          <w:rFonts w:ascii="Times New Roman"/>
          <w:b w:val="false"/>
          <w:i w:val="false"/>
          <w:color w:val="000000"/>
          <w:sz w:val="28"/>
        </w:rPr>
        <w:t>
      г) кемені жөндегенде;</w:t>
      </w:r>
    </w:p>
    <w:p>
      <w:pPr>
        <w:spacing w:after="0"/>
        <w:ind w:left="0"/>
        <w:jc w:val="both"/>
      </w:pPr>
      <w:r>
        <w:rPr>
          <w:rFonts w:ascii="Times New Roman"/>
          <w:b w:val="false"/>
          <w:i w:val="false"/>
          <w:color w:val="000000"/>
          <w:sz w:val="28"/>
        </w:rPr>
        <w:t>
      д) жүзу ауданы өзгергенде.</w:t>
      </w:r>
    </w:p>
    <w:p>
      <w:pPr>
        <w:spacing w:after="0"/>
        <w:ind w:left="0"/>
        <w:jc w:val="both"/>
      </w:pPr>
      <w:r>
        <w:rPr>
          <w:rFonts w:ascii="Times New Roman"/>
          <w:b w:val="false"/>
          <w:i w:val="false"/>
          <w:color w:val="000000"/>
          <w:sz w:val="28"/>
        </w:rPr>
        <w:t xml:space="preserve">
      Девиацияның кестедегі және шын мәнінің айырмасы 0,5-0,7 градустан </w:t>
      </w:r>
    </w:p>
    <w:p>
      <w:pPr>
        <w:spacing w:after="0"/>
        <w:ind w:left="0"/>
        <w:jc w:val="both"/>
      </w:pPr>
      <w:r>
        <w:rPr>
          <w:rFonts w:ascii="Times New Roman"/>
          <w:b w:val="false"/>
          <w:i w:val="false"/>
          <w:color w:val="000000"/>
          <w:sz w:val="28"/>
        </w:rPr>
        <w:t>
      артық.</w:t>
      </w:r>
    </w:p>
    <w:p>
      <w:pPr>
        <w:spacing w:after="0"/>
        <w:ind w:left="0"/>
        <w:jc w:val="both"/>
      </w:pPr>
      <w:r>
        <w:rPr>
          <w:rFonts w:ascii="Times New Roman"/>
          <w:b w:val="false"/>
          <w:i w:val="false"/>
          <w:color w:val="000000"/>
          <w:sz w:val="28"/>
        </w:rPr>
        <w:t xml:space="preserve">
      3.2.3. Радиодевиацияны анықтау және қажет болғанда оны өтеу байланыс торабы және радио навигация мамандарымен жүргізіледі. Девиация жұмыстарының дер кезінде жүргізілуіне бақылау кеме иесі байланыс және радио навигация бассейіндік торабына жүктеледі. </w:t>
      </w:r>
    </w:p>
    <w:p>
      <w:pPr>
        <w:spacing w:after="0"/>
        <w:ind w:left="0"/>
        <w:jc w:val="both"/>
      </w:pPr>
      <w:r>
        <w:rPr>
          <w:rFonts w:ascii="Times New Roman"/>
          <w:b w:val="false"/>
          <w:i w:val="false"/>
          <w:color w:val="000000"/>
          <w:sz w:val="28"/>
        </w:rPr>
        <w:t xml:space="preserve">
      3.2.4. Радиодевиацияны анықтау алдында мыналар қажет: </w:t>
      </w:r>
    </w:p>
    <w:p>
      <w:pPr>
        <w:spacing w:after="0"/>
        <w:ind w:left="0"/>
        <w:jc w:val="both"/>
      </w:pPr>
      <w:r>
        <w:rPr>
          <w:rFonts w:ascii="Times New Roman"/>
          <w:b w:val="false"/>
          <w:i w:val="false"/>
          <w:color w:val="000000"/>
          <w:sz w:val="28"/>
        </w:rPr>
        <w:t xml:space="preserve">
      а) радиодевиацияны анықтау жерінен 2-3 шақырым радиусында пеленгалай немесе оған жақын жиілікке келтірілуі мүмкін ешқандай антенналар жоқтығын, байланыс және электр бергіш әуе желілерінің жоқтығын тексеру; </w:t>
      </w:r>
    </w:p>
    <w:p>
      <w:pPr>
        <w:spacing w:after="0"/>
        <w:ind w:left="0"/>
        <w:jc w:val="both"/>
      </w:pPr>
      <w:r>
        <w:rPr>
          <w:rFonts w:ascii="Times New Roman"/>
          <w:b w:val="false"/>
          <w:i w:val="false"/>
          <w:color w:val="000000"/>
          <w:sz w:val="28"/>
        </w:rPr>
        <w:t xml:space="preserve">
      б) қисаю бұрышын анықтау, қисаб бұрышы 5 градустан артық болғанда радиодевиацияны анықтауға болмайды; </w:t>
      </w:r>
    </w:p>
    <w:p>
      <w:pPr>
        <w:spacing w:after="0"/>
        <w:ind w:left="0"/>
        <w:jc w:val="both"/>
      </w:pPr>
      <w:r>
        <w:rPr>
          <w:rFonts w:ascii="Times New Roman"/>
          <w:b w:val="false"/>
          <w:i w:val="false"/>
          <w:color w:val="000000"/>
          <w:sz w:val="28"/>
        </w:rPr>
        <w:t xml:space="preserve">
      в) бірнеше радиостансаларды пеленгалау арқылы радиопеленгатордың жарамдығын тексеру; </w:t>
      </w:r>
    </w:p>
    <w:p>
      <w:pPr>
        <w:spacing w:after="0"/>
        <w:ind w:left="0"/>
        <w:jc w:val="both"/>
      </w:pPr>
      <w:r>
        <w:rPr>
          <w:rFonts w:ascii="Times New Roman"/>
          <w:b w:val="false"/>
          <w:i w:val="false"/>
          <w:color w:val="000000"/>
          <w:sz w:val="28"/>
        </w:rPr>
        <w:t xml:space="preserve">
      г) өтеу қондырғысының жұмысын тексеру. Өтеу қондырғысының жарамды жұмысының көрсеткіші пеленгалау кезінде сүйір миниммумның болуы және ноль естілуін тиісті айқындығын қамтамасыз ететін байланыс өтеудің аз мәні болып табылады; </w:t>
      </w:r>
    </w:p>
    <w:p>
      <w:pPr>
        <w:spacing w:after="0"/>
        <w:ind w:left="0"/>
        <w:jc w:val="both"/>
      </w:pPr>
      <w:r>
        <w:rPr>
          <w:rFonts w:ascii="Times New Roman"/>
          <w:b w:val="false"/>
          <w:i w:val="false"/>
          <w:color w:val="000000"/>
          <w:sz w:val="28"/>
        </w:rPr>
        <w:t xml:space="preserve">
      д) жақтарды анықтау сызбасының жарамды жұмысын тексеру; </w:t>
      </w:r>
    </w:p>
    <w:p>
      <w:pPr>
        <w:spacing w:after="0"/>
        <w:ind w:left="0"/>
        <w:jc w:val="both"/>
      </w:pPr>
      <w:r>
        <w:rPr>
          <w:rFonts w:ascii="Times New Roman"/>
          <w:b w:val="false"/>
          <w:i w:val="false"/>
          <w:color w:val="000000"/>
          <w:sz w:val="28"/>
        </w:rPr>
        <w:t xml:space="preserve">
      е) кеме антенналарын аппаратурадан және жерден ажырату, олардың изоляциясын тексеру үшін; </w:t>
      </w:r>
    </w:p>
    <w:p>
      <w:pPr>
        <w:spacing w:after="0"/>
        <w:ind w:left="0"/>
        <w:jc w:val="both"/>
      </w:pPr>
      <w:r>
        <w:rPr>
          <w:rFonts w:ascii="Times New Roman"/>
          <w:b w:val="false"/>
          <w:i w:val="false"/>
          <w:color w:val="000000"/>
          <w:sz w:val="28"/>
        </w:rPr>
        <w:t xml:space="preserve">
      ж) барлық такелажды жолға шығу есебінде бекіту; </w:t>
      </w:r>
    </w:p>
    <w:p>
      <w:pPr>
        <w:spacing w:after="0"/>
        <w:ind w:left="0"/>
        <w:jc w:val="both"/>
      </w:pPr>
      <w:r>
        <w:rPr>
          <w:rFonts w:ascii="Times New Roman"/>
          <w:b w:val="false"/>
          <w:i w:val="false"/>
          <w:color w:val="000000"/>
          <w:sz w:val="28"/>
        </w:rPr>
        <w:t xml:space="preserve">
      з) бір мезгілде есептеуді жүргізу үшін компаспен байланыс орнату; </w:t>
      </w:r>
    </w:p>
    <w:p>
      <w:pPr>
        <w:spacing w:after="0"/>
        <w:ind w:left="0"/>
        <w:jc w:val="both"/>
      </w:pPr>
      <w:r>
        <w:rPr>
          <w:rFonts w:ascii="Times New Roman"/>
          <w:b w:val="false"/>
          <w:i w:val="false"/>
          <w:color w:val="000000"/>
          <w:sz w:val="28"/>
        </w:rPr>
        <w:t xml:space="preserve">
      и) радиодевиацияны анықтау толық су сыйымдылығы мен нол дефференті кезінде болатындықтан кеме шөгуін жүзі алдында тексеру. </w:t>
      </w:r>
    </w:p>
    <w:p>
      <w:pPr>
        <w:spacing w:after="0"/>
        <w:ind w:left="0"/>
        <w:jc w:val="both"/>
      </w:pPr>
      <w:r>
        <w:rPr>
          <w:rFonts w:ascii="Times New Roman"/>
          <w:b w:val="false"/>
          <w:i w:val="false"/>
          <w:color w:val="000000"/>
          <w:sz w:val="28"/>
        </w:rPr>
        <w:t xml:space="preserve">
      3.2.5. Радиодевиацияны анықтау екі әдіспен орындалады: көру (көрінетін объектілер бойынша) және азимуталды (көрінбейтін объектілер бойынша). Алынған мәліметтер бойынша радиодевиацияны анықтаған соң радиодевиация қисығы сызылады. Осы қисықтың ордината мәндері бойынша кесте көмегімен радиодевиация коэффициенттері есептеледі. </w:t>
      </w:r>
    </w:p>
    <w:p>
      <w:pPr>
        <w:spacing w:after="0"/>
        <w:ind w:left="0"/>
        <w:jc w:val="both"/>
      </w:pPr>
      <w:r>
        <w:rPr>
          <w:rFonts w:ascii="Times New Roman"/>
          <w:b w:val="false"/>
          <w:i w:val="false"/>
          <w:color w:val="000000"/>
          <w:sz w:val="28"/>
        </w:rPr>
        <w:t xml:space="preserve">
      3.2.6. Әртүрлі бағыт бұрыштарында қалдық радиодевиация жүйелі тексеріледі. </w:t>
      </w:r>
    </w:p>
    <w:p>
      <w:pPr>
        <w:spacing w:after="0"/>
        <w:ind w:left="0"/>
        <w:jc w:val="both"/>
      </w:pPr>
      <w:r>
        <w:rPr>
          <w:rFonts w:ascii="Times New Roman"/>
          <w:b w:val="false"/>
          <w:i w:val="false"/>
          <w:color w:val="000000"/>
          <w:sz w:val="28"/>
        </w:rPr>
        <w:t xml:space="preserve">
      3.2.7. Радиопеленгаторды жұмысқа әзірлеу алдында мыналар қажет: </w:t>
      </w:r>
    </w:p>
    <w:p>
      <w:pPr>
        <w:spacing w:after="0"/>
        <w:ind w:left="0"/>
        <w:jc w:val="both"/>
      </w:pPr>
      <w:r>
        <w:rPr>
          <w:rFonts w:ascii="Times New Roman"/>
          <w:b w:val="false"/>
          <w:i w:val="false"/>
          <w:color w:val="000000"/>
          <w:sz w:val="28"/>
        </w:rPr>
        <w:t xml:space="preserve">
      а) гониометрдің гирокомпас репитерінің шкаласымен сәйкестігін тексеру; </w:t>
      </w:r>
    </w:p>
    <w:p>
      <w:pPr>
        <w:spacing w:after="0"/>
        <w:ind w:left="0"/>
        <w:jc w:val="both"/>
      </w:pPr>
      <w:r>
        <w:rPr>
          <w:rFonts w:ascii="Times New Roman"/>
          <w:b w:val="false"/>
          <w:i w:val="false"/>
          <w:color w:val="000000"/>
          <w:sz w:val="28"/>
        </w:rPr>
        <w:t xml:space="preserve">
      б) қабылдау гониометр қондырғысына қоректендіру беру және қыздырғыш және қабылдағыш анод шамдарының кернеуін қабылдау гониометр қондырғысының вольтметрі бойынша тексеру, оның жебесі шкаланың сырланған секторы шегінде болуы тиіс; </w:t>
      </w:r>
    </w:p>
    <w:p>
      <w:pPr>
        <w:spacing w:after="0"/>
        <w:ind w:left="0"/>
        <w:jc w:val="both"/>
      </w:pPr>
      <w:r>
        <w:rPr>
          <w:rFonts w:ascii="Times New Roman"/>
          <w:b w:val="false"/>
          <w:i w:val="false"/>
          <w:color w:val="000000"/>
          <w:sz w:val="28"/>
        </w:rPr>
        <w:t xml:space="preserve">
      в) барлық кеме антенналарын корпус пен аппаратурадан ажырату; </w:t>
      </w:r>
    </w:p>
    <w:p>
      <w:pPr>
        <w:spacing w:after="0"/>
        <w:ind w:left="0"/>
        <w:jc w:val="both"/>
      </w:pPr>
      <w:r>
        <w:rPr>
          <w:rFonts w:ascii="Times New Roman"/>
          <w:b w:val="false"/>
          <w:i w:val="false"/>
          <w:color w:val="000000"/>
          <w:sz w:val="28"/>
        </w:rPr>
        <w:t xml:space="preserve">
      г) пеленгалау үшін таңдалған радиостансаға қабылдау гониометр қондырғысын келтіру. </w:t>
      </w:r>
    </w:p>
    <w:p>
      <w:pPr>
        <w:spacing w:after="0"/>
        <w:ind w:left="0"/>
        <w:jc w:val="both"/>
      </w:pPr>
      <w:r>
        <w:rPr>
          <w:rFonts w:ascii="Times New Roman"/>
          <w:b w:val="false"/>
          <w:i w:val="false"/>
          <w:color w:val="000000"/>
          <w:sz w:val="28"/>
        </w:rPr>
        <w:t xml:space="preserve">
      3.2.8. Радиопеленгаторды пайдалану кезінде тотықтанудан сақтау үшін оның сыртқы бөліктерін: рамкасы, сыртқы сымының құбыры және т.б. дер кезінде сырлау қажет. Бұл жағдайда изоляция материалынан жасалған сақина рамасының жоғарғы торабын, сондай-ақ экранның резина қабаттарын, раманың жоғарғы және төменгі тораптарындағы резина және текстолит жапсырмаларын сырлауға тыйым салынады. </w:t>
      </w:r>
    </w:p>
    <w:p>
      <w:pPr>
        <w:spacing w:after="0"/>
        <w:ind w:left="0"/>
        <w:jc w:val="both"/>
      </w:pPr>
      <w:r>
        <w:rPr>
          <w:rFonts w:ascii="Times New Roman"/>
          <w:b w:val="false"/>
          <w:i w:val="false"/>
          <w:color w:val="000000"/>
          <w:sz w:val="28"/>
        </w:rPr>
        <w:t xml:space="preserve">
      3.2.9. Техникалық бақылау, тексеру және техникалық қызмет көрсету кезінде қабылдау гониометр қондырғысы сызбасындағы катушка контурларының өзек тіректерін айналдыруға қатаң тыйым салынады; гониометр көрсеткішін бекітетін бұрандаларды босатуға және оны остен алуға тыйым салынады. </w:t>
      </w:r>
    </w:p>
    <w:bookmarkStart w:name="z45" w:id="45"/>
    <w:p>
      <w:pPr>
        <w:spacing w:after="0"/>
        <w:ind w:left="0"/>
        <w:jc w:val="both"/>
      </w:pPr>
      <w:r>
        <w:rPr>
          <w:rFonts w:ascii="Times New Roman"/>
          <w:b w:val="false"/>
          <w:i w:val="false"/>
          <w:color w:val="000000"/>
          <w:sz w:val="28"/>
        </w:rPr>
        <w:t xml:space="preserve">
       </w:t>
      </w:r>
    </w:p>
    <w:bookmarkEnd w:id="45"/>
    <w:p>
      <w:pPr>
        <w:spacing w:after="0"/>
        <w:ind w:left="0"/>
        <w:jc w:val="both"/>
      </w:pPr>
      <w:r>
        <w:rPr>
          <w:rFonts w:ascii="Times New Roman"/>
          <w:b w:val="false"/>
          <w:i w:val="false"/>
          <w:color w:val="000000"/>
          <w:sz w:val="28"/>
        </w:rPr>
        <w:t xml:space="preserve">
      3.3. Эхолоттар </w:t>
      </w:r>
    </w:p>
    <w:bookmarkStart w:name="z46" w:id="46"/>
    <w:p>
      <w:pPr>
        <w:spacing w:after="0"/>
        <w:ind w:left="0"/>
        <w:jc w:val="both"/>
      </w:pPr>
      <w:r>
        <w:rPr>
          <w:rFonts w:ascii="Times New Roman"/>
          <w:b w:val="false"/>
          <w:i w:val="false"/>
          <w:color w:val="000000"/>
          <w:sz w:val="28"/>
        </w:rPr>
        <w:t xml:space="preserve">
       </w:t>
      </w:r>
    </w:p>
    <w:bookmarkEnd w:id="46"/>
    <w:p>
      <w:pPr>
        <w:spacing w:after="0"/>
        <w:ind w:left="0"/>
        <w:jc w:val="both"/>
      </w:pPr>
      <w:r>
        <w:rPr>
          <w:rFonts w:ascii="Times New Roman"/>
          <w:b w:val="false"/>
          <w:i w:val="false"/>
          <w:color w:val="000000"/>
          <w:sz w:val="28"/>
        </w:rPr>
        <w:t xml:space="preserve">
      3.3.1. Эхолотқа техникалық қызмет көрсету кеменің штурман құрамымен оның қондырғысымен және пайдалану ережесімен әбден танысқаннан кейін жүргізіледі. Эхолотты келтіру, жекелеген тораптарын жөндеу, реттеу және т.б. кеме иесі мамандарымен орындалады. </w:t>
      </w:r>
    </w:p>
    <w:p>
      <w:pPr>
        <w:spacing w:after="0"/>
        <w:ind w:left="0"/>
        <w:jc w:val="both"/>
      </w:pPr>
      <w:r>
        <w:rPr>
          <w:rFonts w:ascii="Times New Roman"/>
          <w:b w:val="false"/>
          <w:i w:val="false"/>
          <w:color w:val="000000"/>
          <w:sz w:val="28"/>
        </w:rPr>
        <w:t xml:space="preserve">
      3.3.2. Эхолотты монтаждау және пайдалану кезінде эхолот құралдарын өзара байланыстыратын барлық кабель желілерінің берік экрандалуы мен жерге қосылуына баса назар аудару қажет. </w:t>
      </w:r>
    </w:p>
    <w:p>
      <w:pPr>
        <w:spacing w:after="0"/>
        <w:ind w:left="0"/>
        <w:jc w:val="both"/>
      </w:pPr>
      <w:r>
        <w:rPr>
          <w:rFonts w:ascii="Times New Roman"/>
          <w:b w:val="false"/>
          <w:i w:val="false"/>
          <w:color w:val="000000"/>
          <w:sz w:val="28"/>
        </w:rPr>
        <w:t xml:space="preserve">
      3.3.3. Эхолот жұмысы кезінде өзіжазғыш пен тереңдік көрсеткіште бөгде шулардың болмауын тексеру қажет. Өзіжазғыш пен тереңдік көрсеткіште бөгде шулар, сықыр пайда болса эхолотты сөндіріп кедергілерді тексеру және жою қажет. </w:t>
      </w:r>
    </w:p>
    <w:p>
      <w:pPr>
        <w:spacing w:after="0"/>
        <w:ind w:left="0"/>
        <w:jc w:val="both"/>
      </w:pPr>
      <w:r>
        <w:rPr>
          <w:rFonts w:ascii="Times New Roman"/>
          <w:b w:val="false"/>
          <w:i w:val="false"/>
          <w:color w:val="000000"/>
          <w:sz w:val="28"/>
        </w:rPr>
        <w:t xml:space="preserve">
      3.3.4. Жұмыс кезінде күшейткіштегі тиратрон жарқылының және көрсеткіштегі неон шамының нақтылығын тексеру қажет. Бос жіберу немесе бөгде жарқылдар болса, көрсетілген құралдарды жасаушы зауыт нұсқауына сәйкес реттеу қажет. </w:t>
      </w:r>
    </w:p>
    <w:p>
      <w:pPr>
        <w:spacing w:after="0"/>
        <w:ind w:left="0"/>
        <w:jc w:val="both"/>
      </w:pPr>
      <w:r>
        <w:rPr>
          <w:rFonts w:ascii="Times New Roman"/>
          <w:b w:val="false"/>
          <w:i w:val="false"/>
          <w:color w:val="000000"/>
          <w:sz w:val="28"/>
        </w:rPr>
        <w:t xml:space="preserve">
      3.3.5. Құлаққа реле жіберілімдерінің нақтылығын тексеру қажет. </w:t>
      </w:r>
    </w:p>
    <w:p>
      <w:pPr>
        <w:spacing w:after="0"/>
        <w:ind w:left="0"/>
        <w:jc w:val="both"/>
      </w:pPr>
      <w:r>
        <w:rPr>
          <w:rFonts w:ascii="Times New Roman"/>
          <w:b w:val="false"/>
          <w:i w:val="false"/>
          <w:color w:val="000000"/>
          <w:sz w:val="28"/>
        </w:rPr>
        <w:t xml:space="preserve">
      Электрон генераторлы эхолоттар импульс есептегіштермен тексеріледі. Реле жібергіштердің дұрыс жұмыс істемегенінде жасаушы зауыт нұсқауына сәйкес реттеу жүргізілуі тиіс. </w:t>
      </w:r>
    </w:p>
    <w:p>
      <w:pPr>
        <w:spacing w:after="0"/>
        <w:ind w:left="0"/>
        <w:jc w:val="both"/>
      </w:pPr>
      <w:r>
        <w:rPr>
          <w:rFonts w:ascii="Times New Roman"/>
          <w:b w:val="false"/>
          <w:i w:val="false"/>
          <w:color w:val="000000"/>
          <w:sz w:val="28"/>
        </w:rPr>
        <w:t xml:space="preserve">
      3.3.6. Эхолотпен тереңдікті өзгерткен кезде дер кезінде керекті диапазон өлшеміне көші керек. Өлшеуде бос жіберу болмас үшін регулятордың соңғы бөлігінде "күшейту" жұмыс жасау керек және құралдың көрсеткіші кедергілер салдарынан тұрақсыз болғанда аз күшейтуге көшу керек. </w:t>
      </w:r>
    </w:p>
    <w:p>
      <w:pPr>
        <w:spacing w:after="0"/>
        <w:ind w:left="0"/>
        <w:jc w:val="both"/>
      </w:pPr>
      <w:r>
        <w:rPr>
          <w:rFonts w:ascii="Times New Roman"/>
          <w:b w:val="false"/>
          <w:i w:val="false"/>
          <w:color w:val="000000"/>
          <w:sz w:val="28"/>
        </w:rPr>
        <w:t xml:space="preserve">
      3.3.7. Эхолотты өлшеу жұмыстарына және тереңдікті дәл анықтауға пайдаланған кезде жұмыстың басы мен аяғында шкала нолі мен айналымдарды тексеру қажет. </w:t>
      </w:r>
    </w:p>
    <w:p>
      <w:pPr>
        <w:spacing w:after="0"/>
        <w:ind w:left="0"/>
        <w:jc w:val="both"/>
      </w:pPr>
      <w:r>
        <w:rPr>
          <w:rFonts w:ascii="Times New Roman"/>
          <w:b w:val="false"/>
          <w:i w:val="false"/>
          <w:color w:val="000000"/>
          <w:sz w:val="28"/>
        </w:rPr>
        <w:t xml:space="preserve">
      3.3.8. Эхолотты пайдалану кезінде кеменің жүрісі тереңдікті дәл өлшеуге әсер етпейді, себебі судағы дыбыс таратылуы өзен кемелерінің кәдуілгі жылдамдығынан көп есе артық болады. Дегенмен жүріс жылдамдығы жоғары болған кезде корпус дірілінің өсу әсерінен көрсеткіш шкаласында немесе өзіжазғыш лентасында қате тереңдік белгілері пайда болуы мүмкін. </w:t>
      </w:r>
    </w:p>
    <w:p>
      <w:pPr>
        <w:spacing w:after="0"/>
        <w:ind w:left="0"/>
        <w:jc w:val="both"/>
      </w:pPr>
      <w:r>
        <w:rPr>
          <w:rFonts w:ascii="Times New Roman"/>
          <w:b w:val="false"/>
          <w:i w:val="false"/>
          <w:color w:val="000000"/>
          <w:sz w:val="28"/>
        </w:rPr>
        <w:t xml:space="preserve">
      3.3.9. Кеме кері қарай жүру кезінде тереңдік білу мүмкін емес, себебі кеме түбінде үстемелі, турболенттік ауа толған тамшылары көп су ағыны пайда болады. </w:t>
      </w:r>
    </w:p>
    <w:p>
      <w:pPr>
        <w:spacing w:after="0"/>
        <w:ind w:left="0"/>
        <w:jc w:val="both"/>
      </w:pPr>
      <w:r>
        <w:rPr>
          <w:rFonts w:ascii="Times New Roman"/>
          <w:b w:val="false"/>
          <w:i w:val="false"/>
          <w:color w:val="000000"/>
          <w:sz w:val="28"/>
        </w:rPr>
        <w:t xml:space="preserve">
      3.3.10. Кеме шайқалған кезде эхолот көрсеткіші тербеледі, сондықтан тереңдікті есептеуді кеме түзу килде тұрған кезде жасау керек. Қатты шайқалуда көрсеткіштің бос жіберулері байқалады. </w:t>
      </w:r>
    </w:p>
    <w:p>
      <w:pPr>
        <w:spacing w:after="0"/>
        <w:ind w:left="0"/>
        <w:jc w:val="both"/>
      </w:pPr>
      <w:r>
        <w:rPr>
          <w:rFonts w:ascii="Times New Roman"/>
          <w:b w:val="false"/>
          <w:i w:val="false"/>
          <w:color w:val="000000"/>
          <w:sz w:val="28"/>
        </w:rPr>
        <w:t xml:space="preserve">
      3.3.11. Эхолоттың өзіжазғышын қағазсыз қосуға болмайды. Кейбір жағдайларды шалқайтылатын жазу қондырғыларында қағазсыз жазу мүмкін болады. </w:t>
      </w:r>
    </w:p>
    <w:p>
      <w:pPr>
        <w:spacing w:after="0"/>
        <w:ind w:left="0"/>
        <w:jc w:val="both"/>
      </w:pPr>
      <w:r>
        <w:rPr>
          <w:rFonts w:ascii="Times New Roman"/>
          <w:b w:val="false"/>
          <w:i w:val="false"/>
          <w:color w:val="000000"/>
          <w:sz w:val="28"/>
        </w:rPr>
        <w:t xml:space="preserve">
      Қағаз салу кезінде жасаушы зауыт нұсқауы бойынша біраз операциялар жасалуы тиіс. </w:t>
      </w:r>
    </w:p>
    <w:p>
      <w:pPr>
        <w:spacing w:after="0"/>
        <w:ind w:left="0"/>
        <w:jc w:val="both"/>
      </w:pPr>
      <w:r>
        <w:rPr>
          <w:rFonts w:ascii="Times New Roman"/>
          <w:b w:val="false"/>
          <w:i w:val="false"/>
          <w:color w:val="000000"/>
          <w:sz w:val="28"/>
        </w:rPr>
        <w:t xml:space="preserve">
      3.3.12. Эхолотты ұзақ жұмыс істемегеннен кейін қосқанда оны қоректендіру желісіне қоспай тұрып, барлық құралдарын тексеру қажет. Жүру жеңілдігін, өзіжазғыш пен тереңдік көрсеткішті қолмен айналдыру арқылы механикалық зақымдалмауын тексеру қажет. Күшейіткіш пен жіберу релелеріндегі барлық шамдардың бекітілуін тексеру, орнына сигналдық, жарық беру, және бақылау шамдарын қою қажет. </w:t>
      </w:r>
    </w:p>
    <w:p>
      <w:pPr>
        <w:spacing w:after="0"/>
        <w:ind w:left="0"/>
        <w:jc w:val="both"/>
      </w:pPr>
      <w:r>
        <w:rPr>
          <w:rFonts w:ascii="Times New Roman"/>
          <w:b w:val="false"/>
          <w:i w:val="false"/>
          <w:color w:val="000000"/>
          <w:sz w:val="28"/>
        </w:rPr>
        <w:t xml:space="preserve">
      3.3.13. Эхолотты ұзақ жұмыс істемегеннен кейін жаңадан орнатқанда жұмыс бастар алдында оларды реттеу жұмыстары жүргізіледі. Эхолотты реттеу шам алмастырғанда және тереңдікті бұрыс көрсете бастағанда да жүргізіледі. </w:t>
      </w:r>
    </w:p>
    <w:p>
      <w:pPr>
        <w:spacing w:after="0"/>
        <w:ind w:left="0"/>
        <w:jc w:val="both"/>
      </w:pPr>
      <w:r>
        <w:rPr>
          <w:rFonts w:ascii="Times New Roman"/>
          <w:b w:val="false"/>
          <w:i w:val="false"/>
          <w:color w:val="000000"/>
          <w:sz w:val="28"/>
        </w:rPr>
        <w:t xml:space="preserve">
      3.3.14. Кеме слипте тұрған кезде мыналар қажет: </w:t>
      </w:r>
    </w:p>
    <w:p>
      <w:pPr>
        <w:spacing w:after="0"/>
        <w:ind w:left="0"/>
        <w:jc w:val="both"/>
      </w:pPr>
      <w:r>
        <w:rPr>
          <w:rFonts w:ascii="Times New Roman"/>
          <w:b w:val="false"/>
          <w:i w:val="false"/>
          <w:color w:val="000000"/>
          <w:sz w:val="28"/>
        </w:rPr>
        <w:t xml:space="preserve">
      а) дірілдеткіштердің сыртқы жұмыс беттерінен тексеру және ластан, шөптен, тотығудан және т.б. тазалау. </w:t>
      </w:r>
    </w:p>
    <w:p>
      <w:pPr>
        <w:spacing w:after="0"/>
        <w:ind w:left="0"/>
        <w:jc w:val="both"/>
      </w:pPr>
      <w:r>
        <w:rPr>
          <w:rFonts w:ascii="Times New Roman"/>
          <w:b w:val="false"/>
          <w:i w:val="false"/>
          <w:color w:val="000000"/>
          <w:sz w:val="28"/>
        </w:rPr>
        <w:t xml:space="preserve">
      Құмға соғу мен үйкелуден зақым алған кезде дірілдеткіштерді алмастыру қажет; </w:t>
      </w:r>
    </w:p>
    <w:p>
      <w:pPr>
        <w:spacing w:after="0"/>
        <w:ind w:left="0"/>
        <w:jc w:val="both"/>
      </w:pPr>
      <w:r>
        <w:rPr>
          <w:rFonts w:ascii="Times New Roman"/>
          <w:b w:val="false"/>
          <w:i w:val="false"/>
          <w:color w:val="000000"/>
          <w:sz w:val="28"/>
        </w:rPr>
        <w:t xml:space="preserve">
      б) бәсеңдеткіштер мен протекторлар сақиналардың күйін тексеру; </w:t>
      </w:r>
    </w:p>
    <w:p>
      <w:pPr>
        <w:spacing w:after="0"/>
        <w:ind w:left="0"/>
        <w:jc w:val="both"/>
      </w:pPr>
      <w:r>
        <w:rPr>
          <w:rFonts w:ascii="Times New Roman"/>
          <w:b w:val="false"/>
          <w:i w:val="false"/>
          <w:color w:val="000000"/>
          <w:sz w:val="28"/>
        </w:rPr>
        <w:t xml:space="preserve">
      в) кеменің су асты бөлігін тазалау, сырлау, кезінде дірілдеткіштің жұмыс беттерін сырламау және әртүрлі майларды жақпау керек, себебі бұл эхолотты істен мүлдем шығаруы мүмкін. Кеме слипте тұрған кезде сырлау жұмыстары жүргізілгенде дірілдеткіштердің жұмыс беттерін тығыз қағазбен желімдеу қажет; </w:t>
      </w:r>
    </w:p>
    <w:p>
      <w:pPr>
        <w:spacing w:after="0"/>
        <w:ind w:left="0"/>
        <w:jc w:val="both"/>
      </w:pPr>
      <w:r>
        <w:rPr>
          <w:rFonts w:ascii="Times New Roman"/>
          <w:b w:val="false"/>
          <w:i w:val="false"/>
          <w:color w:val="000000"/>
          <w:sz w:val="28"/>
        </w:rPr>
        <w:t xml:space="preserve">
      г) кемені слипке қойған кезде және суға түсірген кезде вибратор орауларындағы изоляция кедергілерін тексеру, бұл кедергі 10 МОм төмен болмауы тиіс; </w:t>
      </w:r>
    </w:p>
    <w:p>
      <w:pPr>
        <w:spacing w:after="0"/>
        <w:ind w:left="0"/>
        <w:jc w:val="both"/>
      </w:pPr>
      <w:r>
        <w:rPr>
          <w:rFonts w:ascii="Times New Roman"/>
          <w:b w:val="false"/>
          <w:i w:val="false"/>
          <w:color w:val="000000"/>
          <w:sz w:val="28"/>
        </w:rPr>
        <w:t xml:space="preserve">
      д) суға түсірген соң вибратордың ішкі жолдарынан ауа шығару; </w:t>
      </w:r>
    </w:p>
    <w:p>
      <w:pPr>
        <w:spacing w:after="0"/>
        <w:ind w:left="0"/>
        <w:jc w:val="both"/>
      </w:pPr>
      <w:r>
        <w:rPr>
          <w:rFonts w:ascii="Times New Roman"/>
          <w:b w:val="false"/>
          <w:i w:val="false"/>
          <w:color w:val="000000"/>
          <w:sz w:val="28"/>
        </w:rPr>
        <w:t xml:space="preserve">
      е) кемені қайта жабдықтағанда немесе жаңа құралдар орнатқанда вибраторлар мен эхолоттың басқа құралдарын орнату талаптары бұзылмауы. </w:t>
      </w:r>
    </w:p>
    <w:p>
      <w:pPr>
        <w:spacing w:after="0"/>
        <w:ind w:left="0"/>
        <w:jc w:val="both"/>
      </w:pPr>
      <w:r>
        <w:rPr>
          <w:rFonts w:ascii="Times New Roman"/>
          <w:b w:val="false"/>
          <w:i w:val="false"/>
          <w:color w:val="000000"/>
          <w:sz w:val="28"/>
        </w:rPr>
        <w:t xml:space="preserve">
      3.3.15. Кемелерді слиптеу кезінде вибраторларды тексеру мен алмастыру жұмыстарын кеме иесінің мамандары жүргізеді. </w:t>
      </w:r>
    </w:p>
    <w:p>
      <w:pPr>
        <w:spacing w:after="0"/>
        <w:ind w:left="0"/>
        <w:jc w:val="both"/>
      </w:pPr>
      <w:r>
        <w:rPr>
          <w:rFonts w:ascii="Times New Roman"/>
          <w:b w:val="false"/>
          <w:i w:val="false"/>
          <w:color w:val="000000"/>
          <w:sz w:val="28"/>
        </w:rPr>
        <w:t xml:space="preserve">
      3.3.16. Эхолотты бөлшектеп сақтауға қойғанда коллекторларды, </w:t>
      </w:r>
    </w:p>
    <w:bookmarkStart w:name="z47" w:id="47"/>
    <w:p>
      <w:pPr>
        <w:spacing w:after="0"/>
        <w:ind w:left="0"/>
        <w:jc w:val="both"/>
      </w:pPr>
      <w:r>
        <w:rPr>
          <w:rFonts w:ascii="Times New Roman"/>
          <w:b w:val="false"/>
          <w:i w:val="false"/>
          <w:color w:val="000000"/>
          <w:sz w:val="28"/>
        </w:rPr>
        <w:t xml:space="preserve">
       </w:t>
      </w:r>
    </w:p>
    <w:bookmarkEnd w:id="47"/>
    <w:p>
      <w:pPr>
        <w:spacing w:after="0"/>
        <w:ind w:left="0"/>
        <w:jc w:val="both"/>
      </w:pPr>
      <w:r>
        <w:rPr>
          <w:rFonts w:ascii="Times New Roman"/>
          <w:b w:val="false"/>
          <w:i w:val="false"/>
          <w:color w:val="000000"/>
          <w:sz w:val="28"/>
        </w:rPr>
        <w:t xml:space="preserve">
      өзіжазғыштағы, көрсеткіштегі және қоректендіру агрегатындағы АПР </w:t>
      </w:r>
    </w:p>
    <w:p>
      <w:pPr>
        <w:spacing w:after="0"/>
        <w:ind w:left="0"/>
        <w:jc w:val="both"/>
      </w:pPr>
      <w:r>
        <w:rPr>
          <w:rFonts w:ascii="Times New Roman"/>
          <w:b w:val="false"/>
          <w:i w:val="false"/>
          <w:color w:val="000000"/>
          <w:sz w:val="28"/>
        </w:rPr>
        <w:t>
      сақиналарын вазелиннің жұқа қабатын жағу қажет.</w:t>
      </w:r>
    </w:p>
    <w:p>
      <w:pPr>
        <w:spacing w:after="0"/>
        <w:ind w:left="0"/>
        <w:jc w:val="both"/>
      </w:pPr>
      <w:r>
        <w:rPr>
          <w:rFonts w:ascii="Times New Roman"/>
          <w:b w:val="false"/>
          <w:i w:val="false"/>
          <w:color w:val="000000"/>
          <w:sz w:val="28"/>
        </w:rPr>
        <w:t xml:space="preserve">
      3.3.17. Эхолот құралдарын сақтау жайлары құрғақ болуы және ауа </w:t>
      </w:r>
    </w:p>
    <w:p>
      <w:pPr>
        <w:spacing w:after="0"/>
        <w:ind w:left="0"/>
        <w:jc w:val="both"/>
      </w:pPr>
      <w:r>
        <w:rPr>
          <w:rFonts w:ascii="Times New Roman"/>
          <w:b w:val="false"/>
          <w:i w:val="false"/>
          <w:color w:val="000000"/>
          <w:sz w:val="28"/>
        </w:rPr>
        <w:t>
      температурасы 10 нан 30 градусқа дейін болуы тиіс.</w:t>
      </w:r>
    </w:p>
    <w:p>
      <w:pPr>
        <w:spacing w:after="0"/>
        <w:ind w:left="0"/>
        <w:jc w:val="both"/>
      </w:pPr>
      <w:r>
        <w:rPr>
          <w:rFonts w:ascii="Times New Roman"/>
          <w:b w:val="false"/>
          <w:i w:val="false"/>
          <w:color w:val="000000"/>
          <w:sz w:val="28"/>
        </w:rPr>
        <w:t>
      3.4. Лагтер</w:t>
      </w:r>
    </w:p>
    <w:p>
      <w:pPr>
        <w:spacing w:after="0"/>
        <w:ind w:left="0"/>
        <w:jc w:val="both"/>
      </w:pPr>
      <w:r>
        <w:rPr>
          <w:rFonts w:ascii="Times New Roman"/>
          <w:b w:val="false"/>
          <w:i w:val="false"/>
          <w:color w:val="000000"/>
          <w:sz w:val="28"/>
        </w:rPr>
        <w:t xml:space="preserve">
      3.4.1. Жұмыс кезінде лагты жұмысқа даярлау, қосу және техникалық </w:t>
      </w:r>
    </w:p>
    <w:p>
      <w:pPr>
        <w:spacing w:after="0"/>
        <w:ind w:left="0"/>
        <w:jc w:val="both"/>
      </w:pPr>
      <w:r>
        <w:rPr>
          <w:rFonts w:ascii="Times New Roman"/>
          <w:b w:val="false"/>
          <w:i w:val="false"/>
          <w:color w:val="000000"/>
          <w:sz w:val="28"/>
        </w:rPr>
        <w:t>
      қызмет көрсету жасаушы зауыт нұсқаулығына сәйкес жүргізіледі.</w:t>
      </w:r>
    </w:p>
    <w:p>
      <w:pPr>
        <w:spacing w:after="0"/>
        <w:ind w:left="0"/>
        <w:jc w:val="both"/>
      </w:pPr>
      <w:r>
        <w:rPr>
          <w:rFonts w:ascii="Times New Roman"/>
          <w:b w:val="false"/>
          <w:i w:val="false"/>
          <w:color w:val="000000"/>
          <w:sz w:val="28"/>
        </w:rPr>
        <w:t xml:space="preserve">
      3.4.2. Лагты реттеу және оның қалдық түзетулерін анықтау байланыс </w:t>
      </w:r>
    </w:p>
    <w:p>
      <w:pPr>
        <w:spacing w:after="0"/>
        <w:ind w:left="0"/>
        <w:jc w:val="both"/>
      </w:pPr>
      <w:r>
        <w:rPr>
          <w:rFonts w:ascii="Times New Roman"/>
          <w:b w:val="false"/>
          <w:i w:val="false"/>
          <w:color w:val="000000"/>
          <w:sz w:val="28"/>
        </w:rPr>
        <w:t xml:space="preserve">
      және радио навигация торабы мамандарымен, сондай-ақ қажет болғанда </w:t>
      </w:r>
    </w:p>
    <w:p>
      <w:pPr>
        <w:spacing w:after="0"/>
        <w:ind w:left="0"/>
        <w:jc w:val="both"/>
      </w:pPr>
      <w:r>
        <w:rPr>
          <w:rFonts w:ascii="Times New Roman"/>
          <w:b w:val="false"/>
          <w:i w:val="false"/>
          <w:color w:val="000000"/>
          <w:sz w:val="28"/>
        </w:rPr>
        <w:t>
      жүргізіледі.</w:t>
      </w:r>
    </w:p>
    <w:p>
      <w:pPr>
        <w:spacing w:after="0"/>
        <w:ind w:left="0"/>
        <w:jc w:val="both"/>
      </w:pPr>
      <w:r>
        <w:rPr>
          <w:rFonts w:ascii="Times New Roman"/>
          <w:b w:val="false"/>
          <w:i w:val="false"/>
          <w:color w:val="000000"/>
          <w:sz w:val="28"/>
        </w:rPr>
        <w:t>
      3.5. Гироскопиялық компастар</w:t>
      </w:r>
    </w:p>
    <w:p>
      <w:pPr>
        <w:spacing w:after="0"/>
        <w:ind w:left="0"/>
        <w:jc w:val="both"/>
      </w:pPr>
      <w:r>
        <w:rPr>
          <w:rFonts w:ascii="Times New Roman"/>
          <w:b w:val="false"/>
          <w:i w:val="false"/>
          <w:color w:val="000000"/>
          <w:sz w:val="28"/>
        </w:rPr>
        <w:t xml:space="preserve">
      3.5.1. Гирокомпастың техникалық пайдаланылуы зауыт нұсқаулығына сай </w:t>
      </w:r>
    </w:p>
    <w:p>
      <w:pPr>
        <w:spacing w:after="0"/>
        <w:ind w:left="0"/>
        <w:jc w:val="both"/>
      </w:pPr>
      <w:r>
        <w:rPr>
          <w:rFonts w:ascii="Times New Roman"/>
          <w:b w:val="false"/>
          <w:i w:val="false"/>
          <w:color w:val="000000"/>
          <w:sz w:val="28"/>
        </w:rPr>
        <w:t>
      жүргізіледі.</w:t>
      </w:r>
    </w:p>
    <w:p>
      <w:pPr>
        <w:spacing w:after="0"/>
        <w:ind w:left="0"/>
        <w:jc w:val="both"/>
      </w:pPr>
      <w:r>
        <w:rPr>
          <w:rFonts w:ascii="Times New Roman"/>
          <w:b w:val="false"/>
          <w:i w:val="false"/>
          <w:color w:val="000000"/>
          <w:sz w:val="28"/>
        </w:rPr>
        <w:t xml:space="preserve">
      3.5.2. Гирокомпастың негізгі құралдары орнатылған жай ауасының </w:t>
      </w:r>
    </w:p>
    <w:p>
      <w:pPr>
        <w:spacing w:after="0"/>
        <w:ind w:left="0"/>
        <w:jc w:val="both"/>
      </w:pPr>
      <w:r>
        <w:rPr>
          <w:rFonts w:ascii="Times New Roman"/>
          <w:b w:val="false"/>
          <w:i w:val="false"/>
          <w:color w:val="000000"/>
          <w:sz w:val="28"/>
        </w:rPr>
        <w:t>
      температурасы 14-25 градус шегінде болуы тиіс.</w:t>
      </w:r>
    </w:p>
    <w:p>
      <w:pPr>
        <w:spacing w:after="0"/>
        <w:ind w:left="0"/>
        <w:jc w:val="both"/>
      </w:pPr>
      <w:r>
        <w:rPr>
          <w:rFonts w:ascii="Times New Roman"/>
          <w:b w:val="false"/>
          <w:i w:val="false"/>
          <w:color w:val="000000"/>
          <w:sz w:val="28"/>
        </w:rPr>
        <w:t xml:space="preserve">
      3.5.3. Гирокомпасты техникалық пайдалану кезінде негізгі құралға және басқа құралдарға тексеру және жөндеу үшін жан жағынан қол жетуі тиіс. </w:t>
      </w:r>
    </w:p>
    <w:p>
      <w:pPr>
        <w:spacing w:after="0"/>
        <w:ind w:left="0"/>
        <w:jc w:val="both"/>
      </w:pPr>
      <w:r>
        <w:rPr>
          <w:rFonts w:ascii="Times New Roman"/>
          <w:b w:val="false"/>
          <w:i w:val="false"/>
          <w:color w:val="000000"/>
          <w:sz w:val="28"/>
        </w:rPr>
        <w:t xml:space="preserve">
      3.5.4. Әрбір кемеде гирокомпасты түзету кеме журналына жазылу тиіс. </w:t>
      </w:r>
    </w:p>
    <w:p>
      <w:pPr>
        <w:spacing w:after="0"/>
        <w:ind w:left="0"/>
        <w:jc w:val="both"/>
      </w:pPr>
      <w:r>
        <w:rPr>
          <w:rFonts w:ascii="Times New Roman"/>
          <w:b w:val="false"/>
          <w:i w:val="false"/>
          <w:color w:val="000000"/>
          <w:sz w:val="28"/>
        </w:rPr>
        <w:t xml:space="preserve">
      3.5.5. Гирокомпасты қосу алдында биіктік бойынша гиросфера жағдайын тексеру қажет. Гирокомпастың қалыпты жұмысы үшін биіктік бойынша гиросфера жағдайы +1,5 мм тербелуі тиіс. </w:t>
      </w:r>
    </w:p>
    <w:p>
      <w:pPr>
        <w:spacing w:after="0"/>
        <w:ind w:left="0"/>
        <w:jc w:val="both"/>
      </w:pPr>
      <w:r>
        <w:rPr>
          <w:rFonts w:ascii="Times New Roman"/>
          <w:b w:val="false"/>
          <w:i w:val="false"/>
          <w:color w:val="000000"/>
          <w:sz w:val="28"/>
        </w:rPr>
        <w:t xml:space="preserve">
      Гиросфераны биіктікке ұстау глицерин немесе спирт құрамына қосу арқылы реттеледі. Егер сезгіш элемент 1,5 мм төмен түссе ұстау сұйығының құрамына глицерин қосылады, егер 1,5 мм жоғары көтерілсе, онда спирт қосылады. </w:t>
      </w:r>
    </w:p>
    <w:p>
      <w:pPr>
        <w:spacing w:after="0"/>
        <w:ind w:left="0"/>
        <w:jc w:val="both"/>
      </w:pPr>
      <w:r>
        <w:rPr>
          <w:rFonts w:ascii="Times New Roman"/>
          <w:b w:val="false"/>
          <w:i w:val="false"/>
          <w:color w:val="000000"/>
          <w:sz w:val="28"/>
        </w:rPr>
        <w:t xml:space="preserve">
      Глицеринді немесе спиртті қосқаннан кейін жәрдем сұйығын жақсылап араластырып, амперметр көрсеткіші бойынша ток күшін тексеру қажет, ток күші нормадан төмен болса, жәрдем сұйығына бура қосылады. </w:t>
      </w:r>
    </w:p>
    <w:p>
      <w:pPr>
        <w:spacing w:after="0"/>
        <w:ind w:left="0"/>
        <w:jc w:val="both"/>
      </w:pPr>
      <w:r>
        <w:rPr>
          <w:rFonts w:ascii="Times New Roman"/>
          <w:b w:val="false"/>
          <w:i w:val="false"/>
          <w:color w:val="000000"/>
          <w:sz w:val="28"/>
        </w:rPr>
        <w:t xml:space="preserve">
      3.5.6. Жәрдем сұйығы қарайған кезде немесе 3000 сағ. жұмыс істегенде оны алмастыру қажет. </w:t>
      </w:r>
    </w:p>
    <w:p>
      <w:pPr>
        <w:spacing w:after="0"/>
        <w:ind w:left="0"/>
        <w:jc w:val="both"/>
      </w:pPr>
      <w:r>
        <w:rPr>
          <w:rFonts w:ascii="Times New Roman"/>
          <w:b w:val="false"/>
          <w:i w:val="false"/>
          <w:color w:val="000000"/>
          <w:sz w:val="28"/>
        </w:rPr>
        <w:t xml:space="preserve">
      3.5.7. Гирокомпасты жүріске қосу кеме рейске шығар алдында оның меридианға табиғи келуі үшін 4 сағ. бұрын қосылады. </w:t>
      </w:r>
    </w:p>
    <w:p>
      <w:pPr>
        <w:spacing w:after="0"/>
        <w:ind w:left="0"/>
        <w:jc w:val="both"/>
      </w:pPr>
      <w:r>
        <w:rPr>
          <w:rFonts w:ascii="Times New Roman"/>
          <w:b w:val="false"/>
          <w:i w:val="false"/>
          <w:color w:val="000000"/>
          <w:sz w:val="28"/>
        </w:rPr>
        <w:t xml:space="preserve">
      3.5.8. Гирокомпастың меридианға келуі қашықтағы заттың пеленгасы немесе бағыт бағаны бойынша анықталады. Гирокомпас жұмысы абсолют шамасы бойынша түзету айырмасы осы гирокомпас түрі үшін белгіленген техникалық нормадан аспаса, қанағаттанарлық болып есептеледі. </w:t>
      </w:r>
    </w:p>
    <w:p>
      <w:pPr>
        <w:spacing w:after="0"/>
        <w:ind w:left="0"/>
        <w:jc w:val="both"/>
      </w:pPr>
      <w:r>
        <w:rPr>
          <w:rFonts w:ascii="Times New Roman"/>
          <w:b w:val="false"/>
          <w:i w:val="false"/>
          <w:color w:val="000000"/>
          <w:sz w:val="28"/>
        </w:rPr>
        <w:t xml:space="preserve">
      3.5.9. Гирокомпас қосу алдында бағыт бағанын зарядтау, ал қаламға сия құю қажет. </w:t>
      </w:r>
    </w:p>
    <w:p>
      <w:pPr>
        <w:spacing w:after="0"/>
        <w:ind w:left="0"/>
        <w:jc w:val="both"/>
      </w:pPr>
      <w:r>
        <w:rPr>
          <w:rFonts w:ascii="Times New Roman"/>
          <w:b w:val="false"/>
          <w:i w:val="false"/>
          <w:color w:val="000000"/>
          <w:sz w:val="28"/>
        </w:rPr>
        <w:t xml:space="preserve">
      3.5.10. Бағытграммада мыналар жазылуы тиіс: </w:t>
      </w:r>
    </w:p>
    <w:p>
      <w:pPr>
        <w:spacing w:after="0"/>
        <w:ind w:left="0"/>
        <w:jc w:val="both"/>
      </w:pPr>
      <w:r>
        <w:rPr>
          <w:rFonts w:ascii="Times New Roman"/>
          <w:b w:val="false"/>
          <w:i w:val="false"/>
          <w:color w:val="000000"/>
          <w:sz w:val="28"/>
        </w:rPr>
        <w:t xml:space="preserve">
      а) кеме кету сәті - күні, уақыты кету пунктінің аты немесе оның координаттары; </w:t>
      </w:r>
    </w:p>
    <w:p>
      <w:pPr>
        <w:spacing w:after="0"/>
        <w:ind w:left="0"/>
        <w:jc w:val="both"/>
      </w:pPr>
      <w:r>
        <w:rPr>
          <w:rFonts w:ascii="Times New Roman"/>
          <w:b w:val="false"/>
          <w:i w:val="false"/>
          <w:color w:val="000000"/>
          <w:sz w:val="28"/>
        </w:rPr>
        <w:t xml:space="preserve">
      б) жүзу аяқталған соң және гирокомпасты тоқтатқан соң - күні, уақыты және бағытбағанын тоқтату орын; </w:t>
      </w:r>
    </w:p>
    <w:p>
      <w:pPr>
        <w:spacing w:after="0"/>
        <w:ind w:left="0"/>
        <w:jc w:val="both"/>
      </w:pPr>
      <w:r>
        <w:rPr>
          <w:rFonts w:ascii="Times New Roman"/>
          <w:b w:val="false"/>
          <w:i w:val="false"/>
          <w:color w:val="000000"/>
          <w:sz w:val="28"/>
        </w:rPr>
        <w:t xml:space="preserve">
      в) лентаны ауыстыру сәтінде - ауыстырылатын және орнатылатын лентада - күні, уақыты, орны және осы кездегі лагтың көрсетуі. </w:t>
      </w:r>
    </w:p>
    <w:p>
      <w:pPr>
        <w:spacing w:after="0"/>
        <w:ind w:left="0"/>
        <w:jc w:val="both"/>
      </w:pPr>
      <w:r>
        <w:rPr>
          <w:rFonts w:ascii="Times New Roman"/>
          <w:b w:val="false"/>
          <w:i w:val="false"/>
          <w:color w:val="000000"/>
          <w:sz w:val="28"/>
        </w:rPr>
        <w:t xml:space="preserve">
      Бағытбағаны, егер жүзу кезінде белдік уақыты өзгермесе белдік уақытымен жұмыс істейді, егер жүзу кезінде уақыт өзгерсе кеме уақытымен жұмыс істейді. Бағытбағанының пайдаланған ленталары кемеде бір жыл бойы сақталуы тиіс. </w:t>
      </w:r>
    </w:p>
    <w:p>
      <w:pPr>
        <w:spacing w:after="0"/>
        <w:ind w:left="0"/>
        <w:jc w:val="both"/>
      </w:pPr>
      <w:r>
        <w:rPr>
          <w:rFonts w:ascii="Times New Roman"/>
          <w:b w:val="false"/>
          <w:i w:val="false"/>
          <w:color w:val="000000"/>
          <w:sz w:val="28"/>
        </w:rPr>
        <w:t xml:space="preserve">
      3.5.11. Гирокомпасты пайдалану кезінде оның техникалық шарттарына сәйкес келетін қалыпты жұмыс жасалуы тиіс. </w:t>
      </w:r>
    </w:p>
    <w:p>
      <w:pPr>
        <w:spacing w:after="0"/>
        <w:ind w:left="0"/>
        <w:jc w:val="both"/>
      </w:pPr>
      <w:r>
        <w:rPr>
          <w:rFonts w:ascii="Times New Roman"/>
          <w:b w:val="false"/>
          <w:i w:val="false"/>
          <w:color w:val="000000"/>
          <w:sz w:val="28"/>
        </w:rPr>
        <w:t xml:space="preserve">
      3.5.12. Әрбір 12 сағат сайын репитерлердің негізгі құралдармен келісуін, электр өлшеу құралдарының көрсеткіштерімен, гиросфера жағдайымен және сигнал жүйесінің жарамдылығын тексеру қажет. </w:t>
      </w:r>
    </w:p>
    <w:p>
      <w:pPr>
        <w:spacing w:after="0"/>
        <w:ind w:left="0"/>
        <w:jc w:val="both"/>
      </w:pPr>
      <w:r>
        <w:rPr>
          <w:rFonts w:ascii="Times New Roman"/>
          <w:b w:val="false"/>
          <w:i w:val="false"/>
          <w:color w:val="000000"/>
          <w:sz w:val="28"/>
        </w:rPr>
        <w:t xml:space="preserve">
      3.5.13. Гирокомпас түзетулерін өзгертетін шекте кеменің жағрапиялық болуы өзгерген кезде пост корректормен шығару қажет. </w:t>
      </w:r>
    </w:p>
    <w:p>
      <w:pPr>
        <w:spacing w:after="0"/>
        <w:ind w:left="0"/>
        <w:jc w:val="both"/>
      </w:pPr>
      <w:r>
        <w:rPr>
          <w:rFonts w:ascii="Times New Roman"/>
          <w:b w:val="false"/>
          <w:i w:val="false"/>
          <w:color w:val="000000"/>
          <w:sz w:val="28"/>
        </w:rPr>
        <w:t xml:space="preserve">
      3.5.14. Әрбір вахтада гирокомпас және магнит компасы көрсеткіштерін салыстыру қажет. Магнит ауысуын ескере отырып, көрсеткіш айырмасы 1 градустан аспауы тиіс, керісінше болғанда навигациялық және астрономиялық әдістермен гирокомпас түзетулерін анықтау үшін жедел шаралар қабылдануы тиіс. </w:t>
      </w:r>
    </w:p>
    <w:p>
      <w:pPr>
        <w:spacing w:after="0"/>
        <w:ind w:left="0"/>
        <w:jc w:val="both"/>
      </w:pPr>
      <w:r>
        <w:rPr>
          <w:rFonts w:ascii="Times New Roman"/>
          <w:b w:val="false"/>
          <w:i w:val="false"/>
          <w:color w:val="000000"/>
          <w:sz w:val="28"/>
        </w:rPr>
        <w:t xml:space="preserve">
      3.5.15. Гирокомпас жұмысындағы барлық байқалған кемшіліктер, оның түзетулерінің өзгеруі, гирокомпасты тоқтату қажеттігі туралы жедел капитанға жеткізілуі тиіс. Гирокомпасты жедел тоқтату оның сезгіш элементтерін алмастыру капитанның рұқсатымен ғана жүргізіледі және вахта журналына жазылады. </w:t>
      </w:r>
    </w:p>
    <w:p>
      <w:pPr>
        <w:spacing w:after="0"/>
        <w:ind w:left="0"/>
        <w:jc w:val="both"/>
      </w:pPr>
      <w:r>
        <w:rPr>
          <w:rFonts w:ascii="Times New Roman"/>
          <w:b w:val="false"/>
          <w:i w:val="false"/>
          <w:color w:val="000000"/>
          <w:sz w:val="28"/>
        </w:rPr>
        <w:t xml:space="preserve">
      3.5.16. Жаңадан орнатылған гирокомпасты немесе жөндеуден, бөлшектеп сақтаудан немесе ұзақ үзілістен келген гирокомпасты сынау оның барлық құралдарын мұқият тексерілген соң зауыт нұсқаулығына сәйкес жүргізіледі. </w:t>
      </w:r>
    </w:p>
    <w:p>
      <w:pPr>
        <w:spacing w:after="0"/>
        <w:ind w:left="0"/>
        <w:jc w:val="both"/>
      </w:pPr>
      <w:r>
        <w:rPr>
          <w:rFonts w:ascii="Times New Roman"/>
          <w:b w:val="false"/>
          <w:i w:val="false"/>
          <w:color w:val="000000"/>
          <w:sz w:val="28"/>
        </w:rPr>
        <w:t xml:space="preserve">
      3.6.17. Гирокомпасты бөлшектеп сақтау қоректендіруді сөндірген соң 1 сағ. 30 минуттан бұрын басталмауы тиіс. </w:t>
      </w:r>
    </w:p>
    <w:p>
      <w:pPr>
        <w:spacing w:after="0"/>
        <w:ind w:left="0"/>
        <w:jc w:val="both"/>
      </w:pPr>
      <w:r>
        <w:rPr>
          <w:rFonts w:ascii="Times New Roman"/>
          <w:b w:val="false"/>
          <w:i w:val="false"/>
          <w:color w:val="000000"/>
          <w:sz w:val="28"/>
        </w:rPr>
        <w:t xml:space="preserve">
      3.5.18. Гирокомпасты бөлшектеп сақтаған кезде: </w:t>
      </w:r>
    </w:p>
    <w:p>
      <w:pPr>
        <w:spacing w:after="0"/>
        <w:ind w:left="0"/>
        <w:jc w:val="both"/>
      </w:pPr>
      <w:r>
        <w:rPr>
          <w:rFonts w:ascii="Times New Roman"/>
          <w:b w:val="false"/>
          <w:i w:val="false"/>
          <w:color w:val="000000"/>
          <w:sz w:val="28"/>
        </w:rPr>
        <w:t xml:space="preserve">
      а) сезгіш элементті шығару, оны спиртпен жуу және оны сақтауға арналған жәшікке салу; </w:t>
      </w:r>
    </w:p>
    <w:p>
      <w:pPr>
        <w:spacing w:after="0"/>
        <w:ind w:left="0"/>
        <w:jc w:val="both"/>
      </w:pPr>
      <w:r>
        <w:rPr>
          <w:rFonts w:ascii="Times New Roman"/>
          <w:b w:val="false"/>
          <w:i w:val="false"/>
          <w:color w:val="000000"/>
          <w:sz w:val="28"/>
        </w:rPr>
        <w:t xml:space="preserve">
      б) резервуардағы жәрдем сұйығы жарады болса, шөлмекке құю, ал егер жарамсыз болса төгіп тастау; </w:t>
      </w:r>
    </w:p>
    <w:p>
      <w:pPr>
        <w:spacing w:after="0"/>
        <w:ind w:left="0"/>
        <w:jc w:val="both"/>
      </w:pPr>
      <w:r>
        <w:rPr>
          <w:rFonts w:ascii="Times New Roman"/>
          <w:b w:val="false"/>
          <w:i w:val="false"/>
          <w:color w:val="000000"/>
          <w:sz w:val="28"/>
        </w:rPr>
        <w:t xml:space="preserve">
      в) гирокомпастың комплекстісіне кіретін арнайы герметикалық жабылатын контейнерге сынапты құю; </w:t>
      </w:r>
    </w:p>
    <w:p>
      <w:pPr>
        <w:spacing w:after="0"/>
        <w:ind w:left="0"/>
        <w:jc w:val="both"/>
      </w:pPr>
      <w:r>
        <w:rPr>
          <w:rFonts w:ascii="Times New Roman"/>
          <w:b w:val="false"/>
          <w:i w:val="false"/>
          <w:color w:val="000000"/>
          <w:sz w:val="28"/>
        </w:rPr>
        <w:t xml:space="preserve">
      г) резервуарды және негізгі құралдың сырланбаған жерлерін спиртке батырылған шүберекпен сүрту, серіппелерге және барлық металл бөліктеріне техникалық вазелинмен жағу; резина бүлінбес үшін барлық саңылаулар резина жапсырмалары вазелин тиюден сақталуы тиіс; </w:t>
      </w:r>
    </w:p>
    <w:p>
      <w:pPr>
        <w:spacing w:after="0"/>
        <w:ind w:left="0"/>
        <w:jc w:val="both"/>
      </w:pPr>
      <w:r>
        <w:rPr>
          <w:rFonts w:ascii="Times New Roman"/>
          <w:b w:val="false"/>
          <w:i w:val="false"/>
          <w:color w:val="000000"/>
          <w:sz w:val="28"/>
        </w:rPr>
        <w:t xml:space="preserve">
      д) барлық репитерлерді және бағытбағандарын алу және оларды сақтау үшін ауа температурасы 10-30 градус. ылғалдылығы 45-70% жайға орналастыру, пелорустағы жалғау муфталарын қақпақпен жабу және тігістерін арнайы жаққышпен бітеу, бағытбағанның сыртындағы металл бөліктеріне арнайы техникалық вазелинді жағу, кабель шеттерін изоляциялық лентамен орау; </w:t>
      </w:r>
    </w:p>
    <w:p>
      <w:pPr>
        <w:spacing w:after="0"/>
        <w:ind w:left="0"/>
        <w:jc w:val="both"/>
      </w:pPr>
      <w:r>
        <w:rPr>
          <w:rFonts w:ascii="Times New Roman"/>
          <w:b w:val="false"/>
          <w:i w:val="false"/>
          <w:color w:val="000000"/>
          <w:sz w:val="28"/>
        </w:rPr>
        <w:t xml:space="preserve">
      е) пелорустардың, кронштейндердің, көпіршедегі, рубкадағы құралдардың сырланбаған металл бөліктеріне техникалық вазелин жағу, құралдарды жабу; </w:t>
      </w:r>
    </w:p>
    <w:p>
      <w:pPr>
        <w:spacing w:after="0"/>
        <w:ind w:left="0"/>
        <w:jc w:val="both"/>
      </w:pPr>
      <w:r>
        <w:rPr>
          <w:rFonts w:ascii="Times New Roman"/>
          <w:b w:val="false"/>
          <w:i w:val="false"/>
          <w:color w:val="000000"/>
          <w:sz w:val="28"/>
        </w:rPr>
        <w:t xml:space="preserve">
      ж) салқын жерде сақталатын құралдарды киізбен қаптау және байлау. </w:t>
      </w:r>
    </w:p>
    <w:bookmarkStart w:name="z48" w:id="48"/>
    <w:p>
      <w:pPr>
        <w:spacing w:after="0"/>
        <w:ind w:left="0"/>
        <w:jc w:val="both"/>
      </w:pPr>
      <w:r>
        <w:rPr>
          <w:rFonts w:ascii="Times New Roman"/>
          <w:b w:val="false"/>
          <w:i w:val="false"/>
          <w:color w:val="000000"/>
          <w:sz w:val="28"/>
        </w:rPr>
        <w:t xml:space="preserve">
       </w:t>
      </w:r>
    </w:p>
    <w:bookmarkEnd w:id="48"/>
    <w:p>
      <w:pPr>
        <w:spacing w:after="0"/>
        <w:ind w:left="0"/>
        <w:jc w:val="both"/>
      </w:pPr>
      <w:r>
        <w:rPr>
          <w:rFonts w:ascii="Times New Roman"/>
          <w:b w:val="false"/>
          <w:i w:val="false"/>
          <w:color w:val="000000"/>
          <w:sz w:val="28"/>
        </w:rPr>
        <w:t xml:space="preserve">
      3.6. Магнит компастары </w:t>
      </w:r>
    </w:p>
    <w:bookmarkStart w:name="z49" w:id="49"/>
    <w:p>
      <w:pPr>
        <w:spacing w:after="0"/>
        <w:ind w:left="0"/>
        <w:jc w:val="both"/>
      </w:pPr>
      <w:r>
        <w:rPr>
          <w:rFonts w:ascii="Times New Roman"/>
          <w:b w:val="false"/>
          <w:i w:val="false"/>
          <w:color w:val="000000"/>
          <w:sz w:val="28"/>
        </w:rPr>
        <w:t xml:space="preserve">
       </w:t>
      </w:r>
    </w:p>
    <w:bookmarkEnd w:id="49"/>
    <w:p>
      <w:pPr>
        <w:spacing w:after="0"/>
        <w:ind w:left="0"/>
        <w:jc w:val="both"/>
      </w:pPr>
      <w:r>
        <w:rPr>
          <w:rFonts w:ascii="Times New Roman"/>
          <w:b w:val="false"/>
          <w:i w:val="false"/>
          <w:color w:val="000000"/>
          <w:sz w:val="28"/>
        </w:rPr>
        <w:t xml:space="preserve">
      3.6.1. Магнит компастары кемеде бағыт жіптері қатаң диаметралды жазықтықта немесе оған параллелді орналасуы тиіс. </w:t>
      </w:r>
    </w:p>
    <w:p>
      <w:pPr>
        <w:spacing w:after="0"/>
        <w:ind w:left="0"/>
        <w:jc w:val="both"/>
      </w:pPr>
      <w:r>
        <w:rPr>
          <w:rFonts w:ascii="Times New Roman"/>
          <w:b w:val="false"/>
          <w:i w:val="false"/>
          <w:color w:val="000000"/>
          <w:sz w:val="28"/>
        </w:rPr>
        <w:t xml:space="preserve">
      3.6.2. Кемені пайдалану кезінде девиациялық жұмыстар толық бағдарламамен жасалады; нәтижелері орнатылған магнит компастарының жұмыстарын бағалау сыны болып табылады. </w:t>
      </w:r>
    </w:p>
    <w:p>
      <w:pPr>
        <w:spacing w:after="0"/>
        <w:ind w:left="0"/>
        <w:jc w:val="both"/>
      </w:pPr>
      <w:r>
        <w:rPr>
          <w:rFonts w:ascii="Times New Roman"/>
          <w:b w:val="false"/>
          <w:i w:val="false"/>
          <w:color w:val="000000"/>
          <w:sz w:val="28"/>
        </w:rPr>
        <w:t xml:space="preserve">
      3.6.3. Пайдаланудағы кемелерде магнит компастарының мынадай құжаттары болуы тиіс: </w:t>
      </w:r>
    </w:p>
    <w:p>
      <w:pPr>
        <w:spacing w:after="0"/>
        <w:ind w:left="0"/>
        <w:jc w:val="both"/>
      </w:pPr>
      <w:r>
        <w:rPr>
          <w:rFonts w:ascii="Times New Roman"/>
          <w:b w:val="false"/>
          <w:i w:val="false"/>
          <w:color w:val="000000"/>
          <w:sz w:val="28"/>
        </w:rPr>
        <w:t xml:space="preserve">
      1) штурман рубкасында ілінген және девиацияны анықтап, есептеген тұлғамен қол қойылған қалдық девиацияның кестесі; </w:t>
      </w:r>
    </w:p>
    <w:p>
      <w:pPr>
        <w:spacing w:after="0"/>
        <w:ind w:left="0"/>
        <w:jc w:val="both"/>
      </w:pPr>
      <w:r>
        <w:rPr>
          <w:rFonts w:ascii="Times New Roman"/>
          <w:b w:val="false"/>
          <w:i w:val="false"/>
          <w:color w:val="000000"/>
          <w:sz w:val="28"/>
        </w:rPr>
        <w:t xml:space="preserve">
      2) техникалық формуляр; </w:t>
      </w:r>
    </w:p>
    <w:p>
      <w:pPr>
        <w:spacing w:after="0"/>
        <w:ind w:left="0"/>
        <w:jc w:val="both"/>
      </w:pPr>
      <w:r>
        <w:rPr>
          <w:rFonts w:ascii="Times New Roman"/>
          <w:b w:val="false"/>
          <w:i w:val="false"/>
          <w:color w:val="000000"/>
          <w:sz w:val="28"/>
        </w:rPr>
        <w:t xml:space="preserve">
      3) зауыт аттестаты немесе электр радио навигациялық камерада жөндеуден кейінгі магнит компастарының аттестаттары; </w:t>
      </w:r>
    </w:p>
    <w:p>
      <w:pPr>
        <w:spacing w:after="0"/>
        <w:ind w:left="0"/>
        <w:jc w:val="both"/>
      </w:pPr>
      <w:r>
        <w:rPr>
          <w:rFonts w:ascii="Times New Roman"/>
          <w:b w:val="false"/>
          <w:i w:val="false"/>
          <w:color w:val="000000"/>
          <w:sz w:val="28"/>
        </w:rPr>
        <w:t xml:space="preserve">
      4) магнит компастарын пайдалану ережелері. </w:t>
      </w:r>
    </w:p>
    <w:p>
      <w:pPr>
        <w:spacing w:after="0"/>
        <w:ind w:left="0"/>
        <w:jc w:val="both"/>
      </w:pPr>
      <w:r>
        <w:rPr>
          <w:rFonts w:ascii="Times New Roman"/>
          <w:b w:val="false"/>
          <w:i w:val="false"/>
          <w:color w:val="000000"/>
          <w:sz w:val="28"/>
        </w:rPr>
        <w:t xml:space="preserve">
      3.6.4. Магнит компастарын пайдалану ережелері мыналарды көздейді: </w:t>
      </w:r>
    </w:p>
    <w:p>
      <w:pPr>
        <w:spacing w:after="0"/>
        <w:ind w:left="0"/>
        <w:jc w:val="both"/>
      </w:pPr>
      <w:r>
        <w:rPr>
          <w:rFonts w:ascii="Times New Roman"/>
          <w:b w:val="false"/>
          <w:i w:val="false"/>
          <w:color w:val="000000"/>
          <w:sz w:val="28"/>
        </w:rPr>
        <w:t xml:space="preserve">
      1) сыртын тексеру; </w:t>
      </w:r>
    </w:p>
    <w:p>
      <w:pPr>
        <w:spacing w:after="0"/>
        <w:ind w:left="0"/>
        <w:jc w:val="both"/>
      </w:pPr>
      <w:r>
        <w:rPr>
          <w:rFonts w:ascii="Times New Roman"/>
          <w:b w:val="false"/>
          <w:i w:val="false"/>
          <w:color w:val="000000"/>
          <w:sz w:val="28"/>
        </w:rPr>
        <w:t xml:space="preserve">
      2) жұмысының дұрыстығын тексеру; </w:t>
      </w:r>
    </w:p>
    <w:p>
      <w:pPr>
        <w:spacing w:after="0"/>
        <w:ind w:left="0"/>
        <w:jc w:val="both"/>
      </w:pPr>
      <w:r>
        <w:rPr>
          <w:rFonts w:ascii="Times New Roman"/>
          <w:b w:val="false"/>
          <w:i w:val="false"/>
          <w:color w:val="000000"/>
          <w:sz w:val="28"/>
        </w:rPr>
        <w:t xml:space="preserve">
      3) күнделікті техникалық қызмет көрсету және сақтау. </w:t>
      </w:r>
    </w:p>
    <w:p>
      <w:pPr>
        <w:spacing w:after="0"/>
        <w:ind w:left="0"/>
        <w:jc w:val="both"/>
      </w:pPr>
      <w:r>
        <w:rPr>
          <w:rFonts w:ascii="Times New Roman"/>
          <w:b w:val="false"/>
          <w:i w:val="false"/>
          <w:color w:val="000000"/>
          <w:sz w:val="28"/>
        </w:rPr>
        <w:t xml:space="preserve">
      Магнит компасының сыртын тексеру осы компас түріне белгіленген мерзімде жүйелі жүргізіледі, сондай-ақ анда-санда, яғни кеме жүзуге шығар алдында және қалдық девиацияны жою және анықтау алдында жүргізіледі. Магнит компастары жұмысының дұрыстығын анықтау жүзу кезінде магнит компастарының жалпы түзетулерін жүйелі анықтау және осы бағыттағы девиацияны осы бағыт үшін кестеде белгіленген девиациямен салыстыру жолымен жүзеге асырылады. </w:t>
      </w:r>
    </w:p>
    <w:p>
      <w:pPr>
        <w:spacing w:after="0"/>
        <w:ind w:left="0"/>
        <w:jc w:val="both"/>
      </w:pPr>
      <w:r>
        <w:rPr>
          <w:rFonts w:ascii="Times New Roman"/>
          <w:b w:val="false"/>
          <w:i w:val="false"/>
          <w:color w:val="000000"/>
          <w:sz w:val="28"/>
        </w:rPr>
        <w:t xml:space="preserve">
      Магнит компастарына күнделікті техникалық қызмет көрсету және сақтау оның қалыпты жұмысын қамтамасыз ететін маңызды фактор болып табылады және оның бөліктерін тотығудан сақтау үшін сүртіп, майланып отыру қажет. Девиациялық құралдың жұмысын бұзбас үшін оны девиациялау алдында ғана сүртуге рұқсат етіледі. </w:t>
      </w:r>
    </w:p>
    <w:p>
      <w:pPr>
        <w:spacing w:after="0"/>
        <w:ind w:left="0"/>
        <w:jc w:val="both"/>
      </w:pPr>
      <w:r>
        <w:rPr>
          <w:rFonts w:ascii="Times New Roman"/>
          <w:b w:val="false"/>
          <w:i w:val="false"/>
          <w:color w:val="000000"/>
          <w:sz w:val="28"/>
        </w:rPr>
        <w:t xml:space="preserve">
      Магнит компастарын күнделікті күту және оларды сақтау ережелері компастың нақты қондырғысына байланысты және тиісті нұсқаулықтармен және тәлімгермен анықталады. </w:t>
      </w:r>
    </w:p>
    <w:p>
      <w:pPr>
        <w:spacing w:after="0"/>
        <w:ind w:left="0"/>
        <w:jc w:val="both"/>
      </w:pPr>
      <w:r>
        <w:rPr>
          <w:rFonts w:ascii="Times New Roman"/>
          <w:b w:val="false"/>
          <w:i w:val="false"/>
          <w:color w:val="000000"/>
          <w:sz w:val="28"/>
        </w:rPr>
        <w:t xml:space="preserve">
      3.6.5. Компасты тексеру және кемшіліктерін жою. </w:t>
      </w:r>
    </w:p>
    <w:p>
      <w:pPr>
        <w:spacing w:after="0"/>
        <w:ind w:left="0"/>
        <w:jc w:val="both"/>
      </w:pPr>
      <w:r>
        <w:rPr>
          <w:rFonts w:ascii="Times New Roman"/>
          <w:b w:val="false"/>
          <w:i w:val="false"/>
          <w:color w:val="000000"/>
          <w:sz w:val="28"/>
        </w:rPr>
        <w:t xml:space="preserve">
      Компас қазаны ауа тамшыларын анықтау үшін күнде тексеріледі. </w:t>
      </w:r>
    </w:p>
    <w:p>
      <w:pPr>
        <w:spacing w:after="0"/>
        <w:ind w:left="0"/>
        <w:jc w:val="both"/>
      </w:pPr>
      <w:r>
        <w:rPr>
          <w:rFonts w:ascii="Times New Roman"/>
          <w:b w:val="false"/>
          <w:i w:val="false"/>
          <w:color w:val="000000"/>
          <w:sz w:val="28"/>
        </w:rPr>
        <w:t xml:space="preserve">
      Негізгі камерада ауа тамшысын көлемі 1 см 3 артық болса, компасқа қосымша сұйық - күші 43 градус температурасы 15 градус этил спиртінің су ерітіндісі құйылады. </w:t>
      </w:r>
    </w:p>
    <w:p>
      <w:pPr>
        <w:spacing w:after="0"/>
        <w:ind w:left="0"/>
        <w:jc w:val="both"/>
      </w:pPr>
      <w:r>
        <w:rPr>
          <w:rFonts w:ascii="Times New Roman"/>
          <w:b w:val="false"/>
          <w:i w:val="false"/>
          <w:color w:val="000000"/>
          <w:sz w:val="28"/>
        </w:rPr>
        <w:t xml:space="preserve">
      Егер компас қазанын әйнегімен жоғары қаратқанда ішінде сыр немесе сия </w:t>
      </w:r>
    </w:p>
    <w:bookmarkStart w:name="z50" w:id="50"/>
    <w:p>
      <w:pPr>
        <w:spacing w:after="0"/>
        <w:ind w:left="0"/>
        <w:jc w:val="both"/>
      </w:pPr>
      <w:r>
        <w:rPr>
          <w:rFonts w:ascii="Times New Roman"/>
          <w:b w:val="false"/>
          <w:i w:val="false"/>
          <w:color w:val="000000"/>
          <w:sz w:val="28"/>
        </w:rPr>
        <w:t xml:space="preserve">
       </w:t>
      </w:r>
    </w:p>
    <w:bookmarkEnd w:id="50"/>
    <w:p>
      <w:pPr>
        <w:spacing w:after="0"/>
        <w:ind w:left="0"/>
        <w:jc w:val="both"/>
      </w:pPr>
      <w:r>
        <w:rPr>
          <w:rFonts w:ascii="Times New Roman"/>
          <w:b w:val="false"/>
          <w:i w:val="false"/>
          <w:color w:val="000000"/>
          <w:sz w:val="28"/>
        </w:rPr>
        <w:t>
      қалдығы жүрсе, мұндай компасты жөндеуге тапсыру қажет.</w:t>
      </w:r>
    </w:p>
    <w:p>
      <w:pPr>
        <w:spacing w:after="0"/>
        <w:ind w:left="0"/>
        <w:jc w:val="both"/>
      </w:pPr>
      <w:r>
        <w:rPr>
          <w:rFonts w:ascii="Times New Roman"/>
          <w:b w:val="false"/>
          <w:i w:val="false"/>
          <w:color w:val="000000"/>
          <w:sz w:val="28"/>
        </w:rPr>
        <w:t xml:space="preserve">
      Пеленгаторды тексеру әрбір навигация және девиация жұмыстары алдында </w:t>
      </w:r>
    </w:p>
    <w:p>
      <w:pPr>
        <w:spacing w:after="0"/>
        <w:ind w:left="0"/>
        <w:jc w:val="both"/>
      </w:pPr>
      <w:r>
        <w:rPr>
          <w:rFonts w:ascii="Times New Roman"/>
          <w:b w:val="false"/>
          <w:i w:val="false"/>
          <w:color w:val="000000"/>
          <w:sz w:val="28"/>
        </w:rPr>
        <w:t xml:space="preserve">
      жағадан бақылау кезінде, сондай-ақ байқаусыз құлақтан немесе жарамсыздық </w:t>
      </w:r>
    </w:p>
    <w:p>
      <w:pPr>
        <w:spacing w:after="0"/>
        <w:ind w:left="0"/>
        <w:jc w:val="both"/>
      </w:pPr>
      <w:r>
        <w:rPr>
          <w:rFonts w:ascii="Times New Roman"/>
          <w:b w:val="false"/>
          <w:i w:val="false"/>
          <w:color w:val="000000"/>
          <w:sz w:val="28"/>
        </w:rPr>
        <w:t>
      күдігі туғанда жүргізіледі.</w:t>
      </w:r>
    </w:p>
    <w:p>
      <w:pPr>
        <w:spacing w:after="0"/>
        <w:ind w:left="0"/>
        <w:jc w:val="both"/>
      </w:pPr>
      <w:r>
        <w:rPr>
          <w:rFonts w:ascii="Times New Roman"/>
          <w:b w:val="false"/>
          <w:i w:val="false"/>
          <w:color w:val="000000"/>
          <w:sz w:val="28"/>
        </w:rPr>
        <w:t>
      Зат нысанасының жібі көзге және сипаумен тексеріледі.</w:t>
      </w:r>
    </w:p>
    <w:p>
      <w:pPr>
        <w:spacing w:after="0"/>
        <w:ind w:left="0"/>
        <w:jc w:val="both"/>
      </w:pPr>
      <w:r>
        <w:rPr>
          <w:rFonts w:ascii="Times New Roman"/>
          <w:b w:val="false"/>
          <w:i w:val="false"/>
          <w:color w:val="000000"/>
          <w:sz w:val="28"/>
        </w:rPr>
        <w:t xml:space="preserve">
      Егер зат нысанасының жібі әлсіз тартылған болса, яғни иіліп немесе </w:t>
      </w:r>
    </w:p>
    <w:p>
      <w:pPr>
        <w:spacing w:after="0"/>
        <w:ind w:left="0"/>
        <w:jc w:val="both"/>
      </w:pPr>
      <w:r>
        <w:rPr>
          <w:rFonts w:ascii="Times New Roman"/>
          <w:b w:val="false"/>
          <w:i w:val="false"/>
          <w:color w:val="000000"/>
          <w:sz w:val="28"/>
        </w:rPr>
        <w:t>
      майысып тұрса, жаңасымен алмастырылады.</w:t>
      </w:r>
    </w:p>
    <w:p>
      <w:pPr>
        <w:spacing w:after="0"/>
        <w:ind w:left="0"/>
        <w:jc w:val="both"/>
      </w:pPr>
      <w:r>
        <w:rPr>
          <w:rFonts w:ascii="Times New Roman"/>
          <w:b w:val="false"/>
          <w:i w:val="false"/>
          <w:color w:val="000000"/>
          <w:sz w:val="28"/>
        </w:rPr>
        <w:t xml:space="preserve">
      3.6.6. Магнит компастарында төрттік, қисайған және жарты шеңберді </w:t>
      </w:r>
    </w:p>
    <w:p>
      <w:pPr>
        <w:spacing w:after="0"/>
        <w:ind w:left="0"/>
        <w:jc w:val="both"/>
      </w:pPr>
      <w:r>
        <w:rPr>
          <w:rFonts w:ascii="Times New Roman"/>
          <w:b w:val="false"/>
          <w:i w:val="false"/>
          <w:color w:val="000000"/>
          <w:sz w:val="28"/>
        </w:rPr>
        <w:t xml:space="preserve">
      девиацияны жою және қалдық девиацияны анықтау мынадай жағдайда міндетті </w:t>
      </w:r>
    </w:p>
    <w:p>
      <w:pPr>
        <w:spacing w:after="0"/>
        <w:ind w:left="0"/>
        <w:jc w:val="both"/>
      </w:pPr>
      <w:r>
        <w:rPr>
          <w:rFonts w:ascii="Times New Roman"/>
          <w:b w:val="false"/>
          <w:i w:val="false"/>
          <w:color w:val="000000"/>
          <w:sz w:val="28"/>
        </w:rPr>
        <w:t>
      болып табылады:</w:t>
      </w:r>
    </w:p>
    <w:p>
      <w:pPr>
        <w:spacing w:after="0"/>
        <w:ind w:left="0"/>
        <w:jc w:val="both"/>
      </w:pPr>
      <w:r>
        <w:rPr>
          <w:rFonts w:ascii="Times New Roman"/>
          <w:b w:val="false"/>
          <w:i w:val="false"/>
          <w:color w:val="000000"/>
          <w:sz w:val="28"/>
        </w:rPr>
        <w:t>
      а) бір бағытта ұзақ жүзуден соң;</w:t>
      </w:r>
    </w:p>
    <w:p>
      <w:pPr>
        <w:spacing w:after="0"/>
        <w:ind w:left="0"/>
        <w:jc w:val="both"/>
      </w:pPr>
      <w:r>
        <w:rPr>
          <w:rFonts w:ascii="Times New Roman"/>
          <w:b w:val="false"/>
          <w:i w:val="false"/>
          <w:color w:val="000000"/>
          <w:sz w:val="28"/>
        </w:rPr>
        <w:t>
      б) мұздарда жүзу кезінде;</w:t>
      </w:r>
    </w:p>
    <w:p>
      <w:pPr>
        <w:spacing w:after="0"/>
        <w:ind w:left="0"/>
        <w:jc w:val="both"/>
      </w:pPr>
      <w:r>
        <w:rPr>
          <w:rFonts w:ascii="Times New Roman"/>
          <w:b w:val="false"/>
          <w:i w:val="false"/>
          <w:color w:val="000000"/>
          <w:sz w:val="28"/>
        </w:rPr>
        <w:t>
      в) кемені қайраңға отырғызғаннан кейін;</w:t>
      </w:r>
    </w:p>
    <w:p>
      <w:pPr>
        <w:spacing w:after="0"/>
        <w:ind w:left="0"/>
        <w:jc w:val="both"/>
      </w:pPr>
      <w:r>
        <w:rPr>
          <w:rFonts w:ascii="Times New Roman"/>
          <w:b w:val="false"/>
          <w:i w:val="false"/>
          <w:color w:val="000000"/>
          <w:sz w:val="28"/>
        </w:rPr>
        <w:t>
      г) электр пісіру жұмыстарын жүргізгеннен кейін;</w:t>
      </w:r>
    </w:p>
    <w:p>
      <w:pPr>
        <w:spacing w:after="0"/>
        <w:ind w:left="0"/>
        <w:jc w:val="both"/>
      </w:pPr>
      <w:r>
        <w:rPr>
          <w:rFonts w:ascii="Times New Roman"/>
          <w:b w:val="false"/>
          <w:i w:val="false"/>
          <w:color w:val="000000"/>
          <w:sz w:val="28"/>
        </w:rPr>
        <w:t>
      д) кемені доктан немесе слиптен тапқан соң;</w:t>
      </w:r>
    </w:p>
    <w:p>
      <w:pPr>
        <w:spacing w:after="0"/>
        <w:ind w:left="0"/>
        <w:jc w:val="both"/>
      </w:pPr>
      <w:r>
        <w:rPr>
          <w:rFonts w:ascii="Times New Roman"/>
          <w:b w:val="false"/>
          <w:i w:val="false"/>
          <w:color w:val="000000"/>
          <w:sz w:val="28"/>
        </w:rPr>
        <w:t>
      е) жүк ауыстырған соң;</w:t>
      </w:r>
    </w:p>
    <w:p>
      <w:pPr>
        <w:spacing w:after="0"/>
        <w:ind w:left="0"/>
        <w:jc w:val="both"/>
      </w:pPr>
      <w:r>
        <w:rPr>
          <w:rFonts w:ascii="Times New Roman"/>
          <w:b w:val="false"/>
          <w:i w:val="false"/>
          <w:color w:val="000000"/>
          <w:sz w:val="28"/>
        </w:rPr>
        <w:t>
      ж) жөндеуден немесе кемені қайта құрастырған соң;</w:t>
      </w:r>
    </w:p>
    <w:p>
      <w:pPr>
        <w:spacing w:after="0"/>
        <w:ind w:left="0"/>
        <w:jc w:val="both"/>
      </w:pPr>
      <w:r>
        <w:rPr>
          <w:rFonts w:ascii="Times New Roman"/>
          <w:b w:val="false"/>
          <w:i w:val="false"/>
          <w:color w:val="000000"/>
          <w:sz w:val="28"/>
        </w:rPr>
        <w:t xml:space="preserve">
      з) кеме жүргізуші құрамы жағынан магнит компастарының дұрыс жұмыс </w:t>
      </w:r>
    </w:p>
    <w:p>
      <w:pPr>
        <w:spacing w:after="0"/>
        <w:ind w:left="0"/>
        <w:jc w:val="both"/>
      </w:pPr>
      <w:r>
        <w:rPr>
          <w:rFonts w:ascii="Times New Roman"/>
          <w:b w:val="false"/>
          <w:i w:val="false"/>
          <w:color w:val="000000"/>
          <w:sz w:val="28"/>
        </w:rPr>
        <w:t>
      істеуіне кішкене күдік туғанда.</w:t>
      </w:r>
    </w:p>
    <w:p>
      <w:pPr>
        <w:spacing w:after="0"/>
        <w:ind w:left="0"/>
        <w:jc w:val="both"/>
      </w:pPr>
      <w:r>
        <w:rPr>
          <w:rFonts w:ascii="Times New Roman"/>
          <w:b w:val="false"/>
          <w:i w:val="false"/>
          <w:color w:val="000000"/>
          <w:sz w:val="28"/>
        </w:rPr>
        <w:t xml:space="preserve">
      3.6.7. Электр радио навигация камераларында магнит компастарын </w:t>
      </w:r>
    </w:p>
    <w:p>
      <w:pPr>
        <w:spacing w:after="0"/>
        <w:ind w:left="0"/>
        <w:jc w:val="both"/>
      </w:pPr>
      <w:r>
        <w:rPr>
          <w:rFonts w:ascii="Times New Roman"/>
          <w:b w:val="false"/>
          <w:i w:val="false"/>
          <w:color w:val="000000"/>
          <w:sz w:val="28"/>
        </w:rPr>
        <w:t>
      жөндегеннен кейін аттестат беріледі.</w:t>
      </w:r>
    </w:p>
    <w:p>
      <w:pPr>
        <w:spacing w:after="0"/>
        <w:ind w:left="0"/>
        <w:jc w:val="both"/>
      </w:pPr>
      <w:r>
        <w:rPr>
          <w:rFonts w:ascii="Times New Roman"/>
          <w:b w:val="false"/>
          <w:i w:val="false"/>
          <w:color w:val="000000"/>
          <w:sz w:val="28"/>
        </w:rPr>
        <w:t>
      4. Радио байланысы және электр радио навигация</w:t>
      </w:r>
    </w:p>
    <w:p>
      <w:pPr>
        <w:spacing w:after="0"/>
        <w:ind w:left="0"/>
        <w:jc w:val="both"/>
      </w:pPr>
      <w:r>
        <w:rPr>
          <w:rFonts w:ascii="Times New Roman"/>
          <w:b w:val="false"/>
          <w:i w:val="false"/>
          <w:color w:val="000000"/>
          <w:sz w:val="28"/>
        </w:rPr>
        <w:t>
      құралдарына техникалық қызмет көрсету</w:t>
      </w:r>
    </w:p>
    <w:p>
      <w:pPr>
        <w:spacing w:after="0"/>
        <w:ind w:left="0"/>
        <w:jc w:val="both"/>
      </w:pPr>
      <w:r>
        <w:rPr>
          <w:rFonts w:ascii="Times New Roman"/>
          <w:b w:val="false"/>
          <w:i w:val="false"/>
          <w:color w:val="000000"/>
          <w:sz w:val="28"/>
        </w:rPr>
        <w:t>
      қауіпсіздігінің ережелері</w:t>
      </w:r>
    </w:p>
    <w:p>
      <w:pPr>
        <w:spacing w:after="0"/>
        <w:ind w:left="0"/>
        <w:jc w:val="both"/>
      </w:pPr>
      <w:r>
        <w:rPr>
          <w:rFonts w:ascii="Times New Roman"/>
          <w:b w:val="false"/>
          <w:i w:val="false"/>
          <w:color w:val="000000"/>
          <w:sz w:val="28"/>
        </w:rPr>
        <w:t>
      4.1. Жалпы ережелер</w:t>
      </w:r>
    </w:p>
    <w:p>
      <w:pPr>
        <w:spacing w:after="0"/>
        <w:ind w:left="0"/>
        <w:jc w:val="both"/>
      </w:pPr>
      <w:r>
        <w:rPr>
          <w:rFonts w:ascii="Times New Roman"/>
          <w:b w:val="false"/>
          <w:i w:val="false"/>
          <w:color w:val="000000"/>
          <w:sz w:val="28"/>
        </w:rPr>
        <w:t xml:space="preserve">
      4.1.1. Осы Ережелердің мақсаты радио байланысы және электр радио навигация құралдарына техникалық қызмет көрсету кезінде еңбек қауіпсіздігінің ережелерін қамтамасыз ету болып табылады. </w:t>
      </w:r>
    </w:p>
    <w:p>
      <w:pPr>
        <w:spacing w:after="0"/>
        <w:ind w:left="0"/>
        <w:jc w:val="both"/>
      </w:pPr>
      <w:r>
        <w:rPr>
          <w:rFonts w:ascii="Times New Roman"/>
          <w:b w:val="false"/>
          <w:i w:val="false"/>
          <w:color w:val="000000"/>
          <w:sz w:val="28"/>
        </w:rPr>
        <w:t xml:space="preserve">
      Барлық кеме радио байланысы және электр радио навигация құралдары осы Ережелерге сәйкес пайдаланылуы тиіс. </w:t>
      </w:r>
    </w:p>
    <w:p>
      <w:pPr>
        <w:spacing w:after="0"/>
        <w:ind w:left="0"/>
        <w:jc w:val="both"/>
      </w:pPr>
      <w:r>
        <w:rPr>
          <w:rFonts w:ascii="Times New Roman"/>
          <w:b w:val="false"/>
          <w:i w:val="false"/>
          <w:color w:val="000000"/>
          <w:sz w:val="28"/>
        </w:rPr>
        <w:t xml:space="preserve">
      4.1.2. Кеме электр жабдықтарының құрамына кіретін радио байланысы және электр радио навигация құралдарын пайдалану кезінде осы Ережелерден басқа Өзен флоты кемелерінің еңбек қауіпсіздігі ережелерін басшылыққа алу тиіс. </w:t>
      </w:r>
    </w:p>
    <w:p>
      <w:pPr>
        <w:spacing w:after="0"/>
        <w:ind w:left="0"/>
        <w:jc w:val="both"/>
      </w:pPr>
      <w:r>
        <w:rPr>
          <w:rFonts w:ascii="Times New Roman"/>
          <w:b w:val="false"/>
          <w:i w:val="false"/>
          <w:color w:val="000000"/>
          <w:sz w:val="28"/>
        </w:rPr>
        <w:t xml:space="preserve">
      4.1.3. Осы Ережелер 1 қосымшада тізбесі көрсетілген барлық тұлғалар үшін міндетті болып табылады. </w:t>
      </w:r>
    </w:p>
    <w:bookmarkStart w:name="z51" w:id="51"/>
    <w:p>
      <w:pPr>
        <w:spacing w:after="0"/>
        <w:ind w:left="0"/>
        <w:jc w:val="both"/>
      </w:pPr>
      <w:r>
        <w:rPr>
          <w:rFonts w:ascii="Times New Roman"/>
          <w:b w:val="false"/>
          <w:i w:val="false"/>
          <w:color w:val="000000"/>
          <w:sz w:val="28"/>
        </w:rPr>
        <w:t xml:space="preserve">
       </w:t>
      </w:r>
    </w:p>
    <w:bookmarkEnd w:id="51"/>
    <w:p>
      <w:pPr>
        <w:spacing w:after="0"/>
        <w:ind w:left="0"/>
        <w:jc w:val="both"/>
      </w:pPr>
      <w:r>
        <w:rPr>
          <w:rFonts w:ascii="Times New Roman"/>
          <w:b w:val="false"/>
          <w:i w:val="false"/>
          <w:color w:val="000000"/>
          <w:sz w:val="28"/>
        </w:rPr>
        <w:t xml:space="preserve">
      Ережелерді орындауды бақылау және жауапкершілік </w:t>
      </w:r>
    </w:p>
    <w:bookmarkStart w:name="z52" w:id="52"/>
    <w:p>
      <w:pPr>
        <w:spacing w:after="0"/>
        <w:ind w:left="0"/>
        <w:jc w:val="both"/>
      </w:pPr>
      <w:r>
        <w:rPr>
          <w:rFonts w:ascii="Times New Roman"/>
          <w:b w:val="false"/>
          <w:i w:val="false"/>
          <w:color w:val="000000"/>
          <w:sz w:val="28"/>
        </w:rPr>
        <w:t xml:space="preserve">
       </w:t>
      </w:r>
    </w:p>
    <w:bookmarkEnd w:id="52"/>
    <w:p>
      <w:pPr>
        <w:spacing w:after="0"/>
        <w:ind w:left="0"/>
        <w:jc w:val="both"/>
      </w:pPr>
      <w:r>
        <w:rPr>
          <w:rFonts w:ascii="Times New Roman"/>
          <w:b w:val="false"/>
          <w:i w:val="false"/>
          <w:color w:val="000000"/>
          <w:sz w:val="28"/>
        </w:rPr>
        <w:t xml:space="preserve">
      4.1.4. Әрбір кемеде осы Ережелердің орындалуына жауапкершілік капитанға және радио байланысы және электр радио навигация құралдарына техникалық қызмет көрсетуге жауапты тұлғаларға жүктеледі. Кеме экипажының барлық басқа тұлғалары, радио байланысы және электр радио навигация құралдарына техникалық қызмет көрсетуге жіберілген, Жұмысты қабылдау қауіпсіздігі Нұсқаулықтарына орындалуына жауапты болады. </w:t>
      </w:r>
    </w:p>
    <w:p>
      <w:pPr>
        <w:spacing w:after="0"/>
        <w:ind w:left="0"/>
        <w:jc w:val="both"/>
      </w:pPr>
      <w:r>
        <w:rPr>
          <w:rFonts w:ascii="Times New Roman"/>
          <w:b w:val="false"/>
          <w:i w:val="false"/>
          <w:color w:val="000000"/>
          <w:sz w:val="28"/>
        </w:rPr>
        <w:t xml:space="preserve">
      4.1.5. Осы Ережелердің бұзылғанын, аппаратураның немесе қорғау құралдарының бүлінгенін байқаған кеме командасының әрбір мүшесі жедел капитанға жеткізуі қажет. Аппаратура бүлінуі айналадағы адамдарға немесе қондырғының өзіне қауіпті болғанда, ол кемшілікті жоюға (аппаратураны сөндіруі немесе қоршауы) жедел шара қолдану қажет, сонан соң ғана капитанға жеткізеді. </w:t>
      </w:r>
    </w:p>
    <w:p>
      <w:pPr>
        <w:spacing w:after="0"/>
        <w:ind w:left="0"/>
        <w:jc w:val="both"/>
      </w:pPr>
      <w:r>
        <w:rPr>
          <w:rFonts w:ascii="Times New Roman"/>
          <w:b w:val="false"/>
          <w:i w:val="false"/>
          <w:color w:val="000000"/>
          <w:sz w:val="28"/>
        </w:rPr>
        <w:t xml:space="preserve">
      4.1.6. Кемелерде Техника қауіпсіздігі ережелерін сақтауды бақылау флоттың техқызмет көрсетуі бар кәсіпорындардағы техника қауіпсіздігіне жауапты тұлғаларға жүктеледі. </w:t>
      </w:r>
    </w:p>
    <w:bookmarkStart w:name="z53" w:id="53"/>
    <w:p>
      <w:pPr>
        <w:spacing w:after="0"/>
        <w:ind w:left="0"/>
        <w:jc w:val="both"/>
      </w:pPr>
      <w:r>
        <w:rPr>
          <w:rFonts w:ascii="Times New Roman"/>
          <w:b w:val="false"/>
          <w:i w:val="false"/>
          <w:color w:val="000000"/>
          <w:sz w:val="28"/>
        </w:rPr>
        <w:t xml:space="preserve">
       </w:t>
      </w:r>
    </w:p>
    <w:bookmarkEnd w:id="53"/>
    <w:p>
      <w:pPr>
        <w:spacing w:after="0"/>
        <w:ind w:left="0"/>
        <w:jc w:val="both"/>
      </w:pPr>
      <w:r>
        <w:rPr>
          <w:rFonts w:ascii="Times New Roman"/>
          <w:b w:val="false"/>
          <w:i w:val="false"/>
          <w:color w:val="000000"/>
          <w:sz w:val="28"/>
        </w:rPr>
        <w:t xml:space="preserve">
      Қызмет көрсету персоналдарына талап қою. </w:t>
      </w:r>
    </w:p>
    <w:p>
      <w:pPr>
        <w:spacing w:after="0"/>
        <w:ind w:left="0"/>
        <w:jc w:val="both"/>
      </w:pPr>
      <w:r>
        <w:rPr>
          <w:rFonts w:ascii="Times New Roman"/>
          <w:b w:val="false"/>
          <w:i w:val="false"/>
          <w:color w:val="000000"/>
          <w:sz w:val="28"/>
        </w:rPr>
        <w:t xml:space="preserve">
      Оны оқыту және білімін тексеру </w:t>
      </w:r>
    </w:p>
    <w:bookmarkStart w:name="z54" w:id="54"/>
    <w:p>
      <w:pPr>
        <w:spacing w:after="0"/>
        <w:ind w:left="0"/>
        <w:jc w:val="both"/>
      </w:pPr>
      <w:r>
        <w:rPr>
          <w:rFonts w:ascii="Times New Roman"/>
          <w:b w:val="false"/>
          <w:i w:val="false"/>
          <w:color w:val="000000"/>
          <w:sz w:val="28"/>
        </w:rPr>
        <w:t xml:space="preserve">
       </w:t>
      </w:r>
    </w:p>
    <w:bookmarkEnd w:id="54"/>
    <w:p>
      <w:pPr>
        <w:spacing w:after="0"/>
        <w:ind w:left="0"/>
        <w:jc w:val="both"/>
      </w:pPr>
      <w:r>
        <w:rPr>
          <w:rFonts w:ascii="Times New Roman"/>
          <w:b w:val="false"/>
          <w:i w:val="false"/>
          <w:color w:val="000000"/>
          <w:sz w:val="28"/>
        </w:rPr>
        <w:t xml:space="preserve">
      4.1.7. Кеме радио байланысы және электр радио навигация құралдарына техникалық қызмет көрсету жасы 18 толған медициналық тексеруден өткен, дипломы бар және радио байланысы және электр радио навигация құралдарына пайдалануға құқық беретін куәлігі бар тұлғалар жіберіледі. Қызмет көрсету персоналдары жылына бір рет қайталап медициналық тексеруден өтуі тиіс. </w:t>
      </w:r>
    </w:p>
    <w:p>
      <w:pPr>
        <w:spacing w:after="0"/>
        <w:ind w:left="0"/>
        <w:jc w:val="both"/>
      </w:pPr>
      <w:r>
        <w:rPr>
          <w:rFonts w:ascii="Times New Roman"/>
          <w:b w:val="false"/>
          <w:i w:val="false"/>
          <w:color w:val="000000"/>
          <w:sz w:val="28"/>
        </w:rPr>
        <w:t xml:space="preserve">
      4.1.8. Кеме радио байланысы және электр радио навигация құралдарына техникалық қызмет көрсетуге байланысты кеме экипажының қатардағы құрамы жұмыс істеу қауіпсіздігі әдістеріне оқуы және қолданылып жүрген Өзен көлігінде жұмыс істеудің қауіпсіз әдістерін оқыту және нұсқау жүргізу тәртібі туралы Ережеге сәйкес өтуі тиіс. </w:t>
      </w:r>
    </w:p>
    <w:p>
      <w:pPr>
        <w:spacing w:after="0"/>
        <w:ind w:left="0"/>
        <w:jc w:val="both"/>
      </w:pPr>
      <w:r>
        <w:rPr>
          <w:rFonts w:ascii="Times New Roman"/>
          <w:b w:val="false"/>
          <w:i w:val="false"/>
          <w:color w:val="000000"/>
          <w:sz w:val="28"/>
        </w:rPr>
        <w:t xml:space="preserve">
      4.1.9. Осы Ережелердегі білімін тексеру флот кеме иесі кәсіпорнының білікті комиссиясымен - құрамында кәсіпорынның бас инженері, радио шебері немесе радио жабдығы туралы механик тәлімгері, техника қауіпсіздігі жөніндегі инженер және кәсіподақ комитетінің өкілдері болуы тиіс. </w:t>
      </w:r>
    </w:p>
    <w:p>
      <w:pPr>
        <w:spacing w:after="0"/>
        <w:ind w:left="0"/>
        <w:jc w:val="both"/>
      </w:pPr>
      <w:r>
        <w:rPr>
          <w:rFonts w:ascii="Times New Roman"/>
          <w:b w:val="false"/>
          <w:i w:val="false"/>
          <w:color w:val="000000"/>
          <w:sz w:val="28"/>
        </w:rPr>
        <w:t xml:space="preserve">
      Сонымен бірге өзен флоты кемелерінің электр жабдықтарын пайдалану және жөндеуде техника қауіпсіздігі ережелерінің білімі тексерілуі тиіс. </w:t>
      </w:r>
    </w:p>
    <w:p>
      <w:pPr>
        <w:spacing w:after="0"/>
        <w:ind w:left="0"/>
        <w:jc w:val="both"/>
      </w:pPr>
      <w:r>
        <w:rPr>
          <w:rFonts w:ascii="Times New Roman"/>
          <w:b w:val="false"/>
          <w:i w:val="false"/>
          <w:color w:val="000000"/>
          <w:sz w:val="28"/>
        </w:rPr>
        <w:t xml:space="preserve">
      4.1.10. Осы Ережелердегі білімді тексеру әрбір қызметкер үшін дербес жүргізіледі, тексеру нәтижелері бағасы (өте жақсы, жақсы, қанағаттанарлық, қанағаттанғысыз) көрсетіле отырып, комиссияның барлығының қолы қойылып, арнайы журналға енгізіледі. </w:t>
      </w:r>
    </w:p>
    <w:p>
      <w:pPr>
        <w:spacing w:after="0"/>
        <w:ind w:left="0"/>
        <w:jc w:val="both"/>
      </w:pPr>
      <w:r>
        <w:rPr>
          <w:rFonts w:ascii="Times New Roman"/>
          <w:b w:val="false"/>
          <w:i w:val="false"/>
          <w:color w:val="000000"/>
          <w:sz w:val="28"/>
        </w:rPr>
        <w:t xml:space="preserve">
      4.1.11. Кеме радио байланысы және электр радио навигация құралдарына тікелей техникалық қызмет көрсетуге жіберілген тұлғалардың міндеттері: </w:t>
      </w:r>
    </w:p>
    <w:p>
      <w:pPr>
        <w:spacing w:after="0"/>
        <w:ind w:left="0"/>
        <w:jc w:val="both"/>
      </w:pPr>
      <w:r>
        <w:rPr>
          <w:rFonts w:ascii="Times New Roman"/>
          <w:b w:val="false"/>
          <w:i w:val="false"/>
          <w:color w:val="000000"/>
          <w:sz w:val="28"/>
        </w:rPr>
        <w:t xml:space="preserve">
      а) жеткілікті практикалық тәжірибесі және даярлығы болу, қызмет көрсететін жабдығын жақсы білу; біліктілік тобына сай куәлігі мен атағы болуы тиіс; </w:t>
      </w:r>
    </w:p>
    <w:p>
      <w:pPr>
        <w:spacing w:after="0"/>
        <w:ind w:left="0"/>
        <w:jc w:val="both"/>
      </w:pPr>
      <w:r>
        <w:rPr>
          <w:rFonts w:ascii="Times New Roman"/>
          <w:b w:val="false"/>
          <w:i w:val="false"/>
          <w:color w:val="000000"/>
          <w:sz w:val="28"/>
        </w:rPr>
        <w:t xml:space="preserve">
      б) осы Ережелерді білу, жұмыс қауіпсіздігі әдістері бойынша нұсқаулықтарды білу нұсқаулықтарды білу жұмыс қауіпсіздігі әдістері бойынша нұсқаулықтарды білу; </w:t>
      </w:r>
    </w:p>
    <w:p>
      <w:pPr>
        <w:spacing w:after="0"/>
        <w:ind w:left="0"/>
        <w:jc w:val="both"/>
      </w:pPr>
      <w:r>
        <w:rPr>
          <w:rFonts w:ascii="Times New Roman"/>
          <w:b w:val="false"/>
          <w:i w:val="false"/>
          <w:color w:val="000000"/>
          <w:sz w:val="28"/>
        </w:rPr>
        <w:t xml:space="preserve">
      в) электр қондырғыларымен жұмыс жасаған кезде қауіптерді және электр тогынан болатын бақытсыздықтың алдын алу шараларын білуі қажет; </w:t>
      </w:r>
    </w:p>
    <w:p>
      <w:pPr>
        <w:spacing w:after="0"/>
        <w:ind w:left="0"/>
        <w:jc w:val="both"/>
      </w:pPr>
      <w:r>
        <w:rPr>
          <w:rFonts w:ascii="Times New Roman"/>
          <w:b w:val="false"/>
          <w:i w:val="false"/>
          <w:color w:val="000000"/>
          <w:sz w:val="28"/>
        </w:rPr>
        <w:t xml:space="preserve">
      г) электр тогнан зардап шеккендерге және өндірістік жарақаттарға алғашқы көмек көрсетуде іс жүзінде білу; </w:t>
      </w:r>
    </w:p>
    <w:p>
      <w:pPr>
        <w:spacing w:after="0"/>
        <w:ind w:left="0"/>
        <w:jc w:val="both"/>
      </w:pPr>
      <w:r>
        <w:rPr>
          <w:rFonts w:ascii="Times New Roman"/>
          <w:b w:val="false"/>
          <w:i w:val="false"/>
          <w:color w:val="000000"/>
          <w:sz w:val="28"/>
        </w:rPr>
        <w:t xml:space="preserve">
      д) қорғау құралдарымен және сақтағыш құралдарды пайдалануды білу; </w:t>
      </w:r>
    </w:p>
    <w:p>
      <w:pPr>
        <w:spacing w:after="0"/>
        <w:ind w:left="0"/>
        <w:jc w:val="both"/>
      </w:pPr>
      <w:r>
        <w:rPr>
          <w:rFonts w:ascii="Times New Roman"/>
          <w:b w:val="false"/>
          <w:i w:val="false"/>
          <w:color w:val="000000"/>
          <w:sz w:val="28"/>
        </w:rPr>
        <w:t xml:space="preserve">
      е) өрт сөндіру құралдарын пайдалануды білу; </w:t>
      </w:r>
    </w:p>
    <w:p>
      <w:pPr>
        <w:spacing w:after="0"/>
        <w:ind w:left="0"/>
        <w:jc w:val="both"/>
      </w:pPr>
      <w:r>
        <w:rPr>
          <w:rFonts w:ascii="Times New Roman"/>
          <w:b w:val="false"/>
          <w:i w:val="false"/>
          <w:color w:val="000000"/>
          <w:sz w:val="28"/>
        </w:rPr>
        <w:t xml:space="preserve">
      ж) апат дабылдарындағы өз міндеттерін білу. </w:t>
      </w:r>
    </w:p>
    <w:p>
      <w:pPr>
        <w:spacing w:after="0"/>
        <w:ind w:left="0"/>
        <w:jc w:val="both"/>
      </w:pPr>
      <w:r>
        <w:rPr>
          <w:rFonts w:ascii="Times New Roman"/>
          <w:b w:val="false"/>
          <w:i w:val="false"/>
          <w:color w:val="000000"/>
          <w:sz w:val="28"/>
        </w:rPr>
        <w:t xml:space="preserve">
      4.1.12. Басшы және инженерлік техникалық қызметкерлер белгіленген тәртіппен техника қауіпсіздігі ережелерін білу. </w:t>
      </w:r>
    </w:p>
    <w:p>
      <w:pPr>
        <w:spacing w:after="0"/>
        <w:ind w:left="0"/>
        <w:jc w:val="both"/>
      </w:pPr>
      <w:r>
        <w:rPr>
          <w:rFonts w:ascii="Times New Roman"/>
          <w:b w:val="false"/>
          <w:i w:val="false"/>
          <w:color w:val="000000"/>
          <w:sz w:val="28"/>
        </w:rPr>
        <w:t xml:space="preserve">
      4.1.13. Радио байланысы және электр радио навигация құралдарын мерзімді тексеретін қызметкерлер блокировка мен қоршауларға баса назар аудара отырып, техника қауіпсіздігі талаптарын сақтауды мұқият тексерілуі қажет. Барлық бұзулар жөнінде тексеру актісіне жазылуы және осындай жағдайларды қайталамас үшін шаралар қабылдануы тиіс. </w:t>
      </w:r>
    </w:p>
    <w:p>
      <w:pPr>
        <w:spacing w:after="0"/>
        <w:ind w:left="0"/>
        <w:jc w:val="both"/>
      </w:pPr>
      <w:r>
        <w:rPr>
          <w:rFonts w:ascii="Times New Roman"/>
          <w:b w:val="false"/>
          <w:i w:val="false"/>
          <w:color w:val="000000"/>
          <w:sz w:val="28"/>
        </w:rPr>
        <w:t xml:space="preserve">
      4.1.14. Жұмыстағы әрбір апат немесе бақытсыздық жағдай тиісті </w:t>
      </w:r>
    </w:p>
    <w:bookmarkStart w:name="z55" w:id="55"/>
    <w:p>
      <w:pPr>
        <w:spacing w:after="0"/>
        <w:ind w:left="0"/>
        <w:jc w:val="both"/>
      </w:pPr>
      <w:r>
        <w:rPr>
          <w:rFonts w:ascii="Times New Roman"/>
          <w:b w:val="false"/>
          <w:i w:val="false"/>
          <w:color w:val="000000"/>
          <w:sz w:val="28"/>
        </w:rPr>
        <w:t xml:space="preserve">
       </w:t>
      </w:r>
    </w:p>
    <w:bookmarkEnd w:id="55"/>
    <w:p>
      <w:pPr>
        <w:spacing w:after="0"/>
        <w:ind w:left="0"/>
        <w:jc w:val="both"/>
      </w:pPr>
      <w:r>
        <w:rPr>
          <w:rFonts w:ascii="Times New Roman"/>
          <w:b w:val="false"/>
          <w:i w:val="false"/>
          <w:color w:val="000000"/>
          <w:sz w:val="28"/>
        </w:rPr>
        <w:t>
      құжаттар құрастырыла отырып, мұқият тексерілуі тиіс.</w:t>
      </w:r>
    </w:p>
    <w:p>
      <w:pPr>
        <w:spacing w:after="0"/>
        <w:ind w:left="0"/>
        <w:jc w:val="both"/>
      </w:pPr>
      <w:r>
        <w:rPr>
          <w:rFonts w:ascii="Times New Roman"/>
          <w:b w:val="false"/>
          <w:i w:val="false"/>
          <w:color w:val="000000"/>
          <w:sz w:val="28"/>
        </w:rPr>
        <w:t>
      Еңбек қауіпсіздігі бойынша құжаттамалар</w:t>
      </w:r>
    </w:p>
    <w:p>
      <w:pPr>
        <w:spacing w:after="0"/>
        <w:ind w:left="0"/>
        <w:jc w:val="both"/>
      </w:pPr>
      <w:r>
        <w:rPr>
          <w:rFonts w:ascii="Times New Roman"/>
          <w:b w:val="false"/>
          <w:i w:val="false"/>
          <w:color w:val="000000"/>
          <w:sz w:val="28"/>
        </w:rPr>
        <w:t xml:space="preserve">
      4.1.15. Әрбір кемедегі радио байланысы және электр радио навигация </w:t>
      </w:r>
    </w:p>
    <w:p>
      <w:pPr>
        <w:spacing w:after="0"/>
        <w:ind w:left="0"/>
        <w:jc w:val="both"/>
      </w:pPr>
      <w:r>
        <w:rPr>
          <w:rFonts w:ascii="Times New Roman"/>
          <w:b w:val="false"/>
          <w:i w:val="false"/>
          <w:color w:val="000000"/>
          <w:sz w:val="28"/>
        </w:rPr>
        <w:t>
      орнатылған жерлерде мынадай құжаттар болуы тиіс:</w:t>
      </w:r>
    </w:p>
    <w:p>
      <w:pPr>
        <w:spacing w:after="0"/>
        <w:ind w:left="0"/>
        <w:jc w:val="both"/>
      </w:pPr>
      <w:r>
        <w:rPr>
          <w:rFonts w:ascii="Times New Roman"/>
          <w:b w:val="false"/>
          <w:i w:val="false"/>
          <w:color w:val="000000"/>
          <w:sz w:val="28"/>
        </w:rPr>
        <w:t xml:space="preserve">
      а) жоғары кернеулі сымдар қызыл түспен белгіленген принципиалды </w:t>
      </w:r>
    </w:p>
    <w:p>
      <w:pPr>
        <w:spacing w:after="0"/>
        <w:ind w:left="0"/>
        <w:jc w:val="both"/>
      </w:pPr>
      <w:r>
        <w:rPr>
          <w:rFonts w:ascii="Times New Roman"/>
          <w:b w:val="false"/>
          <w:i w:val="false"/>
          <w:color w:val="000000"/>
          <w:sz w:val="28"/>
        </w:rPr>
        <w:t>
      орнату сызбасы және қоршау сызбалары;</w:t>
      </w:r>
    </w:p>
    <w:p>
      <w:pPr>
        <w:spacing w:after="0"/>
        <w:ind w:left="0"/>
        <w:jc w:val="both"/>
      </w:pPr>
      <w:r>
        <w:rPr>
          <w:rFonts w:ascii="Times New Roman"/>
          <w:b w:val="false"/>
          <w:i w:val="false"/>
          <w:color w:val="000000"/>
          <w:sz w:val="28"/>
        </w:rPr>
        <w:t>
      б) қорғау құралдарының тізімдемесі;</w:t>
      </w:r>
    </w:p>
    <w:p>
      <w:pPr>
        <w:spacing w:after="0"/>
        <w:ind w:left="0"/>
        <w:jc w:val="both"/>
      </w:pPr>
      <w:r>
        <w:rPr>
          <w:rFonts w:ascii="Times New Roman"/>
          <w:b w:val="false"/>
          <w:i w:val="false"/>
          <w:color w:val="000000"/>
          <w:sz w:val="28"/>
        </w:rPr>
        <w:t>
      в) осы Ережелер;</w:t>
      </w:r>
    </w:p>
    <w:p>
      <w:pPr>
        <w:spacing w:after="0"/>
        <w:ind w:left="0"/>
        <w:jc w:val="both"/>
      </w:pPr>
      <w:r>
        <w:rPr>
          <w:rFonts w:ascii="Times New Roman"/>
          <w:b w:val="false"/>
          <w:i w:val="false"/>
          <w:color w:val="000000"/>
          <w:sz w:val="28"/>
        </w:rPr>
        <w:t>
      г) өрт сөндіру туралы нұсқаулықтар;</w:t>
      </w:r>
    </w:p>
    <w:p>
      <w:pPr>
        <w:spacing w:after="0"/>
        <w:ind w:left="0"/>
        <w:jc w:val="both"/>
      </w:pPr>
      <w:r>
        <w:rPr>
          <w:rFonts w:ascii="Times New Roman"/>
          <w:b w:val="false"/>
          <w:i w:val="false"/>
          <w:color w:val="000000"/>
          <w:sz w:val="28"/>
        </w:rPr>
        <w:t>
      д) жұмыстарды қауіпсіз жүргізу жөніндегі нұсқаулықтар.</w:t>
      </w:r>
    </w:p>
    <w:p>
      <w:pPr>
        <w:spacing w:after="0"/>
        <w:ind w:left="0"/>
        <w:jc w:val="both"/>
      </w:pPr>
      <w:r>
        <w:rPr>
          <w:rFonts w:ascii="Times New Roman"/>
          <w:b w:val="false"/>
          <w:i w:val="false"/>
          <w:color w:val="000000"/>
          <w:sz w:val="28"/>
        </w:rPr>
        <w:t xml:space="preserve">
      4.1.16. Жаңа немесе жөнделген кемені, сондай-ақ жаңа орнатылған радио байланысы және электр радио навигация аппаратураларын қабылдау кезінде кеме капитаны кеме иесінен немесе монтаждау ұйымынан аппаратураның электр изоляциясы кедергісінің мәліметтеріне қоса сынау актісін талап етеді. </w:t>
      </w:r>
    </w:p>
    <w:p>
      <w:pPr>
        <w:spacing w:after="0"/>
        <w:ind w:left="0"/>
        <w:jc w:val="both"/>
      </w:pPr>
      <w:r>
        <w:rPr>
          <w:rFonts w:ascii="Times New Roman"/>
          <w:b w:val="false"/>
          <w:i w:val="false"/>
          <w:color w:val="000000"/>
          <w:sz w:val="28"/>
        </w:rPr>
        <w:t xml:space="preserve">
      4.1.17. Нұсқаулықтар жыл сайын, сондай-ақ сызбаларда, жабдықтарда, жұмыс режимінде, жаңа технологияны енгізуде пайдалану жағдайын, шығарылған жетекшілік материалдарды ескере отырып, әрбір өзгерген жағдайында қайта қаралып, бекітілуі тиіс. </w:t>
      </w:r>
    </w:p>
    <w:p>
      <w:pPr>
        <w:spacing w:after="0"/>
        <w:ind w:left="0"/>
        <w:jc w:val="both"/>
      </w:pPr>
      <w:r>
        <w:rPr>
          <w:rFonts w:ascii="Times New Roman"/>
          <w:b w:val="false"/>
          <w:i w:val="false"/>
          <w:color w:val="000000"/>
          <w:sz w:val="28"/>
        </w:rPr>
        <w:t xml:space="preserve">
      Қолданылып жүрген нұсқаулықтарға енгізілген барлық өзгерістер мен толықтырулар оларды орындауы міндетті болатын барлық қызметкерлерге жеткізілуі тиіс. </w:t>
      </w:r>
    </w:p>
    <w:bookmarkStart w:name="z56" w:id="56"/>
    <w:p>
      <w:pPr>
        <w:spacing w:after="0"/>
        <w:ind w:left="0"/>
        <w:jc w:val="both"/>
      </w:pPr>
      <w:r>
        <w:rPr>
          <w:rFonts w:ascii="Times New Roman"/>
          <w:b w:val="false"/>
          <w:i w:val="false"/>
          <w:color w:val="000000"/>
          <w:sz w:val="28"/>
        </w:rPr>
        <w:t xml:space="preserve">
       </w:t>
      </w:r>
    </w:p>
    <w:bookmarkEnd w:id="56"/>
    <w:p>
      <w:pPr>
        <w:spacing w:after="0"/>
        <w:ind w:left="0"/>
        <w:jc w:val="both"/>
      </w:pPr>
      <w:r>
        <w:rPr>
          <w:rFonts w:ascii="Times New Roman"/>
          <w:b w:val="false"/>
          <w:i w:val="false"/>
          <w:color w:val="000000"/>
          <w:sz w:val="28"/>
        </w:rPr>
        <w:t xml:space="preserve">
      4.2. Кеме радио байланысы және электр радио навигация </w:t>
      </w:r>
    </w:p>
    <w:p>
      <w:pPr>
        <w:spacing w:after="0"/>
        <w:ind w:left="0"/>
        <w:jc w:val="both"/>
      </w:pPr>
      <w:r>
        <w:rPr>
          <w:rFonts w:ascii="Times New Roman"/>
          <w:b w:val="false"/>
          <w:i w:val="false"/>
          <w:color w:val="000000"/>
          <w:sz w:val="28"/>
        </w:rPr>
        <w:t xml:space="preserve">
                        құралдарына техникалық қызмет көрсету қауіпсіздігі </w:t>
      </w:r>
    </w:p>
    <w:p>
      <w:pPr>
        <w:spacing w:after="0"/>
        <w:ind w:left="0"/>
        <w:jc w:val="both"/>
      </w:pPr>
      <w:r>
        <w:rPr>
          <w:rFonts w:ascii="Times New Roman"/>
          <w:b w:val="false"/>
          <w:i w:val="false"/>
          <w:color w:val="000000"/>
          <w:sz w:val="28"/>
        </w:rPr>
        <w:t xml:space="preserve">
      бойынша негізгі талаптар </w:t>
      </w:r>
    </w:p>
    <w:bookmarkStart w:name="z57" w:id="57"/>
    <w:p>
      <w:pPr>
        <w:spacing w:after="0"/>
        <w:ind w:left="0"/>
        <w:jc w:val="both"/>
      </w:pPr>
      <w:r>
        <w:rPr>
          <w:rFonts w:ascii="Times New Roman"/>
          <w:b w:val="false"/>
          <w:i w:val="false"/>
          <w:color w:val="000000"/>
          <w:sz w:val="28"/>
        </w:rPr>
        <w:t xml:space="preserve">
       </w:t>
      </w:r>
    </w:p>
    <w:bookmarkEnd w:id="57"/>
    <w:p>
      <w:pPr>
        <w:spacing w:after="0"/>
        <w:ind w:left="0"/>
        <w:jc w:val="both"/>
      </w:pPr>
      <w:r>
        <w:rPr>
          <w:rFonts w:ascii="Times New Roman"/>
          <w:b w:val="false"/>
          <w:i w:val="false"/>
          <w:color w:val="000000"/>
          <w:sz w:val="28"/>
        </w:rPr>
        <w:t xml:space="preserve">
      4.2.1. Жабдықтың ток жүретін изоляцияланбаған барлық бөліктері қызмет көрсету персоналдарының жанасып кетпеуі үшін берік жерге қосылған қорабтармен қоршалуы тиіс. </w:t>
      </w:r>
    </w:p>
    <w:p>
      <w:pPr>
        <w:spacing w:after="0"/>
        <w:ind w:left="0"/>
        <w:jc w:val="both"/>
      </w:pPr>
      <w:r>
        <w:rPr>
          <w:rFonts w:ascii="Times New Roman"/>
          <w:b w:val="false"/>
          <w:i w:val="false"/>
          <w:color w:val="000000"/>
          <w:sz w:val="28"/>
        </w:rPr>
        <w:t xml:space="preserve">
      4.2.2. Жабдықтың ток жүрмейтін бөліктері мен корпустары изоляция бүлінген жағдайда қауіпті кернеуден адамдарды қорғау үшін жерге қосылуы немесе нолденуі тиіс. Жерге қосудың сенімділігі айна бір рет тексеріледі. </w:t>
      </w:r>
    </w:p>
    <w:p>
      <w:pPr>
        <w:spacing w:after="0"/>
        <w:ind w:left="0"/>
        <w:jc w:val="both"/>
      </w:pPr>
      <w:r>
        <w:rPr>
          <w:rFonts w:ascii="Times New Roman"/>
          <w:b w:val="false"/>
          <w:i w:val="false"/>
          <w:color w:val="000000"/>
          <w:sz w:val="28"/>
        </w:rPr>
        <w:t xml:space="preserve">
      4.2.3. Аппаратураның жұмысы кезінде барлық есіктері жабылуы және қорабтары өз орнында болуы тиіс. </w:t>
      </w:r>
    </w:p>
    <w:p>
      <w:pPr>
        <w:spacing w:after="0"/>
        <w:ind w:left="0"/>
        <w:jc w:val="both"/>
      </w:pPr>
      <w:r>
        <w:rPr>
          <w:rFonts w:ascii="Times New Roman"/>
          <w:b w:val="false"/>
          <w:i w:val="false"/>
          <w:color w:val="000000"/>
          <w:sz w:val="28"/>
        </w:rPr>
        <w:t xml:space="preserve">
      Жарамсыз қоршауды жоғары вольт блоктарының жұмыс және қоршау түйісулеріне қатыстырмай аппаратураға қоректендіруді қосуға қатаң тыйым салынады. </w:t>
      </w:r>
    </w:p>
    <w:p>
      <w:pPr>
        <w:spacing w:after="0"/>
        <w:ind w:left="0"/>
        <w:jc w:val="both"/>
      </w:pPr>
      <w:r>
        <w:rPr>
          <w:rFonts w:ascii="Times New Roman"/>
          <w:b w:val="false"/>
          <w:i w:val="false"/>
          <w:color w:val="000000"/>
          <w:sz w:val="28"/>
        </w:rPr>
        <w:t xml:space="preserve">
      Қоршау қондырғыларын тексеру айына бір рет жасалады. </w:t>
      </w:r>
    </w:p>
    <w:p>
      <w:pPr>
        <w:spacing w:after="0"/>
        <w:ind w:left="0"/>
        <w:jc w:val="both"/>
      </w:pPr>
      <w:r>
        <w:rPr>
          <w:rFonts w:ascii="Times New Roman"/>
          <w:b w:val="false"/>
          <w:i w:val="false"/>
          <w:color w:val="000000"/>
          <w:sz w:val="28"/>
        </w:rPr>
        <w:t xml:space="preserve">
      Кернеуі бар жерлерде аппаратураны ашу, кейбір блоктарында, желі учаскелерінде жұмыс жүргізу ерекше жағдайларда, кернеуі 250 В аспайтын және сөндіру мүмкін болмайтын жағдайда жүргізіледі. Бұл жағдайда жұмысты екі адам жүргізеді, біреуі техника қауіпсіздігін бақылайды. </w:t>
      </w:r>
    </w:p>
    <w:p>
      <w:pPr>
        <w:spacing w:after="0"/>
        <w:ind w:left="0"/>
        <w:jc w:val="both"/>
      </w:pPr>
      <w:r>
        <w:rPr>
          <w:rFonts w:ascii="Times New Roman"/>
          <w:b w:val="false"/>
          <w:i w:val="false"/>
          <w:color w:val="000000"/>
          <w:sz w:val="28"/>
        </w:rPr>
        <w:t xml:space="preserve">
      Кернеумен жұмыс жасау мынадай жағдайда: </w:t>
      </w:r>
    </w:p>
    <w:p>
      <w:pPr>
        <w:spacing w:after="0"/>
        <w:ind w:left="0"/>
        <w:jc w:val="both"/>
      </w:pPr>
      <w:r>
        <w:rPr>
          <w:rFonts w:ascii="Times New Roman"/>
          <w:b w:val="false"/>
          <w:i w:val="false"/>
          <w:color w:val="000000"/>
          <w:sz w:val="28"/>
        </w:rPr>
        <w:t xml:space="preserve">
      а) инженердің немесе байланыс технигінің басшылығымен; </w:t>
      </w:r>
    </w:p>
    <w:p>
      <w:pPr>
        <w:spacing w:after="0"/>
        <w:ind w:left="0"/>
        <w:jc w:val="both"/>
      </w:pPr>
      <w:r>
        <w:rPr>
          <w:rFonts w:ascii="Times New Roman"/>
          <w:b w:val="false"/>
          <w:i w:val="false"/>
          <w:color w:val="000000"/>
          <w:sz w:val="28"/>
        </w:rPr>
        <w:t xml:space="preserve">
      б) диэлектр калоштарымен (немесе резина кілемшелерімен), резина диэлектр қолқаптарымен, бас киіммен және жеңі бар киіммен. Жеңі жоқ киіммен, қолы ашық күйде жұмыс жасауға тыйым салынады. Жұмыста қолданылатын барлық құралдардың изоляцияланған қолдары болуы тиіс; </w:t>
      </w:r>
    </w:p>
    <w:p>
      <w:pPr>
        <w:spacing w:after="0"/>
        <w:ind w:left="0"/>
        <w:jc w:val="both"/>
      </w:pPr>
      <w:r>
        <w:rPr>
          <w:rFonts w:ascii="Times New Roman"/>
          <w:b w:val="false"/>
          <w:i w:val="false"/>
          <w:color w:val="000000"/>
          <w:sz w:val="28"/>
        </w:rPr>
        <w:t xml:space="preserve">
      в) араларды, қайрағыштарды және металл метрлерді қолдануға тыйым салынады; </w:t>
      </w:r>
    </w:p>
    <w:p>
      <w:pPr>
        <w:spacing w:after="0"/>
        <w:ind w:left="0"/>
        <w:jc w:val="both"/>
      </w:pPr>
      <w:r>
        <w:rPr>
          <w:rFonts w:ascii="Times New Roman"/>
          <w:b w:val="false"/>
          <w:i w:val="false"/>
          <w:color w:val="000000"/>
          <w:sz w:val="28"/>
        </w:rPr>
        <w:t xml:space="preserve">
      г) жұмыс орнына жақын жердегі сымдар мен металл жерге қосу заттарын изоляция материалымен жабу немесе оларға жанасудан қорғау қажет; </w:t>
      </w:r>
    </w:p>
    <w:p>
      <w:pPr>
        <w:spacing w:after="0"/>
        <w:ind w:left="0"/>
        <w:jc w:val="both"/>
      </w:pPr>
      <w:r>
        <w:rPr>
          <w:rFonts w:ascii="Times New Roman"/>
          <w:b w:val="false"/>
          <w:i w:val="false"/>
          <w:color w:val="000000"/>
          <w:sz w:val="28"/>
        </w:rPr>
        <w:t xml:space="preserve">
      д) жұмыс кезінде әртүрлі фазалардың ток жүретін жерлерін және жерге қосылған заттарды ұстауға, изоляцияланбаған палубада тұрған адамдарды ұстауға олардан металл заттарын алуға болмайды. </w:t>
      </w:r>
    </w:p>
    <w:p>
      <w:pPr>
        <w:spacing w:after="0"/>
        <w:ind w:left="0"/>
        <w:jc w:val="both"/>
      </w:pPr>
      <w:r>
        <w:rPr>
          <w:rFonts w:ascii="Times New Roman"/>
          <w:b w:val="false"/>
          <w:i w:val="false"/>
          <w:color w:val="000000"/>
          <w:sz w:val="28"/>
        </w:rPr>
        <w:t xml:space="preserve">
      4.2.4. Орнатылған аппаратура жанында есік ашылатын жағынан, алынатын қорабтар мен жылжитын панел мен шасси жағынан, сондай-ақ күш қалқандары және электр машинасының ток жүретін жерлеріне тиетін жерлерде диэлектр кілемшелері болуы тиіс. </w:t>
      </w:r>
    </w:p>
    <w:p>
      <w:pPr>
        <w:spacing w:after="0"/>
        <w:ind w:left="0"/>
        <w:jc w:val="both"/>
      </w:pPr>
      <w:r>
        <w:rPr>
          <w:rFonts w:ascii="Times New Roman"/>
          <w:b w:val="false"/>
          <w:i w:val="false"/>
          <w:color w:val="000000"/>
          <w:sz w:val="28"/>
        </w:rPr>
        <w:t xml:space="preserve">
      4.2.5. Радио байланысы және электр радио навигация аппаратураларына ішкі тексеру немесе техникалық қызмет көрсету алдында ток көзін сөндіру, жоғары кернеу тізбегіндегі конденсаторды жерге қосу қажет. Жоғары вольт конденсаторын және фильтр конденсаторын разрядтауды изоляциясы бар қолдары бар жерге қосылған өткізгішпен жүргізу қажет. Жерге қосылмаған өткізгіш жермен қосылады, сосын кернеуі бар түйісумен жалғанады. </w:t>
      </w:r>
    </w:p>
    <w:p>
      <w:pPr>
        <w:spacing w:after="0"/>
        <w:ind w:left="0"/>
        <w:jc w:val="both"/>
      </w:pPr>
      <w:r>
        <w:rPr>
          <w:rFonts w:ascii="Times New Roman"/>
          <w:b w:val="false"/>
          <w:i w:val="false"/>
          <w:color w:val="000000"/>
          <w:sz w:val="28"/>
        </w:rPr>
        <w:t xml:space="preserve">
      4.2.6. Аппаратураның жоғары вольтті және тізбекті жабдығына техникалық қызмет көрсетілгенде жоғары кернеу қондырғысына қолданылып жүрген қызмет көрсету техника қауіпсіздігі ережелерін басшылыққа алынуы тиіс. </w:t>
      </w:r>
    </w:p>
    <w:p>
      <w:pPr>
        <w:spacing w:after="0"/>
        <w:ind w:left="0"/>
        <w:jc w:val="both"/>
      </w:pPr>
      <w:r>
        <w:rPr>
          <w:rFonts w:ascii="Times New Roman"/>
          <w:b w:val="false"/>
          <w:i w:val="false"/>
          <w:color w:val="000000"/>
          <w:sz w:val="28"/>
        </w:rPr>
        <w:t xml:space="preserve">
      4.2.7. Радио байланысы және электр радио навигация аппаратурасына капитан немесе вахта бастығының рұқсатымен фидерді кеме қоректендіру желісінен ажыратқан кезде профилактикалық және жөндеу жұмыстары жүргізіледі. Қоректендіруді ажыратпай аппаратура қақпағын ашуға қатаң тыйым салынады. </w:t>
      </w:r>
    </w:p>
    <w:p>
      <w:pPr>
        <w:spacing w:after="0"/>
        <w:ind w:left="0"/>
        <w:jc w:val="both"/>
      </w:pPr>
      <w:r>
        <w:rPr>
          <w:rFonts w:ascii="Times New Roman"/>
          <w:b w:val="false"/>
          <w:i w:val="false"/>
          <w:color w:val="000000"/>
          <w:sz w:val="28"/>
        </w:rPr>
        <w:t xml:space="preserve">
      4.2.8. Жұмыс бастар алдында аппаратурада кернеу жоғына қауіпсіз конструкциялы бақылау құралдарымен көз жеткізу қажет. Құралдар (ауыстырмалы авометр, вольтметр, индикатор, бақылау шамы) жарамдылыққа тексерілуі тиіс. Кернеу жоғын жоғары кернеу көрсеткішпен тексерген кезде диэлектр қолқаптары және калоштарын пайдалану қажет. </w:t>
      </w:r>
    </w:p>
    <w:p>
      <w:pPr>
        <w:spacing w:after="0"/>
        <w:ind w:left="0"/>
        <w:jc w:val="both"/>
      </w:pPr>
      <w:r>
        <w:rPr>
          <w:rFonts w:ascii="Times New Roman"/>
          <w:b w:val="false"/>
          <w:i w:val="false"/>
          <w:color w:val="000000"/>
          <w:sz w:val="28"/>
        </w:rPr>
        <w:t xml:space="preserve">
      4.2.9. Порт желілерін бақылайтын радио рубкадағы электр қалқандарындағы өлшеу құралдары екі жылда бір рет тексерілді, оларда тексерілген күні көрсетіліп, клеймо қойылады. </w:t>
      </w:r>
    </w:p>
    <w:p>
      <w:pPr>
        <w:spacing w:after="0"/>
        <w:ind w:left="0"/>
        <w:jc w:val="both"/>
      </w:pPr>
      <w:r>
        <w:rPr>
          <w:rFonts w:ascii="Times New Roman"/>
          <w:b w:val="false"/>
          <w:i w:val="false"/>
          <w:color w:val="000000"/>
          <w:sz w:val="28"/>
        </w:rPr>
        <w:t xml:space="preserve">
      4.2.10. Кернеу жоғы тексерілген соң, желіден ажыратылған аппаратурада жұмыс жасайтындардың қауіпсіздігі үшін мыналар қажет: </w:t>
      </w:r>
    </w:p>
    <w:p>
      <w:pPr>
        <w:spacing w:after="0"/>
        <w:ind w:left="0"/>
        <w:jc w:val="both"/>
      </w:pPr>
      <w:r>
        <w:rPr>
          <w:rFonts w:ascii="Times New Roman"/>
          <w:b w:val="false"/>
          <w:i w:val="false"/>
          <w:color w:val="000000"/>
          <w:sz w:val="28"/>
        </w:rPr>
        <w:t xml:space="preserve">
      а) қоректендіру сымдарын қысқарту және жерге қосу; </w:t>
      </w:r>
    </w:p>
    <w:p>
      <w:pPr>
        <w:spacing w:after="0"/>
        <w:ind w:left="0"/>
        <w:jc w:val="both"/>
      </w:pPr>
      <w:r>
        <w:rPr>
          <w:rFonts w:ascii="Times New Roman"/>
          <w:b w:val="false"/>
          <w:i w:val="false"/>
          <w:color w:val="000000"/>
          <w:sz w:val="28"/>
        </w:rPr>
        <w:t xml:space="preserve">
      б) кернеу берілуі мүмкін сақтағыштардың барлық балқымалы тығындарын алу; </w:t>
      </w:r>
    </w:p>
    <w:p>
      <w:pPr>
        <w:spacing w:after="0"/>
        <w:ind w:left="0"/>
        <w:jc w:val="both"/>
      </w:pPr>
      <w:r>
        <w:rPr>
          <w:rFonts w:ascii="Times New Roman"/>
          <w:b w:val="false"/>
          <w:i w:val="false"/>
          <w:color w:val="000000"/>
          <w:sz w:val="28"/>
        </w:rPr>
        <w:t xml:space="preserve">
      в) кернеу қосу қондырғыларына ескерту жазулар "Қосылмасын - адамдар жұмыс істеуде" орнатылуы тиіс. </w:t>
      </w:r>
    </w:p>
    <w:p>
      <w:pPr>
        <w:spacing w:after="0"/>
        <w:ind w:left="0"/>
        <w:jc w:val="both"/>
      </w:pPr>
      <w:r>
        <w:rPr>
          <w:rFonts w:ascii="Times New Roman"/>
          <w:b w:val="false"/>
          <w:i w:val="false"/>
          <w:color w:val="000000"/>
          <w:sz w:val="28"/>
        </w:rPr>
        <w:t xml:space="preserve">
      4.2.11. Аппаратураның кернеу беруді қажет ететін кейбір блоктарын жөндеу және тексеру кезінде арнайы жалғау шлангаларымен пайдалану қажет. </w:t>
      </w:r>
    </w:p>
    <w:p>
      <w:pPr>
        <w:spacing w:after="0"/>
        <w:ind w:left="0"/>
        <w:jc w:val="both"/>
      </w:pPr>
      <w:r>
        <w:rPr>
          <w:rFonts w:ascii="Times New Roman"/>
          <w:b w:val="false"/>
          <w:i w:val="false"/>
          <w:color w:val="000000"/>
          <w:sz w:val="28"/>
        </w:rPr>
        <w:t xml:space="preserve">
      4.2.12. Аппаратурадағы шамдарды алмастыру ажыратылған токта жүргізіледі. </w:t>
      </w:r>
    </w:p>
    <w:p>
      <w:pPr>
        <w:spacing w:after="0"/>
        <w:ind w:left="0"/>
        <w:jc w:val="both"/>
      </w:pPr>
      <w:r>
        <w:rPr>
          <w:rFonts w:ascii="Times New Roman"/>
          <w:b w:val="false"/>
          <w:i w:val="false"/>
          <w:color w:val="000000"/>
          <w:sz w:val="28"/>
        </w:rPr>
        <w:t xml:space="preserve">
      4.2.13. Барлық балқымалы тығындары (сақтағыштарда орнатылған және қорлар) тізбектің жұмыс тогына сәйкес номиналды ток шамасына калибрленуі тиіс. </w:t>
      </w:r>
    </w:p>
    <w:p>
      <w:pPr>
        <w:spacing w:after="0"/>
        <w:ind w:left="0"/>
        <w:jc w:val="both"/>
      </w:pPr>
      <w:r>
        <w:rPr>
          <w:rFonts w:ascii="Times New Roman"/>
          <w:b w:val="false"/>
          <w:i w:val="false"/>
          <w:color w:val="000000"/>
          <w:sz w:val="28"/>
        </w:rPr>
        <w:t xml:space="preserve">
      Сақтағыштардың жанып кеткен барлық балқымалы тығындарын кез-келген қима және материалдың сымымен алмастыруға тыйым салынады. </w:t>
      </w:r>
    </w:p>
    <w:p>
      <w:pPr>
        <w:spacing w:after="0"/>
        <w:ind w:left="0"/>
        <w:jc w:val="both"/>
      </w:pPr>
      <w:r>
        <w:rPr>
          <w:rFonts w:ascii="Times New Roman"/>
          <w:b w:val="false"/>
          <w:i w:val="false"/>
          <w:color w:val="000000"/>
          <w:sz w:val="28"/>
        </w:rPr>
        <w:t xml:space="preserve">
      4.2.14. Жанып кеткен сақтағыштарды алмастыру ажыратылған кернеуде жүргізіледі. </w:t>
      </w:r>
    </w:p>
    <w:p>
      <w:pPr>
        <w:spacing w:after="0"/>
        <w:ind w:left="0"/>
        <w:jc w:val="both"/>
      </w:pPr>
      <w:r>
        <w:rPr>
          <w:rFonts w:ascii="Times New Roman"/>
          <w:b w:val="false"/>
          <w:i w:val="false"/>
          <w:color w:val="000000"/>
          <w:sz w:val="28"/>
        </w:rPr>
        <w:t xml:space="preserve">
      4.2.15. Қоректендіру агрегаты айналып тұрған кезде сақтағыштарды алмастыруға тыйым салынады. </w:t>
      </w:r>
    </w:p>
    <w:p>
      <w:pPr>
        <w:spacing w:after="0"/>
        <w:ind w:left="0"/>
        <w:jc w:val="both"/>
      </w:pPr>
      <w:r>
        <w:rPr>
          <w:rFonts w:ascii="Times New Roman"/>
          <w:b w:val="false"/>
          <w:i w:val="false"/>
          <w:color w:val="000000"/>
          <w:sz w:val="28"/>
        </w:rPr>
        <w:t xml:space="preserve">
      4.2.16. Радио байланысы және электр радио навигация аппаратурасы жайғасқан жайларды мерзімді желдетіліп отыру қажет. </w:t>
      </w:r>
    </w:p>
    <w:p>
      <w:pPr>
        <w:spacing w:after="0"/>
        <w:ind w:left="0"/>
        <w:jc w:val="both"/>
      </w:pPr>
      <w:r>
        <w:rPr>
          <w:rFonts w:ascii="Times New Roman"/>
          <w:b w:val="false"/>
          <w:i w:val="false"/>
          <w:color w:val="000000"/>
          <w:sz w:val="28"/>
        </w:rPr>
        <w:t xml:space="preserve">
      4.2.17. Радио рубканың, хабар беру торабының, штурман рубкасы жайларының жасанды жарықтануы Өзен және көл кемелерінің санитарлық ережелерінде көрсетілген нормаларға сай болуы тиіс. </w:t>
      </w:r>
    </w:p>
    <w:p>
      <w:pPr>
        <w:spacing w:after="0"/>
        <w:ind w:left="0"/>
        <w:jc w:val="both"/>
      </w:pPr>
      <w:r>
        <w:rPr>
          <w:rFonts w:ascii="Times New Roman"/>
          <w:b w:val="false"/>
          <w:i w:val="false"/>
          <w:color w:val="000000"/>
          <w:sz w:val="28"/>
        </w:rPr>
        <w:t xml:space="preserve">
      4.2.18. Тұрақты бақылаусыз аппаратура жұмыс істейтін барлық жайлар құлыпта жабық болуы және кілттері аппаратура үшін жауапты тұлғаларда болуы тиіс. </w:t>
      </w:r>
    </w:p>
    <w:bookmarkStart w:name="z58" w:id="58"/>
    <w:p>
      <w:pPr>
        <w:spacing w:after="0"/>
        <w:ind w:left="0"/>
        <w:jc w:val="both"/>
      </w:pPr>
      <w:r>
        <w:rPr>
          <w:rFonts w:ascii="Times New Roman"/>
          <w:b w:val="false"/>
          <w:i w:val="false"/>
          <w:color w:val="000000"/>
          <w:sz w:val="28"/>
        </w:rPr>
        <w:t xml:space="preserve">
       </w:t>
      </w:r>
    </w:p>
    <w:bookmarkEnd w:id="58"/>
    <w:p>
      <w:pPr>
        <w:spacing w:after="0"/>
        <w:ind w:left="0"/>
        <w:jc w:val="both"/>
      </w:pPr>
      <w:r>
        <w:rPr>
          <w:rFonts w:ascii="Times New Roman"/>
          <w:b w:val="false"/>
          <w:i w:val="false"/>
          <w:color w:val="000000"/>
          <w:sz w:val="28"/>
        </w:rPr>
        <w:t xml:space="preserve">
      4.3. Радио байланысы және электр радио навигация </w:t>
      </w:r>
    </w:p>
    <w:p>
      <w:pPr>
        <w:spacing w:after="0"/>
        <w:ind w:left="0"/>
        <w:jc w:val="both"/>
      </w:pPr>
      <w:r>
        <w:rPr>
          <w:rFonts w:ascii="Times New Roman"/>
          <w:b w:val="false"/>
          <w:i w:val="false"/>
          <w:color w:val="000000"/>
          <w:sz w:val="28"/>
        </w:rPr>
        <w:t xml:space="preserve">
      (қабылдау тапсыру және командалық хабар беру радио аппаратуралары) </w:t>
      </w:r>
    </w:p>
    <w:p>
      <w:pPr>
        <w:spacing w:after="0"/>
        <w:ind w:left="0"/>
        <w:jc w:val="both"/>
      </w:pPr>
      <w:r>
        <w:rPr>
          <w:rFonts w:ascii="Times New Roman"/>
          <w:b w:val="false"/>
          <w:i w:val="false"/>
          <w:color w:val="000000"/>
          <w:sz w:val="28"/>
        </w:rPr>
        <w:t xml:space="preserve">
                        құралдарына техникалық қызмет көрсету қауіпсіздігі </w:t>
      </w:r>
    </w:p>
    <w:p>
      <w:pPr>
        <w:spacing w:after="0"/>
        <w:ind w:left="0"/>
        <w:jc w:val="both"/>
      </w:pPr>
      <w:r>
        <w:rPr>
          <w:rFonts w:ascii="Times New Roman"/>
          <w:b w:val="false"/>
          <w:i w:val="false"/>
          <w:color w:val="000000"/>
          <w:sz w:val="28"/>
        </w:rPr>
        <w:t xml:space="preserve">
      бойынша арнайы талаптар </w:t>
      </w:r>
    </w:p>
    <w:bookmarkStart w:name="z59" w:id="59"/>
    <w:p>
      <w:pPr>
        <w:spacing w:after="0"/>
        <w:ind w:left="0"/>
        <w:jc w:val="both"/>
      </w:pPr>
      <w:r>
        <w:rPr>
          <w:rFonts w:ascii="Times New Roman"/>
          <w:b w:val="false"/>
          <w:i w:val="false"/>
          <w:color w:val="000000"/>
          <w:sz w:val="28"/>
        </w:rPr>
        <w:t xml:space="preserve">
       </w:t>
      </w:r>
    </w:p>
    <w:bookmarkEnd w:id="59"/>
    <w:p>
      <w:pPr>
        <w:spacing w:after="0"/>
        <w:ind w:left="0"/>
        <w:jc w:val="both"/>
      </w:pPr>
      <w:r>
        <w:rPr>
          <w:rFonts w:ascii="Times New Roman"/>
          <w:b w:val="false"/>
          <w:i w:val="false"/>
          <w:color w:val="000000"/>
          <w:sz w:val="28"/>
        </w:rPr>
        <w:t xml:space="preserve">
      4.3.1. Дистанциялық басқарылатын радио аппаратураларын тексеру кезінде бақытсыздық жағдайларын болдырмау үшін жұмыс бастар алдында басқару дистанциялық пульттарында ескерту жазулары орнатылуы және жауапты тұлғалар тұруы қажет. </w:t>
      </w:r>
    </w:p>
    <w:p>
      <w:pPr>
        <w:spacing w:after="0"/>
        <w:ind w:left="0"/>
        <w:jc w:val="both"/>
      </w:pPr>
      <w:r>
        <w:rPr>
          <w:rFonts w:ascii="Times New Roman"/>
          <w:b w:val="false"/>
          <w:i w:val="false"/>
          <w:color w:val="000000"/>
          <w:sz w:val="28"/>
        </w:rPr>
        <w:t xml:space="preserve">
      4.3.2. Радио таратқыштар, РЛС және фидер желілері жұмыс орындарынан қашық болуы, операторлар мен кеме экипажының басқа тұлғаларының сәуле алуын болдырмау үшін берік экрандалуы тиіс. Радио оператордың жұмыс орны жоғары кернеу жиілігі (ЖЖ тракты) ток жүретін бөліктерден кемінде 1 м жазығынан және тігінен қашық болуы тиіс. </w:t>
      </w:r>
    </w:p>
    <w:p>
      <w:pPr>
        <w:spacing w:after="0"/>
        <w:ind w:left="0"/>
        <w:jc w:val="both"/>
      </w:pPr>
      <w:r>
        <w:rPr>
          <w:rFonts w:ascii="Times New Roman"/>
          <w:b w:val="false"/>
          <w:i w:val="false"/>
          <w:color w:val="000000"/>
          <w:sz w:val="28"/>
        </w:rPr>
        <w:t xml:space="preserve">
      4.3.3. Қызмет көрсету персоналының жұмыс орнындағы кернеуліліктің және электр магнит полясы қуат ағынының тығыздығы, сондай-ақ бақылау әдісі мен қорғау құралдарының негізгі әдістері Мемст-қа сәйкес болуы тиіс. </w:t>
      </w:r>
    </w:p>
    <w:p>
      <w:pPr>
        <w:spacing w:after="0"/>
        <w:ind w:left="0"/>
        <w:jc w:val="both"/>
      </w:pPr>
      <w:r>
        <w:rPr>
          <w:rFonts w:ascii="Times New Roman"/>
          <w:b w:val="false"/>
          <w:i w:val="false"/>
          <w:color w:val="000000"/>
          <w:sz w:val="28"/>
        </w:rPr>
        <w:t xml:space="preserve">
      4.3.4. 60 кГц - 300 кГц жиілік диапазонындағы электр магнит полясы </w:t>
      </w:r>
    </w:p>
    <w:bookmarkStart w:name="z60" w:id="60"/>
    <w:p>
      <w:pPr>
        <w:spacing w:after="0"/>
        <w:ind w:left="0"/>
        <w:jc w:val="both"/>
      </w:pPr>
      <w:r>
        <w:rPr>
          <w:rFonts w:ascii="Times New Roman"/>
          <w:b w:val="false"/>
          <w:i w:val="false"/>
          <w:color w:val="000000"/>
          <w:sz w:val="28"/>
        </w:rPr>
        <w:t xml:space="preserve">
       </w:t>
      </w:r>
    </w:p>
    <w:bookmarkEnd w:id="60"/>
    <w:p>
      <w:pPr>
        <w:spacing w:after="0"/>
        <w:ind w:left="0"/>
        <w:jc w:val="both"/>
      </w:pPr>
      <w:r>
        <w:rPr>
          <w:rFonts w:ascii="Times New Roman"/>
          <w:b w:val="false"/>
          <w:i w:val="false"/>
          <w:color w:val="000000"/>
          <w:sz w:val="28"/>
        </w:rPr>
        <w:t xml:space="preserve">
      оны құраушылардың кернеулілігімен бағалануы, ал 300 МГц және одан артық </w:t>
      </w:r>
    </w:p>
    <w:p>
      <w:pPr>
        <w:spacing w:after="0"/>
        <w:ind w:left="0"/>
        <w:jc w:val="both"/>
      </w:pPr>
      <w:r>
        <w:rPr>
          <w:rFonts w:ascii="Times New Roman"/>
          <w:b w:val="false"/>
          <w:i w:val="false"/>
          <w:color w:val="000000"/>
          <w:sz w:val="28"/>
        </w:rPr>
        <w:t>
      жиілік диапазонында қуат ағыны тығыздылығымен бағаланады.</w:t>
      </w:r>
    </w:p>
    <w:p>
      <w:pPr>
        <w:spacing w:after="0"/>
        <w:ind w:left="0"/>
        <w:jc w:val="both"/>
      </w:pPr>
      <w:r>
        <w:rPr>
          <w:rFonts w:ascii="Times New Roman"/>
          <w:b w:val="false"/>
          <w:i w:val="false"/>
          <w:color w:val="000000"/>
          <w:sz w:val="28"/>
        </w:rPr>
        <w:t xml:space="preserve">
      4.3.5. Жұмыс орындарында және ЭМП әсерімен кәсіби байланысты </w:t>
      </w:r>
    </w:p>
    <w:p>
      <w:pPr>
        <w:spacing w:after="0"/>
        <w:ind w:left="0"/>
        <w:jc w:val="both"/>
      </w:pPr>
      <w:r>
        <w:rPr>
          <w:rFonts w:ascii="Times New Roman"/>
          <w:b w:val="false"/>
          <w:i w:val="false"/>
          <w:color w:val="000000"/>
          <w:sz w:val="28"/>
        </w:rPr>
        <w:t xml:space="preserve">
      персоналдың мүмкін болатын жерлерінде ЭМП рұқсат етілген кернеулілік шегі </w:t>
      </w:r>
    </w:p>
    <w:p>
      <w:pPr>
        <w:spacing w:after="0"/>
        <w:ind w:left="0"/>
        <w:jc w:val="both"/>
      </w:pPr>
      <w:r>
        <w:rPr>
          <w:rFonts w:ascii="Times New Roman"/>
          <w:b w:val="false"/>
          <w:i w:val="false"/>
          <w:color w:val="000000"/>
          <w:sz w:val="28"/>
        </w:rPr>
        <w:t>
      жұмыс күні бойынша мынадан артық болмауы тиіс:</w:t>
      </w:r>
    </w:p>
    <w:p>
      <w:pPr>
        <w:spacing w:after="0"/>
        <w:ind w:left="0"/>
        <w:jc w:val="both"/>
      </w:pPr>
      <w:r>
        <w:rPr>
          <w:rFonts w:ascii="Times New Roman"/>
          <w:b w:val="false"/>
          <w:i w:val="false"/>
          <w:color w:val="000000"/>
          <w:sz w:val="28"/>
        </w:rPr>
        <w:t>
      - мына жиіліктер үшін электр құрастырушылар бойынша:</w:t>
      </w:r>
    </w:p>
    <w:p>
      <w:pPr>
        <w:spacing w:after="0"/>
        <w:ind w:left="0"/>
        <w:jc w:val="both"/>
      </w:pPr>
      <w:r>
        <w:rPr>
          <w:rFonts w:ascii="Times New Roman"/>
          <w:b w:val="false"/>
          <w:i w:val="false"/>
          <w:color w:val="000000"/>
          <w:sz w:val="28"/>
        </w:rPr>
        <w:t>
      В/м</w:t>
      </w:r>
    </w:p>
    <w:p>
      <w:pPr>
        <w:spacing w:after="0"/>
        <w:ind w:left="0"/>
        <w:jc w:val="both"/>
      </w:pPr>
      <w:r>
        <w:rPr>
          <w:rFonts w:ascii="Times New Roman"/>
          <w:b w:val="false"/>
          <w:i w:val="false"/>
          <w:color w:val="000000"/>
          <w:sz w:val="28"/>
        </w:rPr>
        <w:t>
           60 кГц дан 3 МГц ға дейін . . . . . . . . . . . . . 50</w:t>
      </w:r>
    </w:p>
    <w:p>
      <w:pPr>
        <w:spacing w:after="0"/>
        <w:ind w:left="0"/>
        <w:jc w:val="both"/>
      </w:pPr>
      <w:r>
        <w:rPr>
          <w:rFonts w:ascii="Times New Roman"/>
          <w:b w:val="false"/>
          <w:i w:val="false"/>
          <w:color w:val="000000"/>
          <w:sz w:val="28"/>
        </w:rPr>
        <w:t>
           3 ден 30 МГц ға дейін . . . . . . . . . . . . . . . 20</w:t>
      </w:r>
    </w:p>
    <w:p>
      <w:pPr>
        <w:spacing w:after="0"/>
        <w:ind w:left="0"/>
        <w:jc w:val="both"/>
      </w:pPr>
      <w:r>
        <w:rPr>
          <w:rFonts w:ascii="Times New Roman"/>
          <w:b w:val="false"/>
          <w:i w:val="false"/>
          <w:color w:val="000000"/>
          <w:sz w:val="28"/>
        </w:rPr>
        <w:t>
           30 дан 50 МГц ға дейін . . . . . . . . . . . . . . .10</w:t>
      </w:r>
    </w:p>
    <w:p>
      <w:pPr>
        <w:spacing w:after="0"/>
        <w:ind w:left="0"/>
        <w:jc w:val="both"/>
      </w:pPr>
      <w:r>
        <w:rPr>
          <w:rFonts w:ascii="Times New Roman"/>
          <w:b w:val="false"/>
          <w:i w:val="false"/>
          <w:color w:val="000000"/>
          <w:sz w:val="28"/>
        </w:rPr>
        <w:t>
           50 ден 100 МГц ға дейін . . . . . . . . . . . . . . 5</w:t>
      </w:r>
    </w:p>
    <w:p>
      <w:pPr>
        <w:spacing w:after="0"/>
        <w:ind w:left="0"/>
        <w:jc w:val="both"/>
      </w:pPr>
      <w:r>
        <w:rPr>
          <w:rFonts w:ascii="Times New Roman"/>
          <w:b w:val="false"/>
          <w:i w:val="false"/>
          <w:color w:val="000000"/>
          <w:sz w:val="28"/>
        </w:rPr>
        <w:t>
           - мына жиіліктер үшін магнит құрастырушылар бойынша:</w:t>
      </w:r>
    </w:p>
    <w:p>
      <w:pPr>
        <w:spacing w:after="0"/>
        <w:ind w:left="0"/>
        <w:jc w:val="both"/>
      </w:pPr>
      <w:r>
        <w:rPr>
          <w:rFonts w:ascii="Times New Roman"/>
          <w:b w:val="false"/>
          <w:i w:val="false"/>
          <w:color w:val="000000"/>
          <w:sz w:val="28"/>
        </w:rPr>
        <w:t>
      А/м</w:t>
      </w:r>
    </w:p>
    <w:p>
      <w:pPr>
        <w:spacing w:after="0"/>
        <w:ind w:left="0"/>
        <w:jc w:val="both"/>
      </w:pPr>
      <w:r>
        <w:rPr>
          <w:rFonts w:ascii="Times New Roman"/>
          <w:b w:val="false"/>
          <w:i w:val="false"/>
          <w:color w:val="000000"/>
          <w:sz w:val="28"/>
        </w:rPr>
        <w:t>
           60 кГц дан 1,5 МГц ға дейін . . . . . . . . . . . . . 5</w:t>
      </w:r>
    </w:p>
    <w:p>
      <w:pPr>
        <w:spacing w:after="0"/>
        <w:ind w:left="0"/>
        <w:jc w:val="both"/>
      </w:pPr>
      <w:r>
        <w:rPr>
          <w:rFonts w:ascii="Times New Roman"/>
          <w:b w:val="false"/>
          <w:i w:val="false"/>
          <w:color w:val="000000"/>
          <w:sz w:val="28"/>
        </w:rPr>
        <w:t>
           30 дан 50 МГц ға дейін . . . . . . . . . . . . . . .0,3</w:t>
      </w:r>
    </w:p>
    <w:p>
      <w:pPr>
        <w:spacing w:after="0"/>
        <w:ind w:left="0"/>
        <w:jc w:val="both"/>
      </w:pPr>
      <w:r>
        <w:rPr>
          <w:rFonts w:ascii="Times New Roman"/>
          <w:b w:val="false"/>
          <w:i w:val="false"/>
          <w:color w:val="000000"/>
          <w:sz w:val="28"/>
        </w:rPr>
        <w:t xml:space="preserve">
      4.3.6. 300 МГц-300 ГГц жиілік диапазонында және жұмыс орындарында </w:t>
      </w:r>
    </w:p>
    <w:p>
      <w:pPr>
        <w:spacing w:after="0"/>
        <w:ind w:left="0"/>
        <w:jc w:val="both"/>
      </w:pPr>
      <w:r>
        <w:rPr>
          <w:rFonts w:ascii="Times New Roman"/>
          <w:b w:val="false"/>
          <w:i w:val="false"/>
          <w:color w:val="000000"/>
          <w:sz w:val="28"/>
        </w:rPr>
        <w:t xml:space="preserve">
      және ЭМП әсерімен кәсіби байланысты персоналдың мүмкін болатын жерлерінде </w:t>
      </w:r>
    </w:p>
    <w:p>
      <w:pPr>
        <w:spacing w:after="0"/>
        <w:ind w:left="0"/>
        <w:jc w:val="both"/>
      </w:pPr>
      <w:r>
        <w:rPr>
          <w:rFonts w:ascii="Times New Roman"/>
          <w:b w:val="false"/>
          <w:i w:val="false"/>
          <w:color w:val="000000"/>
          <w:sz w:val="28"/>
        </w:rPr>
        <w:t>
      (айналатын және сканирленетін антеннадан сәуле алуды қоспағанда) ЭМП рұқсат</w:t>
      </w:r>
    </w:p>
    <w:p>
      <w:pPr>
        <w:spacing w:after="0"/>
        <w:ind w:left="0"/>
        <w:jc w:val="both"/>
      </w:pPr>
      <w:r>
        <w:rPr>
          <w:rFonts w:ascii="Times New Roman"/>
          <w:b w:val="false"/>
          <w:i w:val="false"/>
          <w:color w:val="000000"/>
          <w:sz w:val="28"/>
        </w:rPr>
        <w:t>
                                          2         2</w:t>
      </w:r>
    </w:p>
    <w:p>
      <w:pPr>
        <w:spacing w:after="0"/>
        <w:ind w:left="0"/>
        <w:jc w:val="both"/>
      </w:pPr>
      <w:r>
        <w:rPr>
          <w:rFonts w:ascii="Times New Roman"/>
          <w:b w:val="false"/>
          <w:i w:val="false"/>
          <w:color w:val="000000"/>
          <w:sz w:val="28"/>
        </w:rPr>
        <w:t xml:space="preserve">
      етілген қуат ағыны тығыздылығы (Вт/м , мкВт/см  ) 1 кестеде келтірілген. </w:t>
      </w:r>
    </w:p>
    <w:p>
      <w:pPr>
        <w:spacing w:after="0"/>
        <w:ind w:left="0"/>
        <w:jc w:val="both"/>
      </w:pPr>
      <w:r>
        <w:rPr>
          <w:rFonts w:ascii="Times New Roman"/>
          <w:b w:val="false"/>
          <w:i w:val="false"/>
          <w:color w:val="000000"/>
          <w:sz w:val="28"/>
        </w:rPr>
        <w:t>
      Кесте бойынша итерпояциялауға рұқсат етілмейді.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Қуат ағынының тығыздылығы  |  Болу уақыты       |  Ескерту</w:t>
      </w:r>
    </w:p>
    <w:p>
      <w:pPr>
        <w:spacing w:after="0"/>
        <w:ind w:left="0"/>
        <w:jc w:val="both"/>
      </w:pPr>
      <w:r>
        <w:rPr>
          <w:rFonts w:ascii="Times New Roman"/>
          <w:b w:val="false"/>
          <w:i w:val="false"/>
          <w:color w:val="000000"/>
          <w:sz w:val="28"/>
        </w:rPr>
        <w:t>
             2               2</w:t>
      </w:r>
    </w:p>
    <w:p>
      <w:pPr>
        <w:spacing w:after="0"/>
        <w:ind w:left="0"/>
        <w:jc w:val="both"/>
      </w:pPr>
      <w:r>
        <w:rPr>
          <w:rFonts w:ascii="Times New Roman"/>
          <w:b w:val="false"/>
          <w:i w:val="false"/>
          <w:color w:val="000000"/>
          <w:sz w:val="28"/>
        </w:rPr>
        <w:t>
         Вт/м       | мкВт/см     |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0,1 дейін      10 дейін     Жұмыс күні 2 сағ.        -</w:t>
      </w:r>
    </w:p>
    <w:p>
      <w:pPr>
        <w:spacing w:after="0"/>
        <w:ind w:left="0"/>
        <w:jc w:val="both"/>
      </w:pPr>
      <w:r>
        <w:rPr>
          <w:rFonts w:ascii="Times New Roman"/>
          <w:b w:val="false"/>
          <w:i w:val="false"/>
          <w:color w:val="000000"/>
          <w:sz w:val="28"/>
        </w:rPr>
        <w:t>
        0,1-1,0        10-100       аспайды              Қалған жұмыс уақытында</w:t>
      </w:r>
    </w:p>
    <w:p>
      <w:pPr>
        <w:spacing w:after="0"/>
        <w:ind w:left="0"/>
        <w:jc w:val="both"/>
      </w:pPr>
      <w:r>
        <w:rPr>
          <w:rFonts w:ascii="Times New Roman"/>
          <w:b w:val="false"/>
          <w:i w:val="false"/>
          <w:color w:val="000000"/>
          <w:sz w:val="28"/>
        </w:rPr>
        <w:t>
                                                         қуат ағыны тығыздылығы</w:t>
      </w:r>
    </w:p>
    <w:p>
      <w:pPr>
        <w:spacing w:after="0"/>
        <w:ind w:left="0"/>
        <w:jc w:val="both"/>
      </w:pPr>
      <w:r>
        <w:rPr>
          <w:rFonts w:ascii="Times New Roman"/>
          <w:b w:val="false"/>
          <w:i w:val="false"/>
          <w:color w:val="000000"/>
          <w:sz w:val="28"/>
        </w:rPr>
        <w:t>
                                                                 2           2</w:t>
      </w:r>
    </w:p>
    <w:p>
      <w:pPr>
        <w:spacing w:after="0"/>
        <w:ind w:left="0"/>
        <w:jc w:val="both"/>
      </w:pPr>
      <w:r>
        <w:rPr>
          <w:rFonts w:ascii="Times New Roman"/>
          <w:b w:val="false"/>
          <w:i w:val="false"/>
          <w:color w:val="000000"/>
          <w:sz w:val="28"/>
        </w:rPr>
        <w:t>
                                                         0,1 Вт/м  (10мкВт/см )</w:t>
      </w:r>
    </w:p>
    <w:p>
      <w:pPr>
        <w:spacing w:after="0"/>
        <w:ind w:left="0"/>
        <w:jc w:val="both"/>
      </w:pPr>
      <w:r>
        <w:rPr>
          <w:rFonts w:ascii="Times New Roman"/>
          <w:b w:val="false"/>
          <w:i w:val="false"/>
          <w:color w:val="000000"/>
          <w:sz w:val="28"/>
        </w:rPr>
        <w:t>
                                                         аспауы тиіс</w:t>
      </w:r>
    </w:p>
    <w:p>
      <w:pPr>
        <w:spacing w:after="0"/>
        <w:ind w:left="0"/>
        <w:jc w:val="both"/>
      </w:pPr>
      <w:r>
        <w:rPr>
          <w:rFonts w:ascii="Times New Roman"/>
          <w:b w:val="false"/>
          <w:i w:val="false"/>
          <w:color w:val="000000"/>
          <w:sz w:val="28"/>
        </w:rPr>
        <w:t>
        1,0-10,0      100-1000      20 минуттан аспайды  Қорғау көзілдіріктерін</w:t>
      </w:r>
    </w:p>
    <w:p>
      <w:pPr>
        <w:spacing w:after="0"/>
        <w:ind w:left="0"/>
        <w:jc w:val="both"/>
      </w:pPr>
      <w:r>
        <w:rPr>
          <w:rFonts w:ascii="Times New Roman"/>
          <w:b w:val="false"/>
          <w:i w:val="false"/>
          <w:color w:val="000000"/>
          <w:sz w:val="28"/>
        </w:rPr>
        <w:t xml:space="preserve">
                                                         кию жағдайында. Қалған </w:t>
      </w:r>
    </w:p>
    <w:p>
      <w:pPr>
        <w:spacing w:after="0"/>
        <w:ind w:left="0"/>
        <w:jc w:val="both"/>
      </w:pPr>
      <w:r>
        <w:rPr>
          <w:rFonts w:ascii="Times New Roman"/>
          <w:b w:val="false"/>
          <w:i w:val="false"/>
          <w:color w:val="000000"/>
          <w:sz w:val="28"/>
        </w:rPr>
        <w:t>
                                                         уақытта қуат ағыны ты.</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ғыздылығы 0,1 Вт/м</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(10 мкВт/см ) аспауы</w:t>
      </w:r>
    </w:p>
    <w:p>
      <w:pPr>
        <w:spacing w:after="0"/>
        <w:ind w:left="0"/>
        <w:jc w:val="both"/>
      </w:pPr>
      <w:r>
        <w:rPr>
          <w:rFonts w:ascii="Times New Roman"/>
          <w:b w:val="false"/>
          <w:i w:val="false"/>
          <w:color w:val="000000"/>
          <w:sz w:val="28"/>
        </w:rPr>
        <w:t>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4.3.7. 300 МГц-300 жиілік диапазонында және жұмыс орындарында болу </w:t>
      </w:r>
    </w:p>
    <w:p>
      <w:pPr>
        <w:spacing w:after="0"/>
        <w:ind w:left="0"/>
        <w:jc w:val="both"/>
      </w:pPr>
      <w:r>
        <w:rPr>
          <w:rFonts w:ascii="Times New Roman"/>
          <w:b w:val="false"/>
          <w:i w:val="false"/>
          <w:color w:val="000000"/>
          <w:sz w:val="28"/>
        </w:rPr>
        <w:t xml:space="preserve">
      уақыты және ЭМП әсерімен кәсіби байланысты персоналдың мүмкін болатын </w:t>
      </w:r>
    </w:p>
    <w:p>
      <w:pPr>
        <w:spacing w:after="0"/>
        <w:ind w:left="0"/>
        <w:jc w:val="both"/>
      </w:pPr>
      <w:r>
        <w:rPr>
          <w:rFonts w:ascii="Times New Roman"/>
          <w:b w:val="false"/>
          <w:i w:val="false"/>
          <w:color w:val="000000"/>
          <w:sz w:val="28"/>
        </w:rPr>
        <w:t xml:space="preserve">
      жерлерінде айналатын және сканирленетін антеннадан сәуле алуды есептегенде </w:t>
      </w:r>
    </w:p>
    <w:p>
      <w:pPr>
        <w:spacing w:after="0"/>
        <w:ind w:left="0"/>
        <w:jc w:val="both"/>
      </w:pPr>
      <w:r>
        <w:rPr>
          <w:rFonts w:ascii="Times New Roman"/>
          <w:b w:val="false"/>
          <w:i w:val="false"/>
          <w:color w:val="000000"/>
          <w:sz w:val="28"/>
        </w:rPr>
        <w:t xml:space="preserve">
      ЭМП рұқсат етілген қуат ағыны тығыздылығы 2 кестеде келтірілген. Кесте </w:t>
      </w:r>
    </w:p>
    <w:p>
      <w:pPr>
        <w:spacing w:after="0"/>
        <w:ind w:left="0"/>
        <w:jc w:val="both"/>
      </w:pPr>
      <w:r>
        <w:rPr>
          <w:rFonts w:ascii="Times New Roman"/>
          <w:b w:val="false"/>
          <w:i w:val="false"/>
          <w:color w:val="000000"/>
          <w:sz w:val="28"/>
        </w:rPr>
        <w:t>
      бойынша итерпояциялауға рұқсат етілмейді.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кесте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Қуат ағынының тығыздылығы  |  Болу уақыты       |  Ескерту</w:t>
      </w:r>
    </w:p>
    <w:p>
      <w:pPr>
        <w:spacing w:after="0"/>
        <w:ind w:left="0"/>
        <w:jc w:val="both"/>
      </w:pPr>
      <w:r>
        <w:rPr>
          <w:rFonts w:ascii="Times New Roman"/>
          <w:b w:val="false"/>
          <w:i w:val="false"/>
          <w:color w:val="000000"/>
          <w:sz w:val="28"/>
        </w:rPr>
        <w:t xml:space="preserve">
             2               2  </w:t>
      </w:r>
    </w:p>
    <w:p>
      <w:pPr>
        <w:spacing w:after="0"/>
        <w:ind w:left="0"/>
        <w:jc w:val="both"/>
      </w:pPr>
      <w:r>
        <w:rPr>
          <w:rFonts w:ascii="Times New Roman"/>
          <w:b w:val="false"/>
          <w:i w:val="false"/>
          <w:color w:val="000000"/>
          <w:sz w:val="28"/>
        </w:rPr>
        <w:t>
         Вт/м       | мкВт/см     |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0,1 дейін      10 дейін     Жұмыс күні 2 сағ.      -</w:t>
      </w:r>
    </w:p>
    <w:p>
      <w:pPr>
        <w:spacing w:after="0"/>
        <w:ind w:left="0"/>
        <w:jc w:val="both"/>
      </w:pPr>
      <w:r>
        <w:rPr>
          <w:rFonts w:ascii="Times New Roman"/>
          <w:b w:val="false"/>
          <w:i w:val="false"/>
          <w:color w:val="000000"/>
          <w:sz w:val="28"/>
        </w:rPr>
        <w:t xml:space="preserve">
        1,0-10,0      100-1000      аспайды              Қалған жұмыс уақытында </w:t>
      </w:r>
    </w:p>
    <w:p>
      <w:pPr>
        <w:spacing w:after="0"/>
        <w:ind w:left="0"/>
        <w:jc w:val="both"/>
      </w:pPr>
      <w:r>
        <w:rPr>
          <w:rFonts w:ascii="Times New Roman"/>
          <w:b w:val="false"/>
          <w:i w:val="false"/>
          <w:color w:val="000000"/>
          <w:sz w:val="28"/>
        </w:rPr>
        <w:t>
                                                         қуат ағыны тығыздылығы</w:t>
      </w:r>
    </w:p>
    <w:p>
      <w:pPr>
        <w:spacing w:after="0"/>
        <w:ind w:left="0"/>
        <w:jc w:val="both"/>
      </w:pPr>
      <w:r>
        <w:rPr>
          <w:rFonts w:ascii="Times New Roman"/>
          <w:b w:val="false"/>
          <w:i w:val="false"/>
          <w:color w:val="000000"/>
          <w:sz w:val="28"/>
        </w:rPr>
        <w:t>
                                                               2             2</w:t>
      </w:r>
    </w:p>
    <w:p>
      <w:pPr>
        <w:spacing w:after="0"/>
        <w:ind w:left="0"/>
        <w:jc w:val="both"/>
      </w:pPr>
      <w:r>
        <w:rPr>
          <w:rFonts w:ascii="Times New Roman"/>
          <w:b w:val="false"/>
          <w:i w:val="false"/>
          <w:color w:val="000000"/>
          <w:sz w:val="28"/>
        </w:rPr>
        <w:t>
                                                         1 Вт/м  (100 мкВт/см )</w:t>
      </w:r>
    </w:p>
    <w:p>
      <w:pPr>
        <w:spacing w:after="0"/>
        <w:ind w:left="0"/>
        <w:jc w:val="both"/>
      </w:pPr>
      <w:r>
        <w:rPr>
          <w:rFonts w:ascii="Times New Roman"/>
          <w:b w:val="false"/>
          <w:i w:val="false"/>
          <w:color w:val="000000"/>
          <w:sz w:val="28"/>
        </w:rPr>
        <w:t>
                                                         аспауы тиіс.</w:t>
      </w:r>
    </w:p>
    <w:p>
      <w:pPr>
        <w:spacing w:after="0"/>
        <w:ind w:left="0"/>
        <w:jc w:val="both"/>
      </w:pPr>
      <w:r>
        <w:rPr>
          <w:rFonts w:ascii="Times New Roman"/>
          <w:b w:val="false"/>
          <w:i w:val="false"/>
          <w:color w:val="000000"/>
          <w:sz w:val="28"/>
        </w:rPr>
        <w:t xml:space="preserve">
      4.2.8. ЭМП рұқсат етілген кернеулілік сақтауды бақылау жұмыс орындарында және ЭМП әсерімен кәсіби байланысты персоналдың мүмкін болатын жерлерінде қуат ағыны тығыздылығы кернеулілігін өлшеумен жүзеге асырылады. </w:t>
      </w:r>
    </w:p>
    <w:p>
      <w:pPr>
        <w:spacing w:after="0"/>
        <w:ind w:left="0"/>
        <w:jc w:val="both"/>
      </w:pPr>
      <w:r>
        <w:rPr>
          <w:rFonts w:ascii="Times New Roman"/>
          <w:b w:val="false"/>
          <w:i w:val="false"/>
          <w:color w:val="000000"/>
          <w:sz w:val="28"/>
        </w:rPr>
        <w:t xml:space="preserve">
      4.3.9. Өлшеу Қазақстан Республикасы Денсаулық сақтау министрлігімен бекітілген әдістеме бойынша жүргізілуі тиіс. </w:t>
      </w:r>
    </w:p>
    <w:p>
      <w:pPr>
        <w:spacing w:after="0"/>
        <w:ind w:left="0"/>
        <w:jc w:val="both"/>
      </w:pPr>
      <w:r>
        <w:rPr>
          <w:rFonts w:ascii="Times New Roman"/>
          <w:b w:val="false"/>
          <w:i w:val="false"/>
          <w:color w:val="000000"/>
          <w:sz w:val="28"/>
        </w:rPr>
        <w:t xml:space="preserve">
      4.3.10. Өлшеуді жүйелі түрде жылына бір рет ағымды санитарлық гигиеналық тексеру тәртібімен, сондай-ақ мынадай жағдайларда жүргізу тиіс: </w:t>
      </w:r>
    </w:p>
    <w:p>
      <w:pPr>
        <w:spacing w:after="0"/>
        <w:ind w:left="0"/>
        <w:jc w:val="both"/>
      </w:pPr>
      <w:r>
        <w:rPr>
          <w:rFonts w:ascii="Times New Roman"/>
          <w:b w:val="false"/>
          <w:i w:val="false"/>
          <w:color w:val="000000"/>
          <w:sz w:val="28"/>
        </w:rPr>
        <w:t xml:space="preserve">
      - электр магнит қуатын шашатын жаңа қондырғыларды пайдалануға қабылдау кезінде; </w:t>
      </w:r>
    </w:p>
    <w:p>
      <w:pPr>
        <w:spacing w:after="0"/>
        <w:ind w:left="0"/>
        <w:jc w:val="both"/>
      </w:pPr>
      <w:r>
        <w:rPr>
          <w:rFonts w:ascii="Times New Roman"/>
          <w:b w:val="false"/>
          <w:i w:val="false"/>
          <w:color w:val="000000"/>
          <w:sz w:val="28"/>
        </w:rPr>
        <w:t xml:space="preserve">
      - электр магнит қуатын шашатын қондырғылар конструкцияларына өзгерістер енгізген кезде; </w:t>
      </w:r>
    </w:p>
    <w:p>
      <w:pPr>
        <w:spacing w:after="0"/>
        <w:ind w:left="0"/>
        <w:jc w:val="both"/>
      </w:pPr>
      <w:r>
        <w:rPr>
          <w:rFonts w:ascii="Times New Roman"/>
          <w:b w:val="false"/>
          <w:i w:val="false"/>
          <w:color w:val="000000"/>
          <w:sz w:val="28"/>
        </w:rPr>
        <w:t xml:space="preserve">
      - ЭМП әсерінен қорғану құралдарының конструкциясын өзгерткен кезде; </w:t>
      </w:r>
    </w:p>
    <w:p>
      <w:pPr>
        <w:spacing w:after="0"/>
        <w:ind w:left="0"/>
        <w:jc w:val="both"/>
      </w:pPr>
      <w:r>
        <w:rPr>
          <w:rFonts w:ascii="Times New Roman"/>
          <w:b w:val="false"/>
          <w:i w:val="false"/>
          <w:color w:val="000000"/>
          <w:sz w:val="28"/>
        </w:rPr>
        <w:t xml:space="preserve">
      - электр магнит қуатын шашатын қондырғыларды қосу сызбасына және қондырғының жұмыс режиміне өзгерістер енгізген кезде; </w:t>
      </w:r>
    </w:p>
    <w:p>
      <w:pPr>
        <w:spacing w:after="0"/>
        <w:ind w:left="0"/>
        <w:jc w:val="both"/>
      </w:pPr>
      <w:r>
        <w:rPr>
          <w:rFonts w:ascii="Times New Roman"/>
          <w:b w:val="false"/>
          <w:i w:val="false"/>
          <w:color w:val="000000"/>
          <w:sz w:val="28"/>
        </w:rPr>
        <w:t xml:space="preserve">
      - электр магнит қуатын шашатын қондырғыларға жөндеу жұмыстары жүргізілгеннен кейін жаңа жұмыс орнын ұйымдастыру кезінде. </w:t>
      </w:r>
    </w:p>
    <w:p>
      <w:pPr>
        <w:spacing w:after="0"/>
        <w:ind w:left="0"/>
        <w:jc w:val="both"/>
      </w:pPr>
      <w:r>
        <w:rPr>
          <w:rFonts w:ascii="Times New Roman"/>
          <w:b w:val="false"/>
          <w:i w:val="false"/>
          <w:color w:val="000000"/>
          <w:sz w:val="28"/>
        </w:rPr>
        <w:t xml:space="preserve">
      ЭМП көздерінің ең үлкен қуатын пайдаланған кезде өлшеу жүргізу қажет. </w:t>
      </w:r>
    </w:p>
    <w:p>
      <w:pPr>
        <w:spacing w:after="0"/>
        <w:ind w:left="0"/>
        <w:jc w:val="both"/>
      </w:pPr>
      <w:r>
        <w:rPr>
          <w:rFonts w:ascii="Times New Roman"/>
          <w:b w:val="false"/>
          <w:i w:val="false"/>
          <w:color w:val="000000"/>
          <w:sz w:val="28"/>
        </w:rPr>
        <w:t xml:space="preserve">
      4.3.11. Егер қуат көзінде бірнеше жұмыс режимі болса, өлшеуді әрбір жұмыс режимінде жүргізу қажет. </w:t>
      </w:r>
    </w:p>
    <w:p>
      <w:pPr>
        <w:spacing w:after="0"/>
        <w:ind w:left="0"/>
        <w:jc w:val="both"/>
      </w:pPr>
      <w:r>
        <w:rPr>
          <w:rFonts w:ascii="Times New Roman"/>
          <w:b w:val="false"/>
          <w:i w:val="false"/>
          <w:color w:val="000000"/>
          <w:sz w:val="28"/>
        </w:rPr>
        <w:t xml:space="preserve">
      4.3.12. Айналатын және сканирленетін антеннадан ЭМП қуат ағыны тығыздылығын өлшеу жұмыс орындарында және ЭМП әсерімен кәсіби байланысты персоналдың мүмкін болатын жерлерінде антенна тоқтатылған кезде жүзеге асырылады. </w:t>
      </w:r>
    </w:p>
    <w:p>
      <w:pPr>
        <w:spacing w:after="0"/>
        <w:ind w:left="0"/>
        <w:jc w:val="both"/>
      </w:pPr>
      <w:r>
        <w:rPr>
          <w:rFonts w:ascii="Times New Roman"/>
          <w:b w:val="false"/>
          <w:i w:val="false"/>
          <w:color w:val="000000"/>
          <w:sz w:val="28"/>
        </w:rPr>
        <w:t xml:space="preserve">
      4.3.13. Өлшеу нәтижелері арнайы журналға немесе аппаратура формулярымен бірге кемеде сақталатын хаттамаға жазылуы тиіс. </w:t>
      </w:r>
    </w:p>
    <w:p>
      <w:pPr>
        <w:spacing w:after="0"/>
        <w:ind w:left="0"/>
        <w:jc w:val="both"/>
      </w:pPr>
      <w:r>
        <w:rPr>
          <w:rFonts w:ascii="Times New Roman"/>
          <w:b w:val="false"/>
          <w:i w:val="false"/>
          <w:color w:val="000000"/>
          <w:sz w:val="28"/>
        </w:rPr>
        <w:t xml:space="preserve">
      4.3.14. Өлшеуді дер кезінде жүргізуге жауапкершілік радиостанса кеме иесіне жүктеледі. </w:t>
      </w:r>
    </w:p>
    <w:p>
      <w:pPr>
        <w:spacing w:after="0"/>
        <w:ind w:left="0"/>
        <w:jc w:val="both"/>
      </w:pPr>
      <w:r>
        <w:rPr>
          <w:rFonts w:ascii="Times New Roman"/>
          <w:b w:val="false"/>
          <w:i w:val="false"/>
          <w:color w:val="000000"/>
          <w:sz w:val="28"/>
        </w:rPr>
        <w:t xml:space="preserve">
      4.3.15. ЭМП әсерінен қорғану құралдары мен әдістері Мемст 12.1.006-84 көрсетілген. </w:t>
      </w:r>
    </w:p>
    <w:p>
      <w:pPr>
        <w:spacing w:after="0"/>
        <w:ind w:left="0"/>
        <w:jc w:val="both"/>
      </w:pPr>
      <w:r>
        <w:rPr>
          <w:rFonts w:ascii="Times New Roman"/>
          <w:b w:val="false"/>
          <w:i w:val="false"/>
          <w:color w:val="000000"/>
          <w:sz w:val="28"/>
        </w:rPr>
        <w:t xml:space="preserve">
      4.3.16. Станса жұмысы кезінде жоғары жиілік полясының аймағында сәуле алудан қорғау үшін РЛС антеннасының қасында адамдардың болуына тыйым салынады. </w:t>
      </w:r>
    </w:p>
    <w:p>
      <w:pPr>
        <w:spacing w:after="0"/>
        <w:ind w:left="0"/>
        <w:jc w:val="both"/>
      </w:pPr>
      <w:r>
        <w:rPr>
          <w:rFonts w:ascii="Times New Roman"/>
          <w:b w:val="false"/>
          <w:i w:val="false"/>
          <w:color w:val="000000"/>
          <w:sz w:val="28"/>
        </w:rPr>
        <w:t xml:space="preserve">
      РЛС антеннасын тексеру және жөндеу кезінде алдын ала жоғары кернеу бергіші сөндірілуі тиіс. </w:t>
      </w:r>
    </w:p>
    <w:p>
      <w:pPr>
        <w:spacing w:after="0"/>
        <w:ind w:left="0"/>
        <w:jc w:val="both"/>
      </w:pPr>
      <w:r>
        <w:rPr>
          <w:rFonts w:ascii="Times New Roman"/>
          <w:b w:val="false"/>
          <w:i w:val="false"/>
          <w:color w:val="000000"/>
          <w:sz w:val="28"/>
        </w:rPr>
        <w:t xml:space="preserve">
      4.3.17. Пайдалану кезінде экрандайтын қондырғылардың бекітілу тығыздылығына бақылау орнатылуы тиіс, себебі дірілдеу нәтижесінде алмалы қорабтардың бекітулері әлсіреп, фланцылардың, толқындатқыштардың тығыздылығы босауы мүмкін. </w:t>
      </w:r>
    </w:p>
    <w:p>
      <w:pPr>
        <w:spacing w:after="0"/>
        <w:ind w:left="0"/>
        <w:jc w:val="both"/>
      </w:pPr>
      <w:r>
        <w:rPr>
          <w:rFonts w:ascii="Times New Roman"/>
          <w:b w:val="false"/>
          <w:i w:val="false"/>
          <w:color w:val="000000"/>
          <w:sz w:val="28"/>
        </w:rPr>
        <w:t xml:space="preserve">
      4.3.18. Радио рубка жайындағы антенна енгізу қоршауларына адам жақындамауы тиіс. Антенна енгізгіштерінің қоршаулары мен изоляциясы тоқсан сайын бір рет тексерілуі тиіс. </w:t>
      </w:r>
    </w:p>
    <w:p>
      <w:pPr>
        <w:spacing w:after="0"/>
        <w:ind w:left="0"/>
        <w:jc w:val="both"/>
      </w:pPr>
      <w:r>
        <w:rPr>
          <w:rFonts w:ascii="Times New Roman"/>
          <w:b w:val="false"/>
          <w:i w:val="false"/>
          <w:color w:val="000000"/>
          <w:sz w:val="28"/>
        </w:rPr>
        <w:t xml:space="preserve">
      4.3.19. Радиостанса жұмыс кезінде мачталарға адамдардың көтерілуі және қандай да бір жұмыстарды атқаруға қатаң тыйым салынады. </w:t>
      </w:r>
    </w:p>
    <w:p>
      <w:pPr>
        <w:spacing w:after="0"/>
        <w:ind w:left="0"/>
        <w:jc w:val="both"/>
      </w:pPr>
      <w:r>
        <w:rPr>
          <w:rFonts w:ascii="Times New Roman"/>
          <w:b w:val="false"/>
          <w:i w:val="false"/>
          <w:color w:val="000000"/>
          <w:sz w:val="28"/>
        </w:rPr>
        <w:t xml:space="preserve">
      4.3.20. Мачталарда жұмыс кезінде антенналар жермен қосылуы тиіс. </w:t>
      </w:r>
    </w:p>
    <w:p>
      <w:pPr>
        <w:spacing w:after="0"/>
        <w:ind w:left="0"/>
        <w:jc w:val="both"/>
      </w:pPr>
      <w:r>
        <w:rPr>
          <w:rFonts w:ascii="Times New Roman"/>
          <w:b w:val="false"/>
          <w:i w:val="false"/>
          <w:color w:val="000000"/>
          <w:sz w:val="28"/>
        </w:rPr>
        <w:t xml:space="preserve">
      Антеннаны түсіру немесе көтеру кезінде адамдардың мачтада болмауы тиіс. </w:t>
      </w:r>
    </w:p>
    <w:p>
      <w:pPr>
        <w:spacing w:after="0"/>
        <w:ind w:left="0"/>
        <w:jc w:val="both"/>
      </w:pPr>
      <w:r>
        <w:rPr>
          <w:rFonts w:ascii="Times New Roman"/>
          <w:b w:val="false"/>
          <w:i w:val="false"/>
          <w:color w:val="000000"/>
          <w:sz w:val="28"/>
        </w:rPr>
        <w:t xml:space="preserve">
      4.3.21. Көпір астынан өту кезінде, тиеу немесе түсіру жұмыстары кезінде радист немесе кеме экипажының басқа мүшесі антенна көтерумен немесе түсірумен айналысқанда радиостансаның сол сәтте қосылу мүмкіндігі болмауы қамтамасыз етілуі тиіс. Дистанциялық басқарылатын радиостансада антеннамен жұмыс кезінде пультта ескерту плакаттары ілініп, жауапты адам тұруы қажет. </w:t>
      </w:r>
    </w:p>
    <w:p>
      <w:pPr>
        <w:spacing w:after="0"/>
        <w:ind w:left="0"/>
        <w:jc w:val="both"/>
      </w:pPr>
      <w:r>
        <w:rPr>
          <w:rFonts w:ascii="Times New Roman"/>
          <w:b w:val="false"/>
          <w:i w:val="false"/>
          <w:color w:val="000000"/>
          <w:sz w:val="28"/>
        </w:rPr>
        <w:t xml:space="preserve">
      4.3.22. Алынып жатырған антеннаның қасында жұмыс істейтін кеме экипаж мүшелері оған қол тигізетін жағдай болғанда вахта бастығынан рұқсат алуы тиіс, ол радисті осы кезде бергішті қоспауы туралы ескертеді. Бұл жағдайда радиорубкада ескерту жазуы ілулі және антенна жерге қосулы болуы тиіс. </w:t>
      </w:r>
    </w:p>
    <w:p>
      <w:pPr>
        <w:spacing w:after="0"/>
        <w:ind w:left="0"/>
        <w:jc w:val="both"/>
      </w:pPr>
      <w:r>
        <w:rPr>
          <w:rFonts w:ascii="Times New Roman"/>
          <w:b w:val="false"/>
          <w:i w:val="false"/>
          <w:color w:val="000000"/>
          <w:sz w:val="28"/>
        </w:rPr>
        <w:t xml:space="preserve">
      4.3.23. РЛС тексеру мен жөндеу екі адаммен жүргізіледі. Бір адам жасауға қатаң тыйым салынады. </w:t>
      </w:r>
    </w:p>
    <w:p>
      <w:pPr>
        <w:spacing w:after="0"/>
        <w:ind w:left="0"/>
        <w:jc w:val="both"/>
      </w:pPr>
      <w:r>
        <w:rPr>
          <w:rFonts w:ascii="Times New Roman"/>
          <w:b w:val="false"/>
          <w:i w:val="false"/>
          <w:color w:val="000000"/>
          <w:sz w:val="28"/>
        </w:rPr>
        <w:t xml:space="preserve">
      4.3.24. Антенна қондырғылары мен толқындатқышты түнгі кездері жөндеуге қатаң тыйым салынады. </w:t>
      </w:r>
    </w:p>
    <w:p>
      <w:pPr>
        <w:spacing w:after="0"/>
        <w:ind w:left="0"/>
        <w:jc w:val="both"/>
      </w:pPr>
      <w:r>
        <w:rPr>
          <w:rFonts w:ascii="Times New Roman"/>
          <w:b w:val="false"/>
          <w:i w:val="false"/>
          <w:color w:val="000000"/>
          <w:sz w:val="28"/>
        </w:rPr>
        <w:t xml:space="preserve">
      4.3.25. Бергішті көтермелейтін трансформаторды тексеру машина тоқтатылған кезде және бірінші тізбек ажыратылған кезде ғана жүргізіледі. </w:t>
      </w:r>
    </w:p>
    <w:p>
      <w:pPr>
        <w:spacing w:after="0"/>
        <w:ind w:left="0"/>
        <w:jc w:val="both"/>
      </w:pPr>
      <w:r>
        <w:rPr>
          <w:rFonts w:ascii="Times New Roman"/>
          <w:b w:val="false"/>
          <w:i w:val="false"/>
          <w:color w:val="000000"/>
          <w:sz w:val="28"/>
        </w:rPr>
        <w:t xml:space="preserve">
      4.3.26. Жұмыс кезінде телеграф кілттерінен қорабты алу, кілтті жөндеу мен реттеуге тыйым салынады. Осы жұмыстар кернеу алған кезде жүргізіледі. </w:t>
      </w:r>
    </w:p>
    <w:bookmarkStart w:name="z61" w:id="61"/>
    <w:p>
      <w:pPr>
        <w:spacing w:after="0"/>
        <w:ind w:left="0"/>
        <w:jc w:val="both"/>
      </w:pPr>
      <w:r>
        <w:rPr>
          <w:rFonts w:ascii="Times New Roman"/>
          <w:b w:val="false"/>
          <w:i w:val="false"/>
          <w:color w:val="000000"/>
          <w:sz w:val="28"/>
        </w:rPr>
        <w:t xml:space="preserve">
       </w:t>
      </w:r>
    </w:p>
    <w:bookmarkEnd w:id="61"/>
    <w:p>
      <w:pPr>
        <w:spacing w:after="0"/>
        <w:ind w:left="0"/>
        <w:jc w:val="both"/>
      </w:pPr>
      <w:r>
        <w:rPr>
          <w:rFonts w:ascii="Times New Roman"/>
          <w:b w:val="false"/>
          <w:i w:val="false"/>
          <w:color w:val="000000"/>
          <w:sz w:val="28"/>
        </w:rPr>
        <w:t xml:space="preserve">
      4.4. Электр радио навигация құралдарына (гирокомпастар, </w:t>
      </w:r>
    </w:p>
    <w:p>
      <w:pPr>
        <w:spacing w:after="0"/>
        <w:ind w:left="0"/>
        <w:jc w:val="both"/>
      </w:pPr>
      <w:r>
        <w:rPr>
          <w:rFonts w:ascii="Times New Roman"/>
          <w:b w:val="false"/>
          <w:i w:val="false"/>
          <w:color w:val="000000"/>
          <w:sz w:val="28"/>
        </w:rPr>
        <w:t xml:space="preserve">
                       эхолоттар және лагтар) техникалық қызмет көрсету </w:t>
      </w:r>
    </w:p>
    <w:p>
      <w:pPr>
        <w:spacing w:after="0"/>
        <w:ind w:left="0"/>
        <w:jc w:val="both"/>
      </w:pPr>
      <w:r>
        <w:rPr>
          <w:rFonts w:ascii="Times New Roman"/>
          <w:b w:val="false"/>
          <w:i w:val="false"/>
          <w:color w:val="000000"/>
          <w:sz w:val="28"/>
        </w:rPr>
        <w:t xml:space="preserve">
      қауіпсіздігі бойынша арнайы талаптар </w:t>
      </w:r>
    </w:p>
    <w:bookmarkStart w:name="z62" w:id="62"/>
    <w:p>
      <w:pPr>
        <w:spacing w:after="0"/>
        <w:ind w:left="0"/>
        <w:jc w:val="both"/>
      </w:pPr>
      <w:r>
        <w:rPr>
          <w:rFonts w:ascii="Times New Roman"/>
          <w:b w:val="false"/>
          <w:i w:val="false"/>
          <w:color w:val="000000"/>
          <w:sz w:val="28"/>
        </w:rPr>
        <w:t xml:space="preserve">
       </w:t>
      </w:r>
    </w:p>
    <w:bookmarkEnd w:id="62"/>
    <w:p>
      <w:pPr>
        <w:spacing w:after="0"/>
        <w:ind w:left="0"/>
        <w:jc w:val="both"/>
      </w:pPr>
      <w:r>
        <w:rPr>
          <w:rFonts w:ascii="Times New Roman"/>
          <w:b w:val="false"/>
          <w:i w:val="false"/>
          <w:color w:val="000000"/>
          <w:sz w:val="28"/>
        </w:rPr>
        <w:t xml:space="preserve">
      4.4.1. Жекелеген блоктары өмірге қауіпті жоғары кернеуде болатын эхолотты пайдалану кезінде осы Ережелерді қатаң сақтау қажет, зауыт нұсқаулықтары мен Өзен кемелеріндегі техника қауіпсіздігі бойынша Ережелерде көрсетілген барлық алдын алу шараларын қабылдау керек. </w:t>
      </w:r>
    </w:p>
    <w:p>
      <w:pPr>
        <w:spacing w:after="0"/>
        <w:ind w:left="0"/>
        <w:jc w:val="both"/>
      </w:pPr>
      <w:r>
        <w:rPr>
          <w:rFonts w:ascii="Times New Roman"/>
          <w:b w:val="false"/>
          <w:i w:val="false"/>
          <w:color w:val="000000"/>
          <w:sz w:val="28"/>
        </w:rPr>
        <w:t xml:space="preserve">
      4.4.2. Вахталарда және арнайы қоршаулар мен трюмдерде орнатылатын гироакустикалық аппаратураның соғу қозғышты импульс генераторларына қызмет көрсету кезінде сы Ережелерде көрсетілген алдын алу шараларын қабылдау тиіс. </w:t>
      </w:r>
    </w:p>
    <w:p>
      <w:pPr>
        <w:spacing w:after="0"/>
        <w:ind w:left="0"/>
        <w:jc w:val="both"/>
      </w:pPr>
      <w:r>
        <w:rPr>
          <w:rFonts w:ascii="Times New Roman"/>
          <w:b w:val="false"/>
          <w:i w:val="false"/>
          <w:color w:val="000000"/>
          <w:sz w:val="28"/>
        </w:rPr>
        <w:t xml:space="preserve">
      4.4.3. Гирокомпасты жөндеу кезінде жәрдем сұйығының улы екенін естен шығармау қажет. Сұйықты даярлау кезінде қорғағыш көзілдірік кию, ал ол бет терісіне және қолға тиген кезде жедел спиртке батырылған мақтамен тамшыны жою қажет. </w:t>
      </w:r>
    </w:p>
    <w:p>
      <w:pPr>
        <w:spacing w:after="0"/>
        <w:ind w:left="0"/>
        <w:jc w:val="both"/>
      </w:pPr>
      <w:r>
        <w:rPr>
          <w:rFonts w:ascii="Times New Roman"/>
          <w:b w:val="false"/>
          <w:i w:val="false"/>
          <w:color w:val="000000"/>
          <w:sz w:val="28"/>
        </w:rPr>
        <w:t xml:space="preserve">
      4.4.4. Гирокомпас резервуарларын ашуға байланысты жұмыстарды орындау кезінде сезгіш элементтерді ілу үшін сынап қолданылатын кезде Қазақстан Республикасының Денсаулық сақтау министрлігі Бас санитарлық эпидемиологиялық басқармамен бекітілген "Сынапқа, оның қоспаларына және сынап толтырылған құралдарға байланысты жұмыстарды жүргізуге арналған жайларды жобалау, жабдықтау, пайдалану және күтіп ұстау санитарлық ережелерінің" талаптарын басшылыққа алу қажет. </w:t>
      </w:r>
    </w:p>
    <w:p>
      <w:pPr>
        <w:spacing w:after="0"/>
        <w:ind w:left="0"/>
        <w:jc w:val="both"/>
      </w:pPr>
      <w:r>
        <w:rPr>
          <w:rFonts w:ascii="Times New Roman"/>
          <w:b w:val="false"/>
          <w:i w:val="false"/>
          <w:color w:val="000000"/>
          <w:sz w:val="28"/>
        </w:rPr>
        <w:t xml:space="preserve">
      4.4.5. Жіберу релесімен жұмыс жасау кезінде эхолот сөндірілуі тиіс. </w:t>
      </w:r>
    </w:p>
    <w:bookmarkStart w:name="z63" w:id="63"/>
    <w:p>
      <w:pPr>
        <w:spacing w:after="0"/>
        <w:ind w:left="0"/>
        <w:jc w:val="both"/>
      </w:pPr>
      <w:r>
        <w:rPr>
          <w:rFonts w:ascii="Times New Roman"/>
          <w:b w:val="false"/>
          <w:i w:val="false"/>
          <w:color w:val="000000"/>
          <w:sz w:val="28"/>
        </w:rPr>
        <w:t xml:space="preserve">
       </w:t>
      </w:r>
    </w:p>
    <w:bookmarkEnd w:id="63"/>
    <w:p>
      <w:pPr>
        <w:spacing w:after="0"/>
        <w:ind w:left="0"/>
        <w:jc w:val="both"/>
      </w:pPr>
      <w:r>
        <w:rPr>
          <w:rFonts w:ascii="Times New Roman"/>
          <w:b w:val="false"/>
          <w:i w:val="false"/>
          <w:color w:val="000000"/>
          <w:sz w:val="28"/>
        </w:rPr>
        <w:t>
      Басқару пультінде ескерту жазулары ілінеді.</w:t>
      </w:r>
    </w:p>
    <w:p>
      <w:pPr>
        <w:spacing w:after="0"/>
        <w:ind w:left="0"/>
        <w:jc w:val="both"/>
      </w:pPr>
      <w:r>
        <w:rPr>
          <w:rFonts w:ascii="Times New Roman"/>
          <w:b w:val="false"/>
          <w:i w:val="false"/>
          <w:color w:val="000000"/>
          <w:sz w:val="28"/>
        </w:rPr>
        <w:t xml:space="preserve">
      4.4.6. Шахтада және коффердамда орнатылған лагты жөндеу желі </w:t>
      </w:r>
    </w:p>
    <w:p>
      <w:pPr>
        <w:spacing w:after="0"/>
        <w:ind w:left="0"/>
        <w:jc w:val="both"/>
      </w:pPr>
      <w:r>
        <w:rPr>
          <w:rFonts w:ascii="Times New Roman"/>
          <w:b w:val="false"/>
          <w:i w:val="false"/>
          <w:color w:val="000000"/>
          <w:sz w:val="28"/>
        </w:rPr>
        <w:t>
      ажыратылған кезде ғана жүргізіледі.</w:t>
      </w:r>
    </w:p>
    <w:p>
      <w:pPr>
        <w:spacing w:after="0"/>
        <w:ind w:left="0"/>
        <w:jc w:val="both"/>
      </w:pPr>
      <w:r>
        <w:rPr>
          <w:rFonts w:ascii="Times New Roman"/>
          <w:b w:val="false"/>
          <w:i w:val="false"/>
          <w:color w:val="000000"/>
          <w:sz w:val="28"/>
        </w:rPr>
        <w:t>
      4.5. Қорғау құралдары</w:t>
      </w:r>
    </w:p>
    <w:p>
      <w:pPr>
        <w:spacing w:after="0"/>
        <w:ind w:left="0"/>
        <w:jc w:val="both"/>
      </w:pPr>
      <w:r>
        <w:rPr>
          <w:rFonts w:ascii="Times New Roman"/>
          <w:b w:val="false"/>
          <w:i w:val="false"/>
          <w:color w:val="000000"/>
          <w:sz w:val="28"/>
        </w:rPr>
        <w:t xml:space="preserve">
      4.5.1. Кемеде радио байланысы және электр радио навигация құралдарына </w:t>
      </w:r>
    </w:p>
    <w:p>
      <w:pPr>
        <w:spacing w:after="0"/>
        <w:ind w:left="0"/>
        <w:jc w:val="both"/>
      </w:pPr>
      <w:r>
        <w:rPr>
          <w:rFonts w:ascii="Times New Roman"/>
          <w:b w:val="false"/>
          <w:i w:val="false"/>
          <w:color w:val="000000"/>
          <w:sz w:val="28"/>
        </w:rPr>
        <w:t>
      қызмет көрсету үшін мынадай қорғау құралдарының комплектісі болуы тиіс:</w:t>
      </w:r>
    </w:p>
    <w:p>
      <w:pPr>
        <w:spacing w:after="0"/>
        <w:ind w:left="0"/>
        <w:jc w:val="both"/>
      </w:pPr>
      <w:r>
        <w:rPr>
          <w:rFonts w:ascii="Times New Roman"/>
          <w:b w:val="false"/>
          <w:i w:val="false"/>
          <w:color w:val="000000"/>
          <w:sz w:val="28"/>
        </w:rPr>
        <w:t>
      а) диэлектр қолқаптары;</w:t>
      </w:r>
    </w:p>
    <w:p>
      <w:pPr>
        <w:spacing w:after="0"/>
        <w:ind w:left="0"/>
        <w:jc w:val="both"/>
      </w:pPr>
      <w:r>
        <w:rPr>
          <w:rFonts w:ascii="Times New Roman"/>
          <w:b w:val="false"/>
          <w:i w:val="false"/>
          <w:color w:val="000000"/>
          <w:sz w:val="28"/>
        </w:rPr>
        <w:t>
      б) диэлектр ботыйлары мен калоштар;</w:t>
      </w:r>
    </w:p>
    <w:p>
      <w:pPr>
        <w:spacing w:after="0"/>
        <w:ind w:left="0"/>
        <w:jc w:val="both"/>
      </w:pPr>
      <w:r>
        <w:rPr>
          <w:rFonts w:ascii="Times New Roman"/>
          <w:b w:val="false"/>
          <w:i w:val="false"/>
          <w:color w:val="000000"/>
          <w:sz w:val="28"/>
        </w:rPr>
        <w:t>
      в) жол кілемшесі үшін изоляция резина кілемшелері;</w:t>
      </w:r>
    </w:p>
    <w:p>
      <w:pPr>
        <w:spacing w:after="0"/>
        <w:ind w:left="0"/>
        <w:jc w:val="both"/>
      </w:pPr>
      <w:r>
        <w:rPr>
          <w:rFonts w:ascii="Times New Roman"/>
          <w:b w:val="false"/>
          <w:i w:val="false"/>
          <w:color w:val="000000"/>
          <w:sz w:val="28"/>
        </w:rPr>
        <w:t>
      г) қорғау көзілдіріктер;</w:t>
      </w:r>
    </w:p>
    <w:p>
      <w:pPr>
        <w:spacing w:after="0"/>
        <w:ind w:left="0"/>
        <w:jc w:val="both"/>
      </w:pPr>
      <w:r>
        <w:rPr>
          <w:rFonts w:ascii="Times New Roman"/>
          <w:b w:val="false"/>
          <w:i w:val="false"/>
          <w:color w:val="000000"/>
          <w:sz w:val="28"/>
        </w:rPr>
        <w:t>
      д) изоляциялы қолы бар электр құралы;</w:t>
      </w:r>
    </w:p>
    <w:p>
      <w:pPr>
        <w:spacing w:after="0"/>
        <w:ind w:left="0"/>
        <w:jc w:val="both"/>
      </w:pPr>
      <w:r>
        <w:rPr>
          <w:rFonts w:ascii="Times New Roman"/>
          <w:b w:val="false"/>
          <w:i w:val="false"/>
          <w:color w:val="000000"/>
          <w:sz w:val="28"/>
        </w:rPr>
        <w:t>
      е) изоляциялау қысқышы және сақтағышты алмастыру құралы;</w:t>
      </w:r>
    </w:p>
    <w:p>
      <w:pPr>
        <w:spacing w:after="0"/>
        <w:ind w:left="0"/>
        <w:jc w:val="both"/>
      </w:pPr>
      <w:r>
        <w:rPr>
          <w:rFonts w:ascii="Times New Roman"/>
          <w:b w:val="false"/>
          <w:i w:val="false"/>
          <w:color w:val="000000"/>
          <w:sz w:val="28"/>
        </w:rPr>
        <w:t>
      ж) кернеу көрсеткіштер;</w:t>
      </w:r>
    </w:p>
    <w:p>
      <w:pPr>
        <w:spacing w:after="0"/>
        <w:ind w:left="0"/>
        <w:jc w:val="both"/>
      </w:pPr>
      <w:r>
        <w:rPr>
          <w:rFonts w:ascii="Times New Roman"/>
          <w:b w:val="false"/>
          <w:i w:val="false"/>
          <w:color w:val="000000"/>
          <w:sz w:val="28"/>
        </w:rPr>
        <w:t xml:space="preserve">
      г) ауыстырмалы уақытша қорғау жерге қосқыштары, ауыстырмалы қоршаулар </w:t>
      </w:r>
    </w:p>
    <w:p>
      <w:pPr>
        <w:spacing w:after="0"/>
        <w:ind w:left="0"/>
        <w:jc w:val="both"/>
      </w:pPr>
      <w:r>
        <w:rPr>
          <w:rFonts w:ascii="Times New Roman"/>
          <w:b w:val="false"/>
          <w:i w:val="false"/>
          <w:color w:val="000000"/>
          <w:sz w:val="28"/>
        </w:rPr>
        <w:t>
      мен қауіп белгілері.</w:t>
      </w:r>
    </w:p>
    <w:p>
      <w:pPr>
        <w:spacing w:after="0"/>
        <w:ind w:left="0"/>
        <w:jc w:val="both"/>
      </w:pPr>
      <w:r>
        <w:rPr>
          <w:rFonts w:ascii="Times New Roman"/>
          <w:b w:val="false"/>
          <w:i w:val="false"/>
          <w:color w:val="000000"/>
          <w:sz w:val="28"/>
        </w:rPr>
        <w:t xml:space="preserve">
      4.5.2. Изоляция материалы ретінде ылғалға тұрақты лакпен жабылмаған ылғал тартқыш материалдарды (бакелит, ағаш және басқалары) қолдануға болмайды. </w:t>
      </w:r>
    </w:p>
    <w:p>
      <w:pPr>
        <w:spacing w:after="0"/>
        <w:ind w:left="0"/>
        <w:jc w:val="both"/>
      </w:pPr>
      <w:r>
        <w:rPr>
          <w:rFonts w:ascii="Times New Roman"/>
          <w:b w:val="false"/>
          <w:i w:val="false"/>
          <w:color w:val="000000"/>
          <w:sz w:val="28"/>
        </w:rPr>
        <w:t xml:space="preserve">
      4.5.3. Байланыс торабы мен кеме иесі кәсіпорындарының мамандары қорғау құралдарының бар екендігін және оларды клеймелеу мерзімі өтпегенін жүйелі тексеруі және кеме бірыңғай кітабына тексеру нәтижесін жазулары тиіс. </w:t>
      </w:r>
    </w:p>
    <w:p>
      <w:pPr>
        <w:spacing w:after="0"/>
        <w:ind w:left="0"/>
        <w:jc w:val="both"/>
      </w:pPr>
      <w:r>
        <w:rPr>
          <w:rFonts w:ascii="Times New Roman"/>
          <w:b w:val="false"/>
          <w:i w:val="false"/>
          <w:color w:val="000000"/>
          <w:sz w:val="28"/>
        </w:rPr>
        <w:t xml:space="preserve">
      4.5.4. Техника қауіпсіздігі ережелерімен белгіленген мерзімде кеме </w:t>
      </w:r>
    </w:p>
    <w:bookmarkStart w:name="z64" w:id="64"/>
    <w:p>
      <w:pPr>
        <w:spacing w:after="0"/>
        <w:ind w:left="0"/>
        <w:jc w:val="both"/>
      </w:pPr>
      <w:r>
        <w:rPr>
          <w:rFonts w:ascii="Times New Roman"/>
          <w:b w:val="false"/>
          <w:i w:val="false"/>
          <w:color w:val="000000"/>
          <w:sz w:val="28"/>
        </w:rPr>
        <w:t xml:space="preserve">
       </w:t>
      </w:r>
    </w:p>
    <w:bookmarkEnd w:id="64"/>
    <w:p>
      <w:pPr>
        <w:spacing w:after="0"/>
        <w:ind w:left="0"/>
        <w:jc w:val="both"/>
      </w:pPr>
      <w:r>
        <w:rPr>
          <w:rFonts w:ascii="Times New Roman"/>
          <w:b w:val="false"/>
          <w:i w:val="false"/>
          <w:color w:val="000000"/>
          <w:sz w:val="28"/>
        </w:rPr>
        <w:t>
      иесі кәсіпорындары қорғау құралдарын тексеру мен клеймелеуді жүргізеді.</w:t>
      </w:r>
    </w:p>
    <w:p>
      <w:pPr>
        <w:spacing w:after="0"/>
        <w:ind w:left="0"/>
        <w:jc w:val="both"/>
      </w:pPr>
      <w:r>
        <w:rPr>
          <w:rFonts w:ascii="Times New Roman"/>
          <w:b w:val="false"/>
          <w:i w:val="false"/>
          <w:color w:val="000000"/>
          <w:sz w:val="28"/>
        </w:rPr>
        <w:t xml:space="preserve">
      4.5.5. Қорғау құралдарын әрбір пайдалану алдында персоналдың </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xml:space="preserve">
      а) оның жарамдылығы мен сыртқы зақымдануының болмауын, шаңнан </w:t>
      </w:r>
    </w:p>
    <w:p>
      <w:pPr>
        <w:spacing w:after="0"/>
        <w:ind w:left="0"/>
        <w:jc w:val="both"/>
      </w:pPr>
      <w:r>
        <w:rPr>
          <w:rFonts w:ascii="Times New Roman"/>
          <w:b w:val="false"/>
          <w:i w:val="false"/>
          <w:color w:val="000000"/>
          <w:sz w:val="28"/>
        </w:rPr>
        <w:t xml:space="preserve">
      тазалау; </w:t>
      </w:r>
    </w:p>
    <w:p>
      <w:pPr>
        <w:spacing w:after="0"/>
        <w:ind w:left="0"/>
        <w:jc w:val="both"/>
      </w:pPr>
      <w:r>
        <w:rPr>
          <w:rFonts w:ascii="Times New Roman"/>
          <w:b w:val="false"/>
          <w:i w:val="false"/>
          <w:color w:val="000000"/>
          <w:sz w:val="28"/>
        </w:rPr>
        <w:t>
      резина қолқаптарда тесік болмауын тексеру;</w:t>
      </w:r>
    </w:p>
    <w:p>
      <w:pPr>
        <w:spacing w:after="0"/>
        <w:ind w:left="0"/>
        <w:jc w:val="both"/>
      </w:pPr>
      <w:r>
        <w:rPr>
          <w:rFonts w:ascii="Times New Roman"/>
          <w:b w:val="false"/>
          <w:i w:val="false"/>
          <w:color w:val="000000"/>
          <w:sz w:val="28"/>
        </w:rPr>
        <w:t xml:space="preserve">
      б) мөр бойынша осы құралдың қандай кернеуге арналғанын және сынақ </w:t>
      </w:r>
    </w:p>
    <w:p>
      <w:pPr>
        <w:spacing w:after="0"/>
        <w:ind w:left="0"/>
        <w:jc w:val="both"/>
      </w:pPr>
      <w:r>
        <w:rPr>
          <w:rFonts w:ascii="Times New Roman"/>
          <w:b w:val="false"/>
          <w:i w:val="false"/>
          <w:color w:val="000000"/>
          <w:sz w:val="28"/>
        </w:rPr>
        <w:t>
      мерзімінің өтіп кетпегенін тексеру.</w:t>
      </w:r>
    </w:p>
    <w:p>
      <w:pPr>
        <w:spacing w:after="0"/>
        <w:ind w:left="0"/>
        <w:jc w:val="both"/>
      </w:pPr>
      <w:r>
        <w:rPr>
          <w:rFonts w:ascii="Times New Roman"/>
          <w:b w:val="false"/>
          <w:i w:val="false"/>
          <w:color w:val="000000"/>
          <w:sz w:val="28"/>
        </w:rPr>
        <w:t xml:space="preserve">
      Сынақ мерзімі өткен қорғау құралдарын пайдалануға болмайды, себебі </w:t>
      </w:r>
    </w:p>
    <w:p>
      <w:pPr>
        <w:spacing w:after="0"/>
        <w:ind w:left="0"/>
        <w:jc w:val="both"/>
      </w:pPr>
      <w:r>
        <w:rPr>
          <w:rFonts w:ascii="Times New Roman"/>
          <w:b w:val="false"/>
          <w:i w:val="false"/>
          <w:color w:val="000000"/>
          <w:sz w:val="28"/>
        </w:rPr>
        <w:t>
      бұлар жарамсыз болып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Кемелерде радио байланысы және электр радио навигация</w:t>
      </w:r>
    </w:p>
    <w:p>
      <w:pPr>
        <w:spacing w:after="0"/>
        <w:ind w:left="0"/>
        <w:jc w:val="both"/>
      </w:pPr>
      <w:r>
        <w:rPr>
          <w:rFonts w:ascii="Times New Roman"/>
          <w:b w:val="false"/>
          <w:i w:val="false"/>
          <w:color w:val="000000"/>
          <w:sz w:val="28"/>
        </w:rPr>
        <w:t>
                     құралдарын техникалық пайдалану және қызмет көрсету</w:t>
      </w:r>
    </w:p>
    <w:p>
      <w:pPr>
        <w:spacing w:after="0"/>
        <w:ind w:left="0"/>
        <w:jc w:val="both"/>
      </w:pPr>
      <w:r>
        <w:rPr>
          <w:rFonts w:ascii="Times New Roman"/>
          <w:b w:val="false"/>
          <w:i w:val="false"/>
          <w:color w:val="000000"/>
          <w:sz w:val="28"/>
        </w:rPr>
        <w:t>
      қауіпсіздігі ережелерін білу тиіс</w:t>
      </w:r>
    </w:p>
    <w:p>
      <w:pPr>
        <w:spacing w:after="0"/>
        <w:ind w:left="0"/>
        <w:jc w:val="both"/>
      </w:pPr>
      <w:r>
        <w:rPr>
          <w:rFonts w:ascii="Times New Roman"/>
          <w:b w:val="false"/>
          <w:i w:val="false"/>
          <w:color w:val="000000"/>
          <w:sz w:val="28"/>
        </w:rPr>
        <w:t>
      өзен флоты қызметкерлерінің</w:t>
      </w:r>
    </w:p>
    <w:p>
      <w:pPr>
        <w:spacing w:after="0"/>
        <w:ind w:left="0"/>
        <w:jc w:val="both"/>
      </w:pPr>
      <w:r>
        <w:rPr>
          <w:rFonts w:ascii="Times New Roman"/>
          <w:b w:val="false"/>
          <w:i w:val="false"/>
          <w:color w:val="000000"/>
          <w:sz w:val="28"/>
        </w:rPr>
        <w:t>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Кеме құрамы</w:t>
      </w:r>
    </w:p>
    <w:p>
      <w:pPr>
        <w:spacing w:after="0"/>
        <w:ind w:left="0"/>
        <w:jc w:val="both"/>
      </w:pPr>
      <w:r>
        <w:rPr>
          <w:rFonts w:ascii="Times New Roman"/>
          <w:b w:val="false"/>
          <w:i w:val="false"/>
          <w:color w:val="000000"/>
          <w:sz w:val="28"/>
        </w:rPr>
        <w:t xml:space="preserve">
      Кеменің команда құрамы, кеме радио операторы немесе оны ауыстыратын </w:t>
      </w:r>
    </w:p>
    <w:p>
      <w:pPr>
        <w:spacing w:after="0"/>
        <w:ind w:left="0"/>
        <w:jc w:val="both"/>
      </w:pPr>
      <w:r>
        <w:rPr>
          <w:rFonts w:ascii="Times New Roman"/>
          <w:b w:val="false"/>
          <w:i w:val="false"/>
          <w:color w:val="000000"/>
          <w:sz w:val="28"/>
        </w:rPr>
        <w:t>
      тұлға, кеме жүргізу мамандықтарының тәжірибеленушілері.</w:t>
      </w:r>
    </w:p>
    <w:p>
      <w:pPr>
        <w:spacing w:after="0"/>
        <w:ind w:left="0"/>
        <w:jc w:val="both"/>
      </w:pPr>
      <w:r>
        <w:rPr>
          <w:rFonts w:ascii="Times New Roman"/>
          <w:b w:val="false"/>
          <w:i w:val="false"/>
          <w:color w:val="000000"/>
          <w:sz w:val="28"/>
        </w:rPr>
        <w:t>
      Б. Жағадағы құрам</w:t>
      </w:r>
    </w:p>
    <w:p>
      <w:pPr>
        <w:spacing w:after="0"/>
        <w:ind w:left="0"/>
        <w:jc w:val="both"/>
      </w:pPr>
      <w:r>
        <w:rPr>
          <w:rFonts w:ascii="Times New Roman"/>
          <w:b w:val="false"/>
          <w:i w:val="false"/>
          <w:color w:val="000000"/>
          <w:sz w:val="28"/>
        </w:rPr>
        <w:t xml:space="preserve">
      Кеме қатынасы және теңізде жүзу қауіпсіздігі бас инспекциясының </w:t>
      </w:r>
    </w:p>
    <w:p>
      <w:pPr>
        <w:spacing w:after="0"/>
        <w:ind w:left="0"/>
        <w:jc w:val="both"/>
      </w:pPr>
      <w:r>
        <w:rPr>
          <w:rFonts w:ascii="Times New Roman"/>
          <w:b w:val="false"/>
          <w:i w:val="false"/>
          <w:color w:val="000000"/>
          <w:sz w:val="28"/>
        </w:rPr>
        <w:t xml:space="preserve">
      қызметкерлері бассейндік кеме қатынасы инспекцияларының қызметкерлері </w:t>
      </w:r>
    </w:p>
    <w:p>
      <w:pPr>
        <w:spacing w:after="0"/>
        <w:ind w:left="0"/>
        <w:jc w:val="both"/>
      </w:pPr>
      <w:r>
        <w:rPr>
          <w:rFonts w:ascii="Times New Roman"/>
          <w:b w:val="false"/>
          <w:i w:val="false"/>
          <w:color w:val="000000"/>
          <w:sz w:val="28"/>
        </w:rPr>
        <w:t xml:space="preserve">
      капитандар - тәлімгерлер, рейд капитандары, диспетчер аппараты, кеме </w:t>
      </w:r>
    </w:p>
    <w:p>
      <w:pPr>
        <w:spacing w:after="0"/>
        <w:ind w:left="0"/>
        <w:jc w:val="both"/>
      </w:pPr>
      <w:r>
        <w:rPr>
          <w:rFonts w:ascii="Times New Roman"/>
          <w:b w:val="false"/>
          <w:i w:val="false"/>
          <w:color w:val="000000"/>
          <w:sz w:val="28"/>
        </w:rPr>
        <w:t>
      иесінің радио байланысы және электр навигация мамандары.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both"/>
      </w:pPr>
      <w:r>
        <w:rPr>
          <w:rFonts w:ascii="Times New Roman"/>
          <w:b w:val="false"/>
          <w:i w:val="false"/>
          <w:color w:val="000000"/>
          <w:sz w:val="28"/>
        </w:rPr>
        <w:t>
      Кеме электр радио байланысы және радио хабар беру</w:t>
      </w:r>
    </w:p>
    <w:p>
      <w:pPr>
        <w:spacing w:after="0"/>
        <w:ind w:left="0"/>
        <w:jc w:val="both"/>
      </w:pPr>
      <w:r>
        <w:rPr>
          <w:rFonts w:ascii="Times New Roman"/>
          <w:b w:val="false"/>
          <w:i w:val="false"/>
          <w:color w:val="000000"/>
          <w:sz w:val="28"/>
        </w:rPr>
        <w:t>
           жабдықтарына қызмет көрсету, қарау және тексеру мерзімділігі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                | Кім орындайды                       |</w:t>
      </w:r>
    </w:p>
    <w:p>
      <w:pPr>
        <w:spacing w:after="0"/>
        <w:ind w:left="0"/>
        <w:jc w:val="both"/>
      </w:pPr>
      <w:r>
        <w:rPr>
          <w:rFonts w:ascii="Times New Roman"/>
          <w:b w:val="false"/>
          <w:i w:val="false"/>
          <w:color w:val="000000"/>
          <w:sz w:val="28"/>
        </w:rPr>
        <w:t>
          Жабдық аты     |Жұмыстар тізбесі|_____________________________________|</w:t>
      </w:r>
    </w:p>
    <w:p>
      <w:pPr>
        <w:spacing w:after="0"/>
        <w:ind w:left="0"/>
        <w:jc w:val="both"/>
      </w:pPr>
      <w:r>
        <w:rPr>
          <w:rFonts w:ascii="Times New Roman"/>
          <w:b w:val="false"/>
          <w:i w:val="false"/>
          <w:color w:val="000000"/>
          <w:sz w:val="28"/>
        </w:rPr>
        <w:t>
                         |                |  Штаттық  |  Штаттық  |  Рейд       |</w:t>
      </w:r>
    </w:p>
    <w:p>
      <w:pPr>
        <w:spacing w:after="0"/>
        <w:ind w:left="0"/>
        <w:jc w:val="both"/>
      </w:pPr>
      <w:r>
        <w:rPr>
          <w:rFonts w:ascii="Times New Roman"/>
          <w:b w:val="false"/>
          <w:i w:val="false"/>
          <w:color w:val="000000"/>
          <w:sz w:val="28"/>
        </w:rPr>
        <w:t>
                         |                |радиоопер. | радиоопер.|флотының     |</w:t>
      </w:r>
    </w:p>
    <w:p>
      <w:pPr>
        <w:spacing w:after="0"/>
        <w:ind w:left="0"/>
        <w:jc w:val="both"/>
      </w:pPr>
      <w:r>
        <w:rPr>
          <w:rFonts w:ascii="Times New Roman"/>
          <w:b w:val="false"/>
          <w:i w:val="false"/>
          <w:color w:val="000000"/>
          <w:sz w:val="28"/>
        </w:rPr>
        <w:t>
                         |                |бар көлiк  | жоқ көлiк | кеме.       |</w:t>
      </w:r>
    </w:p>
    <w:p>
      <w:pPr>
        <w:spacing w:after="0"/>
        <w:ind w:left="0"/>
        <w:jc w:val="both"/>
      </w:pPr>
      <w:r>
        <w:rPr>
          <w:rFonts w:ascii="Times New Roman"/>
          <w:b w:val="false"/>
          <w:i w:val="false"/>
          <w:color w:val="000000"/>
          <w:sz w:val="28"/>
        </w:rPr>
        <w:t>
                         |                |флоты кеме.|флоты кеме.| лерiнде     |</w:t>
      </w:r>
    </w:p>
    <w:p>
      <w:pPr>
        <w:spacing w:after="0"/>
        <w:ind w:left="0"/>
        <w:jc w:val="both"/>
      </w:pPr>
      <w:r>
        <w:rPr>
          <w:rFonts w:ascii="Times New Roman"/>
          <w:b w:val="false"/>
          <w:i w:val="false"/>
          <w:color w:val="000000"/>
          <w:sz w:val="28"/>
        </w:rPr>
        <w:t>
                         |                |лерінде    |лерінде    |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       2        |     3     |     4     |     5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Таратқыштар, қа.  Аппаратураның сыр.  радио      Жауапты тұлға</w:t>
      </w:r>
    </w:p>
    <w:p>
      <w:pPr>
        <w:spacing w:after="0"/>
        <w:ind w:left="0"/>
        <w:jc w:val="both"/>
      </w:pPr>
      <w:r>
        <w:rPr>
          <w:rFonts w:ascii="Times New Roman"/>
          <w:b w:val="false"/>
          <w:i w:val="false"/>
          <w:color w:val="000000"/>
          <w:sz w:val="28"/>
        </w:rPr>
        <w:t>
        былдағыштар, за.  тын тексеру. Аппа.  операторы</w:t>
      </w:r>
    </w:p>
    <w:p>
      <w:pPr>
        <w:spacing w:after="0"/>
        <w:ind w:left="0"/>
        <w:jc w:val="both"/>
      </w:pPr>
      <w:r>
        <w:rPr>
          <w:rFonts w:ascii="Times New Roman"/>
          <w:b w:val="false"/>
          <w:i w:val="false"/>
          <w:color w:val="000000"/>
          <w:sz w:val="28"/>
        </w:rPr>
        <w:t xml:space="preserve">
        ряд тарату қон.   ратура сыртқы бөл.  </w:t>
      </w:r>
    </w:p>
    <w:p>
      <w:pPr>
        <w:spacing w:after="0"/>
        <w:ind w:left="0"/>
        <w:jc w:val="both"/>
      </w:pPr>
      <w:r>
        <w:rPr>
          <w:rFonts w:ascii="Times New Roman"/>
          <w:b w:val="false"/>
          <w:i w:val="false"/>
          <w:color w:val="000000"/>
          <w:sz w:val="28"/>
        </w:rPr>
        <w:t>
        дырғылары         терінің шаңын таза.  сол         сол</w:t>
      </w:r>
    </w:p>
    <w:p>
      <w:pPr>
        <w:spacing w:after="0"/>
        <w:ind w:left="0"/>
        <w:jc w:val="both"/>
      </w:pPr>
      <w:r>
        <w:rPr>
          <w:rFonts w:ascii="Times New Roman"/>
          <w:b w:val="false"/>
          <w:i w:val="false"/>
          <w:color w:val="000000"/>
          <w:sz w:val="28"/>
        </w:rPr>
        <w:t>
                          лау. Қоректенудің</w:t>
      </w:r>
    </w:p>
    <w:p>
      <w:pPr>
        <w:spacing w:after="0"/>
        <w:ind w:left="0"/>
        <w:jc w:val="both"/>
      </w:pPr>
      <w:r>
        <w:rPr>
          <w:rFonts w:ascii="Times New Roman"/>
          <w:b w:val="false"/>
          <w:i w:val="false"/>
          <w:color w:val="000000"/>
          <w:sz w:val="28"/>
        </w:rPr>
        <w:t xml:space="preserve">
                          желілік және апат </w:t>
      </w:r>
    </w:p>
    <w:p>
      <w:pPr>
        <w:spacing w:after="0"/>
        <w:ind w:left="0"/>
        <w:jc w:val="both"/>
      </w:pPr>
      <w:r>
        <w:rPr>
          <w:rFonts w:ascii="Times New Roman"/>
          <w:b w:val="false"/>
          <w:i w:val="false"/>
          <w:color w:val="000000"/>
          <w:sz w:val="28"/>
        </w:rPr>
        <w:t>
                          варианттарында телефон</w:t>
      </w:r>
    </w:p>
    <w:p>
      <w:pPr>
        <w:spacing w:after="0"/>
        <w:ind w:left="0"/>
        <w:jc w:val="both"/>
      </w:pPr>
      <w:r>
        <w:rPr>
          <w:rFonts w:ascii="Times New Roman"/>
          <w:b w:val="false"/>
          <w:i w:val="false"/>
          <w:color w:val="000000"/>
          <w:sz w:val="28"/>
        </w:rPr>
        <w:t>
                          және телеграф</w:t>
      </w:r>
    </w:p>
    <w:p>
      <w:pPr>
        <w:spacing w:after="0"/>
        <w:ind w:left="0"/>
        <w:jc w:val="both"/>
      </w:pPr>
      <w:r>
        <w:rPr>
          <w:rFonts w:ascii="Times New Roman"/>
          <w:b w:val="false"/>
          <w:i w:val="false"/>
          <w:color w:val="000000"/>
          <w:sz w:val="28"/>
        </w:rPr>
        <w:t>
                          режимінде жақын жадағы</w:t>
      </w:r>
    </w:p>
    <w:p>
      <w:pPr>
        <w:spacing w:after="0"/>
        <w:ind w:left="0"/>
        <w:jc w:val="both"/>
      </w:pPr>
      <w:r>
        <w:rPr>
          <w:rFonts w:ascii="Times New Roman"/>
          <w:b w:val="false"/>
          <w:i w:val="false"/>
          <w:color w:val="000000"/>
          <w:sz w:val="28"/>
        </w:rPr>
        <w:t>
                          радиостансамен      сол         сол</w:t>
      </w:r>
    </w:p>
    <w:p>
      <w:pPr>
        <w:spacing w:after="0"/>
        <w:ind w:left="0"/>
        <w:jc w:val="both"/>
      </w:pPr>
      <w:r>
        <w:rPr>
          <w:rFonts w:ascii="Times New Roman"/>
          <w:b w:val="false"/>
          <w:i w:val="false"/>
          <w:color w:val="000000"/>
          <w:sz w:val="28"/>
        </w:rPr>
        <w:t>
                          байланысудың қабылдау</w:t>
      </w:r>
    </w:p>
    <w:p>
      <w:pPr>
        <w:spacing w:after="0"/>
        <w:ind w:left="0"/>
        <w:jc w:val="both"/>
      </w:pPr>
      <w:r>
        <w:rPr>
          <w:rFonts w:ascii="Times New Roman"/>
          <w:b w:val="false"/>
          <w:i w:val="false"/>
          <w:color w:val="000000"/>
          <w:sz w:val="28"/>
        </w:rPr>
        <w:t>
                          тапсыру аппаратурасын</w:t>
      </w:r>
    </w:p>
    <w:p>
      <w:pPr>
        <w:spacing w:after="0"/>
        <w:ind w:left="0"/>
        <w:jc w:val="both"/>
      </w:pPr>
      <w:r>
        <w:rPr>
          <w:rFonts w:ascii="Times New Roman"/>
          <w:b w:val="false"/>
          <w:i w:val="false"/>
          <w:color w:val="000000"/>
          <w:sz w:val="28"/>
        </w:rPr>
        <w:t>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Антенна қондыр.   Антенна қондырғысын  сол         сол</w:t>
      </w:r>
    </w:p>
    <w:p>
      <w:pPr>
        <w:spacing w:after="0"/>
        <w:ind w:left="0"/>
        <w:jc w:val="both"/>
      </w:pPr>
      <w:r>
        <w:rPr>
          <w:rFonts w:ascii="Times New Roman"/>
          <w:b w:val="false"/>
          <w:i w:val="false"/>
          <w:color w:val="000000"/>
          <w:sz w:val="28"/>
        </w:rPr>
        <w:t>
        ғысы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Команда хабар      Аппаратураны         радио        Жауапты тұлға</w:t>
      </w:r>
    </w:p>
    <w:p>
      <w:pPr>
        <w:spacing w:after="0"/>
        <w:ind w:left="0"/>
        <w:jc w:val="both"/>
      </w:pPr>
      <w:r>
        <w:rPr>
          <w:rFonts w:ascii="Times New Roman"/>
          <w:b w:val="false"/>
          <w:i w:val="false"/>
          <w:color w:val="000000"/>
          <w:sz w:val="28"/>
        </w:rPr>
        <w:t>
      беру аппаратурасы  сырттай тексеру      операторы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Айына бір рет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Таратқыштар, қа.   Блок ішінің бөлшек   радио           сол</w:t>
      </w:r>
    </w:p>
    <w:p>
      <w:pPr>
        <w:spacing w:after="0"/>
        <w:ind w:left="0"/>
        <w:jc w:val="both"/>
      </w:pPr>
      <w:r>
        <w:rPr>
          <w:rFonts w:ascii="Times New Roman"/>
          <w:b w:val="false"/>
          <w:i w:val="false"/>
          <w:color w:val="000000"/>
          <w:sz w:val="28"/>
        </w:rPr>
        <w:t>
      былдағыштар, за.   монтажын тексеру     операторы</w:t>
      </w:r>
    </w:p>
    <w:p>
      <w:pPr>
        <w:spacing w:after="0"/>
        <w:ind w:left="0"/>
        <w:jc w:val="both"/>
      </w:pPr>
      <w:r>
        <w:rPr>
          <w:rFonts w:ascii="Times New Roman"/>
          <w:b w:val="false"/>
          <w:i w:val="false"/>
          <w:color w:val="000000"/>
          <w:sz w:val="28"/>
        </w:rPr>
        <w:t xml:space="preserve">
      ряд тарату қон.    </w:t>
      </w:r>
    </w:p>
    <w:p>
      <w:pPr>
        <w:spacing w:after="0"/>
        <w:ind w:left="0"/>
        <w:jc w:val="both"/>
      </w:pPr>
      <w:r>
        <w:rPr>
          <w:rFonts w:ascii="Times New Roman"/>
          <w:b w:val="false"/>
          <w:i w:val="false"/>
          <w:color w:val="000000"/>
          <w:sz w:val="28"/>
        </w:rPr>
        <w:t>
      дырғылары          Микротелефон түтігін     сол       Жауапты тұлға</w:t>
      </w:r>
    </w:p>
    <w:p>
      <w:pPr>
        <w:spacing w:after="0"/>
        <w:ind w:left="0"/>
        <w:jc w:val="both"/>
      </w:pPr>
      <w:r>
        <w:rPr>
          <w:rFonts w:ascii="Times New Roman"/>
          <w:b w:val="false"/>
          <w:i w:val="false"/>
          <w:color w:val="000000"/>
          <w:sz w:val="28"/>
        </w:rPr>
        <w:t xml:space="preserve">
                          және дистанциялық </w:t>
      </w:r>
    </w:p>
    <w:p>
      <w:pPr>
        <w:spacing w:after="0"/>
        <w:ind w:left="0"/>
        <w:jc w:val="both"/>
      </w:pPr>
      <w:r>
        <w:rPr>
          <w:rFonts w:ascii="Times New Roman"/>
          <w:b w:val="false"/>
          <w:i w:val="false"/>
          <w:color w:val="000000"/>
          <w:sz w:val="28"/>
        </w:rPr>
        <w:t>
                          басқару пультіндегі</w:t>
      </w:r>
    </w:p>
    <w:p>
      <w:pPr>
        <w:spacing w:after="0"/>
        <w:ind w:left="0"/>
        <w:jc w:val="both"/>
      </w:pPr>
      <w:r>
        <w:rPr>
          <w:rFonts w:ascii="Times New Roman"/>
          <w:b w:val="false"/>
          <w:i w:val="false"/>
          <w:color w:val="000000"/>
          <w:sz w:val="28"/>
        </w:rPr>
        <w:t>
                          қосқыштарды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Қоршау және жерге        сол          сол</w:t>
      </w:r>
    </w:p>
    <w:p>
      <w:pPr>
        <w:spacing w:after="0"/>
        <w:ind w:left="0"/>
        <w:jc w:val="both"/>
      </w:pPr>
      <w:r>
        <w:rPr>
          <w:rFonts w:ascii="Times New Roman"/>
          <w:b w:val="false"/>
          <w:i w:val="false"/>
          <w:color w:val="000000"/>
          <w:sz w:val="28"/>
        </w:rPr>
        <w:t>
                          қосқыш тізбегінің</w:t>
      </w:r>
    </w:p>
    <w:p>
      <w:pPr>
        <w:spacing w:after="0"/>
        <w:ind w:left="0"/>
        <w:jc w:val="both"/>
      </w:pPr>
      <w:r>
        <w:rPr>
          <w:rFonts w:ascii="Times New Roman"/>
          <w:b w:val="false"/>
          <w:i w:val="false"/>
          <w:color w:val="000000"/>
          <w:sz w:val="28"/>
        </w:rPr>
        <w:t>
                          жарамдылығын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Кабель жалғауларының     сол        Жауапты тұлға</w:t>
      </w:r>
    </w:p>
    <w:p>
      <w:pPr>
        <w:spacing w:after="0"/>
        <w:ind w:left="0"/>
        <w:jc w:val="both"/>
      </w:pPr>
      <w:r>
        <w:rPr>
          <w:rFonts w:ascii="Times New Roman"/>
          <w:b w:val="false"/>
          <w:i w:val="false"/>
          <w:color w:val="000000"/>
          <w:sz w:val="28"/>
        </w:rPr>
        <w:t>
                          беріктігін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Сақтағыштардың жарамды.  сол          сол</w:t>
      </w:r>
    </w:p>
    <w:p>
      <w:pPr>
        <w:spacing w:after="0"/>
        <w:ind w:left="0"/>
        <w:jc w:val="both"/>
      </w:pPr>
      <w:r>
        <w:rPr>
          <w:rFonts w:ascii="Times New Roman"/>
          <w:b w:val="false"/>
          <w:i w:val="false"/>
          <w:color w:val="000000"/>
          <w:sz w:val="28"/>
        </w:rPr>
        <w:t>
                          лығын және олардың</w:t>
      </w:r>
    </w:p>
    <w:p>
      <w:pPr>
        <w:spacing w:after="0"/>
        <w:ind w:left="0"/>
        <w:jc w:val="both"/>
      </w:pPr>
      <w:r>
        <w:rPr>
          <w:rFonts w:ascii="Times New Roman"/>
          <w:b w:val="false"/>
          <w:i w:val="false"/>
          <w:color w:val="000000"/>
          <w:sz w:val="28"/>
        </w:rPr>
        <w:t>
                          нұсқаулықтарда көрсетілген</w:t>
      </w:r>
    </w:p>
    <w:p>
      <w:pPr>
        <w:spacing w:after="0"/>
        <w:ind w:left="0"/>
        <w:jc w:val="both"/>
      </w:pPr>
      <w:r>
        <w:rPr>
          <w:rFonts w:ascii="Times New Roman"/>
          <w:b w:val="false"/>
          <w:i w:val="false"/>
          <w:color w:val="000000"/>
          <w:sz w:val="28"/>
        </w:rPr>
        <w:t>
                          номиналға сәйкестігін</w:t>
      </w:r>
    </w:p>
    <w:p>
      <w:pPr>
        <w:spacing w:after="0"/>
        <w:ind w:left="0"/>
        <w:jc w:val="both"/>
      </w:pPr>
      <w:r>
        <w:rPr>
          <w:rFonts w:ascii="Times New Roman"/>
          <w:b w:val="false"/>
          <w:i w:val="false"/>
          <w:color w:val="000000"/>
          <w:sz w:val="28"/>
        </w:rPr>
        <w:t>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Бәсеңдеткіштер мен қор.  сол          сол</w:t>
      </w:r>
    </w:p>
    <w:p>
      <w:pPr>
        <w:spacing w:after="0"/>
        <w:ind w:left="0"/>
        <w:jc w:val="both"/>
      </w:pPr>
      <w:r>
        <w:rPr>
          <w:rFonts w:ascii="Times New Roman"/>
          <w:b w:val="false"/>
          <w:i w:val="false"/>
          <w:color w:val="000000"/>
          <w:sz w:val="28"/>
        </w:rPr>
        <w:t>
                          пустың бекіту бұранда.</w:t>
      </w:r>
    </w:p>
    <w:p>
      <w:pPr>
        <w:spacing w:after="0"/>
        <w:ind w:left="0"/>
        <w:jc w:val="both"/>
      </w:pPr>
      <w:r>
        <w:rPr>
          <w:rFonts w:ascii="Times New Roman"/>
          <w:b w:val="false"/>
          <w:i w:val="false"/>
          <w:color w:val="000000"/>
          <w:sz w:val="28"/>
        </w:rPr>
        <w:t>
                          ларының күйін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Шамдардың және жартылай  сол          сол</w:t>
      </w:r>
    </w:p>
    <w:p>
      <w:pPr>
        <w:spacing w:after="0"/>
        <w:ind w:left="0"/>
        <w:jc w:val="both"/>
      </w:pPr>
      <w:r>
        <w:rPr>
          <w:rFonts w:ascii="Times New Roman"/>
          <w:b w:val="false"/>
          <w:i w:val="false"/>
          <w:color w:val="000000"/>
          <w:sz w:val="28"/>
        </w:rPr>
        <w:t>
                          өткізгіштердің режимдерін</w:t>
      </w:r>
    </w:p>
    <w:p>
      <w:pPr>
        <w:spacing w:after="0"/>
        <w:ind w:left="0"/>
        <w:jc w:val="both"/>
      </w:pPr>
      <w:r>
        <w:rPr>
          <w:rFonts w:ascii="Times New Roman"/>
          <w:b w:val="false"/>
          <w:i w:val="false"/>
          <w:color w:val="000000"/>
          <w:sz w:val="28"/>
        </w:rPr>
        <w:t>
                          бақылау құралдары бойынша</w:t>
      </w:r>
    </w:p>
    <w:p>
      <w:pPr>
        <w:spacing w:after="0"/>
        <w:ind w:left="0"/>
        <w:jc w:val="both"/>
      </w:pPr>
      <w:r>
        <w:rPr>
          <w:rFonts w:ascii="Times New Roman"/>
          <w:b w:val="false"/>
          <w:i w:val="false"/>
          <w:color w:val="000000"/>
          <w:sz w:val="28"/>
        </w:rPr>
        <w:t>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Аппаратура блоктарының радио         Жауапты тұлға</w:t>
      </w:r>
    </w:p>
    <w:p>
      <w:pPr>
        <w:spacing w:after="0"/>
        <w:ind w:left="0"/>
        <w:jc w:val="both"/>
      </w:pPr>
      <w:r>
        <w:rPr>
          <w:rFonts w:ascii="Times New Roman"/>
          <w:b w:val="false"/>
          <w:i w:val="false"/>
          <w:color w:val="000000"/>
          <w:sz w:val="28"/>
        </w:rPr>
        <w:t>
                         антенна, жерге         операторы</w:t>
      </w:r>
    </w:p>
    <w:p>
      <w:pPr>
        <w:spacing w:after="0"/>
        <w:ind w:left="0"/>
        <w:jc w:val="both"/>
      </w:pPr>
      <w:r>
        <w:rPr>
          <w:rFonts w:ascii="Times New Roman"/>
          <w:b w:val="false"/>
          <w:i w:val="false"/>
          <w:color w:val="000000"/>
          <w:sz w:val="28"/>
        </w:rPr>
        <w:t>
                         қосу жалғауларын және</w:t>
      </w:r>
    </w:p>
    <w:p>
      <w:pPr>
        <w:spacing w:after="0"/>
        <w:ind w:left="0"/>
        <w:jc w:val="both"/>
      </w:pPr>
      <w:r>
        <w:rPr>
          <w:rFonts w:ascii="Times New Roman"/>
          <w:b w:val="false"/>
          <w:i w:val="false"/>
          <w:color w:val="000000"/>
          <w:sz w:val="28"/>
        </w:rPr>
        <w:t>
                         клеммаларға металлдан.</w:t>
      </w:r>
    </w:p>
    <w:p>
      <w:pPr>
        <w:spacing w:after="0"/>
        <w:ind w:left="0"/>
        <w:jc w:val="both"/>
      </w:pPr>
      <w:r>
        <w:rPr>
          <w:rFonts w:ascii="Times New Roman"/>
          <w:b w:val="false"/>
          <w:i w:val="false"/>
          <w:color w:val="000000"/>
          <w:sz w:val="28"/>
        </w:rPr>
        <w:t>
                         дыруды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Блок іштерін монтаж        сол             сол</w:t>
      </w:r>
    </w:p>
    <w:p>
      <w:pPr>
        <w:spacing w:after="0"/>
        <w:ind w:left="0"/>
        <w:jc w:val="both"/>
      </w:pPr>
      <w:r>
        <w:rPr>
          <w:rFonts w:ascii="Times New Roman"/>
          <w:b w:val="false"/>
          <w:i w:val="false"/>
          <w:color w:val="000000"/>
          <w:sz w:val="28"/>
        </w:rPr>
        <w:t>
                         шаңынан тазалау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Реле түйісулерін шаңнан    сол             сол</w:t>
      </w:r>
    </w:p>
    <w:p>
      <w:pPr>
        <w:spacing w:after="0"/>
        <w:ind w:left="0"/>
        <w:jc w:val="both"/>
      </w:pPr>
      <w:r>
        <w:rPr>
          <w:rFonts w:ascii="Times New Roman"/>
          <w:b w:val="false"/>
          <w:i w:val="false"/>
          <w:color w:val="000000"/>
          <w:sz w:val="28"/>
        </w:rPr>
        <w:t xml:space="preserve">
                         және ыстан тазалау, </w:t>
      </w:r>
    </w:p>
    <w:p>
      <w:pPr>
        <w:spacing w:after="0"/>
        <w:ind w:left="0"/>
        <w:jc w:val="both"/>
      </w:pPr>
      <w:r>
        <w:rPr>
          <w:rFonts w:ascii="Times New Roman"/>
          <w:b w:val="false"/>
          <w:i w:val="false"/>
          <w:color w:val="000000"/>
          <w:sz w:val="28"/>
        </w:rPr>
        <w:t>
                         сақтағыштарды тазалау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Радиостансаның дистан.    Жауапты          сол</w:t>
      </w:r>
    </w:p>
    <w:p>
      <w:pPr>
        <w:spacing w:after="0"/>
        <w:ind w:left="0"/>
        <w:jc w:val="both"/>
      </w:pPr>
      <w:r>
        <w:rPr>
          <w:rFonts w:ascii="Times New Roman"/>
          <w:b w:val="false"/>
          <w:i w:val="false"/>
          <w:color w:val="000000"/>
          <w:sz w:val="28"/>
        </w:rPr>
        <w:t>
                         циялық басқарылуын         тұлға</w:t>
      </w:r>
    </w:p>
    <w:p>
      <w:pPr>
        <w:spacing w:after="0"/>
        <w:ind w:left="0"/>
        <w:jc w:val="both"/>
      </w:pPr>
      <w:r>
        <w:rPr>
          <w:rFonts w:ascii="Times New Roman"/>
          <w:b w:val="false"/>
          <w:i w:val="false"/>
          <w:color w:val="000000"/>
          <w:sz w:val="28"/>
        </w:rPr>
        <w:t>
                         тексеру (дистанциялық</w:t>
      </w:r>
    </w:p>
    <w:p>
      <w:pPr>
        <w:spacing w:after="0"/>
        <w:ind w:left="0"/>
        <w:jc w:val="both"/>
      </w:pPr>
      <w:r>
        <w:rPr>
          <w:rFonts w:ascii="Times New Roman"/>
          <w:b w:val="false"/>
          <w:i w:val="false"/>
          <w:color w:val="000000"/>
          <w:sz w:val="28"/>
        </w:rPr>
        <w:t>
                         қосу, жергілікті және</w:t>
      </w:r>
    </w:p>
    <w:p>
      <w:pPr>
        <w:spacing w:after="0"/>
        <w:ind w:left="0"/>
        <w:jc w:val="both"/>
      </w:pPr>
      <w:r>
        <w:rPr>
          <w:rFonts w:ascii="Times New Roman"/>
          <w:b w:val="false"/>
          <w:i w:val="false"/>
          <w:color w:val="000000"/>
          <w:sz w:val="28"/>
        </w:rPr>
        <w:t>
                         шығару пультінен радио.</w:t>
      </w:r>
    </w:p>
    <w:p>
      <w:pPr>
        <w:spacing w:after="0"/>
        <w:ind w:left="0"/>
        <w:jc w:val="both"/>
      </w:pPr>
      <w:r>
        <w:rPr>
          <w:rFonts w:ascii="Times New Roman"/>
          <w:b w:val="false"/>
          <w:i w:val="false"/>
          <w:color w:val="000000"/>
          <w:sz w:val="28"/>
        </w:rPr>
        <w:t>
                         стансаны келтіру, хабар,</w:t>
      </w:r>
    </w:p>
    <w:p>
      <w:pPr>
        <w:spacing w:after="0"/>
        <w:ind w:left="0"/>
        <w:jc w:val="both"/>
      </w:pPr>
      <w:r>
        <w:rPr>
          <w:rFonts w:ascii="Times New Roman"/>
          <w:b w:val="false"/>
          <w:i w:val="false"/>
          <w:color w:val="000000"/>
          <w:sz w:val="28"/>
        </w:rPr>
        <w:t>
                         қабылдау және қосу)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Таратқыш пен қабылдағыштың  сол            сол</w:t>
      </w:r>
    </w:p>
    <w:p>
      <w:pPr>
        <w:spacing w:after="0"/>
        <w:ind w:left="0"/>
        <w:jc w:val="both"/>
      </w:pPr>
      <w:r>
        <w:rPr>
          <w:rFonts w:ascii="Times New Roman"/>
          <w:b w:val="false"/>
          <w:i w:val="false"/>
          <w:color w:val="000000"/>
          <w:sz w:val="28"/>
        </w:rPr>
        <w:t>
                         термостаттарының</w:t>
      </w:r>
    </w:p>
    <w:p>
      <w:pPr>
        <w:spacing w:after="0"/>
        <w:ind w:left="0"/>
        <w:jc w:val="both"/>
      </w:pPr>
      <w:r>
        <w:rPr>
          <w:rFonts w:ascii="Times New Roman"/>
          <w:b w:val="false"/>
          <w:i w:val="false"/>
          <w:color w:val="000000"/>
          <w:sz w:val="28"/>
        </w:rPr>
        <w:t>
                         жарамдылығын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Таратқыштарды жұмыс         сол            сол</w:t>
      </w:r>
    </w:p>
    <w:p>
      <w:pPr>
        <w:spacing w:after="0"/>
        <w:ind w:left="0"/>
        <w:jc w:val="both"/>
      </w:pPr>
      <w:r>
        <w:rPr>
          <w:rFonts w:ascii="Times New Roman"/>
          <w:b w:val="false"/>
          <w:i w:val="false"/>
          <w:color w:val="000000"/>
          <w:sz w:val="28"/>
        </w:rPr>
        <w:t>
                         жиіліктеріндегі телефон</w:t>
      </w:r>
    </w:p>
    <w:p>
      <w:pPr>
        <w:spacing w:after="0"/>
        <w:ind w:left="0"/>
        <w:jc w:val="both"/>
      </w:pPr>
      <w:r>
        <w:rPr>
          <w:rFonts w:ascii="Times New Roman"/>
          <w:b w:val="false"/>
          <w:i w:val="false"/>
          <w:color w:val="000000"/>
          <w:sz w:val="28"/>
        </w:rPr>
        <w:t>
                         және телеграф режимдеріне</w:t>
      </w:r>
    </w:p>
    <w:p>
      <w:pPr>
        <w:spacing w:after="0"/>
        <w:ind w:left="0"/>
        <w:jc w:val="both"/>
      </w:pPr>
      <w:r>
        <w:rPr>
          <w:rFonts w:ascii="Times New Roman"/>
          <w:b w:val="false"/>
          <w:i w:val="false"/>
          <w:color w:val="000000"/>
          <w:sz w:val="28"/>
        </w:rPr>
        <w:t>
                         келтірілуін</w:t>
      </w:r>
    </w:p>
    <w:p>
      <w:pPr>
        <w:spacing w:after="0"/>
        <w:ind w:left="0"/>
        <w:jc w:val="both"/>
      </w:pPr>
      <w:r>
        <w:rPr>
          <w:rFonts w:ascii="Times New Roman"/>
          <w:b w:val="false"/>
          <w:i w:val="false"/>
          <w:color w:val="000000"/>
          <w:sz w:val="28"/>
        </w:rPr>
        <w:t>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Деталдар мен блоктардың</w:t>
      </w:r>
    </w:p>
    <w:p>
      <w:pPr>
        <w:spacing w:after="0"/>
        <w:ind w:left="0"/>
        <w:jc w:val="both"/>
      </w:pPr>
      <w:r>
        <w:rPr>
          <w:rFonts w:ascii="Times New Roman"/>
          <w:b w:val="false"/>
          <w:i w:val="false"/>
          <w:color w:val="000000"/>
          <w:sz w:val="28"/>
        </w:rPr>
        <w:t>
                         ҚҚМ бар екендігін</w:t>
      </w:r>
    </w:p>
    <w:p>
      <w:pPr>
        <w:spacing w:after="0"/>
        <w:ind w:left="0"/>
        <w:jc w:val="both"/>
      </w:pPr>
      <w:r>
        <w:rPr>
          <w:rFonts w:ascii="Times New Roman"/>
          <w:b w:val="false"/>
          <w:i w:val="false"/>
          <w:color w:val="000000"/>
          <w:sz w:val="28"/>
        </w:rPr>
        <w:t>
                         және күйін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Антенна қондыр.  Түйісулер беріктігін     радио         Жауапты тұлға</w:t>
      </w:r>
    </w:p>
    <w:p>
      <w:pPr>
        <w:spacing w:after="0"/>
        <w:ind w:left="0"/>
        <w:jc w:val="both"/>
      </w:pPr>
      <w:r>
        <w:rPr>
          <w:rFonts w:ascii="Times New Roman"/>
          <w:b w:val="false"/>
          <w:i w:val="false"/>
          <w:color w:val="000000"/>
          <w:sz w:val="28"/>
        </w:rPr>
        <w:t>
        ғысы             тексеру                  операторы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Антеннаның бекітілуі        сол             сол</w:t>
      </w:r>
    </w:p>
    <w:p>
      <w:pPr>
        <w:spacing w:after="0"/>
        <w:ind w:left="0"/>
        <w:jc w:val="both"/>
      </w:pPr>
      <w:r>
        <w:rPr>
          <w:rFonts w:ascii="Times New Roman"/>
          <w:b w:val="false"/>
          <w:i w:val="false"/>
          <w:color w:val="000000"/>
          <w:sz w:val="28"/>
        </w:rPr>
        <w:t>
                         мен тартылу күйін</w:t>
      </w:r>
    </w:p>
    <w:p>
      <w:pPr>
        <w:spacing w:after="0"/>
        <w:ind w:left="0"/>
        <w:jc w:val="both"/>
      </w:pPr>
      <w:r>
        <w:rPr>
          <w:rFonts w:ascii="Times New Roman"/>
          <w:b w:val="false"/>
          <w:i w:val="false"/>
          <w:color w:val="000000"/>
          <w:sz w:val="28"/>
        </w:rPr>
        <w:t>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Антенна изоляторларын,      сол             сол</w:t>
      </w:r>
    </w:p>
    <w:p>
      <w:pPr>
        <w:spacing w:after="0"/>
        <w:ind w:left="0"/>
        <w:jc w:val="both"/>
      </w:pPr>
      <w:r>
        <w:rPr>
          <w:rFonts w:ascii="Times New Roman"/>
          <w:b w:val="false"/>
          <w:i w:val="false"/>
          <w:color w:val="000000"/>
          <w:sz w:val="28"/>
        </w:rPr>
        <w:t>
                         найза тартқыш және</w:t>
      </w:r>
    </w:p>
    <w:p>
      <w:pPr>
        <w:spacing w:after="0"/>
        <w:ind w:left="0"/>
        <w:jc w:val="both"/>
      </w:pPr>
      <w:r>
        <w:rPr>
          <w:rFonts w:ascii="Times New Roman"/>
          <w:b w:val="false"/>
          <w:i w:val="false"/>
          <w:color w:val="000000"/>
          <w:sz w:val="28"/>
        </w:rPr>
        <w:t>
                         антенна қосқыштарының</w:t>
      </w:r>
    </w:p>
    <w:p>
      <w:pPr>
        <w:spacing w:after="0"/>
        <w:ind w:left="0"/>
        <w:jc w:val="both"/>
      </w:pPr>
      <w:r>
        <w:rPr>
          <w:rFonts w:ascii="Times New Roman"/>
          <w:b w:val="false"/>
          <w:i w:val="false"/>
          <w:color w:val="000000"/>
          <w:sz w:val="28"/>
        </w:rPr>
        <w:t>
                         енгізгіштерін тазалау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Антеннаның жерге          Жауапты       Жауапты тұлға</w:t>
      </w:r>
    </w:p>
    <w:p>
      <w:pPr>
        <w:spacing w:after="0"/>
        <w:ind w:left="0"/>
        <w:jc w:val="both"/>
      </w:pPr>
      <w:r>
        <w:rPr>
          <w:rFonts w:ascii="Times New Roman"/>
          <w:b w:val="false"/>
          <w:i w:val="false"/>
          <w:color w:val="000000"/>
          <w:sz w:val="28"/>
        </w:rPr>
        <w:t>
                         қосылуын тексеру          тұлға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Команда беру      Блок іштерін монтаж       радио             сол</w:t>
      </w:r>
    </w:p>
    <w:p>
      <w:pPr>
        <w:spacing w:after="0"/>
        <w:ind w:left="0"/>
        <w:jc w:val="both"/>
      </w:pPr>
      <w:r>
        <w:rPr>
          <w:rFonts w:ascii="Times New Roman"/>
          <w:b w:val="false"/>
          <w:i w:val="false"/>
          <w:color w:val="000000"/>
          <w:sz w:val="28"/>
        </w:rPr>
        <w:t>
      аппаратурасы      және бөлшек шаңынан       операторы</w:t>
      </w:r>
    </w:p>
    <w:p>
      <w:pPr>
        <w:spacing w:after="0"/>
        <w:ind w:left="0"/>
        <w:jc w:val="both"/>
      </w:pPr>
      <w:r>
        <w:rPr>
          <w:rFonts w:ascii="Times New Roman"/>
          <w:b w:val="false"/>
          <w:i w:val="false"/>
          <w:color w:val="000000"/>
          <w:sz w:val="28"/>
        </w:rPr>
        <w:t>
                         тазалау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Сақтағыштардың жарамды.     сол         Жауапты тұлға</w:t>
      </w:r>
    </w:p>
    <w:p>
      <w:pPr>
        <w:spacing w:after="0"/>
        <w:ind w:left="0"/>
        <w:jc w:val="both"/>
      </w:pPr>
      <w:r>
        <w:rPr>
          <w:rFonts w:ascii="Times New Roman"/>
          <w:b w:val="false"/>
          <w:i w:val="false"/>
          <w:color w:val="000000"/>
          <w:sz w:val="28"/>
        </w:rPr>
        <w:t>
                         лығын және олардың</w:t>
      </w:r>
    </w:p>
    <w:p>
      <w:pPr>
        <w:spacing w:after="0"/>
        <w:ind w:left="0"/>
        <w:jc w:val="both"/>
      </w:pPr>
      <w:r>
        <w:rPr>
          <w:rFonts w:ascii="Times New Roman"/>
          <w:b w:val="false"/>
          <w:i w:val="false"/>
          <w:color w:val="000000"/>
          <w:sz w:val="28"/>
        </w:rPr>
        <w:t>
                         нұсқаулықтарда көрсетілген</w:t>
      </w:r>
    </w:p>
    <w:p>
      <w:pPr>
        <w:spacing w:after="0"/>
        <w:ind w:left="0"/>
        <w:jc w:val="both"/>
      </w:pPr>
      <w:r>
        <w:rPr>
          <w:rFonts w:ascii="Times New Roman"/>
          <w:b w:val="false"/>
          <w:i w:val="false"/>
          <w:color w:val="000000"/>
          <w:sz w:val="28"/>
        </w:rPr>
        <w:t>
                         номиналға сәйкестігін</w:t>
      </w:r>
    </w:p>
    <w:p>
      <w:pPr>
        <w:spacing w:after="0"/>
        <w:ind w:left="0"/>
        <w:jc w:val="both"/>
      </w:pPr>
      <w:r>
        <w:rPr>
          <w:rFonts w:ascii="Times New Roman"/>
          <w:b w:val="false"/>
          <w:i w:val="false"/>
          <w:color w:val="000000"/>
          <w:sz w:val="28"/>
        </w:rPr>
        <w:t>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Хабар беру желілерінің      сол             сол</w:t>
      </w:r>
    </w:p>
    <w:p>
      <w:pPr>
        <w:spacing w:after="0"/>
        <w:ind w:left="0"/>
        <w:jc w:val="both"/>
      </w:pPr>
      <w:r>
        <w:rPr>
          <w:rFonts w:ascii="Times New Roman"/>
          <w:b w:val="false"/>
          <w:i w:val="false"/>
          <w:color w:val="000000"/>
          <w:sz w:val="28"/>
        </w:rPr>
        <w:t>
                         жарамдылығын, желілік</w:t>
      </w:r>
    </w:p>
    <w:p>
      <w:pPr>
        <w:spacing w:after="0"/>
        <w:ind w:left="0"/>
        <w:jc w:val="both"/>
      </w:pPr>
      <w:r>
        <w:rPr>
          <w:rFonts w:ascii="Times New Roman"/>
          <w:b w:val="false"/>
          <w:i w:val="false"/>
          <w:color w:val="000000"/>
          <w:sz w:val="28"/>
        </w:rPr>
        <w:t>
                         сақтағыштарды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Сырланбаған металл         радио     жауапты     -</w:t>
      </w:r>
    </w:p>
    <w:p>
      <w:pPr>
        <w:spacing w:after="0"/>
        <w:ind w:left="0"/>
        <w:jc w:val="both"/>
      </w:pPr>
      <w:r>
        <w:rPr>
          <w:rFonts w:ascii="Times New Roman"/>
          <w:b w:val="false"/>
          <w:i w:val="false"/>
          <w:color w:val="000000"/>
          <w:sz w:val="28"/>
        </w:rPr>
        <w:t>
                         бөлшектерге, микрофон      операторы   тұлға</w:t>
      </w:r>
    </w:p>
    <w:p>
      <w:pPr>
        <w:spacing w:after="0"/>
        <w:ind w:left="0"/>
        <w:jc w:val="both"/>
      </w:pPr>
      <w:r>
        <w:rPr>
          <w:rFonts w:ascii="Times New Roman"/>
          <w:b w:val="false"/>
          <w:i w:val="false"/>
          <w:color w:val="000000"/>
          <w:sz w:val="28"/>
        </w:rPr>
        <w:t>
                         постыларына, коммутатор</w:t>
      </w:r>
    </w:p>
    <w:p>
      <w:pPr>
        <w:spacing w:after="0"/>
        <w:ind w:left="0"/>
        <w:jc w:val="both"/>
      </w:pPr>
      <w:r>
        <w:rPr>
          <w:rFonts w:ascii="Times New Roman"/>
          <w:b w:val="false"/>
          <w:i w:val="false"/>
          <w:color w:val="000000"/>
          <w:sz w:val="28"/>
        </w:rPr>
        <w:t>
                         мен герметизацияланған</w:t>
      </w:r>
    </w:p>
    <w:p>
      <w:pPr>
        <w:spacing w:after="0"/>
        <w:ind w:left="0"/>
        <w:jc w:val="both"/>
      </w:pPr>
      <w:r>
        <w:rPr>
          <w:rFonts w:ascii="Times New Roman"/>
          <w:b w:val="false"/>
          <w:i w:val="false"/>
          <w:color w:val="000000"/>
          <w:sz w:val="28"/>
        </w:rPr>
        <w:t>
                         розеткаларға май жағу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Дауысты сөйлеу, дауыс     сол         Жауапты тұлға</w:t>
      </w:r>
    </w:p>
    <w:p>
      <w:pPr>
        <w:spacing w:after="0"/>
        <w:ind w:left="0"/>
        <w:jc w:val="both"/>
      </w:pPr>
      <w:r>
        <w:rPr>
          <w:rFonts w:ascii="Times New Roman"/>
          <w:b w:val="false"/>
          <w:i w:val="false"/>
          <w:color w:val="000000"/>
          <w:sz w:val="28"/>
        </w:rPr>
        <w:t>
                         микрофондары мен ретте.</w:t>
      </w:r>
    </w:p>
    <w:p>
      <w:pPr>
        <w:spacing w:after="0"/>
        <w:ind w:left="0"/>
        <w:jc w:val="both"/>
      </w:pPr>
      <w:r>
        <w:rPr>
          <w:rFonts w:ascii="Times New Roman"/>
          <w:b w:val="false"/>
          <w:i w:val="false"/>
          <w:color w:val="000000"/>
          <w:sz w:val="28"/>
        </w:rPr>
        <w:t>
                         гіштерді тексеру. Команда</w:t>
      </w:r>
    </w:p>
    <w:p>
      <w:pPr>
        <w:spacing w:after="0"/>
        <w:ind w:left="0"/>
        <w:jc w:val="both"/>
      </w:pPr>
      <w:r>
        <w:rPr>
          <w:rFonts w:ascii="Times New Roman"/>
          <w:b w:val="false"/>
          <w:i w:val="false"/>
          <w:color w:val="000000"/>
          <w:sz w:val="28"/>
        </w:rPr>
        <w:t>
                         беру аппаратурасының</w:t>
      </w:r>
    </w:p>
    <w:p>
      <w:pPr>
        <w:spacing w:after="0"/>
        <w:ind w:left="0"/>
        <w:jc w:val="both"/>
      </w:pPr>
      <w:r>
        <w:rPr>
          <w:rFonts w:ascii="Times New Roman"/>
          <w:b w:val="false"/>
          <w:i w:val="false"/>
          <w:color w:val="000000"/>
          <w:sz w:val="28"/>
        </w:rPr>
        <w:t>
                         жұмысын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Әртүрлі ластанудан        сол         Жауапты тұлға</w:t>
      </w:r>
    </w:p>
    <w:p>
      <w:pPr>
        <w:spacing w:after="0"/>
        <w:ind w:left="0"/>
        <w:jc w:val="both"/>
      </w:pPr>
      <w:r>
        <w:rPr>
          <w:rFonts w:ascii="Times New Roman"/>
          <w:b w:val="false"/>
          <w:i w:val="false"/>
          <w:color w:val="000000"/>
          <w:sz w:val="28"/>
        </w:rPr>
        <w:t>
                         мегафон тобы элементтерін</w:t>
      </w:r>
    </w:p>
    <w:p>
      <w:pPr>
        <w:spacing w:after="0"/>
        <w:ind w:left="0"/>
        <w:jc w:val="both"/>
      </w:pPr>
      <w:r>
        <w:rPr>
          <w:rFonts w:ascii="Times New Roman"/>
          <w:b w:val="false"/>
          <w:i w:val="false"/>
          <w:color w:val="000000"/>
          <w:sz w:val="28"/>
        </w:rPr>
        <w:t>
                         тазалау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Блок ішіндегі монтаж     Жауапты тұлға</w:t>
      </w:r>
    </w:p>
    <w:p>
      <w:pPr>
        <w:spacing w:after="0"/>
        <w:ind w:left="0"/>
        <w:jc w:val="both"/>
      </w:pPr>
      <w:r>
        <w:rPr>
          <w:rFonts w:ascii="Times New Roman"/>
          <w:b w:val="false"/>
          <w:i w:val="false"/>
          <w:color w:val="000000"/>
          <w:sz w:val="28"/>
        </w:rPr>
        <w:t>
                         бөлшектерін қарау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Умформерлер,      Щетка және щетка ұста.   Жауапты тұлға</w:t>
      </w:r>
    </w:p>
    <w:p>
      <w:pPr>
        <w:spacing w:after="0"/>
        <w:ind w:left="0"/>
        <w:jc w:val="both"/>
      </w:pPr>
      <w:r>
        <w:rPr>
          <w:rFonts w:ascii="Times New Roman"/>
          <w:b w:val="false"/>
          <w:i w:val="false"/>
          <w:color w:val="000000"/>
          <w:sz w:val="28"/>
        </w:rPr>
        <w:t>
      жаңартқыштар      ғыштардың күйін қарау</w:t>
      </w:r>
    </w:p>
    <w:p>
      <w:pPr>
        <w:spacing w:after="0"/>
        <w:ind w:left="0"/>
        <w:jc w:val="both"/>
      </w:pPr>
      <w:r>
        <w:rPr>
          <w:rFonts w:ascii="Times New Roman"/>
          <w:b w:val="false"/>
          <w:i w:val="false"/>
          <w:color w:val="000000"/>
          <w:sz w:val="28"/>
        </w:rPr>
        <w:t>
      және заряд</w:t>
      </w:r>
    </w:p>
    <w:p>
      <w:pPr>
        <w:spacing w:after="0"/>
        <w:ind w:left="0"/>
        <w:jc w:val="both"/>
      </w:pPr>
      <w:r>
        <w:rPr>
          <w:rFonts w:ascii="Times New Roman"/>
          <w:b w:val="false"/>
          <w:i w:val="false"/>
          <w:color w:val="000000"/>
          <w:sz w:val="28"/>
        </w:rPr>
        <w:t>
      агрегаттары       Монтаж күйін тексеру      сол</w:t>
      </w:r>
    </w:p>
    <w:p>
      <w:pPr>
        <w:spacing w:after="0"/>
        <w:ind w:left="0"/>
        <w:jc w:val="both"/>
      </w:pPr>
      <w:r>
        <w:rPr>
          <w:rFonts w:ascii="Times New Roman"/>
          <w:b w:val="false"/>
          <w:i w:val="false"/>
          <w:color w:val="000000"/>
          <w:sz w:val="28"/>
        </w:rPr>
        <w:t>
                         Коллекторлар мен сақи.    сол</w:t>
      </w:r>
    </w:p>
    <w:p>
      <w:pPr>
        <w:spacing w:after="0"/>
        <w:ind w:left="0"/>
        <w:jc w:val="both"/>
      </w:pPr>
      <w:r>
        <w:rPr>
          <w:rFonts w:ascii="Times New Roman"/>
          <w:b w:val="false"/>
          <w:i w:val="false"/>
          <w:color w:val="000000"/>
          <w:sz w:val="28"/>
        </w:rPr>
        <w:t>
                         наларды тазалау, көмір</w:t>
      </w:r>
    </w:p>
    <w:p>
      <w:pPr>
        <w:spacing w:after="0"/>
        <w:ind w:left="0"/>
        <w:jc w:val="both"/>
      </w:pPr>
      <w:r>
        <w:rPr>
          <w:rFonts w:ascii="Times New Roman"/>
          <w:b w:val="false"/>
          <w:i w:val="false"/>
          <w:color w:val="000000"/>
          <w:sz w:val="28"/>
        </w:rPr>
        <w:t>
                         шаңын кетіру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Қосу реостатын түйісулерін  сол</w:t>
      </w:r>
    </w:p>
    <w:p>
      <w:pPr>
        <w:spacing w:after="0"/>
        <w:ind w:left="0"/>
        <w:jc w:val="both"/>
      </w:pPr>
      <w:r>
        <w:rPr>
          <w:rFonts w:ascii="Times New Roman"/>
          <w:b w:val="false"/>
          <w:i w:val="false"/>
          <w:color w:val="000000"/>
          <w:sz w:val="28"/>
        </w:rPr>
        <w:t>
                         реле мен күш</w:t>
      </w:r>
    </w:p>
    <w:p>
      <w:pPr>
        <w:spacing w:after="0"/>
        <w:ind w:left="0"/>
        <w:jc w:val="both"/>
      </w:pPr>
      <w:r>
        <w:rPr>
          <w:rFonts w:ascii="Times New Roman"/>
          <w:b w:val="false"/>
          <w:i w:val="false"/>
          <w:color w:val="000000"/>
          <w:sz w:val="28"/>
        </w:rPr>
        <w:t>
                         кескіштерін, қосқыштарды</w:t>
      </w:r>
    </w:p>
    <w:p>
      <w:pPr>
        <w:spacing w:after="0"/>
        <w:ind w:left="0"/>
        <w:jc w:val="both"/>
      </w:pPr>
      <w:r>
        <w:rPr>
          <w:rFonts w:ascii="Times New Roman"/>
          <w:b w:val="false"/>
          <w:i w:val="false"/>
          <w:color w:val="000000"/>
          <w:sz w:val="28"/>
        </w:rPr>
        <w:t>
                         тазалау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Апат қуат         Электролит деңгейі       радио         Жауапты тұлға</w:t>
      </w:r>
    </w:p>
    <w:p>
      <w:pPr>
        <w:spacing w:after="0"/>
        <w:ind w:left="0"/>
        <w:jc w:val="both"/>
      </w:pPr>
      <w:r>
        <w:rPr>
          <w:rFonts w:ascii="Times New Roman"/>
          <w:b w:val="false"/>
          <w:i w:val="false"/>
          <w:color w:val="000000"/>
          <w:sz w:val="28"/>
        </w:rPr>
        <w:t>
      жинағыштар        мен тығыздылығын         операторы</w:t>
      </w:r>
    </w:p>
    <w:p>
      <w:pPr>
        <w:spacing w:after="0"/>
        <w:ind w:left="0"/>
        <w:jc w:val="both"/>
      </w:pPr>
      <w:r>
        <w:rPr>
          <w:rFonts w:ascii="Times New Roman"/>
          <w:b w:val="false"/>
          <w:i w:val="false"/>
          <w:color w:val="000000"/>
          <w:sz w:val="28"/>
        </w:rPr>
        <w:t>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Түйісулер күйі мен       сол              сол</w:t>
      </w:r>
    </w:p>
    <w:p>
      <w:pPr>
        <w:spacing w:after="0"/>
        <w:ind w:left="0"/>
        <w:jc w:val="both"/>
      </w:pPr>
      <w:r>
        <w:rPr>
          <w:rFonts w:ascii="Times New Roman"/>
          <w:b w:val="false"/>
          <w:i w:val="false"/>
          <w:color w:val="000000"/>
          <w:sz w:val="28"/>
        </w:rPr>
        <w:t>
                         беріктігін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батарея қуат    радио         Жауапты тұлға</w:t>
      </w:r>
    </w:p>
    <w:p>
      <w:pPr>
        <w:spacing w:after="0"/>
        <w:ind w:left="0"/>
        <w:jc w:val="both"/>
      </w:pPr>
      <w:r>
        <w:rPr>
          <w:rFonts w:ascii="Times New Roman"/>
          <w:b w:val="false"/>
          <w:i w:val="false"/>
          <w:color w:val="000000"/>
          <w:sz w:val="28"/>
        </w:rPr>
        <w:t>
                         жинағыштың кернеуін   операторы</w:t>
      </w:r>
    </w:p>
    <w:p>
      <w:pPr>
        <w:spacing w:after="0"/>
        <w:ind w:left="0"/>
        <w:jc w:val="both"/>
      </w:pPr>
      <w:r>
        <w:rPr>
          <w:rFonts w:ascii="Times New Roman"/>
          <w:b w:val="false"/>
          <w:i w:val="false"/>
          <w:color w:val="000000"/>
          <w:sz w:val="28"/>
        </w:rPr>
        <w:t>
                         жүктеме айырымен</w:t>
      </w:r>
    </w:p>
    <w:p>
      <w:pPr>
        <w:spacing w:after="0"/>
        <w:ind w:left="0"/>
        <w:jc w:val="both"/>
      </w:pPr>
      <w:r>
        <w:rPr>
          <w:rFonts w:ascii="Times New Roman"/>
          <w:b w:val="false"/>
          <w:i w:val="false"/>
          <w:color w:val="000000"/>
          <w:sz w:val="28"/>
        </w:rPr>
        <w:t>
                         немесе қуат жинағыш</w:t>
      </w:r>
    </w:p>
    <w:p>
      <w:pPr>
        <w:spacing w:after="0"/>
        <w:ind w:left="0"/>
        <w:jc w:val="both"/>
      </w:pPr>
      <w:r>
        <w:rPr>
          <w:rFonts w:ascii="Times New Roman"/>
          <w:b w:val="false"/>
          <w:i w:val="false"/>
          <w:color w:val="000000"/>
          <w:sz w:val="28"/>
        </w:rPr>
        <w:t>
                         көргішпен өлшеу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Қуат жинағыштың          сол             сол</w:t>
      </w:r>
    </w:p>
    <w:p>
      <w:pPr>
        <w:spacing w:after="0"/>
        <w:ind w:left="0"/>
        <w:jc w:val="both"/>
      </w:pPr>
      <w:r>
        <w:rPr>
          <w:rFonts w:ascii="Times New Roman"/>
          <w:b w:val="false"/>
          <w:i w:val="false"/>
          <w:color w:val="000000"/>
          <w:sz w:val="28"/>
        </w:rPr>
        <w:t>
                         сыртын тазалау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Жылына бір рет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Бергіштер,        Бергіш шкаласының               Жауапты тұлға</w:t>
      </w:r>
    </w:p>
    <w:p>
      <w:pPr>
        <w:spacing w:after="0"/>
        <w:ind w:left="0"/>
        <w:jc w:val="both"/>
      </w:pPr>
      <w:r>
        <w:rPr>
          <w:rFonts w:ascii="Times New Roman"/>
          <w:b w:val="false"/>
          <w:i w:val="false"/>
          <w:color w:val="000000"/>
          <w:sz w:val="28"/>
        </w:rPr>
        <w:t>
      қабылдағыштар     градуирленуін</w:t>
      </w:r>
    </w:p>
    <w:p>
      <w:pPr>
        <w:spacing w:after="0"/>
        <w:ind w:left="0"/>
        <w:jc w:val="both"/>
      </w:pPr>
      <w:r>
        <w:rPr>
          <w:rFonts w:ascii="Times New Roman"/>
          <w:b w:val="false"/>
          <w:i w:val="false"/>
          <w:color w:val="000000"/>
          <w:sz w:val="28"/>
        </w:rPr>
        <w:t>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Қабылдағыштың                     сол</w:t>
      </w:r>
    </w:p>
    <w:p>
      <w:pPr>
        <w:spacing w:after="0"/>
        <w:ind w:left="0"/>
        <w:jc w:val="both"/>
      </w:pPr>
      <w:r>
        <w:rPr>
          <w:rFonts w:ascii="Times New Roman"/>
          <w:b w:val="false"/>
          <w:i w:val="false"/>
          <w:color w:val="000000"/>
          <w:sz w:val="28"/>
        </w:rPr>
        <w:t>
                         сезгіштігін</w:t>
      </w:r>
    </w:p>
    <w:p>
      <w:pPr>
        <w:spacing w:after="0"/>
        <w:ind w:left="0"/>
        <w:jc w:val="both"/>
      </w:pPr>
      <w:r>
        <w:rPr>
          <w:rFonts w:ascii="Times New Roman"/>
          <w:b w:val="false"/>
          <w:i w:val="false"/>
          <w:color w:val="000000"/>
          <w:sz w:val="28"/>
        </w:rPr>
        <w:t>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Антенна           Антенна изоляциясын               сол</w:t>
      </w:r>
    </w:p>
    <w:p>
      <w:pPr>
        <w:spacing w:after="0"/>
        <w:ind w:left="0"/>
        <w:jc w:val="both"/>
      </w:pPr>
      <w:r>
        <w:rPr>
          <w:rFonts w:ascii="Times New Roman"/>
          <w:b w:val="false"/>
          <w:i w:val="false"/>
          <w:color w:val="000000"/>
          <w:sz w:val="28"/>
        </w:rPr>
        <w:t>
      қондырғысы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Команда беру      Шамдар мен жартылай                 Жауапты тұлға</w:t>
      </w:r>
    </w:p>
    <w:p>
      <w:pPr>
        <w:spacing w:after="0"/>
        <w:ind w:left="0"/>
        <w:jc w:val="both"/>
      </w:pPr>
      <w:r>
        <w:rPr>
          <w:rFonts w:ascii="Times New Roman"/>
          <w:b w:val="false"/>
          <w:i w:val="false"/>
          <w:color w:val="000000"/>
          <w:sz w:val="28"/>
        </w:rPr>
        <w:t>
      аппаратурасы      өткізгіштер режимін</w:t>
      </w:r>
    </w:p>
    <w:p>
      <w:pPr>
        <w:spacing w:after="0"/>
        <w:ind w:left="0"/>
        <w:jc w:val="both"/>
      </w:pPr>
      <w:r>
        <w:rPr>
          <w:rFonts w:ascii="Times New Roman"/>
          <w:b w:val="false"/>
          <w:i w:val="false"/>
          <w:color w:val="000000"/>
          <w:sz w:val="28"/>
        </w:rPr>
        <w:t>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Команда беру      Айналу механизмнің      радио       Жауапты тұлға</w:t>
      </w:r>
    </w:p>
    <w:p>
      <w:pPr>
        <w:spacing w:after="0"/>
        <w:ind w:left="0"/>
        <w:jc w:val="both"/>
      </w:pPr>
      <w:r>
        <w:rPr>
          <w:rFonts w:ascii="Times New Roman"/>
          <w:b w:val="false"/>
          <w:i w:val="false"/>
          <w:color w:val="000000"/>
          <w:sz w:val="28"/>
        </w:rPr>
        <w:t>
      аппаратурасы      червяктық берілісін     операторы</w:t>
      </w:r>
    </w:p>
    <w:p>
      <w:pPr>
        <w:spacing w:after="0"/>
        <w:ind w:left="0"/>
        <w:jc w:val="both"/>
      </w:pPr>
      <w:r>
        <w:rPr>
          <w:rFonts w:ascii="Times New Roman"/>
          <w:b w:val="false"/>
          <w:i w:val="false"/>
          <w:color w:val="000000"/>
          <w:sz w:val="28"/>
        </w:rPr>
        <w:t>
                         жүргізгіштің коникалық</w:t>
      </w:r>
    </w:p>
    <w:p>
      <w:pPr>
        <w:spacing w:after="0"/>
        <w:ind w:left="0"/>
        <w:jc w:val="both"/>
      </w:pPr>
      <w:r>
        <w:rPr>
          <w:rFonts w:ascii="Times New Roman"/>
          <w:b w:val="false"/>
          <w:i w:val="false"/>
          <w:color w:val="000000"/>
          <w:sz w:val="28"/>
        </w:rPr>
        <w:t>
                         берілісін майлау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Хабар желілерінің                   Жауапты тұлға</w:t>
      </w:r>
    </w:p>
    <w:p>
      <w:pPr>
        <w:spacing w:after="0"/>
        <w:ind w:left="0"/>
        <w:jc w:val="both"/>
      </w:pPr>
      <w:r>
        <w:rPr>
          <w:rFonts w:ascii="Times New Roman"/>
          <w:b w:val="false"/>
          <w:i w:val="false"/>
          <w:color w:val="000000"/>
          <w:sz w:val="28"/>
        </w:rPr>
        <w:t>
                         изоляция кедергісі</w:t>
      </w:r>
    </w:p>
    <w:p>
      <w:pPr>
        <w:spacing w:after="0"/>
        <w:ind w:left="0"/>
        <w:jc w:val="both"/>
      </w:pPr>
      <w:r>
        <w:rPr>
          <w:rFonts w:ascii="Times New Roman"/>
          <w:b w:val="false"/>
          <w:i w:val="false"/>
          <w:color w:val="000000"/>
          <w:sz w:val="28"/>
        </w:rPr>
        <w:t>
                         мен жүргізгіш аралық</w:t>
      </w:r>
    </w:p>
    <w:p>
      <w:pPr>
        <w:spacing w:after="0"/>
        <w:ind w:left="0"/>
        <w:jc w:val="both"/>
      </w:pPr>
      <w:r>
        <w:rPr>
          <w:rFonts w:ascii="Times New Roman"/>
          <w:b w:val="false"/>
          <w:i w:val="false"/>
          <w:color w:val="000000"/>
          <w:sz w:val="28"/>
        </w:rPr>
        <w:t>
                         кедергіні өлшеу (қысқы</w:t>
      </w:r>
    </w:p>
    <w:p>
      <w:pPr>
        <w:spacing w:after="0"/>
        <w:ind w:left="0"/>
        <w:jc w:val="both"/>
      </w:pPr>
      <w:r>
        <w:rPr>
          <w:rFonts w:ascii="Times New Roman"/>
          <w:b w:val="false"/>
          <w:i w:val="false"/>
          <w:color w:val="000000"/>
          <w:sz w:val="28"/>
        </w:rPr>
        <w:t>
                         кеме жөндеуден кейін)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Умформерлер,      Майлау мен подшипник.    Жауапты тұлға</w:t>
      </w:r>
    </w:p>
    <w:p>
      <w:pPr>
        <w:spacing w:after="0"/>
        <w:ind w:left="0"/>
        <w:jc w:val="both"/>
      </w:pPr>
      <w:r>
        <w:rPr>
          <w:rFonts w:ascii="Times New Roman"/>
          <w:b w:val="false"/>
          <w:i w:val="false"/>
          <w:color w:val="000000"/>
          <w:sz w:val="28"/>
        </w:rPr>
        <w:t>
      жаңартқыштар      терді ауыстыру</w:t>
      </w:r>
    </w:p>
    <w:p>
      <w:pPr>
        <w:spacing w:after="0"/>
        <w:ind w:left="0"/>
        <w:jc w:val="both"/>
      </w:pPr>
      <w:r>
        <w:rPr>
          <w:rFonts w:ascii="Times New Roman"/>
          <w:b w:val="false"/>
          <w:i w:val="false"/>
          <w:color w:val="000000"/>
          <w:sz w:val="28"/>
        </w:rPr>
        <w:t xml:space="preserve">
      және заряд  </w:t>
      </w:r>
    </w:p>
    <w:p>
      <w:pPr>
        <w:spacing w:after="0"/>
        <w:ind w:left="0"/>
        <w:jc w:val="both"/>
      </w:pPr>
      <w:r>
        <w:rPr>
          <w:rFonts w:ascii="Times New Roman"/>
          <w:b w:val="false"/>
          <w:i w:val="false"/>
          <w:color w:val="000000"/>
          <w:sz w:val="28"/>
        </w:rPr>
        <w:t>
      агрегаттары       Подшипниктер күйін           сол</w:t>
      </w:r>
    </w:p>
    <w:p>
      <w:pPr>
        <w:spacing w:after="0"/>
        <w:ind w:left="0"/>
        <w:jc w:val="both"/>
      </w:pPr>
      <w:r>
        <w:rPr>
          <w:rFonts w:ascii="Times New Roman"/>
          <w:b w:val="false"/>
          <w:i w:val="false"/>
          <w:color w:val="000000"/>
          <w:sz w:val="28"/>
        </w:rPr>
        <w:t>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Апат қуат         Қуат жинағыштың              сол</w:t>
      </w:r>
    </w:p>
    <w:p>
      <w:pPr>
        <w:spacing w:after="0"/>
        <w:ind w:left="0"/>
        <w:jc w:val="both"/>
      </w:pPr>
      <w:r>
        <w:rPr>
          <w:rFonts w:ascii="Times New Roman"/>
          <w:b w:val="false"/>
          <w:i w:val="false"/>
          <w:color w:val="000000"/>
          <w:sz w:val="28"/>
        </w:rPr>
        <w:t>
      жинағыштар        бақылау заряды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Жылына екі рет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Антенна           Антенна фалы блоктарын  радио          Жауапты тұлға</w:t>
      </w:r>
    </w:p>
    <w:p>
      <w:pPr>
        <w:spacing w:after="0"/>
        <w:ind w:left="0"/>
        <w:jc w:val="both"/>
      </w:pPr>
      <w:r>
        <w:rPr>
          <w:rFonts w:ascii="Times New Roman"/>
          <w:b w:val="false"/>
          <w:i w:val="false"/>
          <w:color w:val="000000"/>
          <w:sz w:val="28"/>
        </w:rPr>
        <w:t>
      қондырғылары      тазалау және            операторы</w:t>
      </w:r>
    </w:p>
    <w:p>
      <w:pPr>
        <w:spacing w:after="0"/>
        <w:ind w:left="0"/>
        <w:jc w:val="both"/>
      </w:pPr>
      <w:r>
        <w:rPr>
          <w:rFonts w:ascii="Times New Roman"/>
          <w:b w:val="false"/>
          <w:i w:val="false"/>
          <w:color w:val="000000"/>
          <w:sz w:val="28"/>
        </w:rPr>
        <w:t>
                         майлау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Болат фалдарды арнайы    сол                 сол</w:t>
      </w:r>
    </w:p>
    <w:p>
      <w:pPr>
        <w:spacing w:after="0"/>
        <w:ind w:left="0"/>
        <w:jc w:val="both"/>
      </w:pPr>
      <w:r>
        <w:rPr>
          <w:rFonts w:ascii="Times New Roman"/>
          <w:b w:val="false"/>
          <w:i w:val="false"/>
          <w:color w:val="000000"/>
          <w:sz w:val="28"/>
        </w:rPr>
        <w:t>
                         тотықтануға қарсы</w:t>
      </w:r>
    </w:p>
    <w:p>
      <w:pPr>
        <w:spacing w:after="0"/>
        <w:ind w:left="0"/>
        <w:jc w:val="both"/>
      </w:pPr>
      <w:r>
        <w:rPr>
          <w:rFonts w:ascii="Times New Roman"/>
          <w:b w:val="false"/>
          <w:i w:val="false"/>
          <w:color w:val="000000"/>
          <w:sz w:val="28"/>
        </w:rPr>
        <w:t>
                         май қабатымен жабу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Умформерлер,      Коллекторға щетканы       Жауапты тұлға</w:t>
      </w:r>
    </w:p>
    <w:p>
      <w:pPr>
        <w:spacing w:after="0"/>
        <w:ind w:left="0"/>
        <w:jc w:val="both"/>
      </w:pPr>
      <w:r>
        <w:rPr>
          <w:rFonts w:ascii="Times New Roman"/>
          <w:b w:val="false"/>
          <w:i w:val="false"/>
          <w:color w:val="000000"/>
          <w:sz w:val="28"/>
        </w:rPr>
        <w:t>
      жаңартқыштар      кіргізу, щетка басуды</w:t>
      </w:r>
    </w:p>
    <w:p>
      <w:pPr>
        <w:spacing w:after="0"/>
        <w:ind w:left="0"/>
        <w:jc w:val="both"/>
      </w:pPr>
      <w:r>
        <w:rPr>
          <w:rFonts w:ascii="Times New Roman"/>
          <w:b w:val="false"/>
          <w:i w:val="false"/>
          <w:color w:val="000000"/>
          <w:sz w:val="28"/>
        </w:rPr>
        <w:t>
      және заряд        реттеу</w:t>
      </w:r>
    </w:p>
    <w:p>
      <w:pPr>
        <w:spacing w:after="0"/>
        <w:ind w:left="0"/>
        <w:jc w:val="both"/>
      </w:pPr>
      <w:r>
        <w:rPr>
          <w:rFonts w:ascii="Times New Roman"/>
          <w:b w:val="false"/>
          <w:i w:val="false"/>
          <w:color w:val="000000"/>
          <w:sz w:val="28"/>
        </w:rPr>
        <w:t>
      агрегаттары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both"/>
      </w:pPr>
      <w:r>
        <w:rPr>
          <w:rFonts w:ascii="Times New Roman"/>
          <w:b w:val="false"/>
          <w:i w:val="false"/>
          <w:color w:val="000000"/>
          <w:sz w:val="28"/>
        </w:rPr>
        <w:t>
      Кеме электр радио навигация жабдықтарына</w:t>
      </w:r>
    </w:p>
    <w:p>
      <w:pPr>
        <w:spacing w:after="0"/>
        <w:ind w:left="0"/>
        <w:jc w:val="both"/>
      </w:pPr>
      <w:r>
        <w:rPr>
          <w:rFonts w:ascii="Times New Roman"/>
          <w:b w:val="false"/>
          <w:i w:val="false"/>
          <w:color w:val="000000"/>
          <w:sz w:val="28"/>
        </w:rPr>
        <w:t>
             қызмет көрсету, қарау және тексеру мерзімділігі</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Жабдық аты     | Жұмыстар тізбесі          | Мерзімділігі | Кім орындайды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1       |       2                   |     3        |     4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Радиолокация    Антенна қондырғысы мен тол.  күнделікті     жауапты тұлға</w:t>
      </w:r>
    </w:p>
    <w:p>
      <w:pPr>
        <w:spacing w:after="0"/>
        <w:ind w:left="0"/>
        <w:jc w:val="both"/>
      </w:pPr>
      <w:r>
        <w:rPr>
          <w:rFonts w:ascii="Times New Roman"/>
          <w:b w:val="false"/>
          <w:i w:val="false"/>
          <w:color w:val="000000"/>
          <w:sz w:val="28"/>
        </w:rPr>
        <w:t>
      стансалары      қындатқыш трактының сыртын</w:t>
      </w:r>
    </w:p>
    <w:p>
      <w:pPr>
        <w:spacing w:after="0"/>
        <w:ind w:left="0"/>
        <w:jc w:val="both"/>
      </w:pPr>
      <w:r>
        <w:rPr>
          <w:rFonts w:ascii="Times New Roman"/>
          <w:b w:val="false"/>
          <w:i w:val="false"/>
          <w:color w:val="000000"/>
          <w:sz w:val="28"/>
        </w:rPr>
        <w:t>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РЛС тексеру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Ылғал тартқыш немесе деги.   айына бір рет</w:t>
      </w:r>
    </w:p>
    <w:p>
      <w:pPr>
        <w:spacing w:after="0"/>
        <w:ind w:left="0"/>
        <w:jc w:val="both"/>
      </w:pPr>
      <w:r>
        <w:rPr>
          <w:rFonts w:ascii="Times New Roman"/>
          <w:b w:val="false"/>
          <w:i w:val="false"/>
          <w:color w:val="000000"/>
          <w:sz w:val="28"/>
        </w:rPr>
        <w:t>
                       дратор жұмысының күйін</w:t>
      </w:r>
    </w:p>
    <w:p>
      <w:pPr>
        <w:spacing w:after="0"/>
        <w:ind w:left="0"/>
        <w:jc w:val="both"/>
      </w:pPr>
      <w:r>
        <w:rPr>
          <w:rFonts w:ascii="Times New Roman"/>
          <w:b w:val="false"/>
          <w:i w:val="false"/>
          <w:color w:val="000000"/>
          <w:sz w:val="28"/>
        </w:rPr>
        <w:t>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Антенна қондырғысын тазалау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Индикатор жарық фильтрлерін      -;-             -;-</w:t>
      </w:r>
    </w:p>
    <w:p>
      <w:pPr>
        <w:spacing w:after="0"/>
        <w:ind w:left="0"/>
        <w:jc w:val="both"/>
      </w:pPr>
      <w:r>
        <w:rPr>
          <w:rFonts w:ascii="Times New Roman"/>
          <w:b w:val="false"/>
          <w:i w:val="false"/>
          <w:color w:val="000000"/>
          <w:sz w:val="28"/>
        </w:rPr>
        <w:t>
                       уайт спиритке батырылған</w:t>
      </w:r>
    </w:p>
    <w:p>
      <w:pPr>
        <w:spacing w:after="0"/>
        <w:ind w:left="0"/>
        <w:jc w:val="both"/>
      </w:pPr>
      <w:r>
        <w:rPr>
          <w:rFonts w:ascii="Times New Roman"/>
          <w:b w:val="false"/>
          <w:i w:val="false"/>
          <w:color w:val="000000"/>
          <w:sz w:val="28"/>
        </w:rPr>
        <w:t>
                       марлы шүберекпен сүрту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Құрал ішіндегі монтаж            -;-             -;-</w:t>
      </w:r>
    </w:p>
    <w:p>
      <w:pPr>
        <w:spacing w:after="0"/>
        <w:ind w:left="0"/>
        <w:jc w:val="both"/>
      </w:pPr>
      <w:r>
        <w:rPr>
          <w:rFonts w:ascii="Times New Roman"/>
          <w:b w:val="false"/>
          <w:i w:val="false"/>
          <w:color w:val="000000"/>
          <w:sz w:val="28"/>
        </w:rPr>
        <w:t>
                       бөлшектерін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Станса қоршауларының тізбек      -;-             -;-</w:t>
      </w:r>
    </w:p>
    <w:p>
      <w:pPr>
        <w:spacing w:after="0"/>
        <w:ind w:left="0"/>
        <w:jc w:val="both"/>
      </w:pPr>
      <w:r>
        <w:rPr>
          <w:rFonts w:ascii="Times New Roman"/>
          <w:b w:val="false"/>
          <w:i w:val="false"/>
          <w:color w:val="000000"/>
          <w:sz w:val="28"/>
        </w:rPr>
        <w:t>
                       жарамдылығын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Толқындатқыш тракты фланцысының  -;-             -;-</w:t>
      </w:r>
    </w:p>
    <w:p>
      <w:pPr>
        <w:spacing w:after="0"/>
        <w:ind w:left="0"/>
        <w:jc w:val="both"/>
      </w:pPr>
      <w:r>
        <w:rPr>
          <w:rFonts w:ascii="Times New Roman"/>
          <w:b w:val="false"/>
          <w:i w:val="false"/>
          <w:color w:val="000000"/>
          <w:sz w:val="28"/>
        </w:rPr>
        <w:t>
                       жалғану сапасын және</w:t>
      </w:r>
    </w:p>
    <w:p>
      <w:pPr>
        <w:spacing w:after="0"/>
        <w:ind w:left="0"/>
        <w:jc w:val="both"/>
      </w:pPr>
      <w:r>
        <w:rPr>
          <w:rFonts w:ascii="Times New Roman"/>
          <w:b w:val="false"/>
          <w:i w:val="false"/>
          <w:color w:val="000000"/>
          <w:sz w:val="28"/>
        </w:rPr>
        <w:t>
                       сыртқы қабатының күйін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Айналу механизмдерінің           -;-             -;-</w:t>
      </w:r>
    </w:p>
    <w:p>
      <w:pPr>
        <w:spacing w:after="0"/>
        <w:ind w:left="0"/>
        <w:jc w:val="both"/>
      </w:pPr>
      <w:r>
        <w:rPr>
          <w:rFonts w:ascii="Times New Roman"/>
          <w:b w:val="false"/>
          <w:i w:val="false"/>
          <w:color w:val="000000"/>
          <w:sz w:val="28"/>
        </w:rPr>
        <w:t>
                       жарамдылығын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Бәсеңдеткіштер күйін тексеру айына бір рет  жауапты тұлға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Антенна қондырғысындағы кол.     -;-            -;-</w:t>
      </w:r>
    </w:p>
    <w:p>
      <w:pPr>
        <w:spacing w:after="0"/>
        <w:ind w:left="0"/>
        <w:jc w:val="both"/>
      </w:pPr>
      <w:r>
        <w:rPr>
          <w:rFonts w:ascii="Times New Roman"/>
          <w:b w:val="false"/>
          <w:i w:val="false"/>
          <w:color w:val="000000"/>
          <w:sz w:val="28"/>
        </w:rPr>
        <w:t>
                       лекторлардың, электр қозғалтқышы</w:t>
      </w:r>
    </w:p>
    <w:p>
      <w:pPr>
        <w:spacing w:after="0"/>
        <w:ind w:left="0"/>
        <w:jc w:val="both"/>
      </w:pPr>
      <w:r>
        <w:rPr>
          <w:rFonts w:ascii="Times New Roman"/>
          <w:b w:val="false"/>
          <w:i w:val="false"/>
          <w:color w:val="000000"/>
          <w:sz w:val="28"/>
        </w:rPr>
        <w:t>
                       щеткаларының, сельсин</w:t>
      </w:r>
    </w:p>
    <w:p>
      <w:pPr>
        <w:spacing w:after="0"/>
        <w:ind w:left="0"/>
        <w:jc w:val="both"/>
      </w:pPr>
      <w:r>
        <w:rPr>
          <w:rFonts w:ascii="Times New Roman"/>
          <w:b w:val="false"/>
          <w:i w:val="false"/>
          <w:color w:val="000000"/>
          <w:sz w:val="28"/>
        </w:rPr>
        <w:t>
                       сақиналарының күйін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Реле түйісулері мен контакт.    -;-            -;-</w:t>
      </w:r>
    </w:p>
    <w:p>
      <w:pPr>
        <w:spacing w:after="0"/>
        <w:ind w:left="0"/>
        <w:jc w:val="both"/>
      </w:pPr>
      <w:r>
        <w:rPr>
          <w:rFonts w:ascii="Times New Roman"/>
          <w:b w:val="false"/>
          <w:i w:val="false"/>
          <w:color w:val="000000"/>
          <w:sz w:val="28"/>
        </w:rPr>
        <w:t>
                       ларды шаң мен ыстан тазалау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Блок ішінің деталдар мен         -;-            -;-</w:t>
      </w:r>
    </w:p>
    <w:p>
      <w:pPr>
        <w:spacing w:after="0"/>
        <w:ind w:left="0"/>
        <w:jc w:val="both"/>
      </w:pPr>
      <w:r>
        <w:rPr>
          <w:rFonts w:ascii="Times New Roman"/>
          <w:b w:val="false"/>
          <w:i w:val="false"/>
          <w:color w:val="000000"/>
          <w:sz w:val="28"/>
        </w:rPr>
        <w:t>
                       монтаж шаңынан тазалау</w:t>
      </w:r>
    </w:p>
    <w:p>
      <w:pPr>
        <w:spacing w:after="0"/>
        <w:ind w:left="0"/>
        <w:jc w:val="both"/>
      </w:pPr>
      <w:r>
        <w:rPr>
          <w:rFonts w:ascii="Times New Roman"/>
          <w:b w:val="false"/>
          <w:i w:val="false"/>
          <w:color w:val="000000"/>
          <w:sz w:val="28"/>
        </w:rPr>
        <w:t>
                       (құрғақ, таза түйінмен және</w:t>
      </w:r>
    </w:p>
    <w:p>
      <w:pPr>
        <w:spacing w:after="0"/>
        <w:ind w:left="0"/>
        <w:jc w:val="both"/>
      </w:pPr>
      <w:r>
        <w:rPr>
          <w:rFonts w:ascii="Times New Roman"/>
          <w:b w:val="false"/>
          <w:i w:val="false"/>
          <w:color w:val="000000"/>
          <w:sz w:val="28"/>
        </w:rPr>
        <w:t>
                       шаңсорғышпен тазалау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Қалпақтар мен шам баллондары,    -;-            -;-</w:t>
      </w:r>
    </w:p>
    <w:p>
      <w:pPr>
        <w:spacing w:after="0"/>
        <w:ind w:left="0"/>
        <w:jc w:val="both"/>
      </w:pPr>
      <w:r>
        <w:rPr>
          <w:rFonts w:ascii="Times New Roman"/>
          <w:b w:val="false"/>
          <w:i w:val="false"/>
          <w:color w:val="000000"/>
          <w:sz w:val="28"/>
        </w:rPr>
        <w:t>
                       фидер фишкаларының изоляторлары</w:t>
      </w:r>
    </w:p>
    <w:p>
      <w:pPr>
        <w:spacing w:after="0"/>
        <w:ind w:left="0"/>
        <w:jc w:val="both"/>
      </w:pPr>
      <w:r>
        <w:rPr>
          <w:rFonts w:ascii="Times New Roman"/>
          <w:b w:val="false"/>
          <w:i w:val="false"/>
          <w:color w:val="000000"/>
          <w:sz w:val="28"/>
        </w:rPr>
        <w:t>
                       мен изоляция тақтайларын сүрту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ҚҚМ блоктарының мен деталдарының  -;-           -;-</w:t>
      </w:r>
    </w:p>
    <w:p>
      <w:pPr>
        <w:spacing w:after="0"/>
        <w:ind w:left="0"/>
        <w:jc w:val="both"/>
      </w:pPr>
      <w:r>
        <w:rPr>
          <w:rFonts w:ascii="Times New Roman"/>
          <w:b w:val="false"/>
          <w:i w:val="false"/>
          <w:color w:val="000000"/>
          <w:sz w:val="28"/>
        </w:rPr>
        <w:t>
                       бар екендігі мен күйін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Антенна қосқыш тісті берілістер.  жарты жылда   -;-</w:t>
      </w:r>
    </w:p>
    <w:p>
      <w:pPr>
        <w:spacing w:after="0"/>
        <w:ind w:left="0"/>
        <w:jc w:val="both"/>
      </w:pPr>
      <w:r>
        <w:rPr>
          <w:rFonts w:ascii="Times New Roman"/>
          <w:b w:val="false"/>
          <w:i w:val="false"/>
          <w:color w:val="000000"/>
          <w:sz w:val="28"/>
        </w:rPr>
        <w:t>
                       дің, механизмдердің шкала инди.   бір рет</w:t>
      </w:r>
    </w:p>
    <w:p>
      <w:pPr>
        <w:spacing w:after="0"/>
        <w:ind w:left="0"/>
        <w:jc w:val="both"/>
      </w:pPr>
      <w:r>
        <w:rPr>
          <w:rFonts w:ascii="Times New Roman"/>
          <w:b w:val="false"/>
          <w:i w:val="false"/>
          <w:color w:val="000000"/>
          <w:sz w:val="28"/>
        </w:rPr>
        <w:t>
                       каторларын, РЛС шестернялары мен</w:t>
      </w:r>
    </w:p>
    <w:p>
      <w:pPr>
        <w:spacing w:after="0"/>
        <w:ind w:left="0"/>
        <w:jc w:val="both"/>
      </w:pPr>
      <w:r>
        <w:rPr>
          <w:rFonts w:ascii="Times New Roman"/>
          <w:b w:val="false"/>
          <w:i w:val="false"/>
          <w:color w:val="000000"/>
          <w:sz w:val="28"/>
        </w:rPr>
        <w:t>
                       подшипниктерін майлау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Сынақ құралында шам сипатын       жылына бір    -;-</w:t>
      </w:r>
    </w:p>
    <w:p>
      <w:pPr>
        <w:spacing w:after="0"/>
        <w:ind w:left="0"/>
        <w:jc w:val="both"/>
      </w:pPr>
      <w:r>
        <w:rPr>
          <w:rFonts w:ascii="Times New Roman"/>
          <w:b w:val="false"/>
          <w:i w:val="false"/>
          <w:color w:val="000000"/>
          <w:sz w:val="28"/>
        </w:rPr>
        <w:t>
                       тексеру                           рет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Импульс нысандарын және кернеу.    -;-          -;-</w:t>
      </w:r>
    </w:p>
    <w:p>
      <w:pPr>
        <w:spacing w:after="0"/>
        <w:ind w:left="0"/>
        <w:jc w:val="both"/>
      </w:pPr>
      <w:r>
        <w:rPr>
          <w:rFonts w:ascii="Times New Roman"/>
          <w:b w:val="false"/>
          <w:i w:val="false"/>
          <w:color w:val="000000"/>
          <w:sz w:val="28"/>
        </w:rPr>
        <w:t>
                       лерді стансаның бақылау ұяларында</w:t>
      </w:r>
    </w:p>
    <w:p>
      <w:pPr>
        <w:spacing w:after="0"/>
        <w:ind w:left="0"/>
        <w:jc w:val="both"/>
      </w:pPr>
      <w:r>
        <w:rPr>
          <w:rFonts w:ascii="Times New Roman"/>
          <w:b w:val="false"/>
          <w:i w:val="false"/>
          <w:color w:val="000000"/>
          <w:sz w:val="28"/>
        </w:rPr>
        <w:t>
                       тексеру, РЛС келтіруін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Радио пелен-     Рама мен қосымша антеннаны  күнделікті     жауапты тұлға</w:t>
      </w:r>
    </w:p>
    <w:p>
      <w:pPr>
        <w:spacing w:after="0"/>
        <w:ind w:left="0"/>
        <w:jc w:val="both"/>
      </w:pPr>
      <w:r>
        <w:rPr>
          <w:rFonts w:ascii="Times New Roman"/>
          <w:b w:val="false"/>
          <w:i w:val="false"/>
          <w:color w:val="000000"/>
          <w:sz w:val="28"/>
        </w:rPr>
        <w:t>
      гаторлар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Радио пеленгатордың қосылуы        -;-           -;-</w:t>
      </w:r>
    </w:p>
    <w:p>
      <w:pPr>
        <w:spacing w:after="0"/>
        <w:ind w:left="0"/>
        <w:jc w:val="both"/>
      </w:pPr>
      <w:r>
        <w:rPr>
          <w:rFonts w:ascii="Times New Roman"/>
          <w:b w:val="false"/>
          <w:i w:val="false"/>
          <w:color w:val="000000"/>
          <w:sz w:val="28"/>
        </w:rPr>
        <w:t>
                       мен жұмысының жарамдылығын</w:t>
      </w:r>
    </w:p>
    <w:p>
      <w:pPr>
        <w:spacing w:after="0"/>
        <w:ind w:left="0"/>
        <w:jc w:val="both"/>
      </w:pPr>
      <w:r>
        <w:rPr>
          <w:rFonts w:ascii="Times New Roman"/>
          <w:b w:val="false"/>
          <w:i w:val="false"/>
          <w:color w:val="000000"/>
          <w:sz w:val="28"/>
        </w:rPr>
        <w:t>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Бәсеңдеткіштердің күйін       айына бір рет      -;-</w:t>
      </w:r>
    </w:p>
    <w:p>
      <w:pPr>
        <w:spacing w:after="0"/>
        <w:ind w:left="0"/>
        <w:jc w:val="both"/>
      </w:pPr>
      <w:r>
        <w:rPr>
          <w:rFonts w:ascii="Times New Roman"/>
          <w:b w:val="false"/>
          <w:i w:val="false"/>
          <w:color w:val="000000"/>
          <w:sz w:val="28"/>
        </w:rPr>
        <w:t>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Рамканың колонкада бекітілу   айына бір рет  жауапты тұлға</w:t>
      </w:r>
    </w:p>
    <w:p>
      <w:pPr>
        <w:spacing w:after="0"/>
        <w:ind w:left="0"/>
        <w:jc w:val="both"/>
      </w:pPr>
      <w:r>
        <w:rPr>
          <w:rFonts w:ascii="Times New Roman"/>
          <w:b w:val="false"/>
          <w:i w:val="false"/>
          <w:color w:val="000000"/>
          <w:sz w:val="28"/>
        </w:rPr>
        <w:t>
                       мықтылығы мен тік колонка</w:t>
      </w:r>
    </w:p>
    <w:p>
      <w:pPr>
        <w:spacing w:after="0"/>
        <w:ind w:left="0"/>
        <w:jc w:val="both"/>
      </w:pPr>
      <w:r>
        <w:rPr>
          <w:rFonts w:ascii="Times New Roman"/>
          <w:b w:val="false"/>
          <w:i w:val="false"/>
          <w:color w:val="000000"/>
          <w:sz w:val="28"/>
        </w:rPr>
        <w:t>
                       рамкасының көтеру лифтінің</w:t>
      </w:r>
    </w:p>
    <w:p>
      <w:pPr>
        <w:spacing w:after="0"/>
        <w:ind w:left="0"/>
        <w:jc w:val="both"/>
      </w:pPr>
      <w:r>
        <w:rPr>
          <w:rFonts w:ascii="Times New Roman"/>
          <w:b w:val="false"/>
          <w:i w:val="false"/>
          <w:color w:val="000000"/>
          <w:sz w:val="28"/>
        </w:rPr>
        <w:t>
                       жоғын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Қабылдағыштың футлярға бұралуы,     -;-           -;-</w:t>
      </w:r>
    </w:p>
    <w:p>
      <w:pPr>
        <w:spacing w:after="0"/>
        <w:ind w:left="0"/>
        <w:jc w:val="both"/>
      </w:pPr>
      <w:r>
        <w:rPr>
          <w:rFonts w:ascii="Times New Roman"/>
          <w:b w:val="false"/>
          <w:i w:val="false"/>
          <w:color w:val="000000"/>
          <w:sz w:val="28"/>
        </w:rPr>
        <w:t>
                       алдыңғы панел мен футлярдың</w:t>
      </w:r>
    </w:p>
    <w:p>
      <w:pPr>
        <w:spacing w:after="0"/>
        <w:ind w:left="0"/>
        <w:jc w:val="both"/>
      </w:pPr>
      <w:r>
        <w:rPr>
          <w:rFonts w:ascii="Times New Roman"/>
          <w:b w:val="false"/>
          <w:i w:val="false"/>
          <w:color w:val="000000"/>
          <w:sz w:val="28"/>
        </w:rPr>
        <w:t>
                       арасында саңылау жоғын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Такелаж бекіту беріктігін тексеру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Рамка изоляторын шаңнан, ыс пен     -;-           -;-</w:t>
      </w:r>
    </w:p>
    <w:p>
      <w:pPr>
        <w:spacing w:after="0"/>
        <w:ind w:left="0"/>
        <w:jc w:val="both"/>
      </w:pPr>
      <w:r>
        <w:rPr>
          <w:rFonts w:ascii="Times New Roman"/>
          <w:b w:val="false"/>
          <w:i w:val="false"/>
          <w:color w:val="000000"/>
          <w:sz w:val="28"/>
        </w:rPr>
        <w:t>
                       ылғалдан тазарту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Рамка орауының изоляция             -;-           -;-</w:t>
      </w:r>
    </w:p>
    <w:p>
      <w:pPr>
        <w:spacing w:after="0"/>
        <w:ind w:left="0"/>
        <w:jc w:val="both"/>
      </w:pPr>
      <w:r>
        <w:rPr>
          <w:rFonts w:ascii="Times New Roman"/>
          <w:b w:val="false"/>
          <w:i w:val="false"/>
          <w:color w:val="000000"/>
          <w:sz w:val="28"/>
        </w:rPr>
        <w:t>
                       кедергісін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Құрал іші монтажын тексеру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Блок ішін деталь мен монтаж         -;-           -;-</w:t>
      </w:r>
    </w:p>
    <w:p>
      <w:pPr>
        <w:spacing w:after="0"/>
        <w:ind w:left="0"/>
        <w:jc w:val="both"/>
      </w:pPr>
      <w:r>
        <w:rPr>
          <w:rFonts w:ascii="Times New Roman"/>
          <w:b w:val="false"/>
          <w:i w:val="false"/>
          <w:color w:val="000000"/>
          <w:sz w:val="28"/>
        </w:rPr>
        <w:t>
                       шаңынан тазарту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Құралдардағы кинематикалық    жарты жылда         -;-</w:t>
      </w:r>
    </w:p>
    <w:p>
      <w:pPr>
        <w:spacing w:after="0"/>
        <w:ind w:left="0"/>
        <w:jc w:val="both"/>
      </w:pPr>
      <w:r>
        <w:rPr>
          <w:rFonts w:ascii="Times New Roman"/>
          <w:b w:val="false"/>
          <w:i w:val="false"/>
          <w:color w:val="000000"/>
          <w:sz w:val="28"/>
        </w:rPr>
        <w:t>
                       түйіндерді майлау             бір рет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Тозған деталдар мен түйіндерді      -;-           -;-</w:t>
      </w:r>
    </w:p>
    <w:p>
      <w:pPr>
        <w:spacing w:after="0"/>
        <w:ind w:left="0"/>
        <w:jc w:val="both"/>
      </w:pPr>
      <w:r>
        <w:rPr>
          <w:rFonts w:ascii="Times New Roman"/>
          <w:b w:val="false"/>
          <w:i w:val="false"/>
          <w:color w:val="000000"/>
          <w:sz w:val="28"/>
        </w:rPr>
        <w:t>
                       ауыстыру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ҚҚМ сай бар екендігін тексерілу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Радио девиацияны тексеру    жылына бір рет   жауапты тұлға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Эхолоттар       Жазу қондырғысын, АПР контак-   жыл сайын    жауапты тұлға</w:t>
      </w:r>
    </w:p>
    <w:p>
      <w:pPr>
        <w:spacing w:after="0"/>
        <w:ind w:left="0"/>
        <w:jc w:val="both"/>
      </w:pPr>
      <w:r>
        <w:rPr>
          <w:rFonts w:ascii="Times New Roman"/>
          <w:b w:val="false"/>
          <w:i w:val="false"/>
          <w:color w:val="000000"/>
          <w:sz w:val="28"/>
        </w:rPr>
        <w:t>
                       торын және түйісу топтарын</w:t>
      </w:r>
    </w:p>
    <w:p>
      <w:pPr>
        <w:spacing w:after="0"/>
        <w:ind w:left="0"/>
        <w:jc w:val="both"/>
      </w:pPr>
      <w:r>
        <w:rPr>
          <w:rFonts w:ascii="Times New Roman"/>
          <w:b w:val="false"/>
          <w:i w:val="false"/>
          <w:color w:val="000000"/>
          <w:sz w:val="28"/>
        </w:rPr>
        <w:t>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Өзінқазғышты қағазбен қамтудың   күнделікті       -;-</w:t>
      </w:r>
    </w:p>
    <w:p>
      <w:pPr>
        <w:spacing w:after="0"/>
        <w:ind w:left="0"/>
        <w:jc w:val="both"/>
      </w:pPr>
      <w:r>
        <w:rPr>
          <w:rFonts w:ascii="Times New Roman"/>
          <w:b w:val="false"/>
          <w:i w:val="false"/>
          <w:color w:val="000000"/>
          <w:sz w:val="28"/>
        </w:rPr>
        <w:t>
                       дұрыстығын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Әртүрлі диапазонда көрсеткішпен  күнделікті       -;-</w:t>
      </w:r>
    </w:p>
    <w:p>
      <w:pPr>
        <w:spacing w:after="0"/>
        <w:ind w:left="0"/>
        <w:jc w:val="both"/>
      </w:pPr>
      <w:r>
        <w:rPr>
          <w:rFonts w:ascii="Times New Roman"/>
          <w:b w:val="false"/>
          <w:i w:val="false"/>
          <w:color w:val="000000"/>
          <w:sz w:val="28"/>
        </w:rPr>
        <w:t>
                       эхолоттың жұмысын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Қабылдағыш вибраторлы магниттеу  айына бір рет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Күшейіткіш монтаж деталын тексеру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Қосу релесінің түйісулерін тексеру,  -;-          -;-</w:t>
      </w:r>
    </w:p>
    <w:p>
      <w:pPr>
        <w:spacing w:after="0"/>
        <w:ind w:left="0"/>
        <w:jc w:val="both"/>
      </w:pPr>
      <w:r>
        <w:rPr>
          <w:rFonts w:ascii="Times New Roman"/>
          <w:b w:val="false"/>
          <w:i w:val="false"/>
          <w:color w:val="000000"/>
          <w:sz w:val="28"/>
        </w:rPr>
        <w:t>
                       тазалау және реттеу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Вибратор кабелдерінің                -;-          -;-</w:t>
      </w:r>
    </w:p>
    <w:p>
      <w:pPr>
        <w:spacing w:after="0"/>
        <w:ind w:left="0"/>
        <w:jc w:val="both"/>
      </w:pPr>
      <w:r>
        <w:rPr>
          <w:rFonts w:ascii="Times New Roman"/>
          <w:b w:val="false"/>
          <w:i w:val="false"/>
          <w:color w:val="000000"/>
          <w:sz w:val="28"/>
        </w:rPr>
        <w:t>
                       изоляциясын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Кинематикалық сызбаны                -;-          -;-</w:t>
      </w:r>
    </w:p>
    <w:p>
      <w:pPr>
        <w:spacing w:after="0"/>
        <w:ind w:left="0"/>
        <w:jc w:val="both"/>
      </w:pPr>
      <w:r>
        <w:rPr>
          <w:rFonts w:ascii="Times New Roman"/>
          <w:b w:val="false"/>
          <w:i w:val="false"/>
          <w:color w:val="000000"/>
          <w:sz w:val="28"/>
        </w:rPr>
        <w:t>
                       тексеру және майлау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Лагтар          Жылдамдық репитері көрсеткішінің  күнделікті  жауапты</w:t>
      </w:r>
    </w:p>
    <w:p>
      <w:pPr>
        <w:spacing w:after="0"/>
        <w:ind w:left="0"/>
        <w:jc w:val="both"/>
      </w:pPr>
      <w:r>
        <w:rPr>
          <w:rFonts w:ascii="Times New Roman"/>
          <w:b w:val="false"/>
          <w:i w:val="false"/>
          <w:color w:val="000000"/>
          <w:sz w:val="28"/>
        </w:rPr>
        <w:t>
                       орталық құрал көрсеткішімен                    тұлға</w:t>
      </w:r>
    </w:p>
    <w:p>
      <w:pPr>
        <w:spacing w:after="0"/>
        <w:ind w:left="0"/>
        <w:jc w:val="both"/>
      </w:pPr>
      <w:r>
        <w:rPr>
          <w:rFonts w:ascii="Times New Roman"/>
          <w:b w:val="false"/>
          <w:i w:val="false"/>
          <w:color w:val="000000"/>
          <w:sz w:val="28"/>
        </w:rPr>
        <w:t>
                       келісуін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Жүйені бақылайтын контактор,     айына бір рет    -;-</w:t>
      </w:r>
    </w:p>
    <w:p>
      <w:pPr>
        <w:spacing w:after="0"/>
        <w:ind w:left="0"/>
        <w:jc w:val="both"/>
      </w:pPr>
      <w:r>
        <w:rPr>
          <w:rFonts w:ascii="Times New Roman"/>
          <w:b w:val="false"/>
          <w:i w:val="false"/>
          <w:color w:val="000000"/>
          <w:sz w:val="28"/>
        </w:rPr>
        <w:t>
                       электр элемент қыздырғышының</w:t>
      </w:r>
    </w:p>
    <w:p>
      <w:pPr>
        <w:spacing w:after="0"/>
        <w:ind w:left="0"/>
        <w:jc w:val="both"/>
      </w:pPr>
      <w:r>
        <w:rPr>
          <w:rFonts w:ascii="Times New Roman"/>
          <w:b w:val="false"/>
          <w:i w:val="false"/>
          <w:color w:val="000000"/>
          <w:sz w:val="28"/>
        </w:rPr>
        <w:t>
                       жұмысын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Бәсеңдеткіш күйін тексеру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Блок ішін детал және монтаж        -;-           -;-</w:t>
      </w:r>
    </w:p>
    <w:p>
      <w:pPr>
        <w:spacing w:after="0"/>
        <w:ind w:left="0"/>
        <w:jc w:val="both"/>
      </w:pPr>
      <w:r>
        <w:rPr>
          <w:rFonts w:ascii="Times New Roman"/>
          <w:b w:val="false"/>
          <w:i w:val="false"/>
          <w:color w:val="000000"/>
          <w:sz w:val="28"/>
        </w:rPr>
        <w:t>
                       шаңынан тазалау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Сағат механизмнің дұрыс            -;-   </w:t>
      </w:r>
    </w:p>
    <w:p>
      <w:pPr>
        <w:spacing w:after="0"/>
        <w:ind w:left="0"/>
        <w:jc w:val="both"/>
      </w:pPr>
      <w:r>
        <w:rPr>
          <w:rFonts w:ascii="Times New Roman"/>
          <w:b w:val="false"/>
          <w:i w:val="false"/>
          <w:color w:val="000000"/>
          <w:sz w:val="28"/>
        </w:rPr>
        <w:t>
                       жүруін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Құрал іші монтаж деталдарын   айына бір рет  жауапты тұлға</w:t>
      </w:r>
    </w:p>
    <w:p>
      <w:pPr>
        <w:spacing w:after="0"/>
        <w:ind w:left="0"/>
        <w:jc w:val="both"/>
      </w:pPr>
      <w:r>
        <w:rPr>
          <w:rFonts w:ascii="Times New Roman"/>
          <w:b w:val="false"/>
          <w:i w:val="false"/>
          <w:color w:val="000000"/>
          <w:sz w:val="28"/>
        </w:rPr>
        <w:t>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Мотор мен сельсин подшипниктерін   -;-           -;-</w:t>
      </w:r>
    </w:p>
    <w:p>
      <w:pPr>
        <w:spacing w:after="0"/>
        <w:ind w:left="0"/>
        <w:jc w:val="both"/>
      </w:pPr>
      <w:r>
        <w:rPr>
          <w:rFonts w:ascii="Times New Roman"/>
          <w:b w:val="false"/>
          <w:i w:val="false"/>
          <w:color w:val="000000"/>
          <w:sz w:val="28"/>
        </w:rPr>
        <w:t>
                       тексеру, майлау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Борт сырты оймалары мен құбырларын           жауапты тұлға</w:t>
      </w:r>
    </w:p>
    <w:p>
      <w:pPr>
        <w:spacing w:after="0"/>
        <w:ind w:left="0"/>
        <w:jc w:val="both"/>
      </w:pPr>
      <w:r>
        <w:rPr>
          <w:rFonts w:ascii="Times New Roman"/>
          <w:b w:val="false"/>
          <w:i w:val="false"/>
          <w:color w:val="000000"/>
          <w:sz w:val="28"/>
        </w:rPr>
        <w:t>
                       үрлеу немесе жуу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ҚҚМ деталдарының бар екендігі  жарты жылда       -;-</w:t>
      </w:r>
    </w:p>
    <w:p>
      <w:pPr>
        <w:spacing w:after="0"/>
        <w:ind w:left="0"/>
        <w:jc w:val="both"/>
      </w:pPr>
      <w:r>
        <w:rPr>
          <w:rFonts w:ascii="Times New Roman"/>
          <w:b w:val="false"/>
          <w:i w:val="false"/>
          <w:color w:val="000000"/>
          <w:sz w:val="28"/>
        </w:rPr>
        <w:t>
                       мен күйін тексеру              бір рет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Мембрана аппараты мен кран         -;-           -;-</w:t>
      </w:r>
    </w:p>
    <w:p>
      <w:pPr>
        <w:spacing w:after="0"/>
        <w:ind w:left="0"/>
        <w:jc w:val="both"/>
      </w:pPr>
      <w:r>
        <w:rPr>
          <w:rFonts w:ascii="Times New Roman"/>
          <w:b w:val="false"/>
          <w:i w:val="false"/>
          <w:color w:val="000000"/>
          <w:sz w:val="28"/>
        </w:rPr>
        <w:t>
                       таратқышын тазалау, майлау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Құралдардағы тозған деталдарды     -;-           -;-</w:t>
      </w:r>
    </w:p>
    <w:p>
      <w:pPr>
        <w:spacing w:after="0"/>
        <w:ind w:left="0"/>
        <w:jc w:val="both"/>
      </w:pPr>
      <w:r>
        <w:rPr>
          <w:rFonts w:ascii="Times New Roman"/>
          <w:b w:val="false"/>
          <w:i w:val="false"/>
          <w:color w:val="000000"/>
          <w:sz w:val="28"/>
        </w:rPr>
        <w:t>
                       ауыстыру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Құралдардағы подшипниктер мен  жылына бір рет    -;-</w:t>
      </w:r>
    </w:p>
    <w:p>
      <w:pPr>
        <w:spacing w:after="0"/>
        <w:ind w:left="0"/>
        <w:jc w:val="both"/>
      </w:pPr>
      <w:r>
        <w:rPr>
          <w:rFonts w:ascii="Times New Roman"/>
          <w:b w:val="false"/>
          <w:i w:val="false"/>
          <w:color w:val="000000"/>
          <w:sz w:val="28"/>
        </w:rPr>
        <w:t>
                       кинематикалық түйіндерді майлау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Гиро-           Репитердің негізгі құралмен     күнделікті     жауапты</w:t>
      </w:r>
    </w:p>
    <w:p>
      <w:pPr>
        <w:spacing w:after="0"/>
        <w:ind w:left="0"/>
        <w:jc w:val="both"/>
      </w:pPr>
      <w:r>
        <w:rPr>
          <w:rFonts w:ascii="Times New Roman"/>
          <w:b w:val="false"/>
          <w:i w:val="false"/>
          <w:color w:val="000000"/>
          <w:sz w:val="28"/>
        </w:rPr>
        <w:t>
      компастар       келісуін тексеру                                тұлға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Өлшеу құралдарының көрсеткішін     -;-           -;-</w:t>
      </w:r>
    </w:p>
    <w:p>
      <w:pPr>
        <w:spacing w:after="0"/>
        <w:ind w:left="0"/>
        <w:jc w:val="both"/>
      </w:pPr>
      <w:r>
        <w:rPr>
          <w:rFonts w:ascii="Times New Roman"/>
          <w:b w:val="false"/>
          <w:i w:val="false"/>
          <w:color w:val="000000"/>
          <w:sz w:val="28"/>
        </w:rPr>
        <w:t>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Жәрдем сұйығының деңгейі мен       -;-           -;-</w:t>
      </w:r>
    </w:p>
    <w:p>
      <w:pPr>
        <w:spacing w:after="0"/>
        <w:ind w:left="0"/>
        <w:jc w:val="both"/>
      </w:pPr>
      <w:r>
        <w:rPr>
          <w:rFonts w:ascii="Times New Roman"/>
          <w:b w:val="false"/>
          <w:i w:val="false"/>
          <w:color w:val="000000"/>
          <w:sz w:val="28"/>
        </w:rPr>
        <w:t>
                       биіктік бойынша сезгіш элементтің</w:t>
      </w:r>
    </w:p>
    <w:p>
      <w:pPr>
        <w:spacing w:after="0"/>
        <w:ind w:left="0"/>
        <w:jc w:val="both"/>
      </w:pPr>
      <w:r>
        <w:rPr>
          <w:rFonts w:ascii="Times New Roman"/>
          <w:b w:val="false"/>
          <w:i w:val="false"/>
          <w:color w:val="000000"/>
          <w:sz w:val="28"/>
        </w:rPr>
        <w:t xml:space="preserve">
                       жағдайы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Сияның болуын, бағыттық және       -;-           -;-</w:t>
      </w:r>
    </w:p>
    <w:p>
      <w:pPr>
        <w:spacing w:after="0"/>
        <w:ind w:left="0"/>
        <w:jc w:val="both"/>
      </w:pPr>
      <w:r>
        <w:rPr>
          <w:rFonts w:ascii="Times New Roman"/>
          <w:b w:val="false"/>
          <w:i w:val="false"/>
          <w:color w:val="000000"/>
          <w:sz w:val="28"/>
        </w:rPr>
        <w:t>
                       бағытбағанындағы төрттік</w:t>
      </w:r>
    </w:p>
    <w:p>
      <w:pPr>
        <w:spacing w:after="0"/>
        <w:ind w:left="0"/>
        <w:jc w:val="both"/>
      </w:pPr>
      <w:r>
        <w:rPr>
          <w:rFonts w:ascii="Times New Roman"/>
          <w:b w:val="false"/>
          <w:i w:val="false"/>
          <w:color w:val="000000"/>
          <w:sz w:val="28"/>
        </w:rPr>
        <w:t>
                       ұштардың келісуі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Бағытбағанының лента тартуын    күнделікті        -;-</w:t>
      </w:r>
    </w:p>
    <w:p>
      <w:pPr>
        <w:spacing w:after="0"/>
        <w:ind w:left="0"/>
        <w:jc w:val="both"/>
      </w:pPr>
      <w:r>
        <w:rPr>
          <w:rFonts w:ascii="Times New Roman"/>
          <w:b w:val="false"/>
          <w:i w:val="false"/>
          <w:color w:val="000000"/>
          <w:sz w:val="28"/>
        </w:rPr>
        <w:t>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Бәсеңдеткіш күйін тексеру      айына бір рет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Блок ішін детал және монтаж    айына бір рет    жауапты</w:t>
      </w:r>
    </w:p>
    <w:p>
      <w:pPr>
        <w:spacing w:after="0"/>
        <w:ind w:left="0"/>
        <w:jc w:val="both"/>
      </w:pPr>
      <w:r>
        <w:rPr>
          <w:rFonts w:ascii="Times New Roman"/>
          <w:b w:val="false"/>
          <w:i w:val="false"/>
          <w:color w:val="000000"/>
          <w:sz w:val="28"/>
        </w:rPr>
        <w:t>
                       шаңынан тазарту                                  тұлға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Шаң мен ыстан тазалау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Сельсин сақиналарын тазарту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Резина тығыздықтарын графит        -;-           -;-</w:t>
      </w:r>
    </w:p>
    <w:p>
      <w:pPr>
        <w:spacing w:after="0"/>
        <w:ind w:left="0"/>
        <w:jc w:val="both"/>
      </w:pPr>
      <w:r>
        <w:rPr>
          <w:rFonts w:ascii="Times New Roman"/>
          <w:b w:val="false"/>
          <w:i w:val="false"/>
          <w:color w:val="000000"/>
          <w:sz w:val="28"/>
        </w:rPr>
        <w:t>
                       және кастор майының араластыру</w:t>
      </w:r>
    </w:p>
    <w:p>
      <w:pPr>
        <w:spacing w:after="0"/>
        <w:ind w:left="0"/>
        <w:jc w:val="both"/>
      </w:pPr>
      <w:r>
        <w:rPr>
          <w:rFonts w:ascii="Times New Roman"/>
          <w:b w:val="false"/>
          <w:i w:val="false"/>
          <w:color w:val="000000"/>
          <w:sz w:val="28"/>
        </w:rPr>
        <w:t>
                       арқылы арнайы мазь жағу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құралдар мен блоктардың     -;-           -;-</w:t>
      </w:r>
    </w:p>
    <w:p>
      <w:pPr>
        <w:spacing w:after="0"/>
        <w:ind w:left="0"/>
        <w:jc w:val="both"/>
      </w:pPr>
      <w:r>
        <w:rPr>
          <w:rFonts w:ascii="Times New Roman"/>
          <w:b w:val="false"/>
          <w:i w:val="false"/>
          <w:color w:val="000000"/>
          <w:sz w:val="28"/>
        </w:rPr>
        <w:t>
                       бекітулерін тарту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Құрал іші монтаж деталдарын        -;-           -;-</w:t>
      </w:r>
    </w:p>
    <w:p>
      <w:pPr>
        <w:spacing w:after="0"/>
        <w:ind w:left="0"/>
        <w:jc w:val="both"/>
      </w:pPr>
      <w:r>
        <w:rPr>
          <w:rFonts w:ascii="Times New Roman"/>
          <w:b w:val="false"/>
          <w:i w:val="false"/>
          <w:color w:val="000000"/>
          <w:sz w:val="28"/>
        </w:rPr>
        <w:t>
                       қарау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ҚҚМ бөлшектерінің бар екендігі   жарты жылда     -;-</w:t>
      </w:r>
    </w:p>
    <w:p>
      <w:pPr>
        <w:spacing w:after="0"/>
        <w:ind w:left="0"/>
        <w:jc w:val="both"/>
      </w:pPr>
      <w:r>
        <w:rPr>
          <w:rFonts w:ascii="Times New Roman"/>
          <w:b w:val="false"/>
          <w:i w:val="false"/>
          <w:color w:val="000000"/>
          <w:sz w:val="28"/>
        </w:rPr>
        <w:t>
                       мен күйін тексеру, гирокомпас     бір рет</w:t>
      </w:r>
    </w:p>
    <w:p>
      <w:pPr>
        <w:spacing w:after="0"/>
        <w:ind w:left="0"/>
        <w:jc w:val="both"/>
      </w:pPr>
      <w:r>
        <w:rPr>
          <w:rFonts w:ascii="Times New Roman"/>
          <w:b w:val="false"/>
          <w:i w:val="false"/>
          <w:color w:val="000000"/>
          <w:sz w:val="28"/>
        </w:rPr>
        <w:t xml:space="preserve">
                       жұмысын бөлшектік тексеру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Үмбетова А.М.</w:t>
      </w:r>
    </w:p>
    <w:p>
      <w:pPr>
        <w:spacing w:after="0"/>
        <w:ind w:left="0"/>
        <w:jc w:val="both"/>
      </w:pPr>
      <w:r>
        <w:rPr>
          <w:rFonts w:ascii="Times New Roman"/>
          <w:b w:val="false"/>
          <w:i w:val="false"/>
          <w:color w:val="000000"/>
          <w:sz w:val="28"/>
        </w:rPr>
        <w:t>
      Қасымбеков 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