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35df" w14:textId="26b3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аудандық (басқармалар) iшкi iстер органдарының жанындағы медициналық айықтырғыш туралы Ереженi, медициналық айықтырғыштарға жеткiзiлетiн адамдарға медициналық көмек көрсету жөнiндегi және медициналық айықтырғыш жанындағы профилактика кабинетiнiң жұмысын ұйымдастыру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1996 жылғы 25 қаңтардағы N 37 Қазақстан Республикасының Әділет министрлігінде 1997 жылғы 18 маусымда N 324 тіркелді. Күші жойылды - Қазақстан Республикасы Ішкі істер министрінің 2011 жылғы 4 сәуірдегі № 143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2011.04.04 № 143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1. Қазақстан Республикасының қалалық аудандық iшкi iстер органдары (басқармасы) жанындағы медициналық айықтырғыш туралы Ереже (N 1 қосымша), медициналық айықтырғыштарға жеткiзiлетiн адамдарға дәрiгерлiк көмек көрсету жөнiндегi Нұсқаулық (N 2 қосымша) және Медициналық айықтырғыш жанындағы профилактика кабинетiнiң жұмысын ұйымдастыру жөнiндегi Нұсқаулық (N 3 қосымша) бекiтiлiп, 1996 жылдың "___"___________ бастап күшiне енгiзiлсiн.  </w:t>
      </w:r>
      <w:r>
        <w:br/>
      </w:r>
      <w:r>
        <w:rPr>
          <w:rFonts w:ascii="Times New Roman"/>
          <w:b w:val="false"/>
          <w:i w:val="false"/>
          <w:color w:val="000000"/>
          <w:sz w:val="28"/>
        </w:rPr>
        <w:t xml:space="preserve">
      2. Алматы қалалық IIББ, облыстардың IIБ, көлiктегi IIБ және оқу орындарының бастықтары:  </w:t>
      </w:r>
      <w:r>
        <w:br/>
      </w:r>
      <w:r>
        <w:rPr>
          <w:rFonts w:ascii="Times New Roman"/>
          <w:b w:val="false"/>
          <w:i w:val="false"/>
          <w:color w:val="000000"/>
          <w:sz w:val="28"/>
        </w:rPr>
        <w:t xml:space="preserve">
      2.1. Ереже мен Нұсқаулықты бағынышты органдардың, бөлiмшелер мен қызметтердiң жеке құрамы оқып-үйренуiн ұйымдастырсын; сынақтар қабылдап, нәтижелерiн аттестациялауда көрсетсiн;  </w:t>
      </w:r>
      <w:r>
        <w:br/>
      </w:r>
      <w:r>
        <w:rPr>
          <w:rFonts w:ascii="Times New Roman"/>
          <w:b w:val="false"/>
          <w:i w:val="false"/>
          <w:color w:val="000000"/>
          <w:sz w:val="28"/>
        </w:rPr>
        <w:t xml:space="preserve">
      - медициналық айықтырғыштардың жұмысын бекiтiлген Ереже мен нұсқаулықтарға сәйкес қатаң түрде қамтамасыз етсiн.  </w:t>
      </w:r>
      <w:r>
        <w:br/>
      </w:r>
      <w:r>
        <w:rPr>
          <w:rFonts w:ascii="Times New Roman"/>
          <w:b w:val="false"/>
          <w:i w:val="false"/>
          <w:color w:val="000000"/>
          <w:sz w:val="28"/>
        </w:rPr>
        <w:t xml:space="preserve">
      2.2. Ереже мен Нұсқаулықтар қосымшалары бланктерiнiң қажеттi мөлшерiн дайындасын.  </w:t>
      </w:r>
      <w:r>
        <w:br/>
      </w:r>
      <w:r>
        <w:rPr>
          <w:rFonts w:ascii="Times New Roman"/>
          <w:b w:val="false"/>
          <w:i w:val="false"/>
          <w:color w:val="000000"/>
          <w:sz w:val="28"/>
        </w:rPr>
        <w:t xml:space="preserve">
      3. Секретариат (Вульф А.Ф.), Шаруашылық басқармасы (Строков А.А.) Ереже мен Нұсқаулықтардың қажеттi даналарын дайындап, тиiстi </w:t>
      </w:r>
      <w:r>
        <w:br/>
      </w:r>
      <w:r>
        <w:rPr>
          <w:rFonts w:ascii="Times New Roman"/>
          <w:b w:val="false"/>
          <w:i w:val="false"/>
          <w:color w:val="000000"/>
          <w:sz w:val="28"/>
        </w:rPr>
        <w:t xml:space="preserve">
орындарға жолдасын. </w:t>
      </w:r>
      <w:r>
        <w:br/>
      </w:r>
      <w:r>
        <w:rPr>
          <w:rFonts w:ascii="Times New Roman"/>
          <w:b w:val="false"/>
          <w:i w:val="false"/>
          <w:color w:val="000000"/>
          <w:sz w:val="28"/>
        </w:rPr>
        <w:t xml:space="preserve">
      4. Қаржы-экономикалық басқармасы (Майсақанов А.С.) аталған құжаттарды дайындау үшiн ақшалай қаржы бөлсiн. </w:t>
      </w:r>
      <w:r>
        <w:br/>
      </w:r>
      <w:r>
        <w:rPr>
          <w:rFonts w:ascii="Times New Roman"/>
          <w:b w:val="false"/>
          <w:i w:val="false"/>
          <w:color w:val="000000"/>
          <w:sz w:val="28"/>
        </w:rPr>
        <w:t xml:space="preserve">
      5. Бұйрықтың орындалуын бақылау Қазақстан Республикасы IIМ Әкiмшiлiк қызмет Бас басқармасы (Приходько Н.И.) мен Штабына (Темiрбаев М.Р.) жүктелсiн. </w:t>
      </w:r>
      <w:r>
        <w:br/>
      </w:r>
      <w:r>
        <w:rPr>
          <w:rFonts w:ascii="Times New Roman"/>
          <w:b w:val="false"/>
          <w:i w:val="false"/>
          <w:color w:val="000000"/>
          <w:sz w:val="28"/>
        </w:rPr>
        <w:t xml:space="preserve">
      6. КСРО IIМО 1985 жылғы 1 шiлдедегi N 106 бұйрығының күшi жойылды деп есептелсiн.  </w:t>
      </w:r>
    </w:p>
    <w:bookmarkEnd w:id="0"/>
    <w:p>
      <w:pPr>
        <w:spacing w:after="0"/>
        <w:ind w:left="0"/>
        <w:jc w:val="both"/>
      </w:pPr>
      <w:r>
        <w:rPr>
          <w:rFonts w:ascii="Times New Roman"/>
          <w:b w:val="false"/>
          <w:i w:val="false"/>
          <w:color w:val="000000"/>
          <w:sz w:val="28"/>
        </w:rPr>
        <w:t xml:space="preserve">      Iшкi iстер министрi - </w:t>
      </w:r>
      <w:r>
        <w:br/>
      </w:r>
      <w:r>
        <w:rPr>
          <w:rFonts w:ascii="Times New Roman"/>
          <w:b w:val="false"/>
          <w:i w:val="false"/>
          <w:color w:val="000000"/>
          <w:sz w:val="28"/>
        </w:rPr>
        <w:t xml:space="preserve">
      Iшкi әскерлер Қолбасшысы </w:t>
      </w:r>
      <w:r>
        <w:br/>
      </w:r>
      <w:r>
        <w:rPr>
          <w:rFonts w:ascii="Times New Roman"/>
          <w:b w:val="false"/>
          <w:i w:val="false"/>
          <w:color w:val="000000"/>
          <w:sz w:val="28"/>
        </w:rPr>
        <w:t xml:space="preserve">
      Iшкi қызмет генерал-майоры </w:t>
      </w:r>
    </w:p>
    <w:p>
      <w:pPr>
        <w:spacing w:after="0"/>
        <w:ind w:left="0"/>
        <w:jc w:val="both"/>
      </w:pPr>
      <w:r>
        <w:rPr>
          <w:rFonts w:ascii="Times New Roman"/>
          <w:b w:val="false"/>
          <w:i w:val="false"/>
          <w:color w:val="000000"/>
          <w:sz w:val="28"/>
        </w:rPr>
        <w:t xml:space="preserve">Қазақстан Республикасы IIМ  </w:t>
      </w:r>
      <w:r>
        <w:br/>
      </w:r>
      <w:r>
        <w:rPr>
          <w:rFonts w:ascii="Times New Roman"/>
          <w:b w:val="false"/>
          <w:i w:val="false"/>
          <w:color w:val="000000"/>
          <w:sz w:val="28"/>
        </w:rPr>
        <w:t xml:space="preserve">
25 қаңтардағы 1996 жылғы   </w:t>
      </w:r>
      <w:r>
        <w:br/>
      </w:r>
      <w:r>
        <w:rPr>
          <w:rFonts w:ascii="Times New Roman"/>
          <w:b w:val="false"/>
          <w:i w:val="false"/>
          <w:color w:val="000000"/>
          <w:sz w:val="28"/>
        </w:rPr>
        <w:t xml:space="preserve">
N 37 бұйрығына N 1 қосымша </w:t>
      </w:r>
    </w:p>
    <w:bookmarkStart w:name="z2" w:id="1"/>
    <w:p>
      <w:pPr>
        <w:spacing w:after="0"/>
        <w:ind w:left="0"/>
        <w:jc w:val="left"/>
      </w:pPr>
      <w:r>
        <w:rPr>
          <w:rFonts w:ascii="Times New Roman"/>
          <w:b/>
          <w:i w:val="false"/>
          <w:color w:val="000000"/>
        </w:rPr>
        <w:t xml:space="preserve"> 
Қазақстан Республикасы iшкi iстер органы </w:t>
      </w:r>
      <w:r>
        <w:br/>
      </w:r>
      <w:r>
        <w:rPr>
          <w:rFonts w:ascii="Times New Roman"/>
          <w:b/>
          <w:i w:val="false"/>
          <w:color w:val="000000"/>
        </w:rPr>
        <w:t xml:space="preserve">
жанындағы медициналық айықтырғыш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ff0000"/>
          <w:sz w:val="28"/>
        </w:rPr>
        <w:t xml:space="preserve">      Ескерту: Барлық мәтін бойынша "милиция", "милиционері", "милиционерлері", "милиционер жүргізуші", "милиционер", "милиционер-жүргізушілер" деген сөздер тиісінше "полиция", "полиция қызметкері", "полиция қызметкерлері", "жүргізуші полиция қызметкері", "полиция қызметкері", "жүргізуші полиция қызметкерлері" деген сөздермен ауыстырылсын, "мас күйдегі" деген сөздер "ұсталған" деген сөзбен ауыстырылсын, "ІІББ, ІІБ" деген аббревиатуралар "ІІД" деген аббревиатурамен ауыстырылды - Ішкі істер министрінің 2005 жылғы 7 желтоқсандағы N 667 </w:t>
      </w:r>
      <w:r>
        <w:rPr>
          <w:rFonts w:ascii="Times New Roman"/>
          <w:b w:val="false"/>
          <w:i w:val="false"/>
          <w:color w:val="ff0000"/>
          <w:sz w:val="28"/>
        </w:rPr>
        <w:t>бұйрығымен</w:t>
      </w:r>
      <w:r>
        <w:rPr>
          <w:rFonts w:ascii="Times New Roman"/>
          <w:b w:val="false"/>
          <w:i w:val="false"/>
          <w:color w:val="ff0000"/>
          <w:sz w:val="28"/>
        </w:rPr>
        <w:t xml:space="preserve"> (қолданысқа </w:t>
      </w:r>
      <w:r>
        <w:br/>
      </w:r>
      <w:r>
        <w:rPr>
          <w:rFonts w:ascii="Times New Roman"/>
          <w:b w:val="false"/>
          <w:i w:val="false"/>
          <w:color w:val="ff0000"/>
          <w:sz w:val="28"/>
        </w:rPr>
        <w:t xml:space="preserve">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I. Жалпы ережелер </w:t>
      </w:r>
    </w:p>
    <w:p>
      <w:pPr>
        <w:spacing w:after="0"/>
        <w:ind w:left="0"/>
        <w:jc w:val="both"/>
      </w:pPr>
      <w:r>
        <w:rPr>
          <w:rFonts w:ascii="Times New Roman"/>
          <w:b w:val="false"/>
          <w:i w:val="false"/>
          <w:color w:val="000000"/>
          <w:sz w:val="28"/>
        </w:rPr>
        <w:t xml:space="preserve">      1. Осы Ереже ұсталған адамдарға медициналық көмек көрсету, оларды iрiктеу және тиiстi орындарға жеткiзу мәселелерi жөнiндегi Қазақстан Республикасы iшкi iстер органдары жанындағы медициналық айықтырғыштардың қызмет тәртiбiн реттейдi. Ережеде осы қызмет орнына басшылық ететiн және оның жұмысын ұйымдастыратын лауазымды адамдардың қызмет ету ерекшелiктерi мен тәртiбi, ұйымдастыру принциптерi мен мiндеттерi анықталады.  </w:t>
      </w:r>
    </w:p>
    <w:bookmarkStart w:name="z3" w:id="2"/>
    <w:p>
      <w:pPr>
        <w:spacing w:after="0"/>
        <w:ind w:left="0"/>
        <w:jc w:val="both"/>
      </w:pPr>
      <w:r>
        <w:rPr>
          <w:rFonts w:ascii="Times New Roman"/>
          <w:b w:val="false"/>
          <w:i w:val="false"/>
          <w:color w:val="000000"/>
          <w:sz w:val="28"/>
        </w:rPr>
        <w:t xml:space="preserve">
      2. Iшкi iстер органы жанындағы медициналық айықтырғыштар жергiлiктi өкiлеттi және атқару органдарының шешiмiмен құрылады және маскүнемдiк пен алкоголизмге байланысты бұзақылықтардың жолын кесу, сондай-ақ көшелер мен басқа да қоғамдық орындарда мас күйде жүргендерге қажеттi медициналық көмек көрсету және олармен профилактикалық жұмыс жүргiзу мiндеттерiн жүзеге асырушы арнаулы полиция мекемелерi болып табылады.  </w:t>
      </w:r>
    </w:p>
    <w:bookmarkEnd w:id="2"/>
    <w:bookmarkStart w:name="z4" w:id="3"/>
    <w:p>
      <w:pPr>
        <w:spacing w:after="0"/>
        <w:ind w:left="0"/>
        <w:jc w:val="both"/>
      </w:pPr>
      <w:r>
        <w:rPr>
          <w:rFonts w:ascii="Times New Roman"/>
          <w:b w:val="false"/>
          <w:i w:val="false"/>
          <w:color w:val="000000"/>
          <w:sz w:val="28"/>
        </w:rPr>
        <w:t xml:space="preserve">
      3. Медициналық айықтырғыштардың штаттары мен оның құрылымын, Астана, Алматы қалаларының, облыстардың ІІД (бұдан әрі - ІІД) басшылары, Қазақстан Республикасының N 230-94 ж. iшкi iстер министрлiгi бұйрығымен жарияланған осы мекемелердiң типтiк штаттарына сәйкес, жергiлiктi өкiлеттi және атқару органдарының шешiмдерiмен белгiленетiн жалақылық қор мен штат санының шеңберiнде бекiтедi.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End w:id="3"/>
    <w:bookmarkStart w:name="z5" w:id="4"/>
    <w:p>
      <w:pPr>
        <w:spacing w:after="0"/>
        <w:ind w:left="0"/>
        <w:jc w:val="both"/>
      </w:pPr>
      <w:r>
        <w:rPr>
          <w:rFonts w:ascii="Times New Roman"/>
          <w:b w:val="false"/>
          <w:i w:val="false"/>
          <w:color w:val="000000"/>
          <w:sz w:val="28"/>
        </w:rPr>
        <w:t xml:space="preserve">
      4. Медициналық айықтырғыштарды ұстауға жұмсалатын шығындар жергiлiктi бюджет есебiнен төленедi. Iшкi iстер басқармасы қаржы-экономикалық бөлiмдерiне шығындар бойынша сметалар, сондай-ақ бухгалтерлiк есеп беру ұсынылады, бұдан кейiн қолданылып жүрген есепке алу және есеп беру тәртiбiнде анықталған формалар мен мерзiмдер бойынша жергiлiктi атқарушы органдардың қалалық қаржы бөлiмдерiне ұсынылады.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End w:id="4"/>
    <w:bookmarkStart w:name="z6" w:id="5"/>
    <w:p>
      <w:pPr>
        <w:spacing w:after="0"/>
        <w:ind w:left="0"/>
        <w:jc w:val="both"/>
      </w:pPr>
      <w:r>
        <w:rPr>
          <w:rFonts w:ascii="Times New Roman"/>
          <w:b w:val="false"/>
          <w:i w:val="false"/>
          <w:color w:val="000000"/>
          <w:sz w:val="28"/>
        </w:rPr>
        <w:t xml:space="preserve">
      5. Медициналық айықтырғыштар заңды мекеме болып табылады және дербес баланста тұрады.  </w:t>
      </w:r>
    </w:p>
    <w:bookmarkEnd w:id="5"/>
    <w:bookmarkStart w:name="z7" w:id="6"/>
    <w:p>
      <w:pPr>
        <w:spacing w:after="0"/>
        <w:ind w:left="0"/>
        <w:jc w:val="both"/>
      </w:pP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тасталды - Ішкі істер министрінің 2004 жылғы 10 қыркүйектегі N 526 </w:t>
      </w:r>
      <w:r>
        <w:rPr>
          <w:rFonts w:ascii="Times New Roman"/>
          <w:b w:val="false"/>
          <w:i w:val="false"/>
          <w:color w:val="000000"/>
          <w:sz w:val="28"/>
        </w:rPr>
        <w:t>бұйрығымен</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7. Медициналық айықтырғыш заңды қатал ұстану, құқықтық тәртiптi қамтамасыз ету, қоғам мүддесiн, азаматтардың құқықтары мен бостандықтарын қорғау негiзiнде қызмет етедi. Медициналық айықтырғыш қызметшiлерiнiң жеке құрамы өздерiнiң күнделiктi практикалық қызметiнде Қазақстан Республикасының "</w:t>
      </w:r>
      <w:r>
        <w:rPr>
          <w:rFonts w:ascii="Times New Roman"/>
          <w:b w:val="false"/>
          <w:i w:val="false"/>
          <w:color w:val="000000"/>
          <w:sz w:val="28"/>
        </w:rPr>
        <w:t>Iшкi iстер органдары туралы</w:t>
      </w:r>
      <w:r>
        <w:rPr>
          <w:rFonts w:ascii="Times New Roman"/>
          <w:b w:val="false"/>
          <w:i w:val="false"/>
          <w:color w:val="000000"/>
          <w:sz w:val="28"/>
        </w:rPr>
        <w:t xml:space="preserve">" Заңын, IIМ, ІІД, көлiктегi ІІБ-ның нормативтi актiлерiн, жергiлiктi өкiлеттi және атқару органдарының шешiмдерiн, Қазақстан Республикасы Денсаулық сақтау министрлiгiнiң Нұсқаулықтарын және осы Ереженi басшылыққа алады.  </w:t>
      </w:r>
    </w:p>
    <w:bookmarkEnd w:id="7"/>
    <w:bookmarkStart w:name="z9" w:id="8"/>
    <w:p>
      <w:pPr>
        <w:spacing w:after="0"/>
        <w:ind w:left="0"/>
        <w:jc w:val="both"/>
      </w:pPr>
      <w:r>
        <w:rPr>
          <w:rFonts w:ascii="Times New Roman"/>
          <w:b w:val="false"/>
          <w:i w:val="false"/>
          <w:color w:val="000000"/>
          <w:sz w:val="28"/>
        </w:rPr>
        <w:t>
      8. "Қазақстан Республикасы </w:t>
      </w:r>
      <w:r>
        <w:rPr>
          <w:rFonts w:ascii="Times New Roman"/>
          <w:b w:val="false"/>
          <w:i w:val="false"/>
          <w:color w:val="000000"/>
          <w:sz w:val="28"/>
        </w:rPr>
        <w:t xml:space="preserve">iшкi iстер органдары </w:t>
      </w:r>
      <w:r>
        <w:rPr>
          <w:rFonts w:ascii="Times New Roman"/>
          <w:b w:val="false"/>
          <w:i w:val="false"/>
          <w:color w:val="000000"/>
          <w:sz w:val="28"/>
        </w:rPr>
        <w:t xml:space="preserve">туралы" заңға сәйкес, медициналық айықтырғыштар орналасқан үй-жайларды жергiлiктi өкiмет органдары бөледi, оларды пайдалануға кететiн шығындарды да жергiлiктi өкiмет органдары қаржыландырады және арнайы техника мен автокөлiк алуға қаржы бөледi.  </w:t>
      </w:r>
    </w:p>
    <w:bookmarkEnd w:id="8"/>
    <w:bookmarkStart w:name="z10" w:id="9"/>
    <w:p>
      <w:pPr>
        <w:spacing w:after="0"/>
        <w:ind w:left="0"/>
        <w:jc w:val="both"/>
      </w:pPr>
      <w:r>
        <w:rPr>
          <w:rFonts w:ascii="Times New Roman"/>
          <w:b w:val="false"/>
          <w:i w:val="false"/>
          <w:color w:val="000000"/>
          <w:sz w:val="28"/>
        </w:rPr>
        <w:t xml:space="preserve">
      9. Медициналық айықтырғыштарға бақылау және оперативтi басшылық жасауды iшкi iстер органдарының басшылары жүзеге асырады.  </w:t>
      </w:r>
    </w:p>
    <w:bookmarkEnd w:id="9"/>
    <w:bookmarkStart w:name="z11" w:id="10"/>
    <w:p>
      <w:pPr>
        <w:spacing w:after="0"/>
        <w:ind w:left="0"/>
        <w:jc w:val="both"/>
      </w:pPr>
      <w:r>
        <w:rPr>
          <w:rFonts w:ascii="Times New Roman"/>
          <w:b w:val="false"/>
          <w:i w:val="false"/>
          <w:color w:val="000000"/>
          <w:sz w:val="28"/>
        </w:rPr>
        <w:t xml:space="preserve">
      10. Медициналық қызмет көрсету шараларын ұйымдастыруға көмек көрсетудi, медициналық айықтырғыштардың денсаулық пункттерiн дәрi-дәрмектермен, құрал-жабдықтармен қамтамасыз етудi, осы мекемелердiң санитарлық жағдайына бақылау жасауды ІІД, көлiктегi IIБ медициналық қызметтерi және жергiлiктi денсаулық сақтау органдары жүзеге асырады.  </w:t>
      </w:r>
    </w:p>
    <w:bookmarkEnd w:id="10"/>
    <w:bookmarkStart w:name="z12" w:id="11"/>
    <w:p>
      <w:pPr>
        <w:spacing w:after="0"/>
        <w:ind w:left="0"/>
        <w:jc w:val="both"/>
      </w:pPr>
      <w:r>
        <w:rPr>
          <w:rFonts w:ascii="Times New Roman"/>
          <w:b w:val="false"/>
          <w:i w:val="false"/>
          <w:color w:val="000000"/>
          <w:sz w:val="28"/>
        </w:rPr>
        <w:t xml:space="preserve">
      11. Медициналық көмек медициналық айықтырғышқа жеткiзiлетiн адамдарға медициналық көмек көрсету жөнiндегi Нұсқаулыққа сәйкес көрсетiледi (N 2 қосымша).  </w:t>
      </w:r>
    </w:p>
    <w:bookmarkEnd w:id="11"/>
    <w:bookmarkStart w:name="z13" w:id="12"/>
    <w:p>
      <w:pPr>
        <w:spacing w:after="0"/>
        <w:ind w:left="0"/>
        <w:jc w:val="both"/>
      </w:pPr>
      <w:r>
        <w:rPr>
          <w:rFonts w:ascii="Times New Roman"/>
          <w:b w:val="false"/>
          <w:i w:val="false"/>
          <w:color w:val="000000"/>
          <w:sz w:val="28"/>
        </w:rPr>
        <w:t xml:space="preserve">
      12. Профилактикалық жұмыс медициналық айықтырғыштың профилактикалық кабинетiнiң жұмысын ұйымдастыру жөнiндегi Нұсқаулыққа сәйкес жүзеге асырылады (N 3 қосымша).  </w:t>
      </w:r>
    </w:p>
    <w:bookmarkEnd w:id="12"/>
    <w:bookmarkStart w:name="z14" w:id="13"/>
    <w:p>
      <w:pPr>
        <w:spacing w:after="0"/>
        <w:ind w:left="0"/>
        <w:jc w:val="both"/>
      </w:pPr>
      <w:r>
        <w:rPr>
          <w:rFonts w:ascii="Times New Roman"/>
          <w:b w:val="false"/>
          <w:i w:val="false"/>
          <w:color w:val="000000"/>
          <w:sz w:val="28"/>
        </w:rPr>
        <w:t xml:space="preserve">
      13. Медициналық айықтырғышта iс қағаздарын жүргiзу Қазақстан Республикасы iшкi iстер министрiнiң бұйрықтарына сәйкес жүзеге асырылады.  </w:t>
      </w:r>
    </w:p>
    <w:bookmarkEnd w:id="13"/>
    <w:bookmarkStart w:name="z15" w:id="14"/>
    <w:p>
      <w:pPr>
        <w:spacing w:after="0"/>
        <w:ind w:left="0"/>
        <w:jc w:val="left"/>
      </w:pPr>
      <w:r>
        <w:rPr>
          <w:rFonts w:ascii="Times New Roman"/>
          <w:b/>
          <w:i w:val="false"/>
          <w:color w:val="000000"/>
        </w:rPr>
        <w:t xml:space="preserve"> 
  II. Медициналық айықтырғыштың жұмысын ұйымдастыру  </w:t>
      </w:r>
    </w:p>
    <w:bookmarkEnd w:id="14"/>
    <w:p>
      <w:pPr>
        <w:spacing w:after="0"/>
        <w:ind w:left="0"/>
        <w:jc w:val="both"/>
      </w:pPr>
      <w:r>
        <w:rPr>
          <w:rFonts w:ascii="Times New Roman"/>
          <w:b w:val="false"/>
          <w:i w:val="false"/>
          <w:color w:val="000000"/>
          <w:sz w:val="28"/>
        </w:rPr>
        <w:t xml:space="preserve">      14. Қызмет көрсету зонасы ретiнде, медициналық айықтырғышқа iшкi iстер бөлiмi (басқармасы) қызмет ететiн шекарадан территория бекiтiледi.  </w:t>
      </w:r>
      <w:r>
        <w:br/>
      </w:r>
      <w:r>
        <w:rPr>
          <w:rFonts w:ascii="Times New Roman"/>
          <w:b w:val="false"/>
          <w:i w:val="false"/>
          <w:color w:val="000000"/>
          <w:sz w:val="28"/>
        </w:rPr>
        <w:t xml:space="preserve">
      Қажет болған жағдайда, ол көршiлес iшкi iстер органдары қызмет көрсететiн территория есебiнен кеңейтiледi.  </w:t>
      </w:r>
    </w:p>
    <w:bookmarkStart w:name="z16" w:id="15"/>
    <w:p>
      <w:pPr>
        <w:spacing w:after="0"/>
        <w:ind w:left="0"/>
        <w:jc w:val="both"/>
      </w:pPr>
      <w:r>
        <w:rPr>
          <w:rFonts w:ascii="Times New Roman"/>
          <w:b w:val="false"/>
          <w:i w:val="false"/>
          <w:color w:val="000000"/>
          <w:sz w:val="28"/>
        </w:rPr>
        <w:t xml:space="preserve">
      15. Медициналық айықтырғышқа жүктелген мiндеттердi орындау үшiн, медициналық айықтырғыштың бастығы құрамында iшкi нарядтың кезекшi инспекторы, фельдшерi (фельдшерлерi), полиция қызметкері (полиция қызметкерлері) бас кезекшi нарядты, сондай-ақ ұсталған адамдарды iрiктейтiн "Арнайы медициналық қызмет" экипажын (экипаждарын) тағайындайды. Экипаж құрамына мiндеттi түрде жүргізуші полиция қызметкері және екi полиция қызметкері енгiзiлуi қажет олардың бiреуi аға полиция қызметкері болып тағайындалады.  </w:t>
      </w:r>
    </w:p>
    <w:bookmarkEnd w:id="15"/>
    <w:bookmarkStart w:name="z17" w:id="16"/>
    <w:p>
      <w:pPr>
        <w:spacing w:after="0"/>
        <w:ind w:left="0"/>
        <w:jc w:val="both"/>
      </w:pPr>
      <w:r>
        <w:rPr>
          <w:rFonts w:ascii="Times New Roman"/>
          <w:b w:val="false"/>
          <w:i w:val="false"/>
          <w:color w:val="000000"/>
          <w:sz w:val="28"/>
        </w:rPr>
        <w:t xml:space="preserve">
      16. Медициналық айықтырғыштың қызметкерлерi пiшiмдi киiм-кешек киiп, өздерiмен бiрге қызмет куәлiктерi мен ысқырғыштары болуы тиiс, ал қатардағы және сержанттық құрам, бұлардан басқа қызмет кiтапшаларын алып жүруi тиiс. Жүргізуші полиция қызметкерлері жүргiзушiнiң куәлiгiмен, техникалық талонымен және жолдамасымен ғана қызметiн орындауға жiберiледi. Медициналық айықтырғыштың наряды табельдi қарусыз қызмет етедi. Тек қажет болған жағдайда қаланың iшiндегi аудандық iшкi iстер бөлiмi басшылығының шешiмiмен арнайы құралдармен қаруланулары мүмкiн.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16"/>
    <w:bookmarkStart w:name="z18" w:id="17"/>
    <w:p>
      <w:pPr>
        <w:spacing w:after="0"/>
        <w:ind w:left="0"/>
        <w:jc w:val="both"/>
      </w:pPr>
      <w:r>
        <w:rPr>
          <w:rFonts w:ascii="Times New Roman"/>
          <w:b w:val="false"/>
          <w:i w:val="false"/>
          <w:color w:val="000000"/>
          <w:sz w:val="28"/>
        </w:rPr>
        <w:t xml:space="preserve">
      17. Кезекшi нарядтың қызметi олар қызмет ететiн территориядағы қоғамдық тәртiптi есепке ала отырып, қала iшiндегi аудандық iшкi iстер бөлiмiнiң бастығы бекiтетiн медициналық айықтырғыштың қызмет тәртiбiне сәйкес ұйымдастырылады.  </w:t>
      </w:r>
    </w:p>
    <w:bookmarkEnd w:id="17"/>
    <w:bookmarkStart w:name="z19" w:id="18"/>
    <w:p>
      <w:pPr>
        <w:spacing w:after="0"/>
        <w:ind w:left="0"/>
        <w:jc w:val="both"/>
      </w:pPr>
      <w:r>
        <w:rPr>
          <w:rFonts w:ascii="Times New Roman"/>
          <w:b w:val="false"/>
          <w:i w:val="false"/>
          <w:color w:val="000000"/>
          <w:sz w:val="28"/>
        </w:rPr>
        <w:t xml:space="preserve">
      18. Бiр айдың iшiндегi қызмет уақытының орташа тәулiктiк ұзақтығы заңмен бекiтiлген жұмыс күнiнiң ұзақтығынан аспауы тиiс.  </w:t>
      </w:r>
      <w:r>
        <w:br/>
      </w:r>
      <w:r>
        <w:rPr>
          <w:rFonts w:ascii="Times New Roman"/>
          <w:b w:val="false"/>
          <w:i w:val="false"/>
          <w:color w:val="000000"/>
          <w:sz w:val="28"/>
        </w:rPr>
        <w:t xml:space="preserve">
      Қызмет мәжiлiстерiн, оқу жаттығуларын өткiзу және техниканы пайдалануға әзiрлеу уақыты да қызмет уақытына жатады.  </w:t>
      </w:r>
    </w:p>
    <w:bookmarkEnd w:id="18"/>
    <w:bookmarkStart w:name="z20" w:id="19"/>
    <w:p>
      <w:pPr>
        <w:spacing w:after="0"/>
        <w:ind w:left="0"/>
        <w:jc w:val="both"/>
      </w:pPr>
      <w:r>
        <w:rPr>
          <w:rFonts w:ascii="Times New Roman"/>
          <w:b w:val="false"/>
          <w:i w:val="false"/>
          <w:color w:val="000000"/>
          <w:sz w:val="28"/>
        </w:rPr>
        <w:t xml:space="preserve">
      19. Медициналық айықтырғыштың экипаждары iздеу тәртiбi бойынша патруль қызметiн атқарады. Наряд өзiнiң негiзгi мiндеттерiн атқарумен бiрге, қылмыстардың және басқа да құқық бұзушылықтардың жолын кесуге, өзгертуге, оларды жасаған адамдарды ұстау шараларын қолдануға, басқа полиция қызметкерлерiне қажеттi көмек көрсетуге мiндеттi.  </w:t>
      </w:r>
    </w:p>
    <w:bookmarkEnd w:id="19"/>
    <w:bookmarkStart w:name="z21" w:id="20"/>
    <w:p>
      <w:pPr>
        <w:spacing w:after="0"/>
        <w:ind w:left="0"/>
        <w:jc w:val="both"/>
      </w:pPr>
      <w:r>
        <w:rPr>
          <w:rFonts w:ascii="Times New Roman"/>
          <w:b w:val="false"/>
          <w:i w:val="false"/>
          <w:color w:val="000000"/>
          <w:sz w:val="28"/>
        </w:rPr>
        <w:t xml:space="preserve">
      20. Медициналық айықтырғыш экипаждарын бөтен мақсаттарда соның iшiнде отбасындағы жанжалдарды шешу және ұсталған азаматтарды тiкелей пәтерден жеткiзу және өлiктердi тасымалдау, тағы с.с. жағдайларда пайдалануға тыйым салынады.  </w:t>
      </w:r>
    </w:p>
    <w:bookmarkEnd w:id="20"/>
    <w:bookmarkStart w:name="z22" w:id="21"/>
    <w:p>
      <w:pPr>
        <w:spacing w:after="0"/>
        <w:ind w:left="0"/>
        <w:jc w:val="both"/>
      </w:pPr>
      <w:r>
        <w:rPr>
          <w:rFonts w:ascii="Times New Roman"/>
          <w:b w:val="false"/>
          <w:i w:val="false"/>
          <w:color w:val="000000"/>
          <w:sz w:val="28"/>
        </w:rPr>
        <w:t xml:space="preserve">
      21. Патруль қызметiне кiрiсер алдында медициналық айықтырғыштың экипаждары патруль күзет қызметiнiң Жарғысына сәйкес нұсқау алады. Экипаж жетекшiсiне борт журналы, iздеу салынған адамдардың фотосуреттерi, маршрут жобасы және қызмет уақыттары мен аялдама орындары көрсетiлген жол қозғалысының кестесi берiледi.  </w:t>
      </w:r>
    </w:p>
    <w:bookmarkEnd w:id="21"/>
    <w:bookmarkStart w:name="z23" w:id="22"/>
    <w:p>
      <w:pPr>
        <w:spacing w:after="0"/>
        <w:ind w:left="0"/>
        <w:jc w:val="left"/>
      </w:pPr>
      <w:r>
        <w:rPr>
          <w:rFonts w:ascii="Times New Roman"/>
          <w:b/>
          <w:i w:val="false"/>
          <w:color w:val="000000"/>
        </w:rPr>
        <w:t xml:space="preserve"> 
ІІІ. Азаматтарды медициналық айықтырғыштарға </w:t>
      </w:r>
      <w:r>
        <w:br/>
      </w:r>
      <w:r>
        <w:rPr>
          <w:rFonts w:ascii="Times New Roman"/>
          <w:b/>
          <w:i w:val="false"/>
          <w:color w:val="000000"/>
        </w:rPr>
        <w:t xml:space="preserve">
жеткізу тәртібі </w:t>
      </w:r>
    </w:p>
    <w:bookmarkEnd w:id="22"/>
    <w:p>
      <w:pPr>
        <w:spacing w:after="0"/>
        <w:ind w:left="0"/>
        <w:jc w:val="both"/>
      </w:pPr>
      <w:r>
        <w:rPr>
          <w:rFonts w:ascii="Times New Roman"/>
          <w:b w:val="false"/>
          <w:i w:val="false"/>
          <w:color w:val="ff0000"/>
          <w:sz w:val="28"/>
        </w:rPr>
        <w:t xml:space="preserve">      Ескерту: ІІІ-тараудың атауы жаңа редакцияда жазылды - Ішкі істер министрінің 2005 жылғы 7 желтоқсандағы N 667 </w:t>
      </w:r>
      <w:r>
        <w:rPr>
          <w:rFonts w:ascii="Times New Roman"/>
          <w:b w:val="false"/>
          <w:i w:val="false"/>
          <w:color w:val="ff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xml:space="preserve">      22. Әкімшілік ұстау, яғни жеке тұлғаны уақытша жеке бас бостандығынан, атап айтқанда, белгіленген уақыт ішінде медициналық айықтырғышта мәжбүрлеп ұстай отырып, әрекет етуді және қозғалыс бостандығынан айыруды аталған адам қоғамдық орындарда спирттік ішімдіктерді ішкен немесе адамдардың қадір-қасиетін қорлап және қоғамдық әдепті бұзып, мас күйде қоғамдық орындарда болған кезде полиция қызметкеріне бағынбаған жағдайларда ішкі істер органдары (полиция) жүргізеді. Адамның қоғамдық орында мас күйде жүруі оны ұстауға және медициналық айықтырғышқа кіргізуге негіз болмайды.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жазылды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Start w:name="z24" w:id="23"/>
    <w:p>
      <w:pPr>
        <w:spacing w:after="0"/>
        <w:ind w:left="0"/>
        <w:jc w:val="both"/>
      </w:pPr>
      <w:r>
        <w:rPr>
          <w:rFonts w:ascii="Times New Roman"/>
          <w:b w:val="false"/>
          <w:i w:val="false"/>
          <w:color w:val="000000"/>
          <w:sz w:val="28"/>
        </w:rPr>
        <w:t xml:space="preserve">
      23. Медициналық айықтырғышқа ұсталған адамдарды жеткiзу жұмысын, тәртiпке сәйкес, арнаулы автомобильдермен айықтырғыштың экипаждары атқарады.  </w:t>
      </w:r>
    </w:p>
    <w:bookmarkEnd w:id="23"/>
    <w:bookmarkStart w:name="z25" w:id="24"/>
    <w:p>
      <w:pPr>
        <w:spacing w:after="0"/>
        <w:ind w:left="0"/>
        <w:jc w:val="both"/>
      </w:pPr>
      <w:r>
        <w:rPr>
          <w:rFonts w:ascii="Times New Roman"/>
          <w:b w:val="false"/>
          <w:i w:val="false"/>
          <w:color w:val="000000"/>
          <w:sz w:val="28"/>
        </w:rPr>
        <w:t xml:space="preserve">
      24. Автомашина салонына ұсталған адамды отырғызбас бұрын, оның қолында өзiне және басқа азаматтарға дене жарақаттарын салу немесе экипажға шабуыл жасау үшiн пайдаланылатын құралдардың жоқтығын тексерiп, егер бар болса, оны тартып алу қажет. Экипаж жетекшiсi медициналық айықтырғышқа келгеннен кейiн, мұндай құралдарды тартып алғаны жөнiнде рапорт бередi. Ал оның қылмыс жасауға қатыстылығын дәлелдейтiн қарулар, есiрткiлер және басқа заттар айқындалған жағдайларда, ол адам қалалық, аудандық органға жеткiзiледi.  </w:t>
      </w:r>
    </w:p>
    <w:bookmarkEnd w:id="24"/>
    <w:bookmarkStart w:name="z26" w:id="25"/>
    <w:p>
      <w:pPr>
        <w:spacing w:after="0"/>
        <w:ind w:left="0"/>
        <w:jc w:val="both"/>
      </w:pPr>
      <w:r>
        <w:rPr>
          <w:rFonts w:ascii="Times New Roman"/>
          <w:b w:val="false"/>
          <w:i w:val="false"/>
          <w:color w:val="000000"/>
          <w:sz w:val="28"/>
        </w:rPr>
        <w:t xml:space="preserve">
      25. Медициналық айықтырғышқа жеткiзiлетiндердiң iшiнде өз бетiмен жүре алмайтындары болса, олар медицина қызметкерлерi тексергеннен кейiн және олардың келiсiмiмен зембiлге салынып, арнайы автомобильмен жеткiзiледi, басқа адамдарға автомобильге отырғызу алдында тиiстi көмек көрсетiледi.  </w:t>
      </w:r>
    </w:p>
    <w:bookmarkEnd w:id="25"/>
    <w:bookmarkStart w:name="z27" w:id="26"/>
    <w:p>
      <w:pPr>
        <w:spacing w:after="0"/>
        <w:ind w:left="0"/>
        <w:jc w:val="both"/>
      </w:pPr>
      <w:r>
        <w:rPr>
          <w:rFonts w:ascii="Times New Roman"/>
          <w:b w:val="false"/>
          <w:i w:val="false"/>
          <w:color w:val="000000"/>
          <w:sz w:val="28"/>
        </w:rPr>
        <w:t xml:space="preserve">
      26. Медициналық айықтырғышқа ұсталған адамдарды жеткiзу кезiнде арнайы автомобильдiң салонында адамдарды денсаулығы мен тәртiптерiн бақылайтын бiр экипаж мүшесi болуға мiндетi.  </w:t>
      </w:r>
      <w:r>
        <w:br/>
      </w:r>
      <w:r>
        <w:rPr>
          <w:rFonts w:ascii="Times New Roman"/>
          <w:b w:val="false"/>
          <w:i w:val="false"/>
          <w:color w:val="000000"/>
          <w:sz w:val="28"/>
        </w:rPr>
        <w:t xml:space="preserve">
      Егер бiреуiнiң денсаулығы нашарлап, кенеттен ауыр күйге түссе, онда жақын жерден "Жедел жәрдем" шақырылып, ол адам жақын жердегi денсаулық сақтау органына жеткiзiледi.  </w:t>
      </w:r>
    </w:p>
    <w:bookmarkEnd w:id="26"/>
    <w:bookmarkStart w:name="z28" w:id="27"/>
    <w:p>
      <w:pPr>
        <w:spacing w:after="0"/>
        <w:ind w:left="0"/>
        <w:jc w:val="both"/>
      </w:pPr>
      <w:r>
        <w:rPr>
          <w:rFonts w:ascii="Times New Roman"/>
          <w:b w:val="false"/>
          <w:i w:val="false"/>
          <w:color w:val="000000"/>
          <w:sz w:val="28"/>
        </w:rPr>
        <w:t xml:space="preserve">
      27. Егер патруль жасау зонасында, қоғамдық тәртiптi бұзушылықтың жолын кесу үшiн, экипаждың барлық мүшелерiне арнайы автомобильден түсу керек болса, онда салондағы адамдарға жүргізуші полиция қызметкері бақылау жүргiзедi.  </w:t>
      </w:r>
    </w:p>
    <w:bookmarkEnd w:id="27"/>
    <w:bookmarkStart w:name="z29" w:id="28"/>
    <w:p>
      <w:pPr>
        <w:spacing w:after="0"/>
        <w:ind w:left="0"/>
        <w:jc w:val="both"/>
      </w:pPr>
      <w:r>
        <w:rPr>
          <w:rFonts w:ascii="Times New Roman"/>
          <w:b w:val="false"/>
          <w:i w:val="false"/>
          <w:color w:val="000000"/>
          <w:sz w:val="28"/>
        </w:rPr>
        <w:t xml:space="preserve">
      28. Ұсталған адамды медициналық айықтырғышқа жеткiзгеннен кейiн, экипаж оның денсаулығына зияндық келтiретiн құралдарды алып қоюға және құжаттары мен құнды заттарын (ақша, сағат, зергерлiк бұйымдар т.б.) жоғалтпай сақтауға байланысты шараларды қолданады.  </w:t>
      </w:r>
    </w:p>
    <w:bookmarkEnd w:id="28"/>
    <w:bookmarkStart w:name="z30" w:id="29"/>
    <w:p>
      <w:pPr>
        <w:spacing w:after="0"/>
        <w:ind w:left="0"/>
        <w:jc w:val="both"/>
      </w:pPr>
      <w:r>
        <w:rPr>
          <w:rFonts w:ascii="Times New Roman"/>
          <w:b w:val="false"/>
          <w:i w:val="false"/>
          <w:color w:val="000000"/>
          <w:sz w:val="28"/>
        </w:rPr>
        <w:t xml:space="preserve">
      29. Медициналық айықтырғышқа ұсталған адамдарды мотороллермен, мотоциклмен, самосвалмен, сондай-ақ адамдарды отырғызуға болмайтын көлiк құралдарымен әкелуге тыйым салынады.  </w:t>
      </w:r>
    </w:p>
    <w:bookmarkEnd w:id="29"/>
    <w:bookmarkStart w:name="z31" w:id="30"/>
    <w:p>
      <w:pPr>
        <w:spacing w:after="0"/>
        <w:ind w:left="0"/>
        <w:jc w:val="both"/>
      </w:pPr>
      <w:r>
        <w:rPr>
          <w:rFonts w:ascii="Times New Roman"/>
          <w:b w:val="false"/>
          <w:i w:val="false"/>
          <w:color w:val="000000"/>
          <w:sz w:val="28"/>
        </w:rPr>
        <w:t xml:space="preserve">
      30. Медициналық айықтырғышқа ұсталған азаматтарды жеткiзуге жалпылама дислокация бойынша, қоғамдық тәртiптi күзетуге қатысатын полицияның барлық қызметтерi мен бөлiмшелерiнiң нарядтары жұмылдырылады.  </w:t>
      </w:r>
    </w:p>
    <w:bookmarkEnd w:id="30"/>
    <w:bookmarkStart w:name="z32" w:id="31"/>
    <w:p>
      <w:pPr>
        <w:spacing w:after="0"/>
        <w:ind w:left="0"/>
        <w:jc w:val="both"/>
      </w:pPr>
      <w:r>
        <w:rPr>
          <w:rFonts w:ascii="Times New Roman"/>
          <w:b w:val="false"/>
          <w:i w:val="false"/>
          <w:color w:val="000000"/>
          <w:sz w:val="28"/>
        </w:rPr>
        <w:t xml:space="preserve">
      31. ұсталған адамдарды есiнен айырылған қарпында (жатқан күйде) немесе көзге көрiнетiн дене жарақаттары болса, не әйел адамдардың жүктi екендiктерi айқын болса, онда, сол жерге жедел жәрдем шақырылып, мұндай адамдар жақын жердегi денсаулық сақтау органының емдеу мекемесiне жiберiледi. Мұндай адамдарды медициналық айықтырғышқа жеткiзуге үзiлдi-кесiлдi тыйым салынады.  </w:t>
      </w:r>
    </w:p>
    <w:bookmarkEnd w:id="31"/>
    <w:bookmarkStart w:name="z33" w:id="32"/>
    <w:p>
      <w:pPr>
        <w:spacing w:after="0"/>
        <w:ind w:left="0"/>
        <w:jc w:val="both"/>
      </w:pPr>
      <w:r>
        <w:rPr>
          <w:rFonts w:ascii="Times New Roman"/>
          <w:b w:val="false"/>
          <w:i w:val="false"/>
          <w:color w:val="000000"/>
          <w:sz w:val="28"/>
        </w:rPr>
        <w:t xml:space="preserve">
      32. Арнаулы автомобильдерге егер өрт шықса, экипаж ең алдымен салондағы адамдарды сыртқа шығаруы қажет, осыдан кейiн қолдарында бар өрт сөндiргiш құралдармен өрттi сөндiруге кiрiсулерi, ал егер қажеттiк туса, өрт күзетiнiң бөлiмшесiн шақыру керек. Экипаждың жетекшiсi өрттен зардап шеккендерге жедел медициналық жәрдем шақырып, болған жағдай туралы медициналық айықтырғыш кезекшiсiне немесе қалалық аудандық органдарға мәлiмдеу.  </w:t>
      </w:r>
    </w:p>
    <w:bookmarkEnd w:id="32"/>
    <w:bookmarkStart w:name="z34" w:id="33"/>
    <w:p>
      <w:pPr>
        <w:spacing w:after="0"/>
        <w:ind w:left="0"/>
        <w:jc w:val="both"/>
      </w:pPr>
      <w:r>
        <w:rPr>
          <w:rFonts w:ascii="Times New Roman"/>
          <w:b w:val="false"/>
          <w:i w:val="false"/>
          <w:color w:val="000000"/>
          <w:sz w:val="28"/>
        </w:rPr>
        <w:t xml:space="preserve">
      33. Медициналық айықтырғышқа Қазақстан Республикасы Парламентiнiң және жергiлiктi өкiлеттi органдардың депутаттарын жеткiзуге болмайды. Оларды Республиканың жоғары өкiлеттi органының немесе аумақтық (облыстық, қалалық, поселкелiк, селолық) мәслихат кезекшiлерiне жеткiзедi.  </w:t>
      </w:r>
      <w:r>
        <w:br/>
      </w:r>
      <w:r>
        <w:rPr>
          <w:rFonts w:ascii="Times New Roman"/>
          <w:b w:val="false"/>
          <w:i w:val="false"/>
          <w:color w:val="000000"/>
          <w:sz w:val="28"/>
        </w:rPr>
        <w:t xml:space="preserve">
      Жүктi әйелдер мен мүгедектер болса, емдеу орындарына жiберiледi.  </w:t>
      </w:r>
    </w:p>
    <w:bookmarkEnd w:id="33"/>
    <w:bookmarkStart w:name="z35" w:id="34"/>
    <w:p>
      <w:pPr>
        <w:spacing w:after="0"/>
        <w:ind w:left="0"/>
        <w:jc w:val="both"/>
      </w:pPr>
      <w:r>
        <w:rPr>
          <w:rFonts w:ascii="Times New Roman"/>
          <w:b w:val="false"/>
          <w:i w:val="false"/>
          <w:color w:val="000000"/>
          <w:sz w:val="28"/>
        </w:rPr>
        <w:t xml:space="preserve">
      34. Қоғамдық орындарда мас күйде жүрген әскери қызметшiлер және жиынға шақырылған әскери мiндеттiлер, пiшiмдi киiм-кешек кигендер немесе штат киiмiнде жүретiндер және жеке басын айқындайтын құжаттары бар адамдар әскери комендатура өкiлдерiне, әскери бөлiм немесе Қорғаныс істері жөніндегі басқарма (бөлім) командирлерiне тапсырылады, iшкi iстер органдарының, ұлттық қауiпсiздiк Комитетiнiң, қаржы полициясының, прокуратура, сот қызметкерлерi - тиiстi өкiлдерге тапсырылады; Қазақстан Республикасының "Алтын Қыран" (Золотой орел), "Отан" (Отечество), "Даңқ" (Слава), "Айбын" (Доблесть), "Парасат" (Благородство), "Достық" (Дружба), "Құрмет" (Почет) мемлекеттiк наградаларымен наградталғанда, Совет Одағының Батырлары немесе Социалистiк Еңбек Ерлерi, үш дәрежелi "КСРО Қарулы Күштерiнде Отанға қызмет еткенi үшiн", үш дәрежелi Еңбек даңқы ордендерiмен наградталғандар, сондай-ақ 60 жастағы және одан жоғары жастағы азаматтар туысқандарына тапсырылады. Мұндай адамдарды тапсыра алмаған жағдайда, олар жалпы негiздерде медициналық айықтырғышқа жеткiзiлiп, жеке палаталарға орналастырылады.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өзгертулер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34"/>
    <w:bookmarkStart w:name="z36" w:id="35"/>
    <w:p>
      <w:pPr>
        <w:spacing w:after="0"/>
        <w:ind w:left="0"/>
        <w:jc w:val="both"/>
      </w:pPr>
      <w:r>
        <w:rPr>
          <w:rFonts w:ascii="Times New Roman"/>
          <w:b w:val="false"/>
          <w:i w:val="false"/>
          <w:color w:val="000000"/>
          <w:sz w:val="28"/>
        </w:rPr>
        <w:t xml:space="preserve">
      35. Медициналық айықтырғышқа кәмелетке толмағандарды орналастыру, олардың жеке басы мен мекен жайын анықтауға, ата-аналарына (немесе олардың орнын басушыларға) жеткiзуге, олардың тәрбиесiне жауап беретiн мекемелерге беруге немесе кәмелетке толмағандардың қабылдау-бөлу орнына жеткiзу мүмкiн болмаған жағдайларда ғана орналастырылады.  </w:t>
      </w:r>
      <w:r>
        <w:br/>
      </w:r>
      <w:r>
        <w:rPr>
          <w:rFonts w:ascii="Times New Roman"/>
          <w:b w:val="false"/>
          <w:i w:val="false"/>
          <w:color w:val="000000"/>
          <w:sz w:val="28"/>
        </w:rPr>
        <w:t xml:space="preserve">
      Кәмелетке толмағандарды мас күйiнде айықтырғышқа жеткiзгеннен кейiн, инспектор-кезекшi мiндеттi түрде олардың iшiмдiкке қалай үйiр болғанын, спирттi iшiмдiктердi қайдан алатындығын және басқа да қажеттi мәлiметтердi анықтайды.  </w:t>
      </w:r>
    </w:p>
    <w:bookmarkEnd w:id="35"/>
    <w:bookmarkStart w:name="z37" w:id="36"/>
    <w:p>
      <w:pPr>
        <w:spacing w:after="0"/>
        <w:ind w:left="0"/>
        <w:jc w:val="both"/>
      </w:pPr>
      <w:r>
        <w:rPr>
          <w:rFonts w:ascii="Times New Roman"/>
          <w:b w:val="false"/>
          <w:i w:val="false"/>
          <w:color w:val="000000"/>
          <w:sz w:val="28"/>
        </w:rPr>
        <w:t xml:space="preserve">
      36. "Дипломатиялық қатынастар туралы Вена Конвенциясына" сәйкес, иммунитет және ерекшелiктер құқығын иеленушi шетел азаматтары медициналық айықтырғышқа жiберiлмейдi. Мұндай адамдар кездескен жағдайда, экипаж жетекшiсi қалалық, аудандық органға хабарлап, олардың берген нұсқауы бойынша әрекет жасайды. Дипломатиялық иммунитеттi пайдаланбайтын, сондай-ақ азаматтығы жоқ шетел азаматтары медициналық айықтырғышқа жалпы негiздерде жеткiзiледi.  </w:t>
      </w:r>
    </w:p>
    <w:bookmarkEnd w:id="36"/>
    <w:bookmarkStart w:name="z38" w:id="37"/>
    <w:p>
      <w:pPr>
        <w:spacing w:after="0"/>
        <w:ind w:left="0"/>
        <w:jc w:val="both"/>
      </w:pPr>
      <w:r>
        <w:rPr>
          <w:rFonts w:ascii="Times New Roman"/>
          <w:b w:val="false"/>
          <w:i w:val="false"/>
          <w:color w:val="000000"/>
          <w:sz w:val="28"/>
        </w:rPr>
        <w:t xml:space="preserve">
      37. Қылмыс жөнiнен күдiктi адамдар медициналық айықтырғышқа орналастырылмайды. Олар қалалық аудандық органға жiберiледi.  </w:t>
      </w:r>
    </w:p>
    <w:bookmarkEnd w:id="37"/>
    <w:bookmarkStart w:name="z39" w:id="38"/>
    <w:p>
      <w:pPr>
        <w:spacing w:after="0"/>
        <w:ind w:left="0"/>
        <w:jc w:val="left"/>
      </w:pPr>
      <w:r>
        <w:rPr>
          <w:rFonts w:ascii="Times New Roman"/>
          <w:b/>
          <w:i w:val="false"/>
          <w:color w:val="000000"/>
        </w:rPr>
        <w:t xml:space="preserve"> 
  IV. Медициналық айықтырғышқа жеткiзiлгендердi </w:t>
      </w:r>
      <w:r>
        <w:br/>
      </w:r>
      <w:r>
        <w:rPr>
          <w:rFonts w:ascii="Times New Roman"/>
          <w:b/>
          <w:i w:val="false"/>
          <w:color w:val="000000"/>
        </w:rPr>
        <w:t xml:space="preserve">
қабылдау, оларды ұстау жағдайлары және </w:t>
      </w:r>
      <w:r>
        <w:br/>
      </w:r>
      <w:r>
        <w:rPr>
          <w:rFonts w:ascii="Times New Roman"/>
          <w:b/>
          <w:i w:val="false"/>
          <w:color w:val="000000"/>
        </w:rPr>
        <w:t xml:space="preserve">
айықтырғаннан кейiн шығару </w:t>
      </w:r>
    </w:p>
    <w:bookmarkEnd w:id="38"/>
    <w:p>
      <w:pPr>
        <w:spacing w:after="0"/>
        <w:ind w:left="0"/>
        <w:jc w:val="both"/>
      </w:pPr>
      <w:r>
        <w:rPr>
          <w:rFonts w:ascii="Times New Roman"/>
          <w:b w:val="false"/>
          <w:i w:val="false"/>
          <w:color w:val="000000"/>
          <w:sz w:val="28"/>
        </w:rPr>
        <w:t xml:space="preserve">      38. Медициналық айықтырғышқа жеткiзiлген адамдардан, инспектор-кезекшi, оның айықтырғышқа түсуi ауыр нәтижелерге әкелiп соқтырмауы (өндiрiстiң тоқтауына, қазанның жарылуына, жылу жүйесiнiң қатып қалуына, сондай-ақ сәбилердiң немесе үнемi күтiм жасауды қажет ететiн адамдардың қараусыз қалуына, олардың өмiрiне қауiп төндiретiн жағдайда қалуына т.б.) үшiн, олардан бұл мәселелердi анықтайды. Егер ондай жағдайлар анықталса, инспектор-кезекшi территориялық қалалық, аудандық органдар кезекшiсi арқылы мұндай зардаптарды болдырмау әрекеттерiн қолдануға мiндеттi.  </w:t>
      </w:r>
    </w:p>
    <w:bookmarkStart w:name="z40" w:id="39"/>
    <w:p>
      <w:pPr>
        <w:spacing w:after="0"/>
        <w:ind w:left="0"/>
        <w:jc w:val="both"/>
      </w:pPr>
      <w:r>
        <w:rPr>
          <w:rFonts w:ascii="Times New Roman"/>
          <w:b w:val="false"/>
          <w:i w:val="false"/>
          <w:color w:val="000000"/>
          <w:sz w:val="28"/>
        </w:rPr>
        <w:t>
      39. &lt;*&gt;</w:t>
      </w:r>
      <w:r>
        <w:br/>
      </w:r>
      <w:r>
        <w:rPr>
          <w:rFonts w:ascii="Times New Roman"/>
          <w:b w:val="false"/>
          <w:i w:val="false"/>
          <w:color w:val="000000"/>
          <w:sz w:val="28"/>
        </w:rPr>
        <w:t>
</w:t>
      </w:r>
      <w:r>
        <w:rPr>
          <w:rFonts w:ascii="Times New Roman"/>
          <w:b w:val="false"/>
          <w:i w:val="false"/>
          <w:color w:val="ff0000"/>
          <w:sz w:val="28"/>
        </w:rPr>
        <w:t xml:space="preserve">      Ескерту. 39-тармақтың күші жойылды - ҚР Әділет министрінің 2010.05.06 N 157, ҚР Денсаулық сақтау министрінің 2010.05.18 N 350 және ҚР Ішкі істер министрінің 2010.06.14 N 272 (ресми жарияланған бірінші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bookmarkEnd w:id="39"/>
    <w:bookmarkStart w:name="z41" w:id="40"/>
    <w:p>
      <w:pPr>
        <w:spacing w:after="0"/>
        <w:ind w:left="0"/>
        <w:jc w:val="both"/>
      </w:pPr>
      <w:r>
        <w:rPr>
          <w:rFonts w:ascii="Times New Roman"/>
          <w:b w:val="false"/>
          <w:i w:val="false"/>
          <w:color w:val="000000"/>
          <w:sz w:val="28"/>
        </w:rPr>
        <w:t xml:space="preserve">
      40. "Арнайы медициналық қызмет" экипажынан ұсталған азаматтарды, күзет-пост нарядтарын және басқа да iшкi iстер органдары қызметкерлерiн медициналық айықтырғышқа қабылдау кезiнде кезекшi инспектор жазбаша рапорт алады, ал азаматтардан ұсталған азаматты (азаматшаны) ұстау жағдайлары, оны жеткiзу негiздерi мен сипаттары туралы ауызша немесе жазбаша өтiнiш қабылдайды.  </w:t>
      </w:r>
    </w:p>
    <w:bookmarkEnd w:id="40"/>
    <w:bookmarkStart w:name="z42" w:id="41"/>
    <w:p>
      <w:pPr>
        <w:spacing w:after="0"/>
        <w:ind w:left="0"/>
        <w:jc w:val="both"/>
      </w:pPr>
      <w:r>
        <w:rPr>
          <w:rFonts w:ascii="Times New Roman"/>
          <w:b w:val="false"/>
          <w:i w:val="false"/>
          <w:color w:val="000000"/>
          <w:sz w:val="28"/>
        </w:rPr>
        <w:t xml:space="preserve">
      41. Медициналық айықтырғышқа жеткiзiлген ұсталған адамдарды наряд кезекшi бөлiмге әкеледi, ал өз бетiнше жүре алмайтындарды зембiлмен әкеледi.  </w:t>
      </w:r>
    </w:p>
    <w:bookmarkEnd w:id="41"/>
    <w:bookmarkStart w:name="z43" w:id="42"/>
    <w:p>
      <w:pPr>
        <w:spacing w:after="0"/>
        <w:ind w:left="0"/>
        <w:jc w:val="both"/>
      </w:pPr>
      <w:r>
        <w:rPr>
          <w:rFonts w:ascii="Times New Roman"/>
          <w:b w:val="false"/>
          <w:i w:val="false"/>
          <w:color w:val="000000"/>
          <w:sz w:val="28"/>
        </w:rPr>
        <w:t xml:space="preserve">
      42. Медициналық айықтырғышқа жеткiзiлген барлық адамдар медициналық айықтырғыштағы адамдарды тiркейтiн журналға тiркеледi (Ережеге N 1 қосымша). Олардың жеке басын анықтайтын құжаттар, оларды жеткiзген қызметкерлер немесе азаматтардың ауызша өтiнiшi негiзiнде, әрбiр азаматқа есепке алу және статистикалық карточка толтырылады (Ережеге N 3 қосымша), ол карточка жыл бойына сақталады. Ерекше белгiлерi, жеке басы мен жұмыс орны анықталғаны туралы мәлiметтер жазылған азаматтардың есепке алу және статистикалық карточкалары үш жылға дейiн сақталады.  </w:t>
      </w:r>
    </w:p>
    <w:bookmarkEnd w:id="42"/>
    <w:bookmarkStart w:name="z44" w:id="43"/>
    <w:p>
      <w:pPr>
        <w:spacing w:after="0"/>
        <w:ind w:left="0"/>
        <w:jc w:val="both"/>
      </w:pPr>
      <w:r>
        <w:rPr>
          <w:rFonts w:ascii="Times New Roman"/>
          <w:b w:val="false"/>
          <w:i w:val="false"/>
          <w:color w:val="000000"/>
          <w:sz w:val="28"/>
        </w:rPr>
        <w:t xml:space="preserve">
      43. Кезекшi жеткiзiлген адамның медициналық тексеруден өтуi үшiн, сырт киiмдерi мен iш киiмдерiне дейiн шешуiн сыпайы түрде түсiндiредi.  </w:t>
      </w:r>
      <w:r>
        <w:br/>
      </w:r>
      <w:r>
        <w:rPr>
          <w:rFonts w:ascii="Times New Roman"/>
          <w:b w:val="false"/>
          <w:i w:val="false"/>
          <w:color w:val="000000"/>
          <w:sz w:val="28"/>
        </w:rPr>
        <w:t xml:space="preserve">
      Егер азаматтар өз еркiмен киiмiн шешуге қарсы болса, онда ол адам күштеу арқылы шешiндiрiледi.  </w:t>
      </w:r>
    </w:p>
    <w:bookmarkEnd w:id="43"/>
    <w:bookmarkStart w:name="z45" w:id="44"/>
    <w:p>
      <w:pPr>
        <w:spacing w:after="0"/>
        <w:ind w:left="0"/>
        <w:jc w:val="both"/>
      </w:pPr>
      <w:r>
        <w:rPr>
          <w:rFonts w:ascii="Times New Roman"/>
          <w:b w:val="false"/>
          <w:i w:val="false"/>
          <w:color w:val="000000"/>
          <w:sz w:val="28"/>
        </w:rPr>
        <w:t xml:space="preserve">
      44. Медициналық айықтырғышқа жеткізiлгендердi жекелей қарау қаралатын адаммен жынысы бiрдей адамның және сол жыныстағы тағы да екi адамның куә болуымен жүзеге асырылады. Егер куәгерлер болмай қалған жағдайлар болса, онда тексеру осы адамды ұстауға және жеткiзуге қатысқан адамдарды қоспағанда, фельдшердiң, сондай-ақ iшкi iстер органдарының қызметкерлерiнiң қатысуымен жүзеге асырылады.  </w:t>
      </w:r>
    </w:p>
    <w:bookmarkEnd w:id="44"/>
    <w:bookmarkStart w:name="z46" w:id="45"/>
    <w:p>
      <w:pPr>
        <w:spacing w:after="0"/>
        <w:ind w:left="0"/>
        <w:jc w:val="both"/>
      </w:pPr>
      <w:r>
        <w:rPr>
          <w:rFonts w:ascii="Times New Roman"/>
          <w:b w:val="false"/>
          <w:i w:val="false"/>
          <w:color w:val="000000"/>
          <w:sz w:val="28"/>
        </w:rPr>
        <w:t xml:space="preserve">
      45. Кезекшi наряд тексеруге әкелiнген адамдарға адамгершiлiк тұрғыдан қарап, олардың ар-намысына тиетiндей iс-әрекеттердi болдырмауға мiндеттi. Тексеруге байланысты барлық мәлiметтердi дабыра етуге тыйым салынады.  </w:t>
      </w:r>
      <w:r>
        <w:br/>
      </w:r>
      <w:r>
        <w:rPr>
          <w:rFonts w:ascii="Times New Roman"/>
          <w:b w:val="false"/>
          <w:i w:val="false"/>
          <w:color w:val="000000"/>
          <w:sz w:val="28"/>
        </w:rPr>
        <w:t xml:space="preserve">
      Жекелей тексеру және заттарды тексеру туралы хаттамаға тиiстi мәлiметтер жазылады (Ереженiң N 2 қосымшасы), бұл хаттама қатаң есеп беру құжаты болып табылады және оның реттiк нөмiрiнiң типографиялық бедерлемесi болады.  </w:t>
      </w:r>
      <w:r>
        <w:br/>
      </w:r>
      <w:r>
        <w:rPr>
          <w:rFonts w:ascii="Times New Roman"/>
          <w:b w:val="false"/>
          <w:i w:val="false"/>
          <w:color w:val="000000"/>
          <w:sz w:val="28"/>
        </w:rPr>
        <w:t xml:space="preserve">
      Хаттама екi дана болып жасалады және оған медициналық айықтырғыштың кезекшiсi, айықтырғышқа орналасқан адамдарға бақылау жасайтын полиция қызметкерлері және фельдшер қол қояды. Хаттаманың бiрiншi данасы есепке алу және статистикалық карточкамен бiрге азаматты әкiмшiлiк жауапкершiлiкке тарту туралы шешiм қабылдау немесе оның мекен-жайы және жұмыс орны бойынша көпшiлiктiң талқысына салу үшiн қалалық, аудандық органға жiберiледi, екiншiсi медициналық айықтырғышқа қалдырылады.  </w:t>
      </w:r>
    </w:p>
    <w:bookmarkEnd w:id="45"/>
    <w:bookmarkStart w:name="z47" w:id="46"/>
    <w:p>
      <w:pPr>
        <w:spacing w:after="0"/>
        <w:ind w:left="0"/>
        <w:jc w:val="both"/>
      </w:pPr>
      <w:r>
        <w:rPr>
          <w:rFonts w:ascii="Times New Roman"/>
          <w:b w:val="false"/>
          <w:i w:val="false"/>
          <w:color w:val="000000"/>
          <w:sz w:val="28"/>
        </w:rPr>
        <w:t xml:space="preserve">
      46. Айықтырғыштағы азаматтардың барлық заттары жеке шкафтарда, ал құжаттары, ақшасы және басқа да құнды заттары қапшыққа салынып металл жәшiктерде (сейфтерде) сақталады. Шкафтың, олардағы ұялардың, қапшықтардың бiрдей реттiк нөмiрi болуы тиiс.  </w:t>
      </w:r>
    </w:p>
    <w:bookmarkEnd w:id="46"/>
    <w:bookmarkStart w:name="z48" w:id="47"/>
    <w:p>
      <w:pPr>
        <w:spacing w:after="0"/>
        <w:ind w:left="0"/>
        <w:jc w:val="both"/>
      </w:pPr>
      <w:r>
        <w:rPr>
          <w:rFonts w:ascii="Times New Roman"/>
          <w:b w:val="false"/>
          <w:i w:val="false"/>
          <w:color w:val="000000"/>
          <w:sz w:val="28"/>
        </w:rPr>
        <w:t xml:space="preserve">
      47. Егер қару, есiрткiлер немесе оны дайындайтын шикiзаттар және сақтауға тыйым салынатын басқа да заттар белгiлi болса және ұсталған азаматтың қылмысқа қатыстылығын анықтайтын күдiктi заттар алынатын болса, онда сол жерде, куәгерлердiң көзiнше хаттама жасалып, ол заттар тартып алынады және ол адам жақын жердегi қалалық, аудандық iшкi iстер органына жiберiледi. Мұндай адамдарды медициналық айықтырғышқа орналастыруға тыйым салынады.  </w:t>
      </w:r>
      <w:r>
        <w:br/>
      </w:r>
      <w:r>
        <w:rPr>
          <w:rFonts w:ascii="Times New Roman"/>
          <w:b w:val="false"/>
          <w:i w:val="false"/>
          <w:color w:val="000000"/>
          <w:sz w:val="28"/>
        </w:rPr>
        <w:t>
      ұсталған адамның атқыш және газды қаруы, әрi қару ұстауға "Iшкi iстер органдары арқылы рұқсаты болса, қару одан алынып, оның медициналық айықтырғышқа түскенi туралы хаттама жасалады. Егер ол адам қатарынан бiрнеше рет және екi жыл бойы медициналық айықтырғышқа түссе және қоғамдық тәртiптi өрескел бұзса,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N 1176  </w:t>
      </w:r>
      <w:r>
        <w:rPr>
          <w:rFonts w:ascii="Times New Roman"/>
          <w:b w:val="false"/>
          <w:i w:val="false"/>
          <w:color w:val="000000"/>
          <w:sz w:val="28"/>
        </w:rPr>
        <w:t xml:space="preserve">қаулысының </w:t>
      </w:r>
      <w:r>
        <w:rPr>
          <w:rFonts w:ascii="Times New Roman"/>
          <w:b w:val="false"/>
          <w:i w:val="false"/>
          <w:color w:val="000000"/>
          <w:sz w:val="28"/>
        </w:rPr>
        <w:t xml:space="preserve">талаптарына сәйкес, iшкi iстер органдарына шара қолдануға жiберiледi.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өзгертулер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47"/>
    <w:bookmarkStart w:name="z49" w:id="48"/>
    <w:p>
      <w:pPr>
        <w:spacing w:after="0"/>
        <w:ind w:left="0"/>
        <w:jc w:val="both"/>
      </w:pPr>
      <w:r>
        <w:rPr>
          <w:rFonts w:ascii="Times New Roman"/>
          <w:b w:val="false"/>
          <w:i w:val="false"/>
          <w:color w:val="000000"/>
          <w:sz w:val="28"/>
        </w:rPr>
        <w:t xml:space="preserve">
      48. Сотқарлық немесе бұзақылық көрсетiп, өзiне немесе оны қоршаған адамдарға ұмтылған азаматтардың бетiн қайтару мүмкiн болмаса, медициналық көмек көрсету жөнiндегi Нұсқаудың 12-шi пунктiне сәйкес, күшпен көндiру шаралары қолданылады. Бұл шара медициналық айықтырғыш басшылығының немесе қалалық, аудандық орган бойынша кезекшiнiң рұқсатымен ғана қолданылады. Осындай жағдайлардың бәрiн де кезекшi инспектор медициналық айықтырғыштың басшысына мәлiмдейдi және ол мәлiметтер оның әкiмшiлiк құқық бұзуы туралы хаттамаға жазылады, сондай-ақ медициналық айықтырғышқа орналастырылғандарды тiркеу журналына тиiстi мәлiметтер енгiзедi.  </w:t>
      </w:r>
    </w:p>
    <w:bookmarkEnd w:id="48"/>
    <w:bookmarkStart w:name="z50" w:id="49"/>
    <w:p>
      <w:pPr>
        <w:spacing w:after="0"/>
        <w:ind w:left="0"/>
        <w:jc w:val="both"/>
      </w:pPr>
      <w:r>
        <w:rPr>
          <w:rFonts w:ascii="Times New Roman"/>
          <w:b w:val="false"/>
          <w:i w:val="false"/>
          <w:color w:val="000000"/>
          <w:sz w:val="28"/>
        </w:rPr>
        <w:t xml:space="preserve">
      49. Палаталарда ер адамдар мен әйел адамдар жеке орналасады, кәмелетке толмағандар үлкендерден жеке орналастырылады. Шетел азаматтары мүмкiндiгiнше жеке палатада орналастырылады.  </w:t>
      </w:r>
    </w:p>
    <w:bookmarkEnd w:id="49"/>
    <w:bookmarkStart w:name="z51" w:id="50"/>
    <w:p>
      <w:pPr>
        <w:spacing w:after="0"/>
        <w:ind w:left="0"/>
        <w:jc w:val="both"/>
      </w:pPr>
      <w:r>
        <w:rPr>
          <w:rFonts w:ascii="Times New Roman"/>
          <w:b w:val="false"/>
          <w:i w:val="false"/>
          <w:color w:val="000000"/>
          <w:sz w:val="28"/>
        </w:rPr>
        <w:t xml:space="preserve">
      50. Айықтырғышқа орналастырылған адамдар өз беттерiмен кетiп қалуға және құқық бұзу әрекеттерiн жасауға мүмкiндiк берiлмейтiн жағдайда ұсталады. Iшкi наряд полиция қызметкері, сондай-ақ фельдшер палаталардағы адамдардың тәртiбi мен денсаулық жағдайына үнемi бақылау жасап отырады.  </w:t>
      </w:r>
    </w:p>
    <w:bookmarkEnd w:id="50"/>
    <w:bookmarkStart w:name="z52" w:id="51"/>
    <w:p>
      <w:pPr>
        <w:spacing w:after="0"/>
        <w:ind w:left="0"/>
        <w:jc w:val="both"/>
      </w:pPr>
      <w:r>
        <w:rPr>
          <w:rFonts w:ascii="Times New Roman"/>
          <w:b w:val="false"/>
          <w:i w:val="false"/>
          <w:color w:val="000000"/>
          <w:sz w:val="28"/>
        </w:rPr>
        <w:t xml:space="preserve">
      51. Айықтырғышқа орналастырылған адамның жеке басы мен жұмыс iстейтiн орны туралы мәлiметтердi тиянақты жазып алуға кезекшi инспектор жауапкершiлiк алады. Егер азаматтың жеке басын анықтайтын құжаттары болмаса, ол азаматтың өзi жинастырған мәлiметтердi (паспорт үстелiнен, адрес бюросынан, жұмыс орны бойынша кадр бөлiмiнен, туысқандарынан, таныстарын сұрастыру арқылы және т.б. мүмкiндiктер арқылы алынған) жан-жақты тексеру шараларын қолға алады.  </w:t>
      </w:r>
      <w:r>
        <w:br/>
      </w:r>
      <w:r>
        <w:rPr>
          <w:rFonts w:ascii="Times New Roman"/>
          <w:b w:val="false"/>
          <w:i w:val="false"/>
          <w:color w:val="000000"/>
          <w:sz w:val="28"/>
        </w:rPr>
        <w:t xml:space="preserve">
      Қаладан тыс тұратын азаматтар олардың уақытша тұратын жерлерi қонақ үйлер, санаториялар, туысқандары мен таныстары арқылы тексерiледi. Қажет болған кезде, мұндай адамдар туралы мәлiметтер iшкi iстер органдарының қызметкерлерi арқылы тексерiледi. Шетел азаматтарын шетел туризмiнiң агенттiктерi, бөлiмдерi, басқармалары, оқу орындары, өздерi жұмыс iстейтiн ұйымдар, сондай-ақ елшiлiктер және Консулдық өкiлдiктер арқылы кезекшi тексередi.  </w:t>
      </w:r>
    </w:p>
    <w:bookmarkEnd w:id="51"/>
    <w:bookmarkStart w:name="z53" w:id="52"/>
    <w:p>
      <w:pPr>
        <w:spacing w:after="0"/>
        <w:ind w:left="0"/>
        <w:jc w:val="both"/>
      </w:pPr>
      <w:r>
        <w:rPr>
          <w:rFonts w:ascii="Times New Roman"/>
          <w:b w:val="false"/>
          <w:i w:val="false"/>
          <w:color w:val="000000"/>
          <w:sz w:val="28"/>
        </w:rPr>
        <w:t xml:space="preserve">
      52. Егер айықтырғышқа жеткiзiлген адам өзiн-өзi өлтiруге ұмтылып немесе өзiнiң денесiне өзi жарақат салса, кезекшi инспектор жедел медициналық жәрдем шақыртып, ол келгенше адамды бақылауға алады.  </w:t>
      </w:r>
    </w:p>
    <w:bookmarkEnd w:id="52"/>
    <w:bookmarkStart w:name="z54" w:id="53"/>
    <w:p>
      <w:pPr>
        <w:spacing w:after="0"/>
        <w:ind w:left="0"/>
        <w:jc w:val="both"/>
      </w:pPr>
      <w:r>
        <w:rPr>
          <w:rFonts w:ascii="Times New Roman"/>
          <w:b w:val="false"/>
          <w:i w:val="false"/>
          <w:color w:val="000000"/>
          <w:sz w:val="28"/>
        </w:rPr>
        <w:t xml:space="preserve">
      53. Егер айықтырғышқа жеткiзiлген адам кенеттен қайтыс болса немесе өзiн-өзi өлтiрсе, онда кезекшi инспектор медициналық айықтырғыштың басшылығына немесе қалалық және аудандық органның кезекшi бөлiмiне болған оқиға туралы баяндайды, сондай-ақ оқиға болған жерге тергеушi келгенше бақылау жасайды.  </w:t>
      </w:r>
    </w:p>
    <w:bookmarkEnd w:id="53"/>
    <w:bookmarkStart w:name="z55" w:id="54"/>
    <w:p>
      <w:pPr>
        <w:spacing w:after="0"/>
        <w:ind w:left="0"/>
        <w:jc w:val="both"/>
      </w:pPr>
      <w:r>
        <w:rPr>
          <w:rFonts w:ascii="Times New Roman"/>
          <w:b w:val="false"/>
          <w:i w:val="false"/>
          <w:color w:val="000000"/>
          <w:sz w:val="28"/>
        </w:rPr>
        <w:t xml:space="preserve">
      54. Медициналық айықтырғыштағы адам толық айыққаннан кейiн, фельдшер ол адамға толық медициналық тексеру жүргiзедi және оны шығару шешiмi туралы қағаз бередi.  </w:t>
      </w:r>
    </w:p>
    <w:bookmarkEnd w:id="54"/>
    <w:bookmarkStart w:name="z56" w:id="55"/>
    <w:p>
      <w:pPr>
        <w:spacing w:after="0"/>
        <w:ind w:left="0"/>
        <w:jc w:val="both"/>
      </w:pPr>
      <w:r>
        <w:rPr>
          <w:rFonts w:ascii="Times New Roman"/>
          <w:b w:val="false"/>
          <w:i w:val="false"/>
          <w:color w:val="000000"/>
          <w:sz w:val="28"/>
        </w:rPr>
        <w:t xml:space="preserve">
      55. Жеке тұлғаны медициналық айықтырғышта әкімшілік ұстау әкімшілік құқық бұзушылық туралы іс бойынша өндірісті қамтамасыз ету үшін қажетті уақыт ішінде жүзеге асырылады және үш сағаттан аспайтын уақытқа созылуы мүмкін. Мас күйдегі адамды әкімшілік ұстау мерзімі медициналық қызметкер куәландырған оның айыққан уақытынан бастап есептеледі және ұзартылмайды. </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жазылды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55"/>
    <w:bookmarkStart w:name="z57" w:id="56"/>
    <w:p>
      <w:pPr>
        <w:spacing w:after="0"/>
        <w:ind w:left="0"/>
        <w:jc w:val="both"/>
      </w:pPr>
      <w:r>
        <w:rPr>
          <w:rFonts w:ascii="Times New Roman"/>
          <w:b w:val="false"/>
          <w:i w:val="false"/>
          <w:color w:val="000000"/>
          <w:sz w:val="28"/>
        </w:rPr>
        <w:t xml:space="preserve">
      56. Медициналық айықтырғыштан шығару кезiнде кезекшi инспектор журнал мен хаттамаға қол қойғызып (N 1, 2 қосымша) сақтауға қалдырылған заттарды, құжаттарды және құнды заттарды иелерiне қайтарып бередi.  </w:t>
      </w:r>
      <w:r>
        <w:br/>
      </w:r>
      <w:r>
        <w:rPr>
          <w:rFonts w:ascii="Times New Roman"/>
          <w:b w:val="false"/>
          <w:i w:val="false"/>
          <w:color w:val="000000"/>
          <w:sz w:val="28"/>
        </w:rPr>
        <w:t xml:space="preserve">
      Кезекшi инспектор азаматтың құқық бұзғаны туралы хаттаманы әкiмшiлiк шара қолдану үшiн, қай қалалық, аудандық iшкi iстер органдарына жiбергенi жөнiнде ол адамды хабардар етедi. </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өзгерту енгізілді - Ішкі істер министрінің 2004 жылғы 10 қыркүйектегі N 526 </w:t>
      </w:r>
      <w:r>
        <w:rPr>
          <w:rFonts w:ascii="Times New Roman"/>
          <w:b w:val="false"/>
          <w:i w:val="false"/>
          <w:color w:val="000000"/>
          <w:sz w:val="28"/>
        </w:rPr>
        <w:t>бұйрығымен</w:t>
      </w:r>
      <w:r>
        <w:rPr>
          <w:rFonts w:ascii="Times New Roman"/>
          <w:b w:val="false"/>
          <w:i w:val="false"/>
          <w:color w:val="ff0000"/>
          <w:sz w:val="28"/>
        </w:rPr>
        <w:t>.</w:t>
      </w:r>
    </w:p>
    <w:bookmarkEnd w:id="56"/>
    <w:bookmarkStart w:name="z58" w:id="57"/>
    <w:p>
      <w:pPr>
        <w:spacing w:after="0"/>
        <w:ind w:left="0"/>
        <w:jc w:val="both"/>
      </w:pPr>
      <w:r>
        <w:rPr>
          <w:rFonts w:ascii="Times New Roman"/>
          <w:b w:val="false"/>
          <w:i w:val="false"/>
          <w:color w:val="000000"/>
          <w:sz w:val="28"/>
        </w:rPr>
        <w:t xml:space="preserve">
      57. Медициналық айықтырғыштан шыққан адамға, оның сұрауы бойынша инспектор осы мекемеде айыққаны жөнiнде анықтама қағазын (Ережеге N 5) бередi. Егер айықтырғышта талап қою жағы басым болып кетсе, азамат шағымдар мен ұсыныстарға арналған, кезекшi инспектордың бөлмесiнде қойылатын кiтапқа өз шағымы мен ұсыныстарын жазуға құқылы.  </w:t>
      </w:r>
    </w:p>
    <w:bookmarkEnd w:id="57"/>
    <w:bookmarkStart w:name="z59" w:id="58"/>
    <w:p>
      <w:pPr>
        <w:spacing w:after="0"/>
        <w:ind w:left="0"/>
        <w:jc w:val="both"/>
      </w:pPr>
      <w:r>
        <w:rPr>
          <w:rFonts w:ascii="Times New Roman"/>
          <w:b w:val="false"/>
          <w:i w:val="false"/>
          <w:color w:val="000000"/>
          <w:sz w:val="28"/>
        </w:rPr>
        <w:t xml:space="preserve">
      58. Егер азаматтардың өздерiмен бiрге құжаттары болмаса, олардың жеке басын анықтау мақсатында, әкiмшiлiк құқық бұзушылықты уақытында және дұрыс қарастырып, ол жөнiнде қабылдаған шешiмдi орындау үшiн, әкiмшiлiк тәртiп бойынша, азамат айыққаннан кейiн үш сағатқа дейiн айықтырғышта ұсталады және медициналық айықтырғышқа орналастырғандарды тiркеу журналына жазылады.  </w:t>
      </w:r>
    </w:p>
    <w:bookmarkEnd w:id="58"/>
    <w:bookmarkStart w:name="z60" w:id="59"/>
    <w:p>
      <w:pPr>
        <w:spacing w:after="0"/>
        <w:ind w:left="0"/>
        <w:jc w:val="both"/>
      </w:pPr>
      <w:r>
        <w:rPr>
          <w:rFonts w:ascii="Times New Roman"/>
          <w:b w:val="false"/>
          <w:i w:val="false"/>
          <w:color w:val="000000"/>
          <w:sz w:val="28"/>
        </w:rPr>
        <w:t xml:space="preserve">
      59. Егер қолданылған шаралар бойынша, айықтырғыштан шығарылатын адамның жеке басын анықтауға мүмкiн болмаса, онда оны одан әрi тексеру мақсатында қалалық аудандық органдарға жiберiледi.  </w:t>
      </w:r>
    </w:p>
    <w:bookmarkEnd w:id="59"/>
    <w:bookmarkStart w:name="z61" w:id="60"/>
    <w:p>
      <w:pPr>
        <w:spacing w:after="0"/>
        <w:ind w:left="0"/>
        <w:jc w:val="both"/>
      </w:pPr>
      <w:r>
        <w:rPr>
          <w:rFonts w:ascii="Times New Roman"/>
          <w:b w:val="false"/>
          <w:i w:val="false"/>
          <w:color w:val="000000"/>
          <w:sz w:val="28"/>
        </w:rPr>
        <w:t xml:space="preserve">
      60. &lt;*&gt; </w:t>
      </w:r>
      <w:r>
        <w:br/>
      </w:r>
      <w:r>
        <w:rPr>
          <w:rFonts w:ascii="Times New Roman"/>
          <w:b w:val="false"/>
          <w:i w:val="false"/>
          <w:color w:val="000000"/>
          <w:sz w:val="28"/>
        </w:rPr>
        <w:t>
</w:t>
      </w:r>
      <w:r>
        <w:rPr>
          <w:rFonts w:ascii="Times New Roman"/>
          <w:b w:val="false"/>
          <w:i w:val="false"/>
          <w:color w:val="ff0000"/>
          <w:sz w:val="28"/>
        </w:rPr>
        <w:t xml:space="preserve">      Ескерту: 60-тармақ алынып тасталды - Ішкі істер министрінің 2004 жылғы 10 қыркүйектегі N 526 </w:t>
      </w:r>
      <w:r>
        <w:rPr>
          <w:rFonts w:ascii="Times New Roman"/>
          <w:b w:val="false"/>
          <w:i w:val="false"/>
          <w:color w:val="000000"/>
          <w:sz w:val="28"/>
        </w:rPr>
        <w:t>бұйрығымен</w:t>
      </w:r>
      <w:r>
        <w:rPr>
          <w:rFonts w:ascii="Times New Roman"/>
          <w:b w:val="false"/>
          <w:i w:val="false"/>
          <w:color w:val="ff0000"/>
          <w:sz w:val="28"/>
        </w:rPr>
        <w:t>.</w:t>
      </w:r>
    </w:p>
    <w:bookmarkEnd w:id="60"/>
    <w:bookmarkStart w:name="z62" w:id="61"/>
    <w:p>
      <w:pPr>
        <w:spacing w:after="0"/>
        <w:ind w:left="0"/>
        <w:jc w:val="left"/>
      </w:pPr>
      <w:r>
        <w:rPr>
          <w:rFonts w:ascii="Times New Roman"/>
          <w:b/>
          <w:i w:val="false"/>
          <w:color w:val="000000"/>
        </w:rPr>
        <w:t xml:space="preserve"> 
  V. Медициналық айықтырғыштың палаталарын </w:t>
      </w:r>
      <w:r>
        <w:br/>
      </w:r>
      <w:r>
        <w:rPr>
          <w:rFonts w:ascii="Times New Roman"/>
          <w:b/>
          <w:i w:val="false"/>
          <w:color w:val="000000"/>
        </w:rPr>
        <w:t xml:space="preserve">
жабдықтауға қойылатын талаптар </w:t>
      </w:r>
    </w:p>
    <w:bookmarkEnd w:id="61"/>
    <w:p>
      <w:pPr>
        <w:spacing w:after="0"/>
        <w:ind w:left="0"/>
        <w:jc w:val="both"/>
      </w:pPr>
      <w:r>
        <w:rPr>
          <w:rFonts w:ascii="Times New Roman"/>
          <w:b w:val="false"/>
          <w:i w:val="false"/>
          <w:color w:val="000000"/>
          <w:sz w:val="28"/>
        </w:rPr>
        <w:t>      &lt;*&gt;</w:t>
      </w:r>
      <w:r>
        <w:br/>
      </w:r>
      <w:r>
        <w:rPr>
          <w:rFonts w:ascii="Times New Roman"/>
          <w:b w:val="false"/>
          <w:i w:val="false"/>
          <w:color w:val="000000"/>
          <w:sz w:val="28"/>
        </w:rPr>
        <w:t>
</w:t>
      </w:r>
      <w:r>
        <w:rPr>
          <w:rFonts w:ascii="Times New Roman"/>
          <w:b w:val="false"/>
          <w:i w:val="false"/>
          <w:color w:val="ff0000"/>
          <w:sz w:val="28"/>
        </w:rPr>
        <w:t xml:space="preserve">      Ескерту. V-тараудың күші жойылды - ҚР Әділет министрінің 2010.05.06 N 157, ҚР Денсаулық сақтау министрінің 2010.05.18 N 350 және ҚР Ішкі істер министрінің 2010.06.14 N 272 (ресми жарияланған бірінші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bookmarkStart w:name="z72" w:id="62"/>
    <w:p>
      <w:pPr>
        <w:spacing w:after="0"/>
        <w:ind w:left="0"/>
        <w:jc w:val="left"/>
      </w:pPr>
      <w:r>
        <w:rPr>
          <w:rFonts w:ascii="Times New Roman"/>
          <w:b/>
          <w:i w:val="false"/>
          <w:color w:val="000000"/>
        </w:rPr>
        <w:t xml:space="preserve"> 
  VI. Медициналық айықтырғыш қызметкерлерiнiң </w:t>
      </w:r>
      <w:r>
        <w:br/>
      </w:r>
      <w:r>
        <w:rPr>
          <w:rFonts w:ascii="Times New Roman"/>
          <w:b/>
          <w:i w:val="false"/>
          <w:color w:val="000000"/>
        </w:rPr>
        <w:t xml:space="preserve">
негiзгi қызметтiк мiндеттерi </w:t>
      </w:r>
    </w:p>
    <w:bookmarkEnd w:id="62"/>
    <w:p>
      <w:pPr>
        <w:spacing w:after="0"/>
        <w:ind w:left="0"/>
        <w:jc w:val="both"/>
      </w:pPr>
      <w:r>
        <w:rPr>
          <w:rFonts w:ascii="Times New Roman"/>
          <w:b w:val="false"/>
          <w:i w:val="false"/>
          <w:color w:val="000000"/>
          <w:sz w:val="28"/>
        </w:rPr>
        <w:t xml:space="preserve">      71. Медициналық айықтырғыштың бастығы:  </w:t>
      </w:r>
      <w:r>
        <w:br/>
      </w:r>
      <w:r>
        <w:rPr>
          <w:rFonts w:ascii="Times New Roman"/>
          <w:b w:val="false"/>
          <w:i w:val="false"/>
          <w:color w:val="000000"/>
          <w:sz w:val="28"/>
        </w:rPr>
        <w:t>
      - медициналық айықтырғыштың қызметiне басшылық жасайды және осы мекеменiң алдына қойылған мiндеттердi орындауға жауапкершiлiк алады;</w:t>
      </w:r>
      <w:r>
        <w:br/>
      </w:r>
      <w:r>
        <w:rPr>
          <w:rFonts w:ascii="Times New Roman"/>
          <w:b w:val="false"/>
          <w:i w:val="false"/>
          <w:color w:val="000000"/>
          <w:sz w:val="28"/>
        </w:rPr>
        <w:t xml:space="preserve">
      - кадрларды iрiктеу, орналастыру, оларды оқыту және тәрбиелеу жұмыстарын атқарумен қатар, қатардағы және басшы құрамды бiлiктiлiгiн тексеруге дайындайды. Медициналық айықтырғыш қызметкерлерiнiң iскерлiк және моральдық; қасиеттерiн зерттейдi, олармен жеке тәрбие жұмыстарын жүргiзедi. Ұжымдағы адамдар арасында, өзара сыйластық ахуалын тудыру шараларын ұйымдастырады;  </w:t>
      </w:r>
      <w:r>
        <w:br/>
      </w:r>
      <w:r>
        <w:rPr>
          <w:rFonts w:ascii="Times New Roman"/>
          <w:b w:val="false"/>
          <w:i w:val="false"/>
          <w:color w:val="000000"/>
          <w:sz w:val="28"/>
        </w:rPr>
        <w:t xml:space="preserve">
      - бекiтiлген тәртiп бойынша, медициналық айықтырғыштың Денсаулық сақтау министрлiгiнiң қалалық, аудандық органдары бөлiмшелерiмен және қызметтерiмен маскүнемдiкке және алкоголизмге қарсы күрес жөнiндегi еңбек ұжымдарымен, қоғамдық ұйымдармен өзара iс-қимылдарын ұйымдастырады;  </w:t>
      </w:r>
      <w:r>
        <w:br/>
      </w:r>
      <w:r>
        <w:rPr>
          <w:rFonts w:ascii="Times New Roman"/>
          <w:b w:val="false"/>
          <w:i w:val="false"/>
          <w:color w:val="000000"/>
          <w:sz w:val="28"/>
        </w:rPr>
        <w:t xml:space="preserve">
      - медициналық айықтырғыштың барлық қызметкерлерiнiң қолданылып жүрген заңдарды, Қазақстан Республикасы IIМ, ІІД нормативтi актiлерiне, жергiлiктi өкiмет органдарының шешiмдерiн орындауларына, заңдылық пен тәртiптi бұлжытпай сақтауына, қызметтiк мiндеттерiн орындаудағы олардың iс-қимылдарының заңдылығына бақылау жасайды;  </w:t>
      </w:r>
      <w:r>
        <w:br/>
      </w:r>
      <w:r>
        <w:rPr>
          <w:rFonts w:ascii="Times New Roman"/>
          <w:b w:val="false"/>
          <w:i w:val="false"/>
          <w:color w:val="000000"/>
          <w:sz w:val="28"/>
        </w:rPr>
        <w:t xml:space="preserve">
      - медициналық айықтырғыш нарядтарының қызметiне, бекiтiлген тәртiп бойынша, нұсқаулық етедi және тексеру жүргiзедi, жеке құрамның кәсiби шеберлiгiн тиiстi дәрежеге көтередi, оларды айырықша жағдайлардағы iс-қимылдарға үйретедi;  </w:t>
      </w:r>
      <w:r>
        <w:br/>
      </w:r>
      <w:r>
        <w:rPr>
          <w:rFonts w:ascii="Times New Roman"/>
          <w:b w:val="false"/>
          <w:i w:val="false"/>
          <w:color w:val="000000"/>
          <w:sz w:val="28"/>
        </w:rPr>
        <w:t xml:space="preserve">
      - азаматтарды қабылдайды, белгiленген мерзiмдерде олардың шағымдары мен өтiнiштерiн қарастырып, тиiстi шаралар қолданады;  </w:t>
      </w:r>
      <w:r>
        <w:br/>
      </w:r>
      <w:r>
        <w:rPr>
          <w:rFonts w:ascii="Times New Roman"/>
          <w:b w:val="false"/>
          <w:i w:val="false"/>
          <w:color w:val="000000"/>
          <w:sz w:val="28"/>
        </w:rPr>
        <w:t xml:space="preserve">
      - техникалық және автокөлiк құралдарының дұрыс пайдаланылуына бақылау жасайды, оларға техникалық қызмет көрсетудi және жөндеу жүргiзудi қамтамасыз етедi. Медициналық айықтырғышты құрал-жабдықтармен, мүлiкпен және автокөлiкпен жабдықтау шараларын қолға алады. </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өзгертулер енгізілді - Ішкі істер министрінің 2004 жылғы 10 қыркүйектегі N 526 </w:t>
      </w:r>
      <w:r>
        <w:rPr>
          <w:rFonts w:ascii="Times New Roman"/>
          <w:b w:val="false"/>
          <w:i w:val="false"/>
          <w:color w:val="000000"/>
          <w:sz w:val="28"/>
        </w:rPr>
        <w:t>бұйрығымен</w:t>
      </w:r>
      <w:r>
        <w:rPr>
          <w:rFonts w:ascii="Times New Roman"/>
          <w:b w:val="false"/>
          <w:i w:val="false"/>
          <w:color w:val="ff0000"/>
          <w:sz w:val="28"/>
        </w:rPr>
        <w:t>.</w:t>
      </w:r>
    </w:p>
    <w:bookmarkStart w:name="z73" w:id="63"/>
    <w:p>
      <w:pPr>
        <w:spacing w:after="0"/>
        <w:ind w:left="0"/>
        <w:jc w:val="both"/>
      </w:pPr>
      <w:r>
        <w:rPr>
          <w:rFonts w:ascii="Times New Roman"/>
          <w:b w:val="false"/>
          <w:i w:val="false"/>
          <w:color w:val="000000"/>
          <w:sz w:val="28"/>
        </w:rPr>
        <w:t xml:space="preserve">
      72. Медициналық айықтырғыш бастығының орынбасары:  </w:t>
      </w:r>
      <w:r>
        <w:br/>
      </w:r>
      <w:r>
        <w:rPr>
          <w:rFonts w:ascii="Times New Roman"/>
          <w:b w:val="false"/>
          <w:i w:val="false"/>
          <w:color w:val="000000"/>
          <w:sz w:val="28"/>
        </w:rPr>
        <w:t xml:space="preserve">
      - медициналық айықтырғыштың кезекшi бөлiмi мен "арнайы медициналық қызмет" экипаждарының жұмысын ұйымдастырады;  </w:t>
      </w:r>
      <w:r>
        <w:br/>
      </w:r>
      <w:r>
        <w:rPr>
          <w:rFonts w:ascii="Times New Roman"/>
          <w:b w:val="false"/>
          <w:i w:val="false"/>
          <w:color w:val="000000"/>
          <w:sz w:val="28"/>
        </w:rPr>
        <w:t xml:space="preserve">
      - қызметкерлерге жұмыс формалары мен әдiстерiн үйретуге қатысады, жеке құраммен жекелей тәрбие жұмыстарын жүргiзедi;  </w:t>
      </w:r>
      <w:r>
        <w:br/>
      </w:r>
      <w:r>
        <w:rPr>
          <w:rFonts w:ascii="Times New Roman"/>
          <w:b w:val="false"/>
          <w:i w:val="false"/>
          <w:color w:val="000000"/>
          <w:sz w:val="28"/>
        </w:rPr>
        <w:t xml:space="preserve">
      - медициналық айықтырғышқа жеткiзiлген адамдар құрамына ұдайы талдау жүргiзудi, маскүнемдiкке салынудың нақтылы себептерi мен жағдайларын анықтауды, депутаттардың жергiлiктi мәслихат-жиналыстары жанындағы iшiмдiкке қарсы күрес жүргiзу жөнiндегi комиссияларға, инстанцияларға, кәсiпорындарға, мекемелерге және ұйымдарға ақпараттар мен ұсыныстар жобаларын дайындауды қамтамасыз етедi;  </w:t>
      </w:r>
      <w:r>
        <w:br/>
      </w:r>
      <w:r>
        <w:rPr>
          <w:rFonts w:ascii="Times New Roman"/>
          <w:b w:val="false"/>
          <w:i w:val="false"/>
          <w:color w:val="000000"/>
          <w:sz w:val="28"/>
        </w:rPr>
        <w:t xml:space="preserve">
      - медициналық айықтырғыштың бастығы жоқ кездерде оның мiндеттерiн толық атқарады.  </w:t>
      </w:r>
    </w:p>
    <w:bookmarkEnd w:id="63"/>
    <w:bookmarkStart w:name="z74" w:id="64"/>
    <w:p>
      <w:pPr>
        <w:spacing w:after="0"/>
        <w:ind w:left="0"/>
        <w:jc w:val="both"/>
      </w:pPr>
      <w:r>
        <w:rPr>
          <w:rFonts w:ascii="Times New Roman"/>
          <w:b w:val="false"/>
          <w:i w:val="false"/>
          <w:color w:val="000000"/>
          <w:sz w:val="28"/>
        </w:rPr>
        <w:t xml:space="preserve">
      73. Медициналық айықтырғыш бойынша кезекшi:  </w:t>
      </w:r>
      <w:r>
        <w:br/>
      </w:r>
      <w:r>
        <w:rPr>
          <w:rFonts w:ascii="Times New Roman"/>
          <w:b w:val="false"/>
          <w:i w:val="false"/>
          <w:color w:val="000000"/>
          <w:sz w:val="28"/>
        </w:rPr>
        <w:t xml:space="preserve">
      - қызметiне кiрiсер алдында, алмасушы кезекшiден тiзiм бойынша құжаттарды, мүлiктердi, сондай-ақ айықтырылушы адамдарды, олардың заттары мен материалдық құндылықтарын қабылдап алады, кезекшiлiкке кiрiскенi жайында медициналық айықтырғыш бастығына немесе оны алмастырушы адамға баяндайды;  </w:t>
      </w:r>
      <w:r>
        <w:br/>
      </w:r>
      <w:r>
        <w:rPr>
          <w:rFonts w:ascii="Times New Roman"/>
          <w:b w:val="false"/>
          <w:i w:val="false"/>
          <w:color w:val="000000"/>
          <w:sz w:val="28"/>
        </w:rPr>
        <w:t xml:space="preserve">
      - медициналық айықтырғыш жұмысына басшылық етедi және оның қызметiне бақылау жасайды, экипаждарымен үнемi байланыста болады, оларға iздеу салынған қылмыскерлердiң, ұрланған заттар мен нәрселердiң белгiлерi бойынша бағдар бередi, экипаждарды жағдайдың өзгергендiгi туралы хабарландырады;  </w:t>
      </w:r>
      <w:r>
        <w:br/>
      </w:r>
      <w:r>
        <w:rPr>
          <w:rFonts w:ascii="Times New Roman"/>
          <w:b w:val="false"/>
          <w:i w:val="false"/>
          <w:color w:val="000000"/>
          <w:sz w:val="28"/>
        </w:rPr>
        <w:t xml:space="preserve">
      - айықтырғышқа жеткiзiлген азаматтарды дер кезiнде қабылдау, тiркеу, медициналық тексеруден өткiзу және олардың жеке басын анықтауды, киiмдер мен заттарды мұқият тексеру, олардың сақталынуын және айықтырылған иелерiне қайтарылып берiлуiн қамтамасыз етедi. Азаматтардың айықтырғышқа белгiленген мерзiмге дейiн ұсталынуына бақылау жасайды, ұсталған азаматтардың арасында жанжалдық жағдайларды болдырмау шараларын қолданады;  </w:t>
      </w:r>
      <w:r>
        <w:br/>
      </w:r>
      <w:r>
        <w:rPr>
          <w:rFonts w:ascii="Times New Roman"/>
          <w:b w:val="false"/>
          <w:i w:val="false"/>
          <w:color w:val="000000"/>
          <w:sz w:val="28"/>
        </w:rPr>
        <w:t xml:space="preserve">
      - медициналық айықтырғыштың iшкi тәртiбiнiң сақталынуына қолдау жасайды, өрт қауiпсiздiгi ережелерiнiң сақталынуын қамтамасыз етедi;  </w:t>
      </w:r>
      <w:r>
        <w:br/>
      </w:r>
      <w:r>
        <w:rPr>
          <w:rFonts w:ascii="Times New Roman"/>
          <w:b w:val="false"/>
          <w:i w:val="false"/>
          <w:color w:val="000000"/>
          <w:sz w:val="28"/>
        </w:rPr>
        <w:t xml:space="preserve">
      - медициналық айықтырғыштың фельдшерi мен полиция қызметкерлері арқылы, сондай-ақ тiкелей өзi айықтырылушы адамдардың тәртiбi мен денсаулық жағдайын бақылауға алады. Жеткiзiлгендер арасында өзiн-өзi өлтiрушiлiк жағдайларын, дене жарақаттарын түсiрудi болдырмау шараларын қолданады; төтенше жағдайларда қалалық аудандық орган бойынша кезекшiге және медициналық айықтырғыш бастығына дереу баяндайды;  </w:t>
      </w:r>
      <w:r>
        <w:br/>
      </w:r>
      <w:r>
        <w:rPr>
          <w:rFonts w:ascii="Times New Roman"/>
          <w:b w:val="false"/>
          <w:i w:val="false"/>
          <w:color w:val="000000"/>
          <w:sz w:val="28"/>
        </w:rPr>
        <w:t xml:space="preserve">
      - жеткiзiлгендердiң iшiнен iздеу салынған қылмыскерлердi, қылмысқа қатысы бар немесе қылмыс жасаған күдiктi адамдарды, сонымен қатар олардың бойынан iздеу салынған заттар мен құнды дүниелердi анықтайды. Күдiктi адамдар немесе iздеу салынған заттар және құнды дүниелер анықталса, бұл жайында қалалық аудандық органның кезекшi бөлiмiне дереу мәлiмдейдi;  </w:t>
      </w:r>
      <w:r>
        <w:br/>
      </w:r>
      <w:r>
        <w:rPr>
          <w:rFonts w:ascii="Times New Roman"/>
          <w:b w:val="false"/>
          <w:i w:val="false"/>
          <w:color w:val="000000"/>
          <w:sz w:val="28"/>
        </w:rPr>
        <w:t xml:space="preserve">
      - кезекшiлiктi тапсырғанда бастыққа немесе оны алмастырушы адамға өз кезекшiлiгiнде iстелiнген жұмыстар нәтижесi жайында баяндайды журналға қолын қояды (Ережеге N 1 қосымша). </w:t>
      </w:r>
      <w:r>
        <w:br/>
      </w:r>
      <w:r>
        <w:rPr>
          <w:rFonts w:ascii="Times New Roman"/>
          <w:b w:val="false"/>
          <w:i w:val="false"/>
          <w:color w:val="000000"/>
          <w:sz w:val="28"/>
        </w:rPr>
        <w:t>
</w:t>
      </w:r>
      <w:r>
        <w:rPr>
          <w:rFonts w:ascii="Times New Roman"/>
          <w:b w:val="false"/>
          <w:i w:val="false"/>
          <w:color w:val="ff0000"/>
          <w:sz w:val="28"/>
        </w:rPr>
        <w:t xml:space="preserve">      Ескерту: 73-тармаққа өзгертулер енгізілді - Ішкі істер министрінің 2004 жылғы 10 қыркүйектегі N 526 </w:t>
      </w:r>
      <w:r>
        <w:rPr>
          <w:rFonts w:ascii="Times New Roman"/>
          <w:b w:val="false"/>
          <w:i w:val="false"/>
          <w:color w:val="000000"/>
          <w:sz w:val="28"/>
        </w:rPr>
        <w:t>бұйрығымен</w:t>
      </w:r>
      <w:r>
        <w:rPr>
          <w:rFonts w:ascii="Times New Roman"/>
          <w:b w:val="false"/>
          <w:i w:val="false"/>
          <w:color w:val="ff0000"/>
          <w:sz w:val="28"/>
        </w:rPr>
        <w:t>.</w:t>
      </w:r>
    </w:p>
    <w:bookmarkEnd w:id="64"/>
    <w:bookmarkStart w:name="z75" w:id="65"/>
    <w:p>
      <w:pPr>
        <w:spacing w:after="0"/>
        <w:ind w:left="0"/>
        <w:jc w:val="both"/>
      </w:pPr>
      <w:r>
        <w:rPr>
          <w:rFonts w:ascii="Times New Roman"/>
          <w:b w:val="false"/>
          <w:i w:val="false"/>
          <w:color w:val="000000"/>
          <w:sz w:val="28"/>
        </w:rPr>
        <w:t xml:space="preserve">
      74. Взвод командирi (взвод командирiнiң лауазымы штат бойынша жоқ болса, оның мiндеттерiн бөлiмше командирi атқарады):  </w:t>
      </w:r>
      <w:r>
        <w:br/>
      </w:r>
      <w:r>
        <w:rPr>
          <w:rFonts w:ascii="Times New Roman"/>
          <w:b w:val="false"/>
          <w:i w:val="false"/>
          <w:color w:val="000000"/>
          <w:sz w:val="28"/>
        </w:rPr>
        <w:t xml:space="preserve">
      - взводтың жеке құрамын үйретедi, оларды қызметтiк мiндетiн адал атқарып, тәртiп пен заңдылықты қатаң сақтау рухында тәрбиелейдi;  </w:t>
      </w:r>
      <w:r>
        <w:br/>
      </w:r>
      <w:r>
        <w:rPr>
          <w:rFonts w:ascii="Times New Roman"/>
          <w:b w:val="false"/>
          <w:i w:val="false"/>
          <w:color w:val="000000"/>
          <w:sz w:val="28"/>
        </w:rPr>
        <w:t xml:space="preserve">
      - қызмет ету аумағындағы жағдайды зерттейдi, медициналық айықтырғыш бастығына "арнайы медициналық қызмет" экипаждары үшiн тиiмдi патрульдiк маршруттар белгiлеу жөнiнде ұсыныстар енгiзедi;  </w:t>
      </w:r>
      <w:r>
        <w:br/>
      </w:r>
      <w:r>
        <w:rPr>
          <w:rFonts w:ascii="Times New Roman"/>
          <w:b w:val="false"/>
          <w:i w:val="false"/>
          <w:color w:val="000000"/>
          <w:sz w:val="28"/>
        </w:rPr>
        <w:t xml:space="preserve">
      - қалалық аудандық органдар бастығының шешiмдерiне сәйкес, нақты күштер мен құралдары орналастыруды жүзеге асырады;  </w:t>
      </w:r>
      <w:r>
        <w:br/>
      </w:r>
      <w:r>
        <w:rPr>
          <w:rFonts w:ascii="Times New Roman"/>
          <w:b w:val="false"/>
          <w:i w:val="false"/>
          <w:color w:val="000000"/>
          <w:sz w:val="28"/>
        </w:rPr>
        <w:t xml:space="preserve">
      - жеке құрамды қызметiн атқаруға дайындайды, полиция қызметкерлерінің пiшiмдi киiм-кешек киiп жүру ережесiн сақтауларына бақылау жасайды;  </w:t>
      </w:r>
      <w:r>
        <w:br/>
      </w:r>
      <w:r>
        <w:rPr>
          <w:rFonts w:ascii="Times New Roman"/>
          <w:b w:val="false"/>
          <w:i w:val="false"/>
          <w:color w:val="000000"/>
          <w:sz w:val="28"/>
        </w:rPr>
        <w:t xml:space="preserve">
      - көшелерден, басқа да қоғамдық орындардан экипаждардың ұсталған адамдарды уақытында алып кетуiн ұйымдастыруға, патрульдiк маршрут бойынша қоғамдық тәртiптi қамтамасыз етуге тiкелей жауап бередi;  </w:t>
      </w:r>
      <w:r>
        <w:br/>
      </w:r>
      <w:r>
        <w:rPr>
          <w:rFonts w:ascii="Times New Roman"/>
          <w:b w:val="false"/>
          <w:i w:val="false"/>
          <w:color w:val="000000"/>
          <w:sz w:val="28"/>
        </w:rPr>
        <w:t xml:space="preserve">
      - кестеге сәйкес "арнайы медициналық қызмет" экипаждарының жұмысын бақылауға алады, анықталынған кемшiлiктердi жояды, полиция қызметкерлерді тамақ iшу үшiн ауыстырады;  </w:t>
      </w:r>
      <w:r>
        <w:br/>
      </w:r>
      <w:r>
        <w:rPr>
          <w:rFonts w:ascii="Times New Roman"/>
          <w:b w:val="false"/>
          <w:i w:val="false"/>
          <w:color w:val="000000"/>
          <w:sz w:val="28"/>
        </w:rPr>
        <w:t xml:space="preserve">
      - "арнайы медициналық қызмет" экипаждарының патрульдiк күзет нарядтарымен, қоғамдық тәртiптi күзетушi басқа да полиция қызметкерлерiмен бiрлесе iс-қимылдар жасауын ұйымдастырады;  </w:t>
      </w:r>
      <w:r>
        <w:br/>
      </w:r>
      <w:r>
        <w:rPr>
          <w:rFonts w:ascii="Times New Roman"/>
          <w:b w:val="false"/>
          <w:i w:val="false"/>
          <w:color w:val="000000"/>
          <w:sz w:val="28"/>
        </w:rPr>
        <w:t xml:space="preserve">
      - взвод жеке құрамының қылмысқа, тәртiп бұзушылыққа қарсы күрес жұмысының есебiн жүргiзедi, медициналық айықтырғыштың бастығына полиция қызметкерлеріне демалыс күндерiн беру және еңбек демалысына жiберу туралы ұсыныстар енгiзедi.  </w:t>
      </w:r>
    </w:p>
    <w:bookmarkEnd w:id="65"/>
    <w:bookmarkStart w:name="z76" w:id="66"/>
    <w:p>
      <w:pPr>
        <w:spacing w:after="0"/>
        <w:ind w:left="0"/>
        <w:jc w:val="both"/>
      </w:pPr>
      <w:r>
        <w:rPr>
          <w:rFonts w:ascii="Times New Roman"/>
          <w:b w:val="false"/>
          <w:i w:val="false"/>
          <w:color w:val="000000"/>
          <w:sz w:val="28"/>
        </w:rPr>
        <w:t xml:space="preserve">
      75. Iшкi пост полиция қызметкері:  </w:t>
      </w:r>
      <w:r>
        <w:br/>
      </w:r>
      <w:r>
        <w:rPr>
          <w:rFonts w:ascii="Times New Roman"/>
          <w:b w:val="false"/>
          <w:i w:val="false"/>
          <w:color w:val="000000"/>
          <w:sz w:val="28"/>
        </w:rPr>
        <w:t xml:space="preserve">
      - өз бетiнше сырт киiмдерi мен аяқ киiмiн шеше алмайтын ұсталған азаматтарға жәрдем көрсетедi;  </w:t>
      </w:r>
      <w:r>
        <w:br/>
      </w:r>
      <w:r>
        <w:rPr>
          <w:rFonts w:ascii="Times New Roman"/>
          <w:b w:val="false"/>
          <w:i w:val="false"/>
          <w:color w:val="000000"/>
          <w:sz w:val="28"/>
        </w:rPr>
        <w:t xml:space="preserve">
      - кезекшiнiң нұсқауы бойынша және онымен бiрлесе отырып, өз еркiмен сырт киiмдерiн шешуден бас тартқан ұсталған азаматтарды күшпен шешiндiредi;  </w:t>
      </w:r>
      <w:r>
        <w:br/>
      </w:r>
      <w:r>
        <w:rPr>
          <w:rFonts w:ascii="Times New Roman"/>
          <w:b w:val="false"/>
          <w:i w:val="false"/>
          <w:color w:val="000000"/>
          <w:sz w:val="28"/>
        </w:rPr>
        <w:t xml:space="preserve">
      - айықтырғышқа жеткiзiлгендердi кезекшiнiң нұсқауы бойынша палаталарға орналастырады, қажет болған жағдайда фельдшермен бiрлесе отырып оларды санитарлық тазалаудан өткiзедi;  </w:t>
      </w:r>
      <w:r>
        <w:br/>
      </w:r>
      <w:r>
        <w:rPr>
          <w:rFonts w:ascii="Times New Roman"/>
          <w:b w:val="false"/>
          <w:i w:val="false"/>
          <w:color w:val="000000"/>
          <w:sz w:val="28"/>
        </w:rPr>
        <w:t xml:space="preserve">
      - палаталардағы адамдардың тәртiбi мен денсаулық жағдайына бақылау жүргiзедi, өлiм жағдайларын, өзiн-өзi өлтiрудi немесе жеткiзiлген адамдарға дене жарақаттарын түсiрудi болдырмаудың шараларын қарастырады;  </w:t>
      </w:r>
      <w:r>
        <w:br/>
      </w:r>
      <w:r>
        <w:rPr>
          <w:rFonts w:ascii="Times New Roman"/>
          <w:b w:val="false"/>
          <w:i w:val="false"/>
          <w:color w:val="000000"/>
          <w:sz w:val="28"/>
        </w:rPr>
        <w:t xml:space="preserve">
      - кезекшiнiң нұсқауы бойынша және онымен бiрлесе отырып, фельдшердiң бақылауымен сотқарлық танытқан адамдарды белгiленген ереже бойынша есепке алады;  </w:t>
      </w:r>
      <w:r>
        <w:br/>
      </w:r>
      <w:r>
        <w:rPr>
          <w:rFonts w:ascii="Times New Roman"/>
          <w:b w:val="false"/>
          <w:i w:val="false"/>
          <w:color w:val="000000"/>
          <w:sz w:val="28"/>
        </w:rPr>
        <w:t xml:space="preserve">
      - айықтырғышқа жеткiзiлгендердi жуынатын орынға, дәретханаға, шаруашылық-тұрмыстық бөлмеге және т.б. ертiп апарады.  </w:t>
      </w:r>
    </w:p>
    <w:bookmarkEnd w:id="66"/>
    <w:bookmarkStart w:name="z77" w:id="67"/>
    <w:p>
      <w:pPr>
        <w:spacing w:after="0"/>
        <w:ind w:left="0"/>
        <w:jc w:val="both"/>
      </w:pPr>
      <w:r>
        <w:rPr>
          <w:rFonts w:ascii="Times New Roman"/>
          <w:b w:val="false"/>
          <w:i w:val="false"/>
          <w:color w:val="000000"/>
          <w:sz w:val="28"/>
        </w:rPr>
        <w:t>
      76. &lt;*&gt;</w:t>
      </w:r>
      <w:r>
        <w:br/>
      </w:r>
      <w:r>
        <w:rPr>
          <w:rFonts w:ascii="Times New Roman"/>
          <w:b w:val="false"/>
          <w:i w:val="false"/>
          <w:color w:val="000000"/>
          <w:sz w:val="28"/>
        </w:rPr>
        <w:t>
      </w:t>
      </w:r>
      <w:r>
        <w:rPr>
          <w:rFonts w:ascii="Times New Roman"/>
          <w:b w:val="false"/>
          <w:i w:val="false"/>
          <w:color w:val="ff0000"/>
          <w:sz w:val="28"/>
        </w:rPr>
        <w:t xml:space="preserve">Ескерту. 76-тармақтың күші жойылды - ҚР Әділет министрінің 2010.05.06 N 157, ҚР Денсаулық сақтау министрінің 2010.05.18 N 350 және ҚР Ішкі істер министрінің 2010.06.14 N 272 (ресми жарияланған бірінші күнінен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bookmarkEnd w:id="67"/>
    <w:bookmarkStart w:name="z78" w:id="68"/>
    <w:p>
      <w:pPr>
        <w:spacing w:after="0"/>
        <w:ind w:left="0"/>
        <w:jc w:val="both"/>
      </w:pPr>
      <w:r>
        <w:rPr>
          <w:rFonts w:ascii="Times New Roman"/>
          <w:b w:val="false"/>
          <w:i w:val="false"/>
          <w:color w:val="000000"/>
          <w:sz w:val="28"/>
        </w:rPr>
        <w:t xml:space="preserve">
      77. Аға бухгалтер (бухгалтер): </w:t>
      </w:r>
      <w:r>
        <w:br/>
      </w:r>
      <w:r>
        <w:rPr>
          <w:rFonts w:ascii="Times New Roman"/>
          <w:b w:val="false"/>
          <w:i w:val="false"/>
          <w:color w:val="000000"/>
          <w:sz w:val="28"/>
        </w:rPr>
        <w:t xml:space="preserve">
      - бас бухгалтер жөнiндегi Ережеге сәйкес өз мiндеттерiн атқарады; </w:t>
      </w:r>
      <w:r>
        <w:br/>
      </w:r>
      <w:r>
        <w:rPr>
          <w:rFonts w:ascii="Times New Roman"/>
          <w:b w:val="false"/>
          <w:i w:val="false"/>
          <w:color w:val="000000"/>
          <w:sz w:val="28"/>
        </w:rPr>
        <w:t xml:space="preserve">
      - медициналық айықтырғыштың қаржы қызметiне жауап бередi; </w:t>
      </w:r>
      <w:r>
        <w:br/>
      </w:r>
      <w:r>
        <w:rPr>
          <w:rFonts w:ascii="Times New Roman"/>
          <w:b w:val="false"/>
          <w:i w:val="false"/>
          <w:color w:val="000000"/>
          <w:sz w:val="28"/>
        </w:rPr>
        <w:t xml:space="preserve">
      - материалдық бағалы заттардың және т.б. есебiн жүргiзедi. </w:t>
      </w:r>
      <w:r>
        <w:br/>
      </w:r>
      <w:r>
        <w:rPr>
          <w:rFonts w:ascii="Times New Roman"/>
          <w:b w:val="false"/>
          <w:i w:val="false"/>
          <w:color w:val="000000"/>
          <w:sz w:val="28"/>
        </w:rPr>
        <w:t>
</w:t>
      </w:r>
      <w:r>
        <w:rPr>
          <w:rFonts w:ascii="Times New Roman"/>
          <w:b w:val="false"/>
          <w:i w:val="false"/>
          <w:color w:val="ff0000"/>
          <w:sz w:val="28"/>
        </w:rPr>
        <w:t xml:space="preserve">      Ескерту: 77-тармаққа өзгертулер енгізілді - Ішкі істер министрінің 2004 жылғы 10 қыркүйектегі N 526 </w:t>
      </w:r>
      <w:r>
        <w:rPr>
          <w:rFonts w:ascii="Times New Roman"/>
          <w:b w:val="false"/>
          <w:i w:val="false"/>
          <w:color w:val="000000"/>
          <w:sz w:val="28"/>
        </w:rPr>
        <w:t>бұйрығымен</w:t>
      </w:r>
      <w:r>
        <w:rPr>
          <w:rFonts w:ascii="Times New Roman"/>
          <w:b w:val="false"/>
          <w:i w:val="false"/>
          <w:color w:val="ff0000"/>
          <w:sz w:val="28"/>
        </w:rPr>
        <w:t>.</w:t>
      </w:r>
    </w:p>
    <w:bookmarkEnd w:id="68"/>
    <w:bookmarkStart w:name="z79" w:id="69"/>
    <w:p>
      <w:pPr>
        <w:spacing w:after="0"/>
        <w:ind w:left="0"/>
        <w:jc w:val="both"/>
      </w:pPr>
      <w:r>
        <w:rPr>
          <w:rFonts w:ascii="Times New Roman"/>
          <w:b w:val="false"/>
          <w:i w:val="false"/>
          <w:color w:val="000000"/>
          <w:sz w:val="28"/>
        </w:rPr>
        <w:t xml:space="preserve">
      78. Профилактикалық кабинет бастығы мен инспекторлық құрамның қызметтiк мiндеттерi оның жұмысын ұйымдастыру жөнiндегi Нұсқаулықпен анықталады. Қалған қызметкерлердiң мiндеттерiн медициналық айықтырғыштың бастығы штат санына және жергiлiктi ерекшелiктердi есепке ала отырып дайындайды.  </w:t>
      </w:r>
    </w:p>
    <w:bookmarkEnd w:id="69"/>
    <w:bookmarkStart w:name="z80" w:id="70"/>
    <w:p>
      <w:pPr>
        <w:spacing w:after="0"/>
        <w:ind w:left="0"/>
        <w:jc w:val="left"/>
      </w:pPr>
      <w:r>
        <w:rPr>
          <w:rFonts w:ascii="Times New Roman"/>
          <w:b/>
          <w:i w:val="false"/>
          <w:color w:val="000000"/>
        </w:rPr>
        <w:t xml:space="preserve"> 
  VII. Медициналық айықтырғышқа жеткiзiлген </w:t>
      </w:r>
      <w:r>
        <w:br/>
      </w:r>
      <w:r>
        <w:rPr>
          <w:rFonts w:ascii="Times New Roman"/>
          <w:b/>
          <w:i w:val="false"/>
          <w:color w:val="000000"/>
        </w:rPr>
        <w:t xml:space="preserve">
адамдардың құқықтары мен мiндеттерi </w:t>
      </w:r>
    </w:p>
    <w:bookmarkEnd w:id="70"/>
    <w:p>
      <w:pPr>
        <w:spacing w:after="0"/>
        <w:ind w:left="0"/>
        <w:jc w:val="both"/>
      </w:pPr>
      <w:r>
        <w:rPr>
          <w:rFonts w:ascii="Times New Roman"/>
          <w:b w:val="false"/>
          <w:i w:val="false"/>
          <w:color w:val="000000"/>
          <w:sz w:val="28"/>
        </w:rPr>
        <w:t xml:space="preserve">      79. Медициналық айықтырғышқа жеткiзiлген адамдар мыналарға: </w:t>
      </w:r>
      <w:r>
        <w:br/>
      </w:r>
      <w:r>
        <w:rPr>
          <w:rFonts w:ascii="Times New Roman"/>
          <w:b w:val="false"/>
          <w:i w:val="false"/>
          <w:color w:val="000000"/>
          <w:sz w:val="28"/>
        </w:rPr>
        <w:t xml:space="preserve">
      - медициналық айықтырғышқа жеткiзiлу себептерi мен айғақтарын бiлуге (айықтырғышқа жеткiзiлген адамдарға ол туралы босатылған кезде хабарланады);  </w:t>
      </w:r>
      <w:r>
        <w:br/>
      </w:r>
      <w:r>
        <w:rPr>
          <w:rFonts w:ascii="Times New Roman"/>
          <w:b w:val="false"/>
          <w:i w:val="false"/>
          <w:color w:val="000000"/>
          <w:sz w:val="28"/>
        </w:rPr>
        <w:t xml:space="preserve">
      - жеткiзiлгенi, жеке тiнту жүргiзiлгендiгi, заттары мен құжаттарының тексерiлгендiгi жөнiнде түсiнiктер беруге және өтiнiш-шағымдар жасауға;  </w:t>
      </w:r>
      <w:r>
        <w:br/>
      </w:r>
      <w:r>
        <w:rPr>
          <w:rFonts w:ascii="Times New Roman"/>
          <w:b w:val="false"/>
          <w:i w:val="false"/>
          <w:color w:val="000000"/>
          <w:sz w:val="28"/>
        </w:rPr>
        <w:t xml:space="preserve">
      - медициналық айықтырғыш қызметкерлерiнiң iс-әрекеттерi туралы осы бөлiмшенiң бастығына, медициналық айықтырғышты құрған iшкi iстер органының басшылығына, жоғары тұрған органына (лауазымды адам немесе прокурорға арыз-шағым жасауға);  </w:t>
      </w:r>
      <w:r>
        <w:br/>
      </w:r>
      <w:r>
        <w:rPr>
          <w:rFonts w:ascii="Times New Roman"/>
          <w:b w:val="false"/>
          <w:i w:val="false"/>
          <w:color w:val="000000"/>
          <w:sz w:val="28"/>
        </w:rPr>
        <w:t xml:space="preserve">
      - өзi немесе кезекшi-инспектор арқылы, телефонмен өзiнiң тұрған жерi туралы туысқандарын, жұмыс немесе оқу орнының әкiмшiлiгiн хабардар етуге;  </w:t>
      </w:r>
      <w:r>
        <w:br/>
      </w:r>
      <w:r>
        <w:rPr>
          <w:rFonts w:ascii="Times New Roman"/>
          <w:b w:val="false"/>
          <w:i w:val="false"/>
          <w:color w:val="000000"/>
          <w:sz w:val="28"/>
        </w:rPr>
        <w:t xml:space="preserve">
      - медициналық айықтырғышта болған уақытында денсаулық жағдайы нашарласа, қажеттi медициналық көмек алуға, сондай-ақ денсаулық сақтау органдарының емдеу мекемелерiнде емделуге құқылы. </w:t>
      </w:r>
    </w:p>
    <w:bookmarkStart w:name="z81" w:id="71"/>
    <w:p>
      <w:pPr>
        <w:spacing w:after="0"/>
        <w:ind w:left="0"/>
        <w:jc w:val="both"/>
      </w:pPr>
      <w:r>
        <w:rPr>
          <w:rFonts w:ascii="Times New Roman"/>
          <w:b w:val="false"/>
          <w:i w:val="false"/>
          <w:color w:val="000000"/>
          <w:sz w:val="28"/>
        </w:rPr>
        <w:t xml:space="preserve">
      80. Медициналық айықтырғышқа жеткiзiлген адамдар мыналарға: </w:t>
      </w:r>
      <w:r>
        <w:br/>
      </w:r>
      <w:r>
        <w:rPr>
          <w:rFonts w:ascii="Times New Roman"/>
          <w:b w:val="false"/>
          <w:i w:val="false"/>
          <w:color w:val="000000"/>
          <w:sz w:val="28"/>
        </w:rPr>
        <w:t xml:space="preserve">
      - медициналық айықтырғышқа белгiленген iшкi тәртiп ережелерiн сақтауға; </w:t>
      </w:r>
      <w:r>
        <w:br/>
      </w:r>
      <w:r>
        <w:rPr>
          <w:rFonts w:ascii="Times New Roman"/>
          <w:b w:val="false"/>
          <w:i w:val="false"/>
          <w:color w:val="000000"/>
          <w:sz w:val="28"/>
        </w:rPr>
        <w:t xml:space="preserve">
      - медициналық айықтырғыш қызметкерлерiнiң заңды талаптарын орындауға; </w:t>
      </w:r>
      <w:r>
        <w:br/>
      </w:r>
      <w:r>
        <w:rPr>
          <w:rFonts w:ascii="Times New Roman"/>
          <w:b w:val="false"/>
          <w:i w:val="false"/>
          <w:color w:val="000000"/>
          <w:sz w:val="28"/>
        </w:rPr>
        <w:t xml:space="preserve">
      - медициналық айықтырғышты құрал-жабдықтарға, төсек-орындарға ұқыптылықпен қарауға мiндеттi. </w:t>
      </w:r>
    </w:p>
    <w:bookmarkEnd w:id="71"/>
    <w:bookmarkStart w:name="z82" w:id="72"/>
    <w:p>
      <w:pPr>
        <w:spacing w:after="0"/>
        <w:ind w:left="0"/>
        <w:jc w:val="both"/>
      </w:pPr>
      <w:r>
        <w:rPr>
          <w:rFonts w:ascii="Times New Roman"/>
          <w:b w:val="false"/>
          <w:i w:val="false"/>
          <w:color w:val="000000"/>
          <w:sz w:val="28"/>
        </w:rPr>
        <w:t xml:space="preserve">
      81. Медициналық айықтырғышқа жеткiзiлген адамдар осы мекемеге, лауазымды адамдарға немесе азаматтарға тигiзген залалы үшiн материалдық жауапкершiлiкке тартылады.  </w:t>
      </w:r>
    </w:p>
    <w:bookmarkEnd w:id="72"/>
    <w:bookmarkStart w:name="z83" w:id="73"/>
    <w:p>
      <w:pPr>
        <w:spacing w:after="0"/>
        <w:ind w:left="0"/>
        <w:jc w:val="left"/>
      </w:pPr>
      <w:r>
        <w:rPr>
          <w:rFonts w:ascii="Times New Roman"/>
          <w:b/>
          <w:i w:val="false"/>
          <w:color w:val="000000"/>
        </w:rPr>
        <w:t xml:space="preserve"> 
  VII. Медициналық айықтырғыш қызметiнде </w:t>
      </w:r>
      <w:r>
        <w:br/>
      </w:r>
      <w:r>
        <w:rPr>
          <w:rFonts w:ascii="Times New Roman"/>
          <w:b/>
          <w:i w:val="false"/>
          <w:color w:val="000000"/>
        </w:rPr>
        <w:t xml:space="preserve">
заңдылықтарды қамтамасыз ету </w:t>
      </w:r>
    </w:p>
    <w:bookmarkEnd w:id="73"/>
    <w:p>
      <w:pPr>
        <w:spacing w:after="0"/>
        <w:ind w:left="0"/>
        <w:jc w:val="both"/>
      </w:pPr>
      <w:r>
        <w:rPr>
          <w:rFonts w:ascii="Times New Roman"/>
          <w:b w:val="false"/>
          <w:i w:val="false"/>
          <w:color w:val="000000"/>
          <w:sz w:val="28"/>
        </w:rPr>
        <w:t xml:space="preserve">      82. Медициналық айықтырғыш қызметiнде заңдылықтар мынадай бағыттарда қамтамасыз етiледi: </w:t>
      </w:r>
      <w:r>
        <w:br/>
      </w:r>
      <w:r>
        <w:rPr>
          <w:rFonts w:ascii="Times New Roman"/>
          <w:b w:val="false"/>
          <w:i w:val="false"/>
          <w:color w:val="000000"/>
          <w:sz w:val="28"/>
        </w:rPr>
        <w:t xml:space="preserve">
      - заңдылық пен құқық тәртiбi нормаларын бұлжытпай орындау, азаматтардың конституциялық құқықтар мен заңды мүдделерiн қорғау жөнiндегi ұйымдастырушылық және тәрбие жұмыстарын атқару;  </w:t>
      </w:r>
      <w:r>
        <w:br/>
      </w:r>
      <w:r>
        <w:rPr>
          <w:rFonts w:ascii="Times New Roman"/>
          <w:b w:val="false"/>
          <w:i w:val="false"/>
          <w:color w:val="000000"/>
          <w:sz w:val="28"/>
        </w:rPr>
        <w:t xml:space="preserve">
      - күн тәртiбiн, ұсталған адамдар неғұрлым көп болатын мезгiлдерде және кешкi уақытта мiндеттi түрде, басшылардың бiреуi кезекшiлiк ететiндей етiп жоспарлау;  </w:t>
      </w:r>
      <w:r>
        <w:br/>
      </w:r>
      <w:r>
        <w:rPr>
          <w:rFonts w:ascii="Times New Roman"/>
          <w:b w:val="false"/>
          <w:i w:val="false"/>
          <w:color w:val="000000"/>
          <w:sz w:val="28"/>
        </w:rPr>
        <w:t xml:space="preserve">
      - медициналық айықтырғышты iшкi iстер органдары басшылық құрамының тұрақты бақылау жасауын қамтамасыз ету; Аталған адамда медициналық айықтырғышқа адамның қандай себеппен түскендерiн кем дегенде, айына екi рет тексеруге мiндеттi;  </w:t>
      </w:r>
      <w:r>
        <w:br/>
      </w:r>
      <w:r>
        <w:rPr>
          <w:rFonts w:ascii="Times New Roman"/>
          <w:b w:val="false"/>
          <w:i w:val="false"/>
          <w:color w:val="000000"/>
          <w:sz w:val="28"/>
        </w:rPr>
        <w:t xml:space="preserve">
      - медициналық айықтырғыштың кезекшi нарядтарын жоғарғы органдардың тұрақты тексеруiн ұйымдастыру;  </w:t>
      </w:r>
      <w:r>
        <w:br/>
      </w:r>
      <w:r>
        <w:rPr>
          <w:rFonts w:ascii="Times New Roman"/>
          <w:b w:val="false"/>
          <w:i w:val="false"/>
          <w:color w:val="000000"/>
          <w:sz w:val="28"/>
        </w:rPr>
        <w:t xml:space="preserve">
      - медициналық айықтырғышта азаматтардың шағымдары мен ұсыныстарына арналған кiтапша болуы қажет және ол медициналық айырғыштан шығарылатын адамдарға көрiнетiн жерде тұруы тиiс;  </w:t>
      </w:r>
      <w:r>
        <w:br/>
      </w:r>
      <w:r>
        <w:rPr>
          <w:rFonts w:ascii="Times New Roman"/>
          <w:b w:val="false"/>
          <w:i w:val="false"/>
          <w:color w:val="000000"/>
          <w:sz w:val="28"/>
        </w:rPr>
        <w:t xml:space="preserve">
      - прокурорлардың ұсыныстары, соттардың iшiнара анықтамалары бойынша, баспасөз, радио теледидар арқылы айтылған сын пiкiрлер негiзiнде прокурорлық бақылау жасау және шаралар қолдану;  </w:t>
      </w:r>
      <w:r>
        <w:br/>
      </w:r>
      <w:r>
        <w:rPr>
          <w:rFonts w:ascii="Times New Roman"/>
          <w:b w:val="false"/>
          <w:i w:val="false"/>
          <w:color w:val="000000"/>
          <w:sz w:val="28"/>
        </w:rPr>
        <w:t xml:space="preserve">
      - медициналық айықтырғышқа түскендер осы мекеме қызметкерлерiне шағым жасай алатын құқықтармен қамтамасыз етiледi; </w:t>
      </w:r>
      <w:r>
        <w:br/>
      </w:r>
      <w:r>
        <w:rPr>
          <w:rFonts w:ascii="Times New Roman"/>
          <w:b w:val="false"/>
          <w:i w:val="false"/>
          <w:color w:val="000000"/>
          <w:sz w:val="28"/>
        </w:rPr>
        <w:t xml:space="preserve">
      - жауапкершiлiкке және айыптау шараларына негiзсiз тартылған  </w:t>
      </w:r>
      <w:r>
        <w:br/>
      </w:r>
      <w:r>
        <w:rPr>
          <w:rFonts w:ascii="Times New Roman"/>
          <w:b w:val="false"/>
          <w:i w:val="false"/>
          <w:color w:val="000000"/>
          <w:sz w:val="28"/>
        </w:rPr>
        <w:t xml:space="preserve">
азаматтарды ақтап шығару жөнiнде iшкi iстер органдарының атынан көпшiлiк көзiнше кешiрiм сұрай отырып, мiндеттi түрде еңбек ұжымдарын, ал қажет болса, бiрге тұратын тұрғандарды хабарландыру; </w:t>
      </w:r>
      <w:r>
        <w:br/>
      </w:r>
      <w:r>
        <w:rPr>
          <w:rFonts w:ascii="Times New Roman"/>
          <w:b w:val="false"/>
          <w:i w:val="false"/>
          <w:color w:val="000000"/>
          <w:sz w:val="28"/>
        </w:rPr>
        <w:t xml:space="preserve">
      - жылына кем дегенде екi рет еңбек ұжымдары мен тұрғындар арасында медициналық айықтырғыш басшылары мен басшылар құрамындағы қызметкерлердiң тұрақты есеп берулерiн тыңдау.  </w:t>
      </w:r>
    </w:p>
    <w:bookmarkStart w:name="z84" w:id="74"/>
    <w:p>
      <w:pPr>
        <w:spacing w:after="0"/>
        <w:ind w:left="0"/>
        <w:jc w:val="both"/>
      </w:pPr>
      <w:r>
        <w:rPr>
          <w:rFonts w:ascii="Times New Roman"/>
          <w:b w:val="false"/>
          <w:i w:val="false"/>
          <w:color w:val="000000"/>
          <w:sz w:val="28"/>
        </w:rPr>
        <w:t xml:space="preserve">
Ережеге N 1 қосымша </w:t>
      </w:r>
    </w:p>
    <w:bookmarkEnd w:id="74"/>
    <w:p>
      <w:pPr>
        <w:spacing w:after="0"/>
        <w:ind w:left="0"/>
        <w:jc w:val="both"/>
      </w:pPr>
      <w:r>
        <w:rPr>
          <w:rFonts w:ascii="Times New Roman"/>
          <w:b w:val="false"/>
          <w:i w:val="false"/>
          <w:color w:val="ff0000"/>
          <w:sz w:val="28"/>
        </w:rPr>
        <w:t xml:space="preserve">      Ескерту: Қосымшаға өзгерту енгізілді - Ішкі істер министрінің 2004 жылғы 10 қыркүйектегі N 526 </w:t>
      </w:r>
      <w:r>
        <w:rPr>
          <w:rFonts w:ascii="Times New Roman"/>
          <w:b w:val="false"/>
          <w:i w:val="false"/>
          <w:color w:val="ff0000"/>
          <w:sz w:val="28"/>
        </w:rPr>
        <w:t>бұйрығымен</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_____________________________ қалалық IIБ </w:t>
      </w:r>
      <w:r>
        <w:br/>
      </w:r>
      <w:r>
        <w:rPr>
          <w:rFonts w:ascii="Times New Roman"/>
          <w:b w:val="false"/>
          <w:i w:val="false"/>
          <w:color w:val="000000"/>
          <w:sz w:val="28"/>
        </w:rPr>
        <w:t xml:space="preserve">
     _____________________________ iшкi iстер бөлiмi </w:t>
      </w:r>
    </w:p>
    <w:p>
      <w:pPr>
        <w:spacing w:after="0"/>
        <w:ind w:left="0"/>
        <w:jc w:val="left"/>
      </w:pPr>
      <w:r>
        <w:rPr>
          <w:rFonts w:ascii="Times New Roman"/>
          <w:b/>
          <w:i w:val="false"/>
          <w:color w:val="000000"/>
        </w:rPr>
        <w:t xml:space="preserve"> жанындағы медициналық айықтырғышқа </w:t>
      </w:r>
      <w:r>
        <w:br/>
      </w:r>
      <w:r>
        <w:rPr>
          <w:rFonts w:ascii="Times New Roman"/>
          <w:b/>
          <w:i w:val="false"/>
          <w:color w:val="000000"/>
        </w:rPr>
        <w:t xml:space="preserve">
жеткiзiлген адамдарды тiркеу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Инв. N ________  </w:t>
      </w:r>
    </w:p>
    <w:p>
      <w:pPr>
        <w:spacing w:after="0"/>
        <w:ind w:left="0"/>
        <w:jc w:val="both"/>
      </w:pPr>
      <w:r>
        <w:rPr>
          <w:rFonts w:ascii="Times New Roman"/>
          <w:b w:val="false"/>
          <w:i w:val="false"/>
          <w:color w:val="000000"/>
          <w:sz w:val="28"/>
        </w:rPr>
        <w:t xml:space="preserve">     1996 ж. "____"___________________ басталды </w:t>
      </w:r>
      <w:r>
        <w:br/>
      </w:r>
      <w:r>
        <w:rPr>
          <w:rFonts w:ascii="Times New Roman"/>
          <w:b w:val="false"/>
          <w:i w:val="false"/>
          <w:color w:val="000000"/>
          <w:sz w:val="28"/>
        </w:rPr>
        <w:t xml:space="preserve">
     1996 ж. "____"___________________ аяқталды  </w:t>
      </w:r>
    </w:p>
    <w:p>
      <w:pPr>
        <w:spacing w:after="0"/>
        <w:ind w:left="0"/>
        <w:jc w:val="left"/>
      </w:pPr>
      <w:r>
        <w:rPr>
          <w:rFonts w:ascii="Times New Roman"/>
          <w:b/>
          <w:i w:val="false"/>
          <w:color w:val="000000"/>
        </w:rPr>
        <w:t xml:space="preserve"> Медициналық айықтырғышқа жеткiзiлген </w:t>
      </w:r>
      <w:r>
        <w:br/>
      </w:r>
      <w:r>
        <w:rPr>
          <w:rFonts w:ascii="Times New Roman"/>
          <w:b/>
          <w:i w:val="false"/>
          <w:color w:val="000000"/>
        </w:rPr>
        <w:t xml:space="preserve">
адамдарды тiркеу журналын жүргiзу </w:t>
      </w:r>
      <w:r>
        <w:br/>
      </w:r>
      <w:r>
        <w:rPr>
          <w:rFonts w:ascii="Times New Roman"/>
          <w:b/>
          <w:i w:val="false"/>
          <w:color w:val="000000"/>
        </w:rPr>
        <w:t xml:space="preserve">
ЕРЕЖЕЛЕРI </w:t>
      </w:r>
    </w:p>
    <w:p>
      <w:pPr>
        <w:spacing w:after="0"/>
        <w:ind w:left="0"/>
        <w:jc w:val="both"/>
      </w:pPr>
      <w:r>
        <w:rPr>
          <w:rFonts w:ascii="Times New Roman"/>
          <w:b w:val="false"/>
          <w:i w:val="false"/>
          <w:color w:val="000000"/>
          <w:sz w:val="28"/>
        </w:rPr>
        <w:t xml:space="preserve">      1. Журналды кезекшi-инспектор немесе оның мiндетiн атқарушы </w:t>
      </w:r>
      <w:r>
        <w:br/>
      </w:r>
      <w:r>
        <w:rPr>
          <w:rFonts w:ascii="Times New Roman"/>
          <w:b w:val="false"/>
          <w:i w:val="false"/>
          <w:color w:val="000000"/>
          <w:sz w:val="28"/>
        </w:rPr>
        <w:t xml:space="preserve">
жүргiзедi. </w:t>
      </w:r>
      <w:r>
        <w:br/>
      </w:r>
      <w:r>
        <w:rPr>
          <w:rFonts w:ascii="Times New Roman"/>
          <w:b w:val="false"/>
          <w:i w:val="false"/>
          <w:color w:val="000000"/>
          <w:sz w:val="28"/>
        </w:rPr>
        <w:t xml:space="preserve">
      2. Журналға медициналық айықтырғышқа жеткiзiлген барлық адамдар енгiзiледi.  </w:t>
      </w:r>
      <w:r>
        <w:br/>
      </w:r>
      <w:r>
        <w:rPr>
          <w:rFonts w:ascii="Times New Roman"/>
          <w:b w:val="false"/>
          <w:i w:val="false"/>
          <w:color w:val="000000"/>
          <w:sz w:val="28"/>
        </w:rPr>
        <w:t xml:space="preserve">
      3. Жеткiзiлген адамдар туралы мәлiметтер журналға жеке басты куәландыратын құжаттар, оларды жеткiзген полиция қызметкерiнiң рапорты, азаматтар арыздары, мекен-жай бюросы, жұмыс орны немесе тұрғылықты жерi арқылы тексеру нәтижелерi негiзiнде жазылады.  </w:t>
      </w:r>
      <w:r>
        <w:br/>
      </w:r>
      <w:r>
        <w:rPr>
          <w:rFonts w:ascii="Times New Roman"/>
          <w:b w:val="false"/>
          <w:i w:val="false"/>
          <w:color w:val="000000"/>
          <w:sz w:val="28"/>
        </w:rPr>
        <w:t xml:space="preserve">
      4. Журналдың барлық бағандары мiндеттi түрде толтырылуы қажет. Жазбалар ұқыпты, түсiнiктi және тек сиямен (пастамен) жазылады. Жазбаларды боямалауға рұқсат етiлмейдi. </w:t>
      </w:r>
      <w:r>
        <w:br/>
      </w:r>
      <w:r>
        <w:rPr>
          <w:rFonts w:ascii="Times New Roman"/>
          <w:b w:val="false"/>
          <w:i w:val="false"/>
          <w:color w:val="000000"/>
          <w:sz w:val="28"/>
        </w:rPr>
        <w:t xml:space="preserve">
      5. Журнал беттерi нөмiрленуi, бау өткiзiлуi және мөрмен </w:t>
      </w:r>
      <w:r>
        <w:br/>
      </w:r>
      <w:r>
        <w:rPr>
          <w:rFonts w:ascii="Times New Roman"/>
          <w:b w:val="false"/>
          <w:i w:val="false"/>
          <w:color w:val="000000"/>
          <w:sz w:val="28"/>
        </w:rPr>
        <w:t xml:space="preserve">
бекiтiлуi тиiс. </w:t>
      </w:r>
      <w:r>
        <w:br/>
      </w:r>
      <w:r>
        <w:rPr>
          <w:rFonts w:ascii="Times New Roman"/>
          <w:b w:val="false"/>
          <w:i w:val="false"/>
          <w:color w:val="000000"/>
          <w:sz w:val="28"/>
        </w:rPr>
        <w:t xml:space="preserve">
      6. Медициналық айықтырғышта пайдаланылған журналдар соңғы жазба енгiзiлген күннен бастап, үш жыл бойы сақталады, кейiн белгiленген тәртiп бойынша жойылады.  </w:t>
      </w:r>
    </w:p>
    <w:p>
      <w:pPr>
        <w:spacing w:after="0"/>
        <w:ind w:left="0"/>
        <w:jc w:val="both"/>
      </w:pPr>
      <w:r>
        <w:rPr>
          <w:rFonts w:ascii="Times New Roman"/>
          <w:b w:val="false"/>
          <w:i w:val="false"/>
          <w:color w:val="000000"/>
          <w:sz w:val="28"/>
        </w:rPr>
        <w:t xml:space="preserve">      1. Реттiк нөмiрi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 Жазылған хаттама нөмiрi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3. Жеткiзiлген күнi және уақыты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4. Босатылған күнi және уақыты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5. Тегi, есiмi, әкесiнiң аты, туған күнi, айы және туған жерi,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тұрған палатасы N </w:t>
      </w:r>
      <w:r>
        <w:br/>
      </w:r>
      <w:r>
        <w:rPr>
          <w:rFonts w:ascii="Times New Roman"/>
          <w:b w:val="false"/>
          <w:i w:val="false"/>
          <w:color w:val="000000"/>
          <w:sz w:val="28"/>
        </w:rPr>
        <w:t xml:space="preserve">
     6. Мекен-жайы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7. Кiм жеткiздi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8. Жұмыс орны, лауазымы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9. Медициналық тексеру нәтижесi және медициналық көмек </w:t>
      </w:r>
      <w:r>
        <w:br/>
      </w:r>
      <w:r>
        <w:rPr>
          <w:rFonts w:ascii="Times New Roman"/>
          <w:b w:val="false"/>
          <w:i w:val="false"/>
          <w:color w:val="000000"/>
          <w:sz w:val="28"/>
        </w:rPr>
        <w:t xml:space="preserve">
        көрсетiлгендiгi жайлы мәлiметтер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10. Кезекшiнiң жеткiзiлген адамға қатысты қабылдаған шешiмi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11. Күшпен көндiру құралдары қолданылды (қандай құралдар және </w:t>
      </w:r>
      <w:r>
        <w:br/>
      </w:r>
      <w:r>
        <w:rPr>
          <w:rFonts w:ascii="Times New Roman"/>
          <w:b w:val="false"/>
          <w:i w:val="false"/>
          <w:color w:val="000000"/>
          <w:sz w:val="28"/>
        </w:rPr>
        <w:t xml:space="preserve">
         қолдану мерзiмi)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Смена соңына кезекшi-инспектор iстелiнген жұмыстың </w:t>
      </w:r>
      <w:r>
        <w:br/>
      </w:r>
      <w:r>
        <w:rPr>
          <w:rFonts w:ascii="Times New Roman"/>
          <w:b w:val="false"/>
          <w:i w:val="false"/>
          <w:color w:val="000000"/>
          <w:sz w:val="28"/>
        </w:rPr>
        <w:t xml:space="preserve">
              қорытындысын жасайды, ол туралы журналға жазып, </w:t>
      </w:r>
      <w:r>
        <w:br/>
      </w:r>
      <w:r>
        <w:rPr>
          <w:rFonts w:ascii="Times New Roman"/>
          <w:b w:val="false"/>
          <w:i w:val="false"/>
          <w:color w:val="000000"/>
          <w:sz w:val="28"/>
        </w:rPr>
        <w:t xml:space="preserve">
              форма бойынша қол қояды:  </w:t>
      </w:r>
    </w:p>
    <w:p>
      <w:pPr>
        <w:spacing w:after="0"/>
        <w:ind w:left="0"/>
        <w:jc w:val="both"/>
      </w:pPr>
      <w:r>
        <w:rPr>
          <w:rFonts w:ascii="Times New Roman"/>
          <w:b w:val="false"/>
          <w:i w:val="false"/>
          <w:color w:val="000000"/>
          <w:sz w:val="28"/>
        </w:rPr>
        <w:t xml:space="preserve">     Кезекшiлiктi тапсырған ____________________ </w:t>
      </w:r>
      <w:r>
        <w:br/>
      </w:r>
      <w:r>
        <w:rPr>
          <w:rFonts w:ascii="Times New Roman"/>
          <w:b w:val="false"/>
          <w:i w:val="false"/>
          <w:color w:val="000000"/>
          <w:sz w:val="28"/>
        </w:rPr>
        <w:t xml:space="preserve">
     Кезекшiлiктi қабылдаған ___________________ </w:t>
      </w:r>
    </w:p>
    <w:bookmarkStart w:name="z85" w:id="75"/>
    <w:p>
      <w:pPr>
        <w:spacing w:after="0"/>
        <w:ind w:left="0"/>
        <w:jc w:val="both"/>
      </w:pPr>
      <w:r>
        <w:rPr>
          <w:rFonts w:ascii="Times New Roman"/>
          <w:b w:val="false"/>
          <w:i w:val="false"/>
          <w:color w:val="000000"/>
          <w:sz w:val="28"/>
        </w:rPr>
        <w:t xml:space="preserve">
                                                 Ережеге N 2 қосымша </w:t>
      </w:r>
    </w:p>
    <w:bookmarkEnd w:id="75"/>
    <w:p>
      <w:pPr>
        <w:spacing w:after="0"/>
        <w:ind w:left="0"/>
        <w:jc w:val="both"/>
      </w:pPr>
      <w:r>
        <w:rPr>
          <w:rFonts w:ascii="Times New Roman"/>
          <w:b w:val="false"/>
          <w:i w:val="false"/>
          <w:color w:val="ff0000"/>
          <w:sz w:val="28"/>
        </w:rPr>
        <w:t xml:space="preserve">      Ескерту: Қосымшаға өзгерту енгізілді - Ішкі істер министрінің 2004 жылғы 10 қыркүйектегі N 526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Адамдарды медициналық айықтырғышқа жеткiзу </w:t>
      </w:r>
      <w:r>
        <w:br/>
      </w:r>
      <w:r>
        <w:rPr>
          <w:rFonts w:ascii="Times New Roman"/>
          <w:b/>
          <w:i w:val="false"/>
          <w:color w:val="000000"/>
        </w:rPr>
        <w:t xml:space="preserve">
(орналастыру), әкiмшiлiк жауапкершiлiкке немесе </w:t>
      </w:r>
      <w:r>
        <w:br/>
      </w:r>
      <w:r>
        <w:rPr>
          <w:rFonts w:ascii="Times New Roman"/>
          <w:b/>
          <w:i w:val="false"/>
          <w:color w:val="000000"/>
        </w:rPr>
        <w:t xml:space="preserve">
қоғамдық ықпал ету шараларына тарту жөнiндегi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"____"______________ 199___ ж. ________________________________ </w:t>
      </w:r>
      <w:r>
        <w:br/>
      </w:r>
      <w:r>
        <w:rPr>
          <w:rFonts w:ascii="Times New Roman"/>
          <w:b w:val="false"/>
          <w:i w:val="false"/>
          <w:color w:val="000000"/>
          <w:sz w:val="28"/>
        </w:rPr>
        <w:t xml:space="preserve">
                                          (хаттама жазылған жер) </w:t>
      </w:r>
      <w:r>
        <w:br/>
      </w:r>
      <w:r>
        <w:rPr>
          <w:rFonts w:ascii="Times New Roman"/>
          <w:b w:val="false"/>
          <w:i w:val="false"/>
          <w:color w:val="000000"/>
          <w:sz w:val="28"/>
        </w:rPr>
        <w:t xml:space="preserve">
     кезекшi-инспектор _____________________________________________ </w:t>
      </w:r>
      <w:r>
        <w:br/>
      </w:r>
      <w:r>
        <w:rPr>
          <w:rFonts w:ascii="Times New Roman"/>
          <w:b w:val="false"/>
          <w:i w:val="false"/>
          <w:color w:val="000000"/>
          <w:sz w:val="28"/>
        </w:rPr>
        <w:t xml:space="preserve">
                             (шенi, тегi, аты, әкесiнiң аты)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(уақыты, полиция қызметкерiнiң, азаматтардың тегi. </w:t>
      </w:r>
      <w:r>
        <w:br/>
      </w:r>
      <w:r>
        <w:rPr>
          <w:rFonts w:ascii="Times New Roman"/>
          <w:b w:val="false"/>
          <w:i w:val="false"/>
          <w:color w:val="000000"/>
          <w:sz w:val="28"/>
        </w:rPr>
        <w:t xml:space="preserve">
     ___________________________________________________ жеткiзген. </w:t>
      </w:r>
      <w:r>
        <w:br/>
      </w:r>
      <w:r>
        <w:rPr>
          <w:rFonts w:ascii="Times New Roman"/>
          <w:b w:val="false"/>
          <w:i w:val="false"/>
          <w:color w:val="000000"/>
          <w:sz w:val="28"/>
        </w:rPr>
        <w:t xml:space="preserve">
              есiмi, әкесiнiң аты көрсетiлсiн)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(киiмнiң түрлерi аталып және олардың жай-күйi сипатталсын)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киiнген фельдшер_______________________________________________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(мас болу белгiлерi баяндалсын) </w:t>
      </w:r>
      <w:r>
        <w:br/>
      </w:r>
      <w:r>
        <w:rPr>
          <w:rFonts w:ascii="Times New Roman"/>
          <w:b w:val="false"/>
          <w:i w:val="false"/>
          <w:color w:val="000000"/>
          <w:sz w:val="28"/>
        </w:rPr>
        <w:t xml:space="preserve">
     сипатталатын _________________ мас болу дәрежесi анықталған </w:t>
      </w:r>
      <w:r>
        <w:br/>
      </w:r>
      <w:r>
        <w:rPr>
          <w:rFonts w:ascii="Times New Roman"/>
          <w:b w:val="false"/>
          <w:i w:val="false"/>
          <w:color w:val="000000"/>
          <w:sz w:val="28"/>
        </w:rPr>
        <w:t xml:space="preserve">
     медициналық тексеру жүргiздi, сондай-ақ денесiндегi ерекше </w:t>
      </w:r>
      <w:r>
        <w:br/>
      </w:r>
      <w:r>
        <w:rPr>
          <w:rFonts w:ascii="Times New Roman"/>
          <w:b w:val="false"/>
          <w:i w:val="false"/>
          <w:color w:val="000000"/>
          <w:sz w:val="28"/>
        </w:rPr>
        <w:t xml:space="preserve">
     белгiлерi, жарақаттары, аурулары айқындалды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Жеткiзiлген адамды және заттарды тексергенде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(ақша купюролары, жалпы жиынтығын жазбаша көрсету, құнды заттар,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паспорт немесе жеке басты куәландыратын басқа құжаттар, олардың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нөмiрi, қашан, кiм берген, қару және басқа да тыйым салынған </w:t>
      </w:r>
      <w:r>
        <w:br/>
      </w:r>
      <w:r>
        <w:rPr>
          <w:rFonts w:ascii="Times New Roman"/>
          <w:b w:val="false"/>
          <w:i w:val="false"/>
          <w:color w:val="000000"/>
          <w:sz w:val="28"/>
        </w:rPr>
        <w:t xml:space="preserve">
     _____________________________ анықталды, заттар алынып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сақтауға қабылданды. </w:t>
      </w:r>
      <w:r>
        <w:br/>
      </w:r>
      <w:r>
        <w:rPr>
          <w:rFonts w:ascii="Times New Roman"/>
          <w:b w:val="false"/>
          <w:i w:val="false"/>
          <w:color w:val="000000"/>
          <w:sz w:val="28"/>
        </w:rPr>
        <w:t xml:space="preserve">
     Төмендегi адамдардың қатысуымен куәландырылатын, алынған заттар </w:t>
      </w:r>
      <w:r>
        <w:br/>
      </w:r>
      <w:r>
        <w:rPr>
          <w:rFonts w:ascii="Times New Roman"/>
          <w:b w:val="false"/>
          <w:i w:val="false"/>
          <w:color w:val="000000"/>
          <w:sz w:val="28"/>
        </w:rPr>
        <w:t xml:space="preserve">
сақталатын ұяшық N _________: </w:t>
      </w:r>
      <w:r>
        <w:br/>
      </w:r>
      <w:r>
        <w:rPr>
          <w:rFonts w:ascii="Times New Roman"/>
          <w:b w:val="false"/>
          <w:i w:val="false"/>
          <w:color w:val="000000"/>
          <w:sz w:val="28"/>
        </w:rPr>
        <w:t xml:space="preserve">
     1. ________________________________________________ тұрады </w:t>
      </w:r>
      <w:r>
        <w:br/>
      </w:r>
      <w:r>
        <w:rPr>
          <w:rFonts w:ascii="Times New Roman"/>
          <w:b w:val="false"/>
          <w:i w:val="false"/>
          <w:color w:val="000000"/>
          <w:sz w:val="28"/>
        </w:rPr>
        <w:t xml:space="preserve">
          (тегi, аты, әкесiнiң аты)      (мекен-жайы) </w:t>
      </w:r>
      <w:r>
        <w:br/>
      </w:r>
      <w:r>
        <w:rPr>
          <w:rFonts w:ascii="Times New Roman"/>
          <w:b w:val="false"/>
          <w:i w:val="false"/>
          <w:color w:val="000000"/>
          <w:sz w:val="28"/>
        </w:rPr>
        <w:t xml:space="preserve">
     2. ________________________________________________ тұрады </w:t>
      </w:r>
      <w:r>
        <w:br/>
      </w:r>
      <w:r>
        <w:rPr>
          <w:rFonts w:ascii="Times New Roman"/>
          <w:b w:val="false"/>
          <w:i w:val="false"/>
          <w:color w:val="000000"/>
          <w:sz w:val="28"/>
        </w:rPr>
        <w:t xml:space="preserve">
          (тегi, аты, әкесiнiң аты)      (мекен-жайы) </w:t>
      </w:r>
      <w:r>
        <w:br/>
      </w:r>
      <w:r>
        <w:rPr>
          <w:rFonts w:ascii="Times New Roman"/>
          <w:b w:val="false"/>
          <w:i w:val="false"/>
          <w:color w:val="000000"/>
          <w:sz w:val="28"/>
        </w:rPr>
        <w:t xml:space="preserve">
     Қолдары: жеткiзгендер ____________________________________ </w:t>
      </w:r>
      <w:r>
        <w:br/>
      </w:r>
      <w:r>
        <w:rPr>
          <w:rFonts w:ascii="Times New Roman"/>
          <w:b w:val="false"/>
          <w:i w:val="false"/>
          <w:color w:val="000000"/>
          <w:sz w:val="28"/>
        </w:rPr>
        <w:t xml:space="preserve">
              кезекшi инспектор _______________________________ </w:t>
      </w:r>
      <w:r>
        <w:br/>
      </w:r>
      <w:r>
        <w:rPr>
          <w:rFonts w:ascii="Times New Roman"/>
          <w:b w:val="false"/>
          <w:i w:val="false"/>
          <w:color w:val="000000"/>
          <w:sz w:val="28"/>
        </w:rPr>
        <w:t xml:space="preserve">
     Сотқарлық пен бұзақылық жасауына байланысты ___________________ </w:t>
      </w:r>
      <w:r>
        <w:br/>
      </w:r>
      <w:r>
        <w:rPr>
          <w:rFonts w:ascii="Times New Roman"/>
          <w:b w:val="false"/>
          <w:i w:val="false"/>
          <w:color w:val="000000"/>
          <w:sz w:val="28"/>
        </w:rPr>
        <w:t xml:space="preserve">
                                           (қалай болғанын көрсету) </w:t>
      </w:r>
      <w:r>
        <w:br/>
      </w:r>
      <w:r>
        <w:rPr>
          <w:rFonts w:ascii="Times New Roman"/>
          <w:b w:val="false"/>
          <w:i w:val="false"/>
          <w:color w:val="000000"/>
          <w:sz w:val="28"/>
        </w:rPr>
        <w:t xml:space="preserve">
     айықтырылушыға күшпен көндiру шаралары қолданылды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(сағаты, минуты көрсетiлсiн)      </w:t>
      </w:r>
    </w:p>
    <w:p>
      <w:pPr>
        <w:spacing w:after="0"/>
        <w:ind w:left="0"/>
        <w:jc w:val="both"/>
      </w:pPr>
      <w:r>
        <w:rPr>
          <w:rFonts w:ascii="Times New Roman"/>
          <w:b w:val="false"/>
          <w:i w:val="false"/>
          <w:color w:val="000000"/>
          <w:sz w:val="28"/>
        </w:rPr>
        <w:t xml:space="preserve">     Кезекшi инспекторы __________________ (қолы) </w:t>
      </w:r>
      <w:r>
        <w:br/>
      </w:r>
      <w:r>
        <w:rPr>
          <w:rFonts w:ascii="Times New Roman"/>
          <w:b w:val="false"/>
          <w:i w:val="false"/>
          <w:color w:val="000000"/>
          <w:sz w:val="28"/>
        </w:rPr>
        <w:t xml:space="preserve">
     Фельдшер ____________________________ (қолы) </w:t>
      </w:r>
      <w:r>
        <w:br/>
      </w:r>
      <w:r>
        <w:rPr>
          <w:rFonts w:ascii="Times New Roman"/>
          <w:b w:val="false"/>
          <w:i w:val="false"/>
          <w:color w:val="000000"/>
          <w:sz w:val="28"/>
        </w:rPr>
        <w:t xml:space="preserve">
     Хаттамада көрсетiлген заттарды, ақшаны, құнды заттарымды </w:t>
      </w:r>
      <w:r>
        <w:br/>
      </w:r>
      <w:r>
        <w:rPr>
          <w:rFonts w:ascii="Times New Roman"/>
          <w:b w:val="false"/>
          <w:i w:val="false"/>
          <w:color w:val="000000"/>
          <w:sz w:val="28"/>
        </w:rPr>
        <w:t xml:space="preserve">
     алдым, талаптарын _____________________________________________ </w:t>
      </w:r>
      <w:r>
        <w:br/>
      </w:r>
      <w:r>
        <w:rPr>
          <w:rFonts w:ascii="Times New Roman"/>
          <w:b w:val="false"/>
          <w:i w:val="false"/>
          <w:color w:val="000000"/>
          <w:sz w:val="28"/>
        </w:rPr>
        <w:t xml:space="preserve">
                              (жоқ, бар болса сипатталсын) </w:t>
      </w:r>
      <w:r>
        <w:br/>
      </w:r>
      <w:r>
        <w:rPr>
          <w:rFonts w:ascii="Times New Roman"/>
          <w:b w:val="false"/>
          <w:i w:val="false"/>
          <w:color w:val="000000"/>
          <w:sz w:val="28"/>
        </w:rPr>
        <w:t xml:space="preserve">
     Хаттамамен таныстым, "__"_____________ 199__ ж. ____сағ.__ мин. </w:t>
      </w:r>
      <w:r>
        <w:br/>
      </w:r>
      <w:r>
        <w:rPr>
          <w:rFonts w:ascii="Times New Roman"/>
          <w:b w:val="false"/>
          <w:i w:val="false"/>
          <w:color w:val="000000"/>
          <w:sz w:val="28"/>
        </w:rPr>
        <w:t xml:space="preserve">
     босатылдым </w:t>
      </w:r>
      <w:r>
        <w:br/>
      </w:r>
      <w:r>
        <w:rPr>
          <w:rFonts w:ascii="Times New Roman"/>
          <w:b w:val="false"/>
          <w:i w:val="false"/>
          <w:color w:val="000000"/>
          <w:sz w:val="28"/>
        </w:rPr>
        <w:t xml:space="preserve">
     _________________________________   ___________________________ </w:t>
      </w:r>
      <w:r>
        <w:br/>
      </w:r>
      <w:r>
        <w:rPr>
          <w:rFonts w:ascii="Times New Roman"/>
          <w:b w:val="false"/>
          <w:i w:val="false"/>
          <w:color w:val="000000"/>
          <w:sz w:val="28"/>
        </w:rPr>
        <w:t xml:space="preserve">
     (медициналық айықтырғышта болған    (кезекшi-инспектордың тегi, </w:t>
      </w:r>
      <w:r>
        <w:br/>
      </w:r>
      <w:r>
        <w:rPr>
          <w:rFonts w:ascii="Times New Roman"/>
          <w:b w:val="false"/>
          <w:i w:val="false"/>
          <w:color w:val="000000"/>
          <w:sz w:val="28"/>
        </w:rPr>
        <w:t xml:space="preserve">
     адамның тегi, аты, әкесiнiң аты,    аты, әкесiнiң аты, қолы)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(Хаттаманың келесi бетi)  </w:t>
      </w:r>
    </w:p>
    <w:p>
      <w:pPr>
        <w:spacing w:after="0"/>
        <w:ind w:left="0"/>
        <w:jc w:val="both"/>
      </w:pPr>
      <w:r>
        <w:rPr>
          <w:rFonts w:ascii="Times New Roman"/>
          <w:b/>
          <w:i w:val="false"/>
          <w:color w:val="000000"/>
          <w:sz w:val="28"/>
        </w:rPr>
        <w:t xml:space="preserve">               Тәртiп бұзушының жеке басы туралы мәлiметтер </w:t>
      </w:r>
    </w:p>
    <w:p>
      <w:pPr>
        <w:spacing w:after="0"/>
        <w:ind w:left="0"/>
        <w:jc w:val="both"/>
      </w:pPr>
      <w:r>
        <w:rPr>
          <w:rFonts w:ascii="Times New Roman"/>
          <w:b w:val="false"/>
          <w:i w:val="false"/>
          <w:color w:val="000000"/>
          <w:sz w:val="28"/>
        </w:rPr>
        <w:t xml:space="preserve">      Тегi _____________ аты _____________ әкесiнiң аты _____________ </w:t>
      </w:r>
      <w:r>
        <w:br/>
      </w:r>
      <w:r>
        <w:rPr>
          <w:rFonts w:ascii="Times New Roman"/>
          <w:b w:val="false"/>
          <w:i w:val="false"/>
          <w:color w:val="000000"/>
          <w:sz w:val="28"/>
        </w:rPr>
        <w:t xml:space="preserve">
     Туған күнi _________________ Туған жерi 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Тұрғылықты жерi 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Паспорты немесе бас жеке басын куәландыратын құжат, N, </w:t>
      </w:r>
      <w:r>
        <w:br/>
      </w:r>
      <w:r>
        <w:rPr>
          <w:rFonts w:ascii="Times New Roman"/>
          <w:b w:val="false"/>
          <w:i w:val="false"/>
          <w:color w:val="000000"/>
          <w:sz w:val="28"/>
        </w:rPr>
        <w:t xml:space="preserve">
     қашан және кiм берген _________________________________________ </w:t>
      </w:r>
      <w:r>
        <w:br/>
      </w:r>
      <w:r>
        <w:rPr>
          <w:rFonts w:ascii="Times New Roman"/>
          <w:b w:val="false"/>
          <w:i w:val="false"/>
          <w:color w:val="000000"/>
          <w:sz w:val="28"/>
        </w:rPr>
        <w:t xml:space="preserve">
     Жұмыс, оқу орны _______________________________________________ </w:t>
      </w:r>
      <w:r>
        <w:br/>
      </w:r>
      <w:r>
        <w:rPr>
          <w:rFonts w:ascii="Times New Roman"/>
          <w:b w:val="false"/>
          <w:i w:val="false"/>
          <w:color w:val="000000"/>
          <w:sz w:val="28"/>
        </w:rPr>
        <w:t xml:space="preserve">
                         (мекеме, ұйым, кәсiпорынның аты және оның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Лауазымы _______________, жалақысы ______________________ теңге </w:t>
      </w:r>
      <w:r>
        <w:br/>
      </w:r>
      <w:r>
        <w:rPr>
          <w:rFonts w:ascii="Times New Roman"/>
          <w:b w:val="false"/>
          <w:i w:val="false"/>
          <w:color w:val="000000"/>
          <w:sz w:val="28"/>
        </w:rPr>
        <w:t xml:space="preserve">
     Күнелту кезi (егер жұмыс iстемесе) ____________________________ </w:t>
      </w:r>
      <w:r>
        <w:br/>
      </w:r>
      <w:r>
        <w:rPr>
          <w:rFonts w:ascii="Times New Roman"/>
          <w:b w:val="false"/>
          <w:i w:val="false"/>
          <w:color w:val="000000"/>
          <w:sz w:val="28"/>
        </w:rPr>
        <w:t xml:space="preserve">
     Отбасының құрамы ___________ адам, асырауында ____________ адам </w:t>
      </w:r>
      <w:r>
        <w:br/>
      </w:r>
      <w:r>
        <w:rPr>
          <w:rFonts w:ascii="Times New Roman"/>
          <w:b w:val="false"/>
          <w:i w:val="false"/>
          <w:color w:val="000000"/>
          <w:sz w:val="28"/>
        </w:rPr>
        <w:t xml:space="preserve">
     Жеке басы ___________________________________________ анықталды </w:t>
      </w:r>
      <w:r>
        <w:br/>
      </w:r>
      <w:r>
        <w:rPr>
          <w:rFonts w:ascii="Times New Roman"/>
          <w:b w:val="false"/>
          <w:i w:val="false"/>
          <w:color w:val="000000"/>
          <w:sz w:val="28"/>
        </w:rPr>
        <w:t xml:space="preserve">
      (мекен-жай бюросы, пасп-ы немесе бас құжат-ы арқылы N, серия) </w:t>
      </w:r>
      <w:r>
        <w:br/>
      </w:r>
      <w:r>
        <w:rPr>
          <w:rFonts w:ascii="Times New Roman"/>
          <w:b w:val="false"/>
          <w:i w:val="false"/>
          <w:color w:val="000000"/>
          <w:sz w:val="28"/>
        </w:rPr>
        <w:t xml:space="preserve">
     IIБ есебi арқылы тексергенде __________________________________ </w:t>
      </w:r>
      <w:r>
        <w:br/>
      </w:r>
      <w:r>
        <w:rPr>
          <w:rFonts w:ascii="Times New Roman"/>
          <w:b w:val="false"/>
          <w:i w:val="false"/>
          <w:color w:val="000000"/>
          <w:sz w:val="28"/>
        </w:rPr>
        <w:t xml:space="preserve">
                                 (бұрын әкiмшiлiк жауапқа тартылғаны </w:t>
      </w:r>
      <w:r>
        <w:br/>
      </w:r>
      <w:r>
        <w:rPr>
          <w:rFonts w:ascii="Times New Roman"/>
          <w:b w:val="false"/>
          <w:i w:val="false"/>
          <w:color w:val="000000"/>
          <w:sz w:val="28"/>
        </w:rPr>
        <w:t xml:space="preserve">
     ___________________________________________________ анықталды. </w:t>
      </w:r>
      <w:r>
        <w:br/>
      </w:r>
      <w:r>
        <w:rPr>
          <w:rFonts w:ascii="Times New Roman"/>
          <w:b w:val="false"/>
          <w:i w:val="false"/>
          <w:color w:val="000000"/>
          <w:sz w:val="28"/>
        </w:rPr>
        <w:t xml:space="preserve">
     қару иесi екендiгi, не себептi есепте тұратыны ж.т.б.) </w:t>
      </w:r>
      <w:r>
        <w:br/>
      </w:r>
      <w:r>
        <w:rPr>
          <w:rFonts w:ascii="Times New Roman"/>
          <w:b w:val="false"/>
          <w:i w:val="false"/>
          <w:color w:val="000000"/>
          <w:sz w:val="28"/>
        </w:rPr>
        <w:t xml:space="preserve">
     Азамат(ша) ________________________ "____"_____________ 199__ж.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 сағат ________ мин ___________________________________ </w:t>
      </w:r>
      <w:r>
        <w:br/>
      </w:r>
      <w:r>
        <w:rPr>
          <w:rFonts w:ascii="Times New Roman"/>
          <w:b w:val="false"/>
          <w:i w:val="false"/>
          <w:color w:val="000000"/>
          <w:sz w:val="28"/>
        </w:rPr>
        <w:t xml:space="preserve">
                                (мастың алынған орны, құқық бұзуының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мәнiсi; осы құқық бұзушылыққа жауапкершiлiк белгiлейтiн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нормативтiк акт) </w:t>
      </w:r>
      <w:r>
        <w:br/>
      </w:r>
      <w:r>
        <w:rPr>
          <w:rFonts w:ascii="Times New Roman"/>
          <w:b w:val="false"/>
          <w:i w:val="false"/>
          <w:color w:val="000000"/>
          <w:sz w:val="28"/>
        </w:rPr>
        <w:t xml:space="preserve">
     Хаттамада баяндалған фактiлердi мына адамдар растайды: </w:t>
      </w:r>
      <w:r>
        <w:br/>
      </w:r>
      <w:r>
        <w:rPr>
          <w:rFonts w:ascii="Times New Roman"/>
          <w:b w:val="false"/>
          <w:i w:val="false"/>
          <w:color w:val="000000"/>
          <w:sz w:val="28"/>
        </w:rPr>
        <w:t xml:space="preserve">
     1. ____________________________ тұратын жерi __________________ </w:t>
      </w:r>
      <w:r>
        <w:br/>
      </w:r>
      <w:r>
        <w:rPr>
          <w:rFonts w:ascii="Times New Roman"/>
          <w:b w:val="false"/>
          <w:i w:val="false"/>
          <w:color w:val="000000"/>
          <w:sz w:val="28"/>
        </w:rPr>
        <w:t xml:space="preserve">
         (тегi, аты, әкесiнiң аты)                   (мекен-жайы) </w:t>
      </w:r>
      <w:r>
        <w:br/>
      </w:r>
      <w:r>
        <w:rPr>
          <w:rFonts w:ascii="Times New Roman"/>
          <w:b w:val="false"/>
          <w:i w:val="false"/>
          <w:color w:val="000000"/>
          <w:sz w:val="28"/>
        </w:rPr>
        <w:t xml:space="preserve">
     _______________________________              ___________ (қолы) </w:t>
      </w:r>
      <w:r>
        <w:br/>
      </w:r>
      <w:r>
        <w:rPr>
          <w:rFonts w:ascii="Times New Roman"/>
          <w:b w:val="false"/>
          <w:i w:val="false"/>
          <w:color w:val="000000"/>
          <w:sz w:val="28"/>
        </w:rPr>
        <w:t xml:space="preserve">
     2. ____________________________ тұратын жерi __________________ </w:t>
      </w:r>
      <w:r>
        <w:br/>
      </w:r>
      <w:r>
        <w:rPr>
          <w:rFonts w:ascii="Times New Roman"/>
          <w:b w:val="false"/>
          <w:i w:val="false"/>
          <w:color w:val="000000"/>
          <w:sz w:val="28"/>
        </w:rPr>
        <w:t xml:space="preserve">
         (тегi, аты, әкесiнiң аты)                   (мекен-жайы) </w:t>
      </w:r>
      <w:r>
        <w:br/>
      </w:r>
      <w:r>
        <w:rPr>
          <w:rFonts w:ascii="Times New Roman"/>
          <w:b w:val="false"/>
          <w:i w:val="false"/>
          <w:color w:val="000000"/>
          <w:sz w:val="28"/>
        </w:rPr>
        <w:t xml:space="preserve">
     _______________________________              ____________(қолы) </w:t>
      </w:r>
      <w:r>
        <w:br/>
      </w:r>
      <w:r>
        <w:rPr>
          <w:rFonts w:ascii="Times New Roman"/>
          <w:b w:val="false"/>
          <w:i w:val="false"/>
          <w:color w:val="000000"/>
          <w:sz w:val="28"/>
        </w:rPr>
        <w:t xml:space="preserve">
     Хаттама толтырушының қолы __________________ </w:t>
      </w:r>
      <w:r>
        <w:br/>
      </w:r>
      <w:r>
        <w:rPr>
          <w:rFonts w:ascii="Times New Roman"/>
          <w:b w:val="false"/>
          <w:i w:val="false"/>
          <w:color w:val="000000"/>
          <w:sz w:val="28"/>
        </w:rPr>
        <w:t xml:space="preserve">
     Хаттамамен таныстым__________________ (тәртiп бұзушының қолы)  </w:t>
      </w:r>
    </w:p>
    <w:p>
      <w:pPr>
        <w:spacing w:after="0"/>
        <w:ind w:left="0"/>
        <w:jc w:val="both"/>
      </w:pPr>
      <w:r>
        <w:rPr>
          <w:rFonts w:ascii="Times New Roman"/>
          <w:b/>
          <w:i w:val="false"/>
          <w:color w:val="000000"/>
          <w:sz w:val="28"/>
        </w:rPr>
        <w:t xml:space="preserve">                     ТӘРТIП БҰЗУШЫНЫҢ ТҮСIНДIРМЕСI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__________________(тәртiп бұзушының қолы) </w:t>
      </w:r>
    </w:p>
    <w:p>
      <w:pPr>
        <w:spacing w:after="0"/>
        <w:ind w:left="0"/>
        <w:jc w:val="both"/>
      </w:pPr>
      <w:r>
        <w:rPr>
          <w:rFonts w:ascii="Times New Roman"/>
          <w:b/>
          <w:i w:val="false"/>
          <w:color w:val="000000"/>
          <w:sz w:val="28"/>
        </w:rPr>
        <w:t xml:space="preserve">                        Iшкi iстер органы бастығының </w:t>
      </w:r>
      <w:r>
        <w:br/>
      </w:r>
      <w:r>
        <w:rPr>
          <w:rFonts w:ascii="Times New Roman"/>
          <w:b w:val="false"/>
          <w:i w:val="false"/>
          <w:color w:val="000000"/>
          <w:sz w:val="28"/>
        </w:rPr>
        <w:t>
</w:t>
      </w:r>
      <w:r>
        <w:rPr>
          <w:rFonts w:ascii="Times New Roman"/>
          <w:b/>
          <w:i w:val="false"/>
          <w:color w:val="000000"/>
          <w:sz w:val="28"/>
        </w:rPr>
        <w:t xml:space="preserve">                                ҚАУЛЫСЫ </w:t>
      </w:r>
    </w:p>
    <w:p>
      <w:pPr>
        <w:spacing w:after="0"/>
        <w:ind w:left="0"/>
        <w:jc w:val="both"/>
      </w:pPr>
      <w:r>
        <w:rPr>
          <w:rFonts w:ascii="Times New Roman"/>
          <w:b w:val="false"/>
          <w:i w:val="false"/>
          <w:color w:val="000000"/>
          <w:sz w:val="28"/>
        </w:rPr>
        <w:t xml:space="preserve">     "___"____________ 19___ ж. N ________ хаттаманы қарай отырып,  </w:t>
      </w:r>
      <w:r>
        <w:br/>
      </w:r>
      <w:r>
        <w:rPr>
          <w:rFonts w:ascii="Times New Roman"/>
          <w:b w:val="false"/>
          <w:i w:val="false"/>
          <w:color w:val="000000"/>
          <w:sz w:val="28"/>
        </w:rPr>
        <w:t xml:space="preserve">
     азамат(ша) ____________________________________________________ </w:t>
      </w:r>
      <w:r>
        <w:br/>
      </w:r>
      <w:r>
        <w:rPr>
          <w:rFonts w:ascii="Times New Roman"/>
          <w:b w:val="false"/>
          <w:i w:val="false"/>
          <w:color w:val="000000"/>
          <w:sz w:val="28"/>
        </w:rPr>
        <w:t xml:space="preserve">
     iс-әрекетiнде _________________________________________________ </w:t>
      </w:r>
      <w:r>
        <w:br/>
      </w:r>
      <w:r>
        <w:rPr>
          <w:rFonts w:ascii="Times New Roman"/>
          <w:b w:val="false"/>
          <w:i w:val="false"/>
          <w:color w:val="000000"/>
          <w:sz w:val="28"/>
        </w:rPr>
        <w:t xml:space="preserve">
     ____________________________________________ анықталды.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(ескертiлдi, материал еңбек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ұжымының, қоғамдық ұйымның қарауына жiберiлдi </w:t>
      </w:r>
      <w:r>
        <w:br/>
      </w:r>
      <w:r>
        <w:rPr>
          <w:rFonts w:ascii="Times New Roman"/>
          <w:b w:val="false"/>
          <w:i w:val="false"/>
          <w:color w:val="000000"/>
          <w:sz w:val="28"/>
        </w:rPr>
        <w:t xml:space="preserve">
     ________________________________ шешiм қабылданды </w:t>
      </w:r>
      <w:r>
        <w:br/>
      </w:r>
      <w:r>
        <w:rPr>
          <w:rFonts w:ascii="Times New Roman"/>
          <w:b w:val="false"/>
          <w:i w:val="false"/>
          <w:color w:val="000000"/>
          <w:sz w:val="28"/>
        </w:rPr>
        <w:t xml:space="preserve">
             айып салынды)           _______________________________ </w:t>
      </w:r>
      <w:r>
        <w:br/>
      </w:r>
      <w:r>
        <w:rPr>
          <w:rFonts w:ascii="Times New Roman"/>
          <w:b w:val="false"/>
          <w:i w:val="false"/>
          <w:color w:val="000000"/>
          <w:sz w:val="28"/>
        </w:rPr>
        <w:t xml:space="preserve">
         (iшкi iстер органының аты)              (қолы) </w:t>
      </w:r>
      <w:r>
        <w:br/>
      </w:r>
      <w:r>
        <w:rPr>
          <w:rFonts w:ascii="Times New Roman"/>
          <w:b w:val="false"/>
          <w:i w:val="false"/>
          <w:color w:val="000000"/>
          <w:sz w:val="28"/>
        </w:rPr>
        <w:t xml:space="preserve">
     "____"_______________ 199___ж.  </w:t>
      </w:r>
    </w:p>
    <w:bookmarkStart w:name="z86" w:id="76"/>
    <w:p>
      <w:pPr>
        <w:spacing w:after="0"/>
        <w:ind w:left="0"/>
        <w:jc w:val="both"/>
      </w:pPr>
      <w:r>
        <w:rPr>
          <w:rFonts w:ascii="Times New Roman"/>
          <w:b w:val="false"/>
          <w:i w:val="false"/>
          <w:color w:val="000000"/>
          <w:sz w:val="28"/>
        </w:rPr>
        <w:t xml:space="preserve">
                                                 Ережеге N 3 қосымша </w:t>
      </w:r>
    </w:p>
    <w:bookmarkEnd w:id="76"/>
    <w:p>
      <w:pPr>
        <w:spacing w:after="0"/>
        <w:ind w:left="0"/>
        <w:jc w:val="both"/>
      </w:pPr>
      <w:r>
        <w:rPr>
          <w:rFonts w:ascii="Times New Roman"/>
          <w:b/>
          <w:i w:val="false"/>
          <w:color w:val="000000"/>
          <w:sz w:val="28"/>
        </w:rPr>
        <w:t xml:space="preserve">                   Медициналық айықтырғышқа түскен </w:t>
      </w:r>
      <w:r>
        <w:br/>
      </w:r>
      <w:r>
        <w:rPr>
          <w:rFonts w:ascii="Times New Roman"/>
          <w:b w:val="false"/>
          <w:i w:val="false"/>
          <w:color w:val="000000"/>
          <w:sz w:val="28"/>
        </w:rPr>
        <w:t>
</w:t>
      </w:r>
      <w:r>
        <w:rPr>
          <w:rFonts w:ascii="Times New Roman"/>
          <w:b/>
          <w:i w:val="false"/>
          <w:color w:val="000000"/>
          <w:sz w:val="28"/>
        </w:rPr>
        <w:t xml:space="preserve">                   адамның есеп-сынақ карточкасы </w:t>
      </w:r>
    </w:p>
    <w:p>
      <w:pPr>
        <w:spacing w:after="0"/>
        <w:ind w:left="0"/>
        <w:jc w:val="both"/>
      </w:pPr>
      <w:r>
        <w:rPr>
          <w:rFonts w:ascii="Times New Roman"/>
          <w:b w:val="false"/>
          <w:i w:val="false"/>
          <w:color w:val="000000"/>
          <w:sz w:val="28"/>
        </w:rPr>
        <w:t xml:space="preserve">     1. Тегi _____________ Есiмi _____________ Әкесiнiң аты ________ </w:t>
      </w:r>
      <w:r>
        <w:br/>
      </w:r>
      <w:r>
        <w:rPr>
          <w:rFonts w:ascii="Times New Roman"/>
          <w:b w:val="false"/>
          <w:i w:val="false"/>
          <w:color w:val="000000"/>
          <w:sz w:val="28"/>
        </w:rPr>
        <w:t xml:space="preserve">
     2. Туған датасы (күнi, айы, жылы) _____________________________ </w:t>
      </w:r>
      <w:r>
        <w:br/>
      </w:r>
      <w:r>
        <w:rPr>
          <w:rFonts w:ascii="Times New Roman"/>
          <w:b w:val="false"/>
          <w:i w:val="false"/>
          <w:color w:val="000000"/>
          <w:sz w:val="28"/>
        </w:rPr>
        <w:t xml:space="preserve">
     3. Туған жерi _________________________________________________ </w:t>
      </w:r>
      <w:r>
        <w:br/>
      </w:r>
      <w:r>
        <w:rPr>
          <w:rFonts w:ascii="Times New Roman"/>
          <w:b w:val="false"/>
          <w:i w:val="false"/>
          <w:color w:val="000000"/>
          <w:sz w:val="28"/>
        </w:rPr>
        <w:t xml:space="preserve">
     4. Мекен-жайы және тұрғылықты жерi 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5. Отбасы жағдайы _____________________________________________ </w:t>
      </w:r>
      <w:r>
        <w:br/>
      </w:r>
      <w:r>
        <w:rPr>
          <w:rFonts w:ascii="Times New Roman"/>
          <w:b w:val="false"/>
          <w:i w:val="false"/>
          <w:color w:val="000000"/>
          <w:sz w:val="28"/>
        </w:rPr>
        <w:t xml:space="preserve">
     6. Жұмыс орны және лауазымы ___________________________________ </w:t>
      </w:r>
      <w:r>
        <w:br/>
      </w:r>
      <w:r>
        <w:rPr>
          <w:rFonts w:ascii="Times New Roman"/>
          <w:b w:val="false"/>
          <w:i w:val="false"/>
          <w:color w:val="000000"/>
          <w:sz w:val="28"/>
        </w:rPr>
        <w:t xml:space="preserve">
     7. Ерекше белгiлерi ___________________________________________ </w:t>
      </w:r>
      <w:r>
        <w:br/>
      </w:r>
      <w:r>
        <w:rPr>
          <w:rFonts w:ascii="Times New Roman"/>
          <w:b w:val="false"/>
          <w:i w:val="false"/>
          <w:color w:val="000000"/>
          <w:sz w:val="28"/>
        </w:rPr>
        <w:t xml:space="preserve">
     8. Медициналық айықтырғышқа жеткiзiлген датасы ________________ </w:t>
      </w:r>
      <w:r>
        <w:br/>
      </w:r>
      <w:r>
        <w:rPr>
          <w:rFonts w:ascii="Times New Roman"/>
          <w:b w:val="false"/>
          <w:i w:val="false"/>
          <w:color w:val="000000"/>
          <w:sz w:val="28"/>
        </w:rPr>
        <w:t xml:space="preserve">
     9. Әкiмшiлiк хаттама толтырылған ба? __________________________ </w:t>
      </w:r>
      <w:r>
        <w:br/>
      </w:r>
      <w:r>
        <w:rPr>
          <w:rFonts w:ascii="Times New Roman"/>
          <w:b w:val="false"/>
          <w:i w:val="false"/>
          <w:color w:val="000000"/>
          <w:sz w:val="28"/>
        </w:rPr>
        <w:t xml:space="preserve">
                                              (иә, жоқ, егер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толтырылса, датасы мен нөмiрi көрсетiлсiн) </w:t>
      </w:r>
      <w:r>
        <w:br/>
      </w:r>
      <w:r>
        <w:rPr>
          <w:rFonts w:ascii="Times New Roman"/>
          <w:b w:val="false"/>
          <w:i w:val="false"/>
          <w:color w:val="000000"/>
          <w:sz w:val="28"/>
        </w:rPr>
        <w:t xml:space="preserve">
     10. Қабылданған шаралар _______________________________________ </w:t>
      </w:r>
      <w:r>
        <w:br/>
      </w:r>
      <w:r>
        <w:rPr>
          <w:rFonts w:ascii="Times New Roman"/>
          <w:b w:val="false"/>
          <w:i w:val="false"/>
          <w:color w:val="000000"/>
          <w:sz w:val="28"/>
        </w:rPr>
        <w:t xml:space="preserve">
                                (ықпал жасау шаралары көрсетiлсiн) </w:t>
      </w:r>
      <w:r>
        <w:br/>
      </w:r>
      <w:r>
        <w:rPr>
          <w:rFonts w:ascii="Times New Roman"/>
          <w:b w:val="false"/>
          <w:i w:val="false"/>
          <w:color w:val="000000"/>
          <w:sz w:val="28"/>
        </w:rPr>
        <w:t xml:space="preserve">
     11. Карточка "____"_______________ 199__ ж. толтырылды </w:t>
      </w:r>
      <w:r>
        <w:br/>
      </w:r>
      <w:r>
        <w:rPr>
          <w:rFonts w:ascii="Times New Roman"/>
          <w:b w:val="false"/>
          <w:i w:val="false"/>
          <w:color w:val="000000"/>
          <w:sz w:val="28"/>
        </w:rPr>
        <w:t xml:space="preserve">
     Медициналық айықтырғыштың ____________________________ ________ </w:t>
      </w:r>
      <w:r>
        <w:br/>
      </w:r>
      <w:r>
        <w:rPr>
          <w:rFonts w:ascii="Times New Roman"/>
          <w:b w:val="false"/>
          <w:i w:val="false"/>
          <w:color w:val="000000"/>
          <w:sz w:val="28"/>
        </w:rPr>
        <w:t xml:space="preserve">
     кезекшi инспекторы         (тегi, аты, әкесiнiң аты)    (қолы) </w:t>
      </w:r>
      <w:r>
        <w:br/>
      </w:r>
      <w:r>
        <w:rPr>
          <w:rFonts w:ascii="Times New Roman"/>
          <w:b w:val="false"/>
          <w:i w:val="false"/>
          <w:color w:val="000000"/>
          <w:sz w:val="28"/>
        </w:rPr>
        <w:t xml:space="preserve">
     Медициналық айықтырғыштың ____________________________ ________ </w:t>
      </w:r>
      <w:r>
        <w:br/>
      </w:r>
      <w:r>
        <w:rPr>
          <w:rFonts w:ascii="Times New Roman"/>
          <w:b w:val="false"/>
          <w:i w:val="false"/>
          <w:color w:val="000000"/>
          <w:sz w:val="28"/>
        </w:rPr>
        <w:t xml:space="preserve">
     бастығы                    (тегi, аты, әкесiнiң аты)    (қолы)  </w:t>
      </w:r>
    </w:p>
    <w:bookmarkStart w:name="z87" w:id="77"/>
    <w:p>
      <w:pPr>
        <w:spacing w:after="0"/>
        <w:ind w:left="0"/>
        <w:jc w:val="both"/>
      </w:pPr>
      <w:r>
        <w:rPr>
          <w:rFonts w:ascii="Times New Roman"/>
          <w:b w:val="false"/>
          <w:i w:val="false"/>
          <w:color w:val="000000"/>
          <w:sz w:val="28"/>
        </w:rPr>
        <w:t xml:space="preserve">
                                                Ережеге N 4 қосымша  </w:t>
      </w:r>
    </w:p>
    <w:bookmarkEnd w:id="77"/>
    <w:p>
      <w:pPr>
        <w:spacing w:after="0"/>
        <w:ind w:left="0"/>
        <w:jc w:val="both"/>
      </w:pPr>
      <w:r>
        <w:rPr>
          <w:rFonts w:ascii="Times New Roman"/>
          <w:b/>
          <w:i w:val="false"/>
          <w:color w:val="000000"/>
          <w:sz w:val="28"/>
        </w:rPr>
        <w:t xml:space="preserve">                                N ЕСЕП-ШОТ </w:t>
      </w:r>
    </w:p>
    <w:p>
      <w:pPr>
        <w:spacing w:after="0"/>
        <w:ind w:left="0"/>
        <w:jc w:val="both"/>
      </w:pPr>
      <w:r>
        <w:rPr>
          <w:rFonts w:ascii="Times New Roman"/>
          <w:b w:val="false"/>
          <w:i w:val="false"/>
          <w:color w:val="ff0000"/>
          <w:sz w:val="28"/>
        </w:rPr>
        <w:t xml:space="preserve">      Ескерту: Қосымша алынып тасталды - Ішкі істер министрінің 2004 жылғы 10 қыркүйектегі N 526 </w:t>
      </w:r>
      <w:r>
        <w:rPr>
          <w:rFonts w:ascii="Times New Roman"/>
          <w:b w:val="false"/>
          <w:i w:val="false"/>
          <w:color w:val="ff0000"/>
          <w:sz w:val="28"/>
        </w:rPr>
        <w:t>бұйрығымен</w:t>
      </w:r>
      <w:r>
        <w:rPr>
          <w:rFonts w:ascii="Times New Roman"/>
          <w:b w:val="false"/>
          <w:i w:val="false"/>
          <w:color w:val="ff0000"/>
          <w:sz w:val="28"/>
        </w:rPr>
        <w:t>.</w:t>
      </w:r>
    </w:p>
    <w:bookmarkStart w:name="z88" w:id="78"/>
    <w:p>
      <w:pPr>
        <w:spacing w:after="0"/>
        <w:ind w:left="0"/>
        <w:jc w:val="both"/>
      </w:pPr>
      <w:r>
        <w:rPr>
          <w:rFonts w:ascii="Times New Roman"/>
          <w:b w:val="false"/>
          <w:i w:val="false"/>
          <w:color w:val="000000"/>
          <w:sz w:val="28"/>
        </w:rPr>
        <w:t xml:space="preserve">
                                                 Ережеге N 5 қосымша </w:t>
      </w:r>
    </w:p>
    <w:bookmarkEnd w:id="78"/>
    <w:p>
      <w:pPr>
        <w:spacing w:after="0"/>
        <w:ind w:left="0"/>
        <w:jc w:val="both"/>
      </w:pPr>
      <w:r>
        <w:rPr>
          <w:rFonts w:ascii="Times New Roman"/>
          <w:b w:val="false"/>
          <w:i w:val="false"/>
          <w:color w:val="000000"/>
          <w:sz w:val="28"/>
        </w:rPr>
        <w:t xml:space="preserve">     Медициналық </w:t>
      </w:r>
      <w:r>
        <w:br/>
      </w:r>
      <w:r>
        <w:rPr>
          <w:rFonts w:ascii="Times New Roman"/>
          <w:b w:val="false"/>
          <w:i w:val="false"/>
          <w:color w:val="000000"/>
          <w:sz w:val="28"/>
        </w:rPr>
        <w:t xml:space="preserve">
     айықтырғыштың </w:t>
      </w:r>
      <w:r>
        <w:br/>
      </w:r>
      <w:r>
        <w:rPr>
          <w:rFonts w:ascii="Times New Roman"/>
          <w:b w:val="false"/>
          <w:i w:val="false"/>
          <w:color w:val="000000"/>
          <w:sz w:val="28"/>
        </w:rPr>
        <w:t xml:space="preserve">
     мөртабаны  </w:t>
      </w:r>
    </w:p>
    <w:p>
      <w:pPr>
        <w:spacing w:after="0"/>
        <w:ind w:left="0"/>
        <w:jc w:val="both"/>
      </w:pP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Азамат(ша) 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___________________________ iшкi iстер бөлiмi жанындағы </w:t>
      </w:r>
      <w:r>
        <w:br/>
      </w:r>
      <w:r>
        <w:rPr>
          <w:rFonts w:ascii="Times New Roman"/>
          <w:b w:val="false"/>
          <w:i w:val="false"/>
          <w:color w:val="000000"/>
          <w:sz w:val="28"/>
        </w:rPr>
        <w:t xml:space="preserve">
     медициналық айықтырғышта </w:t>
      </w:r>
      <w:r>
        <w:br/>
      </w:r>
      <w:r>
        <w:rPr>
          <w:rFonts w:ascii="Times New Roman"/>
          <w:b w:val="false"/>
          <w:i w:val="false"/>
          <w:color w:val="000000"/>
          <w:sz w:val="28"/>
        </w:rPr>
        <w:t xml:space="preserve">
     "_____"_____________ 199___ ж. ____сағат ______ __________ мин. </w:t>
      </w:r>
      <w:r>
        <w:br/>
      </w:r>
      <w:r>
        <w:rPr>
          <w:rFonts w:ascii="Times New Roman"/>
          <w:b w:val="false"/>
          <w:i w:val="false"/>
          <w:color w:val="000000"/>
          <w:sz w:val="28"/>
        </w:rPr>
        <w:t xml:space="preserve">
     болғандығы үшiн берiлдi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Iшкi iстер бөлiмi жанындағы </w:t>
      </w:r>
      <w:r>
        <w:br/>
      </w:r>
      <w:r>
        <w:rPr>
          <w:rFonts w:ascii="Times New Roman"/>
          <w:b w:val="false"/>
          <w:i w:val="false"/>
          <w:color w:val="000000"/>
          <w:sz w:val="28"/>
        </w:rPr>
        <w:t xml:space="preserve">
     медициналық айықтырғыштың </w:t>
      </w:r>
      <w:r>
        <w:br/>
      </w:r>
      <w:r>
        <w:rPr>
          <w:rFonts w:ascii="Times New Roman"/>
          <w:b w:val="false"/>
          <w:i w:val="false"/>
          <w:color w:val="000000"/>
          <w:sz w:val="28"/>
        </w:rPr>
        <w:t xml:space="preserve">
     кезекшi-инспекторы </w:t>
      </w:r>
      <w:r>
        <w:br/>
      </w:r>
      <w:r>
        <w:rPr>
          <w:rFonts w:ascii="Times New Roman"/>
          <w:b w:val="false"/>
          <w:i w:val="false"/>
          <w:color w:val="000000"/>
          <w:sz w:val="28"/>
        </w:rPr>
        <w:t xml:space="preserve">
     _____________________ (шенi) </w:t>
      </w:r>
      <w:r>
        <w:br/>
      </w:r>
      <w:r>
        <w:rPr>
          <w:rFonts w:ascii="Times New Roman"/>
          <w:b w:val="false"/>
          <w:i w:val="false"/>
          <w:color w:val="000000"/>
          <w:sz w:val="28"/>
        </w:rPr>
        <w:t xml:space="preserve">
     ______________________________________  ________________ (қолы)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"___"_________________ 19___ж.  </w:t>
      </w:r>
    </w:p>
    <w:bookmarkStart w:name="z89" w:id="79"/>
    <w:p>
      <w:pPr>
        <w:spacing w:after="0"/>
        <w:ind w:left="0"/>
        <w:jc w:val="both"/>
      </w:pPr>
      <w:r>
        <w:rPr>
          <w:rFonts w:ascii="Times New Roman"/>
          <w:b w:val="false"/>
          <w:i w:val="false"/>
          <w:color w:val="000000"/>
          <w:sz w:val="28"/>
        </w:rPr>
        <w:t xml:space="preserve">
                                                Ережеге N 6 қосымша </w:t>
      </w:r>
    </w:p>
    <w:bookmarkEnd w:id="79"/>
    <w:p>
      <w:pPr>
        <w:spacing w:after="0"/>
        <w:ind w:left="0"/>
        <w:jc w:val="both"/>
      </w:pPr>
      <w:r>
        <w:rPr>
          <w:rFonts w:ascii="Times New Roman"/>
          <w:b/>
          <w:i w:val="false"/>
          <w:color w:val="000000"/>
          <w:sz w:val="28"/>
        </w:rPr>
        <w:t xml:space="preserve">                         ТЕКСЕРУШIНIҢ ЕСКЕРТУЛЕР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|Тексеру |Тексерушiнiң       |Тексерушiнiң |Мед-лық айықтырғыш </w:t>
      </w:r>
      <w:r>
        <w:br/>
      </w:r>
      <w:r>
        <w:rPr>
          <w:rFonts w:ascii="Times New Roman"/>
          <w:b w:val="false"/>
          <w:i w:val="false"/>
          <w:color w:val="000000"/>
          <w:sz w:val="28"/>
        </w:rPr>
        <w:t xml:space="preserve">
ретi|датасы, |тегi, есiмi, әкес. |ескертулерi  |басшыларының қолда. </w:t>
      </w:r>
      <w:r>
        <w:br/>
      </w:r>
      <w:r>
        <w:rPr>
          <w:rFonts w:ascii="Times New Roman"/>
          <w:b w:val="false"/>
          <w:i w:val="false"/>
          <w:color w:val="000000"/>
          <w:sz w:val="28"/>
        </w:rPr>
        <w:t xml:space="preserve">
    |уақыты  |аты, лауазымы,     |             |нылған шаралар </w:t>
      </w:r>
      <w:r>
        <w:br/>
      </w:r>
      <w:r>
        <w:rPr>
          <w:rFonts w:ascii="Times New Roman"/>
          <w:b w:val="false"/>
          <w:i w:val="false"/>
          <w:color w:val="000000"/>
          <w:sz w:val="28"/>
        </w:rPr>
        <w:t xml:space="preserve">
    |        |шенi               |             |жөнiндегi белгiсi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(мұқабаның iшкi бетiне басылады) </w:t>
      </w:r>
    </w:p>
    <w:p>
      <w:pPr>
        <w:spacing w:after="0"/>
        <w:ind w:left="0"/>
        <w:jc w:val="both"/>
      </w:pPr>
      <w:r>
        <w:rPr>
          <w:rFonts w:ascii="Times New Roman"/>
          <w:b w:val="false"/>
          <w:i w:val="false"/>
          <w:color w:val="000000"/>
          <w:sz w:val="28"/>
        </w:rPr>
        <w:t xml:space="preserve">     N 4 бағанада мiндеттi түрде мыналар қамтылуы тиiс: </w:t>
      </w:r>
      <w:r>
        <w:br/>
      </w:r>
      <w:r>
        <w:rPr>
          <w:rFonts w:ascii="Times New Roman"/>
          <w:b w:val="false"/>
          <w:i w:val="false"/>
          <w:color w:val="000000"/>
          <w:sz w:val="28"/>
        </w:rPr>
        <w:t xml:space="preserve">
     - азаматтарды негiзсiз жеткiзу фактiлерi; </w:t>
      </w:r>
      <w:r>
        <w:br/>
      </w:r>
      <w:r>
        <w:rPr>
          <w:rFonts w:ascii="Times New Roman"/>
          <w:b w:val="false"/>
          <w:i w:val="false"/>
          <w:color w:val="000000"/>
          <w:sz w:val="28"/>
        </w:rPr>
        <w:t xml:space="preserve">
     - оларды ұрып-соғу; </w:t>
      </w:r>
      <w:r>
        <w:br/>
      </w:r>
      <w:r>
        <w:rPr>
          <w:rFonts w:ascii="Times New Roman"/>
          <w:b w:val="false"/>
          <w:i w:val="false"/>
          <w:color w:val="000000"/>
          <w:sz w:val="28"/>
        </w:rPr>
        <w:t xml:space="preserve">
     - дөрекiлiк таныту; </w:t>
      </w:r>
      <w:r>
        <w:br/>
      </w:r>
      <w:r>
        <w:rPr>
          <w:rFonts w:ascii="Times New Roman"/>
          <w:b w:val="false"/>
          <w:i w:val="false"/>
          <w:color w:val="000000"/>
          <w:sz w:val="28"/>
        </w:rPr>
        <w:t xml:space="preserve">
     - айықтырғышқа жеткiзiлгендердiң ақшасын, бағалы заттарын </w:t>
      </w:r>
      <w:r>
        <w:br/>
      </w:r>
      <w:r>
        <w:rPr>
          <w:rFonts w:ascii="Times New Roman"/>
          <w:b w:val="false"/>
          <w:i w:val="false"/>
          <w:color w:val="000000"/>
          <w:sz w:val="28"/>
        </w:rPr>
        <w:t xml:space="preserve">
       иемдену және басқа төтенше жағдайлар </w:t>
      </w:r>
      <w:r>
        <w:br/>
      </w:r>
      <w:r>
        <w:rPr>
          <w:rFonts w:ascii="Times New Roman"/>
          <w:b w:val="false"/>
          <w:i w:val="false"/>
          <w:color w:val="000000"/>
          <w:sz w:val="28"/>
        </w:rPr>
        <w:t xml:space="preserve">
       (тексерушi анықтаған жағдайда); </w:t>
      </w:r>
      <w:r>
        <w:br/>
      </w:r>
      <w:r>
        <w:rPr>
          <w:rFonts w:ascii="Times New Roman"/>
          <w:b w:val="false"/>
          <w:i w:val="false"/>
          <w:color w:val="000000"/>
          <w:sz w:val="28"/>
        </w:rPr>
        <w:t xml:space="preserve">
     - кезекшi-нарядтың қызмет ету сапасы; </w:t>
      </w:r>
      <w:r>
        <w:br/>
      </w:r>
      <w:r>
        <w:rPr>
          <w:rFonts w:ascii="Times New Roman"/>
          <w:b w:val="false"/>
          <w:i w:val="false"/>
          <w:color w:val="000000"/>
          <w:sz w:val="28"/>
        </w:rPr>
        <w:t xml:space="preserve">
     - айықтырылушы адамдардың ақшаларын бағалы заттарын, </w:t>
      </w:r>
      <w:r>
        <w:br/>
      </w:r>
      <w:r>
        <w:rPr>
          <w:rFonts w:ascii="Times New Roman"/>
          <w:b w:val="false"/>
          <w:i w:val="false"/>
          <w:color w:val="000000"/>
          <w:sz w:val="28"/>
        </w:rPr>
        <w:t xml:space="preserve">
       нәрселерi мен киiмдерiн ұқыпсыз сақтау; </w:t>
      </w:r>
      <w:r>
        <w:br/>
      </w:r>
      <w:r>
        <w:rPr>
          <w:rFonts w:ascii="Times New Roman"/>
          <w:b w:val="false"/>
          <w:i w:val="false"/>
          <w:color w:val="000000"/>
          <w:sz w:val="28"/>
        </w:rPr>
        <w:t xml:space="preserve">
     - арнаулы және пiшiмдi киiм-кешекпен жүру ережелерiн </w:t>
      </w:r>
      <w:r>
        <w:br/>
      </w:r>
      <w:r>
        <w:rPr>
          <w:rFonts w:ascii="Times New Roman"/>
          <w:b w:val="false"/>
          <w:i w:val="false"/>
          <w:color w:val="000000"/>
          <w:sz w:val="28"/>
        </w:rPr>
        <w:t xml:space="preserve">
       бұзушылықтар; </w:t>
      </w:r>
      <w:r>
        <w:br/>
      </w:r>
      <w:r>
        <w:rPr>
          <w:rFonts w:ascii="Times New Roman"/>
          <w:b w:val="false"/>
          <w:i w:val="false"/>
          <w:color w:val="000000"/>
          <w:sz w:val="28"/>
        </w:rPr>
        <w:t xml:space="preserve">
     - үй-жайдың тазалық жағдайы; </w:t>
      </w:r>
      <w:r>
        <w:br/>
      </w:r>
      <w:r>
        <w:rPr>
          <w:rFonts w:ascii="Times New Roman"/>
          <w:b w:val="false"/>
          <w:i w:val="false"/>
          <w:color w:val="000000"/>
          <w:sz w:val="28"/>
        </w:rPr>
        <w:t xml:space="preserve">
     - оларды жою жөнiндегi нұсқаулар және олардың орындалу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000000"/>
          <w:sz w:val="28"/>
        </w:rPr>
        <w:t xml:space="preserve">     Журнал беттерi нөмiрленiп, бау өткiзiлiп және мөрмен бекiтiлуi </w:t>
      </w:r>
      <w:r>
        <w:br/>
      </w:r>
      <w:r>
        <w:rPr>
          <w:rFonts w:ascii="Times New Roman"/>
          <w:b w:val="false"/>
          <w:i w:val="false"/>
          <w:color w:val="000000"/>
          <w:sz w:val="28"/>
        </w:rPr>
        <w:t xml:space="preserve">
тиiс.  </w:t>
      </w:r>
    </w:p>
    <w:bookmarkStart w:name="z90" w:id="80"/>
    <w:p>
      <w:pPr>
        <w:spacing w:after="0"/>
        <w:ind w:left="0"/>
        <w:jc w:val="both"/>
      </w:pPr>
      <w:r>
        <w:rPr>
          <w:rFonts w:ascii="Times New Roman"/>
          <w:b w:val="false"/>
          <w:i w:val="false"/>
          <w:color w:val="000000"/>
          <w:sz w:val="28"/>
        </w:rPr>
        <w:t xml:space="preserve">
                                               Ережеге N 7 қосымша </w:t>
      </w:r>
    </w:p>
    <w:bookmarkEnd w:id="80"/>
    <w:p>
      <w:pPr>
        <w:spacing w:after="0"/>
        <w:ind w:left="0"/>
        <w:jc w:val="both"/>
      </w:pPr>
      <w:r>
        <w:rPr>
          <w:rFonts w:ascii="Times New Roman"/>
          <w:b/>
          <w:i w:val="false"/>
          <w:color w:val="000000"/>
          <w:sz w:val="28"/>
        </w:rPr>
        <w:t xml:space="preserve">                        Медициналық айықтырғыштағы </w:t>
      </w:r>
      <w:r>
        <w:br/>
      </w:r>
      <w:r>
        <w:rPr>
          <w:rFonts w:ascii="Times New Roman"/>
          <w:b w:val="false"/>
          <w:i w:val="false"/>
          <w:color w:val="000000"/>
          <w:sz w:val="28"/>
        </w:rPr>
        <w:t>
</w:t>
      </w:r>
      <w:r>
        <w:rPr>
          <w:rFonts w:ascii="Times New Roman"/>
          <w:b/>
          <w:i w:val="false"/>
          <w:color w:val="000000"/>
          <w:sz w:val="28"/>
        </w:rPr>
        <w:t xml:space="preserve">                 бiр кереует-орын есебiмен төсек-орын </w:t>
      </w:r>
      <w:r>
        <w:br/>
      </w:r>
      <w:r>
        <w:rPr>
          <w:rFonts w:ascii="Times New Roman"/>
          <w:b w:val="false"/>
          <w:i w:val="false"/>
          <w:color w:val="000000"/>
          <w:sz w:val="28"/>
        </w:rPr>
        <w:t>
</w:t>
      </w:r>
      <w:r>
        <w:rPr>
          <w:rFonts w:ascii="Times New Roman"/>
          <w:b/>
          <w:i w:val="false"/>
          <w:color w:val="000000"/>
          <w:sz w:val="28"/>
        </w:rPr>
        <w:t xml:space="preserve">              және басқа да жабдықтардың табельдiк тиiстi </w:t>
      </w:r>
      <w:r>
        <w:br/>
      </w:r>
      <w:r>
        <w:rPr>
          <w:rFonts w:ascii="Times New Roman"/>
          <w:b w:val="false"/>
          <w:i w:val="false"/>
          <w:color w:val="000000"/>
          <w:sz w:val="28"/>
        </w:rPr>
        <w:t>
</w:t>
      </w:r>
      <w:r>
        <w:rPr>
          <w:rFonts w:ascii="Times New Roman"/>
          <w:b/>
          <w:i w:val="false"/>
          <w:color w:val="000000"/>
          <w:sz w:val="28"/>
        </w:rPr>
        <w:t xml:space="preserve">                              МӨЛШЕРЛЕРI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Заттардың аты                    |Заттар    |Пайдалану </w:t>
      </w:r>
      <w:r>
        <w:br/>
      </w:r>
      <w:r>
        <w:rPr>
          <w:rFonts w:ascii="Times New Roman"/>
          <w:b w:val="false"/>
          <w:i w:val="false"/>
          <w:color w:val="000000"/>
          <w:sz w:val="28"/>
        </w:rPr>
        <w:t xml:space="preserve">
                                      |саны      |мерзiмi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Ақ жайма                        4 дана        1 </w:t>
      </w:r>
      <w:r>
        <w:br/>
      </w:r>
      <w:r>
        <w:rPr>
          <w:rFonts w:ascii="Times New Roman"/>
          <w:b w:val="false"/>
          <w:i w:val="false"/>
          <w:color w:val="000000"/>
          <w:sz w:val="28"/>
        </w:rPr>
        <w:t xml:space="preserve">
     2. Жастық тысы (iшкi)              1 дана        3 </w:t>
      </w:r>
      <w:r>
        <w:br/>
      </w:r>
      <w:r>
        <w:rPr>
          <w:rFonts w:ascii="Times New Roman"/>
          <w:b w:val="false"/>
          <w:i w:val="false"/>
          <w:color w:val="000000"/>
          <w:sz w:val="28"/>
        </w:rPr>
        <w:t xml:space="preserve">
     3. Жастық тысы (сыртқы)            4 дана        1 </w:t>
      </w:r>
      <w:r>
        <w:br/>
      </w:r>
      <w:r>
        <w:rPr>
          <w:rFonts w:ascii="Times New Roman"/>
          <w:b w:val="false"/>
          <w:i w:val="false"/>
          <w:color w:val="000000"/>
          <w:sz w:val="28"/>
        </w:rPr>
        <w:t xml:space="preserve">
     4. Клеенка жастық тыс              1 дана        3 </w:t>
      </w:r>
      <w:r>
        <w:br/>
      </w:r>
      <w:r>
        <w:rPr>
          <w:rFonts w:ascii="Times New Roman"/>
          <w:b w:val="false"/>
          <w:i w:val="false"/>
          <w:color w:val="000000"/>
          <w:sz w:val="28"/>
        </w:rPr>
        <w:t xml:space="preserve">
     5. Матрац                          1 дана        3 </w:t>
      </w:r>
      <w:r>
        <w:br/>
      </w:r>
      <w:r>
        <w:rPr>
          <w:rFonts w:ascii="Times New Roman"/>
          <w:b w:val="false"/>
          <w:i w:val="false"/>
          <w:color w:val="000000"/>
          <w:sz w:val="28"/>
        </w:rPr>
        <w:t xml:space="preserve">
     6. Мақталы жастық                  1 дана        3 </w:t>
      </w:r>
      <w:r>
        <w:br/>
      </w:r>
      <w:r>
        <w:rPr>
          <w:rFonts w:ascii="Times New Roman"/>
          <w:b w:val="false"/>
          <w:i w:val="false"/>
          <w:color w:val="000000"/>
          <w:sz w:val="28"/>
        </w:rPr>
        <w:t xml:space="preserve">
     7. Жартылай жүн көрпе              1 дана        4 </w:t>
      </w:r>
      <w:r>
        <w:br/>
      </w:r>
      <w:r>
        <w:rPr>
          <w:rFonts w:ascii="Times New Roman"/>
          <w:b w:val="false"/>
          <w:i w:val="false"/>
          <w:color w:val="000000"/>
          <w:sz w:val="28"/>
        </w:rPr>
        <w:t xml:space="preserve">
     8. Сүлгi                           3 дана        1 </w:t>
      </w:r>
      <w:r>
        <w:br/>
      </w:r>
      <w:r>
        <w:rPr>
          <w:rFonts w:ascii="Times New Roman"/>
          <w:b w:val="false"/>
          <w:i w:val="false"/>
          <w:color w:val="000000"/>
          <w:sz w:val="28"/>
        </w:rPr>
        <w:t xml:space="preserve">
     9. Көйлек-көншек сақтайтын қап     1 дана        1 </w:t>
      </w:r>
      <w:r>
        <w:br/>
      </w:r>
      <w:r>
        <w:rPr>
          <w:rFonts w:ascii="Times New Roman"/>
          <w:b w:val="false"/>
          <w:i w:val="false"/>
          <w:color w:val="000000"/>
          <w:sz w:val="28"/>
        </w:rPr>
        <w:t xml:space="preserve">
     10. Клеенка матрац қап             1 дана        3 </w:t>
      </w:r>
      <w:r>
        <w:br/>
      </w:r>
      <w:r>
        <w:rPr>
          <w:rFonts w:ascii="Times New Roman"/>
          <w:b w:val="false"/>
          <w:i w:val="false"/>
          <w:color w:val="000000"/>
          <w:sz w:val="28"/>
        </w:rPr>
        <w:t xml:space="preserve">
     11. Шәркелер                       1 дана        1 </w:t>
      </w:r>
      <w:r>
        <w:br/>
      </w:r>
      <w:r>
        <w:rPr>
          <w:rFonts w:ascii="Times New Roman"/>
          <w:b w:val="false"/>
          <w:i w:val="false"/>
          <w:color w:val="000000"/>
          <w:sz w:val="28"/>
        </w:rPr>
        <w:t xml:space="preserve">
     12. Топчан (кереует)               1 дана        5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1. 4, 10, 11, 12 пункттерде аталған мүлiктер </w:t>
      </w:r>
      <w:r>
        <w:br/>
      </w:r>
      <w:r>
        <w:rPr>
          <w:rFonts w:ascii="Times New Roman"/>
          <w:b w:val="false"/>
          <w:i w:val="false"/>
          <w:color w:val="000000"/>
          <w:sz w:val="28"/>
        </w:rPr>
        <w:t xml:space="preserve">
              жергiлiктi жерде жасалынады немесе алынады. </w:t>
      </w:r>
      <w:r>
        <w:br/>
      </w:r>
      <w:r>
        <w:rPr>
          <w:rFonts w:ascii="Times New Roman"/>
          <w:b w:val="false"/>
          <w:i w:val="false"/>
          <w:color w:val="000000"/>
          <w:sz w:val="28"/>
        </w:rPr>
        <w:t xml:space="preserve">
     2. Жағажайға арналған резина шәркелер бiр рет пайдаланылған </w:t>
      </w:r>
      <w:r>
        <w:br/>
      </w:r>
      <w:r>
        <w:rPr>
          <w:rFonts w:ascii="Times New Roman"/>
          <w:b w:val="false"/>
          <w:i w:val="false"/>
          <w:color w:val="000000"/>
          <w:sz w:val="28"/>
        </w:rPr>
        <w:t xml:space="preserve">
        соң, дезинфекциялануы тиiс. </w:t>
      </w:r>
    </w:p>
    <w:bookmarkStart w:name="z91" w:id="81"/>
    <w:p>
      <w:pPr>
        <w:spacing w:after="0"/>
        <w:ind w:left="0"/>
        <w:jc w:val="both"/>
      </w:pPr>
      <w:r>
        <w:rPr>
          <w:rFonts w:ascii="Times New Roman"/>
          <w:b w:val="false"/>
          <w:i w:val="false"/>
          <w:color w:val="000000"/>
          <w:sz w:val="28"/>
        </w:rPr>
        <w:t xml:space="preserve">
                                                Ережеге N 8 қосымша </w:t>
      </w:r>
    </w:p>
    <w:bookmarkEnd w:id="81"/>
    <w:p>
      <w:pPr>
        <w:spacing w:after="0"/>
        <w:ind w:left="0"/>
        <w:jc w:val="both"/>
      </w:pPr>
      <w:r>
        <w:rPr>
          <w:rFonts w:ascii="Times New Roman"/>
          <w:b/>
          <w:i w:val="false"/>
          <w:color w:val="000000"/>
          <w:sz w:val="28"/>
        </w:rPr>
        <w:t xml:space="preserve">                    Медициналық айықтырғыштағы </w:t>
      </w:r>
      <w:r>
        <w:br/>
      </w:r>
      <w:r>
        <w:rPr>
          <w:rFonts w:ascii="Times New Roman"/>
          <w:b w:val="false"/>
          <w:i w:val="false"/>
          <w:color w:val="000000"/>
          <w:sz w:val="28"/>
        </w:rPr>
        <w:t>
</w:t>
      </w:r>
      <w:r>
        <w:rPr>
          <w:rFonts w:ascii="Times New Roman"/>
          <w:b/>
          <w:i w:val="false"/>
          <w:color w:val="000000"/>
          <w:sz w:val="28"/>
        </w:rPr>
        <w:t xml:space="preserve">                      қызмет бөлiмдерiнiң </w:t>
      </w:r>
      <w:r>
        <w:br/>
      </w:r>
      <w:r>
        <w:rPr>
          <w:rFonts w:ascii="Times New Roman"/>
          <w:b w:val="false"/>
          <w:i w:val="false"/>
          <w:color w:val="000000"/>
          <w:sz w:val="28"/>
        </w:rPr>
        <w:t>
</w:t>
      </w:r>
      <w:r>
        <w:rPr>
          <w:rFonts w:ascii="Times New Roman"/>
          <w:b/>
          <w:i w:val="false"/>
          <w:color w:val="000000"/>
          <w:sz w:val="28"/>
        </w:rPr>
        <w:t xml:space="preserve">                    ШАМАМЕН АЛҒАНДАҒЫ ТIЗIМI </w:t>
      </w:r>
    </w:p>
    <w:p>
      <w:pPr>
        <w:spacing w:after="0"/>
        <w:ind w:left="0"/>
        <w:jc w:val="both"/>
      </w:pPr>
      <w:r>
        <w:rPr>
          <w:rFonts w:ascii="Times New Roman"/>
          <w:b w:val="false"/>
          <w:i w:val="false"/>
          <w:color w:val="000000"/>
          <w:sz w:val="28"/>
        </w:rPr>
        <w:t xml:space="preserve">     1. Кезекшi бөлмесi </w:t>
      </w:r>
      <w:r>
        <w:br/>
      </w:r>
      <w:r>
        <w:rPr>
          <w:rFonts w:ascii="Times New Roman"/>
          <w:b w:val="false"/>
          <w:i w:val="false"/>
          <w:color w:val="000000"/>
          <w:sz w:val="28"/>
        </w:rPr>
        <w:t xml:space="preserve">
     2. Жеткiзiлгендердi тексеру және шешiндiру бөлмесi </w:t>
      </w:r>
      <w:r>
        <w:br/>
      </w:r>
      <w:r>
        <w:rPr>
          <w:rFonts w:ascii="Times New Roman"/>
          <w:b w:val="false"/>
          <w:i w:val="false"/>
          <w:color w:val="000000"/>
          <w:sz w:val="28"/>
        </w:rPr>
        <w:t xml:space="preserve">
     3. Ерiксiз желдету қондырғыларымен жабдықталған айықтырушылар </w:t>
      </w:r>
      <w:r>
        <w:br/>
      </w:r>
      <w:r>
        <w:rPr>
          <w:rFonts w:ascii="Times New Roman"/>
          <w:b w:val="false"/>
          <w:i w:val="false"/>
          <w:color w:val="000000"/>
          <w:sz w:val="28"/>
        </w:rPr>
        <w:t xml:space="preserve">
палаталы (ерлер, әйелдер, шетел азаматтары, кәмелетке толмаған үшiн </w:t>
      </w:r>
      <w:r>
        <w:br/>
      </w:r>
      <w:r>
        <w:rPr>
          <w:rFonts w:ascii="Times New Roman"/>
          <w:b w:val="false"/>
          <w:i w:val="false"/>
          <w:color w:val="000000"/>
          <w:sz w:val="28"/>
        </w:rPr>
        <w:t xml:space="preserve">
жеке-жеке) </w:t>
      </w:r>
      <w:r>
        <w:br/>
      </w:r>
      <w:r>
        <w:rPr>
          <w:rFonts w:ascii="Times New Roman"/>
          <w:b w:val="false"/>
          <w:i w:val="false"/>
          <w:color w:val="000000"/>
          <w:sz w:val="28"/>
        </w:rPr>
        <w:t xml:space="preserve">
     4. Басшылар кабинеттерi </w:t>
      </w:r>
      <w:r>
        <w:br/>
      </w:r>
      <w:r>
        <w:rPr>
          <w:rFonts w:ascii="Times New Roman"/>
          <w:b w:val="false"/>
          <w:i w:val="false"/>
          <w:color w:val="000000"/>
          <w:sz w:val="28"/>
        </w:rPr>
        <w:t xml:space="preserve">
     5. Денсаулық пунктi (медицина қызметкерiнiң және процедура </w:t>
      </w:r>
      <w:r>
        <w:br/>
      </w:r>
      <w:r>
        <w:rPr>
          <w:rFonts w:ascii="Times New Roman"/>
          <w:b w:val="false"/>
          <w:i w:val="false"/>
          <w:color w:val="000000"/>
          <w:sz w:val="28"/>
        </w:rPr>
        <w:t xml:space="preserve">
кабинеттерi) </w:t>
      </w:r>
      <w:r>
        <w:br/>
      </w:r>
      <w:r>
        <w:rPr>
          <w:rFonts w:ascii="Times New Roman"/>
          <w:b w:val="false"/>
          <w:i w:val="false"/>
          <w:color w:val="000000"/>
          <w:sz w:val="28"/>
        </w:rPr>
        <w:t xml:space="preserve">
     6. Бухгалтерия </w:t>
      </w:r>
      <w:r>
        <w:br/>
      </w:r>
      <w:r>
        <w:rPr>
          <w:rFonts w:ascii="Times New Roman"/>
          <w:b w:val="false"/>
          <w:i w:val="false"/>
          <w:color w:val="000000"/>
          <w:sz w:val="28"/>
        </w:rPr>
        <w:t xml:space="preserve">
     7. Жылы душ бөлмелерi, тазалық тораптары (айықтырушылар және </w:t>
      </w:r>
      <w:r>
        <w:br/>
      </w:r>
      <w:r>
        <w:rPr>
          <w:rFonts w:ascii="Times New Roman"/>
          <w:b w:val="false"/>
          <w:i w:val="false"/>
          <w:color w:val="000000"/>
          <w:sz w:val="28"/>
        </w:rPr>
        <w:t xml:space="preserve">
қызметкерлер үшiн жеке-жеке) </w:t>
      </w:r>
      <w:r>
        <w:br/>
      </w:r>
      <w:r>
        <w:rPr>
          <w:rFonts w:ascii="Times New Roman"/>
          <w:b w:val="false"/>
          <w:i w:val="false"/>
          <w:color w:val="000000"/>
          <w:sz w:val="28"/>
        </w:rPr>
        <w:t xml:space="preserve">
     8. Дезинфекциялық камера </w:t>
      </w:r>
      <w:r>
        <w:br/>
      </w:r>
      <w:r>
        <w:rPr>
          <w:rFonts w:ascii="Times New Roman"/>
          <w:b w:val="false"/>
          <w:i w:val="false"/>
          <w:color w:val="000000"/>
          <w:sz w:val="28"/>
        </w:rPr>
        <w:t xml:space="preserve">
     9. Құрғату камерасы (шкаф) </w:t>
      </w:r>
      <w:r>
        <w:br/>
      </w:r>
      <w:r>
        <w:rPr>
          <w:rFonts w:ascii="Times New Roman"/>
          <w:b w:val="false"/>
          <w:i w:val="false"/>
          <w:color w:val="000000"/>
          <w:sz w:val="28"/>
        </w:rPr>
        <w:t xml:space="preserve">
     10. Жеткiзiлген адамдардың көйлек-көншектер, төсек-орын </w:t>
      </w:r>
      <w:r>
        <w:br/>
      </w:r>
      <w:r>
        <w:rPr>
          <w:rFonts w:ascii="Times New Roman"/>
          <w:b w:val="false"/>
          <w:i w:val="false"/>
          <w:color w:val="000000"/>
          <w:sz w:val="28"/>
        </w:rPr>
        <w:t xml:space="preserve">
жабдықтары, шаруашылық тұрмыс заттары сақталынатын қоймалар </w:t>
      </w:r>
      <w:r>
        <w:br/>
      </w:r>
      <w:r>
        <w:rPr>
          <w:rFonts w:ascii="Times New Roman"/>
          <w:b w:val="false"/>
          <w:i w:val="false"/>
          <w:color w:val="000000"/>
          <w:sz w:val="28"/>
        </w:rPr>
        <w:t xml:space="preserve">
     11. Тұрмыстық бөлме </w:t>
      </w:r>
      <w:r>
        <w:br/>
      </w:r>
      <w:r>
        <w:rPr>
          <w:rFonts w:ascii="Times New Roman"/>
          <w:b w:val="false"/>
          <w:i w:val="false"/>
          <w:color w:val="000000"/>
          <w:sz w:val="28"/>
        </w:rPr>
        <w:t xml:space="preserve">
     12. Демалыс бөлмесi </w:t>
      </w:r>
      <w:r>
        <w:br/>
      </w:r>
      <w:r>
        <w:rPr>
          <w:rFonts w:ascii="Times New Roman"/>
          <w:b w:val="false"/>
          <w:i w:val="false"/>
          <w:color w:val="000000"/>
          <w:sz w:val="28"/>
        </w:rPr>
        <w:t xml:space="preserve">
     13. Фотолаборатория </w:t>
      </w:r>
      <w:r>
        <w:br/>
      </w:r>
      <w:r>
        <w:rPr>
          <w:rFonts w:ascii="Times New Roman"/>
          <w:b w:val="false"/>
          <w:i w:val="false"/>
          <w:color w:val="000000"/>
          <w:sz w:val="28"/>
        </w:rPr>
        <w:t xml:space="preserve">
     14. Есеп жүргiзу инспекторының кабинетi </w:t>
      </w:r>
      <w:r>
        <w:br/>
      </w:r>
      <w:r>
        <w:rPr>
          <w:rFonts w:ascii="Times New Roman"/>
          <w:b w:val="false"/>
          <w:i w:val="false"/>
          <w:color w:val="000000"/>
          <w:sz w:val="28"/>
        </w:rPr>
        <w:t xml:space="preserve">
     15. Профилактика кабинетi </w:t>
      </w:r>
      <w:r>
        <w:br/>
      </w:r>
      <w:r>
        <w:rPr>
          <w:rFonts w:ascii="Times New Roman"/>
          <w:b w:val="false"/>
          <w:i w:val="false"/>
          <w:color w:val="000000"/>
          <w:sz w:val="28"/>
        </w:rPr>
        <w:t xml:space="preserve">
     16. Сотқарлық танытқандарды жеке қамайтын бөлме  </w:t>
      </w:r>
    </w:p>
    <w:bookmarkStart w:name="z92" w:id="8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25 қаңтар 1996 жылғы   </w:t>
      </w:r>
      <w:r>
        <w:br/>
      </w:r>
      <w:r>
        <w:rPr>
          <w:rFonts w:ascii="Times New Roman"/>
          <w:b w:val="false"/>
          <w:i w:val="false"/>
          <w:color w:val="000000"/>
          <w:sz w:val="28"/>
        </w:rPr>
        <w:t xml:space="preserve">
N 37 бұйрығына     </w:t>
      </w:r>
      <w:r>
        <w:br/>
      </w:r>
      <w:r>
        <w:rPr>
          <w:rFonts w:ascii="Times New Roman"/>
          <w:b w:val="false"/>
          <w:i w:val="false"/>
          <w:color w:val="000000"/>
          <w:sz w:val="28"/>
        </w:rPr>
        <w:t xml:space="preserve">
N 2 қосымша      </w:t>
      </w:r>
    </w:p>
    <w:bookmarkEnd w:id="82"/>
    <w:bookmarkStart w:name="z93" w:id="83"/>
    <w:p>
      <w:pPr>
        <w:spacing w:after="0"/>
        <w:ind w:left="0"/>
        <w:jc w:val="both"/>
      </w:pPr>
      <w:r>
        <w:rPr>
          <w:rFonts w:ascii="Times New Roman"/>
          <w:b w:val="false"/>
          <w:i w:val="false"/>
          <w:color w:val="000000"/>
          <w:sz w:val="28"/>
        </w:rPr>
        <w:t>
</w:t>
      </w:r>
      <w:r>
        <w:rPr>
          <w:rFonts w:ascii="Times New Roman"/>
          <w:b/>
          <w:i w:val="false"/>
          <w:color w:val="000000"/>
          <w:sz w:val="28"/>
        </w:rPr>
        <w:t xml:space="preserve">              Медициналық айықтырғышқа жеткiзiлгендерге </w:t>
      </w:r>
      <w:r>
        <w:br/>
      </w:r>
      <w:r>
        <w:rPr>
          <w:rFonts w:ascii="Times New Roman"/>
          <w:b w:val="false"/>
          <w:i w:val="false"/>
          <w:color w:val="000000"/>
          <w:sz w:val="28"/>
        </w:rPr>
        <w:t>
</w:t>
      </w:r>
      <w:r>
        <w:rPr>
          <w:rFonts w:ascii="Times New Roman"/>
          <w:b/>
          <w:i w:val="false"/>
          <w:color w:val="000000"/>
          <w:sz w:val="28"/>
        </w:rPr>
        <w:t xml:space="preserve">                медициналық көмек көрсету жөнiндегi </w:t>
      </w:r>
      <w:r>
        <w:br/>
      </w:r>
      <w:r>
        <w:rPr>
          <w:rFonts w:ascii="Times New Roman"/>
          <w:b w:val="false"/>
          <w:i w:val="false"/>
          <w:color w:val="000000"/>
          <w:sz w:val="28"/>
        </w:rPr>
        <w:t>
</w:t>
      </w:r>
      <w:r>
        <w:rPr>
          <w:rFonts w:ascii="Times New Roman"/>
          <w:b/>
          <w:i w:val="false"/>
          <w:color w:val="000000"/>
          <w:sz w:val="28"/>
        </w:rPr>
        <w:t xml:space="preserve">                            НҰСҚАУЛЫҚ </w:t>
      </w:r>
    </w:p>
    <w:bookmarkEnd w:id="83"/>
    <w:p>
      <w:pPr>
        <w:spacing w:after="0"/>
        <w:ind w:left="0"/>
        <w:jc w:val="both"/>
      </w:pPr>
      <w:r>
        <w:rPr>
          <w:rFonts w:ascii="Times New Roman"/>
          <w:b w:val="false"/>
          <w:i w:val="false"/>
          <w:color w:val="000000"/>
          <w:sz w:val="28"/>
        </w:rPr>
        <w:t xml:space="preserve">      1. Мас күйiнде медициналық айықтырғышқа жеткiзiлген азаматтар, мiндеттi түрде медициналық тексеруден өткiзiледi, сондықтан кезекшi фельдшер сыпайы түрде жеткiзiлген адамнан сыртқы киiмiн (ер адамдардан iш киiмiне дейiн) шешуiн ұсынады, оның денсаулығын сұрап, медициналық көмек көрсету қажеттiгiн айтады.  </w:t>
      </w:r>
    </w:p>
    <w:bookmarkStart w:name="z94" w:id="84"/>
    <w:p>
      <w:pPr>
        <w:spacing w:after="0"/>
        <w:ind w:left="0"/>
        <w:jc w:val="both"/>
      </w:pPr>
      <w:r>
        <w:rPr>
          <w:rFonts w:ascii="Times New Roman"/>
          <w:b w:val="false"/>
          <w:i w:val="false"/>
          <w:color w:val="000000"/>
          <w:sz w:val="28"/>
        </w:rPr>
        <w:t xml:space="preserve">
      2. Жеткiзiлген әйел адамдарды медициналық тексеруден өткiзу кезiнде медициналық персоналға жатпайтын ер адамдарды қатыстыруға тыйым салынады. Тексеру кезiнде тек қана сыртқы киiмдерiн шешу ұсынылады (пальто, плащ, күртеше, аяқ киiм және т.б.).  </w:t>
      </w:r>
    </w:p>
    <w:bookmarkEnd w:id="84"/>
    <w:bookmarkStart w:name="z95" w:id="85"/>
    <w:p>
      <w:pPr>
        <w:spacing w:after="0"/>
        <w:ind w:left="0"/>
        <w:jc w:val="both"/>
      </w:pPr>
      <w:r>
        <w:rPr>
          <w:rFonts w:ascii="Times New Roman"/>
          <w:b w:val="false"/>
          <w:i w:val="false"/>
          <w:color w:val="000000"/>
          <w:sz w:val="28"/>
        </w:rPr>
        <w:t xml:space="preserve">
      3. Медициналық айықтырғышқа жеткiзiлгендердi кезекшi фельдшер медициналық тексеруден өткiзедi, тексеру былайша жүзеге асырылады:  </w:t>
      </w:r>
      <w:r>
        <w:br/>
      </w:r>
      <w:r>
        <w:rPr>
          <w:rFonts w:ascii="Times New Roman"/>
          <w:b w:val="false"/>
          <w:i w:val="false"/>
          <w:color w:val="000000"/>
          <w:sz w:val="28"/>
        </w:rPr>
        <w:t xml:space="preserve">
      - адамның терiсiн, денесiнiң жүндес бөлiктерiн мұқият тексеру;  </w:t>
      </w:r>
      <w:r>
        <w:br/>
      </w:r>
      <w:r>
        <w:rPr>
          <w:rFonts w:ascii="Times New Roman"/>
          <w:b w:val="false"/>
          <w:i w:val="false"/>
          <w:color w:val="000000"/>
          <w:sz w:val="28"/>
        </w:rPr>
        <w:t xml:space="preserve">
      - тамырының соғу жиiлiгiн және басқа да сипаттарын анықтау;  </w:t>
      </w:r>
      <w:r>
        <w:br/>
      </w:r>
      <w:r>
        <w:rPr>
          <w:rFonts w:ascii="Times New Roman"/>
          <w:b w:val="false"/>
          <w:i w:val="false"/>
          <w:color w:val="000000"/>
          <w:sz w:val="28"/>
        </w:rPr>
        <w:t xml:space="preserve">
      - артериялық қан қысымын өлшеу және одан кейiн динамикалық өлшеу жүргiзу;  </w:t>
      </w:r>
      <w:r>
        <w:br/>
      </w:r>
      <w:r>
        <w:rPr>
          <w:rFonts w:ascii="Times New Roman"/>
          <w:b w:val="false"/>
          <w:i w:val="false"/>
          <w:color w:val="000000"/>
          <w:sz w:val="28"/>
        </w:rPr>
        <w:t xml:space="preserve">
      - жүрегi мен өкпесiн тыңдау;  </w:t>
      </w:r>
      <w:r>
        <w:br/>
      </w:r>
      <w:r>
        <w:rPr>
          <w:rFonts w:ascii="Times New Roman"/>
          <w:b w:val="false"/>
          <w:i w:val="false"/>
          <w:color w:val="000000"/>
          <w:sz w:val="28"/>
        </w:rPr>
        <w:t xml:space="preserve">
      - жарақаттарын тексеру үшiн iшi мен басқа дене бөлiктерiн саусақпен басып көру;  </w:t>
      </w:r>
      <w:r>
        <w:br/>
      </w:r>
      <w:r>
        <w:rPr>
          <w:rFonts w:ascii="Times New Roman"/>
          <w:b w:val="false"/>
          <w:i w:val="false"/>
          <w:color w:val="000000"/>
          <w:sz w:val="28"/>
        </w:rPr>
        <w:t xml:space="preserve">
      - маскүнемдiктiң психикалық (наркологиялық) және неврологиялық дәрежелерiн анықтау.  </w:t>
      </w:r>
    </w:p>
    <w:bookmarkEnd w:id="85"/>
    <w:bookmarkStart w:name="z96" w:id="86"/>
    <w:p>
      <w:pPr>
        <w:spacing w:after="0"/>
        <w:ind w:left="0"/>
        <w:jc w:val="both"/>
      </w:pPr>
      <w:r>
        <w:rPr>
          <w:rFonts w:ascii="Times New Roman"/>
          <w:b w:val="false"/>
          <w:i w:val="false"/>
          <w:color w:val="000000"/>
          <w:sz w:val="28"/>
        </w:rPr>
        <w:t xml:space="preserve">
      4. Тексеру нәтижелерiн кезекшi фельдшер N 6 медициналық журналға жазады. Осы журналда жеткiзiлген адамдардың ерекше белгiлерi (тыртық, татуировкалар, меңдерi, қалдары, аяқ-қолды ампутациялау және т.б.) көрсетiледi.  </w:t>
      </w:r>
    </w:p>
    <w:bookmarkEnd w:id="86"/>
    <w:bookmarkStart w:name="z97" w:id="87"/>
    <w:p>
      <w:pPr>
        <w:spacing w:after="0"/>
        <w:ind w:left="0"/>
        <w:jc w:val="both"/>
      </w:pPr>
      <w:r>
        <w:rPr>
          <w:rFonts w:ascii="Times New Roman"/>
          <w:b w:val="false"/>
          <w:i w:val="false"/>
          <w:color w:val="000000"/>
          <w:sz w:val="28"/>
        </w:rPr>
        <w:t xml:space="preserve">
      5. Медициналық айықтырғышқа жеткiзiлгендердiң психикалық (наркологиялық) неврологиялық және соматикалық күйлерiн зерттеу негiзiнде, фельдшер, олардың iшiмдiктен, есiрткiден және басқа түрдегi улануын, дене мүшелерiнiң зақымдануын, педикулез, терi ауруын, венерологиялық ауруларды, iшкi органдардың ауруларын анықтайды және қажеттi медициналық көмек көрсетедi (қосымша N 5).  </w:t>
      </w:r>
    </w:p>
    <w:bookmarkEnd w:id="87"/>
    <w:bookmarkStart w:name="z98" w:id="88"/>
    <w:p>
      <w:pPr>
        <w:spacing w:after="0"/>
        <w:ind w:left="0"/>
        <w:jc w:val="both"/>
      </w:pPr>
      <w:r>
        <w:rPr>
          <w:rFonts w:ascii="Times New Roman"/>
          <w:b w:val="false"/>
          <w:i w:val="false"/>
          <w:color w:val="000000"/>
          <w:sz w:val="28"/>
        </w:rPr>
        <w:t xml:space="preserve">
      6. Жедел әрi шұғыл медициналық көмектi (N 1, 2, 3, 4 қосымшалар) қажет ететiн барлық адамдарды дереу денсаулық сақтау органдарының аймақтық емдеу мекемелерiне жiберу қажет. Жедел медициналық жәрдем бригадасы келгенше, кезекшi фельдшер медициналық жәрдем көрсетуге мiндеттi (N 5 қосымша). Жедел медициналық жәрдем шақырту, оның шақырғаннан кейiн келген уақыты және медициналық айықтырғышта көрсетiлген көмегi туралы медициналық журналға жазылады (N 6 қосымша).  </w:t>
      </w:r>
    </w:p>
    <w:bookmarkEnd w:id="88"/>
    <w:bookmarkStart w:name="z99" w:id="89"/>
    <w:p>
      <w:pPr>
        <w:spacing w:after="0"/>
        <w:ind w:left="0"/>
        <w:jc w:val="both"/>
      </w:pPr>
      <w:r>
        <w:rPr>
          <w:rFonts w:ascii="Times New Roman"/>
          <w:b w:val="false"/>
          <w:i w:val="false"/>
          <w:color w:val="000000"/>
          <w:sz w:val="28"/>
        </w:rPr>
        <w:t xml:space="preserve">
      7. Егер айықтырғышқа жеткiзiлген адамға берiлетiн медициналық қайшы дәйектеме болмаса, фельдшер iшiмдiкке мас болу мөлшерiн анықтайды және осы адамды айықтырғышқа орналастыру мүмкiндiгi жөнiнде шешiм қабылдайды және ол жөнiнде кезекшi инспекторға баяндайды.  </w:t>
      </w:r>
    </w:p>
    <w:bookmarkEnd w:id="89"/>
    <w:bookmarkStart w:name="z100" w:id="90"/>
    <w:p>
      <w:pPr>
        <w:spacing w:after="0"/>
        <w:ind w:left="0"/>
        <w:jc w:val="both"/>
      </w:pPr>
      <w:r>
        <w:rPr>
          <w:rFonts w:ascii="Times New Roman"/>
          <w:b w:val="false"/>
          <w:i w:val="false"/>
          <w:color w:val="000000"/>
          <w:sz w:val="28"/>
        </w:rPr>
        <w:t xml:space="preserve">
      8. Мас болу мөлшерiн өз қалауы бойынша жазғызу мақсатында фельдшерге қысым жасауға ешкiмнiң құқығы жоқ. Аудандық, қалалық органның оперативтiк - басшы құрамының нұсқауы медициналық айықтырғышқа орналастыруға негiз бола алмайды.  </w:t>
      </w:r>
    </w:p>
    <w:bookmarkEnd w:id="90"/>
    <w:bookmarkStart w:name="z101" w:id="91"/>
    <w:p>
      <w:pPr>
        <w:spacing w:after="0"/>
        <w:ind w:left="0"/>
        <w:jc w:val="both"/>
      </w:pPr>
      <w:r>
        <w:rPr>
          <w:rFonts w:ascii="Times New Roman"/>
          <w:b w:val="false"/>
          <w:i w:val="false"/>
          <w:color w:val="000000"/>
          <w:sz w:val="28"/>
        </w:rPr>
        <w:t xml:space="preserve">
      9. Егер қажет болса медициналық тексеруден өткеннен кейiн, фельдшер медициналық айықтырғыш қызметкерлерiмен бiрiге отырып, жеткiзiлген адамды санитарлық тазалықтар өткiзедi, оған педикулездi анықтау негiзiнде адамның заттарына дезинфекция жүргiзу және адамның денесiн ысқылау жатады. Санитарлық тазалау үшiн тек қана жылы су пайдаланады. Санитарлық тазалау жүргiзiлгеннен кейiн, жеткiзiлген адамдар палаталарға апарылады, кереуеттерге орналастырылып, жоғары тыныс жолдары асфиксиясын құсықпен профилактикалау мақсатында бiр бүйрiне қарай жатқызылады.  </w:t>
      </w:r>
    </w:p>
    <w:bookmarkEnd w:id="91"/>
    <w:bookmarkStart w:name="z102" w:id="92"/>
    <w:p>
      <w:pPr>
        <w:spacing w:after="0"/>
        <w:ind w:left="0"/>
        <w:jc w:val="both"/>
      </w:pPr>
      <w:r>
        <w:rPr>
          <w:rFonts w:ascii="Times New Roman"/>
          <w:b w:val="false"/>
          <w:i w:val="false"/>
          <w:color w:val="000000"/>
          <w:sz w:val="28"/>
        </w:rPr>
        <w:t xml:space="preserve">
      10. Медициналық айықтырғыштың фельдшерi мен кезекшi полиция қызметкерi өзiн-өзi өлтiру жағдайларын болдырмау мақсатында ұдайы палаталарды аралап, айықтырылып жатқан адамдардың көңiл-күйiн тексередi, ал қажет болса, медициналық көмек көрсетедi.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92"/>
    <w:bookmarkStart w:name="z103" w:id="93"/>
    <w:p>
      <w:pPr>
        <w:spacing w:after="0"/>
        <w:ind w:left="0"/>
        <w:jc w:val="both"/>
      </w:pPr>
      <w:r>
        <w:rPr>
          <w:rFonts w:ascii="Times New Roman"/>
          <w:b w:val="false"/>
          <w:i w:val="false"/>
          <w:color w:val="000000"/>
          <w:sz w:val="28"/>
        </w:rPr>
        <w:t xml:space="preserve">
      11. Медициналық көмек көрсеткенi жөнiнде фельдшер медициналық журналға жазып, айықтырылушы адамның тексергенге дейiнгi және одан кейiнгi көңiл-күйін баяндап, тексерген уақытын көрсетедi және аурудың басты белгiсi (сиптомы) көрсетiлген алғашқы диагноз қойылады.  </w:t>
      </w:r>
    </w:p>
    <w:bookmarkEnd w:id="93"/>
    <w:bookmarkStart w:name="z104" w:id="94"/>
    <w:p>
      <w:pPr>
        <w:spacing w:after="0"/>
        <w:ind w:left="0"/>
        <w:jc w:val="both"/>
      </w:pPr>
      <w:r>
        <w:rPr>
          <w:rFonts w:ascii="Times New Roman"/>
          <w:b w:val="false"/>
          <w:i w:val="false"/>
          <w:color w:val="000000"/>
          <w:sz w:val="28"/>
        </w:rPr>
        <w:t xml:space="preserve">
      12. Айықтырылушы азаматтардың iшiнде сотқарлық және бұзақылық жасағандар болса, олардың аяқ-қолдарын және кеудесiн жұмсақ таңғыштармен (енi 50-60 мм брезент немесе былғары белдiктермен) кереуетке етпетiнен жатқызып, байлау арқылы күшпен көндiру шараларын қолданады.  </w:t>
      </w:r>
      <w:r>
        <w:br/>
      </w:r>
      <w:r>
        <w:rPr>
          <w:rFonts w:ascii="Times New Roman"/>
          <w:b w:val="false"/>
          <w:i w:val="false"/>
          <w:color w:val="000000"/>
          <w:sz w:val="28"/>
        </w:rPr>
        <w:t xml:space="preserve">
      Денсаулыққа зиян келтiретiн арқанмен, кендiр жiппен байлауға, сондай-ақ суық сумен құюға тыйым салынады.  </w:t>
      </w:r>
      <w:r>
        <w:br/>
      </w:r>
      <w:r>
        <w:rPr>
          <w:rFonts w:ascii="Times New Roman"/>
          <w:b w:val="false"/>
          <w:i w:val="false"/>
          <w:color w:val="000000"/>
          <w:sz w:val="28"/>
        </w:rPr>
        <w:t xml:space="preserve">
      Байлап қою уақыты бiр сағаттан аспауға тиiс және мiндеттi түрде ол адам фельдшердiң бақылауында болуы қажет. Мұндай адамдарды көндiру мүмкiн болмаса, жедел медициналық жәрдемнiң психиатриялық бригадасы шақырылады және осыдан кейiн оларды медициналық айықтырғышта қалдыру жөнiндегi мәселе қаралады.  </w:t>
      </w:r>
    </w:p>
    <w:bookmarkEnd w:id="94"/>
    <w:bookmarkStart w:name="z105" w:id="95"/>
    <w:p>
      <w:pPr>
        <w:spacing w:after="0"/>
        <w:ind w:left="0"/>
        <w:jc w:val="both"/>
      </w:pP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13-тармақ алынып тасталды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95"/>
    <w:bookmarkStart w:name="z106" w:id="96"/>
    <w:p>
      <w:pPr>
        <w:spacing w:after="0"/>
        <w:ind w:left="0"/>
        <w:jc w:val="both"/>
      </w:pPr>
      <w:r>
        <w:rPr>
          <w:rFonts w:ascii="Times New Roman"/>
          <w:b w:val="false"/>
          <w:i w:val="false"/>
          <w:color w:val="000000"/>
          <w:sz w:val="28"/>
        </w:rPr>
        <w:t xml:space="preserve">
      14. Айықтырылған азаматтардың iшiнде iшiмдiк iшiп мас болғандар, айқын бiлiнетiн абстиненциясы барлар, депрессиялық жағдайға түскендерi, соматикалық ауруы барлар болмаса, онда фельдшер медициналық айықтырғыштың кезекшi инспекторына бұл адамдарды шығару туралы баяндайды. Медициналық айықтырғышқа екi немесе одан да көп рет түсiп әрi емделгендер туралы фельдшер профилактика жөнiндегi инспектормен бiрiге отырып, наркодиспансерлердi құлақтандырады. Егер мүмкiндiк болса, медициналық айықтырғышта емделген адамдарды шығарған кезде үйлерiне туыс адамдарымен бiрге қайтару жағы ескерiледi. Тұрақты мекен-жайы, құжаттары жоқ адамдарды және қаладан тыс тұратындарды шығару мекеменiң, қалалық IIБ бастығымен келiсiледi.  </w:t>
      </w:r>
    </w:p>
    <w:bookmarkEnd w:id="96"/>
    <w:bookmarkStart w:name="z107" w:id="97"/>
    <w:p>
      <w:pPr>
        <w:spacing w:after="0"/>
        <w:ind w:left="0"/>
        <w:jc w:val="both"/>
      </w:pPr>
      <w:r>
        <w:rPr>
          <w:rFonts w:ascii="Times New Roman"/>
          <w:b w:val="false"/>
          <w:i w:val="false"/>
          <w:color w:val="000000"/>
          <w:sz w:val="28"/>
        </w:rPr>
        <w:t xml:space="preserve">
      15. Медициналық айықтырғыштың денсаулық пунктi (N 7 қосымша) медициналық құрал-жабдықтармен, құрал-саймандармен (N 8 қосымша) және дәрi-дәрмектiң қажеттi мөлшерiмен (N 9 қосымша) қамтамасыз етiледi. Күштi әсер етушi дәрi-дәрмектер металл сейфте сақталады. Медициналық айықтырғыштың аға фельдшерi тәулiк сайын шұғыл медициналық көмек көрсетiлетiн сумканы (чемодан) тексерiп, оны дәрi-дәрмектермен толтырып отырады, сондай-ақ арнаулы автомашиналардағы дәрi-дәрмек қобдишасын да толтырып отырады.  </w:t>
      </w:r>
    </w:p>
    <w:bookmarkEnd w:id="97"/>
    <w:bookmarkStart w:name="z108" w:id="98"/>
    <w:p>
      <w:pPr>
        <w:spacing w:after="0"/>
        <w:ind w:left="0"/>
        <w:jc w:val="both"/>
      </w:pPr>
      <w:r>
        <w:rPr>
          <w:rFonts w:ascii="Times New Roman"/>
          <w:b w:val="false"/>
          <w:i w:val="false"/>
          <w:color w:val="000000"/>
          <w:sz w:val="28"/>
        </w:rPr>
        <w:t xml:space="preserve">
      16. Медициналық айықтырғыштың аға фельдшерi, ол жоқ болса, кезекшi фельдшер арнаулы автомашина экипажының мүшелерiне апта сайын iшiмдiктен (есiрткiден) мас болғандардың iшiндегi жарақаттанғандарға, соматикалық аурулары бар және уланғандарға, iшiмдiктен мас болғандармен симптоматикасы бiрдей жағдайдағы адамдарға алғашқы медициналық көмек көрсету жөнiнде, сондай-ақ медициналық айықтырғышқа адамдарды жеткiзу тәртiбi және олардың арнаулы автомашиналардағы өлу жағдайларын болдырмау туралы нұсқаулық жүргiзедi.  </w:t>
      </w:r>
    </w:p>
    <w:bookmarkEnd w:id="98"/>
    <w:bookmarkStart w:name="z109" w:id="99"/>
    <w:p>
      <w:pPr>
        <w:spacing w:after="0"/>
        <w:ind w:left="0"/>
        <w:jc w:val="both"/>
      </w:pPr>
      <w:r>
        <w:rPr>
          <w:rFonts w:ascii="Times New Roman"/>
          <w:b w:val="false"/>
          <w:i w:val="false"/>
          <w:color w:val="000000"/>
          <w:sz w:val="28"/>
        </w:rPr>
        <w:t xml:space="preserve">
Нұсқаулыққа N 1 қосымша </w:t>
      </w:r>
    </w:p>
    <w:bookmarkEnd w:id="99"/>
    <w:p>
      <w:pPr>
        <w:spacing w:after="0"/>
        <w:ind w:left="0"/>
        <w:jc w:val="both"/>
      </w:pPr>
      <w:r>
        <w:rPr>
          <w:rFonts w:ascii="Times New Roman"/>
          <w:b/>
          <w:i w:val="false"/>
          <w:color w:val="000000"/>
          <w:sz w:val="28"/>
        </w:rPr>
        <w:t xml:space="preserve">               Iшiмдiктен мас болу әсерiнен ең жиi  </w:t>
      </w:r>
      <w:r>
        <w:br/>
      </w:r>
      <w:r>
        <w:rPr>
          <w:rFonts w:ascii="Times New Roman"/>
          <w:b w:val="false"/>
          <w:i w:val="false"/>
          <w:color w:val="000000"/>
          <w:sz w:val="28"/>
        </w:rPr>
        <w:t>
</w:t>
      </w:r>
      <w:r>
        <w:rPr>
          <w:rFonts w:ascii="Times New Roman"/>
          <w:b/>
          <w:i w:val="false"/>
          <w:color w:val="000000"/>
          <w:sz w:val="28"/>
        </w:rPr>
        <w:t xml:space="preserve">         кездесетiн және дифференциалды диагностика  </w:t>
      </w:r>
      <w:r>
        <w:br/>
      </w:r>
      <w:r>
        <w:rPr>
          <w:rFonts w:ascii="Times New Roman"/>
          <w:b w:val="false"/>
          <w:i w:val="false"/>
          <w:color w:val="000000"/>
          <w:sz w:val="28"/>
        </w:rPr>
        <w:t>
</w:t>
      </w:r>
      <w:r>
        <w:rPr>
          <w:rFonts w:ascii="Times New Roman"/>
          <w:b/>
          <w:i w:val="false"/>
          <w:color w:val="000000"/>
          <w:sz w:val="28"/>
        </w:rPr>
        <w:t xml:space="preserve">           жүргiзудi талап ететiн зақымданулар мен  </w:t>
      </w:r>
      <w:r>
        <w:br/>
      </w:r>
      <w:r>
        <w:rPr>
          <w:rFonts w:ascii="Times New Roman"/>
          <w:b w:val="false"/>
          <w:i w:val="false"/>
          <w:color w:val="000000"/>
          <w:sz w:val="28"/>
        </w:rPr>
        <w:t>
</w:t>
      </w:r>
      <w:r>
        <w:rPr>
          <w:rFonts w:ascii="Times New Roman"/>
          <w:b/>
          <w:i w:val="false"/>
          <w:color w:val="000000"/>
          <w:sz w:val="28"/>
        </w:rPr>
        <w:t xml:space="preserve">                       аурулар түрлерi  </w:t>
      </w:r>
    </w:p>
    <w:p>
      <w:pPr>
        <w:spacing w:after="0"/>
        <w:ind w:left="0"/>
        <w:jc w:val="both"/>
      </w:pPr>
      <w:r>
        <w:rPr>
          <w:rFonts w:ascii="Times New Roman"/>
          <w:b w:val="false"/>
          <w:i w:val="false"/>
          <w:color w:val="000000"/>
          <w:sz w:val="28"/>
        </w:rPr>
        <w:t xml:space="preserve">      Адамның iшiмдiктен мас болғанын анықтау көп жағдайда қиындық туғызбайды, бiрақ оның астарында аурудың ауыр түрлерi мен жарақаттар iздерi жасырын жатуы мүмкiн. Сондықтан денсаулығына қауiп төндiретiн белгiлердi анықтау үшiн, ұсталған әр адамға мұқият тексеру жүргiзу қажет.  </w:t>
      </w:r>
    </w:p>
    <w:p>
      <w:pPr>
        <w:spacing w:after="0"/>
        <w:ind w:left="0"/>
        <w:jc w:val="both"/>
      </w:pPr>
      <w:r>
        <w:rPr>
          <w:rFonts w:ascii="Times New Roman"/>
          <w:b/>
          <w:i w:val="false"/>
          <w:color w:val="000000"/>
          <w:sz w:val="28"/>
        </w:rPr>
        <w:t xml:space="preserve">                           Бас жарақаттары  </w:t>
      </w:r>
    </w:p>
    <w:p>
      <w:pPr>
        <w:spacing w:after="0"/>
        <w:ind w:left="0"/>
        <w:jc w:val="both"/>
      </w:pPr>
      <w:r>
        <w:rPr>
          <w:rFonts w:ascii="Times New Roman"/>
          <w:b w:val="false"/>
          <w:i w:val="false"/>
          <w:color w:val="000000"/>
          <w:sz w:val="28"/>
        </w:rPr>
        <w:t xml:space="preserve">      Медициналық айықтырғышқа жеткiзiлген әрбiр адамның, ең бiрiншi кезекте, басын мұқият тексеру керек. Егер бас терiсiнiң зақымданған жерлерi болса, ол жердiң шашын қысқа етiп қиып, жараның аузына алғашқы өңдеу жүргiзiледi. Ми шайқалған кезде сыртқы белгiлерi болмайтындығын ескеру қажет. Iшкi бас сүйегiнiң жарақаты бар күмәндi адамдарды медициналық айықтырғышқа жеткiзгенде абайлап зембiлмен тасымалдау қажет.  </w:t>
      </w:r>
    </w:p>
    <w:p>
      <w:pPr>
        <w:spacing w:after="0"/>
        <w:ind w:left="0"/>
        <w:jc w:val="both"/>
      </w:pPr>
      <w:r>
        <w:rPr>
          <w:rFonts w:ascii="Times New Roman"/>
          <w:b/>
          <w:i w:val="false"/>
          <w:color w:val="000000"/>
          <w:sz w:val="28"/>
        </w:rPr>
        <w:t xml:space="preserve">                     Ми зақымдары мен оның шайқалуы  </w:t>
      </w:r>
    </w:p>
    <w:p>
      <w:pPr>
        <w:spacing w:after="0"/>
        <w:ind w:left="0"/>
        <w:jc w:val="both"/>
      </w:pPr>
      <w:r>
        <w:rPr>
          <w:rFonts w:ascii="Times New Roman"/>
          <w:b w:val="false"/>
          <w:i w:val="false"/>
          <w:color w:val="000000"/>
          <w:sz w:val="28"/>
        </w:rPr>
        <w:t xml:space="preserve">      Мидың зақымдануы мен шайқалуының күрделiлiгiне қарай, адамның, бiрнеше минуттан немесе бiрнеше сағаттан бiрнеше тәулiкке дейiн ойынан алжасуы немесе есiнен тануы байқалады, ол қайталама құсумен, тамыр соғуының төмендеуiнен, бiрқалыпсыз тыныс алуымен, артериялық қысымының жоғарылауымен, көз қарашығының тарылуымен, олардың жарықты сезу реакциясының жоғалуымен немесе төмендеуiмен, анизокория, нистагм, менингиттiк белгiлерiмен (жеке бұлшық етiнiң ригидтiлiгi), Бабинскийдiң, Опенгеймнiң, Россиоимоның паталогиялық рефлекстерiмен жүредi.  </w:t>
      </w:r>
    </w:p>
    <w:p>
      <w:pPr>
        <w:spacing w:after="0"/>
        <w:ind w:left="0"/>
        <w:jc w:val="both"/>
      </w:pPr>
      <w:r>
        <w:rPr>
          <w:rFonts w:ascii="Times New Roman"/>
          <w:b/>
          <w:i w:val="false"/>
          <w:color w:val="000000"/>
          <w:sz w:val="28"/>
        </w:rPr>
        <w:t xml:space="preserve">                  Бас сүйегiнiң жарылуы мен сынуы және  </w:t>
      </w:r>
      <w:r>
        <w:br/>
      </w:r>
      <w:r>
        <w:rPr>
          <w:rFonts w:ascii="Times New Roman"/>
          <w:b w:val="false"/>
          <w:i w:val="false"/>
          <w:color w:val="000000"/>
          <w:sz w:val="28"/>
        </w:rPr>
        <w:t>
</w:t>
      </w:r>
      <w:r>
        <w:rPr>
          <w:rFonts w:ascii="Times New Roman"/>
          <w:b/>
          <w:i w:val="false"/>
          <w:color w:val="000000"/>
          <w:sz w:val="28"/>
        </w:rPr>
        <w:t xml:space="preserve">                  ми қабығының астына қан құйылуы  </w:t>
      </w:r>
    </w:p>
    <w:p>
      <w:pPr>
        <w:spacing w:after="0"/>
        <w:ind w:left="0"/>
        <w:jc w:val="both"/>
      </w:pPr>
      <w:r>
        <w:rPr>
          <w:rFonts w:ascii="Times New Roman"/>
          <w:b w:val="false"/>
          <w:i w:val="false"/>
          <w:color w:val="000000"/>
          <w:sz w:val="28"/>
        </w:rPr>
        <w:t xml:space="preserve">      Бас сүйегiнiң сынғандығын дәлелдейтiн диагностикалық критерийлер - құлағынан қан ағуы, мұрнынан сирек қан ағуы (ұйыған қан, сарсу) болып табылады. Кейiнiрек кеңсiрiгi мен көз ұясында гематома пайда болады ("көзiлдiрiк" белгiсi).  </w:t>
      </w:r>
      <w:r>
        <w:br/>
      </w:r>
      <w:r>
        <w:rPr>
          <w:rFonts w:ascii="Times New Roman"/>
          <w:b w:val="false"/>
          <w:i w:val="false"/>
          <w:color w:val="000000"/>
          <w:sz w:val="28"/>
        </w:rPr>
        <w:t xml:space="preserve">
      Бас сүйегi төбесiнiң сынуы кезiнде, жарақаттанғаннан кейiн бiрнеше сағаттан соң, мидың жаншылу көрiнiстерi байқала бастайды, бастың сынып ауыруы, баяу және қиындай түскен тамыр соғуы, кейде гемипарез де болуы мүмкiн. Адамның санасы қарауытып, одан кейiн кома күйiне түсетiн сопор үдей түсiп, оның ақыры өлiммен аяқталады. Субарахноидтi қан құйылу кездерiнде адамның кенеттен басы ауырады, құсады, есiнен танып қалады, желке бұлшық етiнiң ригидтiлiгi, патологиялық рефлекстер, дене қызуының көтерiлуi байқалады.  </w:t>
      </w:r>
      <w:r>
        <w:br/>
      </w:r>
      <w:r>
        <w:rPr>
          <w:rFonts w:ascii="Times New Roman"/>
          <w:b w:val="false"/>
          <w:i w:val="false"/>
          <w:color w:val="000000"/>
          <w:sz w:val="28"/>
        </w:rPr>
        <w:t xml:space="preserve">
      Әдетте мұндай аурулар кенеттен, нервтiк күйзелiстен, физикалық салмақ түсуден пайда болады және әсiресе жасы үлкен адамдарда болады. Ауру соққы тигендей құлайды, есiнен танады, сыртқы тiтiркендiргiштердi де, сондай-ақ күштi ауру белгiлерiн де сезiнбейдi. Аурудың бетi көкшiл қып-қызыл реңге түсiп, тыныс алуы қиындайды және кеудесi қырылдайды, тамыр соғуы ауырлап сирей бастайды. Құсады, ерiксiз несеп жүредi (сирек дефекация). Бұл ауру мынадай ошақтық белгiлерiмен сипатталады: қан құйылу жағындағы көз қарашығының ұлғаюы, "парус" белгiсi - сол ауру жағындағы ауыз бұлшық етiнiң гипотониясы, демалған кезде бiлiнедi; қан құйылу жағына қарама-қарсы дене бөлiгiндегi аяқ-қолдары бұлшық еттерiнiң атониясы (көтерiлген қолы сылқ етiп құлайды) Бабинский, Оппенгейм, Россолимо, патологиялық рефлекстерi.  </w:t>
      </w:r>
    </w:p>
    <w:p>
      <w:pPr>
        <w:spacing w:after="0"/>
        <w:ind w:left="0"/>
        <w:jc w:val="both"/>
      </w:pPr>
      <w:r>
        <w:rPr>
          <w:rFonts w:ascii="Times New Roman"/>
          <w:b/>
          <w:i w:val="false"/>
          <w:color w:val="000000"/>
          <w:sz w:val="28"/>
        </w:rPr>
        <w:t xml:space="preserve">                      Iшкi органдар жарақаттары  </w:t>
      </w:r>
    </w:p>
    <w:p>
      <w:pPr>
        <w:spacing w:after="0"/>
        <w:ind w:left="0"/>
        <w:jc w:val="both"/>
      </w:pPr>
      <w:r>
        <w:rPr>
          <w:rFonts w:ascii="Times New Roman"/>
          <w:b w:val="false"/>
          <w:i w:val="false"/>
          <w:color w:val="000000"/>
          <w:sz w:val="28"/>
        </w:rPr>
        <w:t xml:space="preserve">      Iшiмдiктен мас болғандардың ауырған жерiн сезу қабiлетi төмендейдi де, егер ол жердiң терiсi зақымданбаса, жарақаттары дер кезiнде анықталмай қалуы мүмкiн. Сондықтан айықтырылуға жатқызылған адамдарды мұқият түрде сыртқы тексеруден өткiзу қажет. Киiмдерiн шешiндiрген соң, мұқият түрде адамның iшiн, кеуде клеткасын, аяқ-қолдарын қарау керек. Iштен қан кету кезiнде, iшкi органдардың үзiлуi салдарынан аурудың бет-пiшiнi кенеттен бозарып, әлсiздiк пайда болады тамыр соғуы жиiлеп әрi әлсiрей бастайды, тыныс алуы нашарлайды, құрсақ бұлшық еттерi қатаяды.  </w:t>
      </w:r>
    </w:p>
    <w:p>
      <w:pPr>
        <w:spacing w:after="0"/>
        <w:ind w:left="0"/>
        <w:jc w:val="both"/>
      </w:pPr>
      <w:r>
        <w:rPr>
          <w:rFonts w:ascii="Times New Roman"/>
          <w:b/>
          <w:i w:val="false"/>
          <w:color w:val="000000"/>
          <w:sz w:val="28"/>
        </w:rPr>
        <w:t xml:space="preserve">                           Миокард инфарктi  </w:t>
      </w:r>
    </w:p>
    <w:p>
      <w:pPr>
        <w:spacing w:after="0"/>
        <w:ind w:left="0"/>
        <w:jc w:val="both"/>
      </w:pPr>
      <w:r>
        <w:rPr>
          <w:rFonts w:ascii="Times New Roman"/>
          <w:b w:val="false"/>
          <w:i w:val="false"/>
          <w:color w:val="000000"/>
          <w:sz w:val="28"/>
        </w:rPr>
        <w:t xml:space="preserve">      Ауру кеуде жақтан басталып, адамның қолдарына, иықтарына және жауырындарына берiледi. Егер ұсталған адам есi бар кезде жүрек пен кеуде тұсындағы аурулар мазасын алатынын айтса, миокард инфарктiнiң болу мүмкiндiгiнен сақтану қажет.  </w:t>
      </w:r>
      <w:r>
        <w:br/>
      </w:r>
      <w:r>
        <w:rPr>
          <w:rFonts w:ascii="Times New Roman"/>
          <w:b w:val="false"/>
          <w:i w:val="false"/>
          <w:color w:val="000000"/>
          <w:sz w:val="28"/>
        </w:rPr>
        <w:t xml:space="preserve">
      Анықталмаған миакард инфарктi одан әрi коллапс (есiнен тану, кенеттен бозару, әлсiреу, жиi тамыр соғуын, артериялық қысымның бiрден төмендеуiн, жүректiң баяу соғуын) тудырады. Спирттi iшiмдiктердiң кiшкентай мөлшерiн ғана iшкен кейбiр адамдарда миокард инфарктi пайда болады, олар мұндай кезде, iшiмдiктен күштi мас болған адамға ұқсайды.  </w:t>
      </w:r>
      <w:r>
        <w:br/>
      </w:r>
      <w:r>
        <w:rPr>
          <w:rFonts w:ascii="Times New Roman"/>
          <w:b w:val="false"/>
          <w:i w:val="false"/>
          <w:color w:val="000000"/>
          <w:sz w:val="28"/>
        </w:rPr>
        <w:t xml:space="preserve">
      Сондықтан егер ауру адамда, миокард инфарктi бар екендiгi күдiктелсе, оған нитроглицерин беру қажет, жедел медициналық жәрдемнiң кардиологиялық бригадасын шақыру және ол келгенше ауруды жансыздандыратын дәрi-дәрмек беру.  </w:t>
      </w:r>
    </w:p>
    <w:p>
      <w:pPr>
        <w:spacing w:after="0"/>
        <w:ind w:left="0"/>
        <w:jc w:val="both"/>
      </w:pPr>
      <w:r>
        <w:rPr>
          <w:rFonts w:ascii="Times New Roman"/>
          <w:b/>
          <w:i w:val="false"/>
          <w:color w:val="000000"/>
          <w:sz w:val="28"/>
        </w:rPr>
        <w:t xml:space="preserve">                            Комалық күйлер  </w:t>
      </w:r>
    </w:p>
    <w:p>
      <w:pPr>
        <w:spacing w:after="0"/>
        <w:ind w:left="0"/>
        <w:jc w:val="both"/>
      </w:pPr>
      <w:r>
        <w:rPr>
          <w:rFonts w:ascii="Times New Roman"/>
          <w:b w:val="false"/>
          <w:i w:val="false"/>
          <w:color w:val="000000"/>
          <w:sz w:val="28"/>
        </w:rPr>
        <w:t xml:space="preserve">      Диабеттiк кома қант диабетiмен ауыратын адамдарда пайда болады. Оның белгiлерi: аузынан ацетон иiсiнiң шығуы, терең және шулы тыныс алуы, терiсi бозарған, құрғақ, суық, ернi мен тiлi құрғаған, бет-пiшiнi сүйiрленген.  </w:t>
      </w:r>
      <w:r>
        <w:br/>
      </w:r>
      <w:r>
        <w:rPr>
          <w:rFonts w:ascii="Times New Roman"/>
          <w:b w:val="false"/>
          <w:i w:val="false"/>
          <w:color w:val="000000"/>
          <w:sz w:val="28"/>
        </w:rPr>
        <w:t xml:space="preserve">
      Уремиялық кома бүйрек қызметi бұзылған кезде пайда болады. Оның белгiлерi: ауыздан аммиак тәрiздес иiстiң шығуы, құрғақ терi, көз қарашығының кiшiреюi, дене бұлшық еттерiнiң тартылуы.  </w:t>
      </w:r>
      <w:r>
        <w:br/>
      </w:r>
      <w:r>
        <w:rPr>
          <w:rFonts w:ascii="Times New Roman"/>
          <w:b w:val="false"/>
          <w:i w:val="false"/>
          <w:color w:val="000000"/>
          <w:sz w:val="28"/>
        </w:rPr>
        <w:t xml:space="preserve">
      Бауыр комасы бауыр циррозы ауруы кезiнде байқалады. Белгiлерi: ауыздан шiрiген жапырақтардың иiсi тәрiздi иiстiң шығуы, терi қабатының сарғаюы, қан аралас құсуы. Әртүрлi есiрткiлiк заттармен улануы. Морфиймен, морфий тәрiздi дәрi-дәрмектермен (опий, кодеин, диоцин және т.б.) улануы.  </w:t>
      </w:r>
      <w:r>
        <w:br/>
      </w:r>
      <w:r>
        <w:rPr>
          <w:rFonts w:ascii="Times New Roman"/>
          <w:b w:val="false"/>
          <w:i w:val="false"/>
          <w:color w:val="000000"/>
          <w:sz w:val="28"/>
        </w:rPr>
        <w:t xml:space="preserve">
      Есiрткiнiң улағыш мөлшерiн қабылдағаннан кейiн аз уақыт қозу процесi жүредi, ол сопорға айналады және әрi қарай кома күйiне түседi, бұл жағдайдың бәрiне тән белгiлерi: аурудың тым сирек тыныс алуы, кейде Чейм-Стокс типтес мерзiмдi тыныс алуы (паузадан кейiн бiрiншi әлсiз, одан кейiн тым ауыр, бiресе басылып қалатын, қайтадан паузамен дем алулар) және көз қарашықтарының кенеттен кiшiреюi. Кiлегейлi қабықтары мен терiсi көгерiп, кейде терiде бөрту пайда болады. Аузынан iшiмдiктiң иiсi сезiлмейдi.  </w:t>
      </w:r>
    </w:p>
    <w:p>
      <w:pPr>
        <w:spacing w:after="0"/>
        <w:ind w:left="0"/>
        <w:jc w:val="both"/>
      </w:pPr>
      <w:r>
        <w:rPr>
          <w:rFonts w:ascii="Times New Roman"/>
          <w:b/>
          <w:i w:val="false"/>
          <w:color w:val="000000"/>
          <w:sz w:val="28"/>
        </w:rPr>
        <w:t xml:space="preserve">       Ганишпен (нашамен, "планмен", марихуанамен) улану  </w:t>
      </w:r>
    </w:p>
    <w:p>
      <w:pPr>
        <w:spacing w:after="0"/>
        <w:ind w:left="0"/>
        <w:jc w:val="both"/>
      </w:pPr>
      <w:r>
        <w:rPr>
          <w:rFonts w:ascii="Times New Roman"/>
          <w:b w:val="false"/>
          <w:i w:val="false"/>
          <w:color w:val="000000"/>
          <w:sz w:val="28"/>
        </w:rPr>
        <w:t xml:space="preserve">      Кейбiр жағдайларда гашиштi пайдалану спирттi iшiмдiктердi пайдаланғанмен бiрдей болады. Ауыздан iшiмдiктiң иiсi шығады. Есiрткiге мас болу эйфориямен, есерленумен, тәбетiнiң күшеюiмен кейде жыныстық жағынан өз-өзiне ие болмаушылық және қоршаған ортаны терiс қабылдаушылық сияқты ерекшелiктермен сипатталады. Бұдан әрi адамның өзiне өзi көңiлi толмай үрейленiп мазасыз күйге түседi, жүрек қағысы жиiлеп, суық тер, әлсiздiк пайда болып, қимыл-қозғалыстары бұзылып, ұйқысы келедi. Ақыл-есi өзгеруiмен, бағыттан адасуымен, психомоторлық қозумен бейнеленетiн ауыр психотикалық өзгерiске түсу орын алуы мүмкiн.  </w:t>
      </w:r>
    </w:p>
    <w:p>
      <w:pPr>
        <w:spacing w:after="0"/>
        <w:ind w:left="0"/>
        <w:jc w:val="both"/>
      </w:pPr>
      <w:r>
        <w:rPr>
          <w:rFonts w:ascii="Times New Roman"/>
          <w:b/>
          <w:i w:val="false"/>
          <w:color w:val="000000"/>
          <w:sz w:val="28"/>
        </w:rPr>
        <w:t xml:space="preserve">             Ұйықтататын дәрiлермен улану (барбитур  </w:t>
      </w:r>
      <w:r>
        <w:br/>
      </w:r>
      <w:r>
        <w:rPr>
          <w:rFonts w:ascii="Times New Roman"/>
          <w:b w:val="false"/>
          <w:i w:val="false"/>
          <w:color w:val="000000"/>
          <w:sz w:val="28"/>
        </w:rPr>
        <w:t>
</w:t>
      </w:r>
      <w:r>
        <w:rPr>
          <w:rFonts w:ascii="Times New Roman"/>
          <w:b/>
          <w:i w:val="false"/>
          <w:color w:val="000000"/>
          <w:sz w:val="28"/>
        </w:rPr>
        <w:t xml:space="preserve">        қышқылынан және басқа қышқылдардан өндiрiлген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Барбитурадан мас болу моториканың кенеттен бұзылуымен сипатталады, яғни тәлтiректеп басу, түсiнiксiз, күмiлжiп сөйлеу.  </w:t>
      </w:r>
      <w:r>
        <w:br/>
      </w:r>
      <w:r>
        <w:rPr>
          <w:rFonts w:ascii="Times New Roman"/>
          <w:b w:val="false"/>
          <w:i w:val="false"/>
          <w:color w:val="000000"/>
          <w:sz w:val="28"/>
        </w:rPr>
        <w:t xml:space="preserve">
      Барбитуралық интоксикация өршiген сайын, мас адамның ақыл-есi жоғалып, морфинмен уланған сияқты сопор, одан кейiн кома күйiне түседi (көз қарашығының кiшiреюi, тыныс алуының сиреуi, сiлекейiнiң қатты шұбыруы, тiлiнiң тартылуы).  </w:t>
      </w:r>
    </w:p>
    <w:p>
      <w:pPr>
        <w:spacing w:after="0"/>
        <w:ind w:left="0"/>
        <w:jc w:val="both"/>
      </w:pPr>
      <w:r>
        <w:rPr>
          <w:rFonts w:ascii="Times New Roman"/>
          <w:b/>
          <w:i w:val="false"/>
          <w:color w:val="000000"/>
          <w:sz w:val="28"/>
        </w:rPr>
        <w:t xml:space="preserve">         Атропинмен, циклодолмен және басқа антропин тәрiздi  </w:t>
      </w:r>
      <w:r>
        <w:br/>
      </w:r>
      <w:r>
        <w:rPr>
          <w:rFonts w:ascii="Times New Roman"/>
          <w:b w:val="false"/>
          <w:i w:val="false"/>
          <w:color w:val="000000"/>
          <w:sz w:val="28"/>
        </w:rPr>
        <w:t>
</w:t>
      </w:r>
      <w:r>
        <w:rPr>
          <w:rFonts w:ascii="Times New Roman"/>
          <w:b/>
          <w:i w:val="false"/>
          <w:color w:val="000000"/>
          <w:sz w:val="28"/>
        </w:rPr>
        <w:t xml:space="preserve">            заттармен улану (астматолды шегу немесе  </w:t>
      </w:r>
      <w:r>
        <w:br/>
      </w:r>
      <w:r>
        <w:rPr>
          <w:rFonts w:ascii="Times New Roman"/>
          <w:b w:val="false"/>
          <w:i w:val="false"/>
          <w:color w:val="000000"/>
          <w:sz w:val="28"/>
        </w:rPr>
        <w:t>
</w:t>
      </w:r>
      <w:r>
        <w:rPr>
          <w:rFonts w:ascii="Times New Roman"/>
          <w:b/>
          <w:i w:val="false"/>
          <w:color w:val="000000"/>
          <w:sz w:val="28"/>
        </w:rPr>
        <w:t xml:space="preserve">             оны спирттi iшiмдiктерге араластыру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дәрi-дәрмектердi қабылдағаннан кейiн, 10-12 минуттан соң, кенеттен тыныстық қозу және сөзшеңдiк пайда болады (мас адам мағынасыз жеке сөздердi айғайлап айтады, бiрнәрсенi iздеп, жоқ жәндiктердi аулайды; қимылдары жүйесiз). Морфинмен және ұйықтатын дәрiлермен уланғаннан айырмашылығы, көз қарашықтары жарықты сезбейдi, терiсi құрғақ, қызыл түстi, ыстық, кiлегейлi қабықтары құрғақ, ерiндерi қабыршақтанған. Тыныс алуы, тамыр соғуы жиiленген, бiр минут iшiнде 120 рет соғады. Қоршаған ортасында бағыт-бағдар жасай алмайды, сұрақтарға жауап бермейдi, тексеру кезiнде қарсылық бiлдiредi.  </w:t>
      </w:r>
      <w:r>
        <w:br/>
      </w:r>
      <w:r>
        <w:rPr>
          <w:rFonts w:ascii="Times New Roman"/>
          <w:b w:val="false"/>
          <w:i w:val="false"/>
          <w:color w:val="000000"/>
          <w:sz w:val="28"/>
        </w:rPr>
        <w:t xml:space="preserve">
      Осы айтылған есiрткiге мас болу сипаттамалары айықтырғышқа орналасқаннан кейiн бiраз уақыттан соң өрши түсуi мүмкiн. Сондықтан кезекшi фельдшер есiрткiден мас болған күйде медициналық айықтырғышқа түскендердi қайталап қарап шығуы тиiс, өйткенi қозудың артынан кома күйiне түсуi мүмкiн, осындай кезде оған тынысы мен жүрек қызметiн жақсартатын дәрi-дәрмектер беру керек.  </w:t>
      </w:r>
    </w:p>
    <w:p>
      <w:pPr>
        <w:spacing w:after="0"/>
        <w:ind w:left="0"/>
        <w:jc w:val="both"/>
      </w:pPr>
      <w:r>
        <w:rPr>
          <w:rFonts w:ascii="Times New Roman"/>
          <w:b/>
          <w:i w:val="false"/>
          <w:color w:val="000000"/>
          <w:sz w:val="28"/>
        </w:rPr>
        <w:t xml:space="preserve">                         Ерекше күйлер  </w:t>
      </w:r>
    </w:p>
    <w:p>
      <w:pPr>
        <w:spacing w:after="0"/>
        <w:ind w:left="0"/>
        <w:jc w:val="both"/>
      </w:pPr>
      <w:r>
        <w:rPr>
          <w:rFonts w:ascii="Times New Roman"/>
          <w:b w:val="false"/>
          <w:i w:val="false"/>
          <w:color w:val="000000"/>
          <w:sz w:val="28"/>
        </w:rPr>
        <w:t xml:space="preserve">      Қояншық ауруымен ауырғандарды, басына күн өткендердi, мидағы қан айналысының қысқа мерзiмдi бұзылуымен ауырғандарды iшiмдiктен мас болған адамдарға теңеуге болады. Мұндай күйлердi анықтау үшiн, ауыздан шығатын алкогольдiң иiсi фельдшердi бағытынан адастырмауы тиiс. Ал, бұл аурулардың клиникалық жай күйi жүрек-қан тамыры жүйесiнiң бұзылу белгiлерi: тамырының жиi соғуымен, кейде жүректiң ырғақты қимылының бұзылуымен, артериялық қысымның төмендеуiмен, үстiртiн тыныс алуымен және т.б. сипатталады.  </w:t>
      </w:r>
    </w:p>
    <w:bookmarkStart w:name="z110" w:id="100"/>
    <w:p>
      <w:pPr>
        <w:spacing w:after="0"/>
        <w:ind w:left="0"/>
        <w:jc w:val="both"/>
      </w:pPr>
      <w:r>
        <w:rPr>
          <w:rFonts w:ascii="Times New Roman"/>
          <w:b w:val="false"/>
          <w:i w:val="false"/>
          <w:color w:val="000000"/>
          <w:sz w:val="28"/>
        </w:rPr>
        <w:t xml:space="preserve">
Нұсқаулыққа N 2 қосымша </w:t>
      </w:r>
    </w:p>
    <w:bookmarkEnd w:id="100"/>
    <w:p>
      <w:pPr>
        <w:spacing w:after="0"/>
        <w:ind w:left="0"/>
        <w:jc w:val="both"/>
      </w:pPr>
      <w:r>
        <w:rPr>
          <w:rFonts w:ascii="Times New Roman"/>
          <w:b/>
          <w:i w:val="false"/>
          <w:color w:val="000000"/>
          <w:sz w:val="28"/>
        </w:rPr>
        <w:t xml:space="preserve">                   Iшiмдiктен мас болу дәрежелерiнiң  </w:t>
      </w:r>
      <w:r>
        <w:br/>
      </w:r>
      <w:r>
        <w:rPr>
          <w:rFonts w:ascii="Times New Roman"/>
          <w:b w:val="false"/>
          <w:i w:val="false"/>
          <w:color w:val="000000"/>
          <w:sz w:val="28"/>
        </w:rPr>
        <w:t>
</w:t>
      </w:r>
      <w:r>
        <w:rPr>
          <w:rFonts w:ascii="Times New Roman"/>
          <w:b/>
          <w:i w:val="false"/>
          <w:color w:val="000000"/>
          <w:sz w:val="28"/>
        </w:rPr>
        <w:t xml:space="preserve">                     клиникалық ерекшелiктерi  </w:t>
      </w:r>
    </w:p>
    <w:p>
      <w:pPr>
        <w:spacing w:after="0"/>
        <w:ind w:left="0"/>
        <w:jc w:val="both"/>
      </w:pPr>
      <w:r>
        <w:rPr>
          <w:rFonts w:ascii="Times New Roman"/>
          <w:b w:val="false"/>
          <w:i w:val="false"/>
          <w:color w:val="000000"/>
          <w:sz w:val="28"/>
        </w:rPr>
        <w:t xml:space="preserve">      Мас болудың жеңiл дәрежесi терi қабаттарының гиперемиясымен тыныс алуы мен тамыр соғуының жиiлiгiмен, сөзшеңдiгiмен сипатталады. Дауысы қатты шығып, қимыл-қозғалыстары шұғыл және қарқынды болып кетедi. Көңiлi бiр нәрсеге тез аударылады, ойлау жылдамдығы арта түседi, iс-әрекетiнде тиянақсыздық, шала-шарпылық пайда болады. Қимыл-қозғалысындағы белсендiлiктiң артуымен қатар жеңiл координациялық қозғалыстарының бұзылуы байқалады. Мас болудың жеңiл дәрежесiнде эмоциялық күй өзгермелi болады. Адамның көңiлденуi мәнсiз себептердiң әсерiнен тууы және оның тез арада ашулануы, өкпелеуi мүмкiн, ал бұдан кейiн қайтадан бастапқы қалпына түседi.  </w:t>
      </w:r>
      <w:r>
        <w:br/>
      </w:r>
      <w:r>
        <w:rPr>
          <w:rFonts w:ascii="Times New Roman"/>
          <w:b w:val="false"/>
          <w:i w:val="false"/>
          <w:color w:val="000000"/>
          <w:sz w:val="28"/>
        </w:rPr>
        <w:t xml:space="preserve">
      Мас болғаннан бастап, әртүрлi мерзiмнен кейiн көтерiңкi көңiл күйi бiртiндеп енжарлықпен, немқұрайдылықпен ауысады. Белсендi қимыл-қозғалысы ендi әлсiздiкке көшедi, ойлау өрiсi де тым бәсеңси түседi. Шаршағандық белгiсi өршiп, ұйықтағысы келедi. Мас болудың жеңiл дәрежесiнен кейiн осы кезеңдi басынан өткiзгенi туралы адамның есiнде сақталады.  </w:t>
      </w:r>
      <w:r>
        <w:br/>
      </w:r>
      <w:r>
        <w:rPr>
          <w:rFonts w:ascii="Times New Roman"/>
          <w:b w:val="false"/>
          <w:i w:val="false"/>
          <w:color w:val="000000"/>
          <w:sz w:val="28"/>
        </w:rPr>
        <w:t xml:space="preserve">
      Мас болудың орташа дәрежесi тәртiбiнiң тым дөрекi өзгерiстерiмен сипатталады. Қимылдары сенiмсiз. Қарапайым координациялық қозғалыстар жасау мүмкiндiгi төмендейдi. Есту органдарының дыбысты естiмеу сезiмi артатындықтан, сөйлеген сөзi түсiнiксiз болып және қаттырақ шығады. Ассоциативтi процестiң баяндауы қиын сөздi тауып айтуға немесе басқаша етiп айтуға мүмкiндiк бермейдi. Бiрнәрсе туралы жиi қайталап айта бастайды. Бiрнәрсенi түсiнуi қиындап, ал оның мазмұны бiрсарынды болып келедi. Назарын аударуы бәсеңдейдi және ол тек бiр нәрсе қатты тiтiркендiру әсерiнен ғана болады. Өзiнiң және айналасындағылардың қимыл-қозғалыстарына сын көзбен қарау қабiлетi кенеттен төмендейдi. Бұл түрлi жанжалдардың тууына әкелiп соғады, мас адамның жеке басын асыра бағалауымен, сондай-ақ бiр нәрсеге деген әуестiгi мен талабының тез артуы, олардың жүзеге асуымен күшейедi. Мас болу дәрежесiнiң күшеюiне байланысты адамның тәртiбi одан әрi кездейсоқ, үзiк түсiнiктермен, әсерлермен сипатталады. Мас болған адам ендi терең ұйқыға кетедi. Жаңа болған, өтiп кеткен оқиғалар туралы естелiгi күңгiрт.  </w:t>
      </w:r>
      <w:r>
        <w:br/>
      </w:r>
      <w:r>
        <w:rPr>
          <w:rFonts w:ascii="Times New Roman"/>
          <w:b w:val="false"/>
          <w:i w:val="false"/>
          <w:color w:val="000000"/>
          <w:sz w:val="28"/>
        </w:rPr>
        <w:t xml:space="preserve">
      Мас болудың ауыр дәрежесi мас болған адамның қоршаған ортадағы бағыт-бағдарының дөрекi бұзылуымен бiлiнедi. Қойылған сұрақтың мағынасын түсiнбей, сөздерi үзiк-үзiк болады. Өз бетiмен жүре алмайды. Терi беттерi бозғыл, ылғалды, суық болады. Қарашықтары </w:t>
      </w:r>
      <w:r>
        <w:br/>
      </w:r>
      <w:r>
        <w:rPr>
          <w:rFonts w:ascii="Times New Roman"/>
          <w:b w:val="false"/>
          <w:i w:val="false"/>
          <w:color w:val="000000"/>
          <w:sz w:val="28"/>
        </w:rPr>
        <w:t xml:space="preserve">
кеңейiп, жарықты нашар сезiнедi. Тамыр соғуы жиiлеп әлсiз соғады, артериялық қысымы төмендейдi. Дем алысы үстiрт, ақырын. Ауру және температуралық тiтiркендiргiштерге реакциясы төмендейдi. Интоксикацияның өсуiне қарай сопор одан кейiн кома күйiне түсуi мүмкiн. </w:t>
      </w:r>
    </w:p>
    <w:bookmarkStart w:name="z111" w:id="101"/>
    <w:p>
      <w:pPr>
        <w:spacing w:after="0"/>
        <w:ind w:left="0"/>
        <w:jc w:val="both"/>
      </w:pPr>
      <w:r>
        <w:rPr>
          <w:rFonts w:ascii="Times New Roman"/>
          <w:b w:val="false"/>
          <w:i w:val="false"/>
          <w:color w:val="000000"/>
          <w:sz w:val="28"/>
        </w:rPr>
        <w:t xml:space="preserve">
                                           Нұсқаулыққа N 3 қосымша </w:t>
      </w:r>
    </w:p>
    <w:bookmarkEnd w:id="101"/>
    <w:p>
      <w:pPr>
        <w:spacing w:after="0"/>
        <w:ind w:left="0"/>
        <w:jc w:val="both"/>
      </w:pPr>
      <w:r>
        <w:rPr>
          <w:rFonts w:ascii="Times New Roman"/>
          <w:b/>
          <w:i w:val="false"/>
          <w:color w:val="000000"/>
          <w:sz w:val="28"/>
        </w:rPr>
        <w:t xml:space="preserve">                 Алкогольге мас болу дәрежелерiнiң </w:t>
      </w:r>
      <w:r>
        <w:br/>
      </w:r>
      <w:r>
        <w:rPr>
          <w:rFonts w:ascii="Times New Roman"/>
          <w:b w:val="false"/>
          <w:i w:val="false"/>
          <w:color w:val="000000"/>
          <w:sz w:val="28"/>
        </w:rPr>
        <w:t>
</w:t>
      </w:r>
      <w:r>
        <w:rPr>
          <w:rFonts w:ascii="Times New Roman"/>
          <w:b/>
          <w:i w:val="false"/>
          <w:color w:val="000000"/>
          <w:sz w:val="28"/>
        </w:rPr>
        <w:t xml:space="preserve">                  дифференциалдық белгiлерiнiң </w:t>
      </w:r>
      <w:r>
        <w:br/>
      </w:r>
      <w:r>
        <w:rPr>
          <w:rFonts w:ascii="Times New Roman"/>
          <w:b w:val="false"/>
          <w:i w:val="false"/>
          <w:color w:val="000000"/>
          <w:sz w:val="28"/>
        </w:rPr>
        <w:t>
</w:t>
      </w:r>
      <w:r>
        <w:rPr>
          <w:rFonts w:ascii="Times New Roman"/>
          <w:b/>
          <w:i w:val="false"/>
          <w:color w:val="000000"/>
          <w:sz w:val="28"/>
        </w:rPr>
        <w:t xml:space="preserve">                            КЕСТЕСI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Белгiлер тiзiмi  |  Жеңiл   |  Орташа    |    Ауыр     |   Кома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Ақыл-есi        бұзылмаған  бұзылмаған  орташа дәреже. терең дәре </w:t>
      </w:r>
      <w:r>
        <w:br/>
      </w:r>
      <w:r>
        <w:rPr>
          <w:rFonts w:ascii="Times New Roman"/>
          <w:b w:val="false"/>
          <w:i w:val="false"/>
          <w:color w:val="000000"/>
          <w:sz w:val="28"/>
        </w:rPr>
        <w:t xml:space="preserve">
                                           де есеңгiреу   жедегi </w:t>
      </w:r>
      <w:r>
        <w:br/>
      </w:r>
      <w:r>
        <w:rPr>
          <w:rFonts w:ascii="Times New Roman"/>
          <w:b w:val="false"/>
          <w:i w:val="false"/>
          <w:color w:val="000000"/>
          <w:sz w:val="28"/>
        </w:rPr>
        <w:t xml:space="preserve">
                                                          есеңгiреу </w:t>
      </w:r>
      <w:r>
        <w:br/>
      </w:r>
      <w:r>
        <w:rPr>
          <w:rFonts w:ascii="Times New Roman"/>
          <w:b w:val="false"/>
          <w:i w:val="false"/>
          <w:color w:val="000000"/>
          <w:sz w:val="28"/>
        </w:rPr>
        <w:t xml:space="preserve">
2. Назар аударуы   еркiн ау.   назар ау.   назар          байланысқа </w:t>
      </w:r>
      <w:r>
        <w:br/>
      </w:r>
      <w:r>
        <w:rPr>
          <w:rFonts w:ascii="Times New Roman"/>
          <w:b w:val="false"/>
          <w:i w:val="false"/>
          <w:color w:val="000000"/>
          <w:sz w:val="28"/>
        </w:rPr>
        <w:t xml:space="preserve">
                   дарады      даруы қиын  аудармайды     түсу мүм. </w:t>
      </w:r>
      <w:r>
        <w:br/>
      </w:r>
      <w:r>
        <w:rPr>
          <w:rFonts w:ascii="Times New Roman"/>
          <w:b w:val="false"/>
          <w:i w:val="false"/>
          <w:color w:val="000000"/>
          <w:sz w:val="28"/>
        </w:rPr>
        <w:t xml:space="preserve">
                                                          кiн емес </w:t>
      </w:r>
      <w:r>
        <w:br/>
      </w:r>
      <w:r>
        <w:rPr>
          <w:rFonts w:ascii="Times New Roman"/>
          <w:b w:val="false"/>
          <w:i w:val="false"/>
          <w:color w:val="000000"/>
          <w:sz w:val="28"/>
        </w:rPr>
        <w:t xml:space="preserve">
3. Айтқан сөзi     айқын       түсiнiксiз. мiңгiрлеу      үндемейдi </w:t>
      </w:r>
      <w:r>
        <w:br/>
      </w:r>
      <w:r>
        <w:rPr>
          <w:rFonts w:ascii="Times New Roman"/>
          <w:b w:val="false"/>
          <w:i w:val="false"/>
          <w:color w:val="000000"/>
          <w:sz w:val="28"/>
        </w:rPr>
        <w:t xml:space="preserve">
                               деу         жекелеген </w:t>
      </w:r>
      <w:r>
        <w:br/>
      </w:r>
      <w:r>
        <w:rPr>
          <w:rFonts w:ascii="Times New Roman"/>
          <w:b w:val="false"/>
          <w:i w:val="false"/>
          <w:color w:val="000000"/>
          <w:sz w:val="28"/>
        </w:rPr>
        <w:t xml:space="preserve">
                                           сөздердi </w:t>
      </w:r>
      <w:r>
        <w:br/>
      </w:r>
      <w:r>
        <w:rPr>
          <w:rFonts w:ascii="Times New Roman"/>
          <w:b w:val="false"/>
          <w:i w:val="false"/>
          <w:color w:val="000000"/>
          <w:sz w:val="28"/>
        </w:rPr>
        <w:t xml:space="preserve">
                                           айқайлау </w:t>
      </w:r>
      <w:r>
        <w:br/>
      </w:r>
      <w:r>
        <w:rPr>
          <w:rFonts w:ascii="Times New Roman"/>
          <w:b w:val="false"/>
          <w:i w:val="false"/>
          <w:color w:val="000000"/>
          <w:sz w:val="28"/>
        </w:rPr>
        <w:t xml:space="preserve">
4. Мiнез құлқы     жындану     қозу        күйзелу,       еш нәрсеге </w:t>
      </w:r>
      <w:r>
        <w:br/>
      </w:r>
      <w:r>
        <w:rPr>
          <w:rFonts w:ascii="Times New Roman"/>
          <w:b w:val="false"/>
          <w:i w:val="false"/>
          <w:color w:val="000000"/>
          <w:sz w:val="28"/>
        </w:rPr>
        <w:t xml:space="preserve">
                                           ұйқы басу      қатысы жоқ </w:t>
      </w:r>
      <w:r>
        <w:br/>
      </w:r>
      <w:r>
        <w:rPr>
          <w:rFonts w:ascii="Times New Roman"/>
          <w:b w:val="false"/>
          <w:i w:val="false"/>
          <w:color w:val="000000"/>
          <w:sz w:val="28"/>
        </w:rPr>
        <w:t xml:space="preserve">
5. Көз қарашығы    қалыпты     ұлғайған    айтарлықтай    барынша </w:t>
      </w:r>
      <w:r>
        <w:br/>
      </w:r>
      <w:r>
        <w:rPr>
          <w:rFonts w:ascii="Times New Roman"/>
          <w:b w:val="false"/>
          <w:i w:val="false"/>
          <w:color w:val="000000"/>
          <w:sz w:val="28"/>
        </w:rPr>
        <w:t xml:space="preserve">
                                           ұлғайған       ұлғайған </w:t>
      </w:r>
      <w:r>
        <w:br/>
      </w:r>
      <w:r>
        <w:rPr>
          <w:rFonts w:ascii="Times New Roman"/>
          <w:b w:val="false"/>
          <w:i w:val="false"/>
          <w:color w:val="000000"/>
          <w:sz w:val="28"/>
        </w:rPr>
        <w:t xml:space="preserve">
                                           жарыққа        немесе ба. </w:t>
      </w:r>
      <w:r>
        <w:br/>
      </w:r>
      <w:r>
        <w:rPr>
          <w:rFonts w:ascii="Times New Roman"/>
          <w:b w:val="false"/>
          <w:i w:val="false"/>
          <w:color w:val="000000"/>
          <w:sz w:val="28"/>
        </w:rPr>
        <w:t xml:space="preserve">
                                           селқос жауап  рынша жарық </w:t>
      </w:r>
      <w:r>
        <w:br/>
      </w:r>
      <w:r>
        <w:rPr>
          <w:rFonts w:ascii="Times New Roman"/>
          <w:b w:val="false"/>
          <w:i w:val="false"/>
          <w:color w:val="000000"/>
          <w:sz w:val="28"/>
        </w:rPr>
        <w:t xml:space="preserve">
                                           қайтарады      қа әлсiз </w:t>
      </w:r>
      <w:r>
        <w:br/>
      </w:r>
      <w:r>
        <w:rPr>
          <w:rFonts w:ascii="Times New Roman"/>
          <w:b w:val="false"/>
          <w:i w:val="false"/>
          <w:color w:val="000000"/>
          <w:sz w:val="28"/>
        </w:rPr>
        <w:t xml:space="preserve">
                                                          жауап </w:t>
      </w:r>
      <w:r>
        <w:br/>
      </w:r>
      <w:r>
        <w:rPr>
          <w:rFonts w:ascii="Times New Roman"/>
          <w:b w:val="false"/>
          <w:i w:val="false"/>
          <w:color w:val="000000"/>
          <w:sz w:val="28"/>
        </w:rPr>
        <w:t xml:space="preserve">
                                                          қайтарады </w:t>
      </w:r>
      <w:r>
        <w:br/>
      </w:r>
      <w:r>
        <w:rPr>
          <w:rFonts w:ascii="Times New Roman"/>
          <w:b w:val="false"/>
          <w:i w:val="false"/>
          <w:color w:val="000000"/>
          <w:sz w:val="28"/>
        </w:rPr>
        <w:t xml:space="preserve">
6. Нистагм         жоқ         жоқ         жеңiл түрде    айқын </w:t>
      </w:r>
      <w:r>
        <w:br/>
      </w:r>
      <w:r>
        <w:rPr>
          <w:rFonts w:ascii="Times New Roman"/>
          <w:b w:val="false"/>
          <w:i w:val="false"/>
          <w:color w:val="000000"/>
          <w:sz w:val="28"/>
        </w:rPr>
        <w:t xml:space="preserve">
                                                          байқалған </w:t>
      </w:r>
      <w:r>
        <w:br/>
      </w:r>
      <w:r>
        <w:rPr>
          <w:rFonts w:ascii="Times New Roman"/>
          <w:b w:val="false"/>
          <w:i w:val="false"/>
          <w:color w:val="000000"/>
          <w:sz w:val="28"/>
        </w:rPr>
        <w:t xml:space="preserve">
7. Ауырсыну        айқын       әлсiреген   айтарлықтай    жоқ </w:t>
      </w:r>
      <w:r>
        <w:br/>
      </w:r>
      <w:r>
        <w:rPr>
          <w:rFonts w:ascii="Times New Roman"/>
          <w:b w:val="false"/>
          <w:i w:val="false"/>
          <w:color w:val="000000"/>
          <w:sz w:val="28"/>
        </w:rPr>
        <w:t xml:space="preserve">
   реакциясы                               әлсiреген </w:t>
      </w:r>
      <w:r>
        <w:br/>
      </w:r>
      <w:r>
        <w:rPr>
          <w:rFonts w:ascii="Times New Roman"/>
          <w:b w:val="false"/>
          <w:i w:val="false"/>
          <w:color w:val="000000"/>
          <w:sz w:val="28"/>
        </w:rPr>
        <w:t xml:space="preserve">
8. Мүсетiр спир.   айқын       бiршама     айтарлықтай    жоқ </w:t>
      </w:r>
      <w:r>
        <w:br/>
      </w:r>
      <w:r>
        <w:rPr>
          <w:rFonts w:ascii="Times New Roman"/>
          <w:b w:val="false"/>
          <w:i w:val="false"/>
          <w:color w:val="000000"/>
          <w:sz w:val="28"/>
        </w:rPr>
        <w:t xml:space="preserve">
   тiне реак-сы                әлсiреген   әлсiреген </w:t>
      </w:r>
      <w:r>
        <w:br/>
      </w:r>
      <w:r>
        <w:rPr>
          <w:rFonts w:ascii="Times New Roman"/>
          <w:b w:val="false"/>
          <w:i w:val="false"/>
          <w:color w:val="000000"/>
          <w:sz w:val="28"/>
        </w:rPr>
        <w:t xml:space="preserve">
9. Сiңiр           қалыптағы.  бiршама     айтарлықтай    толығымен </w:t>
      </w:r>
      <w:r>
        <w:br/>
      </w:r>
      <w:r>
        <w:rPr>
          <w:rFonts w:ascii="Times New Roman"/>
          <w:b w:val="false"/>
          <w:i w:val="false"/>
          <w:color w:val="000000"/>
          <w:sz w:val="28"/>
        </w:rPr>
        <w:t xml:space="preserve">
   рефлекстерi     дай         төмендеген  төмендеген     жоқ </w:t>
      </w:r>
      <w:r>
        <w:br/>
      </w:r>
      <w:r>
        <w:rPr>
          <w:rFonts w:ascii="Times New Roman"/>
          <w:b w:val="false"/>
          <w:i w:val="false"/>
          <w:color w:val="000000"/>
          <w:sz w:val="28"/>
        </w:rPr>
        <w:t xml:space="preserve">
10. Бұлшық ет      қалыптағы.  жоғарылаған төмендеген     гипотония </w:t>
      </w:r>
      <w:r>
        <w:br/>
      </w:r>
      <w:r>
        <w:rPr>
          <w:rFonts w:ascii="Times New Roman"/>
          <w:b w:val="false"/>
          <w:i w:val="false"/>
          <w:color w:val="000000"/>
          <w:sz w:val="28"/>
        </w:rPr>
        <w:t xml:space="preserve">
    тонусы         дай </w:t>
      </w:r>
      <w:r>
        <w:br/>
      </w:r>
      <w:r>
        <w:rPr>
          <w:rFonts w:ascii="Times New Roman"/>
          <w:b w:val="false"/>
          <w:i w:val="false"/>
          <w:color w:val="000000"/>
          <w:sz w:val="28"/>
        </w:rPr>
        <w:t xml:space="preserve">
11. Қимыл-қозға.   аз ғана     айқын       терең бұзылған енжар </w:t>
      </w:r>
      <w:r>
        <w:br/>
      </w:r>
      <w:r>
        <w:rPr>
          <w:rFonts w:ascii="Times New Roman"/>
          <w:b w:val="false"/>
          <w:i w:val="false"/>
          <w:color w:val="000000"/>
          <w:sz w:val="28"/>
        </w:rPr>
        <w:t xml:space="preserve">
    лыс коорди.    бұзылған    бұзылған    аяқтарына      жату </w:t>
      </w:r>
      <w:r>
        <w:br/>
      </w:r>
      <w:r>
        <w:rPr>
          <w:rFonts w:ascii="Times New Roman"/>
          <w:b w:val="false"/>
          <w:i w:val="false"/>
          <w:color w:val="000000"/>
          <w:sz w:val="28"/>
        </w:rPr>
        <w:t xml:space="preserve">
    нациясы                                басып тұра </w:t>
      </w:r>
      <w:r>
        <w:br/>
      </w:r>
      <w:r>
        <w:rPr>
          <w:rFonts w:ascii="Times New Roman"/>
          <w:b w:val="false"/>
          <w:i w:val="false"/>
          <w:color w:val="000000"/>
          <w:sz w:val="28"/>
        </w:rPr>
        <w:t xml:space="preserve">
                                           алмайды </w:t>
      </w:r>
      <w:r>
        <w:br/>
      </w:r>
      <w:r>
        <w:rPr>
          <w:rFonts w:ascii="Times New Roman"/>
          <w:b w:val="false"/>
          <w:i w:val="false"/>
          <w:color w:val="000000"/>
          <w:sz w:val="28"/>
        </w:rPr>
        <w:t xml:space="preserve">
Координациялық    дәл орын.   өрескел     орындамайды    енжар </w:t>
      </w:r>
      <w:r>
        <w:br/>
      </w:r>
      <w:r>
        <w:rPr>
          <w:rFonts w:ascii="Times New Roman"/>
          <w:b w:val="false"/>
          <w:i w:val="false"/>
          <w:color w:val="000000"/>
          <w:sz w:val="28"/>
        </w:rPr>
        <w:t xml:space="preserve">
сынау (фигура.    дамайды     бұзып                      жату </w:t>
      </w:r>
      <w:r>
        <w:br/>
      </w:r>
      <w:r>
        <w:rPr>
          <w:rFonts w:ascii="Times New Roman"/>
          <w:b w:val="false"/>
          <w:i w:val="false"/>
          <w:color w:val="000000"/>
          <w:sz w:val="28"/>
        </w:rPr>
        <w:t xml:space="preserve">
лар сызу,                     орындайды </w:t>
      </w:r>
      <w:r>
        <w:br/>
      </w:r>
      <w:r>
        <w:rPr>
          <w:rFonts w:ascii="Times New Roman"/>
          <w:b w:val="false"/>
          <w:i w:val="false"/>
          <w:color w:val="000000"/>
          <w:sz w:val="28"/>
        </w:rPr>
        <w:t xml:space="preserve">
түймесiн салу, </w:t>
      </w:r>
      <w:r>
        <w:br/>
      </w:r>
      <w:r>
        <w:rPr>
          <w:rFonts w:ascii="Times New Roman"/>
          <w:b w:val="false"/>
          <w:i w:val="false"/>
          <w:color w:val="000000"/>
          <w:sz w:val="28"/>
        </w:rPr>
        <w:t xml:space="preserve">
еденнен тиын, </w:t>
      </w:r>
      <w:r>
        <w:br/>
      </w:r>
      <w:r>
        <w:rPr>
          <w:rFonts w:ascii="Times New Roman"/>
          <w:b w:val="false"/>
          <w:i w:val="false"/>
          <w:color w:val="000000"/>
          <w:sz w:val="28"/>
        </w:rPr>
        <w:t xml:space="preserve">
сiрiңке алу, </w:t>
      </w:r>
      <w:r>
        <w:br/>
      </w:r>
      <w:r>
        <w:rPr>
          <w:rFonts w:ascii="Times New Roman"/>
          <w:b w:val="false"/>
          <w:i w:val="false"/>
          <w:color w:val="000000"/>
          <w:sz w:val="28"/>
        </w:rPr>
        <w:t xml:space="preserve">
Ромберг позасы </w:t>
      </w:r>
      <w:r>
        <w:br/>
      </w:r>
      <w:r>
        <w:rPr>
          <w:rFonts w:ascii="Times New Roman"/>
          <w:b w:val="false"/>
          <w:i w:val="false"/>
          <w:color w:val="000000"/>
          <w:sz w:val="28"/>
        </w:rPr>
        <w:t xml:space="preserve">
12. Терi бетi      гиперемия.  айқын гипе. бозарған,      цианозды </w:t>
      </w:r>
      <w:r>
        <w:br/>
      </w:r>
      <w:r>
        <w:rPr>
          <w:rFonts w:ascii="Times New Roman"/>
          <w:b w:val="false"/>
          <w:i w:val="false"/>
          <w:color w:val="000000"/>
          <w:sz w:val="28"/>
        </w:rPr>
        <w:t xml:space="preserve">
                   ланған      ремия неме. ылғалданған    реңде </w:t>
      </w:r>
      <w:r>
        <w:br/>
      </w:r>
      <w:r>
        <w:rPr>
          <w:rFonts w:ascii="Times New Roman"/>
          <w:b w:val="false"/>
          <w:i w:val="false"/>
          <w:color w:val="000000"/>
          <w:sz w:val="28"/>
        </w:rPr>
        <w:t xml:space="preserve">
                               се бозарған салқын         гиперемия. </w:t>
      </w:r>
      <w:r>
        <w:br/>
      </w:r>
      <w:r>
        <w:rPr>
          <w:rFonts w:ascii="Times New Roman"/>
          <w:b w:val="false"/>
          <w:i w:val="false"/>
          <w:color w:val="000000"/>
          <w:sz w:val="28"/>
        </w:rPr>
        <w:t xml:space="preserve">
                                                          ланған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бозарған, </w:t>
      </w:r>
      <w:r>
        <w:br/>
      </w:r>
      <w:r>
        <w:rPr>
          <w:rFonts w:ascii="Times New Roman"/>
          <w:b w:val="false"/>
          <w:i w:val="false"/>
          <w:color w:val="000000"/>
          <w:sz w:val="28"/>
        </w:rPr>
        <w:t xml:space="preserve">
                                                          салқын </w:t>
      </w:r>
      <w:r>
        <w:br/>
      </w:r>
      <w:r>
        <w:rPr>
          <w:rFonts w:ascii="Times New Roman"/>
          <w:b w:val="false"/>
          <w:i w:val="false"/>
          <w:color w:val="000000"/>
          <w:sz w:val="28"/>
        </w:rPr>
        <w:t xml:space="preserve">
13. Тамыр соғуы    жиiлеген    айтарлықтай жиi, соғуы    айтарлықтай </w:t>
      </w:r>
      <w:r>
        <w:br/>
      </w:r>
      <w:r>
        <w:rPr>
          <w:rFonts w:ascii="Times New Roman"/>
          <w:b w:val="false"/>
          <w:i w:val="false"/>
          <w:color w:val="000000"/>
          <w:sz w:val="28"/>
        </w:rPr>
        <w:t xml:space="preserve">
                               жиiлеген    әлсiз          жиiлеген, </w:t>
      </w:r>
      <w:r>
        <w:br/>
      </w:r>
      <w:r>
        <w:rPr>
          <w:rFonts w:ascii="Times New Roman"/>
          <w:b w:val="false"/>
          <w:i w:val="false"/>
          <w:color w:val="000000"/>
          <w:sz w:val="28"/>
        </w:rPr>
        <w:t xml:space="preserve">
                                                          кернеулi </w:t>
      </w:r>
      <w:r>
        <w:br/>
      </w:r>
      <w:r>
        <w:rPr>
          <w:rFonts w:ascii="Times New Roman"/>
          <w:b w:val="false"/>
          <w:i w:val="false"/>
          <w:color w:val="000000"/>
          <w:sz w:val="28"/>
        </w:rPr>
        <w:t xml:space="preserve">
14. Тыныс алуы     бiршама     жиiлеген    әлсiз,         әлсiреген, </w:t>
      </w:r>
      <w:r>
        <w:br/>
      </w:r>
      <w:r>
        <w:rPr>
          <w:rFonts w:ascii="Times New Roman"/>
          <w:b w:val="false"/>
          <w:i w:val="false"/>
          <w:color w:val="000000"/>
          <w:sz w:val="28"/>
        </w:rPr>
        <w:t xml:space="preserve">
                   жиiлеген                үстiртiн       үстiртiн </w:t>
      </w:r>
      <w:r>
        <w:br/>
      </w:r>
      <w:r>
        <w:rPr>
          <w:rFonts w:ascii="Times New Roman"/>
          <w:b w:val="false"/>
          <w:i w:val="false"/>
          <w:color w:val="000000"/>
          <w:sz w:val="28"/>
        </w:rPr>
        <w:t xml:space="preserve">
                                           баяулаған     немесе ашық </w:t>
      </w:r>
      <w:r>
        <w:br/>
      </w:r>
      <w:r>
        <w:rPr>
          <w:rFonts w:ascii="Times New Roman"/>
          <w:b w:val="false"/>
          <w:i w:val="false"/>
          <w:color w:val="000000"/>
          <w:sz w:val="28"/>
        </w:rPr>
        <w:t xml:space="preserve">
                                           қырылдаған    үндi, қырыл </w:t>
      </w:r>
      <w:r>
        <w:br/>
      </w:r>
      <w:r>
        <w:rPr>
          <w:rFonts w:ascii="Times New Roman"/>
          <w:b w:val="false"/>
          <w:i w:val="false"/>
          <w:color w:val="000000"/>
          <w:sz w:val="28"/>
        </w:rPr>
        <w:t xml:space="preserve">
                                                         даған </w:t>
      </w:r>
      <w:r>
        <w:br/>
      </w:r>
      <w:r>
        <w:rPr>
          <w:rFonts w:ascii="Times New Roman"/>
          <w:b w:val="false"/>
          <w:i w:val="false"/>
          <w:color w:val="000000"/>
          <w:sz w:val="28"/>
        </w:rPr>
        <w:t xml:space="preserve">
15. Сiлекей        ешқандай    бiршама     айтарлықтай    ауыздан </w:t>
      </w:r>
      <w:r>
        <w:br/>
      </w:r>
      <w:r>
        <w:rPr>
          <w:rFonts w:ascii="Times New Roman"/>
          <w:b w:val="false"/>
          <w:i w:val="false"/>
          <w:color w:val="000000"/>
          <w:sz w:val="28"/>
        </w:rPr>
        <w:t xml:space="preserve">
    бөлiну         ерекшелiгi  күшейген    күшейген       көбiк ағу </w:t>
      </w:r>
      <w:r>
        <w:br/>
      </w:r>
      <w:r>
        <w:rPr>
          <w:rFonts w:ascii="Times New Roman"/>
          <w:b w:val="false"/>
          <w:i w:val="false"/>
          <w:color w:val="000000"/>
          <w:sz w:val="28"/>
        </w:rPr>
        <w:t xml:space="preserve">
                   жоқ </w:t>
      </w:r>
      <w:r>
        <w:br/>
      </w:r>
      <w:r>
        <w:rPr>
          <w:rFonts w:ascii="Times New Roman"/>
          <w:b w:val="false"/>
          <w:i w:val="false"/>
          <w:color w:val="000000"/>
          <w:sz w:val="28"/>
        </w:rPr>
        <w:t xml:space="preserve">
16. Ықылық атуы    жоқ         мүмкiн      айқын         байқалмайды </w:t>
      </w:r>
      <w:r>
        <w:br/>
      </w:r>
      <w:r>
        <w:rPr>
          <w:rFonts w:ascii="Times New Roman"/>
          <w:b w:val="false"/>
          <w:i w:val="false"/>
          <w:color w:val="000000"/>
          <w:sz w:val="28"/>
        </w:rPr>
        <w:t xml:space="preserve">
                                           байқалады </w:t>
      </w:r>
      <w:r>
        <w:br/>
      </w:r>
      <w:r>
        <w:rPr>
          <w:rFonts w:ascii="Times New Roman"/>
          <w:b w:val="false"/>
          <w:i w:val="false"/>
          <w:color w:val="000000"/>
          <w:sz w:val="28"/>
        </w:rPr>
        <w:t xml:space="preserve">
17. Лоқсуы, құсуы  жоқ         мүмкiн      байқалады      жиi болады </w:t>
      </w:r>
      <w:r>
        <w:br/>
      </w:r>
      <w:r>
        <w:rPr>
          <w:rFonts w:ascii="Times New Roman"/>
          <w:b w:val="false"/>
          <w:i w:val="false"/>
          <w:color w:val="000000"/>
          <w:sz w:val="28"/>
        </w:rPr>
        <w:t xml:space="preserve">
18. Еркiнен тыс    жоқ         өте сирек   байқалады      байқалады </w:t>
      </w:r>
      <w:r>
        <w:br/>
      </w:r>
      <w:r>
        <w:rPr>
          <w:rFonts w:ascii="Times New Roman"/>
          <w:b w:val="false"/>
          <w:i w:val="false"/>
          <w:color w:val="000000"/>
          <w:sz w:val="28"/>
        </w:rPr>
        <w:t xml:space="preserve">
    зәр бөлiну                 байқалады                  нәжiс бө. </w:t>
      </w:r>
      <w:r>
        <w:br/>
      </w:r>
      <w:r>
        <w:rPr>
          <w:rFonts w:ascii="Times New Roman"/>
          <w:b w:val="false"/>
          <w:i w:val="false"/>
          <w:color w:val="000000"/>
          <w:sz w:val="28"/>
        </w:rPr>
        <w:t xml:space="preserve">
                                                          луi де </w:t>
      </w:r>
      <w:r>
        <w:br/>
      </w:r>
      <w:r>
        <w:rPr>
          <w:rFonts w:ascii="Times New Roman"/>
          <w:b w:val="false"/>
          <w:i w:val="false"/>
          <w:color w:val="000000"/>
          <w:sz w:val="28"/>
        </w:rPr>
        <w:t xml:space="preserve">
                                                          мүмкiн </w:t>
      </w:r>
    </w:p>
    <w:bookmarkStart w:name="z112" w:id="102"/>
    <w:p>
      <w:pPr>
        <w:spacing w:after="0"/>
        <w:ind w:left="0"/>
        <w:jc w:val="both"/>
      </w:pPr>
      <w:r>
        <w:rPr>
          <w:rFonts w:ascii="Times New Roman"/>
          <w:b w:val="false"/>
          <w:i w:val="false"/>
          <w:color w:val="000000"/>
          <w:sz w:val="28"/>
        </w:rPr>
        <w:t xml:space="preserve">
  Нұсқаулыққа N 4 қосымша </w:t>
      </w:r>
    </w:p>
    <w:bookmarkEnd w:id="102"/>
    <w:p>
      <w:pPr>
        <w:spacing w:after="0"/>
        <w:ind w:left="0"/>
        <w:jc w:val="left"/>
      </w:pPr>
      <w:r>
        <w:rPr>
          <w:rFonts w:ascii="Times New Roman"/>
          <w:b/>
          <w:i w:val="false"/>
          <w:color w:val="000000"/>
        </w:rPr>
        <w:t xml:space="preserve"> Алкогольдiк абстиненттiк (мастықтың салдарынан </w:t>
      </w:r>
      <w:r>
        <w:br/>
      </w:r>
      <w:r>
        <w:rPr>
          <w:rFonts w:ascii="Times New Roman"/>
          <w:b/>
          <w:i w:val="false"/>
          <w:color w:val="000000"/>
        </w:rPr>
        <w:t xml:space="preserve">
болатын) синдром. Алкогольдiк психоздар </w:t>
      </w:r>
    </w:p>
    <w:p>
      <w:pPr>
        <w:spacing w:after="0"/>
        <w:ind w:left="0"/>
        <w:jc w:val="both"/>
      </w:pPr>
      <w:r>
        <w:rPr>
          <w:rFonts w:ascii="Times New Roman"/>
          <w:b w:val="false"/>
          <w:i w:val="false"/>
          <w:color w:val="000000"/>
          <w:sz w:val="28"/>
        </w:rPr>
        <w:t xml:space="preserve">     Алкогольдiк абстиненттiк (мастықтың салдарынан болатын) синдром вазомоторлық және вегетативтiк зақымданулармен сипатталады. Қатты бас ауруы, бас айналуы, әлсiздiк, дел-салдық, бұлшық еттердiң ауруы, азапты шөл қысу, ауызда жағымсыз дәм пайда болуы, тершеңдiк, қалтырау, барлық дененiң дiрiлдеуi, жүрек тұсының ауруы, жүрек қағысының жиiлеуi байқалды. </w:t>
      </w:r>
      <w:r>
        <w:br/>
      </w:r>
      <w:r>
        <w:rPr>
          <w:rFonts w:ascii="Times New Roman"/>
          <w:b w:val="false"/>
          <w:i w:val="false"/>
          <w:color w:val="000000"/>
          <w:sz w:val="28"/>
        </w:rPr>
        <w:t xml:space="preserve">
     Созылмалы алкоголизмнiң негiзгi белгiлерiнiң бiрi болып табылатын мастықтың салдарынан болатын синдромның өте ауыр түрлерiнде вегетативтiк зақымдану жағдайындағы эмоционалдық қажу белгiлерi (ширығу, жабығу, ашуланшақтық, өштестiк) пайда болады. Кейбiр кездерде қамығу, шарасыздану сезiмi бар жабырқаулы көңiл-күйі, кей реттерде өзiне-өзi қол жұмсауға ниеттiлiгi бiрiншi кезекте көрiнедi. </w:t>
      </w:r>
      <w:r>
        <w:br/>
      </w:r>
      <w:r>
        <w:rPr>
          <w:rFonts w:ascii="Times New Roman"/>
          <w:b w:val="false"/>
          <w:i w:val="false"/>
          <w:color w:val="000000"/>
          <w:sz w:val="28"/>
        </w:rPr>
        <w:t xml:space="preserve">
     Мастықтың салдарынан болатын синдромдар симптоматикасы тереңдеген сайын жайсыз түстер көрiп, ұйқының бұзылуы, қорқыныш сезiмi, үрейлену, елестеушiлiк (галлюцинация), басталып келе жатқан маскүнемдiк елiрменiң белгiлерi байқалады. </w:t>
      </w:r>
      <w:r>
        <w:br/>
      </w:r>
      <w:r>
        <w:rPr>
          <w:rFonts w:ascii="Times New Roman"/>
          <w:b w:val="false"/>
          <w:i w:val="false"/>
          <w:color w:val="000000"/>
          <w:sz w:val="28"/>
        </w:rPr>
        <w:t xml:space="preserve">
     Алкогольдiк психоздар маскүнемдiктiң II және III сатыларында пайда болады. Қатты маскүнемдiк психоздар маскүнемдiк елiрме, алкогольдiк елестеушiлiк (галлюцинациялар), алкогольдiк параноил жатады. </w:t>
      </w:r>
      <w:r>
        <w:br/>
      </w:r>
      <w:r>
        <w:rPr>
          <w:rFonts w:ascii="Times New Roman"/>
          <w:b w:val="false"/>
          <w:i w:val="false"/>
          <w:color w:val="000000"/>
          <w:sz w:val="28"/>
        </w:rPr>
        <w:t xml:space="preserve">
     Iс жүзiнде тұрған жерiндегi бағдарынан, уақыттан, қоршаған ортадан адасу, көзiне қорқынышты елестер көрiну, жалпы психомоторлық қозумен сипатталатын маскүнемдiк елiрме жиi кездеседi. </w:t>
      </w:r>
      <w:r>
        <w:br/>
      </w:r>
      <w:r>
        <w:rPr>
          <w:rFonts w:ascii="Times New Roman"/>
          <w:b w:val="false"/>
          <w:i w:val="false"/>
          <w:color w:val="000000"/>
          <w:sz w:val="28"/>
        </w:rPr>
        <w:t xml:space="preserve">
     Психоздың бастапқы сатысында жалпы бағдарлай алушылық сақталғанымен бағдардың егжей-тегжейiн бiлушiлiк жойылады, бiрнәрсеге қатты сенушiлiк симптомдары, ұйқының бұзылуы, үзiк-үзiк елестер, есту және тактильдiк галлюцинациялар (елестер) бұлдыр қиял, сандырақ ойлар, ақыл-естiң алжасуы, сасқалақтық күй байқалады.  </w:t>
      </w:r>
      <w:r>
        <w:br/>
      </w:r>
      <w:r>
        <w:rPr>
          <w:rFonts w:ascii="Times New Roman"/>
          <w:b w:val="false"/>
          <w:i w:val="false"/>
          <w:color w:val="000000"/>
          <w:sz w:val="28"/>
        </w:rPr>
        <w:t xml:space="preserve">
     Маскүнемдiк елiрменiң дамыған сатысында - ақыл-естiң көмескiленуi пайда болады. </w:t>
      </w:r>
      <w:r>
        <w:br/>
      </w:r>
      <w:r>
        <w:rPr>
          <w:rFonts w:ascii="Times New Roman"/>
          <w:b w:val="false"/>
          <w:i w:val="false"/>
          <w:color w:val="000000"/>
          <w:sz w:val="28"/>
        </w:rPr>
        <w:t xml:space="preserve">
     Бұл психикалық күйдiң ауыр жағдайларында адам есiнен тануы мүмкiн, сол себептi жарақаттанудың алдын алу шаралары қарастырылуы қажет. </w:t>
      </w:r>
    </w:p>
    <w:bookmarkStart w:name="z113" w:id="103"/>
    <w:p>
      <w:pPr>
        <w:spacing w:after="0"/>
        <w:ind w:left="0"/>
        <w:jc w:val="both"/>
      </w:pPr>
      <w:r>
        <w:rPr>
          <w:rFonts w:ascii="Times New Roman"/>
          <w:b w:val="false"/>
          <w:i w:val="false"/>
          <w:color w:val="000000"/>
          <w:sz w:val="28"/>
        </w:rPr>
        <w:t xml:space="preserve">
Нұсқаулыққа N 5 қосымша </w:t>
      </w:r>
    </w:p>
    <w:bookmarkEnd w:id="103"/>
    <w:p>
      <w:pPr>
        <w:spacing w:after="0"/>
        <w:ind w:left="0"/>
        <w:jc w:val="both"/>
      </w:pPr>
      <w:r>
        <w:rPr>
          <w:rFonts w:ascii="Times New Roman"/>
          <w:b/>
          <w:i w:val="false"/>
          <w:color w:val="000000"/>
          <w:sz w:val="28"/>
        </w:rPr>
        <w:t xml:space="preserve">                     Қатты алкогольдiк улану кезiндегi  </w:t>
      </w:r>
      <w:r>
        <w:br/>
      </w:r>
      <w:r>
        <w:rPr>
          <w:rFonts w:ascii="Times New Roman"/>
          <w:b w:val="false"/>
          <w:i w:val="false"/>
          <w:color w:val="000000"/>
          <w:sz w:val="28"/>
        </w:rPr>
        <w:t>
</w:t>
      </w:r>
      <w:r>
        <w:rPr>
          <w:rFonts w:ascii="Times New Roman"/>
          <w:b/>
          <w:i w:val="false"/>
          <w:color w:val="000000"/>
          <w:sz w:val="28"/>
        </w:rPr>
        <w:t xml:space="preserve">                         дәрiгерлiк көмек  </w:t>
      </w:r>
    </w:p>
    <w:p>
      <w:pPr>
        <w:spacing w:after="0"/>
        <w:ind w:left="0"/>
        <w:jc w:val="both"/>
      </w:pPr>
      <w:r>
        <w:rPr>
          <w:rFonts w:ascii="Times New Roman"/>
          <w:b w:val="false"/>
          <w:i w:val="false"/>
          <w:color w:val="000000"/>
          <w:sz w:val="28"/>
        </w:rPr>
        <w:t xml:space="preserve">     Қатты алкогольдiк улану кезiнде, ең бiрiншi кезекте асқазанды шаю керек. Егер айықтырғышқа түскен адам есiн бiлетiн болса және оның өмiрiне қауiптi ауруы жоқ екендiгi анықталса, оған 1-1,5 литр жылы су iшкiзiп, көмекейдi тiтiркендiру арқылы құсқызу және бұл қимыл құсық массаларынан спирт иiсi кеткенге дейiн қайталанады.  </w:t>
      </w:r>
      <w:r>
        <w:br/>
      </w:r>
      <w:r>
        <w:rPr>
          <w:rFonts w:ascii="Times New Roman"/>
          <w:b w:val="false"/>
          <w:i w:val="false"/>
          <w:color w:val="000000"/>
          <w:sz w:val="28"/>
        </w:rPr>
        <w:t xml:space="preserve">
      Егер мастық жағдайы айықтырылушыға керектi су мөлшерiн iшуiне кедергi жасаса, асқазанды шаю зонд арқылы iске асырылады, бiрақ жөтелу және құсу рефлекстерi болмаса, құсық массаларының тыныс жолдарына түсiп кету қауiптi болғандықтан бұл iс-әрекет жасалынбайды.  </w:t>
      </w:r>
      <w:r>
        <w:br/>
      </w:r>
      <w:r>
        <w:rPr>
          <w:rFonts w:ascii="Times New Roman"/>
          <w:b w:val="false"/>
          <w:i w:val="false"/>
          <w:color w:val="000000"/>
          <w:sz w:val="28"/>
        </w:rPr>
        <w:t xml:space="preserve">
      Сiлтiлеу мақсатында әрбiр 15-20 минут сайын 0,5 граммнан бiр сағат көлемiнде ас содасы берiледi. Жүрек-қан тамырлар жүйесiнiң қызметi мен тыныс алуды жақсарту үшiн кофеин, камфора, кордиамин, лобелин, цититон, эфедрин (2 мл-ден) инъекциялары жасалынып, оттегi, мүсәтір спиртi иiскетiледi. Ауыр жағдайларда көк тамырға 10-15 мл 0,5%-тiк унитиол ерiтiндiсi, 1 мл, 1%-тiк мезатон ерiтiндiсi, 1 мл 0,1%-тiк адреналин ерiтiндiсi енгiзiледi.  </w:t>
      </w:r>
      <w:r>
        <w:br/>
      </w:r>
      <w:r>
        <w:rPr>
          <w:rFonts w:ascii="Times New Roman"/>
          <w:b w:val="false"/>
          <w:i w:val="false"/>
          <w:color w:val="000000"/>
          <w:sz w:val="28"/>
        </w:rPr>
        <w:t xml:space="preserve">
      Терең наркоздық ұйқы кезiнде (мастанудың ауыр дәрежесiнде) тiлдiң көмекейдi бiтеп қалуы мүмкiн, сол себептi әртүрлi ауыр зардаптардың алдын алу үшiн тыныс жолдарына ауа өткiзгiш енгiзу қажет.  </w:t>
      </w:r>
      <w:r>
        <w:br/>
      </w:r>
      <w:r>
        <w:rPr>
          <w:rFonts w:ascii="Times New Roman"/>
          <w:b w:val="false"/>
          <w:i w:val="false"/>
          <w:color w:val="000000"/>
          <w:sz w:val="28"/>
        </w:rPr>
        <w:t xml:space="preserve">
      Наркоздық ұйқы сопор немесе комаға ұласуы мүмкiн. Мұндай жағдай пайда болған кезде шұғыл көмек көрсетiлуi қажет.  </w:t>
      </w:r>
      <w:r>
        <w:br/>
      </w:r>
      <w:r>
        <w:rPr>
          <w:rFonts w:ascii="Times New Roman"/>
          <w:b w:val="false"/>
          <w:i w:val="false"/>
          <w:color w:val="000000"/>
          <w:sz w:val="28"/>
        </w:rPr>
        <w:t xml:space="preserve">
      Ауруды горизонтальды күйде, аяғын биiктетiп жатқызады: оның денесiн жылыту қажет (көрпе, жылытқыш қою). Оттегi берiледi, тыныс алу мен жүрек-қан тамырлар жүйесiнiң қызметiн қуаттандырғыш дәрiлер берiледi.  </w:t>
      </w:r>
      <w:r>
        <w:br/>
      </w:r>
      <w:r>
        <w:rPr>
          <w:rFonts w:ascii="Times New Roman"/>
          <w:b w:val="false"/>
          <w:i w:val="false"/>
          <w:color w:val="000000"/>
          <w:sz w:val="28"/>
        </w:rPr>
        <w:t xml:space="preserve">
      Егер жүрекқан тамырлар қызметiнiң жетiмсiздiгi ұлғая берсе (шырышты қабықтардың көгеруi, тамырдың әлсiз соғуы, жүрек сазы, тыныс алудың әлсiреуi, аяқ-қол бұлшық еттерiнiң сiресе дiрiлдеуi (тартылуы)) жоғарыда аталған дәрiлерден басқа жүрек гликозидтерi енгiзiледi (0,5 мл 0,05% строфантин ерiтiндiсiн 20 мл 40% глюкоза ерiтiндiсiмен бiрге қосып, баяу көк тамырға енгiзедi).  </w:t>
      </w:r>
      <w:r>
        <w:br/>
      </w:r>
      <w:r>
        <w:rPr>
          <w:rFonts w:ascii="Times New Roman"/>
          <w:b w:val="false"/>
          <w:i w:val="false"/>
          <w:color w:val="000000"/>
          <w:sz w:val="28"/>
        </w:rPr>
        <w:t xml:space="preserve">
      Ми инсультіне күдiк болса ауруға тиыштық беру қажет, көктамырдан баяу эуфиллин (10 мл. 2,4%-тiк ерiтiндiсiн 20 мл. 40%-тiк глюкоза ерiтiндiсiмен қосып енгiзiледi, басына мұз басады.  </w:t>
      </w:r>
      <w:r>
        <w:br/>
      </w:r>
      <w:r>
        <w:rPr>
          <w:rFonts w:ascii="Times New Roman"/>
          <w:b w:val="false"/>
          <w:i w:val="false"/>
          <w:color w:val="000000"/>
          <w:sz w:val="28"/>
        </w:rPr>
        <w:t xml:space="preserve">
      Ұстамалы сiресулер кезiнде аурудың басын соққыдан сақтау қажет. Ол үшiн оның басына жастық немесе көрпе жастық ұстап отыру керек. Тiлiн тiстеп қалмас үшiн ауру адамның тiстерiнiң арасына дәкеге оралған штапель не қасық немесе ауыз кергiш салынады. </w:t>
      </w:r>
      <w:r>
        <w:br/>
      </w:r>
      <w:r>
        <w:rPr>
          <w:rFonts w:ascii="Times New Roman"/>
          <w:b w:val="false"/>
          <w:i w:val="false"/>
          <w:color w:val="000000"/>
          <w:sz w:val="28"/>
        </w:rPr>
        <w:t xml:space="preserve">
      Ұстамасы қайтқан соң бұлшық ет арасына 10 мл 25%-тiк күкiртқышқыл магнезий енгiзедi, немесе 15-20 мл мл 6%-тiк хлоралгидрит ерiтiндiсiнен клизма жасайды. </w:t>
      </w:r>
      <w:r>
        <w:br/>
      </w:r>
      <w:r>
        <w:rPr>
          <w:rFonts w:ascii="Times New Roman"/>
          <w:b w:val="false"/>
          <w:i w:val="false"/>
          <w:color w:val="000000"/>
          <w:sz w:val="28"/>
        </w:rPr>
        <w:t xml:space="preserve">
      Ауыр өтетiн қатты алкогольдiк улану және жиi қайталанатын ұстамалы сiресулердiң барлық жағдайларында жедел медициналық жәрдем шақырылуы тиiс. Бұл психикалық күйдiң ауыр жағдайларында адамның естен тануы мүмкiн, сол себептi жарақаттанудың алдын алу шаралары қарастырылуы қажет.  </w:t>
      </w:r>
    </w:p>
    <w:bookmarkStart w:name="z114" w:id="104"/>
    <w:p>
      <w:pPr>
        <w:spacing w:after="0"/>
        <w:ind w:left="0"/>
        <w:jc w:val="both"/>
      </w:pPr>
      <w:r>
        <w:rPr>
          <w:rFonts w:ascii="Times New Roman"/>
          <w:b w:val="false"/>
          <w:i w:val="false"/>
          <w:color w:val="000000"/>
          <w:sz w:val="28"/>
        </w:rPr>
        <w:t xml:space="preserve">
                                            Нұсқаулыққа N 6 қосымша  </w:t>
      </w:r>
    </w:p>
    <w:bookmarkEnd w:id="104"/>
    <w:p>
      <w:pPr>
        <w:spacing w:after="0"/>
        <w:ind w:left="0"/>
        <w:jc w:val="both"/>
      </w:pPr>
      <w:r>
        <w:rPr>
          <w:rFonts w:ascii="Times New Roman"/>
          <w:b/>
          <w:i w:val="false"/>
          <w:color w:val="000000"/>
          <w:sz w:val="28"/>
        </w:rPr>
        <w:t xml:space="preserve">                      МЕДИЦИНАЛЫҚ ЖУРНАЛ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 N_______________ </w:t>
      </w:r>
    </w:p>
    <w:p>
      <w:pPr>
        <w:spacing w:after="0"/>
        <w:ind w:left="0"/>
        <w:jc w:val="both"/>
      </w:pPr>
      <w:r>
        <w:rPr>
          <w:rFonts w:ascii="Times New Roman"/>
          <w:b w:val="false"/>
          <w:i w:val="false"/>
          <w:color w:val="000000"/>
          <w:sz w:val="28"/>
        </w:rPr>
        <w:t xml:space="preserve">     199__ жылдың "____"______________ басталды </w:t>
      </w:r>
      <w:r>
        <w:br/>
      </w:r>
      <w:r>
        <w:rPr>
          <w:rFonts w:ascii="Times New Roman"/>
          <w:b w:val="false"/>
          <w:i w:val="false"/>
          <w:color w:val="000000"/>
          <w:sz w:val="28"/>
        </w:rPr>
        <w:t xml:space="preserve">
     199__ жылдың "____"______________ аяқталды </w:t>
      </w:r>
    </w:p>
    <w:p>
      <w:pPr>
        <w:spacing w:after="0"/>
        <w:ind w:left="0"/>
        <w:jc w:val="both"/>
      </w:pPr>
      <w:r>
        <w:rPr>
          <w:rFonts w:ascii="Times New Roman"/>
          <w:b w:val="false"/>
          <w:i w:val="false"/>
          <w:color w:val="000000"/>
          <w:sz w:val="28"/>
        </w:rPr>
        <w:t xml:space="preserve">     1. Реттiк нөмiрi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 Қамалған адамның аты-жөнi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3. Жағдайы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4. Дәрiгерлiк көмек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5.  Жедел жәрдемнiң шақырылу және келу </w:t>
      </w:r>
      <w:r>
        <w:br/>
      </w:r>
      <w:r>
        <w:rPr>
          <w:rFonts w:ascii="Times New Roman"/>
          <w:b w:val="false"/>
          <w:i w:val="false"/>
          <w:color w:val="000000"/>
          <w:sz w:val="28"/>
        </w:rPr>
        <w:t xml:space="preserve">
         уақыты, бригада N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6. Денсаулық сақтау органы қызметкерлерiнiң </w:t>
      </w:r>
      <w:r>
        <w:br/>
      </w:r>
      <w:r>
        <w:rPr>
          <w:rFonts w:ascii="Times New Roman"/>
          <w:b w:val="false"/>
          <w:i w:val="false"/>
          <w:color w:val="000000"/>
          <w:sz w:val="28"/>
        </w:rPr>
        <w:t xml:space="preserve">
        мед. айықтырғышта ұстау мүмкiндiгi </w:t>
      </w:r>
      <w:r>
        <w:br/>
      </w:r>
      <w:r>
        <w:rPr>
          <w:rFonts w:ascii="Times New Roman"/>
          <w:b w:val="false"/>
          <w:i w:val="false"/>
          <w:color w:val="000000"/>
          <w:sz w:val="28"/>
        </w:rPr>
        <w:t xml:space="preserve">
        туралы белгi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7. Жедел жәрдем қызметкерлерiнiң </w:t>
      </w:r>
      <w:r>
        <w:br/>
      </w:r>
      <w:r>
        <w:rPr>
          <w:rFonts w:ascii="Times New Roman"/>
          <w:b w:val="false"/>
          <w:i w:val="false"/>
          <w:color w:val="000000"/>
          <w:sz w:val="28"/>
        </w:rPr>
        <w:t xml:space="preserve">
        көрсеткен медициналық көмегi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8. Қайта және кiм госпитальге </w:t>
      </w:r>
      <w:r>
        <w:br/>
      </w:r>
      <w:r>
        <w:rPr>
          <w:rFonts w:ascii="Times New Roman"/>
          <w:b w:val="false"/>
          <w:i w:val="false"/>
          <w:color w:val="000000"/>
          <w:sz w:val="28"/>
        </w:rPr>
        <w:t xml:space="preserve">
        жатқызды (жолдады)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9. Денсаулық сақтау органдары </w:t>
      </w:r>
      <w:r>
        <w:br/>
      </w:r>
      <w:r>
        <w:rPr>
          <w:rFonts w:ascii="Times New Roman"/>
          <w:b w:val="false"/>
          <w:i w:val="false"/>
          <w:color w:val="000000"/>
          <w:sz w:val="28"/>
        </w:rPr>
        <w:t xml:space="preserve">
        мекемелерiнде қойылған диагноз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10. Мед.айықтырғыштағы кезекшi </w:t>
      </w:r>
      <w:r>
        <w:br/>
      </w:r>
      <w:r>
        <w:rPr>
          <w:rFonts w:ascii="Times New Roman"/>
          <w:b w:val="false"/>
          <w:i w:val="false"/>
          <w:color w:val="000000"/>
          <w:sz w:val="28"/>
        </w:rPr>
        <w:t xml:space="preserve">
         фельдшердiң аты-жөнi, қолы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11. Шығарылған кездегi фельдшердiң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Ескерту: Кезекшiлiктiң соңында кезекшi-фельдшер жұмыс </w:t>
      </w:r>
      <w:r>
        <w:br/>
      </w:r>
      <w:r>
        <w:rPr>
          <w:rFonts w:ascii="Times New Roman"/>
          <w:b w:val="false"/>
          <w:i w:val="false"/>
          <w:color w:val="000000"/>
          <w:sz w:val="28"/>
        </w:rPr>
        <w:t xml:space="preserve">
              қорытындысын жасайды, осы журналға тиiстi </w:t>
      </w:r>
      <w:r>
        <w:br/>
      </w:r>
      <w:r>
        <w:rPr>
          <w:rFonts w:ascii="Times New Roman"/>
          <w:b w:val="false"/>
          <w:i w:val="false"/>
          <w:color w:val="000000"/>
          <w:sz w:val="28"/>
        </w:rPr>
        <w:t xml:space="preserve">
              жазбалар түсiрiп мынадай форма бойынша қол қояды:  </w:t>
      </w:r>
    </w:p>
    <w:p>
      <w:pPr>
        <w:spacing w:after="0"/>
        <w:ind w:left="0"/>
        <w:jc w:val="both"/>
      </w:pPr>
      <w:r>
        <w:rPr>
          <w:rFonts w:ascii="Times New Roman"/>
          <w:b w:val="false"/>
          <w:i w:val="false"/>
          <w:color w:val="000000"/>
          <w:sz w:val="28"/>
        </w:rPr>
        <w:t xml:space="preserve">     Кезекшiлiктi тапсырдым ____________________ </w:t>
      </w:r>
      <w:r>
        <w:br/>
      </w:r>
      <w:r>
        <w:rPr>
          <w:rFonts w:ascii="Times New Roman"/>
          <w:b w:val="false"/>
          <w:i w:val="false"/>
          <w:color w:val="000000"/>
          <w:sz w:val="28"/>
        </w:rPr>
        <w:t xml:space="preserve">
     Кезекшiлiктi қабылдадым ___________________  </w:t>
      </w:r>
    </w:p>
    <w:bookmarkStart w:name="z115" w:id="105"/>
    <w:p>
      <w:pPr>
        <w:spacing w:after="0"/>
        <w:ind w:left="0"/>
        <w:jc w:val="both"/>
      </w:pPr>
      <w:r>
        <w:rPr>
          <w:rFonts w:ascii="Times New Roman"/>
          <w:b w:val="false"/>
          <w:i w:val="false"/>
          <w:color w:val="000000"/>
          <w:sz w:val="28"/>
        </w:rPr>
        <w:t xml:space="preserve">
Нұсқаулыққа N 7 қосымша  </w:t>
      </w:r>
    </w:p>
    <w:bookmarkEnd w:id="105"/>
    <w:p>
      <w:pPr>
        <w:spacing w:after="0"/>
        <w:ind w:left="0"/>
        <w:jc w:val="both"/>
      </w:pPr>
      <w:r>
        <w:rPr>
          <w:rFonts w:ascii="Times New Roman"/>
          <w:b/>
          <w:i w:val="false"/>
          <w:color w:val="000000"/>
          <w:sz w:val="28"/>
        </w:rPr>
        <w:t xml:space="preserve">               Медициналық айықтырғыштың фельдшерлiк </w:t>
      </w:r>
      <w:r>
        <w:br/>
      </w:r>
      <w:r>
        <w:rPr>
          <w:rFonts w:ascii="Times New Roman"/>
          <w:b w:val="false"/>
          <w:i w:val="false"/>
          <w:color w:val="000000"/>
          <w:sz w:val="28"/>
        </w:rPr>
        <w:t>
</w:t>
      </w:r>
      <w:r>
        <w:rPr>
          <w:rFonts w:ascii="Times New Roman"/>
          <w:b/>
          <w:i w:val="false"/>
          <w:color w:val="000000"/>
          <w:sz w:val="28"/>
        </w:rPr>
        <w:t xml:space="preserve">                       емдеу пунктi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ff0000"/>
          <w:sz w:val="28"/>
        </w:rPr>
        <w:t xml:space="preserve">      Ескерту: Барлық мәтін бойынша "ІІББ, ІІБ" деген аббревиатура "ІІД" деген аббревиатурамен ауыстырылды - Ішкі істер министрінің 2005 жылғы 7 желтоқсандағы N 667 </w:t>
      </w:r>
      <w:r>
        <w:rPr>
          <w:rFonts w:ascii="Times New Roman"/>
          <w:b w:val="false"/>
          <w:i w:val="false"/>
          <w:color w:val="ff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w:t>
      </w:r>
    </w:p>
    <w:bookmarkStart w:name="z143" w:id="106"/>
    <w:p>
      <w:pPr>
        <w:spacing w:after="0"/>
        <w:ind w:left="0"/>
        <w:jc w:val="both"/>
      </w:pPr>
      <w:r>
        <w:rPr>
          <w:rFonts w:ascii="Times New Roman"/>
          <w:b w:val="false"/>
          <w:i w:val="false"/>
          <w:color w:val="000000"/>
          <w:sz w:val="28"/>
        </w:rPr>
        <w:t>
</w:t>
      </w:r>
      <w:r>
        <w:rPr>
          <w:rFonts w:ascii="Times New Roman"/>
          <w:b/>
          <w:i w:val="false"/>
          <w:color w:val="000000"/>
          <w:sz w:val="28"/>
        </w:rPr>
        <w:t xml:space="preserve">                           І. Жалпы ережелер </w:t>
      </w:r>
    </w:p>
    <w:bookmarkEnd w:id="106"/>
    <w:p>
      <w:pPr>
        <w:spacing w:after="0"/>
        <w:ind w:left="0"/>
        <w:jc w:val="both"/>
      </w:pPr>
      <w:r>
        <w:rPr>
          <w:rFonts w:ascii="Times New Roman"/>
          <w:b w:val="false"/>
          <w:i w:val="false"/>
          <w:color w:val="000000"/>
          <w:sz w:val="28"/>
        </w:rPr>
        <w:t>       1. "Қазақстан Республикасында халықтың денсаулығын қорғау туралы"  </w:t>
      </w:r>
      <w:r>
        <w:rPr>
          <w:rFonts w:ascii="Times New Roman"/>
          <w:b w:val="false"/>
          <w:i w:val="false"/>
          <w:color w:val="000000"/>
          <w:sz w:val="28"/>
        </w:rPr>
        <w:t xml:space="preserve">заңды </w:t>
      </w:r>
      <w:r>
        <w:rPr>
          <w:rFonts w:ascii="Times New Roman"/>
          <w:b w:val="false"/>
          <w:i w:val="false"/>
          <w:color w:val="000000"/>
          <w:sz w:val="28"/>
        </w:rPr>
        <w:t xml:space="preserve">жетекшiлiкке ала отырып, медициналық айықтырғыштағы фельдшерлiк емдеу пунктi, оның құрылымдық бөлiмшесi болып табылады және айықтырылуға жеткiзiлген азаматтарға медициналық жәрдем көрсетуге арналған; ол өз қызметiнде денсаулық қорғау туралы қолданылып жүрген заңдарды, Қазақстан Республикасы Денсаулық сақтау министрлiгiнiң, Iшкi iстер министрлiгiнiң, ІІД бұйрықтарын, нұсқауларын және сiлтемелерiн жетекшiлiкке алады.  </w:t>
      </w:r>
      <w:r>
        <w:br/>
      </w:r>
      <w:r>
        <w:rPr>
          <w:rFonts w:ascii="Times New Roman"/>
          <w:b w:val="false"/>
          <w:i w:val="false"/>
          <w:color w:val="000000"/>
          <w:sz w:val="28"/>
        </w:rPr>
        <w:t>
 </w:t>
      </w:r>
    </w:p>
    <w:bookmarkStart w:name="z144" w:id="107"/>
    <w:p>
      <w:pPr>
        <w:spacing w:after="0"/>
        <w:ind w:left="0"/>
        <w:jc w:val="both"/>
      </w:pPr>
      <w:r>
        <w:rPr>
          <w:rFonts w:ascii="Times New Roman"/>
          <w:b w:val="false"/>
          <w:i w:val="false"/>
          <w:color w:val="000000"/>
          <w:sz w:val="28"/>
        </w:rPr>
        <w:t>
      2. Емдеу пунктiнiң жұмысын медициналық айықтырғыштың бастығына тiкелей бағынатын, ал емдеу-профилактикалық, санитарлық және iндетке қарсы жұмыстар мәселесi бойынша - IIМ, ІІД медициналық басқармасының (бөлiмiнiң, қызметiнiң) бастығына бағынатын, аға фельдшер басқарады.</w:t>
      </w:r>
    </w:p>
    <w:bookmarkEnd w:id="107"/>
    <w:bookmarkStart w:name="z145" w:id="108"/>
    <w:p>
      <w:pPr>
        <w:spacing w:after="0"/>
        <w:ind w:left="0"/>
        <w:jc w:val="both"/>
      </w:pPr>
      <w:r>
        <w:rPr>
          <w:rFonts w:ascii="Times New Roman"/>
          <w:b w:val="false"/>
          <w:i w:val="false"/>
          <w:color w:val="000000"/>
          <w:sz w:val="28"/>
        </w:rPr>
        <w:t xml:space="preserve">
      3. Емдеу пунктi өз жұмысын дара басшылық, әрбiр қызметкердiң өзiнiң қызметтiк мiндеттерiн және жұмыс уақытының кестесiн орындауына жеке жауапкершiлiгi негiзiнде ұйымдастырады.  </w:t>
      </w:r>
      <w:r>
        <w:br/>
      </w:r>
      <w:r>
        <w:rPr>
          <w:rFonts w:ascii="Times New Roman"/>
          <w:b w:val="false"/>
          <w:i w:val="false"/>
          <w:color w:val="000000"/>
          <w:sz w:val="28"/>
        </w:rPr>
        <w:t xml:space="preserve">
      Негiзгi мiндеттерi:  </w:t>
      </w:r>
      <w:r>
        <w:br/>
      </w:r>
      <w:r>
        <w:rPr>
          <w:rFonts w:ascii="Times New Roman"/>
          <w:b w:val="false"/>
          <w:i w:val="false"/>
          <w:color w:val="000000"/>
          <w:sz w:val="28"/>
        </w:rPr>
        <w:t xml:space="preserve">
      - айықтырылуға жеткiзiлген азаматтарға дәрiгерлiк-санитарлық қызмет көрсетедi;  </w:t>
      </w:r>
      <w:r>
        <w:br/>
      </w:r>
      <w:r>
        <w:rPr>
          <w:rFonts w:ascii="Times New Roman"/>
          <w:b w:val="false"/>
          <w:i w:val="false"/>
          <w:color w:val="000000"/>
          <w:sz w:val="28"/>
        </w:rPr>
        <w:t xml:space="preserve">
      - алкогольдiк мастанудың дәрежелерiн анықтау;  </w:t>
      </w:r>
      <w:r>
        <w:br/>
      </w:r>
      <w:r>
        <w:rPr>
          <w:rFonts w:ascii="Times New Roman"/>
          <w:b w:val="false"/>
          <w:i w:val="false"/>
          <w:color w:val="000000"/>
          <w:sz w:val="28"/>
        </w:rPr>
        <w:t xml:space="preserve">
      - денсаулық сақтау органдарының мекемелерiмен, әлеуметтiк және iндеттiк маңызы бар аурулармен күрес жүргiзуде өзара iстестiк арақатынас жасау;  </w:t>
      </w:r>
      <w:r>
        <w:br/>
      </w:r>
      <w:r>
        <w:rPr>
          <w:rFonts w:ascii="Times New Roman"/>
          <w:b w:val="false"/>
          <w:i w:val="false"/>
          <w:color w:val="000000"/>
          <w:sz w:val="28"/>
        </w:rPr>
        <w:t xml:space="preserve">
      - медициналық айықтырғыштың жеке құрамы және айықтырылуда жүрген азаматтар арасында санитарлық-ағартушылық жұмыстарын ұйымдастыру және жүргiзу.  </w:t>
      </w:r>
    </w:p>
    <w:bookmarkEnd w:id="108"/>
    <w:bookmarkStart w:name="z146" w:id="109"/>
    <w:p>
      <w:pPr>
        <w:spacing w:after="0"/>
        <w:ind w:left="0"/>
        <w:jc w:val="both"/>
      </w:pPr>
      <w:r>
        <w:rPr>
          <w:rFonts w:ascii="Times New Roman"/>
          <w:b w:val="false"/>
          <w:i w:val="false"/>
          <w:color w:val="000000"/>
          <w:sz w:val="28"/>
        </w:rPr>
        <w:t>
</w:t>
      </w:r>
      <w:r>
        <w:rPr>
          <w:rFonts w:ascii="Times New Roman"/>
          <w:b/>
          <w:i w:val="false"/>
          <w:color w:val="000000"/>
          <w:sz w:val="28"/>
        </w:rPr>
        <w:t xml:space="preserve">                          II. Жұмысын ұйымдастыруы  </w:t>
      </w:r>
    </w:p>
    <w:bookmarkEnd w:id="109"/>
    <w:p>
      <w:pPr>
        <w:spacing w:after="0"/>
        <w:ind w:left="0"/>
        <w:jc w:val="both"/>
      </w:pPr>
      <w:r>
        <w:rPr>
          <w:rFonts w:ascii="Times New Roman"/>
          <w:b w:val="false"/>
          <w:i w:val="false"/>
          <w:color w:val="000000"/>
          <w:sz w:val="28"/>
        </w:rPr>
        <w:t xml:space="preserve">      5. Емдеу пунктi қызметiнiң негiзгi бағыттары Қазақстан Республикасы Iшкi iстер министрлiгiнiң бұйрықтары, нұсқаулары, IIМ, ІІД, медициналық басқармасының (бөлiмiнiң, қызметiнiң) нұсқаулары, қалалық iшкi iстер бөлiмiнiң осы Ережеде көзделген мiндеттер мен функцияларға сәйкес бұйрықтарымен анықталынады.  </w:t>
      </w:r>
      <w:r>
        <w:br/>
      </w:r>
      <w:r>
        <w:rPr>
          <w:rFonts w:ascii="Times New Roman"/>
          <w:b w:val="false"/>
          <w:i w:val="false"/>
          <w:color w:val="000000"/>
          <w:sz w:val="28"/>
        </w:rPr>
        <w:t>
 </w:t>
      </w:r>
    </w:p>
    <w:bookmarkStart w:name="z147" w:id="110"/>
    <w:p>
      <w:pPr>
        <w:spacing w:after="0"/>
        <w:ind w:left="0"/>
        <w:jc w:val="both"/>
      </w:pPr>
      <w:r>
        <w:rPr>
          <w:rFonts w:ascii="Times New Roman"/>
          <w:b w:val="false"/>
          <w:i w:val="false"/>
          <w:color w:val="000000"/>
          <w:sz w:val="28"/>
        </w:rPr>
        <w:t>
      6. Емдеу пунктi жұмысының ұйымдастырылуы медициналық көмектiң қолайлығы және өз уақтылығы принципiне негiзделедi. Алкогольдiк мас болу дәрежесiн анықтау үшiн медициналық айықтырғышқа жеткiзiлген адамдарға куәландыру жүргiзiледi және айықтырылуға ұстау мүмкiндiгi жөнiнде жазбаша қорытынды берiледi.</w:t>
      </w:r>
    </w:p>
    <w:bookmarkEnd w:id="110"/>
    <w:bookmarkStart w:name="z148" w:id="111"/>
    <w:p>
      <w:pPr>
        <w:spacing w:after="0"/>
        <w:ind w:left="0"/>
        <w:jc w:val="both"/>
      </w:pPr>
      <w:r>
        <w:rPr>
          <w:rFonts w:ascii="Times New Roman"/>
          <w:b w:val="false"/>
          <w:i w:val="false"/>
          <w:color w:val="000000"/>
          <w:sz w:val="28"/>
        </w:rPr>
        <w:t xml:space="preserve">
      7. Емдеу пунктiнде жұмыс жоспары мен тәртiбi, әрбiр медициналық қызметкерлердiң қызметтiк мiндеттерi, олардың жұмыс кестесi, есеп жүргiзу құжаттары, соның iшiнде улы, күштi әсер заттар мен спирт есебiн жүргiзу журналдары болуы тиiс (N 13 және 14 қосымша).  </w:t>
      </w:r>
    </w:p>
    <w:bookmarkEnd w:id="111"/>
    <w:bookmarkStart w:name="z149" w:id="112"/>
    <w:p>
      <w:pPr>
        <w:spacing w:after="0"/>
        <w:ind w:left="0"/>
        <w:jc w:val="both"/>
      </w:pPr>
      <w:r>
        <w:rPr>
          <w:rFonts w:ascii="Times New Roman"/>
          <w:b w:val="false"/>
          <w:i w:val="false"/>
          <w:color w:val="000000"/>
          <w:sz w:val="28"/>
        </w:rPr>
        <w:t>
</w:t>
      </w:r>
      <w:r>
        <w:rPr>
          <w:rFonts w:ascii="Times New Roman"/>
          <w:b/>
          <w:i w:val="false"/>
          <w:color w:val="000000"/>
          <w:sz w:val="28"/>
        </w:rPr>
        <w:t xml:space="preserve">                        III. Қызметтiк мiндеттерi  </w:t>
      </w:r>
    </w:p>
    <w:bookmarkEnd w:id="112"/>
    <w:p>
      <w:pPr>
        <w:spacing w:after="0"/>
        <w:ind w:left="0"/>
        <w:jc w:val="both"/>
      </w:pPr>
      <w:r>
        <w:rPr>
          <w:rFonts w:ascii="Times New Roman"/>
          <w:b w:val="false"/>
          <w:i w:val="false"/>
          <w:color w:val="000000"/>
          <w:sz w:val="28"/>
        </w:rPr>
        <w:t xml:space="preserve">       8. Негiзгi мiндеттерiне сәйкес фельдшерлiк емдеу пунктiне мыналар жүктелiнген:  </w:t>
      </w:r>
      <w:r>
        <w:br/>
      </w:r>
      <w:r>
        <w:rPr>
          <w:rFonts w:ascii="Times New Roman"/>
          <w:b w:val="false"/>
          <w:i w:val="false"/>
          <w:color w:val="000000"/>
          <w:sz w:val="28"/>
        </w:rPr>
        <w:t xml:space="preserve">
      - мед. айықтырғышқа әкелiнген адамдардың алкогольдiк мас болу жағдайын және оның дәрежелерiн анықтау;  </w:t>
      </w:r>
      <w:r>
        <w:br/>
      </w:r>
      <w:r>
        <w:rPr>
          <w:rFonts w:ascii="Times New Roman"/>
          <w:b w:val="false"/>
          <w:i w:val="false"/>
          <w:color w:val="000000"/>
          <w:sz w:val="28"/>
        </w:rPr>
        <w:t xml:space="preserve">
      - жеткiзiлген азаматтарды айықтырылуда ұстау мүмкiндiгi жөнiнде қорытынды шығару;  </w:t>
      </w:r>
      <w:r>
        <w:br/>
      </w:r>
      <w:r>
        <w:rPr>
          <w:rFonts w:ascii="Times New Roman"/>
          <w:b w:val="false"/>
          <w:i w:val="false"/>
          <w:color w:val="000000"/>
          <w:sz w:val="28"/>
        </w:rPr>
        <w:t xml:space="preserve">
      - емдеу пунктi қызметкерлерiнiң кәсiптiк дайындығын көтерудi ұйымдастыру, медициналық айықтырғышты санитарлық-гигиеналық нормалар мен ережелердiң орындалуына бақылау жасау;  </w:t>
      </w:r>
      <w:r>
        <w:br/>
      </w:r>
      <w:r>
        <w:rPr>
          <w:rFonts w:ascii="Times New Roman"/>
          <w:b w:val="false"/>
          <w:i w:val="false"/>
          <w:color w:val="000000"/>
          <w:sz w:val="28"/>
        </w:rPr>
        <w:t xml:space="preserve">
      - еңбектi ғылыми ұйымдастыру және медициналық қызмет көрсетудiң қазiргi заманғы формаларын жалпыластыру мен енгiзу;  </w:t>
      </w:r>
      <w:r>
        <w:br/>
      </w:r>
      <w:r>
        <w:rPr>
          <w:rFonts w:ascii="Times New Roman"/>
          <w:b w:val="false"/>
          <w:i w:val="false"/>
          <w:color w:val="000000"/>
          <w:sz w:val="28"/>
        </w:rPr>
        <w:t>
      - медициналық айықтырғыштың жеке құрамы және айықтырылуға жеткiзiлген азаматтар арасында санитарлық-ағартушылық жұмыс жүргiзу;</w:t>
      </w:r>
      <w:r>
        <w:br/>
      </w:r>
      <w:r>
        <w:rPr>
          <w:rFonts w:ascii="Times New Roman"/>
          <w:b w:val="false"/>
          <w:i w:val="false"/>
          <w:color w:val="000000"/>
          <w:sz w:val="28"/>
        </w:rPr>
        <w:t xml:space="preserve">
      - медициналық айықтырғыштың емдеу пунктi үшiн дәрi-дәрмектерiн, керек-жарақтар мен аспаптардың қажеттiлiгi есебiн жасау;  </w:t>
      </w:r>
      <w:r>
        <w:br/>
      </w:r>
      <w:r>
        <w:rPr>
          <w:rFonts w:ascii="Times New Roman"/>
          <w:b w:val="false"/>
          <w:i w:val="false"/>
          <w:color w:val="000000"/>
          <w:sz w:val="28"/>
        </w:rPr>
        <w:t xml:space="preserve">
      - медициналық жабдықтау органдары мен жергiлiктi мекемелерiне өз уақытында қажеттi тапсырыстар беру, тапсырылған заттардың алынуы мен оларға есеп жүргiзу, сақтау және берудiң белгiленген ережелерiнiң сақталынуын қамтамасыз ету;  </w:t>
      </w:r>
      <w:r>
        <w:br/>
      </w:r>
      <w:r>
        <w:rPr>
          <w:rFonts w:ascii="Times New Roman"/>
          <w:b w:val="false"/>
          <w:i w:val="false"/>
          <w:color w:val="000000"/>
          <w:sz w:val="28"/>
        </w:rPr>
        <w:t xml:space="preserve">
      - емдеу пунктiнiң материалдық-техникалық базасын нығайту мен дамыту.  </w:t>
      </w:r>
    </w:p>
    <w:bookmarkStart w:name="z116" w:id="113"/>
    <w:p>
      <w:pPr>
        <w:spacing w:after="0"/>
        <w:ind w:left="0"/>
        <w:jc w:val="both"/>
      </w:pPr>
      <w:r>
        <w:rPr>
          <w:rFonts w:ascii="Times New Roman"/>
          <w:b w:val="false"/>
          <w:i w:val="false"/>
          <w:color w:val="000000"/>
          <w:sz w:val="28"/>
        </w:rPr>
        <w:t xml:space="preserve">
                                           Нұсқаулыққа N 8 қосымша </w:t>
      </w:r>
    </w:p>
    <w:bookmarkEnd w:id="113"/>
    <w:p>
      <w:pPr>
        <w:spacing w:after="0"/>
        <w:ind w:left="0"/>
        <w:jc w:val="both"/>
      </w:pPr>
      <w:r>
        <w:rPr>
          <w:rFonts w:ascii="Times New Roman"/>
          <w:b/>
          <w:i w:val="false"/>
          <w:color w:val="000000"/>
          <w:sz w:val="28"/>
        </w:rPr>
        <w:t xml:space="preserve">                    Медициналық айықтырғыштың емдеу  </w:t>
      </w:r>
      <w:r>
        <w:br/>
      </w:r>
      <w:r>
        <w:rPr>
          <w:rFonts w:ascii="Times New Roman"/>
          <w:b w:val="false"/>
          <w:i w:val="false"/>
          <w:color w:val="000000"/>
          <w:sz w:val="28"/>
        </w:rPr>
        <w:t>
</w:t>
      </w:r>
      <w:r>
        <w:rPr>
          <w:rFonts w:ascii="Times New Roman"/>
          <w:b/>
          <w:i w:val="false"/>
          <w:color w:val="000000"/>
          <w:sz w:val="28"/>
        </w:rPr>
        <w:t xml:space="preserve">              пунктiндегi құрал-жабдықтар мен аспаптар </w:t>
      </w:r>
      <w:r>
        <w:br/>
      </w:r>
      <w:r>
        <w:rPr>
          <w:rFonts w:ascii="Times New Roman"/>
          <w:b w:val="false"/>
          <w:i w:val="false"/>
          <w:color w:val="000000"/>
          <w:sz w:val="28"/>
        </w:rPr>
        <w:t>
</w:t>
      </w:r>
      <w:r>
        <w:rPr>
          <w:rFonts w:ascii="Times New Roman"/>
          <w:b/>
          <w:i w:val="false"/>
          <w:color w:val="000000"/>
          <w:sz w:val="28"/>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Мед.айықтырғыштағы төсек саны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Заттардың атауы         |5-10 |11-20|21-30|31-40|41-50|51-60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Медициналық шкаф           1     1     2     2     2     2 </w:t>
      </w:r>
      <w:r>
        <w:br/>
      </w:r>
      <w:r>
        <w:rPr>
          <w:rFonts w:ascii="Times New Roman"/>
          <w:b w:val="false"/>
          <w:i w:val="false"/>
          <w:color w:val="000000"/>
          <w:sz w:val="28"/>
        </w:rPr>
        <w:t xml:space="preserve">
     2. Улы және күштi әсер        1     1     1     1     1     1 </w:t>
      </w:r>
      <w:r>
        <w:br/>
      </w:r>
      <w:r>
        <w:rPr>
          <w:rFonts w:ascii="Times New Roman"/>
          <w:b w:val="false"/>
          <w:i w:val="false"/>
          <w:color w:val="000000"/>
          <w:sz w:val="28"/>
        </w:rPr>
        <w:t xml:space="preserve">
        ететiн дәрi-дәрмектер </w:t>
      </w:r>
      <w:r>
        <w:br/>
      </w:r>
      <w:r>
        <w:rPr>
          <w:rFonts w:ascii="Times New Roman"/>
          <w:b w:val="false"/>
          <w:i w:val="false"/>
          <w:color w:val="000000"/>
          <w:sz w:val="28"/>
        </w:rPr>
        <w:t xml:space="preserve">
        сақтауға арналған сейф </w:t>
      </w:r>
      <w:r>
        <w:br/>
      </w:r>
      <w:r>
        <w:rPr>
          <w:rFonts w:ascii="Times New Roman"/>
          <w:b w:val="false"/>
          <w:i w:val="false"/>
          <w:color w:val="000000"/>
          <w:sz w:val="28"/>
        </w:rPr>
        <w:t xml:space="preserve">
     3. Электр стерильдеушi        1     1     2     2     2     2 </w:t>
      </w:r>
      <w:r>
        <w:br/>
      </w:r>
      <w:r>
        <w:rPr>
          <w:rFonts w:ascii="Times New Roman"/>
          <w:b w:val="false"/>
          <w:i w:val="false"/>
          <w:color w:val="000000"/>
          <w:sz w:val="28"/>
        </w:rPr>
        <w:t xml:space="preserve">
     4. Жай стерильдеушi           1     1     2     2     2     2 </w:t>
      </w:r>
      <w:r>
        <w:br/>
      </w:r>
      <w:r>
        <w:rPr>
          <w:rFonts w:ascii="Times New Roman"/>
          <w:b w:val="false"/>
          <w:i w:val="false"/>
          <w:color w:val="000000"/>
          <w:sz w:val="28"/>
        </w:rPr>
        <w:t xml:space="preserve">
     5. Үлкен бикс                 1     1     1     1     1     1 </w:t>
      </w:r>
      <w:r>
        <w:br/>
      </w:r>
      <w:r>
        <w:rPr>
          <w:rFonts w:ascii="Times New Roman"/>
          <w:b w:val="false"/>
          <w:i w:val="false"/>
          <w:color w:val="000000"/>
          <w:sz w:val="28"/>
        </w:rPr>
        <w:t xml:space="preserve">
     6. Кiшi бикс                  1     1     2     2     2     2 </w:t>
      </w:r>
      <w:r>
        <w:br/>
      </w:r>
      <w:r>
        <w:rPr>
          <w:rFonts w:ascii="Times New Roman"/>
          <w:b w:val="false"/>
          <w:i w:val="false"/>
          <w:color w:val="000000"/>
          <w:sz w:val="28"/>
        </w:rPr>
        <w:t xml:space="preserve">
     7. Ауыз кергi                 2     2     3     4     5     6 </w:t>
      </w:r>
      <w:r>
        <w:br/>
      </w:r>
      <w:r>
        <w:rPr>
          <w:rFonts w:ascii="Times New Roman"/>
          <w:b w:val="false"/>
          <w:i w:val="false"/>
          <w:color w:val="000000"/>
          <w:sz w:val="28"/>
        </w:rPr>
        <w:t xml:space="preserve">
     8. Тiл ұстағыш                2     2     2     3     3     3 </w:t>
      </w:r>
      <w:r>
        <w:br/>
      </w:r>
      <w:r>
        <w:rPr>
          <w:rFonts w:ascii="Times New Roman"/>
          <w:b w:val="false"/>
          <w:i w:val="false"/>
          <w:color w:val="000000"/>
          <w:sz w:val="28"/>
        </w:rPr>
        <w:t xml:space="preserve">
     9. Стетофонендескоп           1     1     1     2     2     3 </w:t>
      </w:r>
      <w:r>
        <w:br/>
      </w:r>
      <w:r>
        <w:rPr>
          <w:rFonts w:ascii="Times New Roman"/>
          <w:b w:val="false"/>
          <w:i w:val="false"/>
          <w:color w:val="000000"/>
          <w:sz w:val="28"/>
        </w:rPr>
        <w:t xml:space="preserve">
     10. Шпатель                   4     4     6     8     8    10 </w:t>
      </w:r>
      <w:r>
        <w:br/>
      </w:r>
      <w:r>
        <w:rPr>
          <w:rFonts w:ascii="Times New Roman"/>
          <w:b w:val="false"/>
          <w:i w:val="false"/>
          <w:color w:val="000000"/>
          <w:sz w:val="28"/>
        </w:rPr>
        <w:t xml:space="preserve">
     11. Медициналық тонометр      1     1     2     2     2     2 </w:t>
      </w:r>
      <w:r>
        <w:br/>
      </w:r>
      <w:r>
        <w:rPr>
          <w:rFonts w:ascii="Times New Roman"/>
          <w:b w:val="false"/>
          <w:i w:val="false"/>
          <w:color w:val="000000"/>
          <w:sz w:val="28"/>
        </w:rPr>
        <w:t xml:space="preserve">
     12. Медициналық термометр     5     5     8     8    10    10 </w:t>
      </w:r>
      <w:r>
        <w:br/>
      </w:r>
      <w:r>
        <w:rPr>
          <w:rFonts w:ascii="Times New Roman"/>
          <w:b w:val="false"/>
          <w:i w:val="false"/>
          <w:color w:val="000000"/>
          <w:sz w:val="28"/>
        </w:rPr>
        <w:t xml:space="preserve">
     13. Оттегi жастықтары         2     2     2     3     3     3 </w:t>
      </w:r>
      <w:r>
        <w:br/>
      </w:r>
      <w:r>
        <w:rPr>
          <w:rFonts w:ascii="Times New Roman"/>
          <w:b w:val="false"/>
          <w:i w:val="false"/>
          <w:color w:val="000000"/>
          <w:sz w:val="28"/>
        </w:rPr>
        <w:t xml:space="preserve">
     14. Оттегiге арналған         1     1     1     1     1     1 </w:t>
      </w:r>
      <w:r>
        <w:br/>
      </w:r>
      <w:r>
        <w:rPr>
          <w:rFonts w:ascii="Times New Roman"/>
          <w:b w:val="false"/>
          <w:i w:val="false"/>
          <w:color w:val="000000"/>
          <w:sz w:val="28"/>
        </w:rPr>
        <w:t xml:space="preserve">
         баллондар </w:t>
      </w:r>
      <w:r>
        <w:br/>
      </w:r>
      <w:r>
        <w:rPr>
          <w:rFonts w:ascii="Times New Roman"/>
          <w:b w:val="false"/>
          <w:i w:val="false"/>
          <w:color w:val="000000"/>
          <w:sz w:val="28"/>
        </w:rPr>
        <w:t xml:space="preserve">
     15. Ауыздан-ауызға ауа        1     2     2     3     3     3 </w:t>
      </w:r>
      <w:r>
        <w:br/>
      </w:r>
      <w:r>
        <w:rPr>
          <w:rFonts w:ascii="Times New Roman"/>
          <w:b w:val="false"/>
          <w:i w:val="false"/>
          <w:color w:val="000000"/>
          <w:sz w:val="28"/>
        </w:rPr>
        <w:t xml:space="preserve">
         үрлеу түтiгi </w:t>
      </w:r>
      <w:r>
        <w:br/>
      </w:r>
      <w:r>
        <w:rPr>
          <w:rFonts w:ascii="Times New Roman"/>
          <w:b w:val="false"/>
          <w:i w:val="false"/>
          <w:color w:val="000000"/>
          <w:sz w:val="28"/>
        </w:rPr>
        <w:t xml:space="preserve">
     16. Интубацияға арналған      1     1     1     1     1     1 </w:t>
      </w:r>
      <w:r>
        <w:br/>
      </w:r>
      <w:r>
        <w:rPr>
          <w:rFonts w:ascii="Times New Roman"/>
          <w:b w:val="false"/>
          <w:i w:val="false"/>
          <w:color w:val="000000"/>
          <w:sz w:val="28"/>
        </w:rPr>
        <w:t xml:space="preserve">
         үрлеу түтiктерiнiң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17. Трахеотомиялық            1     1     1     1     1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18. Асқазан зонды             1     2     2     2     2     2 </w:t>
      </w:r>
      <w:r>
        <w:br/>
      </w:r>
      <w:r>
        <w:rPr>
          <w:rFonts w:ascii="Times New Roman"/>
          <w:b w:val="false"/>
          <w:i w:val="false"/>
          <w:color w:val="000000"/>
          <w:sz w:val="28"/>
        </w:rPr>
        <w:t xml:space="preserve">
     19. Асқазанды шаюға           1     2     2     2     2     2 </w:t>
      </w:r>
      <w:r>
        <w:br/>
      </w:r>
      <w:r>
        <w:rPr>
          <w:rFonts w:ascii="Times New Roman"/>
          <w:b w:val="false"/>
          <w:i w:val="false"/>
          <w:color w:val="000000"/>
          <w:sz w:val="28"/>
        </w:rPr>
        <w:t xml:space="preserve">
         арналған шүмек </w:t>
      </w:r>
      <w:r>
        <w:br/>
      </w:r>
      <w:r>
        <w:rPr>
          <w:rFonts w:ascii="Times New Roman"/>
          <w:b w:val="false"/>
          <w:i w:val="false"/>
          <w:color w:val="000000"/>
          <w:sz w:val="28"/>
        </w:rPr>
        <w:t xml:space="preserve">
     20. Резеңке бұрау             1     2     3     3     3     4 </w:t>
      </w:r>
      <w:r>
        <w:br/>
      </w:r>
      <w:r>
        <w:rPr>
          <w:rFonts w:ascii="Times New Roman"/>
          <w:b w:val="false"/>
          <w:i w:val="false"/>
          <w:color w:val="000000"/>
          <w:sz w:val="28"/>
        </w:rPr>
        <w:t xml:space="preserve">
     21. Резеңке қоздырғыштар      3     4     5     8     8    10 </w:t>
      </w:r>
      <w:r>
        <w:br/>
      </w:r>
      <w:r>
        <w:rPr>
          <w:rFonts w:ascii="Times New Roman"/>
          <w:b w:val="false"/>
          <w:i w:val="false"/>
          <w:color w:val="000000"/>
          <w:sz w:val="28"/>
        </w:rPr>
        <w:t xml:space="preserve">
     22. Мұзға арналған қабық      2     3     4     5     6     8 </w:t>
      </w:r>
      <w:r>
        <w:br/>
      </w:r>
      <w:r>
        <w:rPr>
          <w:rFonts w:ascii="Times New Roman"/>
          <w:b w:val="false"/>
          <w:i w:val="false"/>
          <w:color w:val="000000"/>
          <w:sz w:val="28"/>
        </w:rPr>
        <w:t xml:space="preserve">
     23. Кюветка (астауша)         1     1     2     2     2     3 </w:t>
      </w:r>
      <w:r>
        <w:br/>
      </w:r>
      <w:r>
        <w:rPr>
          <w:rFonts w:ascii="Times New Roman"/>
          <w:b w:val="false"/>
          <w:i w:val="false"/>
          <w:color w:val="000000"/>
          <w:sz w:val="28"/>
        </w:rPr>
        <w:t xml:space="preserve">
     24. Науа                      1     2     2     3     3     3 </w:t>
      </w:r>
      <w:r>
        <w:br/>
      </w:r>
      <w:r>
        <w:rPr>
          <w:rFonts w:ascii="Times New Roman"/>
          <w:b w:val="false"/>
          <w:i w:val="false"/>
          <w:color w:val="000000"/>
          <w:sz w:val="28"/>
        </w:rPr>
        <w:t xml:space="preserve">
     25. Анатомиялық қысқыш        2     2     2     3     3     4 </w:t>
      </w:r>
      <w:r>
        <w:br/>
      </w:r>
      <w:r>
        <w:rPr>
          <w:rFonts w:ascii="Times New Roman"/>
          <w:b w:val="false"/>
          <w:i w:val="false"/>
          <w:color w:val="000000"/>
          <w:sz w:val="28"/>
        </w:rPr>
        <w:t xml:space="preserve">
     26. Хирургиялық қысқыш        2     2     2     3     3     4 </w:t>
      </w:r>
      <w:r>
        <w:br/>
      </w:r>
      <w:r>
        <w:rPr>
          <w:rFonts w:ascii="Times New Roman"/>
          <w:b w:val="false"/>
          <w:i w:val="false"/>
          <w:color w:val="000000"/>
          <w:sz w:val="28"/>
        </w:rPr>
        <w:t xml:space="preserve">
     27. Имек қайшылар             2     2     2     3     3     4 </w:t>
      </w:r>
      <w:r>
        <w:br/>
      </w:r>
      <w:r>
        <w:rPr>
          <w:rFonts w:ascii="Times New Roman"/>
          <w:b w:val="false"/>
          <w:i w:val="false"/>
          <w:color w:val="000000"/>
          <w:sz w:val="28"/>
        </w:rPr>
        <w:t xml:space="preserve">
     28. Түзу қайшылар             2     2     2     3     3     4 </w:t>
      </w:r>
      <w:r>
        <w:br/>
      </w:r>
      <w:r>
        <w:rPr>
          <w:rFonts w:ascii="Times New Roman"/>
          <w:b w:val="false"/>
          <w:i w:val="false"/>
          <w:color w:val="000000"/>
          <w:sz w:val="28"/>
        </w:rPr>
        <w:t xml:space="preserve">
     29. 1,0 бiр реттiк шприц     15    15    26    26    48   110 </w:t>
      </w:r>
      <w:r>
        <w:br/>
      </w:r>
      <w:r>
        <w:rPr>
          <w:rFonts w:ascii="Times New Roman"/>
          <w:b w:val="false"/>
          <w:i w:val="false"/>
          <w:color w:val="000000"/>
          <w:sz w:val="28"/>
        </w:rPr>
        <w:t xml:space="preserve">
     30. 2,0 бiр реттiк шприц     13    13    24    25    45    46 </w:t>
      </w:r>
      <w:r>
        <w:br/>
      </w:r>
      <w:r>
        <w:rPr>
          <w:rFonts w:ascii="Times New Roman"/>
          <w:b w:val="false"/>
          <w:i w:val="false"/>
          <w:color w:val="000000"/>
          <w:sz w:val="28"/>
        </w:rPr>
        <w:t xml:space="preserve">
     31. 5,0 бiр реттiк шприц     13    13    24    25    46    48 </w:t>
      </w:r>
      <w:r>
        <w:br/>
      </w:r>
      <w:r>
        <w:rPr>
          <w:rFonts w:ascii="Times New Roman"/>
          <w:b w:val="false"/>
          <w:i w:val="false"/>
          <w:color w:val="000000"/>
          <w:sz w:val="28"/>
        </w:rPr>
        <w:t xml:space="preserve">
     32. 10,0 бiр реттiк шприц    12    12    23    23    44    44 </w:t>
      </w:r>
      <w:r>
        <w:br/>
      </w:r>
      <w:r>
        <w:rPr>
          <w:rFonts w:ascii="Times New Roman"/>
          <w:b w:val="false"/>
          <w:i w:val="false"/>
          <w:color w:val="000000"/>
          <w:sz w:val="28"/>
        </w:rPr>
        <w:t xml:space="preserve">
     33. 20,0 бiр реттiк шприц    12    12    23    23    43    45 </w:t>
      </w:r>
      <w:r>
        <w:br/>
      </w:r>
      <w:r>
        <w:rPr>
          <w:rFonts w:ascii="Times New Roman"/>
          <w:b w:val="false"/>
          <w:i w:val="false"/>
          <w:color w:val="000000"/>
          <w:sz w:val="28"/>
        </w:rPr>
        <w:t xml:space="preserve">
     34. Хирургиялық таңғыш        4     6     8    10    12    14 </w:t>
      </w:r>
      <w:r>
        <w:br/>
      </w:r>
      <w:r>
        <w:rPr>
          <w:rFonts w:ascii="Times New Roman"/>
          <w:b w:val="false"/>
          <w:i w:val="false"/>
          <w:color w:val="000000"/>
          <w:sz w:val="28"/>
        </w:rPr>
        <w:t xml:space="preserve">
         қалақ </w:t>
      </w:r>
      <w:r>
        <w:br/>
      </w:r>
      <w:r>
        <w:rPr>
          <w:rFonts w:ascii="Times New Roman"/>
          <w:b w:val="false"/>
          <w:i w:val="false"/>
          <w:color w:val="000000"/>
          <w:sz w:val="28"/>
        </w:rPr>
        <w:t xml:space="preserve">
     35. Шылапшындар               3     3     4     5     5     6 </w:t>
      </w:r>
      <w:r>
        <w:br/>
      </w:r>
      <w:r>
        <w:rPr>
          <w:rFonts w:ascii="Times New Roman"/>
          <w:b w:val="false"/>
          <w:i w:val="false"/>
          <w:color w:val="000000"/>
          <w:sz w:val="28"/>
        </w:rPr>
        <w:t xml:space="preserve">
     36. Несеп ыдысы               2     3     4     5     8    10 </w:t>
      </w:r>
      <w:r>
        <w:br/>
      </w:r>
      <w:r>
        <w:rPr>
          <w:rFonts w:ascii="Times New Roman"/>
          <w:b w:val="false"/>
          <w:i w:val="false"/>
          <w:color w:val="000000"/>
          <w:sz w:val="28"/>
        </w:rPr>
        <w:t xml:space="preserve">
     37. Ағаш төсек                1     1     1     1     1     1 </w:t>
      </w:r>
      <w:r>
        <w:br/>
      </w:r>
      <w:r>
        <w:rPr>
          <w:rFonts w:ascii="Times New Roman"/>
          <w:b w:val="false"/>
          <w:i w:val="false"/>
          <w:color w:val="000000"/>
          <w:sz w:val="28"/>
        </w:rPr>
        <w:t xml:space="preserve">
     38. Медициналық зембiлдер     1     1     2     2     2     3 </w:t>
      </w:r>
      <w:r>
        <w:br/>
      </w:r>
      <w:r>
        <w:rPr>
          <w:rFonts w:ascii="Times New Roman"/>
          <w:b w:val="false"/>
          <w:i w:val="false"/>
          <w:color w:val="000000"/>
          <w:sz w:val="28"/>
        </w:rPr>
        <w:t xml:space="preserve">
     39. Электр плитасы            1     1     1     1     1     2 </w:t>
      </w:r>
      <w:r>
        <w:br/>
      </w:r>
      <w:r>
        <w:rPr>
          <w:rFonts w:ascii="Times New Roman"/>
          <w:b w:val="false"/>
          <w:i w:val="false"/>
          <w:color w:val="000000"/>
          <w:sz w:val="28"/>
        </w:rPr>
        <w:t xml:space="preserve">
     40. Құрғақ ыстық беретiн      1     1     1     1     1     1 </w:t>
      </w:r>
      <w:r>
        <w:br/>
      </w:r>
      <w:r>
        <w:rPr>
          <w:rFonts w:ascii="Times New Roman"/>
          <w:b w:val="false"/>
          <w:i w:val="false"/>
          <w:color w:val="000000"/>
          <w:sz w:val="28"/>
        </w:rPr>
        <w:t xml:space="preserve">
         шкаф (инъекцияға </w:t>
      </w:r>
      <w:r>
        <w:br/>
      </w:r>
      <w:r>
        <w:rPr>
          <w:rFonts w:ascii="Times New Roman"/>
          <w:b w:val="false"/>
          <w:i w:val="false"/>
          <w:color w:val="000000"/>
          <w:sz w:val="28"/>
        </w:rPr>
        <w:t xml:space="preserve">
         арналған құралдарды </w:t>
      </w:r>
      <w:r>
        <w:br/>
      </w:r>
      <w:r>
        <w:rPr>
          <w:rFonts w:ascii="Times New Roman"/>
          <w:b w:val="false"/>
          <w:i w:val="false"/>
          <w:color w:val="000000"/>
          <w:sz w:val="28"/>
        </w:rPr>
        <w:t xml:space="preserve">
         сусыз өңдеуге арналған) </w:t>
      </w:r>
      <w:r>
        <w:br/>
      </w:r>
      <w:r>
        <w:rPr>
          <w:rFonts w:ascii="Times New Roman"/>
          <w:b w:val="false"/>
          <w:i w:val="false"/>
          <w:color w:val="000000"/>
          <w:sz w:val="28"/>
        </w:rPr>
        <w:t xml:space="preserve">
     41. Шинкаренко-Мохов          5     10   10    10    10   10 </w:t>
      </w:r>
      <w:r>
        <w:br/>
      </w:r>
      <w:r>
        <w:rPr>
          <w:rFonts w:ascii="Times New Roman"/>
          <w:b w:val="false"/>
          <w:i w:val="false"/>
          <w:color w:val="000000"/>
          <w:sz w:val="28"/>
        </w:rPr>
        <w:t xml:space="preserve">
         түтiкшесi </w:t>
      </w:r>
      <w:r>
        <w:br/>
      </w:r>
      <w:r>
        <w:rPr>
          <w:rFonts w:ascii="Times New Roman"/>
          <w:b w:val="false"/>
          <w:i w:val="false"/>
          <w:color w:val="000000"/>
          <w:sz w:val="28"/>
        </w:rPr>
        <w:t xml:space="preserve">
____________________________________________________________________ </w:t>
      </w:r>
    </w:p>
    <w:bookmarkStart w:name="z117" w:id="114"/>
    <w:p>
      <w:pPr>
        <w:spacing w:after="0"/>
        <w:ind w:left="0"/>
        <w:jc w:val="both"/>
      </w:pPr>
      <w:r>
        <w:rPr>
          <w:rFonts w:ascii="Times New Roman"/>
          <w:b w:val="false"/>
          <w:i w:val="false"/>
          <w:color w:val="000000"/>
          <w:sz w:val="28"/>
        </w:rPr>
        <w:t xml:space="preserve">
                                             Нұсқаулыққа N 9 қосымша </w:t>
      </w:r>
    </w:p>
    <w:bookmarkEnd w:id="114"/>
    <w:p>
      <w:pPr>
        <w:spacing w:after="0"/>
        <w:ind w:left="0"/>
        <w:jc w:val="both"/>
      </w:pPr>
      <w:r>
        <w:rPr>
          <w:rFonts w:ascii="Times New Roman"/>
          <w:b/>
          <w:i w:val="false"/>
          <w:color w:val="000000"/>
          <w:sz w:val="28"/>
        </w:rPr>
        <w:t xml:space="preserve">                       Медициналық көмек көрсетуге </w:t>
      </w:r>
      <w:r>
        <w:br/>
      </w:r>
      <w:r>
        <w:rPr>
          <w:rFonts w:ascii="Times New Roman"/>
          <w:b w:val="false"/>
          <w:i w:val="false"/>
          <w:color w:val="000000"/>
          <w:sz w:val="28"/>
        </w:rPr>
        <w:t>
</w:t>
      </w:r>
      <w:r>
        <w:rPr>
          <w:rFonts w:ascii="Times New Roman"/>
          <w:b/>
          <w:i w:val="false"/>
          <w:color w:val="000000"/>
          <w:sz w:val="28"/>
        </w:rPr>
        <w:t xml:space="preserve">                     арналған дәрiлiк препараттар </w:t>
      </w:r>
      <w:r>
        <w:br/>
      </w:r>
      <w:r>
        <w:rPr>
          <w:rFonts w:ascii="Times New Roman"/>
          <w:b w:val="false"/>
          <w:i w:val="false"/>
          <w:color w:val="000000"/>
          <w:sz w:val="28"/>
        </w:rPr>
        <w:t>
</w:t>
      </w:r>
      <w:r>
        <w:rPr>
          <w:rFonts w:ascii="Times New Roman"/>
          <w:b/>
          <w:i w:val="false"/>
          <w:color w:val="000000"/>
          <w:sz w:val="28"/>
        </w:rPr>
        <w:t xml:space="preserve">                                ТIЗБЕСI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Дәрiлiк заттардың атаулары         |    Сақталынуы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i w:val="false"/>
          <w:color w:val="000000"/>
          <w:sz w:val="28"/>
        </w:rPr>
        <w:t xml:space="preserve">                       Жүрек-қан тамырларына әсер </w:t>
      </w:r>
      <w:r>
        <w:br/>
      </w:r>
      <w:r>
        <w:rPr>
          <w:rFonts w:ascii="Times New Roman"/>
          <w:b w:val="false"/>
          <w:i w:val="false"/>
          <w:color w:val="000000"/>
          <w:sz w:val="28"/>
        </w:rPr>
        <w:t>
</w:t>
      </w:r>
      <w:r>
        <w:rPr>
          <w:rFonts w:ascii="Times New Roman"/>
          <w:b/>
          <w:i w:val="false"/>
          <w:color w:val="000000"/>
          <w:sz w:val="28"/>
        </w:rPr>
        <w:t xml:space="preserve">                       ететiн дәрiлiк заттар  </w:t>
      </w:r>
    </w:p>
    <w:p>
      <w:pPr>
        <w:spacing w:after="0"/>
        <w:ind w:left="0"/>
        <w:jc w:val="both"/>
      </w:pPr>
      <w:r>
        <w:rPr>
          <w:rFonts w:ascii="Times New Roman"/>
          <w:b w:val="false"/>
          <w:i w:val="false"/>
          <w:color w:val="000000"/>
          <w:sz w:val="28"/>
        </w:rPr>
        <w:t xml:space="preserve">     1. Адреналин, 1,0 мл ампуладағы 0,1% ерiтiндi     В тiзiмi </w:t>
      </w:r>
      <w:r>
        <w:br/>
      </w:r>
      <w:r>
        <w:rPr>
          <w:rFonts w:ascii="Times New Roman"/>
          <w:b w:val="false"/>
          <w:i w:val="false"/>
          <w:color w:val="000000"/>
          <w:sz w:val="28"/>
        </w:rPr>
        <w:t xml:space="preserve">
     2. Строфантин К, 1,0 мл ампуладағы 0,05% ер-i     А тiзiмi </w:t>
      </w:r>
      <w:r>
        <w:br/>
      </w:r>
      <w:r>
        <w:rPr>
          <w:rFonts w:ascii="Times New Roman"/>
          <w:b w:val="false"/>
          <w:i w:val="false"/>
          <w:color w:val="000000"/>
          <w:sz w:val="28"/>
        </w:rPr>
        <w:t xml:space="preserve">
     3. Мезатон, 1,0 мл ампуладағы 1% ерiтiндi         В тiзiмi </w:t>
      </w:r>
      <w:r>
        <w:br/>
      </w:r>
      <w:r>
        <w:rPr>
          <w:rFonts w:ascii="Times New Roman"/>
          <w:b w:val="false"/>
          <w:i w:val="false"/>
          <w:color w:val="000000"/>
          <w:sz w:val="28"/>
        </w:rPr>
        <w:t xml:space="preserve">
     4. Кофеин-бензонат натрий 1-2 мл ампуладағы       В тiзiмi </w:t>
      </w:r>
      <w:r>
        <w:br/>
      </w:r>
      <w:r>
        <w:rPr>
          <w:rFonts w:ascii="Times New Roman"/>
          <w:b w:val="false"/>
          <w:i w:val="false"/>
          <w:color w:val="000000"/>
          <w:sz w:val="28"/>
        </w:rPr>
        <w:t xml:space="preserve">
        10-12% ерiтiндi </w:t>
      </w:r>
      <w:r>
        <w:br/>
      </w:r>
      <w:r>
        <w:rPr>
          <w:rFonts w:ascii="Times New Roman"/>
          <w:b w:val="false"/>
          <w:i w:val="false"/>
          <w:color w:val="000000"/>
          <w:sz w:val="28"/>
        </w:rPr>
        <w:t xml:space="preserve">
     5. Эуфиллин, 10 мл ампуладағы 2,4% ерiтiндi       В тiзiмi </w:t>
      </w:r>
      <w:r>
        <w:br/>
      </w:r>
      <w:r>
        <w:rPr>
          <w:rFonts w:ascii="Times New Roman"/>
          <w:b w:val="false"/>
          <w:i w:val="false"/>
          <w:color w:val="000000"/>
          <w:sz w:val="28"/>
        </w:rPr>
        <w:t xml:space="preserve">
                  1 мл ампуладағы 24% ерiтiндi </w:t>
      </w:r>
      <w:r>
        <w:br/>
      </w:r>
      <w:r>
        <w:rPr>
          <w:rFonts w:ascii="Times New Roman"/>
          <w:b w:val="false"/>
          <w:i w:val="false"/>
          <w:color w:val="000000"/>
          <w:sz w:val="28"/>
        </w:rPr>
        <w:t xml:space="preserve">
     6. Кордиамин, 1-2 мл ампулалар                    В тiзiмi </w:t>
      </w:r>
      <w:r>
        <w:br/>
      </w:r>
      <w:r>
        <w:rPr>
          <w:rFonts w:ascii="Times New Roman"/>
          <w:b w:val="false"/>
          <w:i w:val="false"/>
          <w:color w:val="000000"/>
          <w:sz w:val="28"/>
        </w:rPr>
        <w:t xml:space="preserve">
     7. Лазикс, 2-4 мл ампулалар                       В тiзiмi </w:t>
      </w:r>
      <w:r>
        <w:br/>
      </w:r>
      <w:r>
        <w:rPr>
          <w:rFonts w:ascii="Times New Roman"/>
          <w:b w:val="false"/>
          <w:i w:val="false"/>
          <w:color w:val="000000"/>
          <w:sz w:val="28"/>
        </w:rPr>
        <w:t xml:space="preserve">
     8. Камфора, 1-2 мл ампуладағы 20% ерiтiндi        В тiзiмi </w:t>
      </w:r>
      <w:r>
        <w:br/>
      </w:r>
      <w:r>
        <w:rPr>
          <w:rFonts w:ascii="Times New Roman"/>
          <w:b w:val="false"/>
          <w:i w:val="false"/>
          <w:color w:val="000000"/>
          <w:sz w:val="28"/>
        </w:rPr>
        <w:t xml:space="preserve">
     9. Дибазол, 1 мл ампуладағы 1% ерiтiндi           В тiзiмi </w:t>
      </w:r>
      <w:r>
        <w:br/>
      </w:r>
      <w:r>
        <w:rPr>
          <w:rFonts w:ascii="Times New Roman"/>
          <w:b w:val="false"/>
          <w:i w:val="false"/>
          <w:color w:val="000000"/>
          <w:sz w:val="28"/>
        </w:rPr>
        <w:t xml:space="preserve">
                 2 мл ампуладағы 0,5% ерiтiндi </w:t>
      </w:r>
      <w:r>
        <w:br/>
      </w:r>
      <w:r>
        <w:rPr>
          <w:rFonts w:ascii="Times New Roman"/>
          <w:b w:val="false"/>
          <w:i w:val="false"/>
          <w:color w:val="000000"/>
          <w:sz w:val="28"/>
        </w:rPr>
        <w:t xml:space="preserve">
     10. Папаверин, 2 мл ампуладағы 2% ерiтiндi        В тiзiмi </w:t>
      </w:r>
      <w:r>
        <w:br/>
      </w:r>
      <w:r>
        <w:rPr>
          <w:rFonts w:ascii="Times New Roman"/>
          <w:b w:val="false"/>
          <w:i w:val="false"/>
          <w:color w:val="000000"/>
          <w:sz w:val="28"/>
        </w:rPr>
        <w:t xml:space="preserve">
     11. Корвалол 20 мл флаконда                       В тiзiмi </w:t>
      </w:r>
      <w:r>
        <w:br/>
      </w:r>
      <w:r>
        <w:rPr>
          <w:rFonts w:ascii="Times New Roman"/>
          <w:b w:val="false"/>
          <w:i w:val="false"/>
          <w:color w:val="000000"/>
          <w:sz w:val="28"/>
        </w:rPr>
        <w:t xml:space="preserve">
     12. Валидол, 0,06 таблеткалар                     В тiзiмi </w:t>
      </w:r>
      <w:r>
        <w:br/>
      </w:r>
      <w:r>
        <w:rPr>
          <w:rFonts w:ascii="Times New Roman"/>
          <w:b w:val="false"/>
          <w:i w:val="false"/>
          <w:color w:val="000000"/>
          <w:sz w:val="28"/>
        </w:rPr>
        <w:t xml:space="preserve">
                  5 мл флакондағы тамшылар </w:t>
      </w:r>
      <w:r>
        <w:br/>
      </w:r>
      <w:r>
        <w:rPr>
          <w:rFonts w:ascii="Times New Roman"/>
          <w:b w:val="false"/>
          <w:i w:val="false"/>
          <w:color w:val="000000"/>
          <w:sz w:val="28"/>
        </w:rPr>
        <w:t xml:space="preserve">
     13. Нитроглицерин, 5 мл флакондағы 1% ерiтiндi    В тiзiмi </w:t>
      </w:r>
      <w:r>
        <w:br/>
      </w:r>
      <w:r>
        <w:rPr>
          <w:rFonts w:ascii="Times New Roman"/>
          <w:b w:val="false"/>
          <w:i w:val="false"/>
          <w:color w:val="000000"/>
          <w:sz w:val="28"/>
        </w:rPr>
        <w:t xml:space="preserve">
                  0,05 таблеткалар </w:t>
      </w:r>
      <w:r>
        <w:br/>
      </w:r>
      <w:r>
        <w:rPr>
          <w:rFonts w:ascii="Times New Roman"/>
          <w:b w:val="false"/>
          <w:i w:val="false"/>
          <w:color w:val="000000"/>
          <w:sz w:val="28"/>
        </w:rPr>
        <w:t xml:space="preserve">
     14. Баллондардағы немесе КИ-3 аппараты            В тiзiмi </w:t>
      </w:r>
      <w:r>
        <w:br/>
      </w:r>
      <w:r>
        <w:rPr>
          <w:rFonts w:ascii="Times New Roman"/>
          <w:b w:val="false"/>
          <w:i w:val="false"/>
          <w:color w:val="000000"/>
          <w:sz w:val="28"/>
        </w:rPr>
        <w:t xml:space="preserve">
         жастықтарындағы оттегi </w:t>
      </w:r>
      <w:r>
        <w:br/>
      </w:r>
      <w:r>
        <w:rPr>
          <w:rFonts w:ascii="Times New Roman"/>
          <w:b w:val="false"/>
          <w:i w:val="false"/>
          <w:color w:val="000000"/>
          <w:sz w:val="28"/>
        </w:rPr>
        <w:t xml:space="preserve">
     15. Платифиллин, 1 мл ампуладағы 0,2% ерiтiндi    А тiзiмi </w:t>
      </w:r>
      <w:r>
        <w:br/>
      </w:r>
      <w:r>
        <w:rPr>
          <w:rFonts w:ascii="Times New Roman"/>
          <w:b w:val="false"/>
          <w:i w:val="false"/>
          <w:color w:val="000000"/>
          <w:sz w:val="28"/>
        </w:rPr>
        <w:t xml:space="preserve">
     16. Новокаинамид, 54 мл ампуладағы 10% ерiтiндi   А тiзiмi  </w:t>
      </w:r>
    </w:p>
    <w:p>
      <w:pPr>
        <w:spacing w:after="0"/>
        <w:ind w:left="0"/>
        <w:jc w:val="both"/>
      </w:pPr>
      <w:r>
        <w:rPr>
          <w:rFonts w:ascii="Times New Roman"/>
          <w:b/>
          <w:i w:val="false"/>
          <w:color w:val="000000"/>
          <w:sz w:val="28"/>
        </w:rPr>
        <w:t xml:space="preserve">              Анальгетиктер және орталық жүйке жүйесiн </w:t>
      </w:r>
      <w:r>
        <w:br/>
      </w:r>
      <w:r>
        <w:rPr>
          <w:rFonts w:ascii="Times New Roman"/>
          <w:b w:val="false"/>
          <w:i w:val="false"/>
          <w:color w:val="000000"/>
          <w:sz w:val="28"/>
        </w:rPr>
        <w:t>
</w:t>
      </w:r>
      <w:r>
        <w:rPr>
          <w:rFonts w:ascii="Times New Roman"/>
          <w:b/>
          <w:i w:val="false"/>
          <w:color w:val="000000"/>
          <w:sz w:val="28"/>
        </w:rPr>
        <w:t xml:space="preserve">                   қуаттандырғыш дәрiлiк заттар </w:t>
      </w:r>
    </w:p>
    <w:p>
      <w:pPr>
        <w:spacing w:after="0"/>
        <w:ind w:left="0"/>
        <w:jc w:val="both"/>
      </w:pPr>
      <w:r>
        <w:rPr>
          <w:rFonts w:ascii="Times New Roman"/>
          <w:b w:val="false"/>
          <w:i w:val="false"/>
          <w:color w:val="000000"/>
          <w:sz w:val="28"/>
        </w:rPr>
        <w:t xml:space="preserve">     17. Анальгин 25, 1-2 мл ампуладағы 50% ерiтiндi   В тiзiмi </w:t>
      </w:r>
      <w:r>
        <w:br/>
      </w:r>
      <w:r>
        <w:rPr>
          <w:rFonts w:ascii="Times New Roman"/>
          <w:b w:val="false"/>
          <w:i w:val="false"/>
          <w:color w:val="000000"/>
          <w:sz w:val="28"/>
        </w:rPr>
        <w:t xml:space="preserve">
                      0,5 таблеткалар </w:t>
      </w:r>
      <w:r>
        <w:br/>
      </w:r>
      <w:r>
        <w:rPr>
          <w:rFonts w:ascii="Times New Roman"/>
          <w:b w:val="false"/>
          <w:i w:val="false"/>
          <w:color w:val="000000"/>
          <w:sz w:val="28"/>
        </w:rPr>
        <w:t xml:space="preserve">
     18. Лобелин, 1 мл ампуладағы 1% ерiтiндi          В тiзiмi </w:t>
      </w:r>
      <w:r>
        <w:br/>
      </w:r>
      <w:r>
        <w:rPr>
          <w:rFonts w:ascii="Times New Roman"/>
          <w:b w:val="false"/>
          <w:i w:val="false"/>
          <w:color w:val="000000"/>
          <w:sz w:val="28"/>
        </w:rPr>
        <w:t xml:space="preserve">
     19. Новокаин, 2,0 және 10 мл 0,5% ерiтiндi        В тiзiмi </w:t>
      </w:r>
      <w:r>
        <w:br/>
      </w:r>
      <w:r>
        <w:rPr>
          <w:rFonts w:ascii="Times New Roman"/>
          <w:b w:val="false"/>
          <w:i w:val="false"/>
          <w:color w:val="000000"/>
          <w:sz w:val="28"/>
        </w:rPr>
        <w:t xml:space="preserve">
                   1,0 және 2 мл 1% ерiтiндi </w:t>
      </w:r>
      <w:r>
        <w:br/>
      </w:r>
      <w:r>
        <w:rPr>
          <w:rFonts w:ascii="Times New Roman"/>
          <w:b w:val="false"/>
          <w:i w:val="false"/>
          <w:color w:val="000000"/>
          <w:sz w:val="28"/>
        </w:rPr>
        <w:t xml:space="preserve">
                   1, 2, 5, 10 мл 2% ерiтiндi </w:t>
      </w:r>
      <w:r>
        <w:br/>
      </w:r>
      <w:r>
        <w:rPr>
          <w:rFonts w:ascii="Times New Roman"/>
          <w:b w:val="false"/>
          <w:i w:val="false"/>
          <w:color w:val="000000"/>
          <w:sz w:val="28"/>
        </w:rPr>
        <w:t xml:space="preserve">
     20. Промедол, 1 мл ампуладағы 2% ерiтiндi         А тiзiмi </w:t>
      </w:r>
      <w:r>
        <w:br/>
      </w:r>
      <w:r>
        <w:rPr>
          <w:rFonts w:ascii="Times New Roman"/>
          <w:b w:val="false"/>
          <w:i w:val="false"/>
          <w:color w:val="000000"/>
          <w:sz w:val="28"/>
        </w:rPr>
        <w:t xml:space="preserve">
     21. Цититон, 1 мл ампуладағы 0,15% ерiтiндi       В тiзiмi  </w:t>
      </w:r>
    </w:p>
    <w:p>
      <w:pPr>
        <w:spacing w:after="0"/>
        <w:ind w:left="0"/>
        <w:jc w:val="both"/>
      </w:pPr>
      <w:r>
        <w:rPr>
          <w:rFonts w:ascii="Times New Roman"/>
          <w:b/>
          <w:i w:val="false"/>
          <w:color w:val="000000"/>
          <w:sz w:val="28"/>
        </w:rPr>
        <w:t xml:space="preserve">                У қайтарғыш және дезинтоксициялық </w:t>
      </w:r>
      <w:r>
        <w:br/>
      </w:r>
      <w:r>
        <w:rPr>
          <w:rFonts w:ascii="Times New Roman"/>
          <w:b w:val="false"/>
          <w:i w:val="false"/>
          <w:color w:val="000000"/>
          <w:sz w:val="28"/>
        </w:rPr>
        <w:t>
</w:t>
      </w:r>
      <w:r>
        <w:rPr>
          <w:rFonts w:ascii="Times New Roman"/>
          <w:b/>
          <w:i w:val="false"/>
          <w:color w:val="000000"/>
          <w:sz w:val="28"/>
        </w:rPr>
        <w:t xml:space="preserve">                       дәрiлiк заттар </w:t>
      </w:r>
    </w:p>
    <w:p>
      <w:pPr>
        <w:spacing w:after="0"/>
        <w:ind w:left="0"/>
        <w:jc w:val="both"/>
      </w:pPr>
      <w:r>
        <w:rPr>
          <w:rFonts w:ascii="Times New Roman"/>
          <w:b w:val="false"/>
          <w:i w:val="false"/>
          <w:color w:val="000000"/>
          <w:sz w:val="28"/>
        </w:rPr>
        <w:t xml:space="preserve">     22. Атропин, 1 мл ампуладағы 0,1% ерiтiндi        А тiзiмi </w:t>
      </w:r>
      <w:r>
        <w:br/>
      </w:r>
      <w:r>
        <w:rPr>
          <w:rFonts w:ascii="Times New Roman"/>
          <w:b w:val="false"/>
          <w:i w:val="false"/>
          <w:color w:val="000000"/>
          <w:sz w:val="28"/>
        </w:rPr>
        <w:t xml:space="preserve">
     23. Глюкоза, 10 және 20 мл ампулалардағы 40% </w:t>
      </w:r>
      <w:r>
        <w:br/>
      </w:r>
      <w:r>
        <w:rPr>
          <w:rFonts w:ascii="Times New Roman"/>
          <w:b w:val="false"/>
          <w:i w:val="false"/>
          <w:color w:val="000000"/>
          <w:sz w:val="28"/>
        </w:rPr>
        <w:t xml:space="preserve">
         ерiтiндi </w:t>
      </w:r>
      <w:r>
        <w:br/>
      </w:r>
      <w:r>
        <w:rPr>
          <w:rFonts w:ascii="Times New Roman"/>
          <w:b w:val="false"/>
          <w:i w:val="false"/>
          <w:color w:val="000000"/>
          <w:sz w:val="28"/>
        </w:rPr>
        <w:t xml:space="preserve">
     24. Натрия тиосульфаты </w:t>
      </w:r>
      <w:r>
        <w:br/>
      </w:r>
      <w:r>
        <w:rPr>
          <w:rFonts w:ascii="Times New Roman"/>
          <w:b w:val="false"/>
          <w:i w:val="false"/>
          <w:color w:val="000000"/>
          <w:sz w:val="28"/>
        </w:rPr>
        <w:t xml:space="preserve">
         10 және 50 мл ампулалардағы 30% ерiтiндi </w:t>
      </w:r>
      <w:r>
        <w:br/>
      </w:r>
      <w:r>
        <w:rPr>
          <w:rFonts w:ascii="Times New Roman"/>
          <w:b w:val="false"/>
          <w:i w:val="false"/>
          <w:color w:val="000000"/>
          <w:sz w:val="28"/>
        </w:rPr>
        <w:t xml:space="preserve">
     25. Унитиол 5 мл ампуладағы 5% ерiтiндi </w:t>
      </w:r>
      <w:r>
        <w:br/>
      </w:r>
      <w:r>
        <w:rPr>
          <w:rFonts w:ascii="Times New Roman"/>
          <w:b w:val="false"/>
          <w:i w:val="false"/>
          <w:color w:val="000000"/>
          <w:sz w:val="28"/>
        </w:rPr>
        <w:t xml:space="preserve">
     26. Хлорлы натрий ампуладағы 10% ерiтiндi  </w:t>
      </w:r>
    </w:p>
    <w:p>
      <w:pPr>
        <w:spacing w:after="0"/>
        <w:ind w:left="0"/>
        <w:jc w:val="both"/>
      </w:pPr>
      <w:r>
        <w:rPr>
          <w:rFonts w:ascii="Times New Roman"/>
          <w:b/>
          <w:i w:val="false"/>
          <w:color w:val="000000"/>
          <w:sz w:val="28"/>
        </w:rPr>
        <w:t xml:space="preserve">             Аллергияға қарсы қолданылатын дәрi-дәрмектер </w:t>
      </w:r>
    </w:p>
    <w:p>
      <w:pPr>
        <w:spacing w:after="0"/>
        <w:ind w:left="0"/>
        <w:jc w:val="both"/>
      </w:pPr>
      <w:r>
        <w:rPr>
          <w:rFonts w:ascii="Times New Roman"/>
          <w:b w:val="false"/>
          <w:i w:val="false"/>
          <w:color w:val="000000"/>
          <w:sz w:val="28"/>
        </w:rPr>
        <w:t xml:space="preserve">     27. Димедрол, 1 мл ампуладағы 1% ерiтiндi         В тiзiмi </w:t>
      </w:r>
      <w:r>
        <w:br/>
      </w:r>
      <w:r>
        <w:rPr>
          <w:rFonts w:ascii="Times New Roman"/>
          <w:b w:val="false"/>
          <w:i w:val="false"/>
          <w:color w:val="000000"/>
          <w:sz w:val="28"/>
        </w:rPr>
        <w:t xml:space="preserve">
     28. Супрастин, 1 мл ампуладағы 2% ерiтiндi        В тiзiмi </w:t>
      </w:r>
      <w:r>
        <w:br/>
      </w:r>
      <w:r>
        <w:rPr>
          <w:rFonts w:ascii="Times New Roman"/>
          <w:b w:val="false"/>
          <w:i w:val="false"/>
          <w:color w:val="000000"/>
          <w:sz w:val="28"/>
        </w:rPr>
        <w:t xml:space="preserve">
     29. Хлорлы кальций, ампуладағы 10% ерiтiндi </w:t>
      </w:r>
    </w:p>
    <w:p>
      <w:pPr>
        <w:spacing w:after="0"/>
        <w:ind w:left="0"/>
        <w:jc w:val="both"/>
      </w:pPr>
      <w:r>
        <w:rPr>
          <w:rFonts w:ascii="Times New Roman"/>
          <w:b/>
          <w:i w:val="false"/>
          <w:color w:val="000000"/>
          <w:sz w:val="28"/>
        </w:rPr>
        <w:t xml:space="preserve">            Бронхиалды демiкпенi басуға арналған дәрi-дәрмектер </w:t>
      </w:r>
    </w:p>
    <w:p>
      <w:pPr>
        <w:spacing w:after="0"/>
        <w:ind w:left="0"/>
        <w:jc w:val="both"/>
      </w:pPr>
      <w:r>
        <w:rPr>
          <w:rFonts w:ascii="Times New Roman"/>
          <w:b w:val="false"/>
          <w:i w:val="false"/>
          <w:color w:val="000000"/>
          <w:sz w:val="28"/>
        </w:rPr>
        <w:t xml:space="preserve">     30. Изодрин 0,005 г таблеткалар                   В тiзiмi </w:t>
      </w:r>
      <w:r>
        <w:br/>
      </w:r>
      <w:r>
        <w:rPr>
          <w:rFonts w:ascii="Times New Roman"/>
          <w:b w:val="false"/>
          <w:i w:val="false"/>
          <w:color w:val="000000"/>
          <w:sz w:val="28"/>
        </w:rPr>
        <w:t xml:space="preserve">
     31. Теофедрин (Антасман) таблеткалар              В тiзiмi </w:t>
      </w:r>
      <w:r>
        <w:br/>
      </w:r>
      <w:r>
        <w:rPr>
          <w:rFonts w:ascii="Times New Roman"/>
          <w:b w:val="false"/>
          <w:i w:val="false"/>
          <w:color w:val="000000"/>
          <w:sz w:val="28"/>
        </w:rPr>
        <w:t xml:space="preserve">
     32. Алупент, 1 мл ампуладағы 0,005% ерiтiндi      В тiзiмi  </w:t>
      </w:r>
    </w:p>
    <w:p>
      <w:pPr>
        <w:spacing w:after="0"/>
        <w:ind w:left="0"/>
        <w:jc w:val="both"/>
      </w:pPr>
      <w:r>
        <w:rPr>
          <w:rFonts w:ascii="Times New Roman"/>
          <w:b/>
          <w:i w:val="false"/>
          <w:color w:val="000000"/>
          <w:sz w:val="28"/>
        </w:rPr>
        <w:t xml:space="preserve">                Сiресуге қарсы қолданылатын дәрi-дәрмектер </w:t>
      </w:r>
    </w:p>
    <w:p>
      <w:pPr>
        <w:spacing w:after="0"/>
        <w:ind w:left="0"/>
        <w:jc w:val="both"/>
      </w:pPr>
      <w:r>
        <w:rPr>
          <w:rFonts w:ascii="Times New Roman"/>
          <w:b w:val="false"/>
          <w:i w:val="false"/>
          <w:color w:val="000000"/>
          <w:sz w:val="28"/>
        </w:rPr>
        <w:t xml:space="preserve">     33. Бензонал, 0,1 г таблеткалар                   В тiзiмi </w:t>
      </w:r>
      <w:r>
        <w:br/>
      </w:r>
      <w:r>
        <w:rPr>
          <w:rFonts w:ascii="Times New Roman"/>
          <w:b w:val="false"/>
          <w:i w:val="false"/>
          <w:color w:val="000000"/>
          <w:sz w:val="28"/>
        </w:rPr>
        <w:t xml:space="preserve">
     34. Күкiртқышқылды магнезия 5-10 мл ампуладағы </w:t>
      </w:r>
      <w:r>
        <w:br/>
      </w:r>
      <w:r>
        <w:rPr>
          <w:rFonts w:ascii="Times New Roman"/>
          <w:b w:val="false"/>
          <w:i w:val="false"/>
          <w:color w:val="000000"/>
          <w:sz w:val="28"/>
        </w:rPr>
        <w:t xml:space="preserve">
         25% ерiтiндi </w:t>
      </w:r>
      <w:r>
        <w:br/>
      </w:r>
      <w:r>
        <w:rPr>
          <w:rFonts w:ascii="Times New Roman"/>
          <w:b w:val="false"/>
          <w:i w:val="false"/>
          <w:color w:val="000000"/>
          <w:sz w:val="28"/>
        </w:rPr>
        <w:t xml:space="preserve">
     35. Хлорогидрат, 250 мл 2-5% ерiтiндi             В тiзiмi </w:t>
      </w:r>
    </w:p>
    <w:p>
      <w:pPr>
        <w:spacing w:after="0"/>
        <w:ind w:left="0"/>
        <w:jc w:val="both"/>
      </w:pPr>
      <w:r>
        <w:rPr>
          <w:rFonts w:ascii="Times New Roman"/>
          <w:b/>
          <w:i w:val="false"/>
          <w:color w:val="000000"/>
          <w:sz w:val="28"/>
        </w:rPr>
        <w:t xml:space="preserve">                                Витаминдер </w:t>
      </w:r>
    </w:p>
    <w:p>
      <w:pPr>
        <w:spacing w:after="0"/>
        <w:ind w:left="0"/>
        <w:jc w:val="both"/>
      </w:pPr>
      <w:r>
        <w:rPr>
          <w:rFonts w:ascii="Times New Roman"/>
          <w:b w:val="false"/>
          <w:i w:val="false"/>
          <w:color w:val="000000"/>
          <w:sz w:val="28"/>
        </w:rPr>
        <w:t xml:space="preserve">     36. РР витаминi (никотин қышқылы)                 В тiзiмi </w:t>
      </w:r>
      <w:r>
        <w:br/>
      </w:r>
      <w:r>
        <w:rPr>
          <w:rFonts w:ascii="Times New Roman"/>
          <w:b w:val="false"/>
          <w:i w:val="false"/>
          <w:color w:val="000000"/>
          <w:sz w:val="28"/>
        </w:rPr>
        <w:t xml:space="preserve">
         1 мл ампуладағы 1% ерiтiндi </w:t>
      </w:r>
      <w:r>
        <w:br/>
      </w:r>
      <w:r>
        <w:rPr>
          <w:rFonts w:ascii="Times New Roman"/>
          <w:b w:val="false"/>
          <w:i w:val="false"/>
          <w:color w:val="000000"/>
          <w:sz w:val="28"/>
        </w:rPr>
        <w:t xml:space="preserve">
     37. Пиридоксин-хлорид (В6), </w:t>
      </w:r>
      <w:r>
        <w:br/>
      </w:r>
      <w:r>
        <w:rPr>
          <w:rFonts w:ascii="Times New Roman"/>
          <w:b w:val="false"/>
          <w:i w:val="false"/>
          <w:color w:val="000000"/>
          <w:sz w:val="28"/>
        </w:rPr>
        <w:t xml:space="preserve">
         1 мл ампуладағы 1% ерiтiндi  </w:t>
      </w:r>
    </w:p>
    <w:p>
      <w:pPr>
        <w:spacing w:after="0"/>
        <w:ind w:left="0"/>
        <w:jc w:val="both"/>
      </w:pPr>
      <w:r>
        <w:rPr>
          <w:rFonts w:ascii="Times New Roman"/>
          <w:b/>
          <w:i w:val="false"/>
          <w:color w:val="000000"/>
          <w:sz w:val="28"/>
        </w:rPr>
        <w:t xml:space="preserve">                            Басқа дәрi-дәрмектер </w:t>
      </w:r>
    </w:p>
    <w:p>
      <w:pPr>
        <w:spacing w:after="0"/>
        <w:ind w:left="0"/>
        <w:jc w:val="both"/>
      </w:pPr>
      <w:r>
        <w:rPr>
          <w:rFonts w:ascii="Times New Roman"/>
          <w:b w:val="false"/>
          <w:i w:val="false"/>
          <w:color w:val="000000"/>
          <w:sz w:val="28"/>
        </w:rPr>
        <w:t xml:space="preserve">     38. Бесалол, таблеткалар                          В тiзiмi </w:t>
      </w:r>
      <w:r>
        <w:br/>
      </w:r>
      <w:r>
        <w:rPr>
          <w:rFonts w:ascii="Times New Roman"/>
          <w:b w:val="false"/>
          <w:i w:val="false"/>
          <w:color w:val="000000"/>
          <w:sz w:val="28"/>
        </w:rPr>
        <w:t xml:space="preserve">
     39. Викасол, 7 мл ампуладағы 1% ерiтiндi          В тiзiмi </w:t>
      </w:r>
      <w:r>
        <w:br/>
      </w:r>
      <w:r>
        <w:rPr>
          <w:rFonts w:ascii="Times New Roman"/>
          <w:b w:val="false"/>
          <w:i w:val="false"/>
          <w:color w:val="000000"/>
          <w:sz w:val="28"/>
        </w:rPr>
        <w:t xml:space="preserve">
     40. Инсулин 5 мл флакондарда, 1 мл </w:t>
      </w:r>
      <w:r>
        <w:br/>
      </w:r>
      <w:r>
        <w:rPr>
          <w:rFonts w:ascii="Times New Roman"/>
          <w:b w:val="false"/>
          <w:i w:val="false"/>
          <w:color w:val="000000"/>
          <w:sz w:val="28"/>
        </w:rPr>
        <w:t xml:space="preserve">
         активтiлiгi 40 ә.б. </w:t>
      </w:r>
      <w:r>
        <w:br/>
      </w:r>
      <w:r>
        <w:rPr>
          <w:rFonts w:ascii="Times New Roman"/>
          <w:b w:val="false"/>
          <w:i w:val="false"/>
          <w:color w:val="000000"/>
          <w:sz w:val="28"/>
        </w:rPr>
        <w:t xml:space="preserve">
     41. Мүсәтiр спиртi, 30 мл флаконда </w:t>
      </w:r>
      <w:r>
        <w:br/>
      </w:r>
      <w:r>
        <w:rPr>
          <w:rFonts w:ascii="Times New Roman"/>
          <w:b w:val="false"/>
          <w:i w:val="false"/>
          <w:color w:val="000000"/>
          <w:sz w:val="28"/>
        </w:rPr>
        <w:t xml:space="preserve">
         немесе 1 мл ампулада </w:t>
      </w:r>
      <w:r>
        <w:br/>
      </w:r>
      <w:r>
        <w:rPr>
          <w:rFonts w:ascii="Times New Roman"/>
          <w:b w:val="false"/>
          <w:i w:val="false"/>
          <w:color w:val="000000"/>
          <w:sz w:val="28"/>
        </w:rPr>
        <w:t xml:space="preserve">
     42. Сiреспеге қарсы қолданылатын қан сарысуы  </w:t>
      </w:r>
    </w:p>
    <w:p>
      <w:pPr>
        <w:spacing w:after="0"/>
        <w:ind w:left="0"/>
        <w:jc w:val="both"/>
      </w:pPr>
      <w:r>
        <w:rPr>
          <w:rFonts w:ascii="Times New Roman"/>
          <w:b/>
          <w:i w:val="false"/>
          <w:color w:val="000000"/>
          <w:sz w:val="28"/>
        </w:rPr>
        <w:t xml:space="preserve">                         Антисептикалық дәрiлiк-заттар </w:t>
      </w:r>
    </w:p>
    <w:p>
      <w:pPr>
        <w:spacing w:after="0"/>
        <w:ind w:left="0"/>
        <w:jc w:val="both"/>
      </w:pPr>
      <w:r>
        <w:rPr>
          <w:rFonts w:ascii="Times New Roman"/>
          <w:b w:val="false"/>
          <w:i w:val="false"/>
          <w:color w:val="000000"/>
          <w:sz w:val="28"/>
        </w:rPr>
        <w:t xml:space="preserve">     43. Жасыл бриллиант, 10 мл флакондағы </w:t>
      </w:r>
      <w:r>
        <w:br/>
      </w:r>
      <w:r>
        <w:rPr>
          <w:rFonts w:ascii="Times New Roman"/>
          <w:b w:val="false"/>
          <w:i w:val="false"/>
          <w:color w:val="000000"/>
          <w:sz w:val="28"/>
        </w:rPr>
        <w:t xml:space="preserve">
         0,1% ерiтiндi </w:t>
      </w:r>
      <w:r>
        <w:br/>
      </w:r>
      <w:r>
        <w:rPr>
          <w:rFonts w:ascii="Times New Roman"/>
          <w:b w:val="false"/>
          <w:i w:val="false"/>
          <w:color w:val="000000"/>
          <w:sz w:val="28"/>
        </w:rPr>
        <w:t xml:space="preserve">
     44. Марганец қышқылды калий 0,1% ерiтiндi </w:t>
      </w:r>
      <w:r>
        <w:br/>
      </w:r>
      <w:r>
        <w:rPr>
          <w:rFonts w:ascii="Times New Roman"/>
          <w:b w:val="false"/>
          <w:i w:val="false"/>
          <w:color w:val="000000"/>
          <w:sz w:val="28"/>
        </w:rPr>
        <w:t xml:space="preserve">
     45. Флакондағы 5% немесе 10%-тiк иод тұнбашасы </w:t>
      </w:r>
      <w:r>
        <w:br/>
      </w:r>
      <w:r>
        <w:rPr>
          <w:rFonts w:ascii="Times New Roman"/>
          <w:b w:val="false"/>
          <w:i w:val="false"/>
          <w:color w:val="000000"/>
          <w:sz w:val="28"/>
        </w:rPr>
        <w:t xml:space="preserve">
     46. Флакондардағы сутегi асқын жотығы, пергидроль, </w:t>
      </w:r>
      <w:r>
        <w:br/>
      </w:r>
      <w:r>
        <w:rPr>
          <w:rFonts w:ascii="Times New Roman"/>
          <w:b w:val="false"/>
          <w:i w:val="false"/>
          <w:color w:val="000000"/>
          <w:sz w:val="28"/>
        </w:rPr>
        <w:t xml:space="preserve">
         таблеткалар </w:t>
      </w:r>
      <w:r>
        <w:br/>
      </w:r>
      <w:r>
        <w:rPr>
          <w:rFonts w:ascii="Times New Roman"/>
          <w:b w:val="false"/>
          <w:i w:val="false"/>
          <w:color w:val="000000"/>
          <w:sz w:val="28"/>
        </w:rPr>
        <w:t xml:space="preserve">
     47. Фурациллин, сыртқы ағзаларға қолдану үшiн </w:t>
      </w:r>
      <w:r>
        <w:br/>
      </w:r>
      <w:r>
        <w:rPr>
          <w:rFonts w:ascii="Times New Roman"/>
          <w:b w:val="false"/>
          <w:i w:val="false"/>
          <w:color w:val="000000"/>
          <w:sz w:val="28"/>
        </w:rPr>
        <w:t xml:space="preserve">
         0,02 г әр бумада 10 данадан </w:t>
      </w:r>
      <w:r>
        <w:br/>
      </w:r>
      <w:r>
        <w:rPr>
          <w:rFonts w:ascii="Times New Roman"/>
          <w:b w:val="false"/>
          <w:i w:val="false"/>
          <w:color w:val="000000"/>
          <w:sz w:val="28"/>
        </w:rPr>
        <w:t xml:space="preserve">
     48. Хлорамин Б (орамда) </w:t>
      </w:r>
      <w:r>
        <w:br/>
      </w:r>
      <w:r>
        <w:rPr>
          <w:rFonts w:ascii="Times New Roman"/>
          <w:b w:val="false"/>
          <w:i w:val="false"/>
          <w:color w:val="000000"/>
          <w:sz w:val="28"/>
        </w:rPr>
        <w:t xml:space="preserve">
     49. Этил спиртi  </w:t>
      </w:r>
    </w:p>
    <w:p>
      <w:pPr>
        <w:spacing w:after="0"/>
        <w:ind w:left="0"/>
        <w:jc w:val="both"/>
      </w:pPr>
      <w:r>
        <w:rPr>
          <w:rFonts w:ascii="Times New Roman"/>
          <w:b/>
          <w:i w:val="false"/>
          <w:color w:val="000000"/>
          <w:sz w:val="28"/>
        </w:rPr>
        <w:t xml:space="preserve">                              Орап-таңу жабдықтары </w:t>
      </w:r>
    </w:p>
    <w:p>
      <w:pPr>
        <w:spacing w:after="0"/>
        <w:ind w:left="0"/>
        <w:jc w:val="both"/>
      </w:pPr>
      <w:r>
        <w:rPr>
          <w:rFonts w:ascii="Times New Roman"/>
          <w:b w:val="false"/>
          <w:i w:val="false"/>
          <w:color w:val="000000"/>
          <w:sz w:val="28"/>
        </w:rPr>
        <w:t xml:space="preserve">     50. Бинттер </w:t>
      </w:r>
      <w:r>
        <w:br/>
      </w:r>
      <w:r>
        <w:rPr>
          <w:rFonts w:ascii="Times New Roman"/>
          <w:b w:val="false"/>
          <w:i w:val="false"/>
          <w:color w:val="000000"/>
          <w:sz w:val="28"/>
        </w:rPr>
        <w:t xml:space="preserve">
     51. Мақта </w:t>
      </w:r>
      <w:r>
        <w:br/>
      </w:r>
      <w:r>
        <w:rPr>
          <w:rFonts w:ascii="Times New Roman"/>
          <w:b w:val="false"/>
          <w:i w:val="false"/>
          <w:color w:val="000000"/>
          <w:sz w:val="28"/>
        </w:rPr>
        <w:t xml:space="preserve">
     52. Лейкопластырь </w:t>
      </w:r>
      <w:r>
        <w:br/>
      </w:r>
      <w:r>
        <w:rPr>
          <w:rFonts w:ascii="Times New Roman"/>
          <w:b w:val="false"/>
          <w:i w:val="false"/>
          <w:color w:val="000000"/>
          <w:sz w:val="28"/>
        </w:rPr>
        <w:t xml:space="preserve">
     53. Салфеткалар </w:t>
      </w:r>
      <w:r>
        <w:br/>
      </w:r>
      <w:r>
        <w:rPr>
          <w:rFonts w:ascii="Times New Roman"/>
          <w:b w:val="false"/>
          <w:i w:val="false"/>
          <w:color w:val="000000"/>
          <w:sz w:val="28"/>
        </w:rPr>
        <w:t xml:space="preserve">
     54. Бiр бумада 20 г ВФ-6 желiмi </w:t>
      </w:r>
    </w:p>
    <w:bookmarkStart w:name="z118" w:id="115"/>
    <w:p>
      <w:pPr>
        <w:spacing w:after="0"/>
        <w:ind w:left="0"/>
        <w:jc w:val="both"/>
      </w:pPr>
      <w:r>
        <w:rPr>
          <w:rFonts w:ascii="Times New Roman"/>
          <w:b w:val="false"/>
          <w:i w:val="false"/>
          <w:color w:val="000000"/>
          <w:sz w:val="28"/>
        </w:rPr>
        <w:t xml:space="preserve">
Iшкiiсминiнiң 1996 жылғы </w:t>
      </w:r>
      <w:r>
        <w:br/>
      </w:r>
      <w:r>
        <w:rPr>
          <w:rFonts w:ascii="Times New Roman"/>
          <w:b w:val="false"/>
          <w:i w:val="false"/>
          <w:color w:val="000000"/>
          <w:sz w:val="28"/>
        </w:rPr>
        <w:t xml:space="preserve">
25 қаңтардағы      </w:t>
      </w:r>
      <w:r>
        <w:br/>
      </w:r>
      <w:r>
        <w:rPr>
          <w:rFonts w:ascii="Times New Roman"/>
          <w:b w:val="false"/>
          <w:i w:val="false"/>
          <w:color w:val="000000"/>
          <w:sz w:val="28"/>
        </w:rPr>
        <w:t xml:space="preserve">
N 37 бұйрығы      </w:t>
      </w:r>
      <w:r>
        <w:br/>
      </w:r>
      <w:r>
        <w:rPr>
          <w:rFonts w:ascii="Times New Roman"/>
          <w:b w:val="false"/>
          <w:i w:val="false"/>
          <w:color w:val="000000"/>
          <w:sz w:val="28"/>
        </w:rPr>
        <w:t xml:space="preserve">
N 3 қосымша       </w:t>
      </w:r>
    </w:p>
    <w:bookmarkEnd w:id="115"/>
    <w:bookmarkStart w:name="z119" w:id="116"/>
    <w:p>
      <w:pPr>
        <w:spacing w:after="0"/>
        <w:ind w:left="0"/>
        <w:jc w:val="left"/>
      </w:pPr>
      <w:r>
        <w:rPr>
          <w:rFonts w:ascii="Times New Roman"/>
          <w:b/>
          <w:i w:val="false"/>
          <w:color w:val="000000"/>
        </w:rPr>
        <w:t xml:space="preserve"> 
  Қалалық (аудандық) iшкi iстер бөлiмi жанындағы </w:t>
      </w:r>
      <w:r>
        <w:br/>
      </w:r>
      <w:r>
        <w:rPr>
          <w:rFonts w:ascii="Times New Roman"/>
          <w:b/>
          <w:i w:val="false"/>
          <w:color w:val="000000"/>
        </w:rPr>
        <w:t xml:space="preserve">
медициналық айықтырғыштың профилактика кабинетiнiң  </w:t>
      </w:r>
      <w:r>
        <w:br/>
      </w:r>
      <w:r>
        <w:rPr>
          <w:rFonts w:ascii="Times New Roman"/>
          <w:b/>
          <w:i w:val="false"/>
          <w:color w:val="000000"/>
        </w:rPr>
        <w:t xml:space="preserve">
жұмысын ұйымдастыру бойынша </w:t>
      </w:r>
      <w:r>
        <w:br/>
      </w:r>
      <w:r>
        <w:rPr>
          <w:rFonts w:ascii="Times New Roman"/>
          <w:b/>
          <w:i w:val="false"/>
          <w:color w:val="000000"/>
        </w:rPr>
        <w:t xml:space="preserve">
НҰСҚАУЛЫҚ  </w:t>
      </w:r>
    </w:p>
    <w:bookmarkEnd w:id="116"/>
    <w:p>
      <w:pPr>
        <w:spacing w:after="0"/>
        <w:ind w:left="0"/>
        <w:jc w:val="both"/>
      </w:pPr>
      <w:r>
        <w:rPr>
          <w:rFonts w:ascii="Times New Roman"/>
          <w:b w:val="false"/>
          <w:i w:val="false"/>
          <w:color w:val="ff0000"/>
          <w:sz w:val="28"/>
        </w:rPr>
        <w:t xml:space="preserve">      Ескерту: Барлық мәтін бойынша "МАИ" деген аббревиатура "жол полициясы" деген сөздермен ауыстырылды - Ішкі істер министрінің 2005 жылғы 7 желтоқсандағы N 667 </w:t>
      </w:r>
      <w:r>
        <w:rPr>
          <w:rFonts w:ascii="Times New Roman"/>
          <w:b w:val="false"/>
          <w:i w:val="false"/>
          <w:color w:val="ff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w:t>
      </w:r>
    </w:p>
    <w:p>
      <w:pPr>
        <w:spacing w:after="0"/>
        <w:ind w:left="0"/>
        <w:jc w:val="left"/>
      </w:pPr>
      <w:r>
        <w:rPr>
          <w:rFonts w:ascii="Times New Roman"/>
          <w:b/>
          <w:i w:val="false"/>
          <w:color w:val="000000"/>
        </w:rPr>
        <w:t xml:space="preserve"> I. Жалпы ережелер  </w:t>
      </w:r>
    </w:p>
    <w:p>
      <w:pPr>
        <w:spacing w:after="0"/>
        <w:ind w:left="0"/>
        <w:jc w:val="both"/>
      </w:pPr>
      <w:r>
        <w:rPr>
          <w:rFonts w:ascii="Times New Roman"/>
          <w:b w:val="false"/>
          <w:i w:val="false"/>
          <w:color w:val="000000"/>
          <w:sz w:val="28"/>
        </w:rPr>
        <w:t xml:space="preserve">      1. Медициналық айықтырғыш жанындағы профилактика кабинеттерi медициналық айықтырғыштар туралы Ережеге сәйкес құрылады.  </w:t>
      </w:r>
    </w:p>
    <w:bookmarkStart w:name="z120" w:id="117"/>
    <w:p>
      <w:pPr>
        <w:spacing w:after="0"/>
        <w:ind w:left="0"/>
        <w:jc w:val="both"/>
      </w:pPr>
      <w:r>
        <w:rPr>
          <w:rFonts w:ascii="Times New Roman"/>
          <w:b w:val="false"/>
          <w:i w:val="false"/>
          <w:color w:val="000000"/>
          <w:sz w:val="28"/>
        </w:rPr>
        <w:t xml:space="preserve">
      2. Мұндай негiзде маскүнемдiк пен құқық бұзушылықтың алдын-алу - заңдылықты қатаң сақтауға негiзделген, маскүнемдiктiң таралу себептері мен жағдайларын жоюға, оған байланысты құқық бұзушылықтардың алдын алуға, құқық тәртiбiн сақтауды, қоғам мүдделерiн, азаматтардың құқықтары мен еркiндiгiн қамтамасыз етуге мақсатталған, жоспарлы iс-қимыл болып табылады.  </w:t>
      </w:r>
    </w:p>
    <w:bookmarkEnd w:id="117"/>
    <w:bookmarkStart w:name="z121" w:id="118"/>
    <w:p>
      <w:pPr>
        <w:spacing w:after="0"/>
        <w:ind w:left="0"/>
        <w:jc w:val="both"/>
      </w:pPr>
      <w:r>
        <w:rPr>
          <w:rFonts w:ascii="Times New Roman"/>
          <w:b w:val="false"/>
          <w:i w:val="false"/>
          <w:color w:val="000000"/>
          <w:sz w:val="28"/>
        </w:rPr>
        <w:t xml:space="preserve">
      3. Профилактикалық қызметтiң мiндеттерi:  </w:t>
      </w:r>
      <w:r>
        <w:br/>
      </w:r>
      <w:r>
        <w:rPr>
          <w:rFonts w:ascii="Times New Roman"/>
          <w:b w:val="false"/>
          <w:i w:val="false"/>
          <w:color w:val="000000"/>
          <w:sz w:val="28"/>
        </w:rPr>
        <w:t xml:space="preserve">
      - спирттiк iшiмдiктер iшуге салынып кеткен, iшiмдiкке қарсы заңның бұзылуына жол беретiн адамдарды анықтау және есепке алу, олармен профилактикалық жұмыс жүргiзу;  </w:t>
      </w:r>
      <w:r>
        <w:br/>
      </w:r>
      <w:r>
        <w:rPr>
          <w:rFonts w:ascii="Times New Roman"/>
          <w:b w:val="false"/>
          <w:i w:val="false"/>
          <w:color w:val="000000"/>
          <w:sz w:val="28"/>
        </w:rPr>
        <w:t xml:space="preserve">
      - маскүнемдiктi, алкоголизмдi жеңуге бағытталған жалпы профилактикалық сипаттағы iс-шаралар өткiзу, маскүнемдiк салдарынан болатын құқық бұзушылықтарды болдырмау, азаматтардың әр түрлi топтары арасында маскүнемдiктiң таралуының себептерi мен жағдайларына талдау жасау;  </w:t>
      </w:r>
      <w:r>
        <w:br/>
      </w:r>
      <w:r>
        <w:rPr>
          <w:rFonts w:ascii="Times New Roman"/>
          <w:b w:val="false"/>
          <w:i w:val="false"/>
          <w:color w:val="000000"/>
          <w:sz w:val="28"/>
        </w:rPr>
        <w:t xml:space="preserve">
      - iшiмдiкке салынып кеткен адамдарды қамқорлыққа алу және олардың iс-әрекетке қабiлеттiлiгiн анықтау мәселелерiн шешуге ат салысу;  </w:t>
      </w:r>
      <w:r>
        <w:br/>
      </w:r>
      <w:r>
        <w:rPr>
          <w:rFonts w:ascii="Times New Roman"/>
          <w:b w:val="false"/>
          <w:i w:val="false"/>
          <w:color w:val="000000"/>
          <w:sz w:val="28"/>
        </w:rPr>
        <w:t xml:space="preserve">
      - маскүнемдiк, iшiмдiкке салынушылықты алкоголизм жою мәселелерi бойынша iшкi iстер органдары қызметкерлерi мен бөлiмшелерiнiң мемлекеттiк органдар және мекемелермен, қоғамдық құрылымдармен өзара iс-қимылдарын ұйымдастыру;  </w:t>
      </w:r>
      <w:r>
        <w:br/>
      </w:r>
      <w:r>
        <w:rPr>
          <w:rFonts w:ascii="Times New Roman"/>
          <w:b w:val="false"/>
          <w:i w:val="false"/>
          <w:color w:val="000000"/>
          <w:sz w:val="28"/>
        </w:rPr>
        <w:t xml:space="preserve">
      - қызмет ету аумағындағы алкогольдiк-криминогендiк жағдайға байланысты ақпаратты талдау және қорытындылау;  </w:t>
      </w:r>
      <w:r>
        <w:br/>
      </w:r>
      <w:r>
        <w:rPr>
          <w:rFonts w:ascii="Times New Roman"/>
          <w:b w:val="false"/>
          <w:i w:val="false"/>
          <w:color w:val="000000"/>
          <w:sz w:val="28"/>
        </w:rPr>
        <w:t xml:space="preserve">
      - анықтамалық және ақпараттық материалдарды дайындау;  </w:t>
      </w:r>
      <w:r>
        <w:br/>
      </w:r>
      <w:r>
        <w:rPr>
          <w:rFonts w:ascii="Times New Roman"/>
          <w:b w:val="false"/>
          <w:i w:val="false"/>
          <w:color w:val="000000"/>
          <w:sz w:val="28"/>
        </w:rPr>
        <w:t xml:space="preserve">
      - iшiмдiкке қарсы насихат және көрнекi құралдарды дайындау және тарату. </w:t>
      </w:r>
    </w:p>
    <w:bookmarkEnd w:id="118"/>
    <w:bookmarkStart w:name="z122" w:id="119"/>
    <w:p>
      <w:pPr>
        <w:spacing w:after="0"/>
        <w:ind w:left="0"/>
        <w:jc w:val="left"/>
      </w:pPr>
      <w:r>
        <w:rPr>
          <w:rFonts w:ascii="Times New Roman"/>
          <w:b/>
          <w:i w:val="false"/>
          <w:color w:val="000000"/>
        </w:rPr>
        <w:t xml:space="preserve"> 
  II. Профилактика кабинетiнiң жұмысын ұйымдастыру  </w:t>
      </w:r>
    </w:p>
    <w:bookmarkEnd w:id="119"/>
    <w:p>
      <w:pPr>
        <w:spacing w:after="0"/>
        <w:ind w:left="0"/>
        <w:jc w:val="both"/>
      </w:pPr>
      <w:r>
        <w:rPr>
          <w:rFonts w:ascii="Times New Roman"/>
          <w:b w:val="false"/>
          <w:i w:val="false"/>
          <w:color w:val="000000"/>
          <w:sz w:val="28"/>
        </w:rPr>
        <w:t xml:space="preserve">      4. Профилактика кабинетiнiң жұмыс тәртiбi мен күн тәртiбiн қалалық-аудандық органның бастығы немесе оның қызмет бойынша орынбасары белгiлейдi және iшкi iстер органының барлық қызметтерi мен бөлiмшелерiне жарияланады.  </w:t>
      </w:r>
    </w:p>
    <w:bookmarkStart w:name="z123" w:id="120"/>
    <w:p>
      <w:pPr>
        <w:spacing w:after="0"/>
        <w:ind w:left="0"/>
        <w:jc w:val="both"/>
      </w:pPr>
      <w:r>
        <w:rPr>
          <w:rFonts w:ascii="Times New Roman"/>
          <w:b w:val="false"/>
          <w:i w:val="false"/>
          <w:color w:val="000000"/>
          <w:sz w:val="28"/>
        </w:rPr>
        <w:t xml:space="preserve">
      5. Кабинет жұмысы жоспарлы негiзде құрылады. Жоспар қызмет ету аумағындағы алкогольдiк-криминогендiк жағдайды және осы Ережеде қойылып отырған мәселелердi есепке ала отырып, бiр тоқсанға құрылады. Жоспарда жалпы және дербес профилактика жұмыстарының нақтылы iс-шаралары, олардың мерзiмдерi көрсетiлуi тиiс.  </w:t>
      </w:r>
      <w:r>
        <w:br/>
      </w:r>
      <w:r>
        <w:rPr>
          <w:rFonts w:ascii="Times New Roman"/>
          <w:b w:val="false"/>
          <w:i w:val="false"/>
          <w:color w:val="000000"/>
          <w:sz w:val="28"/>
        </w:rPr>
        <w:t xml:space="preserve">
      Профилактика кабинетiнiң жұмыс жоспарын медициналық айықтырғыш бастығының келiсiмімен, iшкi iстер органы бастығының орынбасары бекiтедi.  </w:t>
      </w:r>
    </w:p>
    <w:bookmarkEnd w:id="120"/>
    <w:bookmarkStart w:name="z124" w:id="121"/>
    <w:p>
      <w:pPr>
        <w:spacing w:after="0"/>
        <w:ind w:left="0"/>
        <w:jc w:val="both"/>
      </w:pPr>
      <w:r>
        <w:rPr>
          <w:rFonts w:ascii="Times New Roman"/>
          <w:b w:val="false"/>
          <w:i w:val="false"/>
          <w:color w:val="000000"/>
          <w:sz w:val="28"/>
        </w:rPr>
        <w:t xml:space="preserve">
      6. Кабинет жанында жергiлiктi атқарушы органдардың Әкiмдерi бекiтетiн қоғамдық Кеңес құрылады.  </w:t>
      </w:r>
      <w:r>
        <w:br/>
      </w:r>
      <w:r>
        <w:rPr>
          <w:rFonts w:ascii="Times New Roman"/>
          <w:b w:val="false"/>
          <w:i w:val="false"/>
          <w:color w:val="000000"/>
          <w:sz w:val="28"/>
        </w:rPr>
        <w:t xml:space="preserve">
      Кеңес құрамына қоғамдық ұйымдардың, кәсiпорындар әкiмшiлiктерiнiң, ұйымдар мен мекемелердiң, денсаулық сақтау органдарының, оқу орындары мен ғылыми мекемелердiң өкiлдерi, заңгерлер, психологтер, радио және баспасөз қызметкерлерi, зейнеткерлер кiредi.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121"/>
    <w:bookmarkStart w:name="z125" w:id="122"/>
    <w:p>
      <w:pPr>
        <w:spacing w:after="0"/>
        <w:ind w:left="0"/>
        <w:jc w:val="both"/>
      </w:pPr>
      <w:r>
        <w:rPr>
          <w:rFonts w:ascii="Times New Roman"/>
          <w:b w:val="false"/>
          <w:i w:val="false"/>
          <w:color w:val="000000"/>
          <w:sz w:val="28"/>
        </w:rPr>
        <w:t xml:space="preserve">
      7. Қоғамдық Кеңес iс-қимылын оның жұмысын жоспарлауды, қажеттi оқу құралдарымен, заңгерлiк және iшiмдiк iшуге қарсы үгiттейтiн оқулықтармен, сондай-ақ қызмет ету аумағындағы маскүнемдiкке қарсы күрестiң жағдайы туралы ақпараттармен қамтамасыз етуде әдiстемелiк және практикалық көмек көрсететiн профилактика кабинетiнiң инспекторы үйлестiредi.  </w:t>
      </w:r>
    </w:p>
    <w:bookmarkEnd w:id="122"/>
    <w:bookmarkStart w:name="z126" w:id="123"/>
    <w:p>
      <w:pPr>
        <w:spacing w:after="0"/>
        <w:ind w:left="0"/>
        <w:jc w:val="left"/>
      </w:pPr>
      <w:r>
        <w:rPr>
          <w:rFonts w:ascii="Times New Roman"/>
          <w:b/>
          <w:i w:val="false"/>
          <w:color w:val="000000"/>
        </w:rPr>
        <w:t xml:space="preserve"> 
  III. Профилактика кабинетiнiң жұмысында </w:t>
      </w:r>
      <w:r>
        <w:br/>
      </w:r>
      <w:r>
        <w:rPr>
          <w:rFonts w:ascii="Times New Roman"/>
          <w:b/>
          <w:i w:val="false"/>
          <w:color w:val="000000"/>
        </w:rPr>
        <w:t xml:space="preserve">
қолданылатын негiзгi формалар мен әдiстер </w:t>
      </w:r>
    </w:p>
    <w:bookmarkEnd w:id="123"/>
    <w:p>
      <w:pPr>
        <w:spacing w:after="0"/>
        <w:ind w:left="0"/>
        <w:jc w:val="both"/>
      </w:pPr>
      <w:r>
        <w:rPr>
          <w:rFonts w:ascii="Times New Roman"/>
          <w:b w:val="false"/>
          <w:i w:val="false"/>
          <w:color w:val="000000"/>
          <w:sz w:val="28"/>
        </w:rPr>
        <w:t xml:space="preserve">      8. Iшкi iстер органының басқа қызметтерi және бөлiмшелерiмен, жұртшылық өкiлдерiмен, аудандық (қалалық) наркологиялық қызметпен бiрлесе отырып, iшiмдiкке қарсы заңның бұзылғандығын анықтау бойынша рейдтер ұйымдастыру және өткiзу.  </w:t>
      </w:r>
    </w:p>
    <w:bookmarkStart w:name="z127" w:id="124"/>
    <w:p>
      <w:pPr>
        <w:spacing w:after="0"/>
        <w:ind w:left="0"/>
        <w:jc w:val="both"/>
      </w:pPr>
      <w:r>
        <w:rPr>
          <w:rFonts w:ascii="Times New Roman"/>
          <w:b w:val="false"/>
          <w:i w:val="false"/>
          <w:color w:val="000000"/>
          <w:sz w:val="28"/>
        </w:rPr>
        <w:t xml:space="preserve">
      9. Басқару және өкiмет органдарына, кәсiпорын басшыларына, кәсiпорындарда, мекемелерде, ұйымдарда профилактика күнiн өткiзу жөнiнде ұсыныстар дайындау.  </w:t>
      </w:r>
    </w:p>
    <w:bookmarkEnd w:id="124"/>
    <w:bookmarkStart w:name="z128" w:id="125"/>
    <w:p>
      <w:pPr>
        <w:spacing w:after="0"/>
        <w:ind w:left="0"/>
        <w:jc w:val="both"/>
      </w:pPr>
      <w:r>
        <w:rPr>
          <w:rFonts w:ascii="Times New Roman"/>
          <w:b w:val="false"/>
          <w:i w:val="false"/>
          <w:color w:val="000000"/>
          <w:sz w:val="28"/>
        </w:rPr>
        <w:t xml:space="preserve">
      10. Құқық бұзушыларды олардың жұмыс орны мен тұрғылықты жерiнде талқылау үшiн материалдар дайындау, қоғамдық ұйымдар жұмысына атсалысу.  </w:t>
      </w:r>
    </w:p>
    <w:bookmarkEnd w:id="125"/>
    <w:bookmarkStart w:name="z129" w:id="126"/>
    <w:p>
      <w:pPr>
        <w:spacing w:after="0"/>
        <w:ind w:left="0"/>
        <w:jc w:val="both"/>
      </w:pPr>
      <w:r>
        <w:rPr>
          <w:rFonts w:ascii="Times New Roman"/>
          <w:b w:val="false"/>
          <w:i w:val="false"/>
          <w:color w:val="000000"/>
          <w:sz w:val="28"/>
        </w:rPr>
        <w:t xml:space="preserve">
      11. Кәсiпорындар бойынша, ұйымдарда, мекемелерде, оқу орындарында iшiмдiкке қарсы тақырыпта дәрiстер (әңгiмелер) өткiзу;  </w:t>
      </w:r>
      <w:r>
        <w:br/>
      </w:r>
      <w:r>
        <w:rPr>
          <w:rFonts w:ascii="Times New Roman"/>
          <w:b w:val="false"/>
          <w:i w:val="false"/>
          <w:color w:val="000000"/>
          <w:sz w:val="28"/>
        </w:rPr>
        <w:t>
      - iшiмдiкке қарсы заңды бұзушылармен дербес әңгiмелер жүргiзу;</w:t>
      </w:r>
      <w:r>
        <w:br/>
      </w:r>
      <w:r>
        <w:rPr>
          <w:rFonts w:ascii="Times New Roman"/>
          <w:b w:val="false"/>
          <w:i w:val="false"/>
          <w:color w:val="000000"/>
          <w:sz w:val="28"/>
        </w:rPr>
        <w:t xml:space="preserve">
      - клубтарда, заводтардың, фабрикалардың, оқу орындарының, басқа да мекемелердiң, меншiк түрiне қарамастан, бiрлестіктердiң мәдениет үйлерiнде деректi фильмдер көрсете отырып iшiмдiкке қарсы кинодәрiстер ұйымдастыру;  </w:t>
      </w:r>
      <w:r>
        <w:br/>
      </w:r>
      <w:r>
        <w:rPr>
          <w:rFonts w:ascii="Times New Roman"/>
          <w:b w:val="false"/>
          <w:i w:val="false"/>
          <w:color w:val="000000"/>
          <w:sz w:val="28"/>
        </w:rPr>
        <w:t xml:space="preserve">
      - спирттiк iшiмдiктердi шектен тыс көп iшетiн адамдардың iс-әрекетке қабiлеттiлiгiн шектеу жөнiндегi iстердi қарайтын, халық соттарының көшпелi сессияларына қатысу;  </w:t>
      </w:r>
      <w:r>
        <w:br/>
      </w:r>
      <w:r>
        <w:rPr>
          <w:rFonts w:ascii="Times New Roman"/>
          <w:b w:val="false"/>
          <w:i w:val="false"/>
          <w:color w:val="000000"/>
          <w:sz w:val="28"/>
        </w:rPr>
        <w:t xml:space="preserve">
      - маскүнемдiк және оған байланысты құқық бұзушылықпен күрес жүргiзу мәселелерi бойынша жергiлiктi радиоторабы, телевидениеде сөз сөйлеу қалалық (аудандық), заводтың (көп тиражды) баспасөзде мақалалар басу;  </w:t>
      </w:r>
      <w:r>
        <w:br/>
      </w:r>
      <w:r>
        <w:rPr>
          <w:rFonts w:ascii="Times New Roman"/>
          <w:b w:val="false"/>
          <w:i w:val="false"/>
          <w:color w:val="000000"/>
          <w:sz w:val="28"/>
        </w:rPr>
        <w:t xml:space="preserve">
      - қалада, ауданда ұйымдастырылатын көрнекi үгiт және насихат құралдары (фотокөрмелер, плакаттар және басқалар) үшiн материалдар дайындау;  </w:t>
      </w:r>
      <w:r>
        <w:br/>
      </w:r>
      <w:r>
        <w:rPr>
          <w:rFonts w:ascii="Times New Roman"/>
          <w:b w:val="false"/>
          <w:i w:val="false"/>
          <w:color w:val="000000"/>
          <w:sz w:val="28"/>
        </w:rPr>
        <w:t xml:space="preserve">
      - iшкi iстер бөлiмiнiң мүдделi қызметкерлерiмен, мемлекеттiк органдармен және қоғамдық құрылымдармен ақпараттар алмасу.  </w:t>
      </w:r>
    </w:p>
    <w:bookmarkEnd w:id="126"/>
    <w:bookmarkStart w:name="z130" w:id="127"/>
    <w:p>
      <w:pPr>
        <w:spacing w:after="0"/>
        <w:ind w:left="0"/>
        <w:jc w:val="left"/>
      </w:pPr>
      <w:r>
        <w:rPr>
          <w:rFonts w:ascii="Times New Roman"/>
          <w:b/>
          <w:i w:val="false"/>
          <w:color w:val="000000"/>
        </w:rPr>
        <w:t xml:space="preserve"> 
  IV. Профилактика кабинетiнiң денсаулық сақтау  </w:t>
      </w:r>
      <w:r>
        <w:br/>
      </w:r>
      <w:r>
        <w:rPr>
          <w:rFonts w:ascii="Times New Roman"/>
          <w:b/>
          <w:i w:val="false"/>
          <w:color w:val="000000"/>
        </w:rPr>
        <w:t xml:space="preserve">
органдары, iшкi iстер органдарының мүдделi </w:t>
      </w:r>
      <w:r>
        <w:br/>
      </w:r>
      <w:r>
        <w:rPr>
          <w:rFonts w:ascii="Times New Roman"/>
          <w:b/>
          <w:i w:val="false"/>
          <w:color w:val="000000"/>
        </w:rPr>
        <w:t xml:space="preserve">
қызметтерi және қоғамдық құрылымдармен  </w:t>
      </w:r>
      <w:r>
        <w:br/>
      </w:r>
      <w:r>
        <w:rPr>
          <w:rFonts w:ascii="Times New Roman"/>
          <w:b/>
          <w:i w:val="false"/>
          <w:color w:val="000000"/>
        </w:rPr>
        <w:t xml:space="preserve">
өзара iс-қимылдар жасау тәртiбi </w:t>
      </w:r>
    </w:p>
    <w:bookmarkEnd w:id="127"/>
    <w:p>
      <w:pPr>
        <w:spacing w:after="0"/>
        <w:ind w:left="0"/>
        <w:jc w:val="both"/>
      </w:pPr>
      <w:r>
        <w:rPr>
          <w:rFonts w:ascii="Times New Roman"/>
          <w:b w:val="false"/>
          <w:i w:val="false"/>
          <w:color w:val="000000"/>
          <w:sz w:val="28"/>
        </w:rPr>
        <w:t xml:space="preserve">        Профилактика кабинетiнiң қызметкерлерi бiр тоқсанда кемiнде бiр рет есепке алынған спирттiк iшiмдiктердi шектен тыс көп iшетiн және медициналық айықтырғышқа екi және одан да көп рет түскен, профилактикалық есепке алуға жататын адамдардың тiзiмiн салыстырып тексередi де, ол адамдарды созылмалы маскүнем деп тану жөнiндегi мәселенi шешу үшiн наркологиялық диспансерге мәлiметтер бередi.  </w:t>
      </w:r>
      <w:r>
        <w:br/>
      </w:r>
      <w:r>
        <w:rPr>
          <w:rFonts w:ascii="Times New Roman"/>
          <w:b w:val="false"/>
          <w:i w:val="false"/>
          <w:color w:val="000000"/>
          <w:sz w:val="28"/>
        </w:rPr>
        <w:t xml:space="preserve">
      Наркологиялық мекемелердiң (бөлiмшелердiң) өтiнiшi бойынша адамдарды медициналық куәландыруға жiбередi.  </w:t>
      </w:r>
      <w:r>
        <w:br/>
      </w:r>
      <w:r>
        <w:rPr>
          <w:rFonts w:ascii="Times New Roman"/>
          <w:b w:val="false"/>
          <w:i w:val="false"/>
          <w:color w:val="000000"/>
          <w:sz w:val="28"/>
        </w:rPr>
        <w:t xml:space="preserve">
      - жинақталған материалдар бойынша спирттiк iшiмдiктердi және есiрткi заттарды шектен тыс қабылдау, емделуден жалтару фактiлерi баяндала отырып дәлелдi қорытынды құрады. Барлық құжаттарды адамдарды дәрiгерлiк-әлеуметтiк қорғаудың наркологиялық мекемелерiнде еркiнен тыс емдеуге жiберу жөнiндегi мәселенi шешу үшiн наркологиялық мекемелерге жолдайды.  </w:t>
      </w:r>
    </w:p>
    <w:bookmarkStart w:name="z131" w:id="128"/>
    <w:p>
      <w:pPr>
        <w:spacing w:after="0"/>
        <w:ind w:left="0"/>
        <w:jc w:val="both"/>
      </w:pPr>
      <w:r>
        <w:rPr>
          <w:rFonts w:ascii="Times New Roman"/>
          <w:b w:val="false"/>
          <w:i w:val="false"/>
          <w:color w:val="000000"/>
          <w:sz w:val="28"/>
        </w:rPr>
        <w:t xml:space="preserve">
      12. Профилактика кабинетiнiң қызметкерлерi спирттiк iшiмдiктердi шектен тыс көп пайдаланатын адамдарға тәрбиелiк ықпал жасау мақсатында:  </w:t>
      </w:r>
      <w:r>
        <w:br/>
      </w:r>
      <w:r>
        <w:rPr>
          <w:rFonts w:ascii="Times New Roman"/>
          <w:b w:val="false"/>
          <w:i w:val="false"/>
          <w:color w:val="000000"/>
          <w:sz w:val="28"/>
        </w:rPr>
        <w:t xml:space="preserve">
      - спирттiк iшiмдiктердi шектен тыс көп iшуi маскүнемдiк ауруына ұласпаған адамдармен дербес-профилактикалық әңгiме өткiзедi. Бұл ретте әңгiмелесу мазмұны мен формасы жеке тұлғаның дербес-психологиялық ерекшелiктерi есепке алына отырып анықталады және мүмкiндiгiнше отбасы мүшелерiнiң, туыстарының, дәрiгер психиатр-наркологтың, жұртшылық өкiлдерiнiң қатысуымен өткiзiледi;  </w:t>
      </w:r>
      <w:r>
        <w:br/>
      </w:r>
      <w:r>
        <w:rPr>
          <w:rFonts w:ascii="Times New Roman"/>
          <w:b w:val="false"/>
          <w:i w:val="false"/>
          <w:color w:val="000000"/>
          <w:sz w:val="28"/>
        </w:rPr>
        <w:t xml:space="preserve">
      - материалдар ресiмдеп, оларды белгiленген тәртiппен спирттiк iшiмдiктi шектен тыс көп пайдаланатын адамдардың жұмыс орны немесе тұрғылықты жерiндегi жергілікті атқарушы органдарға жiбередi;  </w:t>
      </w:r>
      <w:r>
        <w:br/>
      </w:r>
      <w:r>
        <w:rPr>
          <w:rFonts w:ascii="Times New Roman"/>
          <w:b w:val="false"/>
          <w:i w:val="false"/>
          <w:color w:val="000000"/>
          <w:sz w:val="28"/>
        </w:rPr>
        <w:t xml:space="preserve">
      - спирттiк iшiмдiктердi шектен тыс көп пайдаланатын адамдардың отбасы мүшелерiне, ол адамдардың iс-әрекетке қабiлеттiлiгiн шектеу жөнiнде халық сотына арызбен бару жөнiндегi құқықтары мен тәртiбiн түсiндiредi, сотқа беру үшiн материалдар ресiмдеуге көмек көрсетедi;  </w:t>
      </w:r>
      <w:r>
        <w:br/>
      </w:r>
      <w:r>
        <w:rPr>
          <w:rFonts w:ascii="Times New Roman"/>
          <w:b w:val="false"/>
          <w:i w:val="false"/>
          <w:color w:val="000000"/>
          <w:sz w:val="28"/>
        </w:rPr>
        <w:t xml:space="preserve">
      - iс-әрекетке қабiлеттiлiктi шектеу туралы, егер ол жөнiнде жақын туыстары қарсылық бiлдiрсе, белгiленген тәртiппен прокурор, кәсiподақ және басқа қоғамдық ұйымдар, қамқорлыққа, тәрбиелеуге алу органдары, емдеу мекемелерi алдында сотқа өтiнiшпен беру жайында өтiнiш-iс қозғайды;  </w:t>
      </w:r>
      <w:r>
        <w:br/>
      </w:r>
      <w:r>
        <w:rPr>
          <w:rFonts w:ascii="Times New Roman"/>
          <w:b w:val="false"/>
          <w:i w:val="false"/>
          <w:color w:val="000000"/>
          <w:sz w:val="28"/>
        </w:rPr>
        <w:t xml:space="preserve">
      - кәмелетке толмағандар iстер жөнiндегi комиссияның қызметкерлерiне жасөспiрiмдермен, олардың бала тәрбиелеу мiндеттерiн қасақана орындамайтын ата-аналары және оларды алмастырушы адамдармен дербес-тәрбиелiк жұмыстар жүргiзуге қажеттi көмек көрсетедi.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128"/>
    <w:bookmarkStart w:name="z132" w:id="129"/>
    <w:p>
      <w:pPr>
        <w:spacing w:after="0"/>
        <w:ind w:left="0"/>
        <w:jc w:val="both"/>
      </w:pPr>
      <w:r>
        <w:rPr>
          <w:rFonts w:ascii="Times New Roman"/>
          <w:b w:val="false"/>
          <w:i w:val="false"/>
          <w:color w:val="000000"/>
          <w:sz w:val="28"/>
        </w:rPr>
        <w:t>
      13. Маскүнемдiкке қарсы күрестiң жағдайын зерделеу және оған талдау жасау үшiн, профилактика қызметкерлерi мыналарды пайдаланады:</w:t>
      </w:r>
      <w:r>
        <w:br/>
      </w:r>
      <w:r>
        <w:rPr>
          <w:rFonts w:ascii="Times New Roman"/>
          <w:b w:val="false"/>
          <w:i w:val="false"/>
          <w:color w:val="000000"/>
          <w:sz w:val="28"/>
        </w:rPr>
        <w:t xml:space="preserve">
      - медициналық айықтырғышқа түскен адамдарды жеке бақылауға алу (анкеталау) және олармен жұмыс iстеу, еңбек ұжымдарымен, кәсiпорын, мекеме, ұйымдар, әкiмшiлiктермен қоғамдық құрылымдармен жұмыс iстеу, нәтижесiнде алынған мәлiметтердi;  </w:t>
      </w:r>
      <w:r>
        <w:br/>
      </w:r>
      <w:r>
        <w:rPr>
          <w:rFonts w:ascii="Times New Roman"/>
          <w:b w:val="false"/>
          <w:i w:val="false"/>
          <w:color w:val="000000"/>
          <w:sz w:val="28"/>
        </w:rPr>
        <w:t xml:space="preserve">
      - азаматтардың ұсыныстары, шағымдары, арыздары, лауазымды адамдардың хабарламалары, баспасөз, радио, теледидар материалдары;  </w:t>
      </w:r>
      <w:r>
        <w:br/>
      </w:r>
      <w:r>
        <w:rPr>
          <w:rFonts w:ascii="Times New Roman"/>
          <w:b w:val="false"/>
          <w:i w:val="false"/>
          <w:color w:val="000000"/>
          <w:sz w:val="28"/>
        </w:rPr>
        <w:t xml:space="preserve">
      - кезекшi бөлiм, медициналық айықтырғыш, жол полициясы, анықтау, iшкi iстер органдарының басқа да бөлiмшелерi, сондай-ақ мүдделi министрлiктер мен ведомстволардың мәлiметтерi; </w:t>
      </w:r>
      <w:r>
        <w:br/>
      </w:r>
      <w:r>
        <w:rPr>
          <w:rFonts w:ascii="Times New Roman"/>
          <w:b w:val="false"/>
          <w:i w:val="false"/>
          <w:color w:val="000000"/>
          <w:sz w:val="28"/>
        </w:rPr>
        <w:t xml:space="preserve">
      - қалалық (аудандық) статистика басқармаларының (бөлімдерінің), денсаулық сақтау органдары наркологиялық мекемелерінің, сот және прокуратура, ІІМ, ІІД автоматтандырылған деректер банкінің мәліметтері.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129"/>
    <w:bookmarkStart w:name="z133" w:id="130"/>
    <w:p>
      <w:pPr>
        <w:spacing w:after="0"/>
        <w:ind w:left="0"/>
        <w:jc w:val="both"/>
      </w:pPr>
      <w:r>
        <w:rPr>
          <w:rFonts w:ascii="Times New Roman"/>
          <w:b w:val="false"/>
          <w:i w:val="false"/>
          <w:color w:val="000000"/>
          <w:sz w:val="28"/>
        </w:rPr>
        <w:t xml:space="preserve">
      14. Профилактика кабинетiнде профилактикалық ықпал жасауға қажет адамдардың картотекалық есебi жүргiзiледi.  </w:t>
      </w:r>
      <w:r>
        <w:br/>
      </w:r>
      <w:r>
        <w:rPr>
          <w:rFonts w:ascii="Times New Roman"/>
          <w:b w:val="false"/>
          <w:i w:val="false"/>
          <w:color w:val="000000"/>
          <w:sz w:val="28"/>
        </w:rPr>
        <w:t xml:space="preserve">
      Есепке алынуға:  </w:t>
      </w:r>
      <w:r>
        <w:br/>
      </w:r>
      <w:r>
        <w:rPr>
          <w:rFonts w:ascii="Times New Roman"/>
          <w:b w:val="false"/>
          <w:i w:val="false"/>
          <w:color w:val="000000"/>
          <w:sz w:val="28"/>
        </w:rPr>
        <w:t xml:space="preserve">
      - бiр жыл iшiнде екi рет медициналық айықтырғышқа жеткiзiлген немесе спирттiк iшiмдiктердi iшкенi, яки көшелерде және басқа да қоғамдық орындарда мас болып жүргенi үшiн әкiмшiлiк жазаланғандар жатады.  </w:t>
      </w:r>
    </w:p>
    <w:bookmarkEnd w:id="130"/>
    <w:bookmarkStart w:name="z134" w:id="131"/>
    <w:p>
      <w:pPr>
        <w:spacing w:after="0"/>
        <w:ind w:left="0"/>
        <w:jc w:val="both"/>
      </w:pPr>
      <w:r>
        <w:rPr>
          <w:rFonts w:ascii="Times New Roman"/>
          <w:b w:val="false"/>
          <w:i w:val="false"/>
          <w:color w:val="000000"/>
          <w:sz w:val="28"/>
        </w:rPr>
        <w:t xml:space="preserve">
      15. Кәсiпорындар, мекемелер және ұйымдар бойынша маскүнемдiк, алкоголизммен күрес жүргiзудiң жағдайын сипаттайтын мәлiметтер арнаулы бақылау iстерiне шоғырландырылады. Бұл iстерде медициналық айықтырғышқа жеткiзiлген адамдардың тiзiмi, еңбек ұжымдарында өткiзiлген профилактикалық iс-шаралар, дәрiстер, әңгiмелер, сөйленген сөздер, көп тиражды газеттердегi т.б. жарияланымдар, кәсiпорындардағы, мекемелердегi, ұйымдардағы маскүнемдiк пен алкоголизмге қарсы күрес жағдайын сипаттайтын басқа да мәлiметтер болады. Бақылау iстерi жүргiзiлетiн кәсiпорындар, мекемелер және ұйымдардың (200 және одан да көп адамы бар) тiзбесi анықталынады.  </w:t>
      </w:r>
    </w:p>
    <w:bookmarkEnd w:id="131"/>
    <w:bookmarkStart w:name="z135" w:id="132"/>
    <w:p>
      <w:pPr>
        <w:spacing w:after="0"/>
        <w:ind w:left="0"/>
        <w:jc w:val="both"/>
      </w:pPr>
      <w:r>
        <w:rPr>
          <w:rFonts w:ascii="Times New Roman"/>
          <w:b w:val="false"/>
          <w:i w:val="false"/>
          <w:color w:val="000000"/>
          <w:sz w:val="28"/>
        </w:rPr>
        <w:t xml:space="preserve">
      16. Профилактика кабинеттерiнде бақылау iстерiнен басқа, кәсiпорындардағы, мекемелердегi және ұйымдардағы маскүнемдiкке қарсы күрес жағдайының мәлiметтерiн тiркеу журналы жүргiзiледi.  </w:t>
      </w:r>
    </w:p>
    <w:bookmarkEnd w:id="132"/>
    <w:bookmarkStart w:name="z136" w:id="133"/>
    <w:p>
      <w:pPr>
        <w:spacing w:after="0"/>
        <w:ind w:left="0"/>
        <w:jc w:val="left"/>
      </w:pPr>
      <w:r>
        <w:rPr>
          <w:rFonts w:ascii="Times New Roman"/>
          <w:b/>
          <w:i w:val="false"/>
          <w:color w:val="000000"/>
        </w:rPr>
        <w:t xml:space="preserve"> 
  V. Профилактика кабинетi инспекторының </w:t>
      </w:r>
      <w:r>
        <w:br/>
      </w:r>
      <w:r>
        <w:rPr>
          <w:rFonts w:ascii="Times New Roman"/>
          <w:b/>
          <w:i w:val="false"/>
          <w:color w:val="000000"/>
        </w:rPr>
        <w:t xml:space="preserve">
функционалдық мiндеттерi </w:t>
      </w:r>
    </w:p>
    <w:bookmarkEnd w:id="133"/>
    <w:p>
      <w:pPr>
        <w:spacing w:after="0"/>
        <w:ind w:left="0"/>
        <w:jc w:val="both"/>
      </w:pPr>
      <w:r>
        <w:rPr>
          <w:rFonts w:ascii="Times New Roman"/>
          <w:b w:val="false"/>
          <w:i w:val="false"/>
          <w:color w:val="000000"/>
          <w:sz w:val="28"/>
        </w:rPr>
        <w:t xml:space="preserve">      17. Профилактика кабинетiнiң инспекторы мыналарға мiндеттi:  </w:t>
      </w:r>
      <w:r>
        <w:br/>
      </w:r>
      <w:r>
        <w:rPr>
          <w:rFonts w:ascii="Times New Roman"/>
          <w:b w:val="false"/>
          <w:i w:val="false"/>
          <w:color w:val="000000"/>
          <w:sz w:val="28"/>
        </w:rPr>
        <w:t xml:space="preserve">
      - қызмет ету аумағындағы маскүнемдiк пен алкоголизмге қарсы күрес жағдайын сипаттайтын материалдардың жиналуын, қорытылуын қамтамасыз ету және маскүнемдiк пен оның салдарынан болатын құқық бұзушылықтарға мүмкiндiк туғызушы себептер мен жағдайларға жүйелi түрде (ай сайынғы, тоқсандық, жылдық) талдау жасау;  </w:t>
      </w:r>
      <w:r>
        <w:br/>
      </w:r>
      <w:r>
        <w:rPr>
          <w:rFonts w:ascii="Times New Roman"/>
          <w:b w:val="false"/>
          <w:i w:val="false"/>
          <w:color w:val="000000"/>
          <w:sz w:val="28"/>
        </w:rPr>
        <w:t xml:space="preserve">
      - нәтижелер бойынша олардың алдын алу үшiн iшкi iстер органдарының бөлiмi басшылығына ұсыныстар дайындау;  </w:t>
      </w:r>
      <w:r>
        <w:br/>
      </w:r>
      <w:r>
        <w:rPr>
          <w:rFonts w:ascii="Times New Roman"/>
          <w:b w:val="false"/>
          <w:i w:val="false"/>
          <w:color w:val="000000"/>
          <w:sz w:val="28"/>
        </w:rPr>
        <w:t xml:space="preserve">
      - жергiлiктi үкiмет органдарына маскүнемдiкпен күрестi күшейту туралы нақты ұсыныстары бар ақпараттар жобасын дайындау, кәсiпорын, мекеме, ұйым әкiмшiлiктерiне нақтылы адамдардың iшiмдiкке қарсы күресу жөнiндегi заңдарды бұзған фактiлерi жайында мәлiмдеу, олардың қылықтары жайлы жұмыс орны, тұратын жерiндегi талқылауларға жеке қатысу;  </w:t>
      </w:r>
      <w:r>
        <w:br/>
      </w:r>
      <w:r>
        <w:rPr>
          <w:rFonts w:ascii="Times New Roman"/>
          <w:b w:val="false"/>
          <w:i w:val="false"/>
          <w:color w:val="000000"/>
          <w:sz w:val="28"/>
        </w:rPr>
        <w:t xml:space="preserve">
      - маскүнемдiкке қарсы күрестiң ұйымдастырылуы және iшiмдiкке қарсы заңның орындалуы мәселелерi бойынша қызметтер мен бөлiмше басшыларына, қалалық аудандық қаржы органдарының нақты қызметкерлерiне материалдар дайындау;  </w:t>
      </w:r>
      <w:r>
        <w:br/>
      </w:r>
      <w:r>
        <w:rPr>
          <w:rFonts w:ascii="Times New Roman"/>
          <w:b w:val="false"/>
          <w:i w:val="false"/>
          <w:color w:val="000000"/>
          <w:sz w:val="28"/>
        </w:rPr>
        <w:t xml:space="preserve">
      - медициналық айықтырғышқа екi және одан да көп жеткiзiлген адамдар туралы наркологиялық кабинеттердi хабардар ету;  </w:t>
      </w:r>
      <w:r>
        <w:br/>
      </w:r>
      <w:r>
        <w:rPr>
          <w:rFonts w:ascii="Times New Roman"/>
          <w:b w:val="false"/>
          <w:i w:val="false"/>
          <w:color w:val="000000"/>
          <w:sz w:val="28"/>
        </w:rPr>
        <w:t xml:space="preserve">
      - маскүнемдiкке қарсы күрес жүргiзетiн арнаулы ерiктi халық жасақшыларына әдiстемелiк және практикалық көмек көрсету, оларды оқытуға және нұсқаулар беруге қатысу;  </w:t>
      </w:r>
      <w:r>
        <w:br/>
      </w:r>
      <w:r>
        <w:rPr>
          <w:rFonts w:ascii="Times New Roman"/>
          <w:b w:val="false"/>
          <w:i w:val="false"/>
          <w:color w:val="000000"/>
          <w:sz w:val="28"/>
        </w:rPr>
        <w:t xml:space="preserve">
      - еңбек ұжымдарында азаматтардың тұрғылықты жерi бойынша, iшiмдiкке қарсы дәрiстiк насихат жүргiзуге, кәсiпорындарда, мекемелерде, ұйымдарда, ауылдық жиындар мен тұрғындар жиналыстарында профилактика және тәртiп күндерiн өткiзуге жеке қатысу;  </w:t>
      </w:r>
      <w:r>
        <w:br/>
      </w:r>
      <w:r>
        <w:rPr>
          <w:rFonts w:ascii="Times New Roman"/>
          <w:b w:val="false"/>
          <w:i w:val="false"/>
          <w:color w:val="000000"/>
          <w:sz w:val="28"/>
        </w:rPr>
        <w:t xml:space="preserve">
      - профилактика кабинетiнiң iшiмдiкке қарсы насихаттың тақырыптық материалдармен безендiрiлуiн қамтамасыз ету, олардың өз уақытында жаңаланып тұруын қадағалау;  </w:t>
      </w:r>
      <w:r>
        <w:br/>
      </w:r>
      <w:r>
        <w:rPr>
          <w:rFonts w:ascii="Times New Roman"/>
          <w:b w:val="false"/>
          <w:i w:val="false"/>
          <w:color w:val="000000"/>
          <w:sz w:val="28"/>
        </w:rPr>
        <w:t xml:space="preserve">
      - қалалық-аудандық органның бөлiмшелерi мен жекелеген қызметшiлердiң, еңбек ұжымдарының маскүнемдiкпен қарсы жүргiзудегi оң жұмыс тәжiрибелерiн қорытындылау және тарату;  </w:t>
      </w:r>
      <w:r>
        <w:br/>
      </w:r>
      <w:r>
        <w:rPr>
          <w:rFonts w:ascii="Times New Roman"/>
          <w:b w:val="false"/>
          <w:i w:val="false"/>
          <w:color w:val="000000"/>
          <w:sz w:val="28"/>
        </w:rPr>
        <w:t xml:space="preserve">
      - өнеркәсiптiк кәсiпорындардағы, совхоздардағы, құрылыс ұйымдарындағы т.с.с. наркологиялық кабинеттермен және фельдшерлiк наркологиялық пункттермен алкоголизммен ауыратындар есебiнiң толықтығы, олардың амбулаторлық және стационарлық емделуi мәселелерi бойынша күн сайынғы iскерлiк байланысты жүзеге асыру;  </w:t>
      </w:r>
      <w:r>
        <w:br/>
      </w:r>
      <w:r>
        <w:rPr>
          <w:rFonts w:ascii="Times New Roman"/>
          <w:b w:val="false"/>
          <w:i w:val="false"/>
          <w:color w:val="000000"/>
          <w:sz w:val="28"/>
        </w:rPr>
        <w:t xml:space="preserve">
      - жол полициясы органдары және автомекеме әкiмшiлiгiне медициналық айықтырғышқа түскен, алкоголизмге бейiм жүргiзушiлер туралы мәлiмет беру, сондай-ақ кейбiр адамдарды арнаулы емдеу мекемелерiне тексеруге жiберу жөнiнде ұсыныс жасау;  </w:t>
      </w:r>
      <w:r>
        <w:br/>
      </w:r>
      <w:r>
        <w:rPr>
          <w:rFonts w:ascii="Times New Roman"/>
          <w:b w:val="false"/>
          <w:i w:val="false"/>
          <w:color w:val="000000"/>
          <w:sz w:val="28"/>
        </w:rPr>
        <w:t xml:space="preserve">
      - кәмелетке толмағандар iстерi жөнiндегi инспекциямен, спирттiк iшiмдiктердi пайдаланатын кәмелетке толмағандар жайында, оларды жергiлiктi аудандық наркологиялық қызметте тiркеуге алуға және профилактикалық жұмыстар жүргiзу мақсатымен өзара хабарласу мәселелерi бойынша үнемi байланыста болу;  </w:t>
      </w:r>
      <w:r>
        <w:br/>
      </w:r>
      <w:r>
        <w:rPr>
          <w:rFonts w:ascii="Times New Roman"/>
          <w:b w:val="false"/>
          <w:i w:val="false"/>
          <w:color w:val="000000"/>
          <w:sz w:val="28"/>
        </w:rPr>
        <w:t xml:space="preserve">
      - iшкi iстер органдарының учаскелiк уәкiлдерiмен байланыса отырып, медициналық айықтырғышта екi немесе одан да көп болған, алкоголизмге бейiм адамдардың мiнез-құлқына, олардың дәрiгер-наркологтың кеңестерiн орындауын бақылау;  </w:t>
      </w:r>
      <w:r>
        <w:br/>
      </w:r>
      <w:r>
        <w:rPr>
          <w:rFonts w:ascii="Times New Roman"/>
          <w:b w:val="false"/>
          <w:i w:val="false"/>
          <w:color w:val="000000"/>
          <w:sz w:val="28"/>
        </w:rPr>
        <w:t xml:space="preserve">
      - наркологиялық мекемелердiң (бөлiмшелердiң) ұсынысы бойынша алкоголизммен, нашақорлықпен және токсикоманиямен ауыратын адамдарды еркiнен тыс емделуге жiберу үшiн материалдар дайындау және ресiмдеу;  </w:t>
      </w:r>
      <w:r>
        <w:br/>
      </w:r>
      <w:r>
        <w:rPr>
          <w:rFonts w:ascii="Times New Roman"/>
          <w:b w:val="false"/>
          <w:i w:val="false"/>
          <w:color w:val="000000"/>
          <w:sz w:val="28"/>
        </w:rPr>
        <w:t xml:space="preserve">
      - профилактика кабинетiнде алкоголизмге қарсы көрнекi үгiт жүргiзу, мұндай әлеуметтiк қатермен зақымдалған кәсiпорын, ұйым, бiрлестiктер ұжымдарында маскүнемдiкпен, алкоголизммен күрес жүргiзу, салауатты өмiр салты тақырыптары бойынша дәрiстер, әңгiмелер дайындауға және өткiзуге атсалысу;  </w:t>
      </w:r>
      <w:r>
        <w:br/>
      </w:r>
      <w:r>
        <w:rPr>
          <w:rFonts w:ascii="Times New Roman"/>
          <w:b w:val="false"/>
          <w:i w:val="false"/>
          <w:color w:val="000000"/>
          <w:sz w:val="28"/>
        </w:rPr>
        <w:t xml:space="preserve">
      - алкоголизмге қарсы заңды бұзушылардың картотекалық есебi мен әкiмшiлiк хаттамаларына есеп жүргiзу, маскүнемдiкке қарсы күрес жүргiзудiң әкiмшiлiк практикасына ай сайын талдау жасап және оны жетiлдiру бойынша ұсыныстар енгiзу  </w:t>
      </w:r>
      <w:r>
        <w:br/>
      </w:r>
      <w:r>
        <w:rPr>
          <w:rFonts w:ascii="Times New Roman"/>
          <w:b w:val="false"/>
          <w:i w:val="false"/>
          <w:color w:val="000000"/>
          <w:sz w:val="28"/>
        </w:rPr>
        <w:t xml:space="preserve">
      - алкоголизмге қарсы заңды бұзғаны үшiн әкiмшiлiк ықпал ету шаралары қолданылған адамдар туралы, олардың тұрақты жерiмен жұмыс орнына мәлiметтер мен ақпарлар дайындау және жолдау;  </w:t>
      </w:r>
      <w:r>
        <w:br/>
      </w:r>
      <w:r>
        <w:rPr>
          <w:rFonts w:ascii="Times New Roman"/>
          <w:b w:val="false"/>
          <w:i w:val="false"/>
          <w:color w:val="000000"/>
          <w:sz w:val="28"/>
        </w:rPr>
        <w:t xml:space="preserve">
      - осы Ережеде көзделген адамдардың кәсiпорындар, мекемелер, ұйымдар, оқу орындары, жас шамасы, бiлiмi, құқық бұзған жерi мен оның уақыты бойынша есебiн жүргiзу;  </w:t>
      </w:r>
      <w:r>
        <w:br/>
      </w:r>
      <w:r>
        <w:rPr>
          <w:rFonts w:ascii="Times New Roman"/>
          <w:b w:val="false"/>
          <w:i w:val="false"/>
          <w:color w:val="000000"/>
          <w:sz w:val="28"/>
        </w:rPr>
        <w:t xml:space="preserve">
      - мүдделi қызметтердiң тиiстi хабарлар жобасын дайындауға атсалысуы;  </w:t>
      </w:r>
      <w:r>
        <w:br/>
      </w:r>
      <w:r>
        <w:rPr>
          <w:rFonts w:ascii="Times New Roman"/>
          <w:b w:val="false"/>
          <w:i w:val="false"/>
          <w:color w:val="000000"/>
          <w:sz w:val="28"/>
        </w:rPr>
        <w:t xml:space="preserve">
      - маскүнемдiк пен алкоголизмге қарсы күресте алынған хабарлардың есебiн жетiлдiру мен оны тиiмдi қолдану бойынша ұсыныстар енгiзу.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Ішкі істер министрінің 2005 жылғы 7 желтоқсандағы N 667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Start w:name="z137" w:id="134"/>
    <w:p>
      <w:pPr>
        <w:spacing w:after="0"/>
        <w:ind w:left="0"/>
        <w:jc w:val="left"/>
      </w:pPr>
      <w:r>
        <w:rPr>
          <w:rFonts w:ascii="Times New Roman"/>
          <w:b/>
          <w:i w:val="false"/>
          <w:color w:val="000000"/>
        </w:rPr>
        <w:t xml:space="preserve"> 
  VI. Профилактика кабинетiнiң жұмысына есеп жүргiзу  </w:t>
      </w:r>
    </w:p>
    <w:bookmarkEnd w:id="134"/>
    <w:p>
      <w:pPr>
        <w:spacing w:after="0"/>
        <w:ind w:left="0"/>
        <w:jc w:val="both"/>
      </w:pPr>
      <w:r>
        <w:rPr>
          <w:rFonts w:ascii="Times New Roman"/>
          <w:b w:val="false"/>
          <w:i w:val="false"/>
          <w:color w:val="000000"/>
          <w:sz w:val="28"/>
        </w:rPr>
        <w:t xml:space="preserve">      18. Профилактика кабинетiнiң жұмыс нәтижесi мынадай көрсеткiштерiмен бағаланады:  </w:t>
      </w:r>
      <w:r>
        <w:br/>
      </w:r>
      <w:r>
        <w:rPr>
          <w:rFonts w:ascii="Times New Roman"/>
          <w:b w:val="false"/>
          <w:i w:val="false"/>
          <w:color w:val="000000"/>
          <w:sz w:val="28"/>
        </w:rPr>
        <w:t xml:space="preserve">
      - қызмет ету аумағындағы маскүнемдiк пен алкоголизмге қарсы күрестiң нақты жағдайы, маскүнемдiк салдарынан iстелiнген қылмыстар мен басқа да құқық бұзушылықтар саны, тұрғындар арасындағы маскүнемдiктiң таралуы, кабинет қызметкерлерiнiң заңдылық пен тәртiп сақтауы;  </w:t>
      </w:r>
      <w:r>
        <w:br/>
      </w:r>
      <w:r>
        <w:rPr>
          <w:rFonts w:ascii="Times New Roman"/>
          <w:b w:val="false"/>
          <w:i w:val="false"/>
          <w:color w:val="000000"/>
          <w:sz w:val="28"/>
        </w:rPr>
        <w:t xml:space="preserve">
      - кабинет қызметкерлерінiң маскүнемдiкке қарсы күрестi күшейтуге бағытталып өткiзiлетiн iс-шараларға тiкелей қатынасуы;  </w:t>
      </w:r>
      <w:r>
        <w:br/>
      </w:r>
      <w:r>
        <w:rPr>
          <w:rFonts w:ascii="Times New Roman"/>
          <w:b w:val="false"/>
          <w:i w:val="false"/>
          <w:color w:val="000000"/>
          <w:sz w:val="28"/>
        </w:rPr>
        <w:t xml:space="preserve">
      - маскүнемдiкпен күрес жүргiзу мәселелерi бойынша жұртшылық алдында және еңбек ұжымдарында сөз сөйлеудiң саны мен сапасы;  </w:t>
      </w:r>
      <w:r>
        <w:br/>
      </w:r>
      <w:r>
        <w:rPr>
          <w:rFonts w:ascii="Times New Roman"/>
          <w:b w:val="false"/>
          <w:i w:val="false"/>
          <w:color w:val="000000"/>
          <w:sz w:val="28"/>
        </w:rPr>
        <w:t xml:space="preserve">
      - iшiмдiкке қарсы профилактикалық iс-шаралар жүргiзуде қоғамдық құрылымдардың мүмкiндiктерiн пайдалану тиiмдiлiгi;  </w:t>
      </w:r>
      <w:r>
        <w:br/>
      </w:r>
      <w:r>
        <w:rPr>
          <w:rFonts w:ascii="Times New Roman"/>
          <w:b w:val="false"/>
          <w:i w:val="false"/>
          <w:color w:val="000000"/>
          <w:sz w:val="28"/>
        </w:rPr>
        <w:t xml:space="preserve">
      - кәсiпорындарға, мекемелерге және ұйымдарға маскүнемдiкпен күрес жөнiндегi күшейту мәселелерi бойынша жолданған ақпараттардың толықтығы мен сапасы бұл хабарламаларға кәсiпорын, мекеме әкiмшiлiктерiнiң жауап қайтару ретiндегi iс-шаралары.  </w:t>
      </w:r>
    </w:p>
    <w:bookmarkStart w:name="z138" w:id="135"/>
    <w:p>
      <w:pPr>
        <w:spacing w:after="0"/>
        <w:ind w:left="0"/>
        <w:jc w:val="left"/>
      </w:pPr>
      <w:r>
        <w:rPr>
          <w:rFonts w:ascii="Times New Roman"/>
          <w:b/>
          <w:i w:val="false"/>
          <w:color w:val="000000"/>
        </w:rPr>
        <w:t xml:space="preserve"> 
  VII. Профилактика кабинетiнiң материалдық </w:t>
      </w:r>
      <w:r>
        <w:br/>
      </w:r>
      <w:r>
        <w:rPr>
          <w:rFonts w:ascii="Times New Roman"/>
          <w:b/>
          <w:i w:val="false"/>
          <w:color w:val="000000"/>
        </w:rPr>
        <w:t xml:space="preserve">
қамтамасыз етiлуi </w:t>
      </w:r>
    </w:p>
    <w:bookmarkEnd w:id="135"/>
    <w:p>
      <w:pPr>
        <w:spacing w:after="0"/>
        <w:ind w:left="0"/>
        <w:jc w:val="both"/>
      </w:pPr>
      <w:r>
        <w:rPr>
          <w:rFonts w:ascii="Times New Roman"/>
          <w:b w:val="false"/>
          <w:i w:val="false"/>
          <w:color w:val="000000"/>
          <w:sz w:val="28"/>
        </w:rPr>
        <w:t xml:space="preserve">      Жергiлiктi атқарушы органдар кабинет құруы үшiн жұртшылықтың келiп-кетуiне және iшiмдiкке қарсы насихаттау бойынша iс-шаралар өткiзуге қолайлы үй-жайлар бередi. Кабинет бөлмесi құқықтық, медициналық сипаттағы, салауатты өмiр салтын насихаттайтын, ауданда, қалада маскүнемдiк пен алкоголизмдi жою бойынша профилактикалық жұмыстың жағдайы мен негiзгi көрсеткiштерiн бейнелейтiн материалдары бар, iшiмдiкке қарсы тақырыптық стендiлермен жабдықталынады.  </w:t>
      </w:r>
      <w:r>
        <w:br/>
      </w:r>
      <w:r>
        <w:rPr>
          <w:rFonts w:ascii="Times New Roman"/>
          <w:b w:val="false"/>
          <w:i w:val="false"/>
          <w:color w:val="000000"/>
          <w:sz w:val="28"/>
        </w:rPr>
        <w:t xml:space="preserve">
      Кабинетте, сондай-ақ келушiлердiң түсiнуiне оңай iшiмдiкке қарсы насихаттайтын оқулықтардың шағын кiтапханасы болуы қажет. </w:t>
      </w:r>
      <w:r>
        <w:br/>
      </w:r>
      <w:r>
        <w:rPr>
          <w:rFonts w:ascii="Times New Roman"/>
          <w:b w:val="false"/>
          <w:i w:val="false"/>
          <w:color w:val="000000"/>
          <w:sz w:val="28"/>
        </w:rPr>
        <w:t>
</w:t>
      </w:r>
      <w:r>
        <w:rPr>
          <w:rFonts w:ascii="Times New Roman"/>
          <w:b w:val="false"/>
          <w:i w:val="false"/>
          <w:color w:val="ff0000"/>
          <w:sz w:val="28"/>
        </w:rPr>
        <w:t xml:space="preserve">      Ескерту: VII-тараудың бірінші абзацына өзгерту енгізілді - Ішкі істер министрінің 2005 жылғы 7 желтоқсандағы N 667 </w:t>
      </w:r>
      <w:r>
        <w:rPr>
          <w:rFonts w:ascii="Times New Roman"/>
          <w:b w:val="false"/>
          <w:i w:val="false"/>
          <w:color w:val="000000"/>
          <w:sz w:val="28"/>
          <w:u w:val="single"/>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Start w:name="z139" w:id="136"/>
    <w:p>
      <w:pPr>
        <w:spacing w:after="0"/>
        <w:ind w:left="0"/>
        <w:jc w:val="both"/>
      </w:pPr>
      <w:r>
        <w:rPr>
          <w:rFonts w:ascii="Times New Roman"/>
          <w:b w:val="false"/>
          <w:i w:val="false"/>
          <w:color w:val="000000"/>
          <w:sz w:val="28"/>
        </w:rPr>
        <w:t xml:space="preserve">
      19. Профилактикалық қызмет үшiн кабинетке мынадай техникалық құралдар бөлiнедi:  </w:t>
      </w:r>
      <w:r>
        <w:br/>
      </w:r>
      <w:r>
        <w:rPr>
          <w:rFonts w:ascii="Times New Roman"/>
          <w:b w:val="false"/>
          <w:i w:val="false"/>
          <w:color w:val="000000"/>
          <w:sz w:val="28"/>
        </w:rPr>
        <w:t xml:space="preserve">
      - маскүнемдiкке қарсы бағыттағы қысқаметражды кинотаспалар жиынтығы бар бейнемагнитафон;  </w:t>
      </w:r>
      <w:r>
        <w:br/>
      </w:r>
      <w:r>
        <w:rPr>
          <w:rFonts w:ascii="Times New Roman"/>
          <w:b w:val="false"/>
          <w:i w:val="false"/>
          <w:color w:val="000000"/>
          <w:sz w:val="28"/>
        </w:rPr>
        <w:t xml:space="preserve">
      - маскүнемдiкке қарсы тақырыптағы әңгiмелер жазылған магнитафон;  </w:t>
      </w:r>
      <w:r>
        <w:br/>
      </w:r>
      <w:r>
        <w:rPr>
          <w:rFonts w:ascii="Times New Roman"/>
          <w:b w:val="false"/>
          <w:i w:val="false"/>
          <w:color w:val="000000"/>
          <w:sz w:val="28"/>
        </w:rPr>
        <w:t xml:space="preserve">
      - керектi жабдықтары бар (бейнекассеталар, фотожарық бергiш, таспалар, фотохимикаттар, басқа да техникалық құралдар) бейнекамерасы және фотоаппарат.  </w:t>
      </w:r>
    </w:p>
    <w:bookmarkEnd w:id="136"/>
    <w:bookmarkStart w:name="z140" w:id="137"/>
    <w:p>
      <w:pPr>
        <w:spacing w:after="0"/>
        <w:ind w:left="0"/>
        <w:jc w:val="both"/>
      </w:pPr>
      <w:r>
        <w:rPr>
          <w:rFonts w:ascii="Times New Roman"/>
          <w:b w:val="false"/>
          <w:i w:val="false"/>
          <w:color w:val="000000"/>
          <w:sz w:val="28"/>
        </w:rPr>
        <w:t xml:space="preserve">
      20. Профилактика кабинетi қажеттi жиhаздармен, мүлiктермен және кеңсе керек-жарақтарымен қамтамасыз етiледi.  </w:t>
      </w:r>
    </w:p>
    <w:bookmarkEnd w:id="137"/>
    <w:bookmarkStart w:name="z141" w:id="138"/>
    <w:p>
      <w:pPr>
        <w:spacing w:after="0"/>
        <w:ind w:left="0"/>
        <w:jc w:val="both"/>
      </w:pPr>
      <w:r>
        <w:rPr>
          <w:rFonts w:ascii="Times New Roman"/>
          <w:b w:val="false"/>
          <w:i w:val="false"/>
          <w:color w:val="000000"/>
          <w:sz w:val="28"/>
        </w:rPr>
        <w:t xml:space="preserve">
      21. Аталынған мақсаттарға жұмсалынатын шығындар жергiлiктi бюджеттер, кәсiпорындар, ұйымдар қаражаты есебiнен және басқа да қаржыландыру көздерi бойынша жүзеге асырылады.  </w:t>
      </w:r>
    </w:p>
    <w:bookmarkEnd w:id="138"/>
    <w:bookmarkStart w:name="z142" w:id="139"/>
    <w:p>
      <w:pPr>
        <w:spacing w:after="0"/>
        <w:ind w:left="0"/>
        <w:jc w:val="both"/>
      </w:pPr>
      <w:r>
        <w:rPr>
          <w:rFonts w:ascii="Times New Roman"/>
          <w:b w:val="false"/>
          <w:i w:val="false"/>
          <w:color w:val="000000"/>
          <w:sz w:val="28"/>
        </w:rPr>
        <w:t xml:space="preserve">
      22. Кабинет бастығы және басқа қызметкерлер техникалық құралдардың, мүлiктер мен қызметтiк құжаттардың сақталуына және белгiленген мақсаттарда пайдаланылуына жауапкершiлiк алады. </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