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77ed" w14:textId="8fc7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Субъект қызметтерi қаржы-шаруашылық бухгалтерлiк есеп шотының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Бухгалтерлiк есеп жөнiндегi ұлттық комиссия қаулысы 1996 жылғы 18 қараша N 6. Қазақстан Республикасының Әділет министрлігінде 1997 жылғы 22 қаңтарда N 248 тіркелді. Күші жойылды - ҚР Қаржы министрінің 2002 жылғы 18 қыркүйектегі N 438 ~V021992 бұйрығымен.</w:t>
      </w:r>
    </w:p>
    <w:p>
      <w:pPr>
        <w:spacing w:after="0"/>
        <w:ind w:left="0"/>
        <w:jc w:val="both"/>
      </w:pPr>
      <w:bookmarkStart w:name="z0" w:id="0"/>
      <w:r>
        <w:rPr>
          <w:rFonts w:ascii="Times New Roman"/>
          <w:b w:val="false"/>
          <w:i w:val="false"/>
          <w:color w:val="000000"/>
          <w:sz w:val="28"/>
        </w:rPr>
        <w:t>
      Қазақстан Республикасы Президентiнiң 26.12.95 ж. N 2732 </w:t>
      </w:r>
      <w:r>
        <w:rPr>
          <w:rFonts w:ascii="Times New Roman"/>
          <w:b w:val="false"/>
          <w:i w:val="false"/>
          <w:color w:val="000000"/>
          <w:sz w:val="28"/>
        </w:rPr>
        <w:t xml:space="preserve">Z952732_ </w:t>
      </w:r>
      <w:r>
        <w:rPr>
          <w:rFonts w:ascii="Times New Roman"/>
          <w:b w:val="false"/>
          <w:i w:val="false"/>
          <w:color w:val="000000"/>
          <w:sz w:val="28"/>
        </w:rPr>
        <w:t xml:space="preserve">Заң күшi бар Бухгалтерлiк есеп туралы" Жарлығы негiзiнде Қазақстан Республикасының Бухгалтерлiк есеп жөнiндегi ұлттық комиссиясы қаулы етедi: </w:t>
      </w:r>
      <w:r>
        <w:br/>
      </w:r>
      <w:r>
        <w:rPr>
          <w:rFonts w:ascii="Times New Roman"/>
          <w:b w:val="false"/>
          <w:i w:val="false"/>
          <w:color w:val="000000"/>
          <w:sz w:val="28"/>
        </w:rPr>
        <w:t xml:space="preserve">
      I. Ұсынылып отырған Қазақстан Республикасының субъектi қызметтерi қаржы-шаруашылық бухгалтерлiк есеп шотының* Бас жоспары (Қазақстан Республикасы Президентiнiң 26.12.95 ж. N 2732 Заң күшi бар "Бухгалтерлiк есеп туралы" Жарлығына сәйкес) банктер мен бюджеттiк ұйымдардан басқалары).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Одан әрі - Бас жоспар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Бас жоспар 01.01.97 ж. бастап әрекетке енгiзiлсiн. </w:t>
      </w:r>
      <w:r>
        <w:br/>
      </w:r>
      <w:r>
        <w:rPr>
          <w:rFonts w:ascii="Times New Roman"/>
          <w:b w:val="false"/>
          <w:i w:val="false"/>
          <w:color w:val="000000"/>
          <w:sz w:val="28"/>
        </w:rPr>
        <w:t xml:space="preserve">
      III. Былайша белгiленсiн: </w:t>
      </w:r>
      <w:r>
        <w:br/>
      </w:r>
      <w:r>
        <w:rPr>
          <w:rFonts w:ascii="Times New Roman"/>
          <w:b w:val="false"/>
          <w:i w:val="false"/>
          <w:color w:val="000000"/>
          <w:sz w:val="28"/>
        </w:rPr>
        <w:t xml:space="preserve">
      1. Бас жоспар он тараудан құралады, олардың оныншысы баланстан тысқары есепке арналады. </w:t>
      </w:r>
      <w:r>
        <w:br/>
      </w:r>
      <w:r>
        <w:rPr>
          <w:rFonts w:ascii="Times New Roman"/>
          <w:b w:val="false"/>
          <w:i w:val="false"/>
          <w:color w:val="000000"/>
          <w:sz w:val="28"/>
        </w:rPr>
        <w:t xml:space="preserve">
      2. Тоғызыншы тарау шаруашылық субъект операцияларының өнеркәсiптiк есеп шотын көрсетуге арналған. </w:t>
      </w:r>
      <w:r>
        <w:br/>
      </w:r>
      <w:r>
        <w:rPr>
          <w:rFonts w:ascii="Times New Roman"/>
          <w:b w:val="false"/>
          <w:i w:val="false"/>
          <w:color w:val="000000"/>
          <w:sz w:val="28"/>
        </w:rPr>
        <w:t xml:space="preserve">
      3. Бас жоспар шоттарына субъект шоттарын қаржы есептемесiн айқындау бойынша (түр мерзiмi бойынша) талаптарға, сондай-ақ кәсiпкерлiк қызметтiң мөлшерi мен түрiне сәйкес субъектiлердiң өздерi ашады. </w:t>
      </w:r>
      <w:r>
        <w:br/>
      </w:r>
      <w:r>
        <w:rPr>
          <w:rFonts w:ascii="Times New Roman"/>
          <w:b w:val="false"/>
          <w:i w:val="false"/>
          <w:color w:val="000000"/>
          <w:sz w:val="28"/>
        </w:rPr>
        <w:t xml:space="preserve">
      IV. Қазақстан Республикасы Бухгалтерлiк есеп жөнiндегi ұлттық комиссияның мүшесi Д.Ж.Айтхожина Бас жоспарға Нұсқау даярлау және соларға бухгалтерлiк есептiң регистрлерiн өтеу жөнiнде Қазақстан Республикасы Бухгалтерлiк есеп жөнiндегi ұлттық комиссияның мамандарынан, ғалымдардан, шетел кеңесшiлерiнен құралған жұмысшы тобын құру бойынша енгiзсiн. </w:t>
      </w:r>
      <w:r>
        <w:br/>
      </w:r>
      <w:r>
        <w:rPr>
          <w:rFonts w:ascii="Times New Roman"/>
          <w:b w:val="false"/>
          <w:i w:val="false"/>
          <w:color w:val="000000"/>
          <w:sz w:val="28"/>
        </w:rPr>
        <w:t xml:space="preserve">
      V. Жұмысшы тобы мыналарды бекiту ұсынсын: </w:t>
      </w:r>
      <w:r>
        <w:br/>
      </w:r>
      <w:r>
        <w:rPr>
          <w:rFonts w:ascii="Times New Roman"/>
          <w:b w:val="false"/>
          <w:i w:val="false"/>
          <w:color w:val="000000"/>
          <w:sz w:val="28"/>
        </w:rPr>
        <w:t xml:space="preserve">
      1. Бас жоспардың Нұсқауын 16.12.96 ж. дейiн. </w:t>
      </w:r>
      <w:r>
        <w:br/>
      </w:r>
      <w:r>
        <w:rPr>
          <w:rFonts w:ascii="Times New Roman"/>
          <w:b w:val="false"/>
          <w:i w:val="false"/>
          <w:color w:val="000000"/>
          <w:sz w:val="28"/>
        </w:rPr>
        <w:t xml:space="preserve">
      2. Бухгалтерлiк есеп регистрлерi 31.12.96 ж. дейiн. </w:t>
      </w:r>
      <w:r>
        <w:br/>
      </w:r>
      <w:r>
        <w:rPr>
          <w:rFonts w:ascii="Times New Roman"/>
          <w:b w:val="false"/>
          <w:i w:val="false"/>
          <w:color w:val="000000"/>
          <w:sz w:val="28"/>
        </w:rPr>
        <w:t xml:space="preserve">
      VI. Бухгалтерлiк есеп концепциясын дамыту және жалпы стандарт жөнiндегi басқарманың бастығы К.К.Кинхузова 02.12.96 ж. дейiн қолданыстағы Кәсiпорындардың қаржы-шаруашылық қызметтерiнiң бухгалтерлiк есеп шоттарының жоспарын Бас жоспарға ауыстыру кестесiн қарауға даярласын. </w:t>
      </w:r>
      <w:r>
        <w:br/>
      </w:r>
      <w:r>
        <w:rPr>
          <w:rFonts w:ascii="Times New Roman"/>
          <w:b w:val="false"/>
          <w:i w:val="false"/>
          <w:color w:val="000000"/>
          <w:sz w:val="28"/>
        </w:rPr>
        <w:t xml:space="preserve">
      VII. Бұл қаулының орындалуы Қазақстан Республикасы Бухгалтерлiк есеп жөнiндегi ұлттық комиссияның мүшесi Н.М. Черновқа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Бухгалтерлiк есеп жөнiндегi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комиссиясының</w:t>
      </w:r>
    </w:p>
    <w:p>
      <w:pPr>
        <w:spacing w:after="0"/>
        <w:ind w:left="0"/>
        <w:jc w:val="both"/>
      </w:pPr>
      <w:r>
        <w:rPr>
          <w:rFonts w:ascii="Times New Roman"/>
          <w:b w:val="false"/>
          <w:i w:val="false"/>
          <w:color w:val="000000"/>
          <w:sz w:val="28"/>
        </w:rPr>
        <w:t>                                       1996 жылғы 18 қарашадағы</w:t>
      </w:r>
    </w:p>
    <w:p>
      <w:pPr>
        <w:spacing w:after="0"/>
        <w:ind w:left="0"/>
        <w:jc w:val="both"/>
      </w:pPr>
      <w:r>
        <w:rPr>
          <w:rFonts w:ascii="Times New Roman"/>
          <w:b w:val="false"/>
          <w:i w:val="false"/>
          <w:color w:val="000000"/>
          <w:sz w:val="28"/>
        </w:rPr>
        <w:t>                                       N 6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Субъектiлердiң қаржы-шаруашылық қызметiнiң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бухгалтерлiк есебi шоттарының Бас жоспары</w:t>
      </w:r>
    </w:p>
    <w:p>
      <w:pPr>
        <w:spacing w:after="0"/>
        <w:ind w:left="0"/>
        <w:jc w:val="both"/>
      </w:pPr>
      <w:r>
        <w:rPr>
          <w:rFonts w:ascii="Times New Roman"/>
          <w:b w:val="false"/>
          <w:i w:val="false"/>
          <w:color w:val="000000"/>
          <w:sz w:val="28"/>
        </w:rPr>
        <w:t>     шот кодтары        1 бөлiм. Айналымнан тыс активтер</w:t>
      </w:r>
    </w:p>
    <w:p>
      <w:pPr>
        <w:spacing w:after="0"/>
        <w:ind w:left="0"/>
        <w:jc w:val="both"/>
      </w:pPr>
      <w:r>
        <w:rPr>
          <w:rFonts w:ascii="Times New Roman"/>
          <w:b w:val="false"/>
          <w:i w:val="false"/>
          <w:color w:val="000000"/>
          <w:sz w:val="28"/>
        </w:rPr>
        <w:t>     10                 Материалдық емес активтер</w:t>
      </w:r>
    </w:p>
    <w:p>
      <w:pPr>
        <w:spacing w:after="0"/>
        <w:ind w:left="0"/>
        <w:jc w:val="both"/>
      </w:pPr>
      <w:r>
        <w:rPr>
          <w:rFonts w:ascii="Times New Roman"/>
          <w:b w:val="false"/>
          <w:i w:val="false"/>
          <w:color w:val="000000"/>
          <w:sz w:val="28"/>
        </w:rPr>
        <w:t>     101                Лицензиялық келiсiмдер</w:t>
      </w:r>
    </w:p>
    <w:p>
      <w:pPr>
        <w:spacing w:after="0"/>
        <w:ind w:left="0"/>
        <w:jc w:val="both"/>
      </w:pPr>
      <w:r>
        <w:rPr>
          <w:rFonts w:ascii="Times New Roman"/>
          <w:b w:val="false"/>
          <w:i w:val="false"/>
          <w:color w:val="000000"/>
          <w:sz w:val="28"/>
        </w:rPr>
        <w:t>     102                Бағдарламалық қамтамасыз ету</w:t>
      </w:r>
    </w:p>
    <w:p>
      <w:pPr>
        <w:spacing w:after="0"/>
        <w:ind w:left="0"/>
        <w:jc w:val="both"/>
      </w:pPr>
      <w:r>
        <w:rPr>
          <w:rFonts w:ascii="Times New Roman"/>
          <w:b w:val="false"/>
          <w:i w:val="false"/>
          <w:color w:val="000000"/>
          <w:sz w:val="28"/>
        </w:rPr>
        <w:t>     103                Патенттер</w:t>
      </w:r>
    </w:p>
    <w:p>
      <w:pPr>
        <w:spacing w:after="0"/>
        <w:ind w:left="0"/>
        <w:jc w:val="both"/>
      </w:pPr>
      <w:r>
        <w:rPr>
          <w:rFonts w:ascii="Times New Roman"/>
          <w:b w:val="false"/>
          <w:i w:val="false"/>
          <w:color w:val="000000"/>
          <w:sz w:val="28"/>
        </w:rPr>
        <w:t>     104                Ұйымдастыру шығындары</w:t>
      </w:r>
    </w:p>
    <w:p>
      <w:pPr>
        <w:spacing w:after="0"/>
        <w:ind w:left="0"/>
        <w:jc w:val="both"/>
      </w:pPr>
      <w:r>
        <w:rPr>
          <w:rFonts w:ascii="Times New Roman"/>
          <w:b w:val="false"/>
          <w:i w:val="false"/>
          <w:color w:val="000000"/>
          <w:sz w:val="28"/>
        </w:rPr>
        <w:t>     105                Гудвил</w:t>
      </w:r>
    </w:p>
    <w:p>
      <w:pPr>
        <w:spacing w:after="0"/>
        <w:ind w:left="0"/>
        <w:jc w:val="both"/>
      </w:pPr>
      <w:r>
        <w:rPr>
          <w:rFonts w:ascii="Times New Roman"/>
          <w:b w:val="false"/>
          <w:i w:val="false"/>
          <w:color w:val="000000"/>
          <w:sz w:val="28"/>
        </w:rPr>
        <w:t>     106                Басқалары</w:t>
      </w:r>
    </w:p>
    <w:p>
      <w:pPr>
        <w:spacing w:after="0"/>
        <w:ind w:left="0"/>
        <w:jc w:val="both"/>
      </w:pPr>
      <w:r>
        <w:rPr>
          <w:rFonts w:ascii="Times New Roman"/>
          <w:b w:val="false"/>
          <w:i w:val="false"/>
          <w:color w:val="000000"/>
          <w:sz w:val="28"/>
        </w:rPr>
        <w:t>     11                 Материалдық емес активтердi пайдалану</w:t>
      </w:r>
    </w:p>
    <w:p>
      <w:pPr>
        <w:spacing w:after="0"/>
        <w:ind w:left="0"/>
        <w:jc w:val="both"/>
      </w:pPr>
      <w:r>
        <w:rPr>
          <w:rFonts w:ascii="Times New Roman"/>
          <w:b w:val="false"/>
          <w:i w:val="false"/>
          <w:color w:val="000000"/>
          <w:sz w:val="28"/>
        </w:rPr>
        <w:t>     111                Материалдық емес активтердi пайдалану</w:t>
      </w:r>
    </w:p>
    <w:p>
      <w:pPr>
        <w:spacing w:after="0"/>
        <w:ind w:left="0"/>
        <w:jc w:val="both"/>
      </w:pPr>
      <w:r>
        <w:rPr>
          <w:rFonts w:ascii="Times New Roman"/>
          <w:b w:val="false"/>
          <w:i w:val="false"/>
          <w:color w:val="000000"/>
          <w:sz w:val="28"/>
        </w:rPr>
        <w:t>                        және лицензиялық келiсiмдер</w:t>
      </w:r>
    </w:p>
    <w:p>
      <w:pPr>
        <w:spacing w:after="0"/>
        <w:ind w:left="0"/>
        <w:jc w:val="both"/>
      </w:pPr>
      <w:r>
        <w:rPr>
          <w:rFonts w:ascii="Times New Roman"/>
          <w:b w:val="false"/>
          <w:i w:val="false"/>
          <w:color w:val="000000"/>
          <w:sz w:val="28"/>
        </w:rPr>
        <w:t>     112                Материалдық емес активтердi пайдалану</w:t>
      </w:r>
    </w:p>
    <w:p>
      <w:pPr>
        <w:spacing w:after="0"/>
        <w:ind w:left="0"/>
        <w:jc w:val="both"/>
      </w:pPr>
      <w:r>
        <w:rPr>
          <w:rFonts w:ascii="Times New Roman"/>
          <w:b w:val="false"/>
          <w:i w:val="false"/>
          <w:color w:val="000000"/>
          <w:sz w:val="28"/>
        </w:rPr>
        <w:t>                        бағдарламалық қамтамасыз ету</w:t>
      </w:r>
    </w:p>
    <w:p>
      <w:pPr>
        <w:spacing w:after="0"/>
        <w:ind w:left="0"/>
        <w:jc w:val="both"/>
      </w:pPr>
      <w:r>
        <w:rPr>
          <w:rFonts w:ascii="Times New Roman"/>
          <w:b w:val="false"/>
          <w:i w:val="false"/>
          <w:color w:val="000000"/>
          <w:sz w:val="28"/>
        </w:rPr>
        <w:t>     113                Материалдық емес активтердi пайдалану</w:t>
      </w:r>
    </w:p>
    <w:p>
      <w:pPr>
        <w:spacing w:after="0"/>
        <w:ind w:left="0"/>
        <w:jc w:val="both"/>
      </w:pPr>
      <w:r>
        <w:rPr>
          <w:rFonts w:ascii="Times New Roman"/>
          <w:b w:val="false"/>
          <w:i w:val="false"/>
          <w:color w:val="000000"/>
          <w:sz w:val="28"/>
        </w:rPr>
        <w:t>                        патенттер</w:t>
      </w:r>
    </w:p>
    <w:p>
      <w:pPr>
        <w:spacing w:after="0"/>
        <w:ind w:left="0"/>
        <w:jc w:val="both"/>
      </w:pPr>
      <w:r>
        <w:rPr>
          <w:rFonts w:ascii="Times New Roman"/>
          <w:b w:val="false"/>
          <w:i w:val="false"/>
          <w:color w:val="000000"/>
          <w:sz w:val="28"/>
        </w:rPr>
        <w:t>     114                Ұйымдастыру шығындары</w:t>
      </w:r>
    </w:p>
    <w:p>
      <w:pPr>
        <w:spacing w:after="0"/>
        <w:ind w:left="0"/>
        <w:jc w:val="both"/>
      </w:pPr>
      <w:r>
        <w:rPr>
          <w:rFonts w:ascii="Times New Roman"/>
          <w:b w:val="false"/>
          <w:i w:val="false"/>
          <w:color w:val="000000"/>
          <w:sz w:val="28"/>
        </w:rPr>
        <w:t>     115                Материалдық емес активтердi пайдалану-</w:t>
      </w:r>
    </w:p>
    <w:p>
      <w:pPr>
        <w:spacing w:after="0"/>
        <w:ind w:left="0"/>
        <w:jc w:val="both"/>
      </w:pPr>
      <w:r>
        <w:rPr>
          <w:rFonts w:ascii="Times New Roman"/>
          <w:b w:val="false"/>
          <w:i w:val="false"/>
          <w:color w:val="000000"/>
          <w:sz w:val="28"/>
        </w:rPr>
        <w:t>                        гудвил</w:t>
      </w:r>
    </w:p>
    <w:p>
      <w:pPr>
        <w:spacing w:after="0"/>
        <w:ind w:left="0"/>
        <w:jc w:val="both"/>
      </w:pPr>
      <w:r>
        <w:rPr>
          <w:rFonts w:ascii="Times New Roman"/>
          <w:b w:val="false"/>
          <w:i w:val="false"/>
          <w:color w:val="000000"/>
          <w:sz w:val="28"/>
        </w:rPr>
        <w:t>     116                Материалдық емес активтердi пайдалану-</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12                 Негiзгi қорлар</w:t>
      </w:r>
    </w:p>
    <w:p>
      <w:pPr>
        <w:spacing w:after="0"/>
        <w:ind w:left="0"/>
        <w:jc w:val="both"/>
      </w:pPr>
      <w:r>
        <w:rPr>
          <w:rFonts w:ascii="Times New Roman"/>
          <w:b w:val="false"/>
          <w:i w:val="false"/>
          <w:color w:val="000000"/>
          <w:sz w:val="28"/>
        </w:rPr>
        <w:t>     121                Жер</w:t>
      </w:r>
    </w:p>
    <w:p>
      <w:pPr>
        <w:spacing w:after="0"/>
        <w:ind w:left="0"/>
        <w:jc w:val="both"/>
      </w:pPr>
      <w:r>
        <w:rPr>
          <w:rFonts w:ascii="Times New Roman"/>
          <w:b w:val="false"/>
          <w:i w:val="false"/>
          <w:color w:val="000000"/>
          <w:sz w:val="28"/>
        </w:rPr>
        <w:t>     122                Ғимараттар мен құрылыс-жайлары</w:t>
      </w:r>
    </w:p>
    <w:p>
      <w:pPr>
        <w:spacing w:after="0"/>
        <w:ind w:left="0"/>
        <w:jc w:val="both"/>
      </w:pPr>
      <w:r>
        <w:rPr>
          <w:rFonts w:ascii="Times New Roman"/>
          <w:b w:val="false"/>
          <w:i w:val="false"/>
          <w:color w:val="000000"/>
          <w:sz w:val="28"/>
        </w:rPr>
        <w:t>     123                Машиналар мен жабдықтар, қосалқы тетiктер</w:t>
      </w:r>
    </w:p>
    <w:p>
      <w:pPr>
        <w:spacing w:after="0"/>
        <w:ind w:left="0"/>
        <w:jc w:val="both"/>
      </w:pPr>
      <w:r>
        <w:rPr>
          <w:rFonts w:ascii="Times New Roman"/>
          <w:b w:val="false"/>
          <w:i w:val="false"/>
          <w:color w:val="000000"/>
          <w:sz w:val="28"/>
        </w:rPr>
        <w:t>     124                Көлiк құралдары</w:t>
      </w:r>
    </w:p>
    <w:p>
      <w:pPr>
        <w:spacing w:after="0"/>
        <w:ind w:left="0"/>
        <w:jc w:val="both"/>
      </w:pPr>
      <w:r>
        <w:rPr>
          <w:rFonts w:ascii="Times New Roman"/>
          <w:b w:val="false"/>
          <w:i w:val="false"/>
          <w:color w:val="000000"/>
          <w:sz w:val="28"/>
        </w:rPr>
        <w:t>     125                Басқалары</w:t>
      </w:r>
    </w:p>
    <w:p>
      <w:pPr>
        <w:spacing w:after="0"/>
        <w:ind w:left="0"/>
        <w:jc w:val="both"/>
      </w:pPr>
      <w:r>
        <w:rPr>
          <w:rFonts w:ascii="Times New Roman"/>
          <w:b w:val="false"/>
          <w:i w:val="false"/>
          <w:color w:val="000000"/>
          <w:sz w:val="28"/>
        </w:rPr>
        <w:t>     126                Аяқталмаған құрылыс</w:t>
      </w:r>
    </w:p>
    <w:p>
      <w:pPr>
        <w:spacing w:after="0"/>
        <w:ind w:left="0"/>
        <w:jc w:val="both"/>
      </w:pPr>
      <w:r>
        <w:rPr>
          <w:rFonts w:ascii="Times New Roman"/>
          <w:b w:val="false"/>
          <w:i w:val="false"/>
          <w:color w:val="000000"/>
          <w:sz w:val="28"/>
        </w:rPr>
        <w:t>     13                 Негiзгi қорлардың тозуы</w:t>
      </w:r>
    </w:p>
    <w:p>
      <w:pPr>
        <w:spacing w:after="0"/>
        <w:ind w:left="0"/>
        <w:jc w:val="both"/>
      </w:pPr>
      <w:r>
        <w:rPr>
          <w:rFonts w:ascii="Times New Roman"/>
          <w:b w:val="false"/>
          <w:i w:val="false"/>
          <w:color w:val="000000"/>
          <w:sz w:val="28"/>
        </w:rPr>
        <w:t>     131                Ғимараттар мен құрылыс-жайларының тозуы</w:t>
      </w:r>
    </w:p>
    <w:p>
      <w:pPr>
        <w:spacing w:after="0"/>
        <w:ind w:left="0"/>
        <w:jc w:val="both"/>
      </w:pPr>
      <w:r>
        <w:rPr>
          <w:rFonts w:ascii="Times New Roman"/>
          <w:b w:val="false"/>
          <w:i w:val="false"/>
          <w:color w:val="000000"/>
          <w:sz w:val="28"/>
        </w:rPr>
        <w:t>     132                Машиналар мен жабдықтардың, қосалқы</w:t>
      </w:r>
    </w:p>
    <w:p>
      <w:pPr>
        <w:spacing w:after="0"/>
        <w:ind w:left="0"/>
        <w:jc w:val="both"/>
      </w:pPr>
      <w:r>
        <w:rPr>
          <w:rFonts w:ascii="Times New Roman"/>
          <w:b w:val="false"/>
          <w:i w:val="false"/>
          <w:color w:val="000000"/>
          <w:sz w:val="28"/>
        </w:rPr>
        <w:t>                        тетiктердiң тозуы</w:t>
      </w:r>
    </w:p>
    <w:p>
      <w:pPr>
        <w:spacing w:after="0"/>
        <w:ind w:left="0"/>
        <w:jc w:val="both"/>
      </w:pPr>
      <w:r>
        <w:rPr>
          <w:rFonts w:ascii="Times New Roman"/>
          <w:b w:val="false"/>
          <w:i w:val="false"/>
          <w:color w:val="000000"/>
          <w:sz w:val="28"/>
        </w:rPr>
        <w:t>     133                Көлiк құралдарының тозуы</w:t>
      </w:r>
    </w:p>
    <w:p>
      <w:pPr>
        <w:spacing w:after="0"/>
        <w:ind w:left="0"/>
        <w:jc w:val="both"/>
      </w:pPr>
      <w:r>
        <w:rPr>
          <w:rFonts w:ascii="Times New Roman"/>
          <w:b w:val="false"/>
          <w:i w:val="false"/>
          <w:color w:val="000000"/>
          <w:sz w:val="28"/>
        </w:rPr>
        <w:t>     134                Басқаларының тозуы</w:t>
      </w:r>
    </w:p>
    <w:p>
      <w:pPr>
        <w:spacing w:after="0"/>
        <w:ind w:left="0"/>
        <w:jc w:val="both"/>
      </w:pPr>
      <w:r>
        <w:rPr>
          <w:rFonts w:ascii="Times New Roman"/>
          <w:b w:val="false"/>
          <w:i w:val="false"/>
          <w:color w:val="000000"/>
          <w:sz w:val="28"/>
        </w:rPr>
        <w:t>     14                 Инвестициялар</w:t>
      </w:r>
    </w:p>
    <w:p>
      <w:pPr>
        <w:spacing w:after="0"/>
        <w:ind w:left="0"/>
        <w:jc w:val="both"/>
      </w:pPr>
      <w:r>
        <w:rPr>
          <w:rFonts w:ascii="Times New Roman"/>
          <w:b w:val="false"/>
          <w:i w:val="false"/>
          <w:color w:val="000000"/>
          <w:sz w:val="28"/>
        </w:rPr>
        <w:t>     141                Сабақтас серiктестiктердегi инвестициялар</w:t>
      </w:r>
    </w:p>
    <w:p>
      <w:pPr>
        <w:spacing w:after="0"/>
        <w:ind w:left="0"/>
        <w:jc w:val="both"/>
      </w:pPr>
      <w:r>
        <w:rPr>
          <w:rFonts w:ascii="Times New Roman"/>
          <w:b w:val="false"/>
          <w:i w:val="false"/>
          <w:color w:val="000000"/>
          <w:sz w:val="28"/>
        </w:rPr>
        <w:t>     143                Бiрлесiп бақыланатын заңды тұлғалардағы</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144                Басқалары</w:t>
      </w:r>
    </w:p>
    <w:p>
      <w:pPr>
        <w:spacing w:after="0"/>
        <w:ind w:left="0"/>
        <w:jc w:val="both"/>
      </w:pPr>
      <w:r>
        <w:rPr>
          <w:rFonts w:ascii="Times New Roman"/>
          <w:b w:val="false"/>
          <w:i w:val="false"/>
          <w:color w:val="000000"/>
          <w:sz w:val="28"/>
        </w:rPr>
        <w:t>               II бөлiм. Тауарлық-материалдық қорлар</w:t>
      </w:r>
    </w:p>
    <w:p>
      <w:pPr>
        <w:spacing w:after="0"/>
        <w:ind w:left="0"/>
        <w:jc w:val="both"/>
      </w:pPr>
      <w:r>
        <w:rPr>
          <w:rFonts w:ascii="Times New Roman"/>
          <w:b w:val="false"/>
          <w:i w:val="false"/>
          <w:color w:val="000000"/>
          <w:sz w:val="28"/>
        </w:rPr>
        <w:t>     20                 Материалдар</w:t>
      </w:r>
    </w:p>
    <w:p>
      <w:pPr>
        <w:spacing w:after="0"/>
        <w:ind w:left="0"/>
        <w:jc w:val="both"/>
      </w:pPr>
      <w:r>
        <w:rPr>
          <w:rFonts w:ascii="Times New Roman"/>
          <w:b w:val="false"/>
          <w:i w:val="false"/>
          <w:color w:val="000000"/>
          <w:sz w:val="28"/>
        </w:rPr>
        <w:t>     201                Шикiзат пен материалдар</w:t>
      </w:r>
    </w:p>
    <w:p>
      <w:pPr>
        <w:spacing w:after="0"/>
        <w:ind w:left="0"/>
        <w:jc w:val="both"/>
      </w:pPr>
      <w:r>
        <w:rPr>
          <w:rFonts w:ascii="Times New Roman"/>
          <w:b w:val="false"/>
          <w:i w:val="false"/>
          <w:color w:val="000000"/>
          <w:sz w:val="28"/>
        </w:rPr>
        <w:t>     202                Сатып алынатын жартылай фабрикаттар мен</w:t>
      </w:r>
    </w:p>
    <w:p>
      <w:pPr>
        <w:spacing w:after="0"/>
        <w:ind w:left="0"/>
        <w:jc w:val="both"/>
      </w:pPr>
      <w:r>
        <w:rPr>
          <w:rFonts w:ascii="Times New Roman"/>
          <w:b w:val="false"/>
          <w:i w:val="false"/>
          <w:color w:val="000000"/>
          <w:sz w:val="28"/>
        </w:rPr>
        <w:t>                        құрамдық заттар, конструкциялар мен</w:t>
      </w:r>
    </w:p>
    <w:p>
      <w:pPr>
        <w:spacing w:after="0"/>
        <w:ind w:left="0"/>
        <w:jc w:val="both"/>
      </w:pPr>
      <w:r>
        <w:rPr>
          <w:rFonts w:ascii="Times New Roman"/>
          <w:b w:val="false"/>
          <w:i w:val="false"/>
          <w:color w:val="000000"/>
          <w:sz w:val="28"/>
        </w:rPr>
        <w:t>                        тетiктер</w:t>
      </w:r>
    </w:p>
    <w:p>
      <w:pPr>
        <w:spacing w:after="0"/>
        <w:ind w:left="0"/>
        <w:jc w:val="both"/>
      </w:pPr>
      <w:r>
        <w:rPr>
          <w:rFonts w:ascii="Times New Roman"/>
          <w:b w:val="false"/>
          <w:i w:val="false"/>
          <w:color w:val="000000"/>
          <w:sz w:val="28"/>
        </w:rPr>
        <w:t>     203                Отын</w:t>
      </w:r>
    </w:p>
    <w:p>
      <w:pPr>
        <w:spacing w:after="0"/>
        <w:ind w:left="0"/>
        <w:jc w:val="both"/>
      </w:pPr>
      <w:r>
        <w:rPr>
          <w:rFonts w:ascii="Times New Roman"/>
          <w:b w:val="false"/>
          <w:i w:val="false"/>
          <w:color w:val="000000"/>
          <w:sz w:val="28"/>
        </w:rPr>
        <w:t>     204                Ыдыс және ыдыстық заттар</w:t>
      </w:r>
    </w:p>
    <w:p>
      <w:pPr>
        <w:spacing w:after="0"/>
        <w:ind w:left="0"/>
        <w:jc w:val="both"/>
      </w:pPr>
      <w:r>
        <w:rPr>
          <w:rFonts w:ascii="Times New Roman"/>
          <w:b w:val="false"/>
          <w:i w:val="false"/>
          <w:color w:val="000000"/>
          <w:sz w:val="28"/>
        </w:rPr>
        <w:t>     205                Қосалқы бөлшектер</w:t>
      </w:r>
    </w:p>
    <w:p>
      <w:pPr>
        <w:spacing w:after="0"/>
        <w:ind w:left="0"/>
        <w:jc w:val="both"/>
      </w:pPr>
      <w:r>
        <w:rPr>
          <w:rFonts w:ascii="Times New Roman"/>
          <w:b w:val="false"/>
          <w:i w:val="false"/>
          <w:color w:val="000000"/>
          <w:sz w:val="28"/>
        </w:rPr>
        <w:t>     206                Басқа материалдар</w:t>
      </w:r>
    </w:p>
    <w:p>
      <w:pPr>
        <w:spacing w:after="0"/>
        <w:ind w:left="0"/>
        <w:jc w:val="both"/>
      </w:pPr>
      <w:r>
        <w:rPr>
          <w:rFonts w:ascii="Times New Roman"/>
          <w:b w:val="false"/>
          <w:i w:val="false"/>
          <w:color w:val="000000"/>
          <w:sz w:val="28"/>
        </w:rPr>
        <w:t>     207                Өңдеуге берiлген материалдар</w:t>
      </w:r>
    </w:p>
    <w:p>
      <w:pPr>
        <w:spacing w:after="0"/>
        <w:ind w:left="0"/>
        <w:jc w:val="both"/>
      </w:pPr>
      <w:r>
        <w:rPr>
          <w:rFonts w:ascii="Times New Roman"/>
          <w:b w:val="false"/>
          <w:i w:val="false"/>
          <w:color w:val="000000"/>
          <w:sz w:val="28"/>
        </w:rPr>
        <w:t>     208                Құрылыс материалдары және басқалар</w:t>
      </w:r>
    </w:p>
    <w:p>
      <w:pPr>
        <w:spacing w:after="0"/>
        <w:ind w:left="0"/>
        <w:jc w:val="both"/>
      </w:pPr>
      <w:r>
        <w:rPr>
          <w:rFonts w:ascii="Times New Roman"/>
          <w:b w:val="false"/>
          <w:i w:val="false"/>
          <w:color w:val="000000"/>
          <w:sz w:val="28"/>
        </w:rPr>
        <w:t>     21                 Аяқталмаған өндiрiс</w:t>
      </w:r>
    </w:p>
    <w:p>
      <w:pPr>
        <w:spacing w:after="0"/>
        <w:ind w:left="0"/>
        <w:jc w:val="both"/>
      </w:pPr>
      <w:r>
        <w:rPr>
          <w:rFonts w:ascii="Times New Roman"/>
          <w:b w:val="false"/>
          <w:i w:val="false"/>
          <w:color w:val="000000"/>
          <w:sz w:val="28"/>
        </w:rPr>
        <w:t>     211                Негiзгi өндiрiс</w:t>
      </w:r>
    </w:p>
    <w:p>
      <w:pPr>
        <w:spacing w:after="0"/>
        <w:ind w:left="0"/>
        <w:jc w:val="both"/>
      </w:pPr>
      <w:r>
        <w:rPr>
          <w:rFonts w:ascii="Times New Roman"/>
          <w:b w:val="false"/>
          <w:i w:val="false"/>
          <w:color w:val="000000"/>
          <w:sz w:val="28"/>
        </w:rPr>
        <w:t>     212                Өзiнде өндiрiлген жартылай фабрикаттар</w:t>
      </w:r>
    </w:p>
    <w:p>
      <w:pPr>
        <w:spacing w:after="0"/>
        <w:ind w:left="0"/>
        <w:jc w:val="both"/>
      </w:pPr>
      <w:r>
        <w:rPr>
          <w:rFonts w:ascii="Times New Roman"/>
          <w:b w:val="false"/>
          <w:i w:val="false"/>
          <w:color w:val="000000"/>
          <w:sz w:val="28"/>
        </w:rPr>
        <w:t>     213                Қосымша өндiрiс</w:t>
      </w:r>
    </w:p>
    <w:p>
      <w:pPr>
        <w:spacing w:after="0"/>
        <w:ind w:left="0"/>
        <w:jc w:val="both"/>
      </w:pPr>
      <w:r>
        <w:rPr>
          <w:rFonts w:ascii="Times New Roman"/>
          <w:b w:val="false"/>
          <w:i w:val="false"/>
          <w:color w:val="000000"/>
          <w:sz w:val="28"/>
        </w:rPr>
        <w:t>     2134               Басқалары</w:t>
      </w:r>
    </w:p>
    <w:p>
      <w:pPr>
        <w:spacing w:after="0"/>
        <w:ind w:left="0"/>
        <w:jc w:val="both"/>
      </w:pPr>
      <w:r>
        <w:rPr>
          <w:rFonts w:ascii="Times New Roman"/>
          <w:b w:val="false"/>
          <w:i w:val="false"/>
          <w:color w:val="000000"/>
          <w:sz w:val="28"/>
        </w:rPr>
        <w:t>     22                 Тауарлар</w:t>
      </w:r>
    </w:p>
    <w:p>
      <w:pPr>
        <w:spacing w:after="0"/>
        <w:ind w:left="0"/>
        <w:jc w:val="both"/>
      </w:pPr>
      <w:r>
        <w:rPr>
          <w:rFonts w:ascii="Times New Roman"/>
          <w:b w:val="false"/>
          <w:i w:val="false"/>
          <w:color w:val="000000"/>
          <w:sz w:val="28"/>
        </w:rPr>
        <w:t>     221                Дайын өнiм</w:t>
      </w:r>
    </w:p>
    <w:p>
      <w:pPr>
        <w:spacing w:after="0"/>
        <w:ind w:left="0"/>
        <w:jc w:val="both"/>
      </w:pPr>
      <w:r>
        <w:rPr>
          <w:rFonts w:ascii="Times New Roman"/>
          <w:b w:val="false"/>
          <w:i w:val="false"/>
          <w:color w:val="000000"/>
          <w:sz w:val="28"/>
        </w:rPr>
        <w:t>     222                Алынған тауарлар</w:t>
      </w:r>
    </w:p>
    <w:p>
      <w:pPr>
        <w:spacing w:after="0"/>
        <w:ind w:left="0"/>
        <w:jc w:val="both"/>
      </w:pPr>
      <w:r>
        <w:rPr>
          <w:rFonts w:ascii="Times New Roman"/>
          <w:b w:val="false"/>
          <w:i w:val="false"/>
          <w:color w:val="000000"/>
          <w:sz w:val="28"/>
        </w:rPr>
        <w:t>     223                Басқалары</w:t>
      </w:r>
    </w:p>
    <w:p>
      <w:pPr>
        <w:spacing w:after="0"/>
        <w:ind w:left="0"/>
        <w:jc w:val="both"/>
      </w:pPr>
      <w:r>
        <w:rPr>
          <w:rFonts w:ascii="Times New Roman"/>
          <w:b w:val="false"/>
          <w:i w:val="false"/>
          <w:color w:val="000000"/>
          <w:sz w:val="28"/>
        </w:rPr>
        <w:t>              III бөлiм. Дебиторлық борыш</w:t>
      </w:r>
    </w:p>
    <w:p>
      <w:pPr>
        <w:spacing w:after="0"/>
        <w:ind w:left="0"/>
        <w:jc w:val="both"/>
      </w:pPr>
      <w:r>
        <w:rPr>
          <w:rFonts w:ascii="Times New Roman"/>
          <w:b w:val="false"/>
          <w:i w:val="false"/>
          <w:color w:val="000000"/>
          <w:sz w:val="28"/>
        </w:rPr>
        <w:t>                   және басқа активтер</w:t>
      </w:r>
    </w:p>
    <w:p>
      <w:pPr>
        <w:spacing w:after="0"/>
        <w:ind w:left="0"/>
        <w:jc w:val="both"/>
      </w:pPr>
      <w:r>
        <w:rPr>
          <w:rFonts w:ascii="Times New Roman"/>
          <w:b w:val="false"/>
          <w:i w:val="false"/>
          <w:color w:val="000000"/>
          <w:sz w:val="28"/>
        </w:rPr>
        <w:t>     30                 Сатып алушылар мен</w:t>
      </w:r>
    </w:p>
    <w:p>
      <w:pPr>
        <w:spacing w:after="0"/>
        <w:ind w:left="0"/>
        <w:jc w:val="both"/>
      </w:pPr>
      <w:r>
        <w:rPr>
          <w:rFonts w:ascii="Times New Roman"/>
          <w:b w:val="false"/>
          <w:i w:val="false"/>
          <w:color w:val="000000"/>
          <w:sz w:val="28"/>
        </w:rPr>
        <w:t>                        тапсырысшылардың борышы</w:t>
      </w:r>
    </w:p>
    <w:p>
      <w:pPr>
        <w:spacing w:after="0"/>
        <w:ind w:left="0"/>
        <w:jc w:val="both"/>
      </w:pPr>
      <w:r>
        <w:rPr>
          <w:rFonts w:ascii="Times New Roman"/>
          <w:b w:val="false"/>
          <w:i w:val="false"/>
          <w:color w:val="000000"/>
          <w:sz w:val="28"/>
        </w:rPr>
        <w:t>     301                Алуға арналған есептеулер</w:t>
      </w:r>
    </w:p>
    <w:p>
      <w:pPr>
        <w:spacing w:after="0"/>
        <w:ind w:left="0"/>
        <w:jc w:val="both"/>
      </w:pPr>
      <w:r>
        <w:rPr>
          <w:rFonts w:ascii="Times New Roman"/>
          <w:b w:val="false"/>
          <w:i w:val="false"/>
          <w:color w:val="000000"/>
          <w:sz w:val="28"/>
        </w:rPr>
        <w:t>     302                Алынған вексельдер</w:t>
      </w:r>
    </w:p>
    <w:p>
      <w:pPr>
        <w:spacing w:after="0"/>
        <w:ind w:left="0"/>
        <w:jc w:val="both"/>
      </w:pPr>
      <w:r>
        <w:rPr>
          <w:rFonts w:ascii="Times New Roman"/>
          <w:b w:val="false"/>
          <w:i w:val="false"/>
          <w:color w:val="000000"/>
          <w:sz w:val="28"/>
        </w:rPr>
        <w:t>     303                Басқалары</w:t>
      </w:r>
    </w:p>
    <w:p>
      <w:pPr>
        <w:spacing w:after="0"/>
        <w:ind w:left="0"/>
        <w:jc w:val="both"/>
      </w:pPr>
      <w:r>
        <w:rPr>
          <w:rFonts w:ascii="Times New Roman"/>
          <w:b w:val="false"/>
          <w:i w:val="false"/>
          <w:color w:val="000000"/>
          <w:sz w:val="28"/>
        </w:rPr>
        <w:t>     31                 Күдiктi қарыздар жөнiндегi резервтер</w:t>
      </w:r>
    </w:p>
    <w:p>
      <w:pPr>
        <w:spacing w:after="0"/>
        <w:ind w:left="0"/>
        <w:jc w:val="both"/>
      </w:pPr>
      <w:r>
        <w:rPr>
          <w:rFonts w:ascii="Times New Roman"/>
          <w:b w:val="false"/>
          <w:i w:val="false"/>
          <w:color w:val="000000"/>
          <w:sz w:val="28"/>
        </w:rPr>
        <w:t>     311                Күдiктi қарыздар жөнiндегi резервтер</w:t>
      </w:r>
    </w:p>
    <w:p>
      <w:pPr>
        <w:spacing w:after="0"/>
        <w:ind w:left="0"/>
        <w:jc w:val="both"/>
      </w:pPr>
      <w:r>
        <w:rPr>
          <w:rFonts w:ascii="Times New Roman"/>
          <w:b w:val="false"/>
          <w:i w:val="false"/>
          <w:color w:val="000000"/>
          <w:sz w:val="28"/>
        </w:rPr>
        <w:t>     32                 Сабақтас (тәуелдi) серiктестiктердiң</w:t>
      </w:r>
    </w:p>
    <w:p>
      <w:pPr>
        <w:spacing w:after="0"/>
        <w:ind w:left="0"/>
        <w:jc w:val="both"/>
      </w:pPr>
      <w:r>
        <w:rPr>
          <w:rFonts w:ascii="Times New Roman"/>
          <w:b w:val="false"/>
          <w:i w:val="false"/>
          <w:color w:val="000000"/>
          <w:sz w:val="28"/>
        </w:rPr>
        <w:t>                        дебиторлық борышы</w:t>
      </w:r>
    </w:p>
    <w:p>
      <w:pPr>
        <w:spacing w:after="0"/>
        <w:ind w:left="0"/>
        <w:jc w:val="both"/>
      </w:pPr>
      <w:r>
        <w:rPr>
          <w:rFonts w:ascii="Times New Roman"/>
          <w:b w:val="false"/>
          <w:i w:val="false"/>
          <w:color w:val="000000"/>
          <w:sz w:val="28"/>
        </w:rPr>
        <w:t>     321                Сабақтас серiктестiктердiң борышы</w:t>
      </w:r>
    </w:p>
    <w:p>
      <w:pPr>
        <w:spacing w:after="0"/>
        <w:ind w:left="0"/>
        <w:jc w:val="both"/>
      </w:pPr>
      <w:r>
        <w:rPr>
          <w:rFonts w:ascii="Times New Roman"/>
          <w:b w:val="false"/>
          <w:i w:val="false"/>
          <w:color w:val="000000"/>
          <w:sz w:val="28"/>
        </w:rPr>
        <w:t>     322                Тәуелдi серiктестiктердiң борышы</w:t>
      </w:r>
    </w:p>
    <w:p>
      <w:pPr>
        <w:spacing w:after="0"/>
        <w:ind w:left="0"/>
        <w:jc w:val="both"/>
      </w:pPr>
      <w:r>
        <w:rPr>
          <w:rFonts w:ascii="Times New Roman"/>
          <w:b w:val="false"/>
          <w:i w:val="false"/>
          <w:color w:val="000000"/>
          <w:sz w:val="28"/>
        </w:rPr>
        <w:t>     323                Бiрлесiп бақыланатын заңды</w:t>
      </w:r>
    </w:p>
    <w:p>
      <w:pPr>
        <w:spacing w:after="0"/>
        <w:ind w:left="0"/>
        <w:jc w:val="both"/>
      </w:pPr>
      <w:r>
        <w:rPr>
          <w:rFonts w:ascii="Times New Roman"/>
          <w:b w:val="false"/>
          <w:i w:val="false"/>
          <w:color w:val="000000"/>
          <w:sz w:val="28"/>
        </w:rPr>
        <w:t>                        тұлғалардың борышы</w:t>
      </w:r>
    </w:p>
    <w:p>
      <w:pPr>
        <w:spacing w:after="0"/>
        <w:ind w:left="0"/>
        <w:jc w:val="both"/>
      </w:pPr>
      <w:r>
        <w:rPr>
          <w:rFonts w:ascii="Times New Roman"/>
          <w:b w:val="false"/>
          <w:i w:val="false"/>
          <w:color w:val="000000"/>
          <w:sz w:val="28"/>
        </w:rPr>
        <w:t>     33                 Басқадай дебиторлық борыш</w:t>
      </w:r>
    </w:p>
    <w:p>
      <w:pPr>
        <w:spacing w:after="0"/>
        <w:ind w:left="0"/>
        <w:jc w:val="both"/>
      </w:pPr>
      <w:r>
        <w:rPr>
          <w:rFonts w:ascii="Times New Roman"/>
          <w:b w:val="false"/>
          <w:i w:val="false"/>
          <w:color w:val="000000"/>
          <w:sz w:val="28"/>
        </w:rPr>
        <w:t>     331                Орнын толтыруға қосылған құнның салығы</w:t>
      </w:r>
    </w:p>
    <w:p>
      <w:pPr>
        <w:spacing w:after="0"/>
        <w:ind w:left="0"/>
        <w:jc w:val="both"/>
      </w:pPr>
      <w:r>
        <w:rPr>
          <w:rFonts w:ascii="Times New Roman"/>
          <w:b w:val="false"/>
          <w:i w:val="false"/>
          <w:color w:val="000000"/>
          <w:sz w:val="28"/>
        </w:rPr>
        <w:t>     332                Белгiленген проценттер</w:t>
      </w:r>
    </w:p>
    <w:p>
      <w:pPr>
        <w:spacing w:after="0"/>
        <w:ind w:left="0"/>
        <w:jc w:val="both"/>
      </w:pPr>
      <w:r>
        <w:rPr>
          <w:rFonts w:ascii="Times New Roman"/>
          <w:b w:val="false"/>
          <w:i w:val="false"/>
          <w:color w:val="000000"/>
          <w:sz w:val="28"/>
        </w:rPr>
        <w:t>     333                Жұмыскерлер мен басқа да тұлғалардың</w:t>
      </w:r>
    </w:p>
    <w:p>
      <w:pPr>
        <w:spacing w:after="0"/>
        <w:ind w:left="0"/>
        <w:jc w:val="both"/>
      </w:pPr>
      <w:r>
        <w:rPr>
          <w:rFonts w:ascii="Times New Roman"/>
          <w:b w:val="false"/>
          <w:i w:val="false"/>
          <w:color w:val="000000"/>
          <w:sz w:val="28"/>
        </w:rPr>
        <w:t>                        борышы</w:t>
      </w:r>
    </w:p>
    <w:p>
      <w:pPr>
        <w:spacing w:after="0"/>
        <w:ind w:left="0"/>
        <w:jc w:val="both"/>
      </w:pPr>
      <w:r>
        <w:rPr>
          <w:rFonts w:ascii="Times New Roman"/>
          <w:b w:val="false"/>
          <w:i w:val="false"/>
          <w:color w:val="000000"/>
          <w:sz w:val="28"/>
        </w:rPr>
        <w:t>     334                Басқалары</w:t>
      </w:r>
    </w:p>
    <w:p>
      <w:pPr>
        <w:spacing w:after="0"/>
        <w:ind w:left="0"/>
        <w:jc w:val="both"/>
      </w:pPr>
      <w:r>
        <w:rPr>
          <w:rFonts w:ascii="Times New Roman"/>
          <w:b w:val="false"/>
          <w:i w:val="false"/>
          <w:color w:val="000000"/>
          <w:sz w:val="28"/>
        </w:rPr>
        <w:t>     34                 Алдағы кезеңдердiң шығындары</w:t>
      </w:r>
    </w:p>
    <w:p>
      <w:pPr>
        <w:spacing w:after="0"/>
        <w:ind w:left="0"/>
        <w:jc w:val="both"/>
      </w:pPr>
      <w:r>
        <w:rPr>
          <w:rFonts w:ascii="Times New Roman"/>
          <w:b w:val="false"/>
          <w:i w:val="false"/>
          <w:color w:val="000000"/>
          <w:sz w:val="28"/>
        </w:rPr>
        <w:t>     341                Сақтандыру полисi</w:t>
      </w:r>
    </w:p>
    <w:p>
      <w:pPr>
        <w:spacing w:after="0"/>
        <w:ind w:left="0"/>
        <w:jc w:val="both"/>
      </w:pPr>
      <w:r>
        <w:rPr>
          <w:rFonts w:ascii="Times New Roman"/>
          <w:b w:val="false"/>
          <w:i w:val="false"/>
          <w:color w:val="000000"/>
          <w:sz w:val="28"/>
        </w:rPr>
        <w:t>     342                Жолдау ақысы</w:t>
      </w:r>
    </w:p>
    <w:p>
      <w:pPr>
        <w:spacing w:after="0"/>
        <w:ind w:left="0"/>
        <w:jc w:val="both"/>
      </w:pPr>
      <w:r>
        <w:rPr>
          <w:rFonts w:ascii="Times New Roman"/>
          <w:b w:val="false"/>
          <w:i w:val="false"/>
          <w:color w:val="000000"/>
          <w:sz w:val="28"/>
        </w:rPr>
        <w:t>     343                Басқалары</w:t>
      </w:r>
    </w:p>
    <w:p>
      <w:pPr>
        <w:spacing w:after="0"/>
        <w:ind w:left="0"/>
        <w:jc w:val="both"/>
      </w:pPr>
      <w:r>
        <w:rPr>
          <w:rFonts w:ascii="Times New Roman"/>
          <w:b w:val="false"/>
          <w:i w:val="false"/>
          <w:color w:val="000000"/>
          <w:sz w:val="28"/>
        </w:rPr>
        <w:t>     35                 Берiлген аванстар</w:t>
      </w:r>
    </w:p>
    <w:p>
      <w:pPr>
        <w:spacing w:after="0"/>
        <w:ind w:left="0"/>
        <w:jc w:val="both"/>
      </w:pPr>
      <w:r>
        <w:rPr>
          <w:rFonts w:ascii="Times New Roman"/>
          <w:b w:val="false"/>
          <w:i w:val="false"/>
          <w:color w:val="000000"/>
          <w:sz w:val="28"/>
        </w:rPr>
        <w:t>     351                Тауарлық-материалдық қорларды</w:t>
      </w:r>
    </w:p>
    <w:p>
      <w:pPr>
        <w:spacing w:after="0"/>
        <w:ind w:left="0"/>
        <w:jc w:val="both"/>
      </w:pPr>
      <w:r>
        <w:rPr>
          <w:rFonts w:ascii="Times New Roman"/>
          <w:b w:val="false"/>
          <w:i w:val="false"/>
          <w:color w:val="000000"/>
          <w:sz w:val="28"/>
        </w:rPr>
        <w:t>                        жеткiзгенi үшiн берiлген аванстар</w:t>
      </w:r>
    </w:p>
    <w:p>
      <w:pPr>
        <w:spacing w:after="0"/>
        <w:ind w:left="0"/>
        <w:jc w:val="both"/>
      </w:pPr>
      <w:r>
        <w:rPr>
          <w:rFonts w:ascii="Times New Roman"/>
          <w:b w:val="false"/>
          <w:i w:val="false"/>
          <w:color w:val="000000"/>
          <w:sz w:val="28"/>
        </w:rPr>
        <w:t>     352                Орындалған жұмыстар мен</w:t>
      </w:r>
    </w:p>
    <w:p>
      <w:pPr>
        <w:spacing w:after="0"/>
        <w:ind w:left="0"/>
        <w:jc w:val="both"/>
      </w:pPr>
      <w:r>
        <w:rPr>
          <w:rFonts w:ascii="Times New Roman"/>
          <w:b w:val="false"/>
          <w:i w:val="false"/>
          <w:color w:val="000000"/>
          <w:sz w:val="28"/>
        </w:rPr>
        <w:t>                        көрсетiлген қызметтер үшiн берiлген аванстар</w:t>
      </w:r>
    </w:p>
    <w:p>
      <w:pPr>
        <w:spacing w:after="0"/>
        <w:ind w:left="0"/>
        <w:jc w:val="both"/>
      </w:pPr>
      <w:r>
        <w:rPr>
          <w:rFonts w:ascii="Times New Roman"/>
          <w:b w:val="false"/>
          <w:i w:val="false"/>
          <w:color w:val="000000"/>
          <w:sz w:val="28"/>
        </w:rPr>
        <w:t>                   IV бөлiм. Ақшалай қорлар</w:t>
      </w:r>
    </w:p>
    <w:p>
      <w:pPr>
        <w:spacing w:after="0"/>
        <w:ind w:left="0"/>
        <w:jc w:val="both"/>
      </w:pPr>
      <w:r>
        <w:rPr>
          <w:rFonts w:ascii="Times New Roman"/>
          <w:b w:val="false"/>
          <w:i w:val="false"/>
          <w:color w:val="000000"/>
          <w:sz w:val="28"/>
        </w:rPr>
        <w:t>     40                 Қаржылық инвестициялар</w:t>
      </w:r>
    </w:p>
    <w:p>
      <w:pPr>
        <w:spacing w:after="0"/>
        <w:ind w:left="0"/>
        <w:jc w:val="both"/>
      </w:pPr>
      <w:r>
        <w:rPr>
          <w:rFonts w:ascii="Times New Roman"/>
          <w:b w:val="false"/>
          <w:i w:val="false"/>
          <w:color w:val="000000"/>
          <w:sz w:val="28"/>
        </w:rPr>
        <w:t>     401                Акциялар</w:t>
      </w:r>
    </w:p>
    <w:p>
      <w:pPr>
        <w:spacing w:after="0"/>
        <w:ind w:left="0"/>
        <w:jc w:val="both"/>
      </w:pPr>
      <w:r>
        <w:rPr>
          <w:rFonts w:ascii="Times New Roman"/>
          <w:b w:val="false"/>
          <w:i w:val="false"/>
          <w:color w:val="000000"/>
          <w:sz w:val="28"/>
        </w:rPr>
        <w:t>     402                Облигациялар</w:t>
      </w:r>
    </w:p>
    <w:p>
      <w:pPr>
        <w:spacing w:after="0"/>
        <w:ind w:left="0"/>
        <w:jc w:val="both"/>
      </w:pPr>
      <w:r>
        <w:rPr>
          <w:rFonts w:ascii="Times New Roman"/>
          <w:b w:val="false"/>
          <w:i w:val="false"/>
          <w:color w:val="000000"/>
          <w:sz w:val="28"/>
        </w:rPr>
        <w:t>     403                Басқалары</w:t>
      </w:r>
    </w:p>
    <w:p>
      <w:pPr>
        <w:spacing w:after="0"/>
        <w:ind w:left="0"/>
        <w:jc w:val="both"/>
      </w:pPr>
      <w:r>
        <w:rPr>
          <w:rFonts w:ascii="Times New Roman"/>
          <w:b w:val="false"/>
          <w:i w:val="false"/>
          <w:color w:val="000000"/>
          <w:sz w:val="28"/>
        </w:rPr>
        <w:t>     41                 Жолдағы ақшалай аударымдар</w:t>
      </w:r>
    </w:p>
    <w:p>
      <w:pPr>
        <w:spacing w:after="0"/>
        <w:ind w:left="0"/>
        <w:jc w:val="both"/>
      </w:pPr>
      <w:r>
        <w:rPr>
          <w:rFonts w:ascii="Times New Roman"/>
          <w:b w:val="false"/>
          <w:i w:val="false"/>
          <w:color w:val="000000"/>
          <w:sz w:val="28"/>
        </w:rPr>
        <w:t>     411                Жолдағы ақшалай аударымдар</w:t>
      </w:r>
    </w:p>
    <w:p>
      <w:pPr>
        <w:spacing w:after="0"/>
        <w:ind w:left="0"/>
        <w:jc w:val="both"/>
      </w:pPr>
      <w:r>
        <w:rPr>
          <w:rFonts w:ascii="Times New Roman"/>
          <w:b w:val="false"/>
          <w:i w:val="false"/>
          <w:color w:val="000000"/>
          <w:sz w:val="28"/>
        </w:rPr>
        <w:t>     42                 Банктердегi арнаулы есеп шоттардағы</w:t>
      </w:r>
    </w:p>
    <w:p>
      <w:pPr>
        <w:spacing w:after="0"/>
        <w:ind w:left="0"/>
        <w:jc w:val="both"/>
      </w:pPr>
      <w:r>
        <w:rPr>
          <w:rFonts w:ascii="Times New Roman"/>
          <w:b w:val="false"/>
          <w:i w:val="false"/>
          <w:color w:val="000000"/>
          <w:sz w:val="28"/>
        </w:rPr>
        <w:t>                        ақшалай қорлар</w:t>
      </w:r>
    </w:p>
    <w:p>
      <w:pPr>
        <w:spacing w:after="0"/>
        <w:ind w:left="0"/>
        <w:jc w:val="both"/>
      </w:pPr>
      <w:r>
        <w:rPr>
          <w:rFonts w:ascii="Times New Roman"/>
          <w:b w:val="false"/>
          <w:i w:val="false"/>
          <w:color w:val="000000"/>
          <w:sz w:val="28"/>
        </w:rPr>
        <w:t>     421                Аккредитивтердегi ақшалай қорлар</w:t>
      </w:r>
    </w:p>
    <w:p>
      <w:pPr>
        <w:spacing w:after="0"/>
        <w:ind w:left="0"/>
        <w:jc w:val="both"/>
      </w:pPr>
      <w:r>
        <w:rPr>
          <w:rFonts w:ascii="Times New Roman"/>
          <w:b w:val="false"/>
          <w:i w:val="false"/>
          <w:color w:val="000000"/>
          <w:sz w:val="28"/>
        </w:rPr>
        <w:t>     422                Чек кiтапшаларындағы ақшалай қорлар</w:t>
      </w:r>
    </w:p>
    <w:p>
      <w:pPr>
        <w:spacing w:after="0"/>
        <w:ind w:left="0"/>
        <w:jc w:val="both"/>
      </w:pPr>
      <w:r>
        <w:rPr>
          <w:rFonts w:ascii="Times New Roman"/>
          <w:b w:val="false"/>
          <w:i w:val="false"/>
          <w:color w:val="000000"/>
          <w:sz w:val="28"/>
        </w:rPr>
        <w:t>     423                Банктердегi арнаулы есепшоттардағы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424                Басқалары</w:t>
      </w:r>
    </w:p>
    <w:p>
      <w:pPr>
        <w:spacing w:after="0"/>
        <w:ind w:left="0"/>
        <w:jc w:val="both"/>
      </w:pPr>
      <w:r>
        <w:rPr>
          <w:rFonts w:ascii="Times New Roman"/>
          <w:b w:val="false"/>
          <w:i w:val="false"/>
          <w:color w:val="000000"/>
          <w:sz w:val="28"/>
        </w:rPr>
        <w:t>     43                 Валюталық есеп-шоттағы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431                Ел iшiндегi валюталық есеп шоттағы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432                Шетелдегi валюталық есеп шоттағы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44                 Есеп айырысу шотындағы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441                Есеп айырысу шотындағы</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45                 Кассадағы қолға берiлетiн ақшалар</w:t>
      </w:r>
    </w:p>
    <w:p>
      <w:pPr>
        <w:spacing w:after="0"/>
        <w:ind w:left="0"/>
        <w:jc w:val="both"/>
      </w:pPr>
      <w:r>
        <w:rPr>
          <w:rFonts w:ascii="Times New Roman"/>
          <w:b w:val="false"/>
          <w:i w:val="false"/>
          <w:color w:val="000000"/>
          <w:sz w:val="28"/>
        </w:rPr>
        <w:t>     451                Кассадағы ұлттық валютамен</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452                Кассадағы шетелдiк валютамен</w:t>
      </w:r>
    </w:p>
    <w:p>
      <w:pPr>
        <w:spacing w:after="0"/>
        <w:ind w:left="0"/>
        <w:jc w:val="both"/>
      </w:pPr>
      <w:r>
        <w:rPr>
          <w:rFonts w:ascii="Times New Roman"/>
          <w:b w:val="false"/>
          <w:i w:val="false"/>
          <w:color w:val="000000"/>
          <w:sz w:val="28"/>
        </w:rPr>
        <w:t>                        қолға берiлетiн ақшалар</w:t>
      </w:r>
    </w:p>
    <w:p>
      <w:pPr>
        <w:spacing w:after="0"/>
        <w:ind w:left="0"/>
        <w:jc w:val="both"/>
      </w:pPr>
      <w:r>
        <w:rPr>
          <w:rFonts w:ascii="Times New Roman"/>
          <w:b w:val="false"/>
          <w:i w:val="false"/>
          <w:color w:val="000000"/>
          <w:sz w:val="28"/>
        </w:rPr>
        <w:t xml:space="preserve">                 V бөлiм. Өзiндiк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V бөлiм толықтырылды - ҚР Қаржы министрлігінің</w:t>
      </w:r>
    </w:p>
    <w:p>
      <w:pPr>
        <w:spacing w:after="0"/>
        <w:ind w:left="0"/>
        <w:jc w:val="both"/>
      </w:pPr>
      <w:r>
        <w:rPr>
          <w:rFonts w:ascii="Times New Roman"/>
          <w:b w:val="false"/>
          <w:i w:val="false"/>
          <w:color w:val="000000"/>
          <w:sz w:val="28"/>
        </w:rPr>
        <w:t xml:space="preserve">              2000 жылғы 30 шілде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50                 Жарғылық капитал</w:t>
      </w:r>
    </w:p>
    <w:p>
      <w:pPr>
        <w:spacing w:after="0"/>
        <w:ind w:left="0"/>
        <w:jc w:val="both"/>
      </w:pPr>
      <w:r>
        <w:rPr>
          <w:rFonts w:ascii="Times New Roman"/>
          <w:b w:val="false"/>
          <w:i w:val="false"/>
          <w:color w:val="000000"/>
          <w:sz w:val="28"/>
        </w:rPr>
        <w:t>     501                Қарапайым акциялар</w:t>
      </w:r>
    </w:p>
    <w:p>
      <w:pPr>
        <w:spacing w:after="0"/>
        <w:ind w:left="0"/>
        <w:jc w:val="both"/>
      </w:pPr>
      <w:r>
        <w:rPr>
          <w:rFonts w:ascii="Times New Roman"/>
          <w:b w:val="false"/>
          <w:i w:val="false"/>
          <w:color w:val="000000"/>
          <w:sz w:val="28"/>
        </w:rPr>
        <w:t>     502                Артықшылығы бар акциялар</w:t>
      </w:r>
    </w:p>
    <w:p>
      <w:pPr>
        <w:spacing w:after="0"/>
        <w:ind w:left="0"/>
        <w:jc w:val="both"/>
      </w:pPr>
      <w:r>
        <w:rPr>
          <w:rFonts w:ascii="Times New Roman"/>
          <w:b w:val="false"/>
          <w:i w:val="false"/>
          <w:color w:val="000000"/>
          <w:sz w:val="28"/>
        </w:rPr>
        <w:t xml:space="preserve">     503                Салымдар және пайлар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Төленбеген капитал</w:t>
      </w:r>
    </w:p>
    <w:p>
      <w:pPr>
        <w:spacing w:after="0"/>
        <w:ind w:left="0"/>
        <w:jc w:val="both"/>
      </w:pPr>
      <w:r>
        <w:rPr>
          <w:rFonts w:ascii="Times New Roman"/>
          <w:b w:val="false"/>
          <w:i w:val="false"/>
          <w:color w:val="000000"/>
          <w:sz w:val="28"/>
        </w:rPr>
        <w:t>     511                Төленбеген капитал</w:t>
      </w:r>
    </w:p>
    <w:p>
      <w:pPr>
        <w:spacing w:after="0"/>
        <w:ind w:left="0"/>
        <w:jc w:val="both"/>
      </w:pPr>
      <w:r>
        <w:rPr>
          <w:rFonts w:ascii="Times New Roman"/>
          <w:b w:val="false"/>
          <w:i w:val="false"/>
          <w:color w:val="000000"/>
          <w:sz w:val="28"/>
        </w:rPr>
        <w:t>     52                 Қайтарып алынған капитал</w:t>
      </w:r>
    </w:p>
    <w:p>
      <w:pPr>
        <w:spacing w:after="0"/>
        <w:ind w:left="0"/>
        <w:jc w:val="both"/>
      </w:pPr>
      <w:r>
        <w:rPr>
          <w:rFonts w:ascii="Times New Roman"/>
          <w:b w:val="false"/>
          <w:i w:val="false"/>
          <w:color w:val="000000"/>
          <w:sz w:val="28"/>
        </w:rPr>
        <w:t>     521                Қайтарып алынған капитал</w:t>
      </w:r>
    </w:p>
    <w:p>
      <w:pPr>
        <w:spacing w:after="0"/>
        <w:ind w:left="0"/>
        <w:jc w:val="both"/>
      </w:pPr>
      <w:r>
        <w:rPr>
          <w:rFonts w:ascii="Times New Roman"/>
          <w:b w:val="false"/>
          <w:i w:val="false"/>
          <w:color w:val="000000"/>
          <w:sz w:val="28"/>
        </w:rPr>
        <w:t>     53                 Төленген қосымша капитал</w:t>
      </w:r>
    </w:p>
    <w:p>
      <w:pPr>
        <w:spacing w:after="0"/>
        <w:ind w:left="0"/>
        <w:jc w:val="both"/>
      </w:pPr>
      <w:r>
        <w:rPr>
          <w:rFonts w:ascii="Times New Roman"/>
          <w:b w:val="false"/>
          <w:i w:val="false"/>
          <w:color w:val="000000"/>
          <w:sz w:val="28"/>
        </w:rPr>
        <w:t>     531                Төленген қосымша капитал</w:t>
      </w:r>
    </w:p>
    <w:p>
      <w:pPr>
        <w:spacing w:after="0"/>
        <w:ind w:left="0"/>
        <w:jc w:val="both"/>
      </w:pPr>
      <w:r>
        <w:rPr>
          <w:rFonts w:ascii="Times New Roman"/>
          <w:b w:val="false"/>
          <w:i w:val="false"/>
          <w:color w:val="000000"/>
          <w:sz w:val="28"/>
        </w:rPr>
        <w:t>     54                 Төленбеген қосымша капитал</w:t>
      </w:r>
    </w:p>
    <w:p>
      <w:pPr>
        <w:spacing w:after="0"/>
        <w:ind w:left="0"/>
        <w:jc w:val="both"/>
      </w:pPr>
      <w:r>
        <w:rPr>
          <w:rFonts w:ascii="Times New Roman"/>
          <w:b w:val="false"/>
          <w:i w:val="false"/>
          <w:color w:val="000000"/>
          <w:sz w:val="28"/>
        </w:rPr>
        <w:t>     541                Негiзгi қорларды қайта бағалаудан</w:t>
      </w:r>
    </w:p>
    <w:p>
      <w:pPr>
        <w:spacing w:after="0"/>
        <w:ind w:left="0"/>
        <w:jc w:val="both"/>
      </w:pPr>
      <w:r>
        <w:rPr>
          <w:rFonts w:ascii="Times New Roman"/>
          <w:b w:val="false"/>
          <w:i w:val="false"/>
          <w:color w:val="000000"/>
          <w:sz w:val="28"/>
        </w:rPr>
        <w:t>                        алынатын төленбеген қосымша капитал</w:t>
      </w:r>
    </w:p>
    <w:p>
      <w:pPr>
        <w:spacing w:after="0"/>
        <w:ind w:left="0"/>
        <w:jc w:val="both"/>
      </w:pPr>
      <w:r>
        <w:rPr>
          <w:rFonts w:ascii="Times New Roman"/>
          <w:b w:val="false"/>
          <w:i w:val="false"/>
          <w:color w:val="000000"/>
          <w:sz w:val="28"/>
        </w:rPr>
        <w:t>     542                Инвестицияларды қайта бағалаудан</w:t>
      </w:r>
    </w:p>
    <w:p>
      <w:pPr>
        <w:spacing w:after="0"/>
        <w:ind w:left="0"/>
        <w:jc w:val="both"/>
      </w:pPr>
      <w:r>
        <w:rPr>
          <w:rFonts w:ascii="Times New Roman"/>
          <w:b w:val="false"/>
          <w:i w:val="false"/>
          <w:color w:val="000000"/>
          <w:sz w:val="28"/>
        </w:rPr>
        <w:t>                        алынатын төленбеген қосымша капитал</w:t>
      </w:r>
    </w:p>
    <w:p>
      <w:pPr>
        <w:spacing w:after="0"/>
        <w:ind w:left="0"/>
        <w:jc w:val="both"/>
      </w:pPr>
      <w:r>
        <w:rPr>
          <w:rFonts w:ascii="Times New Roman"/>
          <w:b w:val="false"/>
          <w:i w:val="false"/>
          <w:color w:val="000000"/>
          <w:sz w:val="28"/>
        </w:rPr>
        <w:t>     543                Басқалары</w:t>
      </w:r>
    </w:p>
    <w:p>
      <w:pPr>
        <w:spacing w:after="0"/>
        <w:ind w:left="0"/>
        <w:jc w:val="both"/>
      </w:pPr>
      <w:r>
        <w:rPr>
          <w:rFonts w:ascii="Times New Roman"/>
          <w:b w:val="false"/>
          <w:i w:val="false"/>
          <w:color w:val="000000"/>
          <w:sz w:val="28"/>
        </w:rPr>
        <w:t>     55                 Резервтiк капитал</w:t>
      </w:r>
    </w:p>
    <w:p>
      <w:pPr>
        <w:spacing w:after="0"/>
        <w:ind w:left="0"/>
        <w:jc w:val="both"/>
      </w:pPr>
      <w:r>
        <w:rPr>
          <w:rFonts w:ascii="Times New Roman"/>
          <w:b w:val="false"/>
          <w:i w:val="false"/>
          <w:color w:val="000000"/>
          <w:sz w:val="28"/>
        </w:rPr>
        <w:t>     551                Заңдармен белгiленген резервтiк капитал</w:t>
      </w:r>
    </w:p>
    <w:p>
      <w:pPr>
        <w:spacing w:after="0"/>
        <w:ind w:left="0"/>
        <w:jc w:val="both"/>
      </w:pPr>
      <w:r>
        <w:rPr>
          <w:rFonts w:ascii="Times New Roman"/>
          <w:b w:val="false"/>
          <w:i w:val="false"/>
          <w:color w:val="000000"/>
          <w:sz w:val="28"/>
        </w:rPr>
        <w:t>     552                Басқадай резервтiк капитал</w:t>
      </w:r>
    </w:p>
    <w:p>
      <w:pPr>
        <w:spacing w:after="0"/>
        <w:ind w:left="0"/>
        <w:jc w:val="both"/>
      </w:pPr>
      <w:r>
        <w:rPr>
          <w:rFonts w:ascii="Times New Roman"/>
          <w:b w:val="false"/>
          <w:i w:val="false"/>
          <w:color w:val="000000"/>
          <w:sz w:val="28"/>
        </w:rPr>
        <w:t>     56                 Бөлiнбеген кiрiс (жабылмаған зиян)</w:t>
      </w:r>
    </w:p>
    <w:p>
      <w:pPr>
        <w:spacing w:after="0"/>
        <w:ind w:left="0"/>
        <w:jc w:val="both"/>
      </w:pPr>
      <w:r>
        <w:rPr>
          <w:rFonts w:ascii="Times New Roman"/>
          <w:b w:val="false"/>
          <w:i w:val="false"/>
          <w:color w:val="000000"/>
          <w:sz w:val="28"/>
        </w:rPr>
        <w:t>     561                Есептi жылдың бөлiнбеген кiрiсi</w:t>
      </w:r>
    </w:p>
    <w:p>
      <w:pPr>
        <w:spacing w:after="0"/>
        <w:ind w:left="0"/>
        <w:jc w:val="both"/>
      </w:pPr>
      <w:r>
        <w:rPr>
          <w:rFonts w:ascii="Times New Roman"/>
          <w:b w:val="false"/>
          <w:i w:val="false"/>
          <w:color w:val="000000"/>
          <w:sz w:val="28"/>
        </w:rPr>
        <w:t>                        (жабылмаған зиян)</w:t>
      </w:r>
    </w:p>
    <w:p>
      <w:pPr>
        <w:spacing w:after="0"/>
        <w:ind w:left="0"/>
        <w:jc w:val="both"/>
      </w:pPr>
      <w:r>
        <w:rPr>
          <w:rFonts w:ascii="Times New Roman"/>
          <w:b w:val="false"/>
          <w:i w:val="false"/>
          <w:color w:val="000000"/>
          <w:sz w:val="28"/>
        </w:rPr>
        <w:t>     562                Алдыңғы жылдың бөлiнбеген кiрiсi</w:t>
      </w:r>
    </w:p>
    <w:p>
      <w:pPr>
        <w:spacing w:after="0"/>
        <w:ind w:left="0"/>
        <w:jc w:val="both"/>
      </w:pPr>
      <w:r>
        <w:rPr>
          <w:rFonts w:ascii="Times New Roman"/>
          <w:b w:val="false"/>
          <w:i w:val="false"/>
          <w:color w:val="000000"/>
          <w:sz w:val="28"/>
        </w:rPr>
        <w:t>                        (жабылмаған зиян)</w:t>
      </w:r>
    </w:p>
    <w:p>
      <w:pPr>
        <w:spacing w:after="0"/>
        <w:ind w:left="0"/>
        <w:jc w:val="both"/>
      </w:pPr>
      <w:r>
        <w:rPr>
          <w:rFonts w:ascii="Times New Roman"/>
          <w:b w:val="false"/>
          <w:i w:val="false"/>
          <w:color w:val="000000"/>
          <w:sz w:val="28"/>
        </w:rPr>
        <w:t>     57                 Жиынтық кiрiс (зиян)</w:t>
      </w:r>
    </w:p>
    <w:p>
      <w:pPr>
        <w:spacing w:after="0"/>
        <w:ind w:left="0"/>
        <w:jc w:val="both"/>
      </w:pPr>
      <w:r>
        <w:rPr>
          <w:rFonts w:ascii="Times New Roman"/>
          <w:b w:val="false"/>
          <w:i w:val="false"/>
          <w:color w:val="000000"/>
          <w:sz w:val="28"/>
        </w:rPr>
        <w:t>     571                Жиынтық кiрiс (зиян)</w:t>
      </w:r>
    </w:p>
    <w:p>
      <w:pPr>
        <w:spacing w:after="0"/>
        <w:ind w:left="0"/>
        <w:jc w:val="both"/>
      </w:pPr>
      <w:r>
        <w:rPr>
          <w:rFonts w:ascii="Times New Roman"/>
          <w:b w:val="false"/>
          <w:i w:val="false"/>
          <w:color w:val="000000"/>
          <w:sz w:val="28"/>
        </w:rPr>
        <w:t>                        VI бөлiм. Мiндеттемелер</w:t>
      </w:r>
    </w:p>
    <w:p>
      <w:pPr>
        <w:spacing w:after="0"/>
        <w:ind w:left="0"/>
        <w:jc w:val="both"/>
      </w:pPr>
      <w:r>
        <w:rPr>
          <w:rFonts w:ascii="Times New Roman"/>
          <w:b w:val="false"/>
          <w:i w:val="false"/>
          <w:color w:val="000000"/>
          <w:sz w:val="28"/>
        </w:rPr>
        <w:t>     60                 Несиелер</w:t>
      </w:r>
    </w:p>
    <w:p>
      <w:pPr>
        <w:spacing w:after="0"/>
        <w:ind w:left="0"/>
        <w:jc w:val="both"/>
      </w:pPr>
      <w:r>
        <w:rPr>
          <w:rFonts w:ascii="Times New Roman"/>
          <w:b w:val="false"/>
          <w:i w:val="false"/>
          <w:color w:val="000000"/>
          <w:sz w:val="28"/>
        </w:rPr>
        <w:t>     601                Банктердiң несиелерi</w:t>
      </w:r>
    </w:p>
    <w:p>
      <w:pPr>
        <w:spacing w:after="0"/>
        <w:ind w:left="0"/>
        <w:jc w:val="both"/>
      </w:pPr>
      <w:r>
        <w:rPr>
          <w:rFonts w:ascii="Times New Roman"/>
          <w:b w:val="false"/>
          <w:i w:val="false"/>
          <w:color w:val="000000"/>
          <w:sz w:val="28"/>
        </w:rPr>
        <w:t>     602                Банктен тыс мекемелердiң несиелерi</w:t>
      </w:r>
    </w:p>
    <w:p>
      <w:pPr>
        <w:spacing w:after="0"/>
        <w:ind w:left="0"/>
        <w:jc w:val="both"/>
      </w:pPr>
      <w:r>
        <w:rPr>
          <w:rFonts w:ascii="Times New Roman"/>
          <w:b w:val="false"/>
          <w:i w:val="false"/>
          <w:color w:val="000000"/>
          <w:sz w:val="28"/>
        </w:rPr>
        <w:t>     603                Басқалары</w:t>
      </w:r>
    </w:p>
    <w:p>
      <w:pPr>
        <w:spacing w:after="0"/>
        <w:ind w:left="0"/>
        <w:jc w:val="both"/>
      </w:pPr>
      <w:r>
        <w:rPr>
          <w:rFonts w:ascii="Times New Roman"/>
          <w:b w:val="false"/>
          <w:i w:val="false"/>
          <w:color w:val="000000"/>
          <w:sz w:val="28"/>
        </w:rPr>
        <w:t>     61                 Алдағы кезеңдердiң кiрiстерi</w:t>
      </w:r>
    </w:p>
    <w:p>
      <w:pPr>
        <w:spacing w:after="0"/>
        <w:ind w:left="0"/>
        <w:jc w:val="both"/>
      </w:pPr>
      <w:r>
        <w:rPr>
          <w:rFonts w:ascii="Times New Roman"/>
          <w:b w:val="false"/>
          <w:i w:val="false"/>
          <w:color w:val="000000"/>
          <w:sz w:val="28"/>
        </w:rPr>
        <w:t>     611                Алдағы кезеңдердiң кiрiстерi</w:t>
      </w:r>
    </w:p>
    <w:p>
      <w:pPr>
        <w:spacing w:after="0"/>
        <w:ind w:left="0"/>
        <w:jc w:val="both"/>
      </w:pPr>
      <w:r>
        <w:rPr>
          <w:rFonts w:ascii="Times New Roman"/>
          <w:b w:val="false"/>
          <w:i w:val="false"/>
          <w:color w:val="000000"/>
          <w:sz w:val="28"/>
        </w:rPr>
        <w:t>     62                 Дивидендтер бойынша есептеулер</w:t>
      </w:r>
    </w:p>
    <w:p>
      <w:pPr>
        <w:spacing w:after="0"/>
        <w:ind w:left="0"/>
        <w:jc w:val="both"/>
      </w:pPr>
      <w:r>
        <w:rPr>
          <w:rFonts w:ascii="Times New Roman"/>
          <w:b w:val="false"/>
          <w:i w:val="false"/>
          <w:color w:val="000000"/>
          <w:sz w:val="28"/>
        </w:rPr>
        <w:t>     621                Қарапайым акциялар бойынша есептеулер</w:t>
      </w:r>
    </w:p>
    <w:p>
      <w:pPr>
        <w:spacing w:after="0"/>
        <w:ind w:left="0"/>
        <w:jc w:val="both"/>
      </w:pPr>
      <w:r>
        <w:rPr>
          <w:rFonts w:ascii="Times New Roman"/>
          <w:b w:val="false"/>
          <w:i w:val="false"/>
          <w:color w:val="000000"/>
          <w:sz w:val="28"/>
        </w:rPr>
        <w:t>     622                Артықшылығы бар акциялар</w:t>
      </w:r>
    </w:p>
    <w:p>
      <w:pPr>
        <w:spacing w:after="0"/>
        <w:ind w:left="0"/>
        <w:jc w:val="both"/>
      </w:pPr>
      <w:r>
        <w:rPr>
          <w:rFonts w:ascii="Times New Roman"/>
          <w:b w:val="false"/>
          <w:i w:val="false"/>
          <w:color w:val="000000"/>
          <w:sz w:val="28"/>
        </w:rPr>
        <w:t>                        бойынша есептеулер</w:t>
      </w:r>
    </w:p>
    <w:p>
      <w:pPr>
        <w:spacing w:after="0"/>
        <w:ind w:left="0"/>
        <w:jc w:val="both"/>
      </w:pPr>
      <w:r>
        <w:rPr>
          <w:rFonts w:ascii="Times New Roman"/>
          <w:b w:val="false"/>
          <w:i w:val="false"/>
          <w:color w:val="000000"/>
          <w:sz w:val="28"/>
        </w:rPr>
        <w:t>     63                 Бюджетпен есептесу</w:t>
      </w:r>
    </w:p>
    <w:p>
      <w:pPr>
        <w:spacing w:after="0"/>
        <w:ind w:left="0"/>
        <w:jc w:val="both"/>
      </w:pPr>
      <w:r>
        <w:rPr>
          <w:rFonts w:ascii="Times New Roman"/>
          <w:b w:val="false"/>
          <w:i w:val="false"/>
          <w:color w:val="000000"/>
          <w:sz w:val="28"/>
        </w:rPr>
        <w:t>     631                Төленетiн ағымдағы табыс салығы</w:t>
      </w:r>
    </w:p>
    <w:p>
      <w:pPr>
        <w:spacing w:after="0"/>
        <w:ind w:left="0"/>
        <w:jc w:val="both"/>
      </w:pPr>
      <w:r>
        <w:rPr>
          <w:rFonts w:ascii="Times New Roman"/>
          <w:b w:val="false"/>
          <w:i w:val="false"/>
          <w:color w:val="000000"/>
          <w:sz w:val="28"/>
        </w:rPr>
        <w:t>     632                Кейiнге қалдырылған табыс салығы</w:t>
      </w:r>
    </w:p>
    <w:p>
      <w:pPr>
        <w:spacing w:after="0"/>
        <w:ind w:left="0"/>
        <w:jc w:val="both"/>
      </w:pPr>
      <w:r>
        <w:rPr>
          <w:rFonts w:ascii="Times New Roman"/>
          <w:b w:val="false"/>
          <w:i w:val="false"/>
          <w:color w:val="000000"/>
          <w:sz w:val="28"/>
        </w:rPr>
        <w:t>     633                Қосылған құн салығы</w:t>
      </w:r>
    </w:p>
    <w:p>
      <w:pPr>
        <w:spacing w:after="0"/>
        <w:ind w:left="0"/>
        <w:jc w:val="both"/>
      </w:pPr>
      <w:r>
        <w:rPr>
          <w:rFonts w:ascii="Times New Roman"/>
          <w:b w:val="false"/>
          <w:i w:val="false"/>
          <w:color w:val="000000"/>
          <w:sz w:val="28"/>
        </w:rPr>
        <w:t>     634                Басқалары</w:t>
      </w:r>
    </w:p>
    <w:p>
      <w:pPr>
        <w:spacing w:after="0"/>
        <w:ind w:left="0"/>
        <w:jc w:val="both"/>
      </w:pPr>
      <w:r>
        <w:rPr>
          <w:rFonts w:ascii="Times New Roman"/>
          <w:b w:val="false"/>
          <w:i w:val="false"/>
          <w:color w:val="000000"/>
          <w:sz w:val="28"/>
        </w:rPr>
        <w:t>     64                 Сабақтас (тәуелдi) серiктестiктерге</w:t>
      </w:r>
    </w:p>
    <w:p>
      <w:pPr>
        <w:spacing w:after="0"/>
        <w:ind w:left="0"/>
        <w:jc w:val="both"/>
      </w:pPr>
      <w:r>
        <w:rPr>
          <w:rFonts w:ascii="Times New Roman"/>
          <w:b w:val="false"/>
          <w:i w:val="false"/>
          <w:color w:val="000000"/>
          <w:sz w:val="28"/>
        </w:rPr>
        <w:t>                        несиелiк борыш</w:t>
      </w:r>
    </w:p>
    <w:p>
      <w:pPr>
        <w:spacing w:after="0"/>
        <w:ind w:left="0"/>
        <w:jc w:val="both"/>
      </w:pPr>
      <w:r>
        <w:rPr>
          <w:rFonts w:ascii="Times New Roman"/>
          <w:b w:val="false"/>
          <w:i w:val="false"/>
          <w:color w:val="000000"/>
          <w:sz w:val="28"/>
        </w:rPr>
        <w:t>     641                Сабақтас серiктестiктерге борыш</w:t>
      </w:r>
    </w:p>
    <w:p>
      <w:pPr>
        <w:spacing w:after="0"/>
        <w:ind w:left="0"/>
        <w:jc w:val="both"/>
      </w:pPr>
      <w:r>
        <w:rPr>
          <w:rFonts w:ascii="Times New Roman"/>
          <w:b w:val="false"/>
          <w:i w:val="false"/>
          <w:color w:val="000000"/>
          <w:sz w:val="28"/>
        </w:rPr>
        <w:t>     642                Тәуелдi серiктестiктерге борыш</w:t>
      </w:r>
    </w:p>
    <w:p>
      <w:pPr>
        <w:spacing w:after="0"/>
        <w:ind w:left="0"/>
        <w:jc w:val="both"/>
      </w:pPr>
      <w:r>
        <w:rPr>
          <w:rFonts w:ascii="Times New Roman"/>
          <w:b w:val="false"/>
          <w:i w:val="false"/>
          <w:color w:val="000000"/>
          <w:sz w:val="28"/>
        </w:rPr>
        <w:t>     643                Бiрлесiп бақыланатын заңды тұлғаларға борыш</w:t>
      </w:r>
    </w:p>
    <w:p>
      <w:pPr>
        <w:spacing w:after="0"/>
        <w:ind w:left="0"/>
        <w:jc w:val="both"/>
      </w:pPr>
      <w:r>
        <w:rPr>
          <w:rFonts w:ascii="Times New Roman"/>
          <w:b w:val="false"/>
          <w:i w:val="false"/>
          <w:color w:val="000000"/>
          <w:sz w:val="28"/>
        </w:rPr>
        <w:t>     65                 Бюджеттен тыс төлемдер бойынша есептеулер</w:t>
      </w:r>
    </w:p>
    <w:p>
      <w:pPr>
        <w:spacing w:after="0"/>
        <w:ind w:left="0"/>
        <w:jc w:val="both"/>
      </w:pPr>
      <w:r>
        <w:rPr>
          <w:rFonts w:ascii="Times New Roman"/>
          <w:b w:val="false"/>
          <w:i w:val="false"/>
          <w:color w:val="000000"/>
          <w:sz w:val="28"/>
        </w:rPr>
        <w:t>     651                Мүлiктiк және жеке сақтандыру бойынша</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652                Еңбекпен қамту қоры бойынша есептеулер</w:t>
      </w:r>
    </w:p>
    <w:p>
      <w:pPr>
        <w:spacing w:after="0"/>
        <w:ind w:left="0"/>
        <w:jc w:val="both"/>
      </w:pPr>
      <w:r>
        <w:rPr>
          <w:rFonts w:ascii="Times New Roman"/>
          <w:b w:val="false"/>
          <w:i w:val="false"/>
          <w:color w:val="000000"/>
          <w:sz w:val="28"/>
        </w:rPr>
        <w:t>     653                Әлеуметтiк сақтандыру және зейнеткерлiк</w:t>
      </w:r>
    </w:p>
    <w:p>
      <w:pPr>
        <w:spacing w:after="0"/>
        <w:ind w:left="0"/>
        <w:jc w:val="both"/>
      </w:pPr>
      <w:r>
        <w:rPr>
          <w:rFonts w:ascii="Times New Roman"/>
          <w:b w:val="false"/>
          <w:i w:val="false"/>
          <w:color w:val="000000"/>
          <w:sz w:val="28"/>
        </w:rPr>
        <w:t>                        қамтамасыз ету бойынша есептеулер</w:t>
      </w:r>
    </w:p>
    <w:p>
      <w:pPr>
        <w:spacing w:after="0"/>
        <w:ind w:left="0"/>
        <w:jc w:val="both"/>
      </w:pPr>
      <w:r>
        <w:rPr>
          <w:rFonts w:ascii="Times New Roman"/>
          <w:b w:val="false"/>
          <w:i w:val="false"/>
          <w:color w:val="000000"/>
          <w:sz w:val="28"/>
        </w:rPr>
        <w:t>     654                Жол қорының есептеулерi</w:t>
      </w:r>
    </w:p>
    <w:p>
      <w:pPr>
        <w:spacing w:after="0"/>
        <w:ind w:left="0"/>
        <w:jc w:val="both"/>
      </w:pPr>
      <w:r>
        <w:rPr>
          <w:rFonts w:ascii="Times New Roman"/>
          <w:b w:val="false"/>
          <w:i w:val="false"/>
          <w:color w:val="000000"/>
          <w:sz w:val="28"/>
        </w:rPr>
        <w:t>     655                Басқалары</w:t>
      </w:r>
    </w:p>
    <w:p>
      <w:pPr>
        <w:spacing w:after="0"/>
        <w:ind w:left="0"/>
        <w:jc w:val="both"/>
      </w:pPr>
      <w:r>
        <w:rPr>
          <w:rFonts w:ascii="Times New Roman"/>
          <w:b w:val="false"/>
          <w:i w:val="false"/>
          <w:color w:val="000000"/>
          <w:sz w:val="28"/>
        </w:rPr>
        <w:t>     66                 Алынған аванстар</w:t>
      </w:r>
    </w:p>
    <w:p>
      <w:pPr>
        <w:spacing w:after="0"/>
        <w:ind w:left="0"/>
        <w:jc w:val="both"/>
      </w:pPr>
      <w:r>
        <w:rPr>
          <w:rFonts w:ascii="Times New Roman"/>
          <w:b w:val="false"/>
          <w:i w:val="false"/>
          <w:color w:val="000000"/>
          <w:sz w:val="28"/>
        </w:rPr>
        <w:t>     661                Тауарлық-материалдық қорларды</w:t>
      </w:r>
    </w:p>
    <w:p>
      <w:pPr>
        <w:spacing w:after="0"/>
        <w:ind w:left="0"/>
        <w:jc w:val="both"/>
      </w:pPr>
      <w:r>
        <w:rPr>
          <w:rFonts w:ascii="Times New Roman"/>
          <w:b w:val="false"/>
          <w:i w:val="false"/>
          <w:color w:val="000000"/>
          <w:sz w:val="28"/>
        </w:rPr>
        <w:t>                        жеткiзгенi үшiн алынған аванстар</w:t>
      </w:r>
    </w:p>
    <w:p>
      <w:pPr>
        <w:spacing w:after="0"/>
        <w:ind w:left="0"/>
        <w:jc w:val="both"/>
      </w:pPr>
      <w:r>
        <w:rPr>
          <w:rFonts w:ascii="Times New Roman"/>
          <w:b w:val="false"/>
          <w:i w:val="false"/>
          <w:color w:val="000000"/>
          <w:sz w:val="28"/>
        </w:rPr>
        <w:t>     662                Орындалған жұмыстар мен көрсетiлген</w:t>
      </w:r>
    </w:p>
    <w:p>
      <w:pPr>
        <w:spacing w:after="0"/>
        <w:ind w:left="0"/>
        <w:jc w:val="both"/>
      </w:pPr>
      <w:r>
        <w:rPr>
          <w:rFonts w:ascii="Times New Roman"/>
          <w:b w:val="false"/>
          <w:i w:val="false"/>
          <w:color w:val="000000"/>
          <w:sz w:val="28"/>
        </w:rPr>
        <w:t>                        қызметтер үшiн алынған аванстар</w:t>
      </w:r>
    </w:p>
    <w:p>
      <w:pPr>
        <w:spacing w:after="0"/>
        <w:ind w:left="0"/>
        <w:jc w:val="both"/>
      </w:pPr>
      <w:r>
        <w:rPr>
          <w:rFonts w:ascii="Times New Roman"/>
          <w:b w:val="false"/>
          <w:i w:val="false"/>
          <w:color w:val="000000"/>
          <w:sz w:val="28"/>
        </w:rPr>
        <w:t>     67                 Өнiм берушiлермен және мердiгерлермен</w:t>
      </w:r>
    </w:p>
    <w:p>
      <w:pPr>
        <w:spacing w:after="0"/>
        <w:ind w:left="0"/>
        <w:jc w:val="both"/>
      </w:pPr>
      <w:r>
        <w:rPr>
          <w:rFonts w:ascii="Times New Roman"/>
          <w:b w:val="false"/>
          <w:i w:val="false"/>
          <w:color w:val="000000"/>
          <w:sz w:val="28"/>
        </w:rPr>
        <w:t>                        есептесу</w:t>
      </w:r>
    </w:p>
    <w:p>
      <w:pPr>
        <w:spacing w:after="0"/>
        <w:ind w:left="0"/>
        <w:jc w:val="both"/>
      </w:pPr>
      <w:r>
        <w:rPr>
          <w:rFonts w:ascii="Times New Roman"/>
          <w:b w:val="false"/>
          <w:i w:val="false"/>
          <w:color w:val="000000"/>
          <w:sz w:val="28"/>
        </w:rPr>
        <w:t>     671                Өнiм берушiлермен және мердiгерлермен</w:t>
      </w:r>
    </w:p>
    <w:p>
      <w:pPr>
        <w:spacing w:after="0"/>
        <w:ind w:left="0"/>
        <w:jc w:val="both"/>
      </w:pPr>
      <w:r>
        <w:rPr>
          <w:rFonts w:ascii="Times New Roman"/>
          <w:b w:val="false"/>
          <w:i w:val="false"/>
          <w:color w:val="000000"/>
          <w:sz w:val="28"/>
        </w:rPr>
        <w:t>                        есептесу</w:t>
      </w:r>
    </w:p>
    <w:p>
      <w:pPr>
        <w:spacing w:after="0"/>
        <w:ind w:left="0"/>
        <w:jc w:val="both"/>
      </w:pPr>
      <w:r>
        <w:rPr>
          <w:rFonts w:ascii="Times New Roman"/>
          <w:b w:val="false"/>
          <w:i w:val="false"/>
          <w:color w:val="000000"/>
          <w:sz w:val="28"/>
        </w:rPr>
        <w:t>     68                 Басқалай несиелiк борыш және</w:t>
      </w:r>
    </w:p>
    <w:p>
      <w:pPr>
        <w:spacing w:after="0"/>
        <w:ind w:left="0"/>
        <w:jc w:val="both"/>
      </w:pPr>
      <w:r>
        <w:rPr>
          <w:rFonts w:ascii="Times New Roman"/>
          <w:b w:val="false"/>
          <w:i w:val="false"/>
          <w:color w:val="000000"/>
          <w:sz w:val="28"/>
        </w:rPr>
        <w:t>                        аударымдар</w:t>
      </w:r>
    </w:p>
    <w:p>
      <w:pPr>
        <w:spacing w:after="0"/>
        <w:ind w:left="0"/>
        <w:jc w:val="both"/>
      </w:pPr>
      <w:r>
        <w:rPr>
          <w:rFonts w:ascii="Times New Roman"/>
          <w:b w:val="false"/>
          <w:i w:val="false"/>
          <w:color w:val="000000"/>
          <w:sz w:val="28"/>
        </w:rPr>
        <w:t>     681                Еңбекақы бойынша қызметкерлермен есептесу</w:t>
      </w:r>
    </w:p>
    <w:p>
      <w:pPr>
        <w:spacing w:after="0"/>
        <w:ind w:left="0"/>
        <w:jc w:val="both"/>
      </w:pPr>
      <w:r>
        <w:rPr>
          <w:rFonts w:ascii="Times New Roman"/>
          <w:b w:val="false"/>
          <w:i w:val="false"/>
          <w:color w:val="000000"/>
          <w:sz w:val="28"/>
        </w:rPr>
        <w:t>     682                Лауазымды тұлғаларға борыш</w:t>
      </w:r>
    </w:p>
    <w:p>
      <w:pPr>
        <w:spacing w:after="0"/>
        <w:ind w:left="0"/>
        <w:jc w:val="both"/>
      </w:pPr>
      <w:r>
        <w:rPr>
          <w:rFonts w:ascii="Times New Roman"/>
          <w:b w:val="false"/>
          <w:i w:val="false"/>
          <w:color w:val="000000"/>
          <w:sz w:val="28"/>
        </w:rPr>
        <w:t>     683                Арендалық мiндеттемелер</w:t>
      </w:r>
    </w:p>
    <w:p>
      <w:pPr>
        <w:spacing w:after="0"/>
        <w:ind w:left="0"/>
        <w:jc w:val="both"/>
      </w:pPr>
      <w:r>
        <w:rPr>
          <w:rFonts w:ascii="Times New Roman"/>
          <w:b w:val="false"/>
          <w:i w:val="false"/>
          <w:color w:val="000000"/>
          <w:sz w:val="28"/>
        </w:rPr>
        <w:t>     684                Төлем проценттерi</w:t>
      </w:r>
    </w:p>
    <w:p>
      <w:pPr>
        <w:spacing w:after="0"/>
        <w:ind w:left="0"/>
        <w:jc w:val="both"/>
      </w:pPr>
      <w:r>
        <w:rPr>
          <w:rFonts w:ascii="Times New Roman"/>
          <w:b w:val="false"/>
          <w:i w:val="false"/>
          <w:color w:val="000000"/>
          <w:sz w:val="28"/>
        </w:rPr>
        <w:t>     685                Қызметкерлердiң демалыстары бойынша</w:t>
      </w:r>
    </w:p>
    <w:p>
      <w:pPr>
        <w:spacing w:after="0"/>
        <w:ind w:left="0"/>
        <w:jc w:val="both"/>
      </w:pPr>
      <w:r>
        <w:rPr>
          <w:rFonts w:ascii="Times New Roman"/>
          <w:b w:val="false"/>
          <w:i w:val="false"/>
          <w:color w:val="000000"/>
          <w:sz w:val="28"/>
        </w:rPr>
        <w:t>                        белгiленген борыш</w:t>
      </w:r>
    </w:p>
    <w:p>
      <w:pPr>
        <w:spacing w:after="0"/>
        <w:ind w:left="0"/>
        <w:jc w:val="both"/>
      </w:pPr>
      <w:r>
        <w:rPr>
          <w:rFonts w:ascii="Times New Roman"/>
          <w:b w:val="false"/>
          <w:i w:val="false"/>
          <w:color w:val="000000"/>
          <w:sz w:val="28"/>
        </w:rPr>
        <w:t>     686                Басқадай белгiленген шығындар</w:t>
      </w:r>
    </w:p>
    <w:p>
      <w:pPr>
        <w:spacing w:after="0"/>
        <w:ind w:left="0"/>
        <w:jc w:val="both"/>
      </w:pPr>
      <w:r>
        <w:rPr>
          <w:rFonts w:ascii="Times New Roman"/>
          <w:b w:val="false"/>
          <w:i w:val="false"/>
          <w:color w:val="000000"/>
          <w:sz w:val="28"/>
        </w:rPr>
        <w:t>     687                Басқалары</w:t>
      </w:r>
    </w:p>
    <w:p>
      <w:pPr>
        <w:spacing w:after="0"/>
        <w:ind w:left="0"/>
        <w:jc w:val="both"/>
      </w:pPr>
      <w:r>
        <w:rPr>
          <w:rFonts w:ascii="Times New Roman"/>
          <w:b w:val="false"/>
          <w:i w:val="false"/>
          <w:color w:val="000000"/>
          <w:sz w:val="28"/>
        </w:rPr>
        <w:t>                      VII бөлiм. Кiрiстер</w:t>
      </w:r>
    </w:p>
    <w:p>
      <w:pPr>
        <w:spacing w:after="0"/>
        <w:ind w:left="0"/>
        <w:jc w:val="both"/>
      </w:pPr>
      <w:r>
        <w:rPr>
          <w:rFonts w:ascii="Times New Roman"/>
          <w:b w:val="false"/>
          <w:i w:val="false"/>
          <w:color w:val="000000"/>
          <w:sz w:val="28"/>
        </w:rPr>
        <w:t>     70                 Негiзгi қызметтiң кiрiсi</w:t>
      </w:r>
    </w:p>
    <w:p>
      <w:pPr>
        <w:spacing w:after="0"/>
        <w:ind w:left="0"/>
        <w:jc w:val="both"/>
      </w:pPr>
      <w:r>
        <w:rPr>
          <w:rFonts w:ascii="Times New Roman"/>
          <w:b w:val="false"/>
          <w:i w:val="false"/>
          <w:color w:val="000000"/>
          <w:sz w:val="28"/>
        </w:rPr>
        <w:t>     701                Дайын өнiмдi (жұмысты, қызметтi)</w:t>
      </w:r>
    </w:p>
    <w:p>
      <w:pPr>
        <w:spacing w:after="0"/>
        <w:ind w:left="0"/>
        <w:jc w:val="both"/>
      </w:pPr>
      <w:r>
        <w:rPr>
          <w:rFonts w:ascii="Times New Roman"/>
          <w:b w:val="false"/>
          <w:i w:val="false"/>
          <w:color w:val="000000"/>
          <w:sz w:val="28"/>
        </w:rPr>
        <w:t>                        сатудан алынатын кiрiс</w:t>
      </w:r>
    </w:p>
    <w:p>
      <w:pPr>
        <w:spacing w:after="0"/>
        <w:ind w:left="0"/>
        <w:jc w:val="both"/>
      </w:pPr>
      <w:r>
        <w:rPr>
          <w:rFonts w:ascii="Times New Roman"/>
          <w:b w:val="false"/>
          <w:i w:val="false"/>
          <w:color w:val="000000"/>
          <w:sz w:val="28"/>
        </w:rPr>
        <w:t>     702                Алынған тауарларды сатудан алынатын кiрiс</w:t>
      </w:r>
    </w:p>
    <w:p>
      <w:pPr>
        <w:spacing w:after="0"/>
        <w:ind w:left="0"/>
        <w:jc w:val="both"/>
      </w:pPr>
      <w:r>
        <w:rPr>
          <w:rFonts w:ascii="Times New Roman"/>
          <w:b w:val="false"/>
          <w:i w:val="false"/>
          <w:color w:val="000000"/>
          <w:sz w:val="28"/>
        </w:rPr>
        <w:t>     703                Құрылыс-монтаж, жобалау-зерттеу,</w:t>
      </w:r>
    </w:p>
    <w:p>
      <w:pPr>
        <w:spacing w:after="0"/>
        <w:ind w:left="0"/>
        <w:jc w:val="both"/>
      </w:pPr>
      <w:r>
        <w:rPr>
          <w:rFonts w:ascii="Times New Roman"/>
          <w:b w:val="false"/>
          <w:i w:val="false"/>
          <w:color w:val="000000"/>
          <w:sz w:val="28"/>
        </w:rPr>
        <w:t>                        геологиялық барлау, ғылыми-зерттеу және</w:t>
      </w:r>
    </w:p>
    <w:p>
      <w:pPr>
        <w:spacing w:after="0"/>
        <w:ind w:left="0"/>
        <w:jc w:val="both"/>
      </w:pPr>
      <w:r>
        <w:rPr>
          <w:rFonts w:ascii="Times New Roman"/>
          <w:b w:val="false"/>
          <w:i w:val="false"/>
          <w:color w:val="000000"/>
          <w:sz w:val="28"/>
        </w:rPr>
        <w:t>                        сол сияқты жұмыстардан алынатын кiрiс</w:t>
      </w:r>
    </w:p>
    <w:p>
      <w:pPr>
        <w:spacing w:after="0"/>
        <w:ind w:left="0"/>
        <w:jc w:val="both"/>
      </w:pPr>
      <w:r>
        <w:rPr>
          <w:rFonts w:ascii="Times New Roman"/>
          <w:b w:val="false"/>
          <w:i w:val="false"/>
          <w:color w:val="000000"/>
          <w:sz w:val="28"/>
        </w:rPr>
        <w:t>     704                Тасымалдау ұйымдарының жүктер мен</w:t>
      </w:r>
    </w:p>
    <w:p>
      <w:pPr>
        <w:spacing w:after="0"/>
        <w:ind w:left="0"/>
        <w:jc w:val="both"/>
      </w:pPr>
      <w:r>
        <w:rPr>
          <w:rFonts w:ascii="Times New Roman"/>
          <w:b w:val="false"/>
          <w:i w:val="false"/>
          <w:color w:val="000000"/>
          <w:sz w:val="28"/>
        </w:rPr>
        <w:t>                        жолаушыларды тасуы жөнiндегi қызметтен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705                Арендадан алынатын кiрiс</w:t>
      </w:r>
    </w:p>
    <w:p>
      <w:pPr>
        <w:spacing w:after="0"/>
        <w:ind w:left="0"/>
        <w:jc w:val="both"/>
      </w:pPr>
      <w:r>
        <w:rPr>
          <w:rFonts w:ascii="Times New Roman"/>
          <w:b w:val="false"/>
          <w:i w:val="false"/>
          <w:color w:val="000000"/>
          <w:sz w:val="28"/>
        </w:rPr>
        <w:t>     706                Байланысты ұйымдастыру қызметiнен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707                Сақтандыру компанияларының қызметiнен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708                Инвестициялық қызметтен алынатын кiрiс</w:t>
      </w:r>
    </w:p>
    <w:p>
      <w:pPr>
        <w:spacing w:after="0"/>
        <w:ind w:left="0"/>
        <w:jc w:val="both"/>
      </w:pPr>
      <w:r>
        <w:rPr>
          <w:rFonts w:ascii="Times New Roman"/>
          <w:b w:val="false"/>
          <w:i w:val="false"/>
          <w:color w:val="000000"/>
          <w:sz w:val="28"/>
        </w:rPr>
        <w:t>     709                Басқалары</w:t>
      </w:r>
    </w:p>
    <w:p>
      <w:pPr>
        <w:spacing w:after="0"/>
        <w:ind w:left="0"/>
        <w:jc w:val="both"/>
      </w:pPr>
      <w:r>
        <w:rPr>
          <w:rFonts w:ascii="Times New Roman"/>
          <w:b w:val="false"/>
          <w:i w:val="false"/>
          <w:color w:val="000000"/>
          <w:sz w:val="28"/>
        </w:rPr>
        <w:t>     71                 Сатылған тауарлардың қайтарылуы және</w:t>
      </w:r>
    </w:p>
    <w:p>
      <w:pPr>
        <w:spacing w:after="0"/>
        <w:ind w:left="0"/>
        <w:jc w:val="both"/>
      </w:pPr>
      <w:r>
        <w:rPr>
          <w:rFonts w:ascii="Times New Roman"/>
          <w:b w:val="false"/>
          <w:i w:val="false"/>
          <w:color w:val="000000"/>
          <w:sz w:val="28"/>
        </w:rPr>
        <w:t>                        сату шегерiмдерi, сондай-ақ баға</w:t>
      </w:r>
    </w:p>
    <w:p>
      <w:pPr>
        <w:spacing w:after="0"/>
        <w:ind w:left="0"/>
        <w:jc w:val="both"/>
      </w:pPr>
      <w:r>
        <w:rPr>
          <w:rFonts w:ascii="Times New Roman"/>
          <w:b w:val="false"/>
          <w:i w:val="false"/>
          <w:color w:val="000000"/>
          <w:sz w:val="28"/>
        </w:rPr>
        <w:t>                        шегерiмдерi</w:t>
      </w:r>
    </w:p>
    <w:p>
      <w:pPr>
        <w:spacing w:after="0"/>
        <w:ind w:left="0"/>
        <w:jc w:val="both"/>
      </w:pPr>
      <w:r>
        <w:rPr>
          <w:rFonts w:ascii="Times New Roman"/>
          <w:b w:val="false"/>
          <w:i w:val="false"/>
          <w:color w:val="000000"/>
          <w:sz w:val="28"/>
        </w:rPr>
        <w:t>     711                Сатылған тауарлардың қайтарылуы</w:t>
      </w:r>
    </w:p>
    <w:p>
      <w:pPr>
        <w:spacing w:after="0"/>
        <w:ind w:left="0"/>
        <w:jc w:val="both"/>
      </w:pPr>
      <w:r>
        <w:rPr>
          <w:rFonts w:ascii="Times New Roman"/>
          <w:b w:val="false"/>
          <w:i w:val="false"/>
          <w:color w:val="000000"/>
          <w:sz w:val="28"/>
        </w:rPr>
        <w:t>     712                Сату шегерiмдерi</w:t>
      </w:r>
    </w:p>
    <w:p>
      <w:pPr>
        <w:spacing w:after="0"/>
        <w:ind w:left="0"/>
        <w:jc w:val="both"/>
      </w:pPr>
      <w:r>
        <w:rPr>
          <w:rFonts w:ascii="Times New Roman"/>
          <w:b w:val="false"/>
          <w:i w:val="false"/>
          <w:color w:val="000000"/>
          <w:sz w:val="28"/>
        </w:rPr>
        <w:t>     713                Баға шегерiмдерi</w:t>
      </w:r>
    </w:p>
    <w:p>
      <w:pPr>
        <w:spacing w:after="0"/>
        <w:ind w:left="0"/>
        <w:jc w:val="both"/>
      </w:pPr>
      <w:r>
        <w:rPr>
          <w:rFonts w:ascii="Times New Roman"/>
          <w:b w:val="false"/>
          <w:i w:val="false"/>
          <w:color w:val="000000"/>
          <w:sz w:val="28"/>
        </w:rPr>
        <w:t>     72                 Негiзгi емес қызметтен алынатын кiрiс</w:t>
      </w:r>
    </w:p>
    <w:p>
      <w:pPr>
        <w:spacing w:after="0"/>
        <w:ind w:left="0"/>
        <w:jc w:val="both"/>
      </w:pPr>
      <w:r>
        <w:rPr>
          <w:rFonts w:ascii="Times New Roman"/>
          <w:b w:val="false"/>
          <w:i w:val="false"/>
          <w:color w:val="000000"/>
          <w:sz w:val="28"/>
        </w:rPr>
        <w:t>     721                Материалдық емес активтердi сатудан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722                Негiзгi қорларды сатудан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723                Бағалы қағаздарды сатудан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724                Акциялардың дивидендтерi және процент</w:t>
      </w:r>
    </w:p>
    <w:p>
      <w:pPr>
        <w:spacing w:after="0"/>
        <w:ind w:left="0"/>
        <w:jc w:val="both"/>
      </w:pPr>
      <w:r>
        <w:rPr>
          <w:rFonts w:ascii="Times New Roman"/>
          <w:b w:val="false"/>
          <w:i w:val="false"/>
          <w:color w:val="000000"/>
          <w:sz w:val="28"/>
        </w:rPr>
        <w:t>                        түрiндегi кiрiстер</w:t>
      </w:r>
    </w:p>
    <w:p>
      <w:pPr>
        <w:spacing w:after="0"/>
        <w:ind w:left="0"/>
        <w:jc w:val="both"/>
      </w:pPr>
      <w:r>
        <w:rPr>
          <w:rFonts w:ascii="Times New Roman"/>
          <w:b w:val="false"/>
          <w:i w:val="false"/>
          <w:color w:val="000000"/>
          <w:sz w:val="28"/>
        </w:rPr>
        <w:t>     725                Бағамдар айырмашылығынан</w:t>
      </w:r>
    </w:p>
    <w:p>
      <w:pPr>
        <w:spacing w:after="0"/>
        <w:ind w:left="0"/>
        <w:jc w:val="both"/>
      </w:pPr>
      <w:r>
        <w:rPr>
          <w:rFonts w:ascii="Times New Roman"/>
          <w:b w:val="false"/>
          <w:i w:val="false"/>
          <w:color w:val="000000"/>
          <w:sz w:val="28"/>
        </w:rPr>
        <w:t>                        алынатын кiрiс</w:t>
      </w:r>
    </w:p>
    <w:p>
      <w:pPr>
        <w:spacing w:after="0"/>
        <w:ind w:left="0"/>
        <w:jc w:val="both"/>
      </w:pPr>
      <w:r>
        <w:rPr>
          <w:rFonts w:ascii="Times New Roman"/>
          <w:b w:val="false"/>
          <w:i w:val="false"/>
          <w:color w:val="000000"/>
          <w:sz w:val="28"/>
        </w:rPr>
        <w:t>     726                Атқарушы өкiмет органдарының субсидиялары</w:t>
      </w:r>
    </w:p>
    <w:p>
      <w:pPr>
        <w:spacing w:after="0"/>
        <w:ind w:left="0"/>
        <w:jc w:val="both"/>
      </w:pPr>
      <w:r>
        <w:rPr>
          <w:rFonts w:ascii="Times New Roman"/>
          <w:b w:val="false"/>
          <w:i w:val="false"/>
          <w:color w:val="000000"/>
          <w:sz w:val="28"/>
        </w:rPr>
        <w:t>     727                Басқалары</w:t>
      </w:r>
    </w:p>
    <w:p>
      <w:pPr>
        <w:spacing w:after="0"/>
        <w:ind w:left="0"/>
        <w:jc w:val="both"/>
      </w:pPr>
      <w:r>
        <w:rPr>
          <w:rFonts w:ascii="Times New Roman"/>
          <w:b w:val="false"/>
          <w:i w:val="false"/>
          <w:color w:val="000000"/>
          <w:sz w:val="28"/>
        </w:rPr>
        <w:t xml:space="preserve">                       VIII бөлiм.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VІІІ бөлiм жаңа редакцияда жазылды - ҚР Қаржы министрлігінің</w:t>
      </w:r>
    </w:p>
    <w:p>
      <w:pPr>
        <w:spacing w:after="0"/>
        <w:ind w:left="0"/>
        <w:jc w:val="both"/>
      </w:pPr>
      <w:r>
        <w:rPr>
          <w:rFonts w:ascii="Times New Roman"/>
          <w:b w:val="false"/>
          <w:i w:val="false"/>
          <w:color w:val="000000"/>
          <w:sz w:val="28"/>
        </w:rPr>
        <w:t xml:space="preserve">              2000 жылғы 30 шілде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80 Өткiзiлген тауардың (жұмыстардың, қызметтердiң) өзiндiк құны</w:t>
      </w:r>
    </w:p>
    <w:p>
      <w:pPr>
        <w:spacing w:after="0"/>
        <w:ind w:left="0"/>
        <w:jc w:val="both"/>
      </w:pPr>
      <w:r>
        <w:rPr>
          <w:rFonts w:ascii="Times New Roman"/>
          <w:b w:val="false"/>
          <w:i w:val="false"/>
          <w:color w:val="000000"/>
          <w:sz w:val="28"/>
        </w:rPr>
        <w:t>     801 Өткiзiлген дайын өнiмнiң (жұмыстардың, қызметтердiң) өзiндiк құны</w:t>
      </w:r>
    </w:p>
    <w:p>
      <w:pPr>
        <w:spacing w:after="0"/>
        <w:ind w:left="0"/>
        <w:jc w:val="both"/>
      </w:pPr>
      <w:r>
        <w:rPr>
          <w:rFonts w:ascii="Times New Roman"/>
          <w:b w:val="false"/>
          <w:i w:val="false"/>
          <w:color w:val="000000"/>
          <w:sz w:val="28"/>
        </w:rPr>
        <w:t>     802 Сатуға арнап сатып алынған өткізілген тауардың өзіндік құны</w:t>
      </w:r>
    </w:p>
    <w:p>
      <w:pPr>
        <w:spacing w:after="0"/>
        <w:ind w:left="0"/>
        <w:jc w:val="both"/>
      </w:pPr>
      <w:r>
        <w:rPr>
          <w:rFonts w:ascii="Times New Roman"/>
          <w:b w:val="false"/>
          <w:i w:val="false"/>
          <w:color w:val="000000"/>
          <w:sz w:val="28"/>
        </w:rPr>
        <w:t xml:space="preserve">     803 Орындалған құрылыс-монтаж, жобалау-iздестiру, геологиялық-барлау, </w:t>
      </w:r>
    </w:p>
    <w:p>
      <w:pPr>
        <w:spacing w:after="0"/>
        <w:ind w:left="0"/>
        <w:jc w:val="both"/>
      </w:pPr>
      <w:r>
        <w:rPr>
          <w:rFonts w:ascii="Times New Roman"/>
          <w:b w:val="false"/>
          <w:i w:val="false"/>
          <w:color w:val="000000"/>
          <w:sz w:val="28"/>
        </w:rPr>
        <w:t>ғылыми-іздестiру және т.б. жұмыстардың өзiндiк құны</w:t>
      </w:r>
    </w:p>
    <w:p>
      <w:pPr>
        <w:spacing w:after="0"/>
        <w:ind w:left="0"/>
        <w:jc w:val="both"/>
      </w:pPr>
      <w:r>
        <w:rPr>
          <w:rFonts w:ascii="Times New Roman"/>
          <w:b w:val="false"/>
          <w:i w:val="false"/>
          <w:color w:val="000000"/>
          <w:sz w:val="28"/>
        </w:rPr>
        <w:t xml:space="preserve">     804 Көлiк ұйымдарының жүк және жолаушылар тасымалы бойынша </w:t>
      </w:r>
    </w:p>
    <w:p>
      <w:pPr>
        <w:spacing w:after="0"/>
        <w:ind w:left="0"/>
        <w:jc w:val="both"/>
      </w:pPr>
      <w:r>
        <w:rPr>
          <w:rFonts w:ascii="Times New Roman"/>
          <w:b w:val="false"/>
          <w:i w:val="false"/>
          <w:color w:val="000000"/>
          <w:sz w:val="28"/>
        </w:rPr>
        <w:t>көрсетiлген қызметтерiнiң өзiндiк құны</w:t>
      </w:r>
    </w:p>
    <w:p>
      <w:pPr>
        <w:spacing w:after="0"/>
        <w:ind w:left="0"/>
        <w:jc w:val="both"/>
      </w:pPr>
      <w:r>
        <w:rPr>
          <w:rFonts w:ascii="Times New Roman"/>
          <w:b w:val="false"/>
          <w:i w:val="false"/>
          <w:color w:val="000000"/>
          <w:sz w:val="28"/>
        </w:rPr>
        <w:t>     805 Жалға байланысты қызметтердiң өзiндiк құны</w:t>
      </w:r>
    </w:p>
    <w:p>
      <w:pPr>
        <w:spacing w:after="0"/>
        <w:ind w:left="0"/>
        <w:jc w:val="both"/>
      </w:pPr>
      <w:r>
        <w:rPr>
          <w:rFonts w:ascii="Times New Roman"/>
          <w:b w:val="false"/>
          <w:i w:val="false"/>
          <w:color w:val="000000"/>
          <w:sz w:val="28"/>
        </w:rPr>
        <w:t>     806 Байланыс ұйымдарының көрсетiлген қызметтерiнiң өзiндiк құны</w:t>
      </w:r>
    </w:p>
    <w:p>
      <w:pPr>
        <w:spacing w:after="0"/>
        <w:ind w:left="0"/>
        <w:jc w:val="both"/>
      </w:pPr>
      <w:r>
        <w:rPr>
          <w:rFonts w:ascii="Times New Roman"/>
          <w:b w:val="false"/>
          <w:i w:val="false"/>
          <w:color w:val="000000"/>
          <w:sz w:val="28"/>
        </w:rPr>
        <w:t>     807 Сақтандыру ұйымдарының көрсетiлген қызметтерiнiң өзiндiк құны</w:t>
      </w:r>
    </w:p>
    <w:p>
      <w:pPr>
        <w:spacing w:after="0"/>
        <w:ind w:left="0"/>
        <w:jc w:val="both"/>
      </w:pPr>
      <w:r>
        <w:rPr>
          <w:rFonts w:ascii="Times New Roman"/>
          <w:b w:val="false"/>
          <w:i w:val="false"/>
          <w:color w:val="000000"/>
          <w:sz w:val="28"/>
        </w:rPr>
        <w:t>     808 Басқалар</w:t>
      </w:r>
    </w:p>
    <w:p>
      <w:pPr>
        <w:spacing w:after="0"/>
        <w:ind w:left="0"/>
        <w:jc w:val="both"/>
      </w:pPr>
      <w:r>
        <w:rPr>
          <w:rFonts w:ascii="Times New Roman"/>
          <w:b w:val="false"/>
          <w:i w:val="false"/>
          <w:color w:val="000000"/>
          <w:sz w:val="28"/>
        </w:rPr>
        <w:t>     81 Тауар өткiзуге байланысты шығыстар (жұмыстар, қызметтер)</w:t>
      </w:r>
    </w:p>
    <w:p>
      <w:pPr>
        <w:spacing w:after="0"/>
        <w:ind w:left="0"/>
        <w:jc w:val="both"/>
      </w:pPr>
      <w:r>
        <w:rPr>
          <w:rFonts w:ascii="Times New Roman"/>
          <w:b w:val="false"/>
          <w:i w:val="false"/>
          <w:color w:val="000000"/>
          <w:sz w:val="28"/>
        </w:rPr>
        <w:t>     811 Тауар өткiзуге байланысты шығыстар (жұмыстар, қызметтер)</w:t>
      </w:r>
    </w:p>
    <w:p>
      <w:pPr>
        <w:spacing w:after="0"/>
        <w:ind w:left="0"/>
        <w:jc w:val="both"/>
      </w:pPr>
      <w:r>
        <w:rPr>
          <w:rFonts w:ascii="Times New Roman"/>
          <w:b w:val="false"/>
          <w:i w:val="false"/>
          <w:color w:val="000000"/>
          <w:sz w:val="28"/>
        </w:rPr>
        <w:t>     82 Жалпы және әкiмшiлiк шығыстары</w:t>
      </w:r>
    </w:p>
    <w:p>
      <w:pPr>
        <w:spacing w:after="0"/>
        <w:ind w:left="0"/>
        <w:jc w:val="both"/>
      </w:pPr>
      <w:r>
        <w:rPr>
          <w:rFonts w:ascii="Times New Roman"/>
          <w:b w:val="false"/>
          <w:i w:val="false"/>
          <w:color w:val="000000"/>
          <w:sz w:val="28"/>
        </w:rPr>
        <w:t>     821 Жалпы және әкiмшiлiк шығыстары</w:t>
      </w:r>
    </w:p>
    <w:p>
      <w:pPr>
        <w:spacing w:after="0"/>
        <w:ind w:left="0"/>
        <w:jc w:val="both"/>
      </w:pPr>
      <w:r>
        <w:rPr>
          <w:rFonts w:ascii="Times New Roman"/>
          <w:b w:val="false"/>
          <w:i w:val="false"/>
          <w:color w:val="000000"/>
          <w:sz w:val="28"/>
        </w:rPr>
        <w:t>     83 Проценттер бойынша шығыстар</w:t>
      </w:r>
    </w:p>
    <w:p>
      <w:pPr>
        <w:spacing w:after="0"/>
        <w:ind w:left="0"/>
        <w:jc w:val="both"/>
      </w:pPr>
      <w:r>
        <w:rPr>
          <w:rFonts w:ascii="Times New Roman"/>
          <w:b w:val="false"/>
          <w:i w:val="false"/>
          <w:color w:val="000000"/>
          <w:sz w:val="28"/>
        </w:rPr>
        <w:t>     831 Проценттер бойынша шығыстар</w:t>
      </w:r>
    </w:p>
    <w:p>
      <w:pPr>
        <w:spacing w:after="0"/>
        <w:ind w:left="0"/>
        <w:jc w:val="both"/>
      </w:pPr>
      <w:r>
        <w:rPr>
          <w:rFonts w:ascii="Times New Roman"/>
          <w:b w:val="false"/>
          <w:i w:val="false"/>
          <w:color w:val="000000"/>
          <w:sz w:val="28"/>
        </w:rPr>
        <w:t>     84 Негiзгi емес қызметтер бойынша шығыстар</w:t>
      </w:r>
    </w:p>
    <w:p>
      <w:pPr>
        <w:spacing w:after="0"/>
        <w:ind w:left="0"/>
        <w:jc w:val="both"/>
      </w:pPr>
      <w:r>
        <w:rPr>
          <w:rFonts w:ascii="Times New Roman"/>
          <w:b w:val="false"/>
          <w:i w:val="false"/>
          <w:color w:val="000000"/>
          <w:sz w:val="28"/>
        </w:rPr>
        <w:t>     841 Материалдық емес активтердi өткiзуге байланысты шығыстар</w:t>
      </w:r>
    </w:p>
    <w:p>
      <w:pPr>
        <w:spacing w:after="0"/>
        <w:ind w:left="0"/>
        <w:jc w:val="both"/>
      </w:pPr>
      <w:r>
        <w:rPr>
          <w:rFonts w:ascii="Times New Roman"/>
          <w:b w:val="false"/>
          <w:i w:val="false"/>
          <w:color w:val="000000"/>
          <w:sz w:val="28"/>
        </w:rPr>
        <w:t>     842 Негiзгi құрал-жабдықтарды өткiзуге байланысты шығыстар</w:t>
      </w:r>
    </w:p>
    <w:p>
      <w:pPr>
        <w:spacing w:after="0"/>
        <w:ind w:left="0"/>
        <w:jc w:val="both"/>
      </w:pPr>
      <w:r>
        <w:rPr>
          <w:rFonts w:ascii="Times New Roman"/>
          <w:b w:val="false"/>
          <w:i w:val="false"/>
          <w:color w:val="000000"/>
          <w:sz w:val="28"/>
        </w:rPr>
        <w:t>     843 Бағалы қағаздарды өткiзуге байланысты шығыстар</w:t>
      </w:r>
    </w:p>
    <w:p>
      <w:pPr>
        <w:spacing w:after="0"/>
        <w:ind w:left="0"/>
        <w:jc w:val="both"/>
      </w:pPr>
      <w:r>
        <w:rPr>
          <w:rFonts w:ascii="Times New Roman"/>
          <w:b w:val="false"/>
          <w:i w:val="false"/>
          <w:color w:val="000000"/>
          <w:sz w:val="28"/>
        </w:rPr>
        <w:t>     844 Бағам айырмасы бойынша шығыстар</w:t>
      </w:r>
    </w:p>
    <w:p>
      <w:pPr>
        <w:spacing w:after="0"/>
        <w:ind w:left="0"/>
        <w:jc w:val="both"/>
      </w:pPr>
      <w:r>
        <w:rPr>
          <w:rFonts w:ascii="Times New Roman"/>
          <w:b w:val="false"/>
          <w:i w:val="false"/>
          <w:color w:val="000000"/>
          <w:sz w:val="28"/>
        </w:rPr>
        <w:t>     845 Басқалар</w:t>
      </w:r>
    </w:p>
    <w:p>
      <w:pPr>
        <w:spacing w:after="0"/>
        <w:ind w:left="0"/>
        <w:jc w:val="both"/>
      </w:pPr>
      <w:r>
        <w:rPr>
          <w:rFonts w:ascii="Times New Roman"/>
          <w:b w:val="false"/>
          <w:i w:val="false"/>
          <w:color w:val="000000"/>
          <w:sz w:val="28"/>
        </w:rPr>
        <w:t>     85 Табыс салығы бойынша шығыстар</w:t>
      </w:r>
    </w:p>
    <w:p>
      <w:pPr>
        <w:spacing w:after="0"/>
        <w:ind w:left="0"/>
        <w:jc w:val="both"/>
      </w:pPr>
      <w:r>
        <w:rPr>
          <w:rFonts w:ascii="Times New Roman"/>
          <w:b w:val="false"/>
          <w:i w:val="false"/>
          <w:color w:val="000000"/>
          <w:sz w:val="28"/>
        </w:rPr>
        <w:t>     851 Табыс салығы бойынша шығыстар</w:t>
      </w:r>
    </w:p>
    <w:p>
      <w:pPr>
        <w:spacing w:after="0"/>
        <w:ind w:left="0"/>
        <w:jc w:val="both"/>
      </w:pPr>
      <w:r>
        <w:rPr>
          <w:rFonts w:ascii="Times New Roman"/>
          <w:b w:val="false"/>
          <w:i w:val="false"/>
          <w:color w:val="000000"/>
          <w:sz w:val="28"/>
        </w:rPr>
        <w:t>     86 Төтенше жағдайлардан және тоқтатылған операциялардан</w:t>
      </w:r>
    </w:p>
    <w:p>
      <w:pPr>
        <w:spacing w:after="0"/>
        <w:ind w:left="0"/>
        <w:jc w:val="both"/>
      </w:pPr>
      <w:r>
        <w:rPr>
          <w:rFonts w:ascii="Times New Roman"/>
          <w:b w:val="false"/>
          <w:i w:val="false"/>
          <w:color w:val="000000"/>
          <w:sz w:val="28"/>
        </w:rPr>
        <w:t>болған шығыстар (залалдар)</w:t>
      </w:r>
    </w:p>
    <w:p>
      <w:pPr>
        <w:spacing w:after="0"/>
        <w:ind w:left="0"/>
        <w:jc w:val="both"/>
      </w:pPr>
      <w:r>
        <w:rPr>
          <w:rFonts w:ascii="Times New Roman"/>
          <w:b w:val="false"/>
          <w:i w:val="false"/>
          <w:color w:val="000000"/>
          <w:sz w:val="28"/>
        </w:rPr>
        <w:t>     861 Дүлей апаттан болған өтелмейтiн залалдар</w:t>
      </w:r>
    </w:p>
    <w:p>
      <w:pPr>
        <w:spacing w:after="0"/>
        <w:ind w:left="0"/>
        <w:jc w:val="both"/>
      </w:pPr>
      <w:r>
        <w:rPr>
          <w:rFonts w:ascii="Times New Roman"/>
          <w:b w:val="false"/>
          <w:i w:val="false"/>
          <w:color w:val="000000"/>
          <w:sz w:val="28"/>
        </w:rPr>
        <w:t>     862 Дүлей апаттан болған шығыстар (залалдар)</w:t>
      </w:r>
    </w:p>
    <w:p>
      <w:pPr>
        <w:spacing w:after="0"/>
        <w:ind w:left="0"/>
        <w:jc w:val="both"/>
      </w:pPr>
      <w:r>
        <w:rPr>
          <w:rFonts w:ascii="Times New Roman"/>
          <w:b w:val="false"/>
          <w:i w:val="false"/>
          <w:color w:val="000000"/>
          <w:sz w:val="28"/>
        </w:rPr>
        <w:t>     863 Тоқтатылған операциялардан болған шығыстар (залалдар)</w:t>
      </w:r>
    </w:p>
    <w:p>
      <w:pPr>
        <w:spacing w:after="0"/>
        <w:ind w:left="0"/>
        <w:jc w:val="both"/>
      </w:pPr>
      <w:r>
        <w:rPr>
          <w:rFonts w:ascii="Times New Roman"/>
          <w:b w:val="false"/>
          <w:i w:val="false"/>
          <w:color w:val="000000"/>
          <w:sz w:val="28"/>
        </w:rPr>
        <w:t>     864 Басқалар</w:t>
      </w:r>
    </w:p>
    <w:p>
      <w:pPr>
        <w:spacing w:after="0"/>
        <w:ind w:left="0"/>
        <w:jc w:val="both"/>
      </w:pPr>
      <w:r>
        <w:rPr>
          <w:rFonts w:ascii="Times New Roman"/>
          <w:b w:val="false"/>
          <w:i w:val="false"/>
          <w:color w:val="000000"/>
          <w:sz w:val="28"/>
        </w:rPr>
        <w:t>     87 Басқа ұйымдарға үлестiк қатысудан шығыс (залал)</w:t>
      </w:r>
    </w:p>
    <w:p>
      <w:pPr>
        <w:spacing w:after="0"/>
        <w:ind w:left="0"/>
        <w:jc w:val="both"/>
      </w:pPr>
      <w:r>
        <w:rPr>
          <w:rFonts w:ascii="Times New Roman"/>
          <w:b w:val="false"/>
          <w:i w:val="false"/>
          <w:color w:val="000000"/>
          <w:sz w:val="28"/>
        </w:rPr>
        <w:t>     871 Басқа ұйымдарға үлестiк қатысудан шығыс (залал)</w:t>
      </w:r>
    </w:p>
    <w:p>
      <w:pPr>
        <w:spacing w:after="0"/>
        <w:ind w:left="0"/>
        <w:jc w:val="both"/>
      </w:pPr>
      <w:r>
        <w:rPr>
          <w:rFonts w:ascii="Times New Roman"/>
          <w:b w:val="false"/>
          <w:i w:val="false"/>
          <w:color w:val="000000"/>
          <w:sz w:val="28"/>
        </w:rPr>
        <w:t>                      IХ бөлiм. Өндiрiстiк есептеудiң</w:t>
      </w:r>
    </w:p>
    <w:p>
      <w:pPr>
        <w:spacing w:after="0"/>
        <w:ind w:left="0"/>
        <w:jc w:val="both"/>
      </w:pPr>
      <w:r>
        <w:rPr>
          <w:rFonts w:ascii="Times New Roman"/>
          <w:b w:val="false"/>
          <w:i w:val="false"/>
          <w:color w:val="000000"/>
          <w:sz w:val="28"/>
        </w:rPr>
        <w:t xml:space="preserve">                                есептемесi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IХ бөлiм толықтырылды - ҚР Қаржы министрлігінің</w:t>
      </w:r>
    </w:p>
    <w:p>
      <w:pPr>
        <w:spacing w:after="0"/>
        <w:ind w:left="0"/>
        <w:jc w:val="both"/>
      </w:pPr>
      <w:r>
        <w:rPr>
          <w:rFonts w:ascii="Times New Roman"/>
          <w:b w:val="false"/>
          <w:i w:val="false"/>
          <w:color w:val="000000"/>
          <w:sz w:val="28"/>
        </w:rPr>
        <w:t xml:space="preserve">              2000 жылғы 30 шілде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90                 Негiзгi өндiрiс</w:t>
      </w:r>
    </w:p>
    <w:p>
      <w:pPr>
        <w:spacing w:after="0"/>
        <w:ind w:left="0"/>
        <w:jc w:val="both"/>
      </w:pPr>
      <w:r>
        <w:rPr>
          <w:rFonts w:ascii="Times New Roman"/>
          <w:b w:val="false"/>
          <w:i w:val="false"/>
          <w:color w:val="000000"/>
          <w:sz w:val="28"/>
        </w:rPr>
        <w:t>     900                Негiзгi өндiрiс</w:t>
      </w:r>
    </w:p>
    <w:p>
      <w:pPr>
        <w:spacing w:after="0"/>
        <w:ind w:left="0"/>
        <w:jc w:val="both"/>
      </w:pPr>
      <w:r>
        <w:rPr>
          <w:rFonts w:ascii="Times New Roman"/>
          <w:b w:val="false"/>
          <w:i w:val="false"/>
          <w:color w:val="000000"/>
          <w:sz w:val="28"/>
        </w:rPr>
        <w:t>     901                Материалдар</w:t>
      </w:r>
    </w:p>
    <w:p>
      <w:pPr>
        <w:spacing w:after="0"/>
        <w:ind w:left="0"/>
        <w:jc w:val="both"/>
      </w:pPr>
      <w:r>
        <w:rPr>
          <w:rFonts w:ascii="Times New Roman"/>
          <w:b w:val="false"/>
          <w:i w:val="false"/>
          <w:color w:val="000000"/>
          <w:sz w:val="28"/>
        </w:rPr>
        <w:t>     902                Өндiрiс жұмысшыларының еңбек ақысы</w:t>
      </w:r>
    </w:p>
    <w:p>
      <w:pPr>
        <w:spacing w:after="0"/>
        <w:ind w:left="0"/>
        <w:jc w:val="both"/>
      </w:pPr>
      <w:r>
        <w:rPr>
          <w:rFonts w:ascii="Times New Roman"/>
          <w:b w:val="false"/>
          <w:i w:val="false"/>
          <w:color w:val="000000"/>
          <w:sz w:val="28"/>
        </w:rPr>
        <w:t>     903                Еңбекақыдан бөлiнетiн аударымдар</w:t>
      </w:r>
    </w:p>
    <w:p>
      <w:pPr>
        <w:spacing w:after="0"/>
        <w:ind w:left="0"/>
        <w:jc w:val="both"/>
      </w:pPr>
      <w:r>
        <w:rPr>
          <w:rFonts w:ascii="Times New Roman"/>
          <w:b w:val="false"/>
          <w:i w:val="false"/>
          <w:color w:val="000000"/>
          <w:sz w:val="28"/>
        </w:rPr>
        <w:t>     904                Құжаттық шығындар</w:t>
      </w:r>
    </w:p>
    <w:p>
      <w:pPr>
        <w:spacing w:after="0"/>
        <w:ind w:left="0"/>
        <w:jc w:val="both"/>
      </w:pPr>
      <w:r>
        <w:rPr>
          <w:rFonts w:ascii="Times New Roman"/>
          <w:b w:val="false"/>
          <w:i w:val="false"/>
          <w:color w:val="000000"/>
          <w:sz w:val="28"/>
        </w:rPr>
        <w:t>     91                 Өзiндiк өндiрiстiк жартылай фабрикаттары</w:t>
      </w:r>
    </w:p>
    <w:p>
      <w:pPr>
        <w:spacing w:after="0"/>
        <w:ind w:left="0"/>
        <w:jc w:val="both"/>
      </w:pPr>
      <w:r>
        <w:rPr>
          <w:rFonts w:ascii="Times New Roman"/>
          <w:b w:val="false"/>
          <w:i w:val="false"/>
          <w:color w:val="000000"/>
          <w:sz w:val="28"/>
        </w:rPr>
        <w:t>     910                Өзiндiк өндiрiстiк жартылай фабрикаттары</w:t>
      </w:r>
    </w:p>
    <w:p>
      <w:pPr>
        <w:spacing w:after="0"/>
        <w:ind w:left="0"/>
        <w:jc w:val="both"/>
      </w:pPr>
      <w:r>
        <w:rPr>
          <w:rFonts w:ascii="Times New Roman"/>
          <w:b w:val="false"/>
          <w:i w:val="false"/>
          <w:color w:val="000000"/>
          <w:sz w:val="28"/>
        </w:rPr>
        <w:t>     911                Материалдар</w:t>
      </w:r>
    </w:p>
    <w:p>
      <w:pPr>
        <w:spacing w:after="0"/>
        <w:ind w:left="0"/>
        <w:jc w:val="both"/>
      </w:pPr>
      <w:r>
        <w:rPr>
          <w:rFonts w:ascii="Times New Roman"/>
          <w:b w:val="false"/>
          <w:i w:val="false"/>
          <w:color w:val="000000"/>
          <w:sz w:val="28"/>
        </w:rPr>
        <w:t>     912                Өндiрiстiк жұмысшылардың еңбекақысы</w:t>
      </w:r>
    </w:p>
    <w:p>
      <w:pPr>
        <w:spacing w:after="0"/>
        <w:ind w:left="0"/>
        <w:jc w:val="both"/>
      </w:pPr>
      <w:r>
        <w:rPr>
          <w:rFonts w:ascii="Times New Roman"/>
          <w:b w:val="false"/>
          <w:i w:val="false"/>
          <w:color w:val="000000"/>
          <w:sz w:val="28"/>
        </w:rPr>
        <w:t>     913                Еңбекақыдан бөлiнетiн аударымдар</w:t>
      </w:r>
    </w:p>
    <w:p>
      <w:pPr>
        <w:spacing w:after="0"/>
        <w:ind w:left="0"/>
        <w:jc w:val="both"/>
      </w:pPr>
      <w:r>
        <w:rPr>
          <w:rFonts w:ascii="Times New Roman"/>
          <w:b w:val="false"/>
          <w:i w:val="false"/>
          <w:color w:val="000000"/>
          <w:sz w:val="28"/>
        </w:rPr>
        <w:t>     914                Құжаттық шығындар</w:t>
      </w:r>
    </w:p>
    <w:p>
      <w:pPr>
        <w:spacing w:after="0"/>
        <w:ind w:left="0"/>
        <w:jc w:val="both"/>
      </w:pPr>
      <w:r>
        <w:rPr>
          <w:rFonts w:ascii="Times New Roman"/>
          <w:b w:val="false"/>
          <w:i w:val="false"/>
          <w:color w:val="000000"/>
          <w:sz w:val="28"/>
        </w:rPr>
        <w:t>     92                 Қосалқы өндiрiстер</w:t>
      </w:r>
    </w:p>
    <w:p>
      <w:pPr>
        <w:spacing w:after="0"/>
        <w:ind w:left="0"/>
        <w:jc w:val="both"/>
      </w:pPr>
      <w:r>
        <w:rPr>
          <w:rFonts w:ascii="Times New Roman"/>
          <w:b w:val="false"/>
          <w:i w:val="false"/>
          <w:color w:val="000000"/>
          <w:sz w:val="28"/>
        </w:rPr>
        <w:t>     920                Қосалқы өндiрiстер</w:t>
      </w:r>
    </w:p>
    <w:p>
      <w:pPr>
        <w:spacing w:after="0"/>
        <w:ind w:left="0"/>
        <w:jc w:val="both"/>
      </w:pPr>
      <w:r>
        <w:rPr>
          <w:rFonts w:ascii="Times New Roman"/>
          <w:b w:val="false"/>
          <w:i w:val="false"/>
          <w:color w:val="000000"/>
          <w:sz w:val="28"/>
        </w:rPr>
        <w:t>     921                Материалдар</w:t>
      </w:r>
    </w:p>
    <w:p>
      <w:pPr>
        <w:spacing w:after="0"/>
        <w:ind w:left="0"/>
        <w:jc w:val="both"/>
      </w:pPr>
      <w:r>
        <w:rPr>
          <w:rFonts w:ascii="Times New Roman"/>
          <w:b w:val="false"/>
          <w:i w:val="false"/>
          <w:color w:val="000000"/>
          <w:sz w:val="28"/>
        </w:rPr>
        <w:t>     922                Жұмыскерлердiң еңбекақысы</w:t>
      </w:r>
    </w:p>
    <w:p>
      <w:pPr>
        <w:spacing w:after="0"/>
        <w:ind w:left="0"/>
        <w:jc w:val="both"/>
      </w:pPr>
      <w:r>
        <w:rPr>
          <w:rFonts w:ascii="Times New Roman"/>
          <w:b w:val="false"/>
          <w:i w:val="false"/>
          <w:color w:val="000000"/>
          <w:sz w:val="28"/>
        </w:rPr>
        <w:t>     923                Еңбекақыдан бөлiнетiн аударымдар</w:t>
      </w:r>
    </w:p>
    <w:p>
      <w:pPr>
        <w:spacing w:after="0"/>
        <w:ind w:left="0"/>
        <w:jc w:val="both"/>
      </w:pPr>
      <w:r>
        <w:rPr>
          <w:rFonts w:ascii="Times New Roman"/>
          <w:b w:val="false"/>
          <w:i w:val="false"/>
          <w:color w:val="000000"/>
          <w:sz w:val="28"/>
        </w:rPr>
        <w:t>     924                Құжаттық шығындар</w:t>
      </w:r>
    </w:p>
    <w:p>
      <w:pPr>
        <w:spacing w:after="0"/>
        <w:ind w:left="0"/>
        <w:jc w:val="both"/>
      </w:pPr>
      <w:r>
        <w:rPr>
          <w:rFonts w:ascii="Times New Roman"/>
          <w:b w:val="false"/>
          <w:i w:val="false"/>
          <w:color w:val="000000"/>
          <w:sz w:val="28"/>
        </w:rPr>
        <w:t>     93                 Құжаттық шығындар</w:t>
      </w:r>
    </w:p>
    <w:p>
      <w:pPr>
        <w:spacing w:after="0"/>
        <w:ind w:left="0"/>
        <w:jc w:val="both"/>
      </w:pPr>
      <w:r>
        <w:rPr>
          <w:rFonts w:ascii="Times New Roman"/>
          <w:b w:val="false"/>
          <w:i w:val="false"/>
          <w:color w:val="000000"/>
          <w:sz w:val="28"/>
        </w:rPr>
        <w:t>     931                Материалдар</w:t>
      </w:r>
    </w:p>
    <w:p>
      <w:pPr>
        <w:spacing w:after="0"/>
        <w:ind w:left="0"/>
        <w:jc w:val="both"/>
      </w:pPr>
      <w:r>
        <w:rPr>
          <w:rFonts w:ascii="Times New Roman"/>
          <w:b w:val="false"/>
          <w:i w:val="false"/>
          <w:color w:val="000000"/>
          <w:sz w:val="28"/>
        </w:rPr>
        <w:t>     932                Жұмыскерлердiң еңбекақысы</w:t>
      </w:r>
    </w:p>
    <w:p>
      <w:pPr>
        <w:spacing w:after="0"/>
        <w:ind w:left="0"/>
        <w:jc w:val="both"/>
      </w:pPr>
      <w:r>
        <w:rPr>
          <w:rFonts w:ascii="Times New Roman"/>
          <w:b w:val="false"/>
          <w:i w:val="false"/>
          <w:color w:val="000000"/>
          <w:sz w:val="28"/>
        </w:rPr>
        <w:t>     933                Еңбекақыдан бөлiнетiн аударымдар</w:t>
      </w:r>
    </w:p>
    <w:p>
      <w:pPr>
        <w:spacing w:after="0"/>
        <w:ind w:left="0"/>
        <w:jc w:val="both"/>
      </w:pPr>
      <w:r>
        <w:rPr>
          <w:rFonts w:ascii="Times New Roman"/>
          <w:b w:val="false"/>
          <w:i w:val="false"/>
          <w:color w:val="000000"/>
          <w:sz w:val="28"/>
        </w:rPr>
        <w:t>     934                Негiзгi қорларды жөндеу</w:t>
      </w:r>
    </w:p>
    <w:p>
      <w:pPr>
        <w:spacing w:after="0"/>
        <w:ind w:left="0"/>
        <w:jc w:val="both"/>
      </w:pPr>
      <w:r>
        <w:rPr>
          <w:rFonts w:ascii="Times New Roman"/>
          <w:b w:val="false"/>
          <w:i w:val="false"/>
          <w:color w:val="000000"/>
          <w:sz w:val="28"/>
        </w:rPr>
        <w:t>     935                Негiзгi қорлардың тозуы және</w:t>
      </w:r>
    </w:p>
    <w:p>
      <w:pPr>
        <w:spacing w:after="0"/>
        <w:ind w:left="0"/>
        <w:jc w:val="both"/>
      </w:pPr>
      <w:r>
        <w:rPr>
          <w:rFonts w:ascii="Times New Roman"/>
          <w:b w:val="false"/>
          <w:i w:val="false"/>
          <w:color w:val="000000"/>
          <w:sz w:val="28"/>
        </w:rPr>
        <w:t>                        материалдық емес активтердi пайдалану</w:t>
      </w:r>
    </w:p>
    <w:p>
      <w:pPr>
        <w:spacing w:after="0"/>
        <w:ind w:left="0"/>
        <w:jc w:val="both"/>
      </w:pPr>
      <w:r>
        <w:rPr>
          <w:rFonts w:ascii="Times New Roman"/>
          <w:b w:val="false"/>
          <w:i w:val="false"/>
          <w:color w:val="000000"/>
          <w:sz w:val="28"/>
        </w:rPr>
        <w:t>     936                Коммуналдық қызметтер</w:t>
      </w:r>
    </w:p>
    <w:p>
      <w:pPr>
        <w:spacing w:after="0"/>
        <w:ind w:left="0"/>
        <w:jc w:val="both"/>
      </w:pPr>
      <w:r>
        <w:rPr>
          <w:rFonts w:ascii="Times New Roman"/>
          <w:b w:val="false"/>
          <w:i w:val="false"/>
          <w:color w:val="000000"/>
          <w:sz w:val="28"/>
        </w:rPr>
        <w:t>     937                Арендалық ақы</w:t>
      </w:r>
    </w:p>
    <w:p>
      <w:pPr>
        <w:spacing w:after="0"/>
        <w:ind w:left="0"/>
        <w:jc w:val="both"/>
      </w:pPr>
      <w:r>
        <w:rPr>
          <w:rFonts w:ascii="Times New Roman"/>
          <w:b w:val="false"/>
          <w:i w:val="false"/>
          <w:color w:val="000000"/>
          <w:sz w:val="28"/>
        </w:rPr>
        <w:t>     938                Басқалары</w:t>
      </w:r>
    </w:p>
    <w:p>
      <w:pPr>
        <w:spacing w:after="0"/>
        <w:ind w:left="0"/>
        <w:jc w:val="both"/>
      </w:pPr>
      <w:r>
        <w:rPr>
          <w:rFonts w:ascii="Times New Roman"/>
          <w:b w:val="false"/>
          <w:i w:val="false"/>
          <w:color w:val="000000"/>
          <w:sz w:val="28"/>
        </w:rPr>
        <w:t>     94                 Әлеуметтiк сала</w:t>
      </w:r>
    </w:p>
    <w:p>
      <w:pPr>
        <w:spacing w:after="0"/>
        <w:ind w:left="0"/>
        <w:jc w:val="both"/>
      </w:pPr>
      <w:r>
        <w:rPr>
          <w:rFonts w:ascii="Times New Roman"/>
          <w:b w:val="false"/>
          <w:i w:val="false"/>
          <w:color w:val="000000"/>
          <w:sz w:val="28"/>
        </w:rPr>
        <w:t>     940                Әлеуметтiк сала</w:t>
      </w:r>
    </w:p>
    <w:p>
      <w:pPr>
        <w:spacing w:after="0"/>
        <w:ind w:left="0"/>
        <w:jc w:val="both"/>
      </w:pPr>
      <w:r>
        <w:rPr>
          <w:rFonts w:ascii="Times New Roman"/>
          <w:b w:val="false"/>
          <w:i w:val="false"/>
          <w:color w:val="000000"/>
          <w:sz w:val="28"/>
        </w:rPr>
        <w:t>     941                Материалдар</w:t>
      </w:r>
    </w:p>
    <w:p>
      <w:pPr>
        <w:spacing w:after="0"/>
        <w:ind w:left="0"/>
        <w:jc w:val="both"/>
      </w:pPr>
      <w:r>
        <w:rPr>
          <w:rFonts w:ascii="Times New Roman"/>
          <w:b w:val="false"/>
          <w:i w:val="false"/>
          <w:color w:val="000000"/>
          <w:sz w:val="28"/>
        </w:rPr>
        <w:t>     942                Жұмыскерлердiң еңбекақысы</w:t>
      </w:r>
    </w:p>
    <w:p>
      <w:pPr>
        <w:spacing w:after="0"/>
        <w:ind w:left="0"/>
        <w:jc w:val="both"/>
      </w:pPr>
      <w:r>
        <w:rPr>
          <w:rFonts w:ascii="Times New Roman"/>
          <w:b w:val="false"/>
          <w:i w:val="false"/>
          <w:color w:val="000000"/>
          <w:sz w:val="28"/>
        </w:rPr>
        <w:t>     943                Еңбекақыдан бөлiнетiн аударымдар</w:t>
      </w:r>
    </w:p>
    <w:p>
      <w:pPr>
        <w:spacing w:after="0"/>
        <w:ind w:left="0"/>
        <w:jc w:val="both"/>
      </w:pPr>
      <w:r>
        <w:rPr>
          <w:rFonts w:ascii="Times New Roman"/>
          <w:b w:val="false"/>
          <w:i w:val="false"/>
          <w:color w:val="000000"/>
          <w:sz w:val="28"/>
        </w:rPr>
        <w:t>     944                Коммуналдық қызметтер</w:t>
      </w:r>
    </w:p>
    <w:p>
      <w:pPr>
        <w:spacing w:after="0"/>
        <w:ind w:left="0"/>
        <w:jc w:val="both"/>
      </w:pPr>
      <w:r>
        <w:rPr>
          <w:rFonts w:ascii="Times New Roman"/>
          <w:b w:val="false"/>
          <w:i w:val="false"/>
          <w:color w:val="000000"/>
          <w:sz w:val="28"/>
        </w:rPr>
        <w:t>     945                Негiзгi қорларды жөндеу</w:t>
      </w:r>
    </w:p>
    <w:p>
      <w:pPr>
        <w:spacing w:after="0"/>
        <w:ind w:left="0"/>
        <w:jc w:val="both"/>
      </w:pPr>
      <w:r>
        <w:rPr>
          <w:rFonts w:ascii="Times New Roman"/>
          <w:b w:val="false"/>
          <w:i w:val="false"/>
          <w:color w:val="000000"/>
          <w:sz w:val="28"/>
        </w:rPr>
        <w:t>     946                Негiзгi қорлардың тозуы және</w:t>
      </w:r>
    </w:p>
    <w:p>
      <w:pPr>
        <w:spacing w:after="0"/>
        <w:ind w:left="0"/>
        <w:jc w:val="both"/>
      </w:pPr>
      <w:r>
        <w:rPr>
          <w:rFonts w:ascii="Times New Roman"/>
          <w:b w:val="false"/>
          <w:i w:val="false"/>
          <w:color w:val="000000"/>
          <w:sz w:val="28"/>
        </w:rPr>
        <w:t>                        материалдық емес активтердi пайдалану</w:t>
      </w:r>
    </w:p>
    <w:p>
      <w:pPr>
        <w:spacing w:after="0"/>
        <w:ind w:left="0"/>
        <w:jc w:val="both"/>
      </w:pPr>
      <w:r>
        <w:rPr>
          <w:rFonts w:ascii="Times New Roman"/>
          <w:b w:val="false"/>
          <w:i w:val="false"/>
          <w:color w:val="000000"/>
          <w:sz w:val="28"/>
        </w:rPr>
        <w:t>     947                Арендалық ақы</w:t>
      </w:r>
    </w:p>
    <w:p>
      <w:pPr>
        <w:spacing w:after="0"/>
        <w:ind w:left="0"/>
        <w:jc w:val="both"/>
      </w:pPr>
      <w:r>
        <w:rPr>
          <w:rFonts w:ascii="Times New Roman"/>
          <w:b w:val="false"/>
          <w:i w:val="false"/>
          <w:color w:val="000000"/>
          <w:sz w:val="28"/>
        </w:rPr>
        <w:t>     948                Басқалары</w:t>
      </w:r>
    </w:p>
    <w:p>
      <w:pPr>
        <w:spacing w:after="0"/>
        <w:ind w:left="0"/>
        <w:jc w:val="both"/>
      </w:pPr>
      <w:r>
        <w:rPr>
          <w:rFonts w:ascii="Times New Roman"/>
          <w:b w:val="false"/>
          <w:i w:val="false"/>
          <w:color w:val="000000"/>
          <w:sz w:val="28"/>
        </w:rPr>
        <w:t>     95                 Өндiрiстегi ақау</w:t>
      </w:r>
    </w:p>
    <w:p>
      <w:pPr>
        <w:spacing w:after="0"/>
        <w:ind w:left="0"/>
        <w:jc w:val="both"/>
      </w:pPr>
      <w:r>
        <w:rPr>
          <w:rFonts w:ascii="Times New Roman"/>
          <w:b w:val="false"/>
          <w:i w:val="false"/>
          <w:color w:val="000000"/>
          <w:sz w:val="28"/>
        </w:rPr>
        <w:t>     950                Өндiрiстегi ақау</w:t>
      </w:r>
    </w:p>
    <w:p>
      <w:pPr>
        <w:spacing w:after="0"/>
        <w:ind w:left="0"/>
        <w:jc w:val="both"/>
      </w:pPr>
      <w:r>
        <w:rPr>
          <w:rFonts w:ascii="Times New Roman"/>
          <w:b w:val="false"/>
          <w:i w:val="false"/>
          <w:color w:val="000000"/>
          <w:sz w:val="28"/>
        </w:rPr>
        <w:t>     951                Материалдар</w:t>
      </w:r>
    </w:p>
    <w:p>
      <w:pPr>
        <w:spacing w:after="0"/>
        <w:ind w:left="0"/>
        <w:jc w:val="both"/>
      </w:pPr>
      <w:r>
        <w:rPr>
          <w:rFonts w:ascii="Times New Roman"/>
          <w:b w:val="false"/>
          <w:i w:val="false"/>
          <w:color w:val="000000"/>
          <w:sz w:val="28"/>
        </w:rPr>
        <w:t>     952                Жұмысшылардың еңбек ақысы</w:t>
      </w:r>
    </w:p>
    <w:p>
      <w:pPr>
        <w:spacing w:after="0"/>
        <w:ind w:left="0"/>
        <w:jc w:val="both"/>
      </w:pPr>
      <w:r>
        <w:rPr>
          <w:rFonts w:ascii="Times New Roman"/>
          <w:b w:val="false"/>
          <w:i w:val="false"/>
          <w:color w:val="000000"/>
          <w:sz w:val="28"/>
        </w:rPr>
        <w:t>     953                Құжаттық шығындар</w:t>
      </w:r>
    </w:p>
    <w:p>
      <w:pPr>
        <w:spacing w:after="0"/>
        <w:ind w:left="0"/>
        <w:jc w:val="both"/>
      </w:pPr>
      <w:r>
        <w:rPr>
          <w:rFonts w:ascii="Times New Roman"/>
          <w:b w:val="false"/>
          <w:i w:val="false"/>
          <w:color w:val="000000"/>
          <w:sz w:val="28"/>
        </w:rPr>
        <w:t xml:space="preserve">                  Х бөлiм. Балансқа келтiру есептемесi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