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b17c" w14:textId="297b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органдарының заңды тұлғаларды мемлекеттік тіркеу тәртібі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министрімен бекітілген 1996 жылғы 27 қараша. Қазақстан Республикасы Әділет министрлігінде 1996 жылғы 28 қарашада тіркелді. Тіркеу N 223. Күші жойылды - ҚР Әдлет министрлігінің 1998.02.06. N 129 ~V980478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I. Жалпы ережелер 
</w:t>
      </w:r>
      <w:r>
        <w:br/>
      </w:r>
      <w:r>
        <w:rPr>
          <w:rFonts w:ascii="Times New Roman"/>
          <w:b w:val="false"/>
          <w:i w:val="false"/>
          <w:color w:val="000000"/>
          <w:sz w:val="28"/>
        </w:rPr>
        <w:t>
          1. Осы ереже Қазақстан Республикасы Әділет министрлігінің және оның 
аумақтық органдарының құрылатын, қайта құрылатын және таратылатын заңды 
тұлғаларды мемлекеттік тіркеу республика аумағында орналасқан олардың 
филиалдары мен өкілдіктерін есептік тіркеу жөніндегі қызметін реттейді.
</w:t>
      </w:r>
      <w:r>
        <w:br/>
      </w:r>
      <w:r>
        <w:rPr>
          <w:rFonts w:ascii="Times New Roman"/>
          <w:b w:val="false"/>
          <w:i w:val="false"/>
          <w:color w:val="000000"/>
          <w:sz w:val="28"/>
        </w:rPr>
        <w:t>
          2. Әділет органдары жүзеге асыратын мемлекеттік тіркеу субъектілерге 
заңды тұлға мәртебесін беру жолы болып табылады. Субъектінің заңды тұлға 
мәртебесін иеленуінің ресми дәлелдемесі әділет органдары беретін 
мемлекеттік тіркеу туралы куәлік болып табылады.
</w:t>
      </w:r>
      <w:r>
        <w:br/>
      </w:r>
      <w:r>
        <w:rPr>
          <w:rFonts w:ascii="Times New Roman"/>
          <w:b w:val="false"/>
          <w:i w:val="false"/>
          <w:color w:val="000000"/>
          <w:sz w:val="28"/>
        </w:rPr>
        <w:t>
          Тіркелмеген заңды тұлға, оның филиалы және өкілдігі қызметіне тыйым 
салынады. Тіркелмеген қызметтен түскен кірістер Қазақстан Республикасының 
заңдарына сәйкес бюджет кірісіне алынады.
</w:t>
      </w:r>
      <w:r>
        <w:br/>
      </w:r>
      <w:r>
        <w:rPr>
          <w:rFonts w:ascii="Times New Roman"/>
          <w:b w:val="false"/>
          <w:i w:val="false"/>
          <w:color w:val="000000"/>
          <w:sz w:val="28"/>
        </w:rPr>
        <w:t>
          3. Тіркеу кезінде заңды тұлға құрудың, филиал немесе өкілдік ашудың 
орындылығы жөніндегі мәселелер назарға алынбайды, оның өндірістік-
шаруашылық және қаржылық қызметіне бақылауды жүзеге асыру және араласу 
мақсаты көзделмейді.
</w:t>
      </w:r>
      <w:r>
        <w:br/>
      </w:r>
      <w:r>
        <w:rPr>
          <w:rFonts w:ascii="Times New Roman"/>
          <w:b w:val="false"/>
          <w:i w:val="false"/>
          <w:color w:val="000000"/>
          <w:sz w:val="28"/>
        </w:rPr>
        <w:t>
          4. Заңды тұлғаларды мемлекеттік тіркеу және республика аумағындағы 
олардың филиалдары мен өкілдіктерін есептік тіркеу;
</w:t>
      </w:r>
      <w:r>
        <w:br/>
      </w:r>
      <w:r>
        <w:rPr>
          <w:rFonts w:ascii="Times New Roman"/>
          <w:b w:val="false"/>
          <w:i w:val="false"/>
          <w:color w:val="000000"/>
          <w:sz w:val="28"/>
        </w:rPr>
        <w:t>
          - заңды тұлғаның, филиалдың немесе өкілдіктің құрылу, қайта құрылу 
және таратылу фактісін куәландыру;
</w:t>
      </w:r>
      <w:r>
        <w:br/>
      </w:r>
      <w:r>
        <w:rPr>
          <w:rFonts w:ascii="Times New Roman"/>
          <w:b w:val="false"/>
          <w:i w:val="false"/>
          <w:color w:val="000000"/>
          <w:sz w:val="28"/>
        </w:rPr>
        <w:t>
          - құрылған, қайта құрылған және таратылған заңды тұлғаларды, 
филиалдарды және өкілдіктерді есепке алу, сондай-ақ олардың мемлекеттік 
тізбесін жүргізу;
</w:t>
      </w:r>
      <w:r>
        <w:br/>
      </w:r>
      <w:r>
        <w:rPr>
          <w:rFonts w:ascii="Times New Roman"/>
          <w:b w:val="false"/>
          <w:i w:val="false"/>
          <w:color w:val="000000"/>
          <w:sz w:val="28"/>
        </w:rPr>
        <w:t>
          - заңды тұлғалардың, олардың филиалдары мен өкілдіктерінің құрылтай 
құжаттарының республика заңдарына сәйкес келуі;
</w:t>
      </w:r>
      <w:r>
        <w:br/>
      </w:r>
      <w:r>
        <w:rPr>
          <w:rFonts w:ascii="Times New Roman"/>
          <w:b w:val="false"/>
          <w:i w:val="false"/>
          <w:color w:val="000000"/>
          <w:sz w:val="28"/>
        </w:rPr>
        <w:t>
          - заңды тұлғалар, олардың филиалдары мен өкілдіктері туралы ақпаратты 
(қызметтік немесе коммерциялық құпияға кіретін ақпаратты қоспағанда) шарт 
негіздерінде сату мақсаттарында жүзеге асырылады.
</w:t>
      </w:r>
      <w:r>
        <w:br/>
      </w:r>
      <w:r>
        <w:rPr>
          <w:rFonts w:ascii="Times New Roman"/>
          <w:b w:val="false"/>
          <w:i w:val="false"/>
          <w:color w:val="000000"/>
          <w:sz w:val="28"/>
        </w:rPr>
        <w:t>
          5. Қазақстан Республикасының Әділет министрлігі және оның аумақтық 
органдары заңды тұлғалардың тізбесін жүргізеді, онда құрылған, қайта 
құрылған және таратылған заңды тұлғалар, олардың филиалдары мен 
өкілдіктері туралы мәліметтер болады.
</w:t>
      </w:r>
      <w:r>
        <w:br/>
      </w:r>
      <w:r>
        <w:rPr>
          <w:rFonts w:ascii="Times New Roman"/>
          <w:b w:val="false"/>
          <w:i w:val="false"/>
          <w:color w:val="000000"/>
          <w:sz w:val="28"/>
        </w:rPr>
        <w:t>
          Заңды тұлғалар тізбесінде бірыңғай әдістемелік және бағдарлама-
технологиялық принциптерге негізделген бірыңғай мағлұматтар банкі болады. 
Мағлұматтардың бірыңғай банкін құруды Қазақстан Республикасының Әділет 
министрлігі оның аумақтық органдарынан алынатын құрылған, қайта құрылған 
және таратылған заңды тұлғалар, олардың филиалдары мен өкілдіктері туралы 
мағлұматтар негізінде жүзеге асырады. Аумақтық мағлұматтар банкін әділет 
министрлігінің жергілікті жерлердегі органдары құрады.
</w:t>
      </w:r>
      <w:r>
        <w:br/>
      </w:r>
      <w:r>
        <w:rPr>
          <w:rFonts w:ascii="Times New Roman"/>
          <w:b w:val="false"/>
          <w:i w:val="false"/>
          <w:color w:val="000000"/>
          <w:sz w:val="28"/>
        </w:rPr>
        <w:t>
          6. Мемлекеттік статистика органдары тіркеуші органдардың 
хабарламалары негізінде мемлекеттік тіркеу мағлұматтарын және заңды тұлға, 
оның филиалы мен өкілдігі туралы басқа қажетті мәліметтерді бірыңғай 
мемлекеттік тізбеге оларға жүйелік-есептік код тағайындап енгізеді.
</w:t>
      </w:r>
      <w:r>
        <w:br/>
      </w:r>
      <w:r>
        <w:rPr>
          <w:rFonts w:ascii="Times New Roman"/>
          <w:b w:val="false"/>
          <w:i w:val="false"/>
          <w:color w:val="000000"/>
          <w:sz w:val="28"/>
        </w:rPr>
        <w:t>
          7. Осы ереже:
</w:t>
      </w:r>
      <w:r>
        <w:br/>
      </w:r>
      <w:r>
        <w:rPr>
          <w:rFonts w:ascii="Times New Roman"/>
          <w:b w:val="false"/>
          <w:i w:val="false"/>
          <w:color w:val="000000"/>
          <w:sz w:val="28"/>
        </w:rPr>
        <w:t>
          - 1994 жылғы 27 желтоқсандағы Қазақстан Республикасының Азаматтық 
кодексі (жалпы бөлім) (1996 ж. 1 қарашадағы жағдай бойынша енгізілген 
өзгертулерімен және толықтыруларымен);
</w:t>
      </w:r>
      <w:r>
        <w:br/>
      </w:r>
      <w:r>
        <w:rPr>
          <w:rFonts w:ascii="Times New Roman"/>
          <w:b w:val="false"/>
          <w:i w:val="false"/>
          <w:color w:val="000000"/>
          <w:sz w:val="28"/>
        </w:rPr>
        <w:t>
          - Қазақстан Республикасы Президентінің 1996 жылғы 17 сәуірдегі "Заңды 
тұлғаларды мемлекеттік тіркеу туралы"  
</w:t>
      </w:r>
      <w:r>
        <w:rPr>
          <w:rFonts w:ascii="Times New Roman"/>
          <w:b w:val="false"/>
          <w:i w:val="false"/>
          <w:color w:val="000000"/>
          <w:sz w:val="28"/>
        </w:rPr>
        <w:t xml:space="preserve"> U952198_ </w:t>
      </w:r>
      <w:r>
        <w:rPr>
          <w:rFonts w:ascii="Times New Roman"/>
          <w:b w:val="false"/>
          <w:i w:val="false"/>
          <w:color w:val="000000"/>
          <w:sz w:val="28"/>
        </w:rPr>
        <w:t>
  заң күші бар жарлығы (1996 
жылғы 1 қарашадағы жағдай бойынша енгізілген өзгертулермен және 
толықтырулармен);
</w:t>
      </w:r>
      <w:r>
        <w:br/>
      </w:r>
      <w:r>
        <w:rPr>
          <w:rFonts w:ascii="Times New Roman"/>
          <w:b w:val="false"/>
          <w:i w:val="false"/>
          <w:color w:val="000000"/>
          <w:sz w:val="28"/>
        </w:rPr>
        <w:t>
          - Қазақстан Республикасының 1994 жылғы 27 желтоқсандағы "Шетелдік 
инвестициялар туралы"  
</w:t>
      </w:r>
      <w:r>
        <w:rPr>
          <w:rFonts w:ascii="Times New Roman"/>
          <w:b w:val="false"/>
          <w:i w:val="false"/>
          <w:color w:val="000000"/>
          <w:sz w:val="28"/>
        </w:rPr>
        <w:t xml:space="preserve"> Z949000_ </w:t>
      </w:r>
      <w:r>
        <w:rPr>
          <w:rFonts w:ascii="Times New Roman"/>
          <w:b w:val="false"/>
          <w:i w:val="false"/>
          <w:color w:val="000000"/>
          <w:sz w:val="28"/>
        </w:rPr>
        <w:t>
  заңы (1996 жылғы 1 қарашадағы жағдай 
бойынша енгізілген өзгертулермен және толықтырулармен);
</w:t>
      </w:r>
      <w:r>
        <w:br/>
      </w:r>
      <w:r>
        <w:rPr>
          <w:rFonts w:ascii="Times New Roman"/>
          <w:b w:val="false"/>
          <w:i w:val="false"/>
          <w:color w:val="000000"/>
          <w:sz w:val="28"/>
        </w:rPr>
        <w:t>
          - Қазақстан Республикасының 1992 жылғы 15 қаңтардағы "Дінге сену 
бостандығы және діни бірлестіктер туралы"  
</w:t>
      </w:r>
      <w:r>
        <w:rPr>
          <w:rFonts w:ascii="Times New Roman"/>
          <w:b w:val="false"/>
          <w:i w:val="false"/>
          <w:color w:val="000000"/>
          <w:sz w:val="28"/>
        </w:rPr>
        <w:t xml:space="preserve"> Z924000_ </w:t>
      </w:r>
      <w:r>
        <w:rPr>
          <w:rFonts w:ascii="Times New Roman"/>
          <w:b w:val="false"/>
          <w:i w:val="false"/>
          <w:color w:val="000000"/>
          <w:sz w:val="28"/>
        </w:rPr>
        <w:t>
  заңы (1996 жылғы 1 
қарашадағы жағдай бойынша енгізілген өзгертулермен және толықтырулармен);
</w:t>
      </w:r>
      <w:r>
        <w:br/>
      </w:r>
      <w:r>
        <w:rPr>
          <w:rFonts w:ascii="Times New Roman"/>
          <w:b w:val="false"/>
          <w:i w:val="false"/>
          <w:color w:val="000000"/>
          <w:sz w:val="28"/>
        </w:rPr>
        <w:t>
          - Қазақстан Республикасы Президентінің 1995 жылғы 2 мамырдағы 
"Шаруашылық серіктестіктер туралы"  
</w:t>
      </w:r>
      <w:r>
        <w:rPr>
          <w:rFonts w:ascii="Times New Roman"/>
          <w:b w:val="false"/>
          <w:i w:val="false"/>
          <w:color w:val="000000"/>
          <w:sz w:val="28"/>
        </w:rPr>
        <w:t xml:space="preserve"> U952255_ </w:t>
      </w:r>
      <w:r>
        <w:rPr>
          <w:rFonts w:ascii="Times New Roman"/>
          <w:b w:val="false"/>
          <w:i w:val="false"/>
          <w:color w:val="000000"/>
          <w:sz w:val="28"/>
        </w:rPr>
        <w:t>
  заң күші бар жарлығы (1996 
жылғы 1 қарашадағы жағдай бойынша енгізілген өзгертулерімен және 
толықтыруларымен);
</w:t>
      </w:r>
      <w:r>
        <w:br/>
      </w:r>
      <w:r>
        <w:rPr>
          <w:rFonts w:ascii="Times New Roman"/>
          <w:b w:val="false"/>
          <w:i w:val="false"/>
          <w:color w:val="000000"/>
          <w:sz w:val="28"/>
        </w:rPr>
        <w:t>
          - Қазақстан Республикасы Президентінің 1995 жылғы 19 маусымдағы 
"Мемлекеттік кәсіпорын туралы"  
</w:t>
      </w:r>
      <w:r>
        <w:rPr>
          <w:rFonts w:ascii="Times New Roman"/>
          <w:b w:val="false"/>
          <w:i w:val="false"/>
          <w:color w:val="000000"/>
          <w:sz w:val="28"/>
        </w:rPr>
        <w:t xml:space="preserve"> U952335_ </w:t>
      </w:r>
      <w:r>
        <w:rPr>
          <w:rFonts w:ascii="Times New Roman"/>
          <w:b w:val="false"/>
          <w:i w:val="false"/>
          <w:color w:val="000000"/>
          <w:sz w:val="28"/>
        </w:rPr>
        <w:t>
  заң күші бар жарлығы;
</w:t>
      </w:r>
      <w:r>
        <w:br/>
      </w:r>
      <w:r>
        <w:rPr>
          <w:rFonts w:ascii="Times New Roman"/>
          <w:b w:val="false"/>
          <w:i w:val="false"/>
          <w:color w:val="000000"/>
          <w:sz w:val="28"/>
        </w:rPr>
        <w:t>
          - Қазақстан Республикасы Президентінің 1995 жылғы 5 қазандағы 
"Өндірістік кооператив туралы"  
</w:t>
      </w:r>
      <w:r>
        <w:rPr>
          <w:rFonts w:ascii="Times New Roman"/>
          <w:b w:val="false"/>
          <w:i w:val="false"/>
          <w:color w:val="000000"/>
          <w:sz w:val="28"/>
        </w:rPr>
        <w:t xml:space="preserve"> Z952486_ </w:t>
      </w:r>
      <w:r>
        <w:rPr>
          <w:rFonts w:ascii="Times New Roman"/>
          <w:b w:val="false"/>
          <w:i w:val="false"/>
          <w:color w:val="000000"/>
          <w:sz w:val="28"/>
        </w:rPr>
        <w:t>
  жарлығы;
</w:t>
      </w:r>
      <w:r>
        <w:br/>
      </w:r>
      <w:r>
        <w:rPr>
          <w:rFonts w:ascii="Times New Roman"/>
          <w:b w:val="false"/>
          <w:i w:val="false"/>
          <w:color w:val="000000"/>
          <w:sz w:val="28"/>
        </w:rPr>
        <w:t>
          - Қазақстан Республикасының 1996 жылғы 31 мамырдағы "Қоғамдық 
бірлестіктер туралы"  
</w:t>
      </w:r>
      <w:r>
        <w:rPr>
          <w:rFonts w:ascii="Times New Roman"/>
          <w:b w:val="false"/>
          <w:i w:val="false"/>
          <w:color w:val="000000"/>
          <w:sz w:val="28"/>
        </w:rPr>
        <w:t xml:space="preserve"> Z960003_ </w:t>
      </w:r>
      <w:r>
        <w:rPr>
          <w:rFonts w:ascii="Times New Roman"/>
          <w:b w:val="false"/>
          <w:i w:val="false"/>
          <w:color w:val="000000"/>
          <w:sz w:val="28"/>
        </w:rPr>
        <w:t>
  заңы;
</w:t>
      </w:r>
      <w:r>
        <w:br/>
      </w:r>
      <w:r>
        <w:rPr>
          <w:rFonts w:ascii="Times New Roman"/>
          <w:b w:val="false"/>
          <w:i w:val="false"/>
          <w:color w:val="000000"/>
          <w:sz w:val="28"/>
        </w:rPr>
        <w:t>
          - Қазақстан Республикасының 1996 жылғы 2 шілдедегі "Саяси партиялар 
туралы"  
</w:t>
      </w:r>
      <w:r>
        <w:rPr>
          <w:rFonts w:ascii="Times New Roman"/>
          <w:b w:val="false"/>
          <w:i w:val="false"/>
          <w:color w:val="000000"/>
          <w:sz w:val="28"/>
        </w:rPr>
        <w:t xml:space="preserve"> Z960016_ </w:t>
      </w:r>
      <w:r>
        <w:rPr>
          <w:rFonts w:ascii="Times New Roman"/>
          <w:b w:val="false"/>
          <w:i w:val="false"/>
          <w:color w:val="000000"/>
          <w:sz w:val="28"/>
        </w:rPr>
        <w:t>
  заңы;
</w:t>
      </w:r>
      <w:r>
        <w:br/>
      </w:r>
      <w:r>
        <w:rPr>
          <w:rFonts w:ascii="Times New Roman"/>
          <w:b w:val="false"/>
          <w:i w:val="false"/>
          <w:color w:val="000000"/>
          <w:sz w:val="28"/>
        </w:rPr>
        <w:t>
          - Қазақстан Республикасы Министрлер Кабинетінің 1995 жылғы 27 
сәуірдегі нөмірі 564  
</w:t>
      </w:r>
      <w:r>
        <w:rPr>
          <w:rFonts w:ascii="Times New Roman"/>
          <w:b w:val="false"/>
          <w:i w:val="false"/>
          <w:color w:val="000000"/>
          <w:sz w:val="28"/>
        </w:rPr>
        <w:t xml:space="preserve"> P950564_ </w:t>
      </w:r>
      <w:r>
        <w:rPr>
          <w:rFonts w:ascii="Times New Roman"/>
          <w:b w:val="false"/>
          <w:i w:val="false"/>
          <w:color w:val="000000"/>
          <w:sz w:val="28"/>
        </w:rPr>
        <w:t>
  "Қазақстан Республикасының Азаматтық 
кодексін (жалпы бөлімі) күшіне енгізу туралы", "Қазақстан Республикасы 
Жоғарғы Кеңесінің 1994 жылғы 27 желтоқсандағы нөмірі 269 қаулысын жүзеге 
асыру жөніндегі шаралар туралы" қаулысы;
</w:t>
      </w:r>
      <w:r>
        <w:br/>
      </w:r>
      <w:r>
        <w:rPr>
          <w:rFonts w:ascii="Times New Roman"/>
          <w:b w:val="false"/>
          <w:i w:val="false"/>
          <w:color w:val="000000"/>
          <w:sz w:val="28"/>
        </w:rPr>
        <w:t>
          - басқа заң және заңға тәуелді актілер негізінде дайындалды.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Тіркеу алымы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Қазақстан Республикасы Президентінің 1995 жылғы 24 сәуірдегі 
нөмірі 2235 "Салық және бюджетке төленетін басқа да міндетті төлемдер 
туралы"  
</w:t>
      </w:r>
      <w:r>
        <w:rPr>
          <w:rFonts w:ascii="Times New Roman"/>
          <w:b w:val="false"/>
          <w:i w:val="false"/>
          <w:color w:val="000000"/>
          <w:sz w:val="28"/>
        </w:rPr>
        <w:t xml:space="preserve"> Z952235_ </w:t>
      </w:r>
      <w:r>
        <w:rPr>
          <w:rFonts w:ascii="Times New Roman"/>
          <w:b w:val="false"/>
          <w:i w:val="false"/>
          <w:color w:val="000000"/>
          <w:sz w:val="28"/>
        </w:rPr>
        <w:t>
  жарлығына сәйкес (1996 жылғы 1 қарашадағы жағдай бойынша 
енгізілген өзгертулері мен және толықтыруларымен) заңды тұлғаны 
мемлекеттік тіркеу үшін Республика Үкіметі белгілеген тәртіпте және 
мөлшерде алым алынады.
</w:t>
      </w:r>
      <w:r>
        <w:br/>
      </w:r>
      <w:r>
        <w:rPr>
          <w:rFonts w:ascii="Times New Roman"/>
          <w:b w:val="false"/>
          <w:i w:val="false"/>
          <w:color w:val="000000"/>
          <w:sz w:val="28"/>
        </w:rPr>
        <w:t>
          Заңды тұлғалар Қазақстан Республикасы Азаматтық кодексі (жалпы бөлім) 
нормаларына сәйкес келтіруге байланысты тіркелген және қайта тіркелген 
кезде олар тіркеу алымын төлеуден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Заңды тұлғаны мемлекеттік тіркеу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Заңды тұлғаларды мемлекеттік тіркеу құрылатын заңды тұлғалардың 
құрылтай құжаттарының Қазақстан Республикасы заңдарына сәйкестігін 
тексеруден, оларға тіркеу нөмірін тағайындап мемлекеттік тіркеу туралы 
куәлік беруден, заңды тұлғалар туралы мағлұматтарды бірыңғай мемлекеттік 
тізбеге енгізуден тұрады.
</w:t>
      </w:r>
      <w:r>
        <w:br/>
      </w:r>
      <w:r>
        <w:rPr>
          <w:rFonts w:ascii="Times New Roman"/>
          <w:b w:val="false"/>
          <w:i w:val="false"/>
          <w:color w:val="000000"/>
          <w:sz w:val="28"/>
        </w:rPr>
        <w:t>
          10. Олардың құрылу мақсаттарына, олардың қызметінің тегі мен 
сипатына, қатысушылар құрамына қарамастан, республика аумағында құрылатын 
барлық заңды тұлғалар мемлекеттік тіркеуге жатады.
</w:t>
      </w:r>
      <w:r>
        <w:br/>
      </w:r>
      <w:r>
        <w:rPr>
          <w:rFonts w:ascii="Times New Roman"/>
          <w:b w:val="false"/>
          <w:i w:val="false"/>
          <w:color w:val="000000"/>
          <w:sz w:val="28"/>
        </w:rPr>
        <w:t>
          11. Заңды тұлғаларды мемлекеттік тіркеу төмендегі тәртіп бойынша 
жасалады:
</w:t>
      </w:r>
      <w:r>
        <w:br/>
      </w:r>
      <w:r>
        <w:rPr>
          <w:rFonts w:ascii="Times New Roman"/>
          <w:b w:val="false"/>
          <w:i w:val="false"/>
          <w:color w:val="000000"/>
          <w:sz w:val="28"/>
        </w:rPr>
        <w:t>
          11.1. Тіркеуші органға ұйымдастырушы немесе оның өкілі тапсырады:
</w:t>
      </w:r>
      <w:r>
        <w:br/>
      </w:r>
      <w:r>
        <w:rPr>
          <w:rFonts w:ascii="Times New Roman"/>
          <w:b w:val="false"/>
          <w:i w:val="false"/>
          <w:color w:val="000000"/>
          <w:sz w:val="28"/>
        </w:rPr>
        <w:t>
          - қоса беріліп отырған үлгідегі (нөмірі 1 қосымшаны қараңыз) тіркеу 
туралы өтініш;
</w:t>
      </w:r>
      <w:r>
        <w:br/>
      </w:r>
      <w:r>
        <w:rPr>
          <w:rFonts w:ascii="Times New Roman"/>
          <w:b w:val="false"/>
          <w:i w:val="false"/>
          <w:color w:val="000000"/>
          <w:sz w:val="28"/>
        </w:rPr>
        <w:t>
          - белгіленген тәртіпте куәландырылған құрылтай және заңды тұлғаны 
тіркеу үшін қажетті басқа құжаттар пакеті (құжаттар тізбесі нөмірі 2 
қосымшада көрсетілген);
</w:t>
      </w:r>
      <w:r>
        <w:br/>
      </w:r>
      <w:r>
        <w:rPr>
          <w:rFonts w:ascii="Times New Roman"/>
          <w:b w:val="false"/>
          <w:i w:val="false"/>
          <w:color w:val="000000"/>
          <w:sz w:val="28"/>
        </w:rPr>
        <w:t>
          - тіркеу үшін алымның төленгендігі туралы квитанция немесе төлем 
тапсырмасының көшірмесін береді.
</w:t>
      </w:r>
      <w:r>
        <w:br/>
      </w:r>
      <w:r>
        <w:rPr>
          <w:rFonts w:ascii="Times New Roman"/>
          <w:b w:val="false"/>
          <w:i w:val="false"/>
          <w:color w:val="000000"/>
          <w:sz w:val="28"/>
        </w:rPr>
        <w:t>
          11.2. Жоғарыда аталған құжаттар берілген соң, тіркеуші орган 
мыналарды тексеруге міндетті:
</w:t>
      </w:r>
      <w:r>
        <w:br/>
      </w:r>
      <w:r>
        <w:rPr>
          <w:rFonts w:ascii="Times New Roman"/>
          <w:b w:val="false"/>
          <w:i w:val="false"/>
          <w:color w:val="000000"/>
          <w:sz w:val="28"/>
        </w:rPr>
        <w:t>
          - ұсынылған құжаттар пакетінің толықтығын;
</w:t>
      </w:r>
      <w:r>
        <w:br/>
      </w:r>
      <w:r>
        <w:rPr>
          <w:rFonts w:ascii="Times New Roman"/>
          <w:b w:val="false"/>
          <w:i w:val="false"/>
          <w:color w:val="000000"/>
          <w:sz w:val="28"/>
        </w:rPr>
        <w:t>
          - құжаттардың дұрыс жасалғандығын;
</w:t>
      </w:r>
      <w:r>
        <w:br/>
      </w:r>
      <w:r>
        <w:rPr>
          <w:rFonts w:ascii="Times New Roman"/>
          <w:b w:val="false"/>
          <w:i w:val="false"/>
          <w:color w:val="000000"/>
          <w:sz w:val="28"/>
        </w:rPr>
        <w:t>
          - заңды тұлғаның құрылтай құжаттарының Қазақстан Республикасы 
заңдарына сәйкестігін;
</w:t>
      </w:r>
      <w:r>
        <w:br/>
      </w:r>
      <w:r>
        <w:rPr>
          <w:rFonts w:ascii="Times New Roman"/>
          <w:b w:val="false"/>
          <w:i w:val="false"/>
          <w:color w:val="000000"/>
          <w:sz w:val="28"/>
        </w:rPr>
        <w:t>
          Кемшіліктер болмаған жағдайда тіркеуші орган статистикалық карточка  
алу үшін мемлекеттік статистика органына жолдама береді (нөмірі 3 қосымшаны
қараңыз).
</w:t>
      </w:r>
      <w:r>
        <w:br/>
      </w:r>
      <w:r>
        <w:rPr>
          <w:rFonts w:ascii="Times New Roman"/>
          <w:b w:val="false"/>
          <w:i w:val="false"/>
          <w:color w:val="000000"/>
          <w:sz w:val="28"/>
        </w:rPr>
        <w:t>
          11.3. Субъект тіркеуші органға заңды тұлғалардың мемлекеттік 
тізбесінің тағайындалған жүйелік-есептік кодтары бар статистикалық 
карточка беруге міндетті. Статистика органы тіркеуші орган берген 
жолдаманы субъект ұсынған сәттен бастап 7 күннен кешіктірмей екі данада 
статистикалық карточка береді. Статистикалық карточка ресімделген кезеңде 
тіркеу мерзімі үзіледі.
</w:t>
      </w:r>
      <w:r>
        <w:br/>
      </w:r>
      <w:r>
        <w:rPr>
          <w:rFonts w:ascii="Times New Roman"/>
          <w:b w:val="false"/>
          <w:i w:val="false"/>
          <w:color w:val="000000"/>
          <w:sz w:val="28"/>
        </w:rPr>
        <w:t>
          11.4. Статистикалық карточка берілген соң тіркеуші орган оның дұрыс 
ресімделгенін тексеріп:
</w:t>
      </w:r>
      <w:r>
        <w:br/>
      </w:r>
      <w:r>
        <w:rPr>
          <w:rFonts w:ascii="Times New Roman"/>
          <w:b w:val="false"/>
          <w:i w:val="false"/>
          <w:color w:val="000000"/>
          <w:sz w:val="28"/>
        </w:rPr>
        <w:t>
          - құрылтай құжаттар заңдарға сәйкес болған жағдайда заңды тұлғаны 
мемлекеттік тіркеу туралы бұйрық шығаруға (бұйрықты тіркеу қызметінің 
заңды тұлға құжаттарын қараған маманы екі данада дайындайды және осы 
маманның, сондай-ақ тіркеу бөлімінің бастығының не оның орынбасарының қолы 
қойылады, осыдан соң әділет органының бастығына немесе оның орынбасарына 
қол қоюға беріледі);
</w:t>
      </w:r>
      <w:r>
        <w:br/>
      </w:r>
      <w:r>
        <w:rPr>
          <w:rFonts w:ascii="Times New Roman"/>
          <w:b w:val="false"/>
          <w:i w:val="false"/>
          <w:color w:val="000000"/>
          <w:sz w:val="28"/>
        </w:rPr>
        <w:t>
          - тізбеге заңды тұлғалар туралы мағлұматтарды енгізуге;
</w:t>
      </w:r>
      <w:r>
        <w:br/>
      </w:r>
      <w:r>
        <w:rPr>
          <w:rFonts w:ascii="Times New Roman"/>
          <w:b w:val="false"/>
          <w:i w:val="false"/>
          <w:color w:val="000000"/>
          <w:sz w:val="28"/>
        </w:rPr>
        <w:t>
          - заңды тұлғаны мемлекеттік тіркеу туралы куәлік беруге (нөмірі 4,5 
қосымшаларды қараңыз);
</w:t>
      </w:r>
      <w:r>
        <w:br/>
      </w:r>
      <w:r>
        <w:rPr>
          <w:rFonts w:ascii="Times New Roman"/>
          <w:b w:val="false"/>
          <w:i w:val="false"/>
          <w:color w:val="000000"/>
          <w:sz w:val="28"/>
        </w:rPr>
        <w:t>
          - 10 күн ішінде мемлекеттік статистика органдарына жасалған 
мемлекеттік тіркеу туралы хабарлауға (нөмірі 6 қосымшаны қараңыз);
</w:t>
      </w:r>
      <w:r>
        <w:br/>
      </w:r>
      <w:r>
        <w:rPr>
          <w:rFonts w:ascii="Times New Roman"/>
          <w:b w:val="false"/>
          <w:i w:val="false"/>
          <w:color w:val="000000"/>
          <w:sz w:val="28"/>
        </w:rPr>
        <w:t>
          - құрылтайшы немесе оның өкілі тіркеуші органға берген, құжаттардың 
бір-бір данасы бар істі ресімдеуге міндетті. Іс ресімделген соң құрылтай 
құжаттардың түпнұсқалары құрылтайшыға немесе оның өкіліне қайтарылады.
</w:t>
      </w:r>
      <w:r>
        <w:br/>
      </w:r>
      <w:r>
        <w:rPr>
          <w:rFonts w:ascii="Times New Roman"/>
          <w:b w:val="false"/>
          <w:i w:val="false"/>
          <w:color w:val="000000"/>
          <w:sz w:val="28"/>
        </w:rPr>
        <w:t>
          12. Аумақтық әділет органы ай сайын Қазақстан Республикасы Әділет 
министрлігінің заңды тұлғаларды тіркеу Бас басқармасына қатаң тізбе 
нысанында тіркелген, қайта тіркелген және таратылған заңды тұлғалар 
тізбесін жіберіп отыруға міндетті.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Заңды тұлға филиалын немесе өкілдігін 
</w:t>
      </w:r>
      <w:r>
        <w:br/>
      </w:r>
      <w:r>
        <w:rPr>
          <w:rFonts w:ascii="Times New Roman"/>
          <w:b w:val="false"/>
          <w:i w:val="false"/>
          <w:color w:val="000000"/>
          <w:sz w:val="28"/>
        </w:rPr>
        <w:t>
                                                есептік тіркеу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Қазақстан Республикасы аумағында орналасқан заңды тұлғалардың 
филиалдары мен өкілдіктері заңды тұлға құқықтарын алмай есептік тіркеуге 
жатады. Оларға оларды құрған заңды тұлға мүлкі беріледі және олар бекіткен 
ережелер негізінде қызмет етеді.
</w:t>
      </w:r>
      <w:r>
        <w:br/>
      </w:r>
      <w:r>
        <w:rPr>
          <w:rFonts w:ascii="Times New Roman"/>
          <w:b w:val="false"/>
          <w:i w:val="false"/>
          <w:color w:val="000000"/>
          <w:sz w:val="28"/>
        </w:rPr>
        <w:t>
          Заңды тұлғалардың филиалдары мен өкілдіктер туралы ережелердің 
республика заңдарына сәйкестігін тексеруден, оларға тіркеу нөмірін 
тағайындап оларға есептік тіркеу туралы куәлік беруден, филиалдар мен 
өкілдіктер туралы мағлұматтарды бірыңғай мемлекеттік тізбеге енгізуден 
тұрады.
</w:t>
      </w:r>
      <w:r>
        <w:br/>
      </w:r>
      <w:r>
        <w:rPr>
          <w:rFonts w:ascii="Times New Roman"/>
          <w:b w:val="false"/>
          <w:i w:val="false"/>
          <w:color w:val="000000"/>
          <w:sz w:val="28"/>
        </w:rPr>
        <w:t>
          Заңды тұлға филиалы (өкілдігі) туралы Ережеде мыналар айқындалады: 
филиалдың (өкілдіктің) атауы және орналасқан жері; филиалды (өкілдікті) 
құрған заңды тұлғаның атауы және орналасқан жері; филиалдың (өкілдіктің) 
қызмет ету мерзімдері; филиалдың (өкілдіктің) мақсаты және өкілеттіктері; 
филиалды (өкілдікті) басқару; филиал (өкілдік) қызметінің тоқтатылу 
шарттары;
</w:t>
      </w:r>
      <w:r>
        <w:br/>
      </w:r>
      <w:r>
        <w:rPr>
          <w:rFonts w:ascii="Times New Roman"/>
          <w:b w:val="false"/>
          <w:i w:val="false"/>
          <w:color w:val="000000"/>
          <w:sz w:val="28"/>
        </w:rPr>
        <w:t>
          Филиал (өкілдік) туралы ережені заңды тұлғаның өкілетті органы 
бекітеді, заңды тұлғаның мөрі және оның басшысының қолы қойылады.
</w:t>
      </w:r>
      <w:r>
        <w:br/>
      </w:r>
      <w:r>
        <w:rPr>
          <w:rFonts w:ascii="Times New Roman"/>
          <w:b w:val="false"/>
          <w:i w:val="false"/>
          <w:color w:val="000000"/>
          <w:sz w:val="28"/>
        </w:rPr>
        <w:t>
          14.  Заңды тұлғалардың филиалдары мен өкілдіктерін тіркеу келесі 
тәртіпте жүргізіледі: 
</w:t>
      </w:r>
      <w:r>
        <w:br/>
      </w:r>
      <w:r>
        <w:rPr>
          <w:rFonts w:ascii="Times New Roman"/>
          <w:b w:val="false"/>
          <w:i w:val="false"/>
          <w:color w:val="000000"/>
          <w:sz w:val="28"/>
        </w:rPr>
        <w:t>
          14.1. Заңды тұлға өкілеттік берген субъект тіркеуші органға:
</w:t>
      </w:r>
      <w:r>
        <w:br/>
      </w:r>
      <w:r>
        <w:rPr>
          <w:rFonts w:ascii="Times New Roman"/>
          <w:b w:val="false"/>
          <w:i w:val="false"/>
          <w:color w:val="000000"/>
          <w:sz w:val="28"/>
        </w:rPr>
        <w:t>
          - қоса беріліп отырған үлгідегі (нөмірі 7 қосымшаны қараңыз) тіркеу 
туралы арыз;
</w:t>
      </w:r>
      <w:r>
        <w:br/>
      </w:r>
      <w:r>
        <w:rPr>
          <w:rFonts w:ascii="Times New Roman"/>
          <w:b w:val="false"/>
          <w:i w:val="false"/>
          <w:color w:val="000000"/>
          <w:sz w:val="28"/>
        </w:rPr>
        <w:t>
          - филиалды немесе өкілдікті есептік тіркеу үшін қажетті, белгіленген 
тәртіпте ресімделген (құжаттар тізбесі нөмірі 8 қосымшада көрсетілген) 
құжаттар пакетін:
</w:t>
      </w:r>
      <w:r>
        <w:br/>
      </w:r>
      <w:r>
        <w:rPr>
          <w:rFonts w:ascii="Times New Roman"/>
          <w:b w:val="false"/>
          <w:i w:val="false"/>
          <w:color w:val="000000"/>
          <w:sz w:val="28"/>
        </w:rPr>
        <w:t>
          - тіркеу үшін алымның төленгендігі туралы квитанция немесе төлем 
тапсырмасының көшірмесін береді.
</w:t>
      </w:r>
      <w:r>
        <w:br/>
      </w:r>
      <w:r>
        <w:rPr>
          <w:rFonts w:ascii="Times New Roman"/>
          <w:b w:val="false"/>
          <w:i w:val="false"/>
          <w:color w:val="000000"/>
          <w:sz w:val="28"/>
        </w:rPr>
        <w:t>
          14.2. Ұсынылған құжаттардың дұрыс құрылғандығын және филиал немесе 
өкілдік туралы ереже мазмұнының республика заңдарына сәйкестігін тексеріп, 
тіркеуші орган (оларда кемшілік болмаған жағдайда) статистикалық карточка 
алу үшін (нөмірі 9 қосымшаны қараңыз) мемлекеттік статистика органына 
жолдама береді.
</w:t>
      </w:r>
      <w:r>
        <w:br/>
      </w:r>
      <w:r>
        <w:rPr>
          <w:rFonts w:ascii="Times New Roman"/>
          <w:b w:val="false"/>
          <w:i w:val="false"/>
          <w:color w:val="000000"/>
          <w:sz w:val="28"/>
        </w:rPr>
        <w:t>
          14.3. Статистикалық орган берген карточка оның дұрыс ресімделгендігін 
тексеруді жүзеге асыру міндетіне кіретін тіркеуші органға беріледі 
(статистикалық карточканы беру осы ереженің 11.3. тармағының ережелері 
бойынша жүзеге асырылады).
</w:t>
      </w:r>
      <w:r>
        <w:br/>
      </w:r>
      <w:r>
        <w:rPr>
          <w:rFonts w:ascii="Times New Roman"/>
          <w:b w:val="false"/>
          <w:i w:val="false"/>
          <w:color w:val="000000"/>
          <w:sz w:val="28"/>
        </w:rPr>
        <w:t>
          14.4. Статистикалық карточканы алған соң тіркеуші орган:
</w:t>
      </w:r>
      <w:r>
        <w:br/>
      </w:r>
      <w:r>
        <w:rPr>
          <w:rFonts w:ascii="Times New Roman"/>
          <w:b w:val="false"/>
          <w:i w:val="false"/>
          <w:color w:val="000000"/>
          <w:sz w:val="28"/>
        </w:rPr>
        <w:t>
          - заңды тұлға филиалын немесе өкілдігін есептік тіркеу туралы бұйрық 
шығаруға (бұйрықтың дайындау тәртібін осы ереженің 11.4. тармағынан 
қараңыз);
</w:t>
      </w:r>
      <w:r>
        <w:br/>
      </w:r>
      <w:r>
        <w:rPr>
          <w:rFonts w:ascii="Times New Roman"/>
          <w:b w:val="false"/>
          <w:i w:val="false"/>
          <w:color w:val="000000"/>
          <w:sz w:val="28"/>
        </w:rPr>
        <w:t>
          - тізбеге филиал немесе өкілдік туралы мағлұматтар енгізуге;
</w:t>
      </w:r>
      <w:r>
        <w:br/>
      </w:r>
      <w:r>
        <w:rPr>
          <w:rFonts w:ascii="Times New Roman"/>
          <w:b w:val="false"/>
          <w:i w:val="false"/>
          <w:color w:val="000000"/>
          <w:sz w:val="28"/>
        </w:rPr>
        <w:t>
          - заңды тұлға филиалын немесе өкілдігін есептік тіркеу туралы куәлік 
беруге (нөмірі 10, 11 қосымшаларды қараңыз);
</w:t>
      </w:r>
      <w:r>
        <w:br/>
      </w:r>
      <w:r>
        <w:rPr>
          <w:rFonts w:ascii="Times New Roman"/>
          <w:b w:val="false"/>
          <w:i w:val="false"/>
          <w:color w:val="000000"/>
          <w:sz w:val="28"/>
        </w:rPr>
        <w:t>
          - жасалған есептік тіркеу туралы 10 күн ішінде мемлекеттік статистика 
органдарына хабарлауға (нөмірі 12 қосымшаны қараңыз);
</w:t>
      </w:r>
      <w:r>
        <w:br/>
      </w:r>
      <w:r>
        <w:rPr>
          <w:rFonts w:ascii="Times New Roman"/>
          <w:b w:val="false"/>
          <w:i w:val="false"/>
          <w:color w:val="000000"/>
          <w:sz w:val="28"/>
        </w:rPr>
        <w:t>
          - құжаттардың бір-бір данасы бар, өкілетті адам тіркеуші органға 
берген істі ресімдеуге міндетті. Іс ресімделген соң филиал немесе өкілдік 
туралы ереженің түпнұсқасы өкілеттік берілген адамға қайтарылады.
</w:t>
      </w:r>
      <w:r>
        <w:br/>
      </w:r>
      <w:r>
        <w:rPr>
          <w:rFonts w:ascii="Times New Roman"/>
          <w:b w:val="false"/>
          <w:i w:val="false"/>
          <w:color w:val="000000"/>
          <w:sz w:val="28"/>
        </w:rPr>
        <w:t>
          15. Аумақтық әділет органы Қазақстан Республикасы Әділет 
министрлігінің заңды тұлғаларды тіркеу бас басқармасына ай сайын заңды 
тұлғалардың тіркелген, қайта тіркелген және таратылған филиалдары мен 
өкілдіктерінің тізбесін тізбе нысанында жіберіп отыруға міндетті.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Заңды тұлғаны қайта тіркеу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Азаматтық кодекстің 42-бабының 6-тармағына сәйкес заңды тұлға 
мына жағдайда тіркеуге жатады: 1) жарғының қор мөлшері азайтылған; 2) 
атауы өзгертілген; 3) ашық акционерлік қоғамдарды қоспағанда, шаруашылық 
серіктестіктердегі қатысушылар құрамы өзгертілген жағдайда;
</w:t>
      </w:r>
      <w:r>
        <w:br/>
      </w:r>
      <w:r>
        <w:rPr>
          <w:rFonts w:ascii="Times New Roman"/>
          <w:b w:val="false"/>
          <w:i w:val="false"/>
          <w:color w:val="000000"/>
          <w:sz w:val="28"/>
        </w:rPr>
        <w:t>
          Бұған қоса, заңды тұлға ел қайта құрылған жекелеген жағдайларда қайта 
тіркелуге жатады (Азаматтық кодекстің 45-47-баптары). Заңдар қайта 
ұйымдастырудың бес түрін көздейді: бірігу, қосылу, бөліну, бөлініп шығу, 
қайта құрылу. Заңды тұлғаны қайта тіркеу ол қайта тіркеу жолымен қайта 
ұйымдастырылған жағдайда, ал қосылу немесе бөлініп шығу жағдайларында 
шаруашылық серіктестік қатысушыларының құрамы (ашық акционерлік қоғамдарды 
қоспағанда) немесе заңды тұлға атауы өзгергенде, немесе оның жарғылық қоры 
азайтылғанда жасалады.
</w:t>
      </w:r>
      <w:r>
        <w:br/>
      </w:r>
      <w:r>
        <w:rPr>
          <w:rFonts w:ascii="Times New Roman"/>
          <w:b w:val="false"/>
          <w:i w:val="false"/>
          <w:color w:val="000000"/>
          <w:sz w:val="28"/>
        </w:rPr>
        <w:t>
          Біріктіру кезінде екі және одан көп заңды тұлғалар қызметі 
тоқтатылады, олардың негізінде тіркеуге жататын бір заңды тұлға құрылады. 
Өз қызметін тоқтатқан әрбір заңды тұлғаның мүліктік құқықтары мен 
міндеттері беру актісіне сәйкес жаңадан құрылған заңды тұлғаға ауысады. 
Жаңадан құрылған заңды тұлғаны тіркеуді жүзеге асыру кезінде әділет органы 
тізбеден өз қызметін тоқтатқан заңды тұлғаларды алып тастауға міндетті, 
бұл жөнінде құрылған заңды тұлғаны мемлекеттік тіркеу туралы бұйрықта 
көрсетіледі.
</w:t>
      </w:r>
      <w:r>
        <w:br/>
      </w:r>
      <w:r>
        <w:rPr>
          <w:rFonts w:ascii="Times New Roman"/>
          <w:b w:val="false"/>
          <w:i w:val="false"/>
          <w:color w:val="000000"/>
          <w:sz w:val="28"/>
        </w:rPr>
        <w:t>
          Қосылу кезінде бір және одан көп заңды тұлғалар тоқтатылады, оның 
базасында жаңадан құрылған осы тармақтың екінші абзацында көрсетілген 
жағдайларда тіркеуге жататын заңды тұлға үлкейтіледі. Қосылған заңды 
тұлғалардың мүліктік құқықтары мен міндеттері беру актісіне сәйкес жаңадан 
құрылған заңды тұлғаға ауысады. Қосылған заңды тұлғалар тізбеден алынып 
тасталуға тиіс, бұл жөнінде мемлекеттік қайта тіркеу туралы бұйрықта 
көрсетіледі. Егер қосылу нәтижесінде заңды тұлға қайта тіркеуге жатпаса, 
онда тіркеуші орган қосылған заңды тұлғаны тізбеден алып тастауға 
міндетті. Бұйрықта қосылған заңды тұлғалардың толық атауын және оларды 
қосқан заңды тұлғаның толық атауын көрсету қажет.
</w:t>
      </w:r>
      <w:r>
        <w:br/>
      </w:r>
      <w:r>
        <w:rPr>
          <w:rFonts w:ascii="Times New Roman"/>
          <w:b w:val="false"/>
          <w:i w:val="false"/>
          <w:color w:val="000000"/>
          <w:sz w:val="28"/>
        </w:rPr>
        <w:t>
          Бөлу кезінде бір заңды тұлға тоқтатылады, оның базасында бір және 
одан көп заңды тұлғалар құрылады. Жаңадан құрылған заңды тұлғалар әділет 
органдарында тіркелуге тиіс. Бөлінуге тиіс заңды тұлғаның мүліктік 
құқықтары мен міндеттері бөлу балансына сәйкес жаңадан құрылған заңды 
тұлғаларға ауысады. Өз қызметін тоқтатқан заңды тұлға тізбеден алып 
тастауға жатады, бұл жөнінде жаңадан құрылған заңды тұлғаларды мемлекеттік 
тіркеу туралы бұйрықтарда көрсетіледі.
</w:t>
      </w:r>
      <w:r>
        <w:br/>
      </w:r>
      <w:r>
        <w:rPr>
          <w:rFonts w:ascii="Times New Roman"/>
          <w:b w:val="false"/>
          <w:i w:val="false"/>
          <w:color w:val="000000"/>
          <w:sz w:val="28"/>
        </w:rPr>
        <w:t>
          Қайта құрылу нәтижесінде (бірігу, қосылу немесе бөліну) өз қызметін 
тоқтатқан заңды тұлғаларды тізбеден алып тастау Қазақстан Республикасы 
Азаматтық Кодексінің (жалпы бөлім) 50-бабы белгілеген тәртіптің сақталуын 
талап етпейді.
</w:t>
      </w:r>
      <w:r>
        <w:br/>
      </w:r>
      <w:r>
        <w:rPr>
          <w:rFonts w:ascii="Times New Roman"/>
          <w:b w:val="false"/>
          <w:i w:val="false"/>
          <w:color w:val="000000"/>
          <w:sz w:val="28"/>
        </w:rPr>
        <w:t>
          Өз қызметін тоқтатқан заңды тұлғалардың тізбеден алынғандығы туралы 
әділет органы 10 күн мерзім ішінде статистика органдарына хабарлауға 
міндетті.
</w:t>
      </w:r>
      <w:r>
        <w:br/>
      </w:r>
      <w:r>
        <w:rPr>
          <w:rFonts w:ascii="Times New Roman"/>
          <w:b w:val="false"/>
          <w:i w:val="false"/>
          <w:color w:val="000000"/>
          <w:sz w:val="28"/>
        </w:rPr>
        <w:t>
          Бір заңды тұлға құрамынан бөлініп шығу кезінде екі және одан көп 
заңды тұлғалар құрылады, бұл жағдайда бастапқы заңды тұлғаның қызметі 
тоқтатылмайды. Қайта құрылудың бұл түрі осы тармақтың екінші абзацында 
аталған жағдайларда бастапқы заңды тұлғаның қайта тіркелуін талап етеді, 
ал бөлініп шыққан (жаңадан пайда болған) заңды тұлғалар мемлекеттік 
тіркелуге тиіс. Қайта құрылған заңды тұлғаның мүліктік құқықтары мен 
міндеттері бөлу балансына сәйкес одан бөлінген әрбір заңды тұлғаға ауысады.
</w:t>
      </w:r>
      <w:r>
        <w:br/>
      </w:r>
      <w:r>
        <w:rPr>
          <w:rFonts w:ascii="Times New Roman"/>
          <w:b w:val="false"/>
          <w:i w:val="false"/>
          <w:color w:val="000000"/>
          <w:sz w:val="28"/>
        </w:rPr>
        <w:t>
          Қайта құрылған заңды тұлға өзінің ұйымдық-құқықтық нысанын өзгертеді. 
Заңды тұлға ол қайта құрылу жолымен қайта ұйымдастырылған жағдайда қайта 
тіркеуге жатады, бұл жағдайда тіркеуші органға беру актісі ұсынылады.
</w:t>
      </w:r>
      <w:r>
        <w:br/>
      </w:r>
      <w:r>
        <w:rPr>
          <w:rFonts w:ascii="Times New Roman"/>
          <w:b w:val="false"/>
          <w:i w:val="false"/>
          <w:color w:val="000000"/>
          <w:sz w:val="28"/>
        </w:rPr>
        <w:t>
          17. Заңды тұлғаны мемлекеттік қайта тіркеу төмендегі тәртіпте 
жасалады:
</w:t>
      </w:r>
      <w:r>
        <w:br/>
      </w:r>
      <w:r>
        <w:rPr>
          <w:rFonts w:ascii="Times New Roman"/>
          <w:b w:val="false"/>
          <w:i w:val="false"/>
          <w:color w:val="000000"/>
          <w:sz w:val="28"/>
        </w:rPr>
        <w:t>
          17.1. Заңды тұлға тіркеуші органға мыналарды ұсынады:
</w:t>
      </w:r>
      <w:r>
        <w:br/>
      </w:r>
      <w:r>
        <w:rPr>
          <w:rFonts w:ascii="Times New Roman"/>
          <w:b w:val="false"/>
          <w:i w:val="false"/>
          <w:color w:val="000000"/>
          <w:sz w:val="28"/>
        </w:rPr>
        <w:t>
          - қоса беріліп отырған үлгідегі заңды тұлғаны қайта тіркеу туралы 
арыз (нөмірі 13 қосымшаны қараңыз);
</w:t>
      </w:r>
      <w:r>
        <w:br/>
      </w:r>
      <w:r>
        <w:rPr>
          <w:rFonts w:ascii="Times New Roman"/>
          <w:b w:val="false"/>
          <w:i w:val="false"/>
          <w:color w:val="000000"/>
          <w:sz w:val="28"/>
        </w:rPr>
        <w:t>
          - өкілетті органның құрылтай құжаттарға өзгертулер (толықтырулар) 
енгізу туралы шешімі;
</w:t>
      </w:r>
      <w:r>
        <w:br/>
      </w:r>
      <w:r>
        <w:rPr>
          <w:rFonts w:ascii="Times New Roman"/>
          <w:b w:val="false"/>
          <w:i w:val="false"/>
          <w:color w:val="000000"/>
          <w:sz w:val="28"/>
        </w:rPr>
        <w:t>
          - енгізілген өзгертулері (толықтырулары) бар құрылтай құжаттар. Бұл 
жағдайда өзгертулер мен толықтырулар енгізу екі жолмен ресімделе алады: 
жаңа редакциядағы құрылтай құжаттар жасау не өзгертулерді (толықтыруларды) 
бұрынғы құрылтай құжаттарға қосымша түрінде ресімдеу жолымен.
</w:t>
      </w:r>
      <w:r>
        <w:br/>
      </w:r>
      <w:r>
        <w:rPr>
          <w:rFonts w:ascii="Times New Roman"/>
          <w:b w:val="false"/>
          <w:i w:val="false"/>
          <w:color w:val="000000"/>
          <w:sz w:val="28"/>
        </w:rPr>
        <w:t>
          - заңды тұлғаның бұрынғы құрылтай құжаттары және статистикалық 
карточкасы (түпнұсқалар);
</w:t>
      </w:r>
      <w:r>
        <w:br/>
      </w:r>
      <w:r>
        <w:rPr>
          <w:rFonts w:ascii="Times New Roman"/>
          <w:b w:val="false"/>
          <w:i w:val="false"/>
          <w:color w:val="000000"/>
          <w:sz w:val="28"/>
        </w:rPr>
        <w:t>
          - мемлекеттік тіркеу (қайта тіркеу) туралы куәліктің түпнұсқасы;
</w:t>
      </w:r>
      <w:r>
        <w:br/>
      </w:r>
      <w:r>
        <w:rPr>
          <w:rFonts w:ascii="Times New Roman"/>
          <w:b w:val="false"/>
          <w:i w:val="false"/>
          <w:color w:val="000000"/>
          <w:sz w:val="28"/>
        </w:rPr>
        <w:t>
          - қайта тіркеу үшін алымның төленгендігі туралы квитанция немесе 
төлем тапсырмасының көшірмесі.
</w:t>
      </w:r>
      <w:r>
        <w:br/>
      </w:r>
      <w:r>
        <w:rPr>
          <w:rFonts w:ascii="Times New Roman"/>
          <w:b w:val="false"/>
          <w:i w:val="false"/>
          <w:color w:val="000000"/>
          <w:sz w:val="28"/>
        </w:rPr>
        <w:t>
          Құжаттардың аталған тізбесі барлық қайта тіркеуден өту жағдайларында 
беріледі.
</w:t>
      </w:r>
      <w:r>
        <w:br/>
      </w:r>
      <w:r>
        <w:rPr>
          <w:rFonts w:ascii="Times New Roman"/>
          <w:b w:val="false"/>
          <w:i w:val="false"/>
          <w:color w:val="000000"/>
          <w:sz w:val="28"/>
        </w:rPr>
        <w:t>
          17.2. Қайта тіркеу негізіне қарай, заңды тұлға тіркеуші органға 
Қазақстан Республикасының заң актілеріне сәйкес басқа құжаттар беруге 
тиіс. Атап айтқанда, шаруашылық серіктестік құрамынан шығу жағдайында 
(ашық акционерлік қоғамдарды қоспағанда), шығып жатқан қатысушының тиісті 
түрде ресімделген арызы беріледі (қатысушы-заңды тұлғаның арызына оның 
бірінші басшысы қол қояды және заңды тұлғаның мөрімен куәландырылады, 
қатысушы-жеке тұлғаның арызына ол өзі қол қояды және нотариалды тәртіпте 
куәландырылады). Жауапкершілігі шектеулі серіктестік оның жарғылық қорының 
азаюына байланысты қайта тіркелген жағдайда, бұл жөнінде барлық кредит 
берушілерге жазбаша түрде хабарланғандығы және құрылтай құжаттарда 
мәлімденген жарғылық қордың бұрынғы мөлшерін қалыптастыру туралы құжаттар 
беру қажет. Заңды тұлға қайта ұйымдастырылған жағдайда, тіркеуші органға 
тармақта аталған құжаттардан басқа, қайта ұйымдастырылған заңды тұлғаның 
міндеттемелері бойынша құқық мұрагерлігі туралы ережелер (мәліметтер) 
көрсетілген беру актісі немесе бөлу балансы беріледі.
</w:t>
      </w:r>
      <w:r>
        <w:br/>
      </w:r>
      <w:r>
        <w:rPr>
          <w:rFonts w:ascii="Times New Roman"/>
          <w:b w:val="false"/>
          <w:i w:val="false"/>
          <w:color w:val="000000"/>
          <w:sz w:val="28"/>
        </w:rPr>
        <w:t>
          17.3. Құжаттар берілген соң тіркеу органы:
</w:t>
      </w:r>
      <w:r>
        <w:br/>
      </w:r>
      <w:r>
        <w:rPr>
          <w:rFonts w:ascii="Times New Roman"/>
          <w:b w:val="false"/>
          <w:i w:val="false"/>
          <w:color w:val="000000"/>
          <w:sz w:val="28"/>
        </w:rPr>
        <w:t>
          - ұсынылған құжаттар пакетінің толықтығын;
</w:t>
      </w:r>
      <w:r>
        <w:br/>
      </w:r>
      <w:r>
        <w:rPr>
          <w:rFonts w:ascii="Times New Roman"/>
          <w:b w:val="false"/>
          <w:i w:val="false"/>
          <w:color w:val="000000"/>
          <w:sz w:val="28"/>
        </w:rPr>
        <w:t>
          - құжаттардың дұрыс құрылғандығын және ресімделгендігін;
</w:t>
      </w:r>
      <w:r>
        <w:br/>
      </w:r>
      <w:r>
        <w:rPr>
          <w:rFonts w:ascii="Times New Roman"/>
          <w:b w:val="false"/>
          <w:i w:val="false"/>
          <w:color w:val="000000"/>
          <w:sz w:val="28"/>
        </w:rPr>
        <w:t>
          - заңды тұлғаның құрылтай құжаттарының Қазақстан Республикасы 
заңдарына сәйкестігін тексеруге міндетті.
</w:t>
      </w:r>
      <w:r>
        <w:br/>
      </w:r>
      <w:r>
        <w:rPr>
          <w:rFonts w:ascii="Times New Roman"/>
          <w:b w:val="false"/>
          <w:i w:val="false"/>
          <w:color w:val="000000"/>
          <w:sz w:val="28"/>
        </w:rPr>
        <w:t>
          17.4. Статистикалық карточка берілген соң тіркеуші орган, оның дұрыс 
ресімделгендігін тексеріп:
</w:t>
      </w:r>
      <w:r>
        <w:br/>
      </w:r>
      <w:r>
        <w:rPr>
          <w:rFonts w:ascii="Times New Roman"/>
          <w:b w:val="false"/>
          <w:i w:val="false"/>
          <w:color w:val="000000"/>
          <w:sz w:val="28"/>
        </w:rPr>
        <w:t>
          - қолданып жүрген заңдар бұзылмаған жағдайда, осы ереженің 11.4. 
тармағында жазылған тәртіпке сәйкес заңды тұлғаны қайта тіркеу туралы 
бұйрық шығаруға;
</w:t>
      </w:r>
      <w:r>
        <w:br/>
      </w:r>
      <w:r>
        <w:rPr>
          <w:rFonts w:ascii="Times New Roman"/>
          <w:b w:val="false"/>
          <w:i w:val="false"/>
          <w:color w:val="000000"/>
          <w:sz w:val="28"/>
        </w:rPr>
        <w:t>
          - тізбеге заңды тұлға жаңа мағлұматтар енгізуге;
</w:t>
      </w:r>
      <w:r>
        <w:br/>
      </w:r>
      <w:r>
        <w:rPr>
          <w:rFonts w:ascii="Times New Roman"/>
          <w:b w:val="false"/>
          <w:i w:val="false"/>
          <w:color w:val="000000"/>
          <w:sz w:val="28"/>
        </w:rPr>
        <w:t>
          - заңды тұлғаны қайта тіркеу туралы куәлік беруге (нөмірі 14,15 
қосымшаларды қараңыз);
</w:t>
      </w:r>
      <w:r>
        <w:br/>
      </w:r>
      <w:r>
        <w:rPr>
          <w:rFonts w:ascii="Times New Roman"/>
          <w:b w:val="false"/>
          <w:i w:val="false"/>
          <w:color w:val="000000"/>
          <w:sz w:val="28"/>
        </w:rPr>
        <w:t>
          - іске бұрынғы құрылтай құжаттардың (егер заңды тұлға қайта тіркелу 
кезінде жаңа құрылтай құжаттар берсе) және статистикалық карточканың 
бірінші даналарын тігуге;
</w:t>
      </w:r>
      <w:r>
        <w:br/>
      </w:r>
      <w:r>
        <w:rPr>
          <w:rFonts w:ascii="Times New Roman"/>
          <w:b w:val="false"/>
          <w:i w:val="false"/>
          <w:color w:val="000000"/>
          <w:sz w:val="28"/>
        </w:rPr>
        <w:t>
          - істі жаңа құрылтай құжаттармен не бұрынғы құжаттарға қосымша 
түрінде ресімделген құрылтай құжаттарға енгізілетін өзгертулермен және 
толықтырулармен, сондай-ақ статкарточкамен және заңды тұлғаның басқа 
құжаттарымен толықтыруға. Іс ресімделген соң құрылтай құжаттардың 
түпнұсқалары өкілетті адамға қайтарылады;
</w:t>
      </w:r>
      <w:r>
        <w:br/>
      </w:r>
      <w:r>
        <w:rPr>
          <w:rFonts w:ascii="Times New Roman"/>
          <w:b w:val="false"/>
          <w:i w:val="false"/>
          <w:color w:val="000000"/>
          <w:sz w:val="28"/>
        </w:rPr>
        <w:t>
          - 10 күн ішінде мемлекеттік статистика органдарына жасалған заңды 
тұлғаны мемлекеттік қайта тіркеу туралы хабарлауға міндетті (нөмірі 
6 қосымшаны қараңыз);
</w:t>
      </w:r>
      <w:r>
        <w:br/>
      </w:r>
      <w:r>
        <w:rPr>
          <w:rFonts w:ascii="Times New Roman"/>
          <w:b w:val="false"/>
          <w:i w:val="false"/>
          <w:color w:val="000000"/>
          <w:sz w:val="28"/>
        </w:rPr>
        <w:t>
          17.5. Оның құрамына шетелдік қатысушының кіруіне немесе шығуына 
байланысты шаруашылық серіктестікті қайта тіркеуді жүзеге асырған кезде 
шетел қатысатын серіктестіктердің Әділет министрлігінде тіркелуге (қайта 
тіркелуге) тиіс екендігінен және олар туралы мағлұматтар министрліктің 
заңды тұлғаларды тіркеу бас басқармасы жүргізетін заңды тұлғалар тізбесіне 
енгізілетіндігінен туындайтын ерекшеліктерді ескерту қажет.
</w:t>
      </w:r>
      <w:r>
        <w:br/>
      </w:r>
      <w:r>
        <w:rPr>
          <w:rFonts w:ascii="Times New Roman"/>
          <w:b w:val="false"/>
          <w:i w:val="false"/>
          <w:color w:val="000000"/>
          <w:sz w:val="28"/>
        </w:rPr>
        <w:t>
          Азаматтық әділет басқармасы тіркелген шаруашылық серіктестік құрамына 
шетелдік қатысушы кірген жағдайда ол Әділет министрлігінде қайта тіркелуге 
тиіс. Министрліктің жазбаша сұрау салуы негізінде аумақтық орган 
серіктестіктің құжаттарын Заңды тұлғаларды тіркеу бас басқармасына 
жібереді. Серіктестікті қайта тіркеу жүзеге асырылған соң бұйрық көшірмесі 
серіктестікті ол бұрын тіркелген (қайта тіркелген) жердегі заңды тұлғалар 
тізбесінен алып тастау үшін аумақтық органға жіберіледі.
</w:t>
      </w:r>
      <w:r>
        <w:br/>
      </w:r>
      <w:r>
        <w:rPr>
          <w:rFonts w:ascii="Times New Roman"/>
          <w:b w:val="false"/>
          <w:i w:val="false"/>
          <w:color w:val="000000"/>
          <w:sz w:val="28"/>
        </w:rPr>
        <w:t>
          Әділет министрлігі тіркеген шаруашылық серіктестік құрамынан шетелдік 
қатысушы шыққан жағдайда ол аумақтық әділет басқармасында қайта тіркелуге 
тиіс. Аумақтық органның жазбаша түрде сұрау салуы негізінде министрлік 
серіктестіктің құжаттарын облыстық (қалалық) әділет басқармасына жібереді. 
Облыстық (қалалық) әділет басқармасы бұйрығының көшірмесі Әділет 
министрлігіне жіберілуге тиіс. Аталған бұйрықтың негізінде министрлік 
тіркеген серіктестік туралы мағлұматтар заңды тұлғалар тізбесінен алынып 
тасталады.
</w:t>
      </w:r>
      <w:r>
        <w:br/>
      </w:r>
      <w:r>
        <w:rPr>
          <w:rFonts w:ascii="Times New Roman"/>
          <w:b w:val="false"/>
          <w:i w:val="false"/>
          <w:color w:val="000000"/>
          <w:sz w:val="28"/>
        </w:rPr>
        <w:t>
          18. Заңды тұлғаны қайта тіркемей заңда көзделген негіздер бойынша 
құрылтай құжаттарға енгізілген өзгертулер жарамсыз болып табылады.
</w:t>
      </w:r>
      <w:r>
        <w:br/>
      </w:r>
      <w:r>
        <w:rPr>
          <w:rFonts w:ascii="Times New Roman"/>
          <w:b w:val="false"/>
          <w:i w:val="false"/>
          <w:color w:val="000000"/>
          <w:sz w:val="28"/>
        </w:rPr>
        <w:t>
          Заңды тұлғаны қайта тіркемей қызметті жүзеге асыру Қазақстан 
Республикасының қолданылып жүрген заңдарында көзделген жағдайларда 
лауазымды адамдарға ең төмен еңбекақының жиырма еседен қырық есеге дейінгі 
мөлшерінде айыппұл салуға әкеледі (Қазақ КСР-нің Әкімшілік құқық 
бұзушылықтар туралы кодексінің 169-3 бабы), ал осыдан алынған кірістер 
қолданылып жүрген заңдарға сәйкес республикалық бюджет кірісіне алынуға 
тиіс.
</w:t>
      </w:r>
      <w:r>
        <w:br/>
      </w:r>
      <w:r>
        <w:rPr>
          <w:rFonts w:ascii="Times New Roman"/>
          <w:b w:val="false"/>
          <w:i w:val="false"/>
          <w:color w:val="000000"/>
          <w:sz w:val="28"/>
        </w:rPr>
        <w:t>
          19. Заңды тұлғалар құрылтай құжаттарға оларды енгізу қайта тіркеуге 
әкелмейтін және алым алусыз жүзеге асырылатын басқа мағлұматтардың өзгеруі 
туралы хабарлауға міндетті (орналасқан жерінің, басқарушы орган құрамының, 
басшының, телефон, телекс нөмірінің және басқалардың өзгеруі). Бұндай 
өзгертулер мен толықтырулар құрылтай құжаттарға енгізілген жағдайда заңды 
тұлға бұл туралы тіркеуші органға бір ай мерзімде хабарлайды.
</w:t>
      </w:r>
      <w:r>
        <w:br/>
      </w:r>
      <w:r>
        <w:rPr>
          <w:rFonts w:ascii="Times New Roman"/>
          <w:b w:val="false"/>
          <w:i w:val="false"/>
          <w:color w:val="000000"/>
          <w:sz w:val="28"/>
        </w:rPr>
        <w:t>
          20. Заңды тұлғаны қайта тіркеуге әкелмейтін, оның құрылтай 
құжаттарына өзгертулер мен толықтырулар енгізу төмендегі тәртіпте жүзеге 
асырылады:
</w:t>
      </w:r>
      <w:r>
        <w:br/>
      </w:r>
      <w:r>
        <w:rPr>
          <w:rFonts w:ascii="Times New Roman"/>
          <w:b w:val="false"/>
          <w:i w:val="false"/>
          <w:color w:val="000000"/>
          <w:sz w:val="28"/>
        </w:rPr>
        <w:t>
          20.1. Заңды тұлға тіркеуші органға:
</w:t>
      </w:r>
      <w:r>
        <w:br/>
      </w:r>
      <w:r>
        <w:rPr>
          <w:rFonts w:ascii="Times New Roman"/>
          <w:b w:val="false"/>
          <w:i w:val="false"/>
          <w:color w:val="000000"/>
          <w:sz w:val="28"/>
        </w:rPr>
        <w:t>
          - өз еркінше жазылатын арыз;
</w:t>
      </w:r>
      <w:r>
        <w:br/>
      </w:r>
      <w:r>
        <w:rPr>
          <w:rFonts w:ascii="Times New Roman"/>
          <w:b w:val="false"/>
          <w:i w:val="false"/>
          <w:color w:val="000000"/>
          <w:sz w:val="28"/>
        </w:rPr>
        <w:t>
          - құрылтай құжаттарға өзгертулер мен толықтырулар енгізу туралы заңды 
тұлғаның шешімін;
</w:t>
      </w:r>
      <w:r>
        <w:br/>
      </w:r>
      <w:r>
        <w:rPr>
          <w:rFonts w:ascii="Times New Roman"/>
          <w:b w:val="false"/>
          <w:i w:val="false"/>
          <w:color w:val="000000"/>
          <w:sz w:val="28"/>
        </w:rPr>
        <w:t>
          - заңды тұлғаның құрылтай құжаттарына енгізілетін өзгертулер мен 
толықтыруларды ұсынады (екі данада). Өзгертулер мен толықтырулар заңды 
тұлға шешімінде жазыла алады, бұл жағдайда шешім екі данада беріледі. Егер 
құрылтай құжаттар заңға сәйкес нотариалды куәландыруға тиіс болса, онда 
оған енгізілетін өзгертулер мен толықтырулар нотариалды тәртіпте 
куәландырылуға тиіс.
</w:t>
      </w:r>
      <w:r>
        <w:br/>
      </w:r>
      <w:r>
        <w:rPr>
          <w:rFonts w:ascii="Times New Roman"/>
          <w:b w:val="false"/>
          <w:i w:val="false"/>
          <w:color w:val="000000"/>
          <w:sz w:val="28"/>
        </w:rPr>
        <w:t>
          20.2. Аталған құжаттарды алған соң тіркеу органы:
</w:t>
      </w:r>
      <w:r>
        <w:br/>
      </w:r>
      <w:r>
        <w:rPr>
          <w:rFonts w:ascii="Times New Roman"/>
          <w:b w:val="false"/>
          <w:i w:val="false"/>
          <w:color w:val="000000"/>
          <w:sz w:val="28"/>
        </w:rPr>
        <w:t>
          - олардың дұрыс құрылғандығын және енгізілетін өзгертулер мен 
толықтырулардың республика заңдарына сәйкестігін тексеруге;
</w:t>
      </w:r>
      <w:r>
        <w:br/>
      </w:r>
      <w:r>
        <w:rPr>
          <w:rFonts w:ascii="Times New Roman"/>
          <w:b w:val="false"/>
          <w:i w:val="false"/>
          <w:color w:val="000000"/>
          <w:sz w:val="28"/>
        </w:rPr>
        <w:t>
          - кемшіліктер болмаған жағдайда құрылтай құжаттарға өзгертулер мен 
толықтырулар енгізу туралы бұйрық шығаруға;
</w:t>
      </w:r>
      <w:r>
        <w:br/>
      </w:r>
      <w:r>
        <w:rPr>
          <w:rFonts w:ascii="Times New Roman"/>
          <w:b w:val="false"/>
          <w:i w:val="false"/>
          <w:color w:val="000000"/>
          <w:sz w:val="28"/>
        </w:rPr>
        <w:t>
          - тізбеге заңды тұлға туралы жаңа мағлұматтарды енгізуге (тізбеде 
тиісті бағандар болған жағдайда);
</w:t>
      </w:r>
      <w:r>
        <w:br/>
      </w:r>
      <w:r>
        <w:rPr>
          <w:rFonts w:ascii="Times New Roman"/>
          <w:b w:val="false"/>
          <w:i w:val="false"/>
          <w:color w:val="000000"/>
          <w:sz w:val="28"/>
        </w:rPr>
        <w:t>
          - іске заңды тұлға берген құжаттарды тігуге. Заңды тұлғаның құрылтай 
құжаттарына енгізілетін өзгертулер мен толықтырулар мәнінің түпнұсқасы 
өкілетті органға қайтарылады;
</w:t>
      </w:r>
      <w:r>
        <w:br/>
      </w:r>
      <w:r>
        <w:rPr>
          <w:rFonts w:ascii="Times New Roman"/>
          <w:b w:val="false"/>
          <w:i w:val="false"/>
          <w:color w:val="000000"/>
          <w:sz w:val="28"/>
        </w:rPr>
        <w:t>
          - 10 күн ішінде мемлекеттік статистика органдарына заңды тұлғаның 
құрылтай құжаттарына енгізілген өзгертулер мен толықтырулар туралы 
хабарлауға міндетті (нөмірі 16 қосымшаны қараңыз).
</w:t>
      </w:r>
      <w:r>
        <w:br/>
      </w:r>
      <w:r>
        <w:rPr>
          <w:rFonts w:ascii="Times New Roman"/>
          <w:b w:val="false"/>
          <w:i w:val="false"/>
          <w:color w:val="000000"/>
          <w:sz w:val="28"/>
        </w:rPr>
        <w:t>
          20.3. Заңды тұлғаның орналасқан жерінің бір облыстан басқа облысқа 
ауысуына байланысты құрылтай құжаттарға өзгертулер енгізілген жағдайда, 
аумақтық тіркеу органы бұйрық шығарылғанға дейін қосымша мына әрекеттерді 
жасауға міндетті:
</w:t>
      </w:r>
      <w:r>
        <w:br/>
      </w:r>
      <w:r>
        <w:rPr>
          <w:rFonts w:ascii="Times New Roman"/>
          <w:b w:val="false"/>
          <w:i w:val="false"/>
          <w:color w:val="000000"/>
          <w:sz w:val="28"/>
        </w:rPr>
        <w:t>
          - заңды тұлғаның құжаттарын оның бұрын орналасқан жеріндегі әділет 
органынан сұратуға;
</w:t>
      </w:r>
      <w:r>
        <w:br/>
      </w:r>
      <w:r>
        <w:rPr>
          <w:rFonts w:ascii="Times New Roman"/>
          <w:b w:val="false"/>
          <w:i w:val="false"/>
          <w:color w:val="000000"/>
          <w:sz w:val="28"/>
        </w:rPr>
        <w:t>
          - статистикалық карточка алу үшін заңды тұлғаның жаңадан орналасқан 
жеріндегі статистика органына жолдама беруге;
</w:t>
      </w:r>
      <w:r>
        <w:br/>
      </w:r>
      <w:r>
        <w:rPr>
          <w:rFonts w:ascii="Times New Roman"/>
          <w:b w:val="false"/>
          <w:i w:val="false"/>
          <w:color w:val="000000"/>
          <w:sz w:val="28"/>
        </w:rPr>
        <w:t>
          Құрылтай құжаттарға өзгертулер енгізу туралы бұйрық шығарылған соң 
тіркеуші орган:
</w:t>
      </w:r>
      <w:r>
        <w:br/>
      </w:r>
      <w:r>
        <w:rPr>
          <w:rFonts w:ascii="Times New Roman"/>
          <w:b w:val="false"/>
          <w:i w:val="false"/>
          <w:color w:val="000000"/>
          <w:sz w:val="28"/>
        </w:rPr>
        <w:t>
          - тізбеге заңды тұлға туралы мағлұматтарды енгізуге;
</w:t>
      </w:r>
      <w:r>
        <w:br/>
      </w:r>
      <w:r>
        <w:rPr>
          <w:rFonts w:ascii="Times New Roman"/>
          <w:b w:val="false"/>
          <w:i w:val="false"/>
          <w:color w:val="000000"/>
          <w:sz w:val="28"/>
        </w:rPr>
        <w:t>
          - оның жаңадан орналасқан жерін көрсетіп заңды тұлғаны тіркеу (қайта 
тіркеу) туралы куәлік беруге;
</w:t>
      </w:r>
      <w:r>
        <w:br/>
      </w:r>
      <w:r>
        <w:rPr>
          <w:rFonts w:ascii="Times New Roman"/>
          <w:b w:val="false"/>
          <w:i w:val="false"/>
          <w:color w:val="000000"/>
          <w:sz w:val="28"/>
        </w:rPr>
        <w:t>
          - бұрынғы куәлікті және статистикалық карточканы (түпнұсқаларын), 
сондай-ақ жаңадан берілген құжаттарды іске тігуге;
</w:t>
      </w:r>
      <w:r>
        <w:br/>
      </w:r>
      <w:r>
        <w:rPr>
          <w:rFonts w:ascii="Times New Roman"/>
          <w:b w:val="false"/>
          <w:i w:val="false"/>
          <w:color w:val="000000"/>
          <w:sz w:val="28"/>
        </w:rPr>
        <w:t>
          - 10 күн ішінде мемлекеттік статистика органына жаңа куәліктің 
берілгендігі жөнінде хабарлауға (нөмірі 17 қосымшаны қараңыз);
</w:t>
      </w:r>
      <w:r>
        <w:br/>
      </w:r>
      <w:r>
        <w:rPr>
          <w:rFonts w:ascii="Times New Roman"/>
          <w:b w:val="false"/>
          <w:i w:val="false"/>
          <w:color w:val="000000"/>
          <w:sz w:val="28"/>
        </w:rPr>
        <w:t>
          - бұйрық көшірмесін заңды тұлғаның бұрын орналасқан жеріндегі әділет 
органына жіберуге міндетті. Алынған бұйрық көшірмесі негізінде әділет 
органы бұрын тіркелген заңды тұлға туралы мәліметтерді заңды тұлғалар 
тізбесінен алып тастайды. Бұрын заңды тұлға орналасқан жердегі әділет 
органы 10 күн мерзім ішінде мемлекеттік статистика органына аталған заңды 
тұлғаның облыс аумағындағы қызметінің тоқтатылғандығы туралы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Заңды тұлға филиалын, өкілдігін қайта тіркеу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Азаматтық Кодекстің 42-бабының 4-тармағына сәйкес заңды 
тұлғалардың филиалдары мен өкілдіктері атауларын өзгерткен жағдайда қайта 
тіркелуге тиіс.
</w:t>
      </w:r>
      <w:r>
        <w:br/>
      </w:r>
      <w:r>
        <w:rPr>
          <w:rFonts w:ascii="Times New Roman"/>
          <w:b w:val="false"/>
          <w:i w:val="false"/>
          <w:color w:val="000000"/>
          <w:sz w:val="28"/>
        </w:rPr>
        <w:t>
          22. Заңды тұлға филиалын, өкілдігін қайта тіркеу осы ереженің 17.1., 
17.3., 17.4. тармақтарында көзделген тәртіпте жүзеге асырылады. Филиалға, 
өкілдікке есептік қайта тіркеу туралы куәлік беріледі (нөмірі 18-21 
қосымшаларды қараңыз).
</w:t>
      </w:r>
      <w:r>
        <w:br/>
      </w:r>
      <w:r>
        <w:rPr>
          <w:rFonts w:ascii="Times New Roman"/>
          <w:b w:val="false"/>
          <w:i w:val="false"/>
          <w:color w:val="000000"/>
          <w:sz w:val="28"/>
        </w:rPr>
        <w:t>
          23. Заңды тұлғаның қайта тіркелуіне әкелмейтін оның филиалы, өкілдігі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ережеге өзгертулер мен толықтырулар енгізу осы ереженің 20.1.-20.3. 
тармақтарында көзделген тәртіпте жүзеге асырылады.
              VII. Тіркеу туралы куәлік көшірмесін беру 
     24. Заңды тұлғаның, оның филиалының немесе өкілдігінің арызы бойынша 
тіркеуші орган 7 күн ішінде мемлекеттік тіркеу (қайта тіркеу) туралы 
куәліктің көшірмесін береді.
     Заңды тұлғаны (филиалды, өкілдікті) мемлекеттік тіркеу (қайта тіркеу) 
туралы куәлік көшірмесін беру үшін Үкімет белгілеген тәртіпте және 
мөлшерлерде алым алынады.
                 VIII. Заңды тұлғаның таратылуын тіркеу 
     25. Заңды тұлғаның таратылуын тіркеу төмендегі тәртіпте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25.1. Заңды тұлға мүлкінің меншік иесі немесе заңды тұлғаны тарату 
туралы шешім қабылдаған өкілетті орган (ҚР АК 49-бабының 1 тармағы және 
50-бабының 1-тармағы) тиісті тіркеуші органға мына құжаттарды береді:
</w:t>
      </w:r>
      <w:r>
        <w:br/>
      </w:r>
      <w:r>
        <w:rPr>
          <w:rFonts w:ascii="Times New Roman"/>
          <w:b w:val="false"/>
          <w:i w:val="false"/>
          <w:color w:val="000000"/>
          <w:sz w:val="28"/>
        </w:rPr>
        <w:t>
          - заңды тұлғаны тарату туралы (соттың, өкілетті органның, заңды тұлға 
мүлкінің меншік иесінің және т.б.) шешімнің көшірмесін;
</w:t>
      </w:r>
      <w:r>
        <w:br/>
      </w:r>
      <w:r>
        <w:rPr>
          <w:rFonts w:ascii="Times New Roman"/>
          <w:b w:val="false"/>
          <w:i w:val="false"/>
          <w:color w:val="000000"/>
          <w:sz w:val="28"/>
        </w:rPr>
        <w:t>
          - құрылтай құжаттардың және статистикалық карточканың түпнұсқаларын;
</w:t>
      </w:r>
      <w:r>
        <w:br/>
      </w:r>
      <w:r>
        <w:rPr>
          <w:rFonts w:ascii="Times New Roman"/>
          <w:b w:val="false"/>
          <w:i w:val="false"/>
          <w:color w:val="000000"/>
          <w:sz w:val="28"/>
        </w:rPr>
        <w:t>
          - заңды тұлғаны мемлекеттік тіркеу немесе қайта тіркеу туралы 
куәлікті;
</w:t>
      </w:r>
      <w:r>
        <w:br/>
      </w:r>
      <w:r>
        <w:rPr>
          <w:rFonts w:ascii="Times New Roman"/>
          <w:b w:val="false"/>
          <w:i w:val="false"/>
          <w:color w:val="000000"/>
          <w:sz w:val="28"/>
        </w:rPr>
        <w:t>
          - заңды тұлғаның таратылуы туралы мәліметтердің жарияланғандығын 
растайтын және кредиторлардың наразылықтар мәлімдеу тәртібі мен мерзімі 
туралы құжат. Заңды тұлғаны тарату, сондай-ақ оның кредиторларының 
наразылық мәлімдеу тәртібі мен мерзімі туралы ақпарат Қазақстан 
Республикасы Әділет министрлігінің ресми басылымдарында жариялануға тиіс.
</w:t>
      </w:r>
      <w:r>
        <w:br/>
      </w:r>
      <w:r>
        <w:rPr>
          <w:rFonts w:ascii="Times New Roman"/>
          <w:b w:val="false"/>
          <w:i w:val="false"/>
          <w:color w:val="000000"/>
          <w:sz w:val="28"/>
        </w:rPr>
        <w:t>
          25.2. Осы ереженің 25.1. тармағында аталған құжаттарды, сондай-ақ 
салық инспекциясы органының бюджет алдында қарыздың жоқтығы туралы 
қорытындысын, банкінің есепшоттарды табу туралы анықтамасын және милиция 
органының заңды тұлға мөрі мен мөртаңбаларының тапсырылғандығы туралы 
анықтамасын алған соң, тіркеуші орган тізбеге тиісті жазуды енгізеді және 
статистика органдарына заңды тұлғаның тарату процесінде екендігін 
хабарлайды (нөмірі 22 қосымшаны қараңыз);
</w:t>
      </w:r>
      <w:r>
        <w:br/>
      </w:r>
      <w:r>
        <w:rPr>
          <w:rFonts w:ascii="Times New Roman"/>
          <w:b w:val="false"/>
          <w:i w:val="false"/>
          <w:color w:val="000000"/>
          <w:sz w:val="28"/>
        </w:rPr>
        <w:t>
          25.3. Тіркеу органы тарату өндірісінің аяқталу немесе тарату балансын 
беру сәтінен бастап 10 күнге дейінгі мерзімде (ҚР АК 50-бап);
</w:t>
      </w:r>
      <w:r>
        <w:br/>
      </w:r>
      <w:r>
        <w:rPr>
          <w:rFonts w:ascii="Times New Roman"/>
          <w:b w:val="false"/>
          <w:i w:val="false"/>
          <w:color w:val="000000"/>
          <w:sz w:val="28"/>
        </w:rPr>
        <w:t>
          - Қазақстан Республикасының заңдарында және заңды тұлғаның жарғысында 
көзделген тарату тәртібінің сақталуын тексеруге;
</w:t>
      </w:r>
      <w:r>
        <w:br/>
      </w:r>
      <w:r>
        <w:rPr>
          <w:rFonts w:ascii="Times New Roman"/>
          <w:b w:val="false"/>
          <w:i w:val="false"/>
          <w:color w:val="000000"/>
          <w:sz w:val="28"/>
        </w:rPr>
        <w:t>
          - тарату тәртібінің сақталу жағдайында тізбеге заңды тұлғаның 
қызметін 
тоқтату туралы мәліметтерді енгізу туралы бұйрық шығаруға. Заңды тұлғаны 
таратудың белгіленген тәртібінің бұзылғандығын айқындау кезінде тіркеу 
органы тіркеуден бас тарту туралы бұйрық шығарады;
</w:t>
      </w:r>
      <w:r>
        <w:br/>
      </w:r>
      <w:r>
        <w:rPr>
          <w:rFonts w:ascii="Times New Roman"/>
          <w:b w:val="false"/>
          <w:i w:val="false"/>
          <w:color w:val="000000"/>
          <w:sz w:val="28"/>
        </w:rPr>
        <w:t>
          - тізбеге заңды тұлғаның қызметін тоқтату туралы жазу енгізуге;
</w:t>
      </w:r>
      <w:r>
        <w:br/>
      </w:r>
      <w:r>
        <w:rPr>
          <w:rFonts w:ascii="Times New Roman"/>
          <w:b w:val="false"/>
          <w:i w:val="false"/>
          <w:color w:val="000000"/>
          <w:sz w:val="28"/>
        </w:rPr>
        <w:t>
          - құрылтай құжаттары мен статистикалық карточкалардың түпнұсқаларын 
әділет органының архивіне өткізуге;
</w:t>
      </w:r>
      <w:r>
        <w:br/>
      </w:r>
      <w:r>
        <w:rPr>
          <w:rFonts w:ascii="Times New Roman"/>
          <w:b w:val="false"/>
          <w:i w:val="false"/>
          <w:color w:val="000000"/>
          <w:sz w:val="28"/>
        </w:rPr>
        <w:t>
          - статистика органдарын заңды тұлғаның таратылуы аяқталғандығы туралы 
хабардар етуге міндетті (нөмірі 23 қосымшаға қараңыз).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Мемлекеттік тіркеу мерзімдері. 
</w:t>
      </w:r>
      <w:r>
        <w:br/>
      </w:r>
      <w:r>
        <w:rPr>
          <w:rFonts w:ascii="Times New Roman"/>
          <w:b w:val="false"/>
          <w:i w:val="false"/>
          <w:color w:val="000000"/>
          <w:sz w:val="28"/>
        </w:rPr>
        <w:t>
                                                  Тіркеуден бас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Заңды тұлғаның мемлекеттік тіркелуі қажетті құжаттарды қоса бере 
отырып, арыз беру күнінен бастап 15 күннен кешіктірмей жасалуға тиіс. Бұл 
мерзімге статистика органдары беретін статистикалық карточка ресімделетін 
уақыт қосылмайды.
</w:t>
      </w:r>
      <w:r>
        <w:br/>
      </w:r>
      <w:r>
        <w:rPr>
          <w:rFonts w:ascii="Times New Roman"/>
          <w:b w:val="false"/>
          <w:i w:val="false"/>
          <w:color w:val="000000"/>
          <w:sz w:val="28"/>
        </w:rPr>
        <w:t>
          27. Құжаттардың толық емес пакетін беру, оларды қарау барысында 
айқындалған ондағы кемшіліктердің болуы, құрылтай құжаттары бойынша 
сарапшының (маманның) қорытындысын алу қажеттілігі кезінде, сондай-ақ 
Қазақстан Республикасының заң актілерінде көзделген өре негіздер бойынша 
мемлекеттік тіркеу мерзімі тоқтатылады.
</w:t>
      </w:r>
      <w:r>
        <w:br/>
      </w:r>
      <w:r>
        <w:rPr>
          <w:rFonts w:ascii="Times New Roman"/>
          <w:b w:val="false"/>
          <w:i w:val="false"/>
          <w:color w:val="000000"/>
          <w:sz w:val="28"/>
        </w:rPr>
        <w:t>
          28. Заңды тұлғаны, оның филиалын немесе өкілдігін мемлекеттік 
тіркеуден (қайта тіркеуден) бас тартуға оларды құрудың заңмен белгіленген 
тәртібінің бұзылуы немесе олардың құрылтай құжаттарының Қазақстан 
Республикасының заңдарына сәйкес келмеуі жағдайларында жол беріледі.
</w:t>
      </w:r>
      <w:r>
        <w:br/>
      </w:r>
      <w:r>
        <w:rPr>
          <w:rFonts w:ascii="Times New Roman"/>
          <w:b w:val="false"/>
          <w:i w:val="false"/>
          <w:color w:val="000000"/>
          <w:sz w:val="28"/>
        </w:rPr>
        <w:t>
          29. Тіркеуден бас тартылған не тіркеу мерзімі үзілген жағдайда әділет 
органы, нақты заңның (оның нақты бабының) бұзылуына сілтемесі бар бұйрық 
шығарады. Мемлекеттік тіркеуден (қайта тіркеуден) бас тартылған кезде 
құрылтайшыларға мемлекеттік тіркеу (қайта тіркеу) үшін төленген алым 
қайтарылмайды. Мемлекеттік тіркеу (қайта тіркеу) үшін берілген құжаттар 
қайтаруға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Заңды тұлғаларды мемлекеттік тіркеу жөніндегі 
</w:t>
      </w:r>
      <w:r>
        <w:br/>
      </w:r>
      <w:r>
        <w:rPr>
          <w:rFonts w:ascii="Times New Roman"/>
          <w:b w:val="false"/>
          <w:i w:val="false"/>
          <w:color w:val="000000"/>
          <w:sz w:val="28"/>
        </w:rPr>
        <w:t>
                              қызметті Әділет министрлігі мен оның аумақтық 
</w:t>
      </w:r>
      <w:r>
        <w:br/>
      </w:r>
      <w:r>
        <w:rPr>
          <w:rFonts w:ascii="Times New Roman"/>
          <w:b w:val="false"/>
          <w:i w:val="false"/>
          <w:color w:val="000000"/>
          <w:sz w:val="28"/>
        </w:rPr>
        <w:t>
                                        органдары арасында анықтап айыру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 Қазақстан Республикасының Әділет министрлігі:
</w:t>
      </w:r>
      <w:r>
        <w:br/>
      </w:r>
      <w:r>
        <w:rPr>
          <w:rFonts w:ascii="Times New Roman"/>
          <w:b w:val="false"/>
          <w:i w:val="false"/>
          <w:color w:val="000000"/>
          <w:sz w:val="28"/>
        </w:rPr>
        <w:t>
          - заңды тұлғаларды мемлекеттік тіркеу жөніндегі аумақтық әділет 
органдарының қызметіне әдістемелік басшылық етуді;
</w:t>
      </w:r>
      <w:r>
        <w:br/>
      </w:r>
      <w:r>
        <w:rPr>
          <w:rFonts w:ascii="Times New Roman"/>
          <w:b w:val="false"/>
          <w:i w:val="false"/>
          <w:color w:val="000000"/>
          <w:sz w:val="28"/>
        </w:rPr>
        <w:t>
          - заңды тұлғалардың және Әділет министрлігі аумақтық органдарының 
заңды тұлғаларды мемлекеттік тіркеу мәселелері жөніндегі заң актілері мен 
осы Ереженің талаптарын сақтауын қадағалауды;
</w:t>
      </w:r>
      <w:r>
        <w:br/>
      </w:r>
      <w:r>
        <w:rPr>
          <w:rFonts w:ascii="Times New Roman"/>
          <w:b w:val="false"/>
          <w:i w:val="false"/>
          <w:color w:val="000000"/>
          <w:sz w:val="28"/>
        </w:rPr>
        <w:t>
          - мынадай заңды тұлғалардың тіркелуін: Қазақстан Республикасының 
аумағында орналасқан шетел қатысатын кәсіпорындардың; шетел қатысатын 
қоғамдық қорлардың; шетел қатысатын қауымдастық (одақ) нысанындағы заңды 
тұлғалар бірлестіктерінің; республиканың және аймақтың мәртебесі бар 
қоғамдық бірлестіктердің; республиканың екі және одан да көп облыстарының 
аумағында қызмет етіп жүрген діни басқармалардың (орталықтардың), 
бірлестіктердің, сондай-ақ солар құратын діни оқу орындарының, монастырлер 
мен басқа бірлестіктердің;
</w:t>
      </w:r>
      <w:r>
        <w:br/>
      </w:r>
      <w:r>
        <w:rPr>
          <w:rFonts w:ascii="Times New Roman"/>
          <w:b w:val="false"/>
          <w:i w:val="false"/>
          <w:color w:val="000000"/>
          <w:sz w:val="28"/>
        </w:rPr>
        <w:t>
          - аумақтық әділет органдарынан құрылған, қайта құрылған және 
тартылған заңды тұлғалар, олардың филиалдары мен өкілдіктері туралы 
ақпаратты қабылдауды;
</w:t>
      </w:r>
      <w:r>
        <w:br/>
      </w:r>
      <w:r>
        <w:rPr>
          <w:rFonts w:ascii="Times New Roman"/>
          <w:b w:val="false"/>
          <w:i w:val="false"/>
          <w:color w:val="000000"/>
          <w:sz w:val="28"/>
        </w:rPr>
        <w:t>
          - Қазақстан Республикасының аумағында орналасқан заңды тұлғалардың, 
олардың филиалдары мен өкілдіктерінің бірегей мағлұматтар банкін құруды;
</w:t>
      </w:r>
      <w:r>
        <w:br/>
      </w:r>
      <w:r>
        <w:rPr>
          <w:rFonts w:ascii="Times New Roman"/>
          <w:b w:val="false"/>
          <w:i w:val="false"/>
          <w:color w:val="000000"/>
          <w:sz w:val="28"/>
        </w:rPr>
        <w:t>
          - өз ресми баспа органында Қазақстан Республикасының аумағында 
құрылған, қайта құрылған және таратылған заңды тұлғалардың, олардың 
филиалдары мен өкілдіктерінің тізімін квартал сайын жариялауды;
</w:t>
      </w:r>
      <w:r>
        <w:br/>
      </w:r>
      <w:r>
        <w:rPr>
          <w:rFonts w:ascii="Times New Roman"/>
          <w:b w:val="false"/>
          <w:i w:val="false"/>
          <w:color w:val="000000"/>
          <w:sz w:val="28"/>
        </w:rPr>
        <w:t>
          - заңды тұлғаларды мемлекеттік тіркеу мәселелері бойынша оның 
аумақтық органдарының әрекеттеріне деген шағымдарды қарауды жүзеге асырады.
</w:t>
      </w:r>
      <w:r>
        <w:br/>
      </w:r>
      <w:r>
        <w:rPr>
          <w:rFonts w:ascii="Times New Roman"/>
          <w:b w:val="false"/>
          <w:i w:val="false"/>
          <w:color w:val="000000"/>
          <w:sz w:val="28"/>
        </w:rPr>
        <w:t>
          31. Әділет министрлігінің аумақтық органдары: тіркелуге жататындардан 
басқа, құрылған, қайта құрылған және таратылған заңды тұлғаларды, олардың 
филиалдары мен өкілдіктерін тіркеуді;
</w:t>
      </w:r>
      <w:r>
        <w:br/>
      </w:r>
      <w:r>
        <w:rPr>
          <w:rFonts w:ascii="Times New Roman"/>
          <w:b w:val="false"/>
          <w:i w:val="false"/>
          <w:color w:val="000000"/>
          <w:sz w:val="28"/>
        </w:rPr>
        <w:t>
          - Қазақстан Республикасының тиісті облысы бойынша тізбе жүргізуді;
</w:t>
      </w:r>
      <w:r>
        <w:br/>
      </w:r>
      <w:r>
        <w:rPr>
          <w:rFonts w:ascii="Times New Roman"/>
          <w:b w:val="false"/>
          <w:i w:val="false"/>
          <w:color w:val="000000"/>
          <w:sz w:val="28"/>
        </w:rPr>
        <w:t>
          - ақпаратты Қазақстан Республикасының Әділет министрлігіне беруді 
жүзеге асырады.
</w:t>
      </w:r>
      <w:r>
        <w:br/>
      </w:r>
      <w:r>
        <w:rPr>
          <w:rFonts w:ascii="Times New Roman"/>
          <w:b w:val="false"/>
          <w:i w:val="false"/>
          <w:color w:val="000000"/>
          <w:sz w:val="28"/>
        </w:rPr>
        <w:t>
          32. Әділет органдары заңды тұлғалар, олардың филиалдары мен 
өкілдіктері туралы ақпаратты (қызмет немесе коммерциялық құпияны құрайтын 
ақпаратты қоспағанда) шартты негіздерде мүдделі адамдарға беруді жүзеге 
асыруға құқылы (Қазақстан Республикасы Президентінің, заң күші бар, "Заңды 
тұлғаларды мемлекеттік тіркеу туралы" Жарлығының 2-б.).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Министрлігі органдарының заңды 
                                           тұлғаларды мемлекеттік тіркеу 
                                           тәртібі туралы ережеге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Заңды тұлғаны тіркеуді жүзеге асыратын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органның аты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Өтініш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___________________________________________________________________________
 Құрылтайшының не оның өкілінің фамилиясы,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___________________________________________________________________________
 тұрақты тұратын жері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___________________________________________________________________________
 заңды тұлғаны құру туралы шешім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 құрылған
 (жиналыс хаттамасы)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 тіркеуге ұсынады
 заңды тұлғаның аты 
Қызметінің негізгі түрлері ________________________________________________
___________________________________________________________________________
___________________________________________________________________________
Заңды тұлғаның ұйымдастыру-құқықтық нысаны ________________________________
___________________________________________________________________________
___________________________________________________________________________
Меншік түрі _______________________________________________________________
Заңды тұлғаның орналасқан жері (мекен-жайы) _______________________________
___________________________________________________________________________
Өтініш беруші                                           
___________________     
                                                               қолы 
                                                 19 __ ж. " ___ " 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Министрлігі органдарының заңды 
                                           тұлғаларды мемлекеттік тіркеу 
                                           тәртібі туралы ережеге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Субъектілерді заңды тұлғалар ретінде тіркеу үшін солар беретін 
құжаттардың тізбесі
     I. Шетел қатыспайтын заңды тұлғалар беретін құжаттардың тізбесі 
     1. Мемлекеттік кәсіпорындар:
     1.1. Шаруашылық жүргізу құқығына негізделген кәсіпорын:
     - тіркеу туралы арыз;
     - құрылтайшы (өкілеттенген орган) бекіткен жарғы;
     - өкілеттенген мемлекеттік органның кәсіпорынды құру туралы шешімі;
     - жарғылық қордың құрылуын растайтын құжат;
     - статистика органдары беретін статистикалық карточка;
     - заңды тұлғаның орналасқан жерін растайтын құжат;
     - тіркеу үшін ақы төлегендігі туралы түбіртек немесе төлем 
тапсырмасының көшірмесі.
     1.2. Оперативтік басқару құқығына негізделген кәсіпорын (қазыналық 
кәсіпорын):
     - тіркеу туралы арыз;
     - құрылтайшы (өкілеттенген орган) бекіткен жарғы;
     - Үкіметтің немесе жергілікті атқару органының кәсіпорынды құру 
туралы шешімі;
     - статистика органдары беретін статистикалық карточка;
     - заңды тұлғаның орналасқан жерін растайтын құжат;
     - тіркеу үшін ақы төлегендігі туралы түбіртек немесе төлем 
тапсырмасының көшірмесі.
     2. Шаруашылық серіктестіктер:
     2.1. Толық серіктестік:
     - тіркеу туралы арыз;
     - құрылтай жиналысының белгіленген тәртіпте куәландырылған хаттамасы;
     - құрылтайшылар бекіткен жарғы;
     - құрылтай шарты;
     - құрылтайшылар паспорттарының ксерокөшірмелері;
     - статистика органдары беретін статистикалық карточка;
     - заңды тұлғаның орналасқан жерін растайтын құжат;
     - тіркеуге ақы төлегендігі туралы түбіртек немесе төлем тапсырмасының 
көшірмесі.
     2.2. Командит серіктестігі:
     - тіркеу туралы арыз;
     - құрылтай жиналысының белгіленген тәртіпте куәландырылған хаттамасы;
     - құрылтайшылар бекіткен жарғы;
     - құрылтай шарт;
     - егер жарнашылардың біреуі мемлекеттік кәсіпорын болып табылса, онда 
меншік иесінің немесе сол өкілеттік берген органның осыған деген келісімі 
беріледі;
     - статистика органдары беретін статистикалық карточка;
     - заңды тұлғаның орналасқан жерін растайтын құжат;
     - тіркеуге ақы төлегендігі туралы түбіртек немесе төлем тапсырмасының 
көшірмесі.
     2.3. Қосымша жауапкершілігі бар серіктестік:
     - тіркеу туралы арыз;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құрылтай жиналысының (құрылтайшылардың саны бірден көп болған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жағдайда) белгіленген тәртіпте куәландырылған хаттамасы;
     - құрылтайшы(лар) бекіткен жарғы;
     - (құрылтайшылардың саны бірден көп болған кезіндегі) құрылтай шарты;
     - банк депозитіне құрылтай құжаттарда көрсетілген жарғылық қордың 
кемінде 25% енгізгендігі туралы банк анықтамасы, не құрылтайшылардың 
жарнасын ақшалай бағалау жөніндегі тәуелсіз аудиторлық тексеру өткізу 
туралы құжат;
     - егер құрылтайшылардың біреуі мемлекеттік кәсіпорын болып табылса, 
онда меншік иесінің немесе сол өкілеттік берген органның осыған деген 
келісімі беріледі;
     - құрылтайшы-заңды тұлғаның мемлекеттік тіркеу туралы куәлігінің және 
статистикалық карточкасының нотариалды куәландырылған көшірмелері;
     - құрылтайшы-жеке тұлға төлқұжатының ксерокөшірмесі;
     - статистика органдары беретін статистикалық карточка;
     - заңды тұлғаның орналасқан жерін растайтын құжат;
     - тіркеуге ақы төлегендігі туралы түбіртек немесе төлем тапсырмасының 
көшірмесі.
     2.4. Жауапкершілігі шектеулі серіктестік:
     - тіркеу туралы арыз;
     - құрылтай жиналысының куәландырылған хаттамасы белгіленген тәртіпте 
(құрылтайшылардың саны бірден көп болған кезде);
     - құрылтайшы(лар) бекіткен жарғы;
     - (құрылтайшылардың саны бірден көп болған кездегі) құрылтай шарт;
     - банк депозитіне құрылтай құжаттарда көрсетілген жарғылық қордың 
кемінде 25% енгізгендігі туралы банк анықтамасы, не құрылтайшылардың 
жарнасын ақшалай бағалау жөніндегі тәуелсіз аудиторлық тексеру өткізу 
туралы құжат;
     - егер құрылтайшылардың біреуі мемлекеттік кәсіпорын болып табылса, 
онда меншік иесінің немесе өкілеттік берген органның осыған деген келісімі 
беріледі;
     - құрылтайшы-заңды тұлғаның мемлекеттік тіркеу туралы куәлігінің және 
статистикалық карточкасының нотариалды куәландырылған көшірмелері;
     - құрылтайшы-жеке тұлға төлқұжатының ксерокөшірмесі;
     - статистика органдары беретін статистикалық карточка;
     - заңды тұлғаның орналасқан жерін растайтын құжат;
     - тіркеуге ақы төлегендігі туралы түбіртек немесе төлем тапсырмасының 
көшірмесі.
     2.5. Акционерлік қоғам (ашық және жабық):
     - тіркеу туралы арыз;
     - құрылтайшы (құрылтай жиналысы) бекіткен жарғы;
     - (құрылтайшылардың саны бірден көп болған кездегі) құрылтай 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құрылтай жиналысының (құрылтайшылардың саны бірден көп болған 
кездегі) белгіленген тәртіпте куәландырылған хаттамасы;
</w:t>
      </w:r>
      <w:r>
        <w:br/>
      </w:r>
      <w:r>
        <w:rPr>
          <w:rFonts w:ascii="Times New Roman"/>
          <w:b w:val="false"/>
          <w:i w:val="false"/>
          <w:color w:val="000000"/>
          <w:sz w:val="28"/>
        </w:rPr>
        <w:t>
          - банк депозитіне құрылтай құжаттарда көрсетілген жарғылық қордың 
кемінде 50% енгізгендігі туралы банк анықтамасы, не құрылтайшылардың 
жарналарын ақшалай бағалау жөніндегі тәуелсіз аудиторлық тексеру өткізу 
туралы құжат;
</w:t>
      </w:r>
      <w:r>
        <w:br/>
      </w:r>
      <w:r>
        <w:rPr>
          <w:rFonts w:ascii="Times New Roman"/>
          <w:b w:val="false"/>
          <w:i w:val="false"/>
          <w:color w:val="000000"/>
          <w:sz w:val="28"/>
        </w:rPr>
        <w:t>
          - егер құрылтайшылардың біреуі мемлекеттік кәсіпорын болып табылса, 
онда меншік иесінің немесе сол өкілеттік берген органның соған деген 
келісімі беріледі;
</w:t>
      </w:r>
      <w:r>
        <w:br/>
      </w:r>
      <w:r>
        <w:rPr>
          <w:rFonts w:ascii="Times New Roman"/>
          <w:b w:val="false"/>
          <w:i w:val="false"/>
          <w:color w:val="000000"/>
          <w:sz w:val="28"/>
        </w:rPr>
        <w:t>
          - құрылтайшы-заңды тұлғаның мемлекеттік тіркеу туралы куәлігінің және 
статистикалық карточкасының нотариалды куәландырылған көшірмелері; 
құрылтайшы-жеке тұлға төлқұжатының ксерокөшірмесі;
</w:t>
      </w:r>
      <w:r>
        <w:br/>
      </w:r>
      <w:r>
        <w:rPr>
          <w:rFonts w:ascii="Times New Roman"/>
          <w:b w:val="false"/>
          <w:i w:val="false"/>
          <w:color w:val="000000"/>
          <w:sz w:val="28"/>
        </w:rPr>
        <w:t>
          - статистика органдары беретін статистикалық карточка;
</w:t>
      </w:r>
      <w:r>
        <w:br/>
      </w:r>
      <w:r>
        <w:rPr>
          <w:rFonts w:ascii="Times New Roman"/>
          <w:b w:val="false"/>
          <w:i w:val="false"/>
          <w:color w:val="000000"/>
          <w:sz w:val="28"/>
        </w:rPr>
        <w:t>
          - заңды тұлғаның орналасқан жерін растайтын құжат;
</w:t>
      </w:r>
      <w:r>
        <w:br/>
      </w:r>
      <w:r>
        <w:rPr>
          <w:rFonts w:ascii="Times New Roman"/>
          <w:b w:val="false"/>
          <w:i w:val="false"/>
          <w:color w:val="000000"/>
          <w:sz w:val="28"/>
        </w:rPr>
        <w:t>
          - тіркеуге ақы төлегендігі туралы түбіртек немесе төлем тапсырмасының 
көшірмесі.
</w:t>
      </w:r>
      <w:r>
        <w:br/>
      </w:r>
      <w:r>
        <w:rPr>
          <w:rFonts w:ascii="Times New Roman"/>
          <w:b w:val="false"/>
          <w:i w:val="false"/>
          <w:color w:val="000000"/>
          <w:sz w:val="28"/>
        </w:rPr>
        <w:t>
          Ескерту:
</w:t>
      </w:r>
      <w:r>
        <w:br/>
      </w:r>
      <w:r>
        <w:rPr>
          <w:rFonts w:ascii="Times New Roman"/>
          <w:b w:val="false"/>
          <w:i w:val="false"/>
          <w:color w:val="000000"/>
          <w:sz w:val="28"/>
        </w:rPr>
        <w:t>
          Шаруашылық серіктестігінің жарғысына құрылтайшы, құрылтай шартқа 
сәйкес тағайындалған осы серіктестікті басқарушы, не шаруашылық 
серіктестікке қатысушылар оның бірінші басшысы ретінде тағайындаған адам 
(жоғары лауазымды адам) қол қояды.
</w:t>
      </w:r>
      <w:r>
        <w:rPr>
          <w:rFonts w:ascii="Times New Roman"/>
          <w:b w:val="false"/>
          <w:i w:val="false"/>
          <w:color w:val="000000"/>
          <w:sz w:val="28"/>
        </w:rPr>
        <w:t>
</w:t>
      </w:r>
    </w:p>
    <w:p>
      <w:pPr>
        <w:spacing w:after="0"/>
        <w:ind w:left="0"/>
        <w:jc w:val="left"/>
      </w:pPr>
      <w:r>
        <w:rPr>
          <w:rFonts w:ascii="Times New Roman"/>
          <w:b w:val="false"/>
          <w:i w:val="false"/>
          <w:color w:val="000000"/>
          <w:sz w:val="28"/>
        </w:rPr>
        <w:t>
     Бір құрылтайшыдан тұратын шаруашылық серіктестіктің құрылтай шартына 
құрылтайшы қол қояды.
     Шаруашылық серіктестіктің құрылтай шартына құрылтайшы, не 
(құрылтайшылардың саны бірден көп болған кезде) оның барлық құрылтайшылары 
қол қояды.
     Шаруашылық серіктестіктің құрылтай құжаттары (жарғысы мен құрылтай 
шарты) нотариалдық куәландыруға жатады.
     3. Өндірістік кооператив:
     - тіркеу туралы арыз;
     - құрылтай жиналысының белгіленген тәртіпте куәландырылған хаттамасы;
     - құрылтайшы(лар) бекіткен жарғы;
     - (құрылтайшылардың қалауы бойынша) құрылтай шарт;
     - статистика органдары беретін статистикалық карточка;
     - заңды тұлғаның орналасқан жерін растайтын құжат;
     - тіркеуге ақы төлегендігі туралы түбіртек немесе төлем тапсырмасының 
көшірмесі.
     Ескерту: Егер өндірістік кооперативті құру кезінде құрылтай шарт 
жасалмайтын болса, онда тіркеу органына өндірістік кооператив мүшелерінің 
фамилиясын, атын, әкесінің атын, туған жылын, тұрақты тұратын жерін 
қойылған жеке қолын көрсете отырып, тізімін беру қажет.
     4. Мекеме:
     - тіркеу туралы арыз;
     - меншік иесінің (өкілеттенген мемлекеттік органның) мекеме құру 
туралы шешімі;
     - меншік иесі (құрылтайшы(лар) бекіткен ереже (жарғы));
     - (меншік иесінің (құрылтайшылардың) саны бірден көп болған кездегі) 
құрылтай шарт немесе соған ұқсас келісім;
     - құрылтайшы-заңды тұлғаның мемлекеттік тіркеу туралы куәлігінің және 
статистикалық карточкасының нотариалды куәландырылған көшірмелері; 
құрылтайшы-жеке тұлға төлқұжатының ксерокөшірмесі;
     - статистика органдары беретін статистикалық карточка;
     - заңды тұлғаның орналасқан жерін растайтын құжат;
     - тіркеуге ақы төлегендігі туралы түбіртек немесе төлем тапсырмасының 
көшірмесі.
     5. Тұтыну кооперативі:
     - тіркеу туралы арыз;
     - құрылтай жиналысының белгіленген тәртіпте куәландырылған хаттамасы;
     - құрылтайшы бекіткен жарғы;
     - (құрылтайшылардың қалауы бойынша) құрылтай шарт;
     - статистика органдары беретін статистикалық карточка;
     - заңды тұлғаның орналасқан жерін растайтын құжат;
     - тіркеу ақы төлегендігі туралы түбіртек немесе төлем тапсырмасының 
көшірмесі.
     Ескерту: Егер тұтыну кооперативін құру кезінде құрылтай шарт 
жасалмайтын болса, онда тіркеу органына өндірістік кооператив мүшелерінің 
фамилиясын, атын, әкесінің атын, туған жылын, тұрақты жері мен өзі қойған 
жеке қолын көрсете отырып, тізімін беру қажет.
     6. Қоғамдық қор:
     - тіркеу туралы арыз;
     - құрылтайшы(лар) бекіткен жарғы;
     - құрылтайшылар (құрылтайшылардың саны бірден көп болған кезде) қол 
қойған құрылтай шарт;
     - статистика органдары беретін статистикалық карточка;
     - құрылтайшы-заңды тұлғаның мемлекеттік тіркеу туралы куәлігінің және 
статистикалық карточкасының нотариалды куәландырылған көшірмелері; 
құрылтайшы-жеке тұлға төлқұжатының ксерокөшірмесі;
     - заңды тұлғаның орналасқан жерін растайтын құжат;
     - тіркеуге ақы төлегендігі туралы түбіртек немесе төлем тапсырмасының 
көшірмесі.
     7. Қоғамдық бірлестік:
     - тіркеу туралы арыз;
     - құрылтай съезіне (конференциясында, жиналысында) қабылданған жарғы;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съездің (конференциясының, жиналысының) төрағасы мен хатшысы қол 
қойған, жарғыны қабылдаған құрылтай съезінің (конференцияның, жиналыстың) 
хаттамасы;
</w:t>
      </w:r>
      <w:r>
        <w:br/>
      </w:r>
      <w:r>
        <w:rPr>
          <w:rFonts w:ascii="Times New Roman"/>
          <w:b w:val="false"/>
          <w:i w:val="false"/>
          <w:color w:val="000000"/>
          <w:sz w:val="28"/>
        </w:rPr>
        <w:t>
          - тіркелетін бірлестіктің құрылымдық бөлімшелерін құру туралы 
азаматтар конференцияларының (жиналыстарының) хаттамалары:
</w:t>
      </w:r>
      <w:r>
        <w:br/>
      </w:r>
      <w:r>
        <w:rPr>
          <w:rFonts w:ascii="Times New Roman"/>
          <w:b w:val="false"/>
          <w:i w:val="false"/>
          <w:color w:val="000000"/>
          <w:sz w:val="28"/>
        </w:rPr>
        <w:t>
          а) республикалық бірлестік республика облыстарының жартысынан көбінен 
хаттамалар әкеледі;
</w:t>
      </w:r>
      <w:r>
        <w:br/>
      </w:r>
      <w:r>
        <w:rPr>
          <w:rFonts w:ascii="Times New Roman"/>
          <w:b w:val="false"/>
          <w:i w:val="false"/>
          <w:color w:val="000000"/>
          <w:sz w:val="28"/>
        </w:rPr>
        <w:t>
          ә) аймақтық бірлестік республиканың екі немесе бірнеше облыстарынан 
хаттамалар әкеледі;
</w:t>
      </w:r>
      <w:r>
        <w:br/>
      </w:r>
      <w:r>
        <w:rPr>
          <w:rFonts w:ascii="Times New Roman"/>
          <w:b w:val="false"/>
          <w:i w:val="false"/>
          <w:color w:val="000000"/>
          <w:sz w:val="28"/>
        </w:rPr>
        <w:t>
          - қоғамдық бірлестік азаматтары-бастамашыларының фамилиясын, 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әкесінің атын; туған күнін, айын, жылын; мекен-жайын, үйінің және 
жұмысының телефонын; қойған жеке қолын көрсете отырып, тізімі;
     - қоғамдық бірлестіктің басқарушы органы мүшелерінің фамилиясын, 
атын, әкесінің атын, сайланған лауазымын, туған жылын, мекен-жайын, үйінің 
және жұмысының телефонын көрсете отырып, тізімі;
     - қоғамдық бірлестік басқарушы органының орналасқан жерін растайтын 
құжат;
     - статистика органдары беретін статистикалық карточка;
     - тіркеуге ақы төлегендігі туралы түбіртек немесе төлем тапсырмасының 
көшірмесі.
     Ескерту:
     1. Саяси партияларды тіркеу кезінде:
     - партияның бағдарламасы;
     - партия мүшелерінің кемінде 3000 азаматтардың фамилиясын, атын, 
әкесінің атын, туған жылын, тұрақты жерін көрсете отырып тізімі қоса 
беріледі.
     2. Республикалық немесе аймақтық қоғамдық бірлестікті тіркеу кезінде 
қоғамдық бірлестіктің филиалдары мен өкілдіктері туралы үлгілі ережелер 
беріледі.
     8. Діни бірлестік:
     - тіркеу туралы арыз;
     - құрылтай съезінде (конференциясында, жиналысында) қабылданған жарғы 
(ереже);
     - жарғыны (ережені) қабылдаған жиналыстың (конференцияның, съездің, 
құрылтайдың) нөмірленген, шнурланған, өкілеттенген адамның қолымен 
куәландырылған хаттамасы;
     - діни бірлестікті құрған азаматтар-бастамашылардың фамилиясын, атын, 
әкесінің атын; туған күнін, айын, жылын; мекен-жайын, үйінің және 
жұмысының телефондарын; қойған жеке қолын көрсете отырып, тізімі;
     - діни бірлестіктің орналасқан жерін растайтын құжат;
     - статистика органдары беретін статистикалық карточка;
     - тіркеуге ақы төлегендігі туралы түбіртек немесе төлем тапсырмасының 
көшірмесі.
     Ескерту:
     1. Республика аумағынан тыс басқарушы орталығы бар діни бірлестік: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шетел орталығының қазақ немесе орыс тілдерінде жасалған, нотариалды 
куәландырылған аудармасы бар жарғысының көшірмесін;
</w:t>
      </w:r>
      <w:r>
        <w:br/>
      </w:r>
      <w:r>
        <w:rPr>
          <w:rFonts w:ascii="Times New Roman"/>
          <w:b w:val="false"/>
          <w:i w:val="false"/>
          <w:color w:val="000000"/>
          <w:sz w:val="28"/>
        </w:rPr>
        <w:t>
          - тізбеден жасалған үзіндіні немесе діни орталық өз елінің заңдары 
бойынша заңды тұлға болып табылатындығын куәландыратын, қазақ және орыс 
тілдерінде жасалған, нотариалды куәландырылған аудармасы бар басқа құжатты 
қосымша береді.
</w:t>
      </w:r>
      <w:r>
        <w:br/>
      </w:r>
      <w:r>
        <w:rPr>
          <w:rFonts w:ascii="Times New Roman"/>
          <w:b w:val="false"/>
          <w:i w:val="false"/>
          <w:color w:val="000000"/>
          <w:sz w:val="28"/>
        </w:rPr>
        <w:t>
          2. Шетел діни орталықтарының Қазақстан Республикасының аумағында 
жұмыс істеп жүрген діни бірлестіктердің басшыларын тағайындауы 
республиканың тиісті өкімет органдарымен жасалған келісім бойынша жүзеге 
асырылады.
</w:t>
      </w:r>
      <w:r>
        <w:br/>
      </w:r>
      <w:r>
        <w:rPr>
          <w:rFonts w:ascii="Times New Roman"/>
          <w:b w:val="false"/>
          <w:i w:val="false"/>
          <w:color w:val="000000"/>
          <w:sz w:val="28"/>
        </w:rPr>
        <w:t>
          3. Діни оқу орны діни басқармасы (орталығы) құзыретті органының оқу 
орнын құру туралы шешімін және оның жергілікті атқарушы органындағы 
аккредитациясын растайтын құжатты қоса береді.
</w:t>
      </w:r>
      <w:r>
        <w:br/>
      </w:r>
      <w:r>
        <w:rPr>
          <w:rFonts w:ascii="Times New Roman"/>
          <w:b w:val="false"/>
          <w:i w:val="false"/>
          <w:color w:val="000000"/>
          <w:sz w:val="28"/>
        </w:rPr>
        <w:t>
          4. ҚР АК-нің (ж.б.) 109-бабының 2-тармағы тәртібінде діни 
басқармаларымен (орталықтарымен) құрылған оқу орындарының, мешіттердің, 
монастыр мен өзге діни бірлестіктердің жарғылары (ережелері) осы діни 
басқармалармен (орталықтармен) бекітіледі. Тіркеу үшін діни басқарманың 
(орталықтың) өкілеттенген органының оларды құру туралы шешімі беріледі.
</w:t>
      </w:r>
      <w:r>
        <w:br/>
      </w:r>
      <w:r>
        <w:rPr>
          <w:rFonts w:ascii="Times New Roman"/>
          <w:b w:val="false"/>
          <w:i w:val="false"/>
          <w:color w:val="000000"/>
          <w:sz w:val="28"/>
        </w:rPr>
        <w:t>
          5. Екі және одан да көп облыстардың аумағында жұмыс жасайтын діни 
</w:t>
      </w:r>
      <w:r>
        <w:rPr>
          <w:rFonts w:ascii="Times New Roman"/>
          <w:b w:val="false"/>
          <w:i w:val="false"/>
          <w:color w:val="000000"/>
          <w:sz w:val="28"/>
        </w:rPr>
        <w:t>
</w:t>
      </w:r>
    </w:p>
    <w:p>
      <w:pPr>
        <w:spacing w:after="0"/>
        <w:ind w:left="0"/>
        <w:jc w:val="left"/>
      </w:pPr>
      <w:r>
        <w:rPr>
          <w:rFonts w:ascii="Times New Roman"/>
          <w:b w:val="false"/>
          <w:i w:val="false"/>
          <w:color w:val="000000"/>
          <w:sz w:val="28"/>
        </w:rPr>
        <w:t>
бірлестікті тіркеу үшін діни бірлестіктің филиалдары немесе өкілдіктері 
туралы үлгі ережесі беріледі.
     9. Заңды тұлғалардың қауымдастық (одақ) нысанындағы бірлестігі:
     - тіркеу туралы арыз;
     - құрылтайшылар бекіткен жарғы;
     - бірлестіктің барлық қатысушылары қол қойған және солардың 
мөрлерімен куәландырылған құрылтай шарты;
     - бірлестік құрылтайшыларының мемлекеттік тіркеу туралы куәліктерінің 
және статистикалық карточкаларының нотариалдық тәртіпте куәландырылған 
көшірмелері;
     - егер құрылтайшылардың біреуі мемлекеттік кәсіпорын болып табылса, 
онда меншік иесінің немесе ол өкілеттік берген органның соған деген 
келісімі беріледі;
     - статистика органдары беретін статистикалық карточка;
     - заңды тұлғаның орналасқан жерін растайтын құжат;
     - тіркеуге ақы төлегендігі туралы түбіртек немесе төлем тапсырмасының 
көшірмесі.
     II. Шетел қатысатын заңды тұлғалар беретін құжаттардың тізбесі
     1. Шетел қатысатын өндірістік кооператив:
     - тіркеу туралы арыз;
     - мекемені құру туралы меншік иесінің(лерінің) (құрылтайшы(лардың)) 
шешімі;
     - (меншік иелерінің (құрылтайшылардың) саны бірден көп болған кезде) 
құрылтай шарты немесе соған ұқсас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сауда тізбесінен жасалған ресмилендірілген үзінді немесе 
құрылтайшының шет мемлекеттің заңдары бойынша заңды тұлға болып 
табылатындығын куәландыратын, қазақ немесе орыс тілдерінде жасалған, 
нотариалды куәландырылған аудармасы бар басқа құжат; құрылтайшы-
қазақстандық заңды тұлғаның мемлекеттік тіркеу туралы куәлігінің және 
статистикалық карточкасының нотариалды куәландырылған көшірмелері;
</w:t>
      </w:r>
      <w:r>
        <w:br/>
      </w:r>
      <w:r>
        <w:rPr>
          <w:rFonts w:ascii="Times New Roman"/>
          <w:b w:val="false"/>
          <w:i w:val="false"/>
          <w:color w:val="000000"/>
          <w:sz w:val="28"/>
        </w:rPr>
        <w:t>
          - шетел жеке тұлға-құрылтайшы төлқұжатының немесе оның жеке басын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куәландыратын, қазақ немесе орыс тілдерінде жасалған, нотариалды 
куәландырылған аудармасы бар басқа құжатының ксерокөшірмесі; құрылтайшы-
Қазақстан Республикасының азаматы төлқұжатының ксерокөшірмесі;
     - статистика органдары беретін статистикалық карточка;
     - заңды тұлғаның орналасқан жерін растайтын құжат;
     - тіркеуге ақы төлегендігі туралы түбіртек немесе төлем тапсырмасының 
көшірмесі.
      2. Учреждение с иностранным участием:
&lt;*&gt;
      Ескерту: 2-тармақтың ресми аудармасы болмағандықтан мәтіннің
               орысшасын қараңыз.        
      3. Шетел қатысатын қоғамдық қор:
     - тіркеу туралы арыз;
     - құрылтайшы(лар) бекіткен жарғы;
     - (құрылтайшылардың саны бірден көп болған кезде) құрылтайшылар қол 
қойған құрылтай шарты;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сауда тізбесінен жасалған ресмилендірілген үзінді немесе 
құрылтайшының шет мемлекеттің заңдары бойынша заңды тұлға болып 
табылатындығын куәландыратын, қазақ немесе орыс тілдерінде жасалған, 
нотариалды куәландырылған аудармасы бар басқа құжат; Қазақстандық заңды 
тұлғаның-құрылтайшының мемлекеттік тіркеу туралы куәлігінің және 
статистикалық карточкасының нотариалды куәландырылған көшірмелері;
</w:t>
      </w:r>
      <w:r>
        <w:br/>
      </w:r>
      <w:r>
        <w:rPr>
          <w:rFonts w:ascii="Times New Roman"/>
          <w:b w:val="false"/>
          <w:i w:val="false"/>
          <w:color w:val="000000"/>
          <w:sz w:val="28"/>
        </w:rPr>
        <w:t>
          - шетел жеке тұлға-құрылтайшы төл құжатының немесе оның жеке басын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куәландыратын, қазақ немесе орыс тілдерінде жасалған, нотариалды 
куәландырылған аудармасы бар басқа құжатының ксерокөшірмесі; құрылтайшы-
Қазақстан Республикасының азаматы төлқұжатының ксерокөшірмесі;
     - статистика органдары беретін статистикалық карточка;
     - заңды тұлғаның орналасқан жерін растайтын құжат;
     - тіркеуге ақы төлегендігі туралы түбіртек немесе төлем тапсырмасының 
көшірмесі.
     4. Шетел қатысатын толық серіктестік:
     - тіркеу туралы арыз;
     - құрылтай жиналысының белгіленген тәртіпте куәландырылған хаттамасы;
     - нотариалдық тәртіпте куәландырылған құрылтай құжаттары (құрылтайшы 
бекіткен жарғы және құрылтай шарты);
     - шетел жеке тұлғалары төлқұжаттарының немесе олардың жеке басын 
куәландыратын, қазақ немесе орыс тілдерінде жасалған, нотариалды 
куәландырылған аудармасы бар басқа құжаттар; қазақстандық құрылтайшылар 
төлқұжаттарының ксерокөшірмелері;
     - статистика органдары беретін статистикалық карточка;
     - заңды тұлғаның орналасқан жерін растайтын құжат;
     - тіркеуге ақы төлегендігі туралы түбіртек немесе төлем тапсырмасының 
көшірмесі.
     5. Шетел қатысатын коммандит серіктестігі:
     - тіркеу туралы арыз;
     - құрылтай жиналысының белгіленген тәртіпте куәландырылған хаттамасы;
     - нотариалдық тәртіпте куәландырылған құрылтай құжаттары (құрылтайшы 
бекіткен жарғы және құрылтай шарты);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құрылтайшының шет мемлекеттің заңдары бойынша заңды тұлға болып 
табылатындығын куәландыратын, қазақ немесе орыс тілдерінде жасалған, 
нотариалды куәландырылған аудармасы бар басқа құжат; қазақстандық заңды 
тұлға-құрылтайшының мемлекеттік тіркеу туралы куәлігінің және 
статистикалық карточкасының нотариалды куәландырылған көшірмелері;
</w:t>
      </w:r>
      <w:r>
        <w:br/>
      </w:r>
      <w:r>
        <w:rPr>
          <w:rFonts w:ascii="Times New Roman"/>
          <w:b w:val="false"/>
          <w:i w:val="false"/>
          <w:color w:val="000000"/>
          <w:sz w:val="28"/>
        </w:rPr>
        <w:t>
          - шетел жеке тұлға-құрылтайшы төлқұжатының немесе оның жеке басын 
куәландыратын, қазақ немесе орыс тілдеріне жасалған, нотариалды-сауда 
тізбесінен жасалған ресмилендірілген үзінді немесе куәландырылған 
аудармасы бар басқа құжаттың ксерокөшірмесі; құрылтайшы-Қазақстан 
Республикасы азаматты төлқұжатының ксерокөшірмесі;
</w:t>
      </w:r>
      <w:r>
        <w:br/>
      </w:r>
      <w:r>
        <w:rPr>
          <w:rFonts w:ascii="Times New Roman"/>
          <w:b w:val="false"/>
          <w:i w:val="false"/>
          <w:color w:val="000000"/>
          <w:sz w:val="28"/>
        </w:rPr>
        <w:t>
          - статистика органдары беретін статистикалық карточка;
</w:t>
      </w:r>
      <w:r>
        <w:br/>
      </w:r>
      <w:r>
        <w:rPr>
          <w:rFonts w:ascii="Times New Roman"/>
          <w:b w:val="false"/>
          <w:i w:val="false"/>
          <w:color w:val="000000"/>
          <w:sz w:val="28"/>
        </w:rPr>
        <w:t>
          - заңды тұлғаның орналасқан жерін растайтын құжат;
</w:t>
      </w:r>
      <w:r>
        <w:br/>
      </w:r>
      <w:r>
        <w:rPr>
          <w:rFonts w:ascii="Times New Roman"/>
          <w:b w:val="false"/>
          <w:i w:val="false"/>
          <w:color w:val="000000"/>
          <w:sz w:val="28"/>
        </w:rPr>
        <w:t>
          - тіркеуге ақы төлегендігі туралы түбіртек немесе төлем тапсырмасының 
көшірмесі.
</w:t>
      </w:r>
      <w:r>
        <w:br/>
      </w:r>
      <w:r>
        <w:rPr>
          <w:rFonts w:ascii="Times New Roman"/>
          <w:b w:val="false"/>
          <w:i w:val="false"/>
          <w:color w:val="000000"/>
          <w:sz w:val="28"/>
        </w:rPr>
        <w:t>
          6. Шетел қатысатын қосымша жауапкершілігі бар серіктестік:
</w:t>
      </w:r>
      <w:r>
        <w:br/>
      </w:r>
      <w:r>
        <w:rPr>
          <w:rFonts w:ascii="Times New Roman"/>
          <w:b w:val="false"/>
          <w:i w:val="false"/>
          <w:color w:val="000000"/>
          <w:sz w:val="28"/>
        </w:rPr>
        <w:t>
          - тіркеу туралы арыз;
</w:t>
      </w:r>
      <w:r>
        <w:br/>
      </w:r>
      <w:r>
        <w:rPr>
          <w:rFonts w:ascii="Times New Roman"/>
          <w:b w:val="false"/>
          <w:i w:val="false"/>
          <w:color w:val="000000"/>
          <w:sz w:val="28"/>
        </w:rPr>
        <w:t>
          - құрылтай жиналысының белгіленген тәртіпте куәландырылған 
(құрылтайшылардың саны бірден көп болған кезде) хаттамасы;
</w:t>
      </w:r>
      <w:r>
        <w:br/>
      </w:r>
      <w:r>
        <w:rPr>
          <w:rFonts w:ascii="Times New Roman"/>
          <w:b w:val="false"/>
          <w:i w:val="false"/>
          <w:color w:val="000000"/>
          <w:sz w:val="28"/>
        </w:rPr>
        <w:t>
          - құрылтайшы(лар) бекіткен және нотариалдық тәртіпте куәландырылған 
жарғы;
</w:t>
      </w:r>
      <w:r>
        <w:br/>
      </w:r>
      <w:r>
        <w:rPr>
          <w:rFonts w:ascii="Times New Roman"/>
          <w:b w:val="false"/>
          <w:i w:val="false"/>
          <w:color w:val="000000"/>
          <w:sz w:val="28"/>
        </w:rPr>
        <w:t>
          - нотариалдық тәртіпте куәландырылған (құрылтайшылардың саны бірден 
көп болған кезде) құрылтай шарты;
</w:t>
      </w:r>
      <w:r>
        <w:br/>
      </w:r>
      <w:r>
        <w:rPr>
          <w:rFonts w:ascii="Times New Roman"/>
          <w:b w:val="false"/>
          <w:i w:val="false"/>
          <w:color w:val="000000"/>
          <w:sz w:val="28"/>
        </w:rPr>
        <w:t>
          - сауда тізбесінен жасалған ресмилендірілген үзінді немесе 
құрылтайшының шет мемлекеттің заңдары бойынша заңды тұлға болып 
табылатындығын куәландыратын, қазақ немесе орыс тілдерінде жасалған, 
нотариалды куәландырылған аудармасы бар басқа құжат; қазақстандық заңды 
тұлға-құрылтайшының мемлекеттік тіркеу туралы куәлігінің және 
статистикалық карточкасының нотариалды куәландырылған көшірмелері;
</w:t>
      </w:r>
      <w:r>
        <w:br/>
      </w:r>
      <w:r>
        <w:rPr>
          <w:rFonts w:ascii="Times New Roman"/>
          <w:b w:val="false"/>
          <w:i w:val="false"/>
          <w:color w:val="000000"/>
          <w:sz w:val="28"/>
        </w:rPr>
        <w:t>
          - шетел жеке тұлға-құрылтайшы төлқұжатының немесе оның жеке басын 
куәландыратын, қазақ немесе орыс тілдерінде жасалған, нотариалды 
куәландырылған аудармасы бар басқа құжаттың ксерокөшірмесі; құрылтайшы-
Қазақстан Республикасы азаматы төлқұжатының ксерокөшірмесі;
</w:t>
      </w:r>
      <w:r>
        <w:br/>
      </w:r>
      <w:r>
        <w:rPr>
          <w:rFonts w:ascii="Times New Roman"/>
          <w:b w:val="false"/>
          <w:i w:val="false"/>
          <w:color w:val="000000"/>
          <w:sz w:val="28"/>
        </w:rPr>
        <w:t>
          - банк депозитіне құрылтай құжаттарында аталған жарғылық қордың 
кемінде 25% енгізу туралы банк анықтамасы; не құрылтайшылардың жарнасын 
ақшалай бағалау бойынша тәуелсіз аудиторлық тексеру өткізу туралы құжат;
</w:t>
      </w:r>
      <w:r>
        <w:br/>
      </w:r>
      <w:r>
        <w:rPr>
          <w:rFonts w:ascii="Times New Roman"/>
          <w:b w:val="false"/>
          <w:i w:val="false"/>
          <w:color w:val="000000"/>
          <w:sz w:val="28"/>
        </w:rPr>
        <w:t>
          - статистика органдары беретін статистикалық карточка;
</w:t>
      </w:r>
      <w:r>
        <w:br/>
      </w:r>
      <w:r>
        <w:rPr>
          <w:rFonts w:ascii="Times New Roman"/>
          <w:b w:val="false"/>
          <w:i w:val="false"/>
          <w:color w:val="000000"/>
          <w:sz w:val="28"/>
        </w:rPr>
        <w:t>
          - заңды тұлғаның орналасқан жерін растайтын құжат;
</w:t>
      </w:r>
      <w:r>
        <w:br/>
      </w:r>
      <w:r>
        <w:rPr>
          <w:rFonts w:ascii="Times New Roman"/>
          <w:b w:val="false"/>
          <w:i w:val="false"/>
          <w:color w:val="000000"/>
          <w:sz w:val="28"/>
        </w:rPr>
        <w:t>
          - тіркеуге ақы төлегендігі туралы түбіртек немесе төлем тапсырмасының 
көшірмесі.
</w:t>
      </w:r>
      <w:r>
        <w:br/>
      </w:r>
      <w:r>
        <w:rPr>
          <w:rFonts w:ascii="Times New Roman"/>
          <w:b w:val="false"/>
          <w:i w:val="false"/>
          <w:color w:val="000000"/>
          <w:sz w:val="28"/>
        </w:rPr>
        <w:t>
          7. Шетел қатысатын жауапкершілігі шектеулі серіктестік:
</w:t>
      </w:r>
      <w:r>
        <w:br/>
      </w:r>
      <w:r>
        <w:rPr>
          <w:rFonts w:ascii="Times New Roman"/>
          <w:b w:val="false"/>
          <w:i w:val="false"/>
          <w:color w:val="000000"/>
          <w:sz w:val="28"/>
        </w:rPr>
        <w:t>
          - тіркеу туралы арыз;
</w:t>
      </w:r>
      <w:r>
        <w:br/>
      </w:r>
      <w:r>
        <w:rPr>
          <w:rFonts w:ascii="Times New Roman"/>
          <w:b w:val="false"/>
          <w:i w:val="false"/>
          <w:color w:val="000000"/>
          <w:sz w:val="28"/>
        </w:rPr>
        <w:t>
          - құрылтай жиналысының белгіленген тәртіпте куәландырылған 
(құрылтайшылардың саны бірден көп болған кезде) хаттамасы;
</w:t>
      </w:r>
      <w:r>
        <w:br/>
      </w:r>
      <w:r>
        <w:rPr>
          <w:rFonts w:ascii="Times New Roman"/>
          <w:b w:val="false"/>
          <w:i w:val="false"/>
          <w:color w:val="000000"/>
          <w:sz w:val="28"/>
        </w:rPr>
        <w:t>
          - құрылтайшы(лар) бекіткен және нотариалдық тәртіпте куәландырылған 
жарғы;
</w:t>
      </w:r>
      <w:r>
        <w:br/>
      </w:r>
      <w:r>
        <w:rPr>
          <w:rFonts w:ascii="Times New Roman"/>
          <w:b w:val="false"/>
          <w:i w:val="false"/>
          <w:color w:val="000000"/>
          <w:sz w:val="28"/>
        </w:rPr>
        <w:t>
          - нотариалдық тәртіпте куәландырылған (құрылтайшылардың саны бірден 
көп болған кезде) құрылтай шарты;
</w:t>
      </w:r>
      <w:r>
        <w:br/>
      </w:r>
      <w:r>
        <w:rPr>
          <w:rFonts w:ascii="Times New Roman"/>
          <w:b w:val="false"/>
          <w:i w:val="false"/>
          <w:color w:val="000000"/>
          <w:sz w:val="28"/>
        </w:rPr>
        <w:t>
          - сауда тізбесінен жасалған ресмилендірілген үзінді немесе 
құрылтайшының шет мемлекеттің заңдары бойынша заңды тұлға болып 
табылатындығын куәландыратын, қазақ немесе орыс тілдерінде жасалған, 
нотариалды куәландырылған аудармасы бар басқа құжат; қазақстандық заңды 
тұлға-құрылтайшының мемлекеттік тіркеу туралы куәлігінің және 
статистикалық карточкасының нотариалды куәландырылған көшірмелері;
</w:t>
      </w:r>
      <w:r>
        <w:br/>
      </w:r>
      <w:r>
        <w:rPr>
          <w:rFonts w:ascii="Times New Roman"/>
          <w:b w:val="false"/>
          <w:i w:val="false"/>
          <w:color w:val="000000"/>
          <w:sz w:val="28"/>
        </w:rPr>
        <w:t>
          - шетел жеке тұлға-құрылтайшы төлқұжатының немесе оның жеке басын 
куәландыратын, қазақ немесе орыс тілдерінде жасалған, нотариалды 
куәландырылған аудармасы бар басқа құжаттың ксерокөшірмесі; құрылтайшы-
Қазақстан Республикасы азаматы төлқұжатының ксерокөшірмесі;
</w:t>
      </w:r>
      <w:r>
        <w:br/>
      </w:r>
      <w:r>
        <w:rPr>
          <w:rFonts w:ascii="Times New Roman"/>
          <w:b w:val="false"/>
          <w:i w:val="false"/>
          <w:color w:val="000000"/>
          <w:sz w:val="28"/>
        </w:rPr>
        <w:t>
          - банк депозитіне құрылтай құжаттарында аталған жарғылық қордың 
кемінде 25% енгізу туралы банк анықтамасы, не құрылтайшылардың жарнасын 
ақшалай бағалау бойынша тәуелсіз аудиторлық тексеру өткізу туралы құжат;
</w:t>
      </w:r>
      <w:r>
        <w:br/>
      </w:r>
      <w:r>
        <w:rPr>
          <w:rFonts w:ascii="Times New Roman"/>
          <w:b w:val="false"/>
          <w:i w:val="false"/>
          <w:color w:val="000000"/>
          <w:sz w:val="28"/>
        </w:rPr>
        <w:t>
          - статистика органдары беретін статистикалық карточка;
</w:t>
      </w:r>
      <w:r>
        <w:br/>
      </w:r>
      <w:r>
        <w:rPr>
          <w:rFonts w:ascii="Times New Roman"/>
          <w:b w:val="false"/>
          <w:i w:val="false"/>
          <w:color w:val="000000"/>
          <w:sz w:val="28"/>
        </w:rPr>
        <w:t>
          - заңды тұлғаның орналасқан жерін растайтын құжат;
</w:t>
      </w:r>
      <w:r>
        <w:br/>
      </w:r>
      <w:r>
        <w:rPr>
          <w:rFonts w:ascii="Times New Roman"/>
          <w:b w:val="false"/>
          <w:i w:val="false"/>
          <w:color w:val="000000"/>
          <w:sz w:val="28"/>
        </w:rPr>
        <w:t>
          - тіркеуге ақы төлегендігі туралы түбіртек немесе төлем тапсырмасының 
көшірмесі.
</w:t>
      </w:r>
      <w:r>
        <w:br/>
      </w:r>
      <w:r>
        <w:rPr>
          <w:rFonts w:ascii="Times New Roman"/>
          <w:b w:val="false"/>
          <w:i w:val="false"/>
          <w:color w:val="000000"/>
          <w:sz w:val="28"/>
        </w:rPr>
        <w:t>
          8. Шетел қатысатын (ашық және жабық) акционерлік қоғам:
</w:t>
      </w:r>
      <w:r>
        <w:br/>
      </w:r>
      <w:r>
        <w:rPr>
          <w:rFonts w:ascii="Times New Roman"/>
          <w:b w:val="false"/>
          <w:i w:val="false"/>
          <w:color w:val="000000"/>
          <w:sz w:val="28"/>
        </w:rPr>
        <w:t>
          - тіркеу туралы арыз;
</w:t>
      </w:r>
      <w:r>
        <w:br/>
      </w:r>
      <w:r>
        <w:rPr>
          <w:rFonts w:ascii="Times New Roman"/>
          <w:b w:val="false"/>
          <w:i w:val="false"/>
          <w:color w:val="000000"/>
          <w:sz w:val="28"/>
        </w:rPr>
        <w:t>
          - құрылтай жиналысының белгіленген тәртіпте куәландырылған 
(құрылтайшылардың саны бірден көп болған кезде) хаттамасы;
</w:t>
      </w:r>
      <w:r>
        <w:br/>
      </w:r>
      <w:r>
        <w:rPr>
          <w:rFonts w:ascii="Times New Roman"/>
          <w:b w:val="false"/>
          <w:i w:val="false"/>
          <w:color w:val="000000"/>
          <w:sz w:val="28"/>
        </w:rPr>
        <w:t>
          - құрылтайшы (құрылтай жиналысы) бекіткен және нотариалдық тәртіпте 
куәландырылған жарғы;
</w:t>
      </w:r>
      <w:r>
        <w:br/>
      </w:r>
      <w:r>
        <w:rPr>
          <w:rFonts w:ascii="Times New Roman"/>
          <w:b w:val="false"/>
          <w:i w:val="false"/>
          <w:color w:val="000000"/>
          <w:sz w:val="28"/>
        </w:rPr>
        <w:t>
          - нотариалдық тәртіпте куәландырылған (құрылтайшылардың саны бірден 
көп болған кезде) құрылтай шарты;
</w:t>
      </w:r>
      <w:r>
        <w:br/>
      </w:r>
      <w:r>
        <w:rPr>
          <w:rFonts w:ascii="Times New Roman"/>
          <w:b w:val="false"/>
          <w:i w:val="false"/>
          <w:color w:val="000000"/>
          <w:sz w:val="28"/>
        </w:rPr>
        <w:t>
          - банк депозитіне құрылтай құжаттарында аталған жарғылық қордың 
кемінде 50% енгізу туралы банк анықтамасы, не құрылтайшылардың жарнасын 
ақшалай бағалау бойынша тәуелсіз аудиторлық тексеру өткізу туралы құжат;
</w:t>
      </w:r>
      <w:r>
        <w:br/>
      </w:r>
      <w:r>
        <w:rPr>
          <w:rFonts w:ascii="Times New Roman"/>
          <w:b w:val="false"/>
          <w:i w:val="false"/>
          <w:color w:val="000000"/>
          <w:sz w:val="28"/>
        </w:rPr>
        <w:t>
          - сауда тізбесінен жасалған ресмилендірілген үзінді немесе 
құрылтайшының шет мемлекеттің заңдары бойынша заңды тұлға болып 
табылатындығын куәландыратын, қазақ немесе орыс тілдерінде жасалған, 
нотариалды куәландырылған аудармасы бар басқа құжат; қазақстандық заңды 
тұлға-құрылтайшының мемлекеттік тіркеу туралы куәлігінің және 
статистикалық карточкасының нотариалды куәландырылған көшірмелері; 
құрылтайшы-Қазақстан Республикасы азаматы төлқұжатының ксерокөшірмесі;
</w:t>
      </w:r>
      <w:r>
        <w:br/>
      </w:r>
      <w:r>
        <w:rPr>
          <w:rFonts w:ascii="Times New Roman"/>
          <w:b w:val="false"/>
          <w:i w:val="false"/>
          <w:color w:val="000000"/>
          <w:sz w:val="28"/>
        </w:rPr>
        <w:t>
          - шетел жеке тұлға-құрылтайшы төлқұжатының немесе оның жеке басын 
куәландыратын басқа құжаттың, қазақ немесе орыс тілдерінде жасалған 
нотариалды куәландырылған аудармасы бар басқа құжаттың ксерокөшірмесі;
</w:t>
      </w:r>
      <w:r>
        <w:br/>
      </w:r>
      <w:r>
        <w:rPr>
          <w:rFonts w:ascii="Times New Roman"/>
          <w:b w:val="false"/>
          <w:i w:val="false"/>
          <w:color w:val="000000"/>
          <w:sz w:val="28"/>
        </w:rPr>
        <w:t>
          - статистика органдары беретін статистикалық карточка;
</w:t>
      </w:r>
      <w:r>
        <w:br/>
      </w:r>
      <w:r>
        <w:rPr>
          <w:rFonts w:ascii="Times New Roman"/>
          <w:b w:val="false"/>
          <w:i w:val="false"/>
          <w:color w:val="000000"/>
          <w:sz w:val="28"/>
        </w:rPr>
        <w:t>
          - заңды тұлғаның орналасқан жерін растайтын құжат;
</w:t>
      </w:r>
      <w:r>
        <w:br/>
      </w:r>
      <w:r>
        <w:rPr>
          <w:rFonts w:ascii="Times New Roman"/>
          <w:b w:val="false"/>
          <w:i w:val="false"/>
          <w:color w:val="000000"/>
          <w:sz w:val="28"/>
        </w:rPr>
        <w:t>
          - тіркеуге ақы төлегендігі туралы түбіртек немесе төлем тапсырмасының 
көшірмесі.
</w:t>
      </w:r>
      <w:r>
        <w:br/>
      </w:r>
      <w:r>
        <w:rPr>
          <w:rFonts w:ascii="Times New Roman"/>
          <w:b w:val="false"/>
          <w:i w:val="false"/>
          <w:color w:val="000000"/>
          <w:sz w:val="28"/>
        </w:rPr>
        <w:t>
          Ескерту: Мемлекеттік кәсіпорын тек меншік иесінің немесе ол өкілеттік 
берген органның келісімімен ғана бірлескен кәсіпорынның (коммандит 
серіктестігінің, жауапкершілігі шектеулі серіктестіктің, қосымша 
жауапкершілігі бар серіктестіктің, акционерлік қоғамның) құрылтайшысы бола 
алады.
</w:t>
      </w:r>
      <w:r>
        <w:br/>
      </w:r>
      <w:r>
        <w:rPr>
          <w:rFonts w:ascii="Times New Roman"/>
          <w:b w:val="false"/>
          <w:i w:val="false"/>
          <w:color w:val="000000"/>
          <w:sz w:val="28"/>
        </w:rPr>
        <w:t>
          9. Шетел қатысатын заңды тұлғалар бірлестігі:
</w:t>
      </w:r>
      <w:r>
        <w:br/>
      </w:r>
      <w:r>
        <w:rPr>
          <w:rFonts w:ascii="Times New Roman"/>
          <w:b w:val="false"/>
          <w:i w:val="false"/>
          <w:color w:val="000000"/>
          <w:sz w:val="28"/>
        </w:rPr>
        <w:t>
          - тіркеу туралы арыз;
</w:t>
      </w:r>
      <w:r>
        <w:br/>
      </w:r>
      <w:r>
        <w:rPr>
          <w:rFonts w:ascii="Times New Roman"/>
          <w:b w:val="false"/>
          <w:i w:val="false"/>
          <w:color w:val="000000"/>
          <w:sz w:val="28"/>
        </w:rPr>
        <w:t>
          - құрылтайшылар бекіткен жарғы;
</w:t>
      </w:r>
      <w:r>
        <w:br/>
      </w:r>
      <w:r>
        <w:rPr>
          <w:rFonts w:ascii="Times New Roman"/>
          <w:b w:val="false"/>
          <w:i w:val="false"/>
          <w:color w:val="000000"/>
          <w:sz w:val="28"/>
        </w:rPr>
        <w:t>
          - бірлестіктің барлық қатысушылары қол қойған және олардың мөрлерімен 
куәландырылған құрылтай шарты;
</w:t>
      </w:r>
      <w:r>
        <w:br/>
      </w:r>
      <w:r>
        <w:rPr>
          <w:rFonts w:ascii="Times New Roman"/>
          <w:b w:val="false"/>
          <w:i w:val="false"/>
          <w:color w:val="000000"/>
          <w:sz w:val="28"/>
        </w:rPr>
        <w:t>
          - сауда тізбесінен жасалған ресмилендірілген үзінді немесе 
құрылтайшының шет мемлекеттің заңдары бойынша заңды тұлға болып 
табылатындығын куәландыратын, қазақ орыс тілдерінде жасалған нотариалды 
куәландырылған аудармасы бар басқа құжат; қазақстандық заңды тұлға-
құрылтайшының мемлекеттік тіркеу туралы куәлігінің және статистикалық 
карточкасының нотариалды куәландырылған көшірмелері;
</w:t>
      </w:r>
      <w:r>
        <w:br/>
      </w:r>
      <w:r>
        <w:rPr>
          <w:rFonts w:ascii="Times New Roman"/>
          <w:b w:val="false"/>
          <w:i w:val="false"/>
          <w:color w:val="000000"/>
          <w:sz w:val="28"/>
        </w:rPr>
        <w:t>
          - егер құрылтайшылардың біреуі мемлекеттік кәсіпорын болып табылса, 
онда меншік иесінің немесе ол өкілеттік берген органның келісімі беріледі;
</w:t>
      </w:r>
      <w:r>
        <w:br/>
      </w:r>
      <w:r>
        <w:rPr>
          <w:rFonts w:ascii="Times New Roman"/>
          <w:b w:val="false"/>
          <w:i w:val="false"/>
          <w:color w:val="000000"/>
          <w:sz w:val="28"/>
        </w:rPr>
        <w:t>
          - статистика органдары беретін статистикалық карточка;
</w:t>
      </w:r>
      <w:r>
        <w:br/>
      </w:r>
      <w:r>
        <w:rPr>
          <w:rFonts w:ascii="Times New Roman"/>
          <w:b w:val="false"/>
          <w:i w:val="false"/>
          <w:color w:val="000000"/>
          <w:sz w:val="28"/>
        </w:rPr>
        <w:t>
          - заңды тұлғаның орналасқан жерін растайтын құжат;
</w:t>
      </w:r>
      <w:r>
        <w:br/>
      </w:r>
      <w:r>
        <w:rPr>
          <w:rFonts w:ascii="Times New Roman"/>
          <w:b w:val="false"/>
          <w:i w:val="false"/>
          <w:color w:val="000000"/>
          <w:sz w:val="28"/>
        </w:rPr>
        <w:t>
          - тіркеуге ақы төлегендігі туралы түбіртек немесе төлем тапсырмасының 
көшірмесі;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Субъектілерді заңды тұлғалар ретінде тіркеу үшін олар өткізетін       
</w:t>
      </w:r>
      <w:r>
        <w:br/>
      </w:r>
      <w:r>
        <w:rPr>
          <w:rFonts w:ascii="Times New Roman"/>
          <w:b w:val="false"/>
          <w:i w:val="false"/>
          <w:color w:val="000000"/>
          <w:sz w:val="28"/>
        </w:rPr>
        <w:t>
          құжаттардың барлық тізбесіне деген ескертулер: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Заңды тұлғаны тіркеу туралы арыз Қазақстан Республикасының Әділет 
министрлігімен белгіленген нысанда, қазақ немесе орыс тілінде беріледі.
</w:t>
      </w:r>
      <w:r>
        <w:br/>
      </w:r>
      <w:r>
        <w:rPr>
          <w:rFonts w:ascii="Times New Roman"/>
          <w:b w:val="false"/>
          <w:i w:val="false"/>
          <w:color w:val="000000"/>
          <w:sz w:val="28"/>
        </w:rPr>
        <w:t>
          2. Мәнісі банк болып табылатын заңды тұлғаны тіркеу кезінде Қазақстан 
Республикасы Ұлттық банкінің оның ашылуына деген рұқсаты талап етіледі.
</w:t>
      </w:r>
      <w:r>
        <w:br/>
      </w:r>
      <w:r>
        <w:rPr>
          <w:rFonts w:ascii="Times New Roman"/>
          <w:b w:val="false"/>
          <w:i w:val="false"/>
          <w:color w:val="000000"/>
          <w:sz w:val="28"/>
        </w:rPr>
        <w:t>
          3. Заңды тұлғаның құрылтай құжаттары шнурланған және нөмірленген 
түрде беріледі, қазақ немесе орыс тілінде, екі данада жасалады.
</w:t>
      </w:r>
      <w:r>
        <w:br/>
      </w:r>
      <w:r>
        <w:rPr>
          <w:rFonts w:ascii="Times New Roman"/>
          <w:b w:val="false"/>
          <w:i w:val="false"/>
          <w:color w:val="000000"/>
          <w:sz w:val="28"/>
        </w:rPr>
        <w:t>
          4. Құрылтай құжаттарына тіркеу органының мөрі басылады.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3-қосымша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Статистика органы _______________________
</w:t>
      </w:r>
      <w:r>
        <w:br/>
      </w:r>
      <w:r>
        <w:rPr>
          <w:rFonts w:ascii="Times New Roman"/>
          <w:b w:val="false"/>
          <w:i w:val="false"/>
          <w:color w:val="000000"/>
          <w:sz w:val="28"/>
        </w:rPr>
        <w:t>
                                  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Жолдама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Тіркеу үшін _______________________________________________________________
                               заңды тұлғаның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жазылған кодтармен екі данада статистикалық карточка берілсін.
Тіркеуші орган және оның мекен-жайы: ______________________________________
___________________________________________________________________________
___________________________________________________________________________
Заңды тұлғаларды тіркеу Бас 
басқармасының бастығы        ______________  ______________________________
                                  қолы            фамилиясы, аты және 
                                                     әкесінің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4-қосымша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Әділет министрлігі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тұлғаны мемлекеттік тіркеу туралы 
                               КУӘЛІК 
______________________                                 ____________________
    тіркеу нөмірі                                           ОКПО коды 
______________________                             "___"__________ 199 _ ж.
       қаласы 
Заңды тұлғаның атауы: 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Орналасқан жері (мекен-жайы): _____________________________________________
___________________________________________________________________________
___________________________________________________________________________
     Куәлік құрылтай құжаттарға сәйкес Қазақстан Республикасының заңдары 
шектерінде қызметті жүзеге асыру құқығын береді.
___________________        _____________        ___________________________
     басшысы                   қолы                       аты-жөні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5-қосымша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Әділет министрлігі 
</w:t>
      </w:r>
      <w:r>
        <w:rPr>
          <w:rFonts w:ascii="Times New Roman"/>
          <w:b w:val="false"/>
          <w:i w:val="false"/>
          <w:color w:val="000000"/>
          <w:sz w:val="28"/>
        </w:rPr>
        <w:t>
</w:t>
      </w:r>
    </w:p>
    <w:p>
      <w:pPr>
        <w:spacing w:after="0"/>
        <w:ind w:left="0"/>
        <w:jc w:val="left"/>
      </w:pPr>
      <w:r>
        <w:rPr>
          <w:rFonts w:ascii="Times New Roman"/>
          <w:b w:val="false"/>
          <w:i w:val="false"/>
          <w:color w:val="000000"/>
          <w:sz w:val="28"/>
        </w:rPr>
        <w:t>
             Әділет басқармасы ____________________________________________
                   Заңды тұлғаны мемлекеттік тіркеу туралы 
                                   КУӘЛІК 
___________________                                     ___________________
  тіркеу нөмірі                                              ҚҰЖҚ коды 
______________________                             "___"__________ 199 _ ж.
       қаласы 
Заңды тұлғаның атауы: _____________________________________________________
___________________________________________________________________________
___________________________________________________________________________
Орналасқан жері (мекен-жайы): _____________________________________________
___________________________________________________________________________
___________________________________________________________________________
     Куәлік құрылтайшы құжаттарға сәйкес Қазақстан Республикасының заңдары 
шектерінде қызметті жүзеге асыру құқығын береді.
___________________        _____________        ___________________________
     басшысы                   қолы                       аты-жөні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6-қосымша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Статистика органы 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
               Заңды тұлғаларды мемлекеттік тіркеу туралы 
                               Хабарлау 
 _________________________________________________________________________
| N |    Заңды тұлғаның    | Заңды мекен-жайы |    Куәліктің    |  Коды   |
|   |        атауы         |                  |    нөмірі мен   |         |
|   |                      |                  |  берілген күні  |         |
|___|______________________|__________________|_________________|_________|
| 1 |           2          |         3        |         4       |    5    |
|___|______________________|__________________|_________________|_________|
|   |                      |                  |                 |         |
|   |                      |                  |                 |         |
|   |                      |                  |                 |         |
|   |                      |                  |                 |         |
|   |                      |                  |                 |         |
|   |                      |                  |                 |         |
|   |                      |                  |                 |         |
|___|______________________|__________________|_________________|_________|
     Заңды тұлғаларды тіркеу Бас 
     басқармасының бастығы        ________________________________ аты-жөні
     Ескерту:
     1. Заңды тұлғаларды мемлекеттік тіркеу туралы хабарлау осы үлгі 
бойынша жіберіледі.
     2. Хабарлау статистика органына әрбір 10 күнде жіберіледі.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7-қосымша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филиалдың (өкілдіктің) тіркеуін жүзеге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асырушы органның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АРЫЗ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құрылтайшының немесе оның өкілінің фамилиясы, аты, әкесінің аты, 
___________________________________________________________________________
                     тұрақты тұратын мекен-жайы 
___________________________________________________________________________
             заңды тұлға филиалының (өкілдігінің) атауы 
есептік тіркеуге ұсынады __________________________________________________
филиал (өкілдік) туралы Ереже _____________________________________________
                                                 атауы, 
___________________________________________________________________________
                    кіммен және қашан бекітілген 
Филиалдың (өкілдіктің) қызметінің негізгі түрлері _________________________
___________________________________________________________________________
___________________________________________________________________________
Заңды тұлғаның атауы ______________________________________________________
___________________________________________________________________________
Меншік түрі _______________________________________________________________
Заңды тұлғаның орналасқан жері (мекен-жайы) _______________________________
___________________________________________________________________________
Арыз беруші:                                     __________________________
                                                            қолы 
                                                  "___"_____________ 199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8-қосымша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Филиалдар мен өкілдіктерді есептік тіркеу үшін
</w:t>
      </w:r>
      <w:r>
        <w:br/>
      </w:r>
      <w:r>
        <w:rPr>
          <w:rFonts w:ascii="Times New Roman"/>
          <w:b w:val="false"/>
          <w:i w:val="false"/>
          <w:color w:val="000000"/>
          <w:sz w:val="28"/>
        </w:rPr>
        <w:t>
                                субъектілер ұсынатын құжаттардың тізімі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Қазақстандық заңды тұлға филиалын немесе өкілдігі:
</w:t>
      </w:r>
      <w:r>
        <w:br/>
      </w:r>
      <w:r>
        <w:rPr>
          <w:rFonts w:ascii="Times New Roman"/>
          <w:b w:val="false"/>
          <w:i w:val="false"/>
          <w:color w:val="000000"/>
          <w:sz w:val="28"/>
        </w:rPr>
        <w:t>
          - есептік тіркеу туралы арыз;
</w:t>
      </w:r>
      <w:r>
        <w:br/>
      </w:r>
      <w:r>
        <w:rPr>
          <w:rFonts w:ascii="Times New Roman"/>
          <w:b w:val="false"/>
          <w:i w:val="false"/>
          <w:color w:val="000000"/>
          <w:sz w:val="28"/>
        </w:rPr>
        <w:t>
          - заңды тұлға органымен бекітілген филиал немесе өкілдік туралы ереже;
</w:t>
      </w:r>
      <w:r>
        <w:br/>
      </w:r>
      <w:r>
        <w:rPr>
          <w:rFonts w:ascii="Times New Roman"/>
          <w:b w:val="false"/>
          <w:i w:val="false"/>
          <w:color w:val="000000"/>
          <w:sz w:val="28"/>
        </w:rPr>
        <w:t>
          - заңды тұлға органының филиалдық немесе өкілдіктің басшысына берген 
сенім хаты;
</w:t>
      </w:r>
      <w:r>
        <w:br/>
      </w:r>
      <w:r>
        <w:rPr>
          <w:rFonts w:ascii="Times New Roman"/>
          <w:b w:val="false"/>
          <w:i w:val="false"/>
          <w:color w:val="000000"/>
          <w:sz w:val="28"/>
        </w:rPr>
        <w:t>
          - заңды тұлға органының филиалды немесе өкілдікті құру туралы 
шешімінен көшірме;
</w:t>
      </w:r>
      <w:r>
        <w:br/>
      </w:r>
      <w:r>
        <w:rPr>
          <w:rFonts w:ascii="Times New Roman"/>
          <w:b w:val="false"/>
          <w:i w:val="false"/>
          <w:color w:val="000000"/>
          <w:sz w:val="28"/>
        </w:rPr>
        <w:t>
          - заңды тұлғаны мемлекеттік тіркеу және оның статистикалық карточкасы 
туралы куәлігінің нотариалды куәландырылған көшірмелері;
</w:t>
      </w:r>
      <w:r>
        <w:br/>
      </w:r>
      <w:r>
        <w:rPr>
          <w:rFonts w:ascii="Times New Roman"/>
          <w:b w:val="false"/>
          <w:i w:val="false"/>
          <w:color w:val="000000"/>
          <w:sz w:val="28"/>
        </w:rPr>
        <w:t>
          - заңды тұлғаның құрылтайшы құжаттарының нотариалды куәландырылған 
көшірмелері немесе оның қызметі түрлерін көрсетумен олардан үзінділер;
</w:t>
      </w:r>
      <w:r>
        <w:br/>
      </w:r>
      <w:r>
        <w:rPr>
          <w:rFonts w:ascii="Times New Roman"/>
          <w:b w:val="false"/>
          <w:i w:val="false"/>
          <w:color w:val="000000"/>
          <w:sz w:val="28"/>
        </w:rPr>
        <w:t>
          - филиалдың немесе өкілдіктің орналасқан жерін растайтын куәлік;
</w:t>
      </w:r>
      <w:r>
        <w:br/>
      </w:r>
      <w:r>
        <w:rPr>
          <w:rFonts w:ascii="Times New Roman"/>
          <w:b w:val="false"/>
          <w:i w:val="false"/>
          <w:color w:val="000000"/>
          <w:sz w:val="28"/>
        </w:rPr>
        <w:t>
          - есептік тіркеу үшін жинауға төлеу туралы төлем тапсырмасының 
түбіртегі немесе көшірмесі.
</w:t>
      </w:r>
      <w:r>
        <w:br/>
      </w:r>
      <w:r>
        <w:rPr>
          <w:rFonts w:ascii="Times New Roman"/>
          <w:b w:val="false"/>
          <w:i w:val="false"/>
          <w:color w:val="000000"/>
          <w:sz w:val="28"/>
        </w:rPr>
        <w:t>
          2. Шетел заңды тұлғасының филиалы немесе өкілдігі:
</w:t>
      </w:r>
      <w:r>
        <w:br/>
      </w:r>
      <w:r>
        <w:rPr>
          <w:rFonts w:ascii="Times New Roman"/>
          <w:b w:val="false"/>
          <w:i w:val="false"/>
          <w:color w:val="000000"/>
          <w:sz w:val="28"/>
        </w:rPr>
        <w:t>
          - есептік тіркеу туралы арыз;
</w:t>
      </w:r>
      <w:r>
        <w:br/>
      </w:r>
      <w:r>
        <w:rPr>
          <w:rFonts w:ascii="Times New Roman"/>
          <w:b w:val="false"/>
          <w:i w:val="false"/>
          <w:color w:val="000000"/>
          <w:sz w:val="28"/>
        </w:rPr>
        <w:t>
          - заңды тұлға органымен бекітілген филиал немесе өкілдік туралы ереже;
</w:t>
      </w:r>
      <w:r>
        <w:br/>
      </w:r>
      <w:r>
        <w:rPr>
          <w:rFonts w:ascii="Times New Roman"/>
          <w:b w:val="false"/>
          <w:i w:val="false"/>
          <w:color w:val="000000"/>
          <w:sz w:val="28"/>
        </w:rPr>
        <w:t>
          - заңды тұлға органының қазақ немесе орыс тілдерінде нотариалды 
куәландырылған аудармасымен филиал немесе өкілдік басшысына берген 
сенімхаты;
</w:t>
      </w:r>
      <w:r>
        <w:br/>
      </w:r>
      <w:r>
        <w:rPr>
          <w:rFonts w:ascii="Times New Roman"/>
          <w:b w:val="false"/>
          <w:i w:val="false"/>
          <w:color w:val="000000"/>
          <w:sz w:val="28"/>
        </w:rPr>
        <w:t>
          - филиалды немесе өкілдікті құру туралы қазақ немесе орыс тілдерінде 
нотариалды куәландырылған аудармасымен заңды тұлға органының шешімінен 
үзінді;
</w:t>
      </w:r>
      <w:r>
        <w:br/>
      </w:r>
      <w:r>
        <w:rPr>
          <w:rFonts w:ascii="Times New Roman"/>
          <w:b w:val="false"/>
          <w:i w:val="false"/>
          <w:color w:val="000000"/>
          <w:sz w:val="28"/>
        </w:rPr>
        <w:t>
          - сауда реестрінен ресмилендірілген үзінді немесе Қазақстан 
Республикасында филиалды (өкілдікті) ашатын осы субъектінің өз елінің заңы 
бойынша заңды тұлға болып табылатындығын куәландыратын қазақ немесе орыс 
тілдерінде нотариалды куәландырылған басқа құжат;
</w:t>
      </w:r>
      <w:r>
        <w:br/>
      </w:r>
      <w:r>
        <w:rPr>
          <w:rFonts w:ascii="Times New Roman"/>
          <w:b w:val="false"/>
          <w:i w:val="false"/>
          <w:color w:val="000000"/>
          <w:sz w:val="28"/>
        </w:rPr>
        <w:t>
          - заңды тұлғаның нотариалдық куәландырылатын құрылтайшы құжаттарының 
көшірмелері немесе қазақ және орыс тілдеріндегі нотариалды куәландырылған 
аудармамен оның қызметінің түрлерін көрсеткен олардан үзінділер;
</w:t>
      </w:r>
      <w:r>
        <w:br/>
      </w:r>
      <w:r>
        <w:rPr>
          <w:rFonts w:ascii="Times New Roman"/>
          <w:b w:val="false"/>
          <w:i w:val="false"/>
          <w:color w:val="000000"/>
          <w:sz w:val="28"/>
        </w:rPr>
        <w:t>
          - шетел заңды тұлғасы филиалының немесе өкілдігінің орналасқан жерін 
растайтын құжат;
</w:t>
      </w:r>
      <w:r>
        <w:br/>
      </w:r>
      <w:r>
        <w:rPr>
          <w:rFonts w:ascii="Times New Roman"/>
          <w:b w:val="false"/>
          <w:i w:val="false"/>
          <w:color w:val="000000"/>
          <w:sz w:val="28"/>
        </w:rPr>
        <w:t>
          - мемлекеттік тіркеу үшін жинауға төлеу туралы төлем тапсырмасының 
түбіртегі немесе көшірмесі.
</w:t>
      </w:r>
      <w:r>
        <w:br/>
      </w:r>
      <w:r>
        <w:rPr>
          <w:rFonts w:ascii="Times New Roman"/>
          <w:b w:val="false"/>
          <w:i w:val="false"/>
          <w:color w:val="000000"/>
          <w:sz w:val="28"/>
        </w:rPr>
        <w:t>
          Ескерту:
</w:t>
      </w:r>
      <w:r>
        <w:br/>
      </w:r>
      <w:r>
        <w:rPr>
          <w:rFonts w:ascii="Times New Roman"/>
          <w:b w:val="false"/>
          <w:i w:val="false"/>
          <w:color w:val="000000"/>
          <w:sz w:val="28"/>
        </w:rPr>
        <w:t>
          1. Филиалдың немесе өкілдіктің есептік тіркеуі туралы өтініш қазақ 
және орыс тілінде Қазақстан Республикасының Әділет министрлігімен 
белгіленген үлгі бойынша беріледі.
</w:t>
      </w:r>
      <w:r>
        <w:br/>
      </w:r>
      <w:r>
        <w:rPr>
          <w:rFonts w:ascii="Times New Roman"/>
          <w:b w:val="false"/>
          <w:i w:val="false"/>
          <w:color w:val="000000"/>
          <w:sz w:val="28"/>
        </w:rPr>
        <w:t>
          2. Филиалды немесе өкілдікті ашу туралы шешім және оның басшысына 
сенімхат бір құжат түрінде дайындалады.
</w:t>
      </w:r>
      <w:r>
        <w:br/>
      </w:r>
      <w:r>
        <w:rPr>
          <w:rFonts w:ascii="Times New Roman"/>
          <w:b w:val="false"/>
          <w:i w:val="false"/>
          <w:color w:val="000000"/>
          <w:sz w:val="28"/>
        </w:rPr>
        <w:t>
          3. Мәні банктік қызмет болып табылатын филиалды немесе өкілдікті 
есептік тіркеу кезінде оның ашылуына Қазақстан Республикасы Ұлттық 
банкісінің келісімі талап етіледі.
</w:t>
      </w:r>
      <w:r>
        <w:br/>
      </w:r>
      <w:r>
        <w:rPr>
          <w:rFonts w:ascii="Times New Roman"/>
          <w:b w:val="false"/>
          <w:i w:val="false"/>
          <w:color w:val="000000"/>
          <w:sz w:val="28"/>
        </w:rPr>
        <w:t>
          4. Мемлекеттік кәсіпорын филиал құрған жағдайда меншік иесінің немесе 
оған өкілеттенген органның филиалды құруға келісімі туралы құжат ұсынылуы 
керек.
</w:t>
      </w:r>
      <w:r>
        <w:br/>
      </w:r>
      <w:r>
        <w:rPr>
          <w:rFonts w:ascii="Times New Roman"/>
          <w:b w:val="false"/>
          <w:i w:val="false"/>
          <w:color w:val="000000"/>
          <w:sz w:val="28"/>
        </w:rPr>
        <w:t>
          5. Филиал немесе өкілдік туралы Ереже бау тігілген және нөмірленген 
түрде беріледі, қазақ немесе орыс тілдерінде екі данада жасалады.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9-қосымша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Статистика органы 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
                              Жолдама 
Есептік тіркеу үшін _______________________________________________________
___________________________________________________________________________
     филиалдың немесе өкілдіктің атауы 
     Жазылған кодтармен екі данада статистикалық карточка берілсін.
     Филиал немесе өкілдік ашушы заңды тұлғаның атауы және ОКПО коды ______
___________________________________________________________________________
     Тіркеуші орган және оның мекен-жайы: _________________________________
___________________________________________________________________________
Заңды тұлғаларды тіркеу 
Бас басқармасының бастығы ________________________      ___________________
                                    қолы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10-қосымша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Әділет министрлігі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 филиалын есептік тіркеу туралы 
              (вариант: заңды тұлға өкілдігін есептік тіркеу туралы) 
                                 КУӘЛІК 
______________________                                 ____________________
    тіркеу нөмірі                                           ОКПО коды 
______________________                             "___"__________ 199 _ ж.
филиалдың атауы: __________________________________________________________
___________________________________________________________________________
Заңды тұлғаның атауы: _____________________________________________________
___________________________________________________________________________
___________________________________________________________________________
Заңды тұлғаның орналасқан жері (мекен-жайы) _______________________________
___________________________________________________________________________
Филиалдың орналасқан жері (мекен-жайы): ___________________________________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Куәлік Ережеге сәйкес Қазақстан 
</w:t>
      </w:r>
      <w:r>
        <w:br/>
      </w:r>
      <w:r>
        <w:rPr>
          <w:rFonts w:ascii="Times New Roman"/>
          <w:b w:val="false"/>
          <w:i w:val="false"/>
          <w:color w:val="000000"/>
          <w:sz w:val="28"/>
        </w:rPr>
        <w:t>
                                     Республикасының заңдары шектерінде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қызметті жүзеге асыру құқығын береді.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        _____________        ___________________________
     басшысы                   қолы                       аты-жөні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11-қосымша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Әділет министрлігі 
Әділет басқармасы _________________________________________________________
Заңды тұлға өкілдігін есептік тіркеу туралы 
(вариант: заңды тұлға филиалын есептік тіркеу туралы) 
______________________                                 ____________________
    тіркеу нөмірі                                           ОКПО коды 
______________________                             "___"__________ 199 _ ж.
       қаласы 
Өкілдіктің атауы: _________________________________________________________
___________________________________________________________________________
Заңды тұлғаның атауы: _____________________________________________________
___________________________________________________________________________
___________________________________________________________________________
Заңды тұлғаның орналасқан жері (мекен-жайы) _______________________________
___________________________________________________________________________
Өкілдіктің орналасқан жері (мекен-жайы): 
___________________________________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Куәлік Ережеге сәйкес Қазақстан 
</w:t>
      </w:r>
      <w:r>
        <w:br/>
      </w:r>
      <w:r>
        <w:rPr>
          <w:rFonts w:ascii="Times New Roman"/>
          <w:b w:val="false"/>
          <w:i w:val="false"/>
          <w:color w:val="000000"/>
          <w:sz w:val="28"/>
        </w:rPr>
        <w:t>
                                     Республикасының заңдары шектерінде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қызметті жүзеге асыру құқығын береді.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        _____________        ___________________________
     басшысы                   қолы                       аты-жөні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12-қосымша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Статистика органы 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
            Филиалдар мен өкілдіктерді есептік тіркеу туралы 
                               Хабарлау 
 _________________________________________________________________________
| N |     Заңды тұлға      | Заңды мекен-жайы |    Куәліктің    |  ОКПО   |
|   |  филиалының немесе   |                  |    нөмірі мен   |  коды   |
|   |  өкілдігінің атауы   |                  |  берілген күні  |         |
|___|______________________|__________________|_________________|_________|
| 1 |           2          |         3        |         4       |    5    |
|___|______________________|__________________|_________________|_________|
|   |                      |                  |                 |         |
|   |                      |                  |                 |         |
|   |                      |                  |                 |         |
|   |                      |                  |                 |         |
|   |                      |                  |                 |         |
|   |                      |                  |                 |         |
|   |                      |                  |                 |         |
|___|______________________|__________________|_________________|_________|
     Заңды тұлғаларды тіркеу 
     Бас басқармасының бастығы    ________________________________ аты-жөні
     Ескерту:
     1. Филиалдар мен өкілдіктерді мемлекеттік қайта тіркеу туралы 
хабарлау осындай үлгімен жіберіледі.
     2. Хабарлау статистика органына әрбір 10 күнде жіберіледі.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13-қосымша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заңды тұлғаны қайта тіркеуді жүзеге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асырушы органның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АРЫЗ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___________________________________________________________________________
           заңды тұлға өкілінің фамилиясы, аты, әкесінің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___________________________________________________________________________
                     тұрақты тұратын мекен-жайы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Заңды тұлға атауы 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Қайта тіркеуге ұсынады ____________________________________________________
     Заңды тұлға құрылтайшы құжаттарына өзгертулер енгізу туралы шешім 
(жиналыс хаттамасы) _______________________________________________________
                                       кіммен және қашан 
___________________________________________________________________________
                               қабылданған 
Қызметтің негізгі түрлері _________________________________________________
___________________________________________________________________________
___________________________________________________________________________
___________________________________________________________________________
Ұйымдастыру-құқықтық түрі _________________________________________________
___________________________________________________________________________
Меншік түрі _______________________________________________________________
Заңды тұлғаның орналасқан жері (мекен-жайы) _______________________________
___________________________________________________________________________
Арыз беруші:                                "___"_____________ 199 ж.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14-қосымша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Әділет министрлігі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Заңды тұлғаны мемлекеттік қайта тіркеу туралы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КУӘЛІК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                                 ____________________
    тіркеу нөмірі                                           ОКПО коды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                             "___"__________ 199 _ ж.
       қаласы 
Заңды тұлғаның атауы: _____________________________________________________
___________________________________________________________________________
___________________________________________________________________________
Орналасқан жері (мекен-жайы) ______________________________________________
___________________________________________________________________________
Алғашқы мемлекеттік тіркелген күні: _______________________________________
                            Куәлік құрылтайшы құжаттарға сәйкес Қазақстан
                            Республикасының заңдары шектерінде қызметті    
                            жүзеге асыру құқығын береді.
___________________        _____________        ___________________________
     басшысы                   қолы                       аты-жөні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министрлігі органдарының заңды     
                                        тұлғаларды мемлекеттік тіркеу      
                                        тәртібі туралы Ережесіне 
                                                  N 15-қосымша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Әділет министрлігі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Әділет басқармасы _________________________________________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Заңды тұлғаны мемлекеттік қайта тіркеу туралы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КУӘЛІК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                                 ____________________
    тіркеу нөмірі                                           ОКПО коды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                             "___"__________ 199 _ ж.
       қаласы 
Заңды тұлғаның атауы: _____________________________________________________
___________________________________________________________________________
___________________________________________________________________________
Орналасқан жері (мекен-жайы) ______________________________________________
___________________________________________________________________________
Алғашқы мемлекеттік тіркелген күні: 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Куәлік құрылтайшы құжаттарға сәйкес 
</w:t>
      </w:r>
      <w:r>
        <w:br/>
      </w:r>
      <w:r>
        <w:rPr>
          <w:rFonts w:ascii="Times New Roman"/>
          <w:b w:val="false"/>
          <w:i w:val="false"/>
          <w:color w:val="000000"/>
          <w:sz w:val="28"/>
        </w:rPr>
        <w:t>
                                    Қазақстан Республикасы заңдары 
                                    шектерінде қызметін жүзеге асыру 
                                    құқығын береді.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        _____________        ___________________________
     басшысы                   қолы                       аты-жөні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министрлігі органдарының заңды     
                                        тұлғаларды мемлекеттік тіркеу      
                                        тәртібі туралы Ережесіне 
                                                  N 16-қосымша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Статистика органы 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
                               Хабарлама 
     Қазақстан Республикасының Әділет министрлігі (вариант: Ақмола 
облысының Әділет басқармасы) оның қайта тіркелуіне әкеп соқтырмайтын 
___________________________________________________________________________
               тіркеу нөмірі, тіркелген күні, ОКПО коды 
___________________________________________________________________________
                        заңды тұлғаның атауы 
     құрылтайшы құжаттарына өзгертулер мен толықтырулар енгізу туралы 
хабарлайды.
     Өзгертулер мен толықтырулар енгізу туралы тіркеуші органның бұйрық 
шығарған күні және бұйрық нөмірі __________________________________________
___________________________________________________________________________
     Қосымша: Заңды тұлғаның құрылтайшы құжаттарына өзгертулер мен 
толықтырулар енгізілген мәтінінің көшірмесі (_____ бет).
     Заңды тұлғаларды тіркеу
     Бас басқармасының бастығы _________________________________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министрлігі органдарының заңды     
                                        тұлғаларды мемлекеттік тіркеу      
                                        тәртібі туралы Ережесіне 
                                                  N 17-қосымша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Статистика органы 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
                               Хабарлама 
     Қазақстан Республикасының Әділет министрлігі (вариант: Ақмола 
облысының Әділет басқармасы) ______________________________________________
___________________________________________________________________________
      тіркеуші органның атауы, тіркеу нөмірі, тіркелген күні, ОКПО  
тіркелген _________________________________________________________________
___________________________________________________________________________
                        заңды тұлғаның атауы 
Заңды мекен-жайының өзгергендігі туралы хабарлайды.
Заңды тұлғаның жаңа мекен-жайы: ___________________________________________
     Заңды тұлғаларды тіркеу Бас
     басқармасының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Әділет министрлігі органдарының 
                                          заңды тұлғаларды мемлекеттік 
                                          тіркеу тәртібі туралы Ережесіне 
                                                    N 18-қосымша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Әділет министрлігі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Заңды тұлға филиалы есептік қайта тіркеу туралы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КУӘЛІК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                                 ____________________
    тіркеу нөмірі                                           ОКПО коды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                             "___"__________ 199 _ ж.
       қаласы
Филиалдың атауы: _________________________________________________________
___________________________________________________________________________
Заңды тұлғаның атауы: _____________________________________________________
___________________________________________________________________________
Заңды тұлғаның орналасқан жері (мекен-жайы) _______________________________
___________________________________________________________________________
Филиалдың орналасқан жері (мекен-жайы): ___________________________________
___________________________________________________________________________
Алғашқы есептік тіркелген күні: 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Куәлік Ережеге сәйкес Қазақстан 
</w:t>
      </w:r>
      <w:r>
        <w:br/>
      </w:r>
      <w:r>
        <w:rPr>
          <w:rFonts w:ascii="Times New Roman"/>
          <w:b w:val="false"/>
          <w:i w:val="false"/>
          <w:color w:val="000000"/>
          <w:sz w:val="28"/>
        </w:rPr>
        <w:t>
                                     Республикасының заңдары шектерінде    
                                     қызметті жүзеге асыру құқығын береді.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        _____________        ___________________________
     басшысы                   қолы                       аты-жөні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министрлігі органдарының заңды     
                                        тұлғаларды мемлекеттік тіркеу      
                                        тәртібі туралы Ережесіне 
                                                  N 19-қосымша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Әділет министрлігі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 өкілдігін есептік қайта тіркеу туралы 
                                 КУӘЛІК 
______________________                                 ____________________
    тіркеу нөмірі                                           ОКПО коды 
______________________                             "___"__________ 199 _ ж.
       қаласы
Өкілдіктің атауы: _________________________________________________________
___________________________________________________________________________
Заңды тұлғаның атауы: _____________________________________________________
___________________________________________________________________________
Заңды тұлғаның орналасқан жері (мекен-жайы) _______________________________
___________________________________________________________________________
Өкілдіктің орналасқан жері (мекен-жайы): 
___________________________________
___________________________________________________________________________
Алғашқы есептік тіркелген күні: 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Куәлік Ережеге сәйкес Қазақстан 
</w:t>
      </w:r>
      <w:r>
        <w:br/>
      </w:r>
      <w:r>
        <w:rPr>
          <w:rFonts w:ascii="Times New Roman"/>
          <w:b w:val="false"/>
          <w:i w:val="false"/>
          <w:color w:val="000000"/>
          <w:sz w:val="28"/>
        </w:rPr>
        <w:t>
                                     Республикасының заңдары шектерінде    
                                     қызметті жүзеге асыру құқығын береді.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        _____________        ___________________________
     басшысы                   қолы                       аты-жөні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министрлігі органдарының заңды     
                                        тұлғаларды мемлекеттік тіркеу      
                                        тәртібі туралы Ережесіне 
                                                  N 20-қосымша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Әділет министрлігі 
</w:t>
      </w:r>
      <w:r>
        <w:rPr>
          <w:rFonts w:ascii="Times New Roman"/>
          <w:b w:val="false"/>
          <w:i w:val="false"/>
          <w:color w:val="000000"/>
          <w:sz w:val="28"/>
        </w:rPr>
        <w:t>
</w:t>
      </w:r>
    </w:p>
    <w:p>
      <w:pPr>
        <w:spacing w:after="0"/>
        <w:ind w:left="0"/>
        <w:jc w:val="left"/>
      </w:pPr>
      <w:r>
        <w:rPr>
          <w:rFonts w:ascii="Times New Roman"/>
          <w:b w:val="false"/>
          <w:i w:val="false"/>
          <w:color w:val="000000"/>
          <w:sz w:val="28"/>
        </w:rPr>
        <w:t>
              Әділет басқармасы _________________________________________
              Заңды тұлғаны филиалын қайта тіркеу туралы 
                                 КУӘЛІК 
______________________                                 ____________________
    тіркеу нөмірі                                           ОКПО коды 
______________________                             "___"__________ 199 _ ж.
       қаласы 
Филиалдың атауы: _________________________________________________________
___________________________________________________________________________
Заңды тұлғаның атауы: _____________________________________________________
___________________________________________________________________________
Заңды тұлғаның орналасқан жері (мекен-жайы) _______________________________
___________________________________________________________________________
Филиалдың орналасқан жері (мекен-жайы): ___________________________________
___________________________________________________________________________
Алғашқы есептік тіркелген күні: 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Куәлік Ережеге сәйкес Қазақстан 
</w:t>
      </w:r>
      <w:r>
        <w:br/>
      </w:r>
      <w:r>
        <w:rPr>
          <w:rFonts w:ascii="Times New Roman"/>
          <w:b w:val="false"/>
          <w:i w:val="false"/>
          <w:color w:val="000000"/>
          <w:sz w:val="28"/>
        </w:rPr>
        <w:t>
                                     Республикасының заңдары шектерінде    
                                     қызметті жүзеге асыру құқығын береді.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        _____________        ___________________________
     басшысы                   қолы                       аты-жөні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министрлігі органдарының заңды     
                                        тұлғаларды мемлекеттік тіркеу      
                                        тәртібі туралы Ережесіне 
                                                  N 21-қосымша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Әділет министрлігі 
</w:t>
      </w:r>
      <w:r>
        <w:rPr>
          <w:rFonts w:ascii="Times New Roman"/>
          <w:b w:val="false"/>
          <w:i w:val="false"/>
          <w:color w:val="000000"/>
          <w:sz w:val="28"/>
        </w:rPr>
        <w:t>
</w:t>
      </w:r>
    </w:p>
    <w:p>
      <w:pPr>
        <w:spacing w:after="0"/>
        <w:ind w:left="0"/>
        <w:jc w:val="left"/>
      </w:pPr>
      <w:r>
        <w:rPr>
          <w:rFonts w:ascii="Times New Roman"/>
          <w:b w:val="false"/>
          <w:i w:val="false"/>
          <w:color w:val="000000"/>
          <w:sz w:val="28"/>
        </w:rPr>
        <w:t>
              Әділет басқармасы _________________________________________
              Заңды тұлға өкілдігін қайта тіркеу туралы 
                                 КУӘЛІК 
______________________                                 ____________________
    тіркеу нөмірі                                           ОКПО коды 
______________________                             "___"__________ 199 _ ж.
       қаласы 
Өкілдіктің атауы: _________________________________________________________
___________________________________________________________________________
___________________________________________________________________________
Заңды тұлғаның орналасқан жері (мекен-жайы) _______________________________
___________________________________________________________________________
Өкілдіктің орналасқан жері (мекен-жайы): 
___________________________________
___________________________________________________________________________
Алғашқы есептік тіркелген күні: 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Куәлік Ережеге сәйкес Қазақстан 
</w:t>
      </w:r>
      <w:r>
        <w:br/>
      </w:r>
      <w:r>
        <w:rPr>
          <w:rFonts w:ascii="Times New Roman"/>
          <w:b w:val="false"/>
          <w:i w:val="false"/>
          <w:color w:val="000000"/>
          <w:sz w:val="28"/>
        </w:rPr>
        <w:t>
                                     Республикасының заңдары шектерінде    
                                     қызметті жүзеге асыру құқығын береді.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        _____________        ___________________________
     басшысы                   қолы                       аты-жөні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министрлігі органдарының заңды     
                                        тұлғаларды мемлекеттік тіркеу      
                                        тәртібі туралы Ережесіне 
                                                  N 22-қосымша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Статистика органдары 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
                               Хабарлау 
ОКПО-ның берілген кодымен:  _______________________________________________
N __________________________________ тіркелген 
___________________________________________________________________________
                          заңды тұлғаның атауы 
___________________________________________________________________________
таратылу процесінде тұр.
Заңды тұлғаның таратылуы туралы шешім _____________________________________
___________________________________________________________________________
                        (кіммен және қашан) 
қабылданды.
     Заңды тұлғаларды тіркеу
     Бас басқармасының бастығы _________________________________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министрлігі органдарының заңды     
                                        тұлғаларды мемлекеттік тіркеу      
                                        тәртібі туралы Ережесіне 
                                                  N 23-қосымша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Статистика органы 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
                               Хабарлау 
N __________________________________ тіркелген 
ОКПО-ның берілген кодымен:  _______________________________________________
___________________________________________________________________________
       заңды тұлғаның (филиалдың немесе өкілдіктің) атауы туралы 
       мағлұматтар заңды тұлғалардың Мемлекеттік тізімінен алынып 
       тасталуға жатады, бұл жөнінде
___________________________________________________________________________
тіркеуші органның бұйрық шығарған күні мен нөмірі шығарылған:
     Заңды тұлғаларды тіркеу
     Бас басқармасының бастығы _________________________________ аты-жөні 
     Өзгеріс енгізген: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