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6053" w14:textId="0a26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тергеу комитетiнiң органдарында, оқу орындарында, мекемелерiнде, ұйымдарында және кәсiпорындарында өтiнiштердi қарау және азаматтарды қабылдауды ұйымдастыру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Мемлекеттiк тергеу комитетiнің 1996 жылғы 30 сәуiрдегі N 80 Бұйрығы. Қазақстан Республикасының Әділет министрлігінде 1996 жылғы 18 қазанда тіркелді. Тіркеу N 209. Күші жойылды - ҚР Iшкi Iстер Министрлiгiнің 2004 жылғы 25 желтоқсандағы N 713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Ведомстволық нормативтiк құқықтық актiлердi Қазақстан Республикасының заңнамасына сәйкестендiру мақсатында БҰЙЫРАМЫН: </w:t>
      </w:r>
      <w:r>
        <w:br/>
      </w:r>
      <w:r>
        <w:rPr>
          <w:rFonts w:ascii="Times New Roman"/>
          <w:b w:val="false"/>
          <w:i w:val="false"/>
          <w:color w:val="ff0000"/>
          <w:sz w:val="28"/>
        </w:rPr>
        <w:t xml:space="preserve">
     1. Қазақстан Республикасы Iшкi iстер министрiнiң мынадай: </w:t>
      </w:r>
      <w:r>
        <w:br/>
      </w:r>
      <w:r>
        <w:rPr>
          <w:rFonts w:ascii="Times New Roman"/>
          <w:b w:val="false"/>
          <w:i w:val="false"/>
          <w:color w:val="ff0000"/>
          <w:sz w:val="28"/>
        </w:rPr>
        <w:t xml:space="preserve">
     Қазақстан Республикасының Әдiлет министрлiгiнде 1996 жылғы 18 қазанда N 209 болып тiркелген "Қазақстан Республикасы Мемлекеттiк тергеу комитетiнің органдарында, оқу орындарында, мекемелерiнде, ұйымдарында және кәсiпорындарында өтiнiштердi қарау және азаматтарды қабылдауды ұйымдастыру тәртібі туралы нұсқаулықты бекiту туралы" 1996 жылғы 30 сәуiрдегi N 80...      </w:t>
      </w:r>
    </w:p>
    <w:p>
      <w:pPr>
        <w:spacing w:after="0"/>
        <w:ind w:left="0"/>
        <w:jc w:val="both"/>
      </w:pPr>
      <w:r>
        <w:rPr>
          <w:rFonts w:ascii="Times New Roman"/>
          <w:b w:val="false"/>
          <w:i w:val="false"/>
          <w:color w:val="ff0000"/>
          <w:sz w:val="28"/>
        </w:rPr>
        <w:t xml:space="preserve">     Министрдiң міндетін атқарушы </w:t>
      </w:r>
      <w:r>
        <w:br/>
      </w:r>
      <w:r>
        <w:rPr>
          <w:rFonts w:ascii="Times New Roman"/>
          <w:b w:val="false"/>
          <w:i w:val="false"/>
          <w:color w:val="ff0000"/>
          <w:sz w:val="28"/>
        </w:rPr>
        <w:t xml:space="preserve">
     полиция генерал-лейтенанты </w:t>
      </w:r>
    </w:p>
    <w:p>
      <w:pPr>
        <w:spacing w:after="0"/>
        <w:ind w:left="0"/>
        <w:jc w:val="both"/>
      </w:pPr>
      <w:r>
        <w:rPr>
          <w:rFonts w:ascii="Times New Roman"/>
          <w:b w:val="false"/>
          <w:i w:val="false"/>
          <w:color w:val="ff0000"/>
          <w:sz w:val="28"/>
        </w:rPr>
        <w:t xml:space="preserve">__________________________________ </w:t>
      </w:r>
    </w:p>
    <w:p>
      <w:pPr>
        <w:spacing w:after="0"/>
        <w:ind w:left="0"/>
        <w:jc w:val="both"/>
      </w:pPr>
      <w:r>
        <w:rPr>
          <w:rFonts w:ascii="Times New Roman"/>
          <w:b w:val="false"/>
          <w:i w:val="false"/>
          <w:color w:val="000000"/>
          <w:sz w:val="28"/>
        </w:rPr>
        <w:t>     Қазақстан Республикасы Президентiнiң 1995 жылғы 19 маусымдағы заң күшi бар "Азаматтардың өтiнiштерiн қарау тәртiбi туралы" N 2340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және Қазақстан Республикасы МТК-нiң органдарында, оқу орындарында, мекемелерiнде, ұйымдарында және кәсiпорындарында өтiнiштермен жұмысты және азаматтарды қабылдауды ұйымдастыруды жетiлдiру мақсатында Бұйырамын: </w:t>
      </w:r>
    </w:p>
    <w:bookmarkStart w:name="z2" w:id="1"/>
    <w:p>
      <w:pPr>
        <w:spacing w:after="0"/>
        <w:ind w:left="0"/>
        <w:jc w:val="both"/>
      </w:pPr>
      <w:r>
        <w:rPr>
          <w:rFonts w:ascii="Times New Roman"/>
          <w:b w:val="false"/>
          <w:i w:val="false"/>
          <w:color w:val="000000"/>
          <w:sz w:val="28"/>
        </w:rPr>
        <w:t xml:space="preserve">
     1. Қазақстан Республикасы МТК органдарында, оқу орындарында, мекемелерiнде, ұйымдарында және кәсiпорындарында өтiнiштердi қарау және азаматтарды қабылдауды ұйымдастыру тәртiбi туралы ұсынылған Нұсқаулық бекiтiлсiн (қосымша). </w:t>
      </w:r>
    </w:p>
    <w:bookmarkEnd w:id="1"/>
    <w:bookmarkStart w:name="z3" w:id="2"/>
    <w:p>
      <w:pPr>
        <w:spacing w:after="0"/>
        <w:ind w:left="0"/>
        <w:jc w:val="both"/>
      </w:pPr>
      <w:r>
        <w:rPr>
          <w:rFonts w:ascii="Times New Roman"/>
          <w:b w:val="false"/>
          <w:i w:val="false"/>
          <w:color w:val="000000"/>
          <w:sz w:val="28"/>
        </w:rPr>
        <w:t xml:space="preserve">
     2. Қазақстан Республикасы МТК-нiң Бас басқармаларының, басқармалары мен дербес бөлiмдерiнiң, облыстар бойынша, көлiктегi МТКБ, Алматы қаласы бойынша МТКББ, қалалық, аудандық Мемлекеттiк тергеу комитетiнiң және оқу орындарының бастықтарына. Қазақстан Республикасы МТК мекемелерiнiң, ұйымдарының және кәсiпорындарының басшыларына: </w:t>
      </w:r>
      <w:r>
        <w:br/>
      </w:r>
      <w:r>
        <w:rPr>
          <w:rFonts w:ascii="Times New Roman"/>
          <w:b w:val="false"/>
          <w:i w:val="false"/>
          <w:color w:val="000000"/>
          <w:sz w:val="28"/>
        </w:rPr>
        <w:t xml:space="preserve">
     2.1. Барлық жедел басшылық құраммен. Секретариаттар (кеңселер) қызметкерлерiмен өтiнiштердi қараумен және азаматтарды қабылдаумен айналысатын басқа да адамдармен Нұсқаулықты оқып-үйренудi ұйымдастырсын, Нұсқаулықтағы талаптарды орындауды қамтамасыз етсiн. </w:t>
      </w:r>
      <w:r>
        <w:br/>
      </w:r>
      <w:r>
        <w:rPr>
          <w:rFonts w:ascii="Times New Roman"/>
          <w:b w:val="false"/>
          <w:i w:val="false"/>
          <w:color w:val="000000"/>
          <w:sz w:val="28"/>
        </w:rPr>
        <w:t xml:space="preserve">
     2.2. Пайдалы тәжiрибелеудi орнықтыруға, таратуға және дамытуға ерекше назар аудара отырып, өтiнiштермен жұмысты және азаматтарды қабылдауды одан әрi жақсартуға қажеттi шаралар белгiлесiн. </w:t>
      </w:r>
      <w:r>
        <w:br/>
      </w:r>
      <w:r>
        <w:rPr>
          <w:rFonts w:ascii="Times New Roman"/>
          <w:b w:val="false"/>
          <w:i w:val="false"/>
          <w:color w:val="000000"/>
          <w:sz w:val="28"/>
        </w:rPr>
        <w:t xml:space="preserve">
     2.3. Тоқсан сайын Қазақстан Республикасы МТК Секретариат-басқармасына осы мәселе бойынша жұмыс күйi туралы есептi есеп беру тоқсанынан кейiнгi айдың 5-шi күнiне дейiн ұсынсын. </w:t>
      </w:r>
    </w:p>
    <w:bookmarkEnd w:id="2"/>
    <w:bookmarkStart w:name="z4" w:id="3"/>
    <w:p>
      <w:pPr>
        <w:spacing w:after="0"/>
        <w:ind w:left="0"/>
        <w:jc w:val="both"/>
      </w:pPr>
      <w:r>
        <w:rPr>
          <w:rFonts w:ascii="Times New Roman"/>
          <w:b w:val="false"/>
          <w:i w:val="false"/>
          <w:color w:val="000000"/>
          <w:sz w:val="28"/>
        </w:rPr>
        <w:t xml:space="preserve">
     3. Осы бұйрықпен бекiтiлген Нұсқаулық талаптарының орындалуына бақылау жасау Қазақстан Республикасы МТК Секретариат-басқармасына (Патсаев Ұ.Қ.) жүктелсiн.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r>
        <w:br/>
      </w:r>
      <w:r>
        <w:rPr>
          <w:rFonts w:ascii="Times New Roman"/>
          <w:b w:val="false"/>
          <w:i w:val="false"/>
          <w:color w:val="000000"/>
          <w:sz w:val="28"/>
        </w:rPr>
        <w:t>
</w:t>
      </w:r>
      <w:r>
        <w:rPr>
          <w:rFonts w:ascii="Times New Roman"/>
          <w:b w:val="false"/>
          <w:i/>
          <w:color w:val="000000"/>
          <w:sz w:val="28"/>
        </w:rPr>
        <w:t xml:space="preserve">     әдiлет </w:t>
      </w:r>
      <w:r>
        <w:br/>
      </w:r>
      <w:r>
        <w:rPr>
          <w:rFonts w:ascii="Times New Roman"/>
          <w:b w:val="false"/>
          <w:i w:val="false"/>
          <w:color w:val="000000"/>
          <w:sz w:val="28"/>
        </w:rPr>
        <w:t>
</w:t>
      </w:r>
      <w:r>
        <w:rPr>
          <w:rFonts w:ascii="Times New Roman"/>
          <w:b w:val="false"/>
          <w:i/>
          <w:color w:val="000000"/>
          <w:sz w:val="28"/>
        </w:rPr>
        <w:t xml:space="preserve">     генерал-полковнигi </w:t>
      </w:r>
    </w:p>
    <w:p>
      <w:pPr>
        <w:spacing w:after="0"/>
        <w:ind w:left="0"/>
        <w:jc w:val="both"/>
      </w:pPr>
      <w:r>
        <w:rPr>
          <w:rFonts w:ascii="Times New Roman"/>
          <w:b w:val="false"/>
          <w:i w:val="false"/>
          <w:color w:val="000000"/>
          <w:sz w:val="28"/>
        </w:rPr>
        <w:t xml:space="preserve">Қазақстан Республикасы МТК-нiң   </w:t>
      </w:r>
      <w:r>
        <w:br/>
      </w:r>
      <w:r>
        <w:rPr>
          <w:rFonts w:ascii="Times New Roman"/>
          <w:b w:val="false"/>
          <w:i w:val="false"/>
          <w:color w:val="000000"/>
          <w:sz w:val="28"/>
        </w:rPr>
        <w:t xml:space="preserve">
1996 жылғы 30 сәуiр       </w:t>
      </w:r>
      <w:r>
        <w:br/>
      </w:r>
      <w:r>
        <w:rPr>
          <w:rFonts w:ascii="Times New Roman"/>
          <w:b w:val="false"/>
          <w:i w:val="false"/>
          <w:color w:val="000000"/>
          <w:sz w:val="28"/>
        </w:rPr>
        <w:t xml:space="preserve">
N 80 бұйрығына қосымша      </w:t>
      </w:r>
    </w:p>
    <w:bookmarkStart w:name="z5" w:id="4"/>
    <w:p>
      <w:pPr>
        <w:spacing w:after="0"/>
        <w:ind w:left="0"/>
        <w:jc w:val="left"/>
      </w:pPr>
      <w:r>
        <w:rPr>
          <w:rFonts w:ascii="Times New Roman"/>
          <w:b/>
          <w:i w:val="false"/>
          <w:color w:val="000000"/>
        </w:rPr>
        <w:t xml:space="preserve"> 
Қазақстан Республикасы МТК-нiң органдарында, оқу </w:t>
      </w:r>
      <w:r>
        <w:br/>
      </w:r>
      <w:r>
        <w:rPr>
          <w:rFonts w:ascii="Times New Roman"/>
          <w:b/>
          <w:i w:val="false"/>
          <w:color w:val="000000"/>
        </w:rPr>
        <w:t xml:space="preserve">
орындарында, ұйымдарында, мекемелерiнде және </w:t>
      </w:r>
      <w:r>
        <w:br/>
      </w:r>
      <w:r>
        <w:rPr>
          <w:rFonts w:ascii="Times New Roman"/>
          <w:b/>
          <w:i w:val="false"/>
          <w:color w:val="000000"/>
        </w:rPr>
        <w:t xml:space="preserve">
кәсiпорындарында өтiнiштердi қарау және азаматтарды </w:t>
      </w:r>
      <w:r>
        <w:br/>
      </w:r>
      <w:r>
        <w:rPr>
          <w:rFonts w:ascii="Times New Roman"/>
          <w:b/>
          <w:i w:val="false"/>
          <w:color w:val="000000"/>
        </w:rPr>
        <w:t xml:space="preserve">
қабылдауды ұйымдастыру тәртiбi туралы </w:t>
      </w:r>
      <w:r>
        <w:br/>
      </w:r>
      <w:r>
        <w:rPr>
          <w:rFonts w:ascii="Times New Roman"/>
          <w:b/>
          <w:i w:val="false"/>
          <w:color w:val="000000"/>
        </w:rPr>
        <w:t xml:space="preserve">
НҰСҚАУЛЫҚ </w:t>
      </w:r>
    </w:p>
    <w:bookmarkEnd w:id="4"/>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1.1. Ұсыныстарды, арыздарды, шағымдарды &lt;*&gt; қарау және азаматтарды қабылдау Мемлекеттiк тергеу комитетi органдарының &lt;**&gt; халықпен байланысын нығайту және кеңейту нысандары болып табылады. Бұл жұмыста жоғары мәдениеттiлiк, адамдарға ықыласты, сыйлы қатынас сақталуы тиiс. Азаматтардың жазбаша және ауызша өтiнiштерiндегi ақпараттарды заңдылық пен құқық тәртiбiн одан әрi нығайту, Мемлекеттiк тергеу комитетiнiң қызметiн жетiлдiру үшiн пайдалану қажет. </w:t>
      </w:r>
    </w:p>
    <w:p>
      <w:pPr>
        <w:spacing w:after="0"/>
        <w:ind w:left="0"/>
        <w:jc w:val="both"/>
      </w:pPr>
      <w:r>
        <w:rPr>
          <w:rFonts w:ascii="Times New Roman"/>
          <w:b w:val="false"/>
          <w:i w:val="false"/>
          <w:color w:val="000000"/>
          <w:sz w:val="28"/>
        </w:rPr>
        <w:t xml:space="preserve">     &lt;*&gt; Ескерту. Егер арнаулы түрде басқаша түсiндiрiлмесе, бұдан </w:t>
      </w:r>
      <w:r>
        <w:br/>
      </w:r>
      <w:r>
        <w:rPr>
          <w:rFonts w:ascii="Times New Roman"/>
          <w:b w:val="false"/>
          <w:i w:val="false"/>
          <w:color w:val="000000"/>
          <w:sz w:val="28"/>
        </w:rPr>
        <w:t xml:space="preserve">
                  әрi өтiнiштер деп аталады. </w:t>
      </w:r>
      <w:r>
        <w:br/>
      </w:r>
      <w:r>
        <w:rPr>
          <w:rFonts w:ascii="Times New Roman"/>
          <w:b w:val="false"/>
          <w:i w:val="false"/>
          <w:color w:val="000000"/>
          <w:sz w:val="28"/>
        </w:rPr>
        <w:t xml:space="preserve">
     &lt;**&gt; Ескерту. Егер арнаулы түрде басқаша түсiндiрiлмесе, </w:t>
      </w:r>
      <w:r>
        <w:br/>
      </w:r>
      <w:r>
        <w:rPr>
          <w:rFonts w:ascii="Times New Roman"/>
          <w:b w:val="false"/>
          <w:i w:val="false"/>
          <w:color w:val="000000"/>
          <w:sz w:val="28"/>
        </w:rPr>
        <w:t xml:space="preserve">
                   Қазақстан Республикасы МТК-нiң оқу орындары, </w:t>
      </w:r>
      <w:r>
        <w:br/>
      </w:r>
      <w:r>
        <w:rPr>
          <w:rFonts w:ascii="Times New Roman"/>
          <w:b w:val="false"/>
          <w:i w:val="false"/>
          <w:color w:val="000000"/>
          <w:sz w:val="28"/>
        </w:rPr>
        <w:t xml:space="preserve">
                   мекемелерi, ұйымдары және кәсiпорындары да </w:t>
      </w:r>
      <w:r>
        <w:br/>
      </w:r>
      <w:r>
        <w:rPr>
          <w:rFonts w:ascii="Times New Roman"/>
          <w:b w:val="false"/>
          <w:i w:val="false"/>
          <w:color w:val="000000"/>
          <w:sz w:val="28"/>
        </w:rPr>
        <w:t xml:space="preserve">
                   Мемлекеттiк тергеу комитетiнiң органдары деп </w:t>
      </w:r>
      <w:r>
        <w:br/>
      </w:r>
      <w:r>
        <w:rPr>
          <w:rFonts w:ascii="Times New Roman"/>
          <w:b w:val="false"/>
          <w:i w:val="false"/>
          <w:color w:val="000000"/>
          <w:sz w:val="28"/>
        </w:rPr>
        <w:t xml:space="preserve">
                   аталады. </w:t>
      </w:r>
    </w:p>
    <w:p>
      <w:pPr>
        <w:spacing w:after="0"/>
        <w:ind w:left="0"/>
        <w:jc w:val="both"/>
      </w:pPr>
      <w:r>
        <w:rPr>
          <w:rFonts w:ascii="Times New Roman"/>
          <w:b w:val="false"/>
          <w:i w:val="false"/>
          <w:color w:val="000000"/>
          <w:sz w:val="28"/>
        </w:rPr>
        <w:t xml:space="preserve">     Мемлекеттiк тергеу комитетiнiң органдарында өтiнiштермен жұмыс істеудi, азаматтарды қабылдауды ұйымдастыру үшiн және оның жай-күйiне олардың бiрiншi басшылары жеке жауап бередi. </w:t>
      </w:r>
      <w:r>
        <w:br/>
      </w:r>
      <w:r>
        <w:rPr>
          <w:rFonts w:ascii="Times New Roman"/>
          <w:b w:val="false"/>
          <w:i w:val="false"/>
          <w:color w:val="000000"/>
          <w:sz w:val="28"/>
        </w:rPr>
        <w:t xml:space="preserve">
     1.2. Өтiнiштердi қарап, шешiмiн табу кезiнде және азаматтарды қабылдауды ұйымдастыруда Қазақстан Республикасының Конституциясын, Қазақстан Республикасы Президентiнiң заң күшi бар "Азаматтардың өтiнiштерiн қарау тәртiбi туралы" Жарлығын, Қазақстан Республикасының басқа да нормативтiк актiлерiн, осы Нұсқаулықты басшылыққа алу қажет. </w:t>
      </w:r>
      <w:r>
        <w:br/>
      </w:r>
      <w:r>
        <w:rPr>
          <w:rFonts w:ascii="Times New Roman"/>
          <w:b w:val="false"/>
          <w:i w:val="false"/>
          <w:color w:val="000000"/>
          <w:sz w:val="28"/>
        </w:rPr>
        <w:t xml:space="preserve">
     1.3. Қазақстан Республикасының қылмыстық-iс жүргiзу, азаматтық-iс жүргiзу заңдылықтарымен, әкiмшiлiк құқық бұзушылық туралы заңдылықтарымен және басқа нормативтiк актiлерiмен белгiленген азаматтардың өтiнiштерiн қарау тәртiбiне осы Нұсқаулықтың күшi қолданылмайды. </w:t>
      </w:r>
    </w:p>
    <w:bookmarkStart w:name="z7" w:id="6"/>
    <w:p>
      <w:pPr>
        <w:spacing w:after="0"/>
        <w:ind w:left="0"/>
        <w:jc w:val="left"/>
      </w:pPr>
      <w:r>
        <w:rPr>
          <w:rFonts w:ascii="Times New Roman"/>
          <w:b/>
          <w:i w:val="false"/>
          <w:color w:val="000000"/>
        </w:rPr>
        <w:t xml:space="preserve"> 
2. Өтiнiштердi есепке алу және қарау </w:t>
      </w:r>
    </w:p>
    <w:bookmarkEnd w:id="6"/>
    <w:p>
      <w:pPr>
        <w:spacing w:after="0"/>
        <w:ind w:left="0"/>
        <w:jc w:val="both"/>
      </w:pPr>
      <w:r>
        <w:rPr>
          <w:rFonts w:ascii="Times New Roman"/>
          <w:b w:val="false"/>
          <w:i w:val="false"/>
          <w:color w:val="000000"/>
          <w:sz w:val="28"/>
        </w:rPr>
        <w:t xml:space="preserve">     2.1. Азаматтардан, Мемлекеттiк тергеу комитетi органдарының қызметкерлерiнен түскен барлық өтiнiштер сол келiп түскен күнi Секретариат басқармасында (кеңседе) тiркелуi тиiс. Өтiнiштiң бiрiншi бетiнiң оң жақтағы төменгi бұрышына (бос жерiне) Мемлекеттiк тергеу комитетi органының мөртаңбасы соғылып, келiп түскен мерзiмi мен тiркеу нөмiрi және парақтарының саны (негiзгi және оның қосымшасының) көрсетiледi. </w:t>
      </w:r>
      <w:r>
        <w:br/>
      </w:r>
      <w:r>
        <w:rPr>
          <w:rFonts w:ascii="Times New Roman"/>
          <w:b w:val="false"/>
          <w:i w:val="false"/>
          <w:color w:val="000000"/>
          <w:sz w:val="28"/>
        </w:rPr>
        <w:t xml:space="preserve">
     Тiркеу нөмiрi өтiнiштердi жүйелеудi, iздестiрудi, талдауды және сақтауды қамтамасыз ететiн басқа да белгiлермен, мысалы, хат авторы фамилиясының бастапқы әрпiмен (Е-17), қызметтiң кодымен (3/12) және т.б. толықтырылуы мүмкiн. </w:t>
      </w:r>
      <w:r>
        <w:br/>
      </w:r>
      <w:r>
        <w:rPr>
          <w:rFonts w:ascii="Times New Roman"/>
          <w:b w:val="false"/>
          <w:i w:val="false"/>
          <w:color w:val="000000"/>
          <w:sz w:val="28"/>
        </w:rPr>
        <w:t xml:space="preserve">
     Тiркелген өтiнiшке оның қысқаша мазмұны жазылған бұрыштама бланкiсi қоса берiледi (N 1 қосымша). </w:t>
      </w:r>
      <w:r>
        <w:br/>
      </w:r>
      <w:r>
        <w:rPr>
          <w:rFonts w:ascii="Times New Roman"/>
          <w:b w:val="false"/>
          <w:i w:val="false"/>
          <w:color w:val="000000"/>
          <w:sz w:val="28"/>
        </w:rPr>
        <w:t xml:space="preserve">
     Өтiнiштердiң конверттерi олардың шешiмi табылғанға дейiнгi кезең бойы, хаттармен бiрге сақталады. </w:t>
      </w:r>
      <w:r>
        <w:br/>
      </w:r>
      <w:r>
        <w:rPr>
          <w:rFonts w:ascii="Times New Roman"/>
          <w:b w:val="false"/>
          <w:i w:val="false"/>
          <w:color w:val="000000"/>
          <w:sz w:val="28"/>
        </w:rPr>
        <w:t xml:space="preserve">
     2.2. Өтiнiштi қабылдаудан бас тартуға тыйым салынады. </w:t>
      </w:r>
      <w:r>
        <w:br/>
      </w:r>
      <w:r>
        <w:rPr>
          <w:rFonts w:ascii="Times New Roman"/>
          <w:b w:val="false"/>
          <w:i w:val="false"/>
          <w:color w:val="000000"/>
          <w:sz w:val="28"/>
        </w:rPr>
        <w:t xml:space="preserve">
     2.3. Өтiнiштерге карточкалар бойынша есеп жүргiзiледi, оларда өтiнiштiң қозғалысы мен шешiмiн табу нәтижелерi туралы жазулар жазылады (N 2 қосымша) &lt;*&gt;. Карточкалар картотекаға алфавит бойынша орналастырылады. Өтiнiштер аз мөлшерде келiп түсетiн Мемлекеттiк тергеу комитетiнiң органдарында оларға журнал бойынша есеп жүргiзуге рұқсат етiледi (N 3 қосымша). </w:t>
      </w:r>
    </w:p>
    <w:p>
      <w:pPr>
        <w:spacing w:after="0"/>
        <w:ind w:left="0"/>
        <w:jc w:val="both"/>
      </w:pPr>
      <w:r>
        <w:rPr>
          <w:rFonts w:ascii="Times New Roman"/>
          <w:b w:val="false"/>
          <w:i w:val="false"/>
          <w:color w:val="000000"/>
          <w:sz w:val="28"/>
        </w:rPr>
        <w:t xml:space="preserve">     &lt;*&gt;. Ескерту. Өтiнiштерге электронды-есептеу машиналарын қолдану арқылы есеп жүргiзетiн Мемлекеттiк тергеу комитетiнiң органдарында есеп карточкасына қосымша реквизиттер енгiзуге, олардың орналасу тәртiбiн өзгертуге рұқсат етiледi. Бұл ретте есеп карточкасымен көзделген деректер сақталуы керек. </w:t>
      </w:r>
    </w:p>
    <w:p>
      <w:pPr>
        <w:spacing w:after="0"/>
        <w:ind w:left="0"/>
        <w:jc w:val="both"/>
      </w:pPr>
      <w:r>
        <w:rPr>
          <w:rFonts w:ascii="Times New Roman"/>
          <w:b w:val="false"/>
          <w:i w:val="false"/>
          <w:color w:val="000000"/>
          <w:sz w:val="28"/>
        </w:rPr>
        <w:t xml:space="preserve">     2.4. Қайталанған өтiнiштерге бастапқы өтiнiштiң тiркеу нөмiрi қойылады, сондай-ақ бiрiншi бетiнiң бос жерiне "ҚАЙТАЛАНҒАН" деген мөртаңба соғылады. "ҚАЙТАЛАНҒАН" белгiсi соғылған есеп карточкасы бастапқысымен бiрге ағымдағы жылдың картотекасына салынады. Қайталанған өтiнiштерге бұрынғы арыздарды қараудың материалдары қоса тiгiледi. </w:t>
      </w:r>
      <w:r>
        <w:br/>
      </w:r>
      <w:r>
        <w:rPr>
          <w:rFonts w:ascii="Times New Roman"/>
          <w:b w:val="false"/>
          <w:i w:val="false"/>
          <w:color w:val="000000"/>
          <w:sz w:val="28"/>
        </w:rPr>
        <w:t xml:space="preserve">
     2.5. Қайталанған өтiнiш деп бiр адамнан және бiр мәселе бойынша қайта келiп түскен және оларда: </w:t>
      </w:r>
      <w:r>
        <w:br/>
      </w:r>
      <w:r>
        <w:rPr>
          <w:rFonts w:ascii="Times New Roman"/>
          <w:b w:val="false"/>
          <w:i w:val="false"/>
          <w:color w:val="000000"/>
          <w:sz w:val="28"/>
        </w:rPr>
        <w:t xml:space="preserve">
     2.5.1. Аталған Мемлекеттiк тергеу комитетiнiң органына түскен алғашқы өтiнiш бойынша қабылданған шешiмге шағым айтылған; </w:t>
      </w:r>
      <w:r>
        <w:br/>
      </w:r>
      <w:r>
        <w:rPr>
          <w:rFonts w:ascii="Times New Roman"/>
          <w:b w:val="false"/>
          <w:i w:val="false"/>
          <w:color w:val="000000"/>
          <w:sz w:val="28"/>
        </w:rPr>
        <w:t xml:space="preserve">
     2.5.2. Алғашқы өтiнiштiң егер ол келiп түскен уақыттан берi заңмен көзделген қарау мерзiмi өтiп кеткен болса, дер кезiнде шешiлмегенi туралы хабарланған; </w:t>
      </w:r>
      <w:r>
        <w:br/>
      </w:r>
      <w:r>
        <w:rPr>
          <w:rFonts w:ascii="Times New Roman"/>
          <w:b w:val="false"/>
          <w:i w:val="false"/>
          <w:color w:val="000000"/>
          <w:sz w:val="28"/>
        </w:rPr>
        <w:t xml:space="preserve">
     2.5.3. Алғашқы өтiнiштi қарау және шешiмiн табу кезiнде жiберiлген басқа кемшiлiктер көрсетiлген өтiнiштер саналады. </w:t>
      </w:r>
      <w:r>
        <w:br/>
      </w:r>
      <w:r>
        <w:rPr>
          <w:rFonts w:ascii="Times New Roman"/>
          <w:b w:val="false"/>
          <w:i w:val="false"/>
          <w:color w:val="000000"/>
          <w:sz w:val="28"/>
        </w:rPr>
        <w:t xml:space="preserve">
     2.6. Жаңа дәлелдеу мен айғақтар келтiрiлмеген және органдарда бұл жайында тексерудiң егжей-текжейлi материалдары бар қайталанған өтiнiштер басшылықтың келiсiмi бойынша қосымша тексерiлмейдi, бұл туралы арыз иесiне он бес күн iшiнде хабарланады. </w:t>
      </w:r>
      <w:r>
        <w:br/>
      </w:r>
      <w:r>
        <w:rPr>
          <w:rFonts w:ascii="Times New Roman"/>
          <w:b w:val="false"/>
          <w:i w:val="false"/>
          <w:color w:val="000000"/>
          <w:sz w:val="28"/>
        </w:rPr>
        <w:t xml:space="preserve">
     2.7. Тегi, аты, әкесiнiң аты жазылмаған, тұратын жерi, жұмыс немесе оқу орны туралы деректер көрсетiлмеген жазбаша арыздар, тек оперативтiк мәнi бар мәлiметтерден басқасы, "домалақ арыз" деп танылады және қаралмайды. (Мемлекеттiк тергеу комитетi органы басшылығының шешiмi бойынша). </w:t>
      </w:r>
      <w:r>
        <w:br/>
      </w:r>
      <w:r>
        <w:rPr>
          <w:rFonts w:ascii="Times New Roman"/>
          <w:b w:val="false"/>
          <w:i w:val="false"/>
          <w:color w:val="000000"/>
          <w:sz w:val="28"/>
        </w:rPr>
        <w:t xml:space="preserve">
     2.8. Бiр адамның бiр мәселе бойынша бiрнеше орындарға жiберген және олар шешiмiн табу үшiн Мемлекеттiк тергеу комитетiнiң органына бағытталған өтiнiштерi бiр ғана өтiнiш ретiнде қаралады және қайталанған деп есептелмеуi керек. </w:t>
      </w:r>
      <w:r>
        <w:br/>
      </w:r>
      <w:r>
        <w:rPr>
          <w:rFonts w:ascii="Times New Roman"/>
          <w:b w:val="false"/>
          <w:i w:val="false"/>
          <w:color w:val="000000"/>
          <w:sz w:val="28"/>
        </w:rPr>
        <w:t xml:space="preserve">
     2.9. Тiркелген өтiнiштер, әдетте, дереу Мемлекеттiк тергеу комитетi органы басшыларының қарауына жiберiледi, олар оның шешiмiн табу тәртiбi мен мерзiмiн анықтауға, әр өтiнiш бойынша орындаушыларға жазбаша нұсқаулар беруге мiндеттi. Өтiнiштердiң мәтiнiне ешқандай жазу (қарарлар, нұсқаулар және т.с.с.) жазылмайды. </w:t>
      </w:r>
      <w:r>
        <w:br/>
      </w:r>
      <w:r>
        <w:rPr>
          <w:rFonts w:ascii="Times New Roman"/>
          <w:b w:val="false"/>
          <w:i w:val="false"/>
          <w:color w:val="000000"/>
          <w:sz w:val="28"/>
        </w:rPr>
        <w:t xml:space="preserve">
     ҚР МТК органдары басшыларының бұрыштамалары мен нұсқаулары белгiленген үлгiдегi (N 4 қосымша) бланкiлерде басылады немесе қолмен жазылады және бұларда, әдетте: </w:t>
      </w:r>
      <w:r>
        <w:br/>
      </w:r>
      <w:r>
        <w:rPr>
          <w:rFonts w:ascii="Times New Roman"/>
          <w:b w:val="false"/>
          <w:i w:val="false"/>
          <w:color w:val="000000"/>
          <w:sz w:val="28"/>
        </w:rPr>
        <w:t xml:space="preserve">
     - атқарушылар (қызметтiң атауы, лауазымды адамдардың тегi мен аты-жөнi); </w:t>
      </w:r>
      <w:r>
        <w:br/>
      </w:r>
      <w:r>
        <w:rPr>
          <w:rFonts w:ascii="Times New Roman"/>
          <w:b w:val="false"/>
          <w:i w:val="false"/>
          <w:color w:val="000000"/>
          <w:sz w:val="28"/>
        </w:rPr>
        <w:t xml:space="preserve">
     - тапсырманың айқын әрi толық мазмұны немесе құжаттағы орындаудың тәртiбi мен сипаты; </w:t>
      </w:r>
      <w:r>
        <w:br/>
      </w:r>
      <w:r>
        <w:rPr>
          <w:rFonts w:ascii="Times New Roman"/>
          <w:b w:val="false"/>
          <w:i w:val="false"/>
          <w:color w:val="000000"/>
          <w:sz w:val="28"/>
        </w:rPr>
        <w:t xml:space="preserve">
     - атқару мерзiмi; </w:t>
      </w:r>
      <w:r>
        <w:br/>
      </w:r>
      <w:r>
        <w:rPr>
          <w:rFonts w:ascii="Times New Roman"/>
          <w:b w:val="false"/>
          <w:i w:val="false"/>
          <w:color w:val="000000"/>
          <w:sz w:val="28"/>
        </w:rPr>
        <w:t xml:space="preserve">
     - басшының жеке өзiнiң қолы; </w:t>
      </w:r>
      <w:r>
        <w:br/>
      </w:r>
      <w:r>
        <w:rPr>
          <w:rFonts w:ascii="Times New Roman"/>
          <w:b w:val="false"/>
          <w:i w:val="false"/>
          <w:color w:val="000000"/>
          <w:sz w:val="28"/>
        </w:rPr>
        <w:t xml:space="preserve">
     - мезгiлi (күнi, айы, жылы); </w:t>
      </w:r>
      <w:r>
        <w:br/>
      </w:r>
      <w:r>
        <w:rPr>
          <w:rFonts w:ascii="Times New Roman"/>
          <w:b w:val="false"/>
          <w:i w:val="false"/>
          <w:color w:val="000000"/>
          <w:sz w:val="28"/>
        </w:rPr>
        <w:t xml:space="preserve">
     - сызықтың астынан төменiректе бұрыштаманың қай құжатқа қатысты екенi, осы құжаттың мезгiлi және нөмiрi көрсетiледi. </w:t>
      </w:r>
      <w:r>
        <w:br/>
      </w:r>
      <w:r>
        <w:rPr>
          <w:rFonts w:ascii="Times New Roman"/>
          <w:b w:val="false"/>
          <w:i w:val="false"/>
          <w:color w:val="000000"/>
          <w:sz w:val="28"/>
        </w:rPr>
        <w:t xml:space="preserve">
     Қызмет басшыларының тапсырмалары мен нұсқаулары бұрыштамалардың бланкiлерiнде жазбаша түрде берiледi (N 4 қосымша). </w:t>
      </w:r>
      <w:r>
        <w:br/>
      </w:r>
      <w:r>
        <w:rPr>
          <w:rFonts w:ascii="Times New Roman"/>
          <w:b w:val="false"/>
          <w:i w:val="false"/>
          <w:color w:val="000000"/>
          <w:sz w:val="28"/>
        </w:rPr>
        <w:t xml:space="preserve">
     2.10. Азаматтар шағымданып отырған органдарға немесе лауазымды адамдарға мәселенiң шешiмiн табу үшiн арызды соларға жiберуге, сондай-ақ мәселенi әдiл шешуге мүдделi емес деген негiз бар адамдарға тексеру жүргiзудi жүктеуге тыйым салынады. </w:t>
      </w:r>
      <w:r>
        <w:br/>
      </w:r>
      <w:r>
        <w:rPr>
          <w:rFonts w:ascii="Times New Roman"/>
          <w:b w:val="false"/>
          <w:i w:val="false"/>
          <w:color w:val="000000"/>
          <w:sz w:val="28"/>
        </w:rPr>
        <w:t xml:space="preserve">
     2.11. Әрбiр өтiнiш бойынша, бес күндiк мерзiмнен кешiктiрiлмей, төмендегiдей шешiмдердiң бiреуi қабылдануы керек: </w:t>
      </w:r>
      <w:r>
        <w:br/>
      </w:r>
      <w:r>
        <w:rPr>
          <w:rFonts w:ascii="Times New Roman"/>
          <w:b w:val="false"/>
          <w:i w:val="false"/>
          <w:color w:val="000000"/>
          <w:sz w:val="28"/>
        </w:rPr>
        <w:t xml:space="preserve">
     - өзiнiң қарауына қалдыру туралы; </w:t>
      </w:r>
      <w:r>
        <w:br/>
      </w:r>
      <w:r>
        <w:rPr>
          <w:rFonts w:ascii="Times New Roman"/>
          <w:b w:val="false"/>
          <w:i w:val="false"/>
          <w:color w:val="000000"/>
          <w:sz w:val="28"/>
        </w:rPr>
        <w:t xml:space="preserve">
     - бағынышты немесе басқа Мемлекеттiк тергеу комитетiнiң органына шешiмiн табуға жiберу жөнiнде; </w:t>
      </w:r>
      <w:r>
        <w:br/>
      </w:r>
      <w:r>
        <w:rPr>
          <w:rFonts w:ascii="Times New Roman"/>
          <w:b w:val="false"/>
          <w:i w:val="false"/>
          <w:color w:val="000000"/>
          <w:sz w:val="28"/>
        </w:rPr>
        <w:t xml:space="preserve">
     - егер өтiнiште айтылған мәселелер Мемлекеттiк тергеу комитетi органдарының құзырына жатпайтын болса, онда басқа тиiстi ведомствоға жiберу туралы; </w:t>
      </w:r>
      <w:r>
        <w:br/>
      </w:r>
      <w:r>
        <w:rPr>
          <w:rFonts w:ascii="Times New Roman"/>
          <w:b w:val="false"/>
          <w:i w:val="false"/>
          <w:color w:val="000000"/>
          <w:sz w:val="28"/>
        </w:rPr>
        <w:t xml:space="preserve">
     - бұрын келiп түскен өтiнiшке қосып тiркеу туралы. </w:t>
      </w:r>
      <w:r>
        <w:br/>
      </w:r>
      <w:r>
        <w:rPr>
          <w:rFonts w:ascii="Times New Roman"/>
          <w:b w:val="false"/>
          <w:i w:val="false"/>
          <w:color w:val="000000"/>
          <w:sz w:val="28"/>
        </w:rPr>
        <w:t xml:space="preserve">
     Өтiнiштiң басқа Мемлекеттiк тергеу комитетi органына немесе басқа ведомствоға жiберiлгенi туралы арыз иесiне хабарланады. </w:t>
      </w:r>
      <w:r>
        <w:br/>
      </w:r>
      <w:r>
        <w:rPr>
          <w:rFonts w:ascii="Times New Roman"/>
          <w:b w:val="false"/>
          <w:i w:val="false"/>
          <w:color w:val="000000"/>
          <w:sz w:val="28"/>
        </w:rPr>
        <w:t xml:space="preserve">
     2.12. Өтiнiште Мемлекеттiк тергеу комитетi органдарының құзырына қатысты мәселелермен қатар басқа ведомстволарда шешiлуге тиiстi мәселелер көтерiлген болса, бес күндiк мерзiмнен кешiктiрiлмей тиiстi ведомствоға өтiнiштiң көшiрмесi немесе одан көшiрiлiм жiберiледi, бұл туралы арыз иесiне хабарланады. </w:t>
      </w:r>
      <w:r>
        <w:br/>
      </w:r>
      <w:r>
        <w:rPr>
          <w:rFonts w:ascii="Times New Roman"/>
          <w:b w:val="false"/>
          <w:i w:val="false"/>
          <w:color w:val="000000"/>
          <w:sz w:val="28"/>
        </w:rPr>
        <w:t xml:space="preserve">
     2.13. Бақылауға алынған өтiнiшке екi данада бақылау карточкасы толтырылады, оның бiреуi бақылау картотекасына салынады, ал екiншiсi өтiнiшпен бiрге орындаушыға берiледi (N 5 қосымша). </w:t>
      </w:r>
      <w:r>
        <w:br/>
      </w:r>
      <w:r>
        <w:rPr>
          <w:rFonts w:ascii="Times New Roman"/>
          <w:b w:val="false"/>
          <w:i w:val="false"/>
          <w:color w:val="000000"/>
          <w:sz w:val="28"/>
        </w:rPr>
        <w:t xml:space="preserve">
     2.14. Өтiнiштер бойынша барлық хат жазысулар оларға тiркеу кезiнде қойылған нөмiрлерiмен жүргiзiледi. Азаматтардың өтiнiштерiне жауап Мемлекеттiк тергеу комитетi органының бланкiсiмен жiберiледi. </w:t>
      </w:r>
      <w:r>
        <w:br/>
      </w:r>
      <w:r>
        <w:rPr>
          <w:rFonts w:ascii="Times New Roman"/>
          <w:b w:val="false"/>
          <w:i w:val="false"/>
          <w:color w:val="000000"/>
          <w:sz w:val="28"/>
        </w:rPr>
        <w:t xml:space="preserve">
     2.15. Тексеру аяқталып, қабылданған шешiм нақты орындалғаннан кейiн өтiнiш барлық жазысқан хаттармен бiрге Мемлекеттiк тергеу комитетi органының Секретариат басқармасына (кеңсесiне) қайтарылады және оған "Iске тiгуге" деген белгi соғылып әрi осындай шешiм қабылданған органның басшысы қол қояды. </w:t>
      </w:r>
      <w:r>
        <w:br/>
      </w:r>
      <w:r>
        <w:rPr>
          <w:rFonts w:ascii="Times New Roman"/>
          <w:b w:val="false"/>
          <w:i w:val="false"/>
          <w:color w:val="000000"/>
          <w:sz w:val="28"/>
        </w:rPr>
        <w:t xml:space="preserve">
     2.16. Iстегi құжаттар хронологиялық немесе алфавиттiк тәртiппен орналастырылады. Әрбiр өтiнiш және оны қарап, шешiмiн табуға қатысты барлық құжаттар iсте жеке топты құрайды. Өтiнiш қайталанған жағдайда немесе қосымша құжаттар пайда болса, техникалық мүмкiндiктерге орай олар құжаттардың осы тобына тiгiледi. Iстердi топтау кезiнде құжаттардың iске дұрыс жiберiлуi, олардың толықтығы (жиынтығы) тексерiледi. Шешiмi табылмаған өтiнiштердi, сондай-ақ дұрыс ресiмделмеген құжаттарды iске тiгуге тыйым салынады. </w:t>
      </w:r>
      <w:r>
        <w:br/>
      </w:r>
      <w:r>
        <w:rPr>
          <w:rFonts w:ascii="Times New Roman"/>
          <w:b w:val="false"/>
          <w:i w:val="false"/>
          <w:color w:val="000000"/>
          <w:sz w:val="28"/>
        </w:rPr>
        <w:t xml:space="preserve">
     2.17. Азаматтардың өтiнiштерi бойынша құжаттар мен хат жазысулар барлық Мемлекеттiк тергеу комитетi органдарының секретариатында (кеңседе) басқа құжаттардан бөлек есепке алынады және сақталады. </w:t>
      </w:r>
      <w:r>
        <w:br/>
      </w:r>
      <w:r>
        <w:rPr>
          <w:rFonts w:ascii="Times New Roman"/>
          <w:b w:val="false"/>
          <w:i w:val="false"/>
          <w:color w:val="000000"/>
          <w:sz w:val="28"/>
        </w:rPr>
        <w:t xml:space="preserve">
     Орындаушының iстердi топтауына және сақтауына тыйым салынады. </w:t>
      </w:r>
    </w:p>
    <w:bookmarkStart w:name="z8" w:id="7"/>
    <w:p>
      <w:pPr>
        <w:spacing w:after="0"/>
        <w:ind w:left="0"/>
        <w:jc w:val="left"/>
      </w:pPr>
      <w:r>
        <w:rPr>
          <w:rFonts w:ascii="Times New Roman"/>
          <w:b/>
          <w:i w:val="false"/>
          <w:color w:val="000000"/>
        </w:rPr>
        <w:t xml:space="preserve"> 
3. Азаматтардың өтiнiштерiнiң шешiмiн табу </w:t>
      </w:r>
    </w:p>
    <w:bookmarkEnd w:id="7"/>
    <w:p>
      <w:pPr>
        <w:spacing w:after="0"/>
        <w:ind w:left="0"/>
        <w:jc w:val="both"/>
      </w:pPr>
      <w:r>
        <w:rPr>
          <w:rFonts w:ascii="Times New Roman"/>
          <w:b w:val="false"/>
          <w:i w:val="false"/>
          <w:color w:val="000000"/>
          <w:sz w:val="28"/>
        </w:rPr>
        <w:t xml:space="preserve">     3.1. Мемлекеттiк тергеу комитетi органдарының басшы құрамындағы адамдар өтiнiштердi қарау кезiнде олардың мәнiн мұқият бағамдап, қажет болған жағдайларда Қазақстан Республикасының қолданылып жүрген заңдылықтарымен белгiленген тәртiпте және жағдайда қажеттi құжаттарды алдыртуға, өтiнiштерде баяндалған жәйттердi тексеру үшiн жергiлiктi жерлерге қызметкерлер жiберуге, өтiнiш иесi көтерген мәселелердi объективтi шешуге, шағымдарды тудырған себептер мен жағдайларды анықтап, жою үшiн басқа шараларды қолдануға мiндеттi. </w:t>
      </w:r>
      <w:r>
        <w:br/>
      </w:r>
      <w:r>
        <w:rPr>
          <w:rFonts w:ascii="Times New Roman"/>
          <w:b w:val="false"/>
          <w:i w:val="false"/>
          <w:color w:val="000000"/>
          <w:sz w:val="28"/>
        </w:rPr>
        <w:t xml:space="preserve">
     3.2. Өтiнiштердi тексеру үшiн мамандар, сарапшылар қатыстырылуы мүмкiн. </w:t>
      </w:r>
      <w:r>
        <w:br/>
      </w:r>
      <w:r>
        <w:rPr>
          <w:rFonts w:ascii="Times New Roman"/>
          <w:b w:val="false"/>
          <w:i w:val="false"/>
          <w:color w:val="000000"/>
          <w:sz w:val="28"/>
        </w:rPr>
        <w:t xml:space="preserve">
     3.3. Өтiнiштi тексеру нәтижелерi бойынша тұжырымдама-құжат жазылады. Онда жиналған материалдар әдiл талданып көрсетiлуi тиiс. Егер тексеру барысында азаматтардың мүддесiне нұқсан келтiрiлгенi. Мемлекеттiк тергеу комитетi органдарының қызметiнде кемшiлiктер мен олқылықтарға, қызмет бабын терiс пайдалануға жол берiлгенi анықталса, онда тұжырымдама-құжатта азаматтардың нұқсан келтiрiлген құқықтары мен мүдделерiн қалпына келтiруге, кемшiлiктер мен олқылықтарды жоюға және кiнәлi адамдарға қатысты қандай нақты шаралар қолданылғаны көрсетiлуi тиiс. Тұжырымдама-құжатқа тексеру жүргiзген адам қол қояды және МТК, МТКББ, МТКБ, КМТКБ, Мемлекеттiк тергеу комитетi оқу орнының, қалалық, аудандық, желiлiк органының басшылығы бекiтедi. </w:t>
      </w:r>
      <w:r>
        <w:br/>
      </w:r>
      <w:r>
        <w:rPr>
          <w:rFonts w:ascii="Times New Roman"/>
          <w:b w:val="false"/>
          <w:i w:val="false"/>
          <w:color w:val="000000"/>
          <w:sz w:val="28"/>
        </w:rPr>
        <w:t xml:space="preserve">
     3.4. Өтiнiштер бойынша қабылданатын шешiмдер негiздi болуы керек. Өтiнiштi (шағымды) қанағаттандырылуы тиiс деп мақұлдаған орган басшысы қабылданған шешiмнiң дер кезiнде және дұрыс орындалуын қамтамасыз етуге мiндеттi. </w:t>
      </w:r>
      <w:r>
        <w:br/>
      </w:r>
      <w:r>
        <w:rPr>
          <w:rFonts w:ascii="Times New Roman"/>
          <w:b w:val="false"/>
          <w:i w:val="false"/>
          <w:color w:val="000000"/>
          <w:sz w:val="28"/>
        </w:rPr>
        <w:t xml:space="preserve">
     3.5. Шешiмiн табу нәтижесi туралы Президент Әкiмшiлiгiне хабарлауды қажет еткен өтiнiштер айрықша бақылауға алынады және бiрiншi кезекте шешiледi. Бұл жағдайда хаттарға және карточкаларға "Айрықша бақылау" деген белгi соғылады. Мұндай өтiнiштер бойынша тексеру жүргiзу, әдетте, бағынышты органдарға тапсырылмайды. Оларды тексеру нәтижесi бойынша шешiмдi сол өтiнiштер түскен Мемлекеттiк тергеу комитетi органының басшылығы қабылдайды. Президент Әкiмшiлiгiне және өтiнiштердiң иесiне жауапты осы орган бередi және МТК Төрағасы немесе оның орынбасарлары қол қояды. </w:t>
      </w:r>
      <w:r>
        <w:br/>
      </w:r>
      <w:r>
        <w:rPr>
          <w:rFonts w:ascii="Times New Roman"/>
          <w:b w:val="false"/>
          <w:i w:val="false"/>
          <w:color w:val="000000"/>
          <w:sz w:val="28"/>
        </w:rPr>
        <w:t xml:space="preserve">
     3.6. Азаматтардың өтiнiштерiн ондағы мәселе мәнiне қарай шешуге мiндеттi Мемлекеттiк тергеу комитетiнiң органы оларды келiп түскен күнiнен бастап бiр айлық мерзiмде, ал қосымша зерттеудi және тексерудi қажет етпейтiндерi кiдiрiссiз, 15 күннен кешiктiрiлмей шешiледi. Мемлекеттiк тергеу комитетi органының басшысы өтiнiштi шешу үшiн қысқа мерзiм белгiлеуi мүмкiн. </w:t>
      </w:r>
      <w:r>
        <w:br/>
      </w:r>
      <w:r>
        <w:rPr>
          <w:rFonts w:ascii="Times New Roman"/>
          <w:b w:val="false"/>
          <w:i w:val="false"/>
          <w:color w:val="000000"/>
          <w:sz w:val="28"/>
        </w:rPr>
        <w:t xml:space="preserve">
     Өтiнiштердi шешу үшiн арнаулы тексеру жүргiзу, қосымша материалдар талап ету немесе басқа шаралар қолдану қажет болған жағдайларда, Мемлекеттiк тергеу комитетi органының басшысы немесе оның орынбасары қарау мерзiмiн ұзартуы мүмкiн, бiрақ ол бiр айдан аспауы керек және бұл туралы бақылау белгiлеген субъектi мен шағым берген адамға хабарланады. </w:t>
      </w:r>
      <w:r>
        <w:br/>
      </w:r>
      <w:r>
        <w:rPr>
          <w:rFonts w:ascii="Times New Roman"/>
          <w:b w:val="false"/>
          <w:i w:val="false"/>
          <w:color w:val="000000"/>
          <w:sz w:val="28"/>
        </w:rPr>
        <w:t xml:space="preserve">
     3.7. МТК органдары қызметкерлерiнiң, сондай-ақ олардың отбасы мүшелерiнiң өтiнiштерi Қазақстан Республикасы МТК-не түскен сәттен бастап 15 күнге дейiнгi мерзiмде, ал басқа барлық Мемлекеттiк тергеу комитетiнiң органдарында кiдiрiссiз шешiледi. Қажет болған жағдайларда оларды шешу мерзiмi осы Нұсқаулықтың 3.6. тармағымен көзделген тәртiпте ұзартылуы мүмкiн, бiрақ ол 15 күннен аспауы керек және бұл туралы өтiнiш иесiне хабарланады. </w:t>
      </w:r>
      <w:r>
        <w:br/>
      </w:r>
      <w:r>
        <w:rPr>
          <w:rFonts w:ascii="Times New Roman"/>
          <w:b w:val="false"/>
          <w:i w:val="false"/>
          <w:color w:val="000000"/>
          <w:sz w:val="28"/>
        </w:rPr>
        <w:t xml:space="preserve">
     3.8. Шағым берген адамға немесе оның мүддесi үшiн арызданған адамға залалын тигiзетiндей әрекеттер жасауға рұқсат етiлмейдi. </w:t>
      </w:r>
      <w:r>
        <w:br/>
      </w:r>
      <w:r>
        <w:rPr>
          <w:rFonts w:ascii="Times New Roman"/>
          <w:b w:val="false"/>
          <w:i w:val="false"/>
          <w:color w:val="000000"/>
          <w:sz w:val="28"/>
        </w:rPr>
        <w:t xml:space="preserve">
     3.9. Өздерiнiң келiсiмiнсiз, азаматтардың жеке өмiрi туралы мәлiметтердi, мемлекеттiк немесе заңмен қорғалатын басқа құпияларды және ақпараттарды құрайтын мәлiметтердi жария етуге, сондай-ақ өтiнiшке қатысы жоқ азаматтың жеке басы туралы деректердi анықтауға рұқсат етiлмейдi. </w:t>
      </w:r>
      <w:r>
        <w:br/>
      </w:r>
      <w:r>
        <w:rPr>
          <w:rFonts w:ascii="Times New Roman"/>
          <w:b w:val="false"/>
          <w:i w:val="false"/>
          <w:color w:val="000000"/>
          <w:sz w:val="28"/>
        </w:rPr>
        <w:t xml:space="preserve">
     3.10. Газеттердiң, журналдардың редакцияларынан және басқа да бұқаралық ақпарат құралдарынан келiп түскен азаматтардың өтiнiштерiн, сондай-ақ ұсыныстарға, арыздарға, шағымдарға байланысты сөйлеген сөздер мен баспасөзде жарияланған материалдарды Мемлекеттiк тергеу комитетiнiң органдары осы Нұсқаулықпен көзделген тәртiпте және мерзiмде қарайды. </w:t>
      </w:r>
      <w:r>
        <w:br/>
      </w:r>
      <w:r>
        <w:rPr>
          <w:rFonts w:ascii="Times New Roman"/>
          <w:b w:val="false"/>
          <w:i w:val="false"/>
          <w:color w:val="000000"/>
          <w:sz w:val="28"/>
        </w:rPr>
        <w:t xml:space="preserve">
     3.11. Өтiнiштердiң шешiмiн табу мерзiмi олардың Мемлекеттiк тергеу комитетiнiң органдарына келiп түскен күнiнен бастап шешiмiн табу нәтижелерi туралы хабарды арыз иесiне жiберген күнге дейiн есептелiнедi. </w:t>
      </w:r>
      <w:r>
        <w:br/>
      </w:r>
      <w:r>
        <w:rPr>
          <w:rFonts w:ascii="Times New Roman"/>
          <w:b w:val="false"/>
          <w:i w:val="false"/>
          <w:color w:val="000000"/>
          <w:sz w:val="28"/>
        </w:rPr>
        <w:t xml:space="preserve">
     3.12. Егер өтiнiштерде көтерiлген барлық мәселелер қаралып, олар бойынша қажеттi шаралар қолданылса, өтiнiш жасалған тiлде қолданылып жүрген заңдылықтарға сәйкес төмендегiдей егжей-тегжейлi жауап берiлсе өтiнiштер шешiмi табылған деп саналады: </w:t>
      </w:r>
      <w:r>
        <w:br/>
      </w:r>
      <w:r>
        <w:rPr>
          <w:rFonts w:ascii="Times New Roman"/>
          <w:b w:val="false"/>
          <w:i w:val="false"/>
          <w:color w:val="000000"/>
          <w:sz w:val="28"/>
        </w:rPr>
        <w:t xml:space="preserve">
     3.12.1. Мемлекеттiк тергеу комитетi органының өзiнiң құзырына жатқызылған мәселелер бойынша өтiнiштi толық немесе жартылай қанағаттандыруы және шаралар қолдануы туралы; </w:t>
      </w:r>
      <w:r>
        <w:br/>
      </w:r>
      <w:r>
        <w:rPr>
          <w:rFonts w:ascii="Times New Roman"/>
          <w:b w:val="false"/>
          <w:i w:val="false"/>
          <w:color w:val="000000"/>
          <w:sz w:val="28"/>
        </w:rPr>
        <w:t xml:space="preserve">
     3.12.2. Өтiнiште баяндалған арызды қанағаттандырудан бас тарту туралы немесе бұрын қаралған өтiнiш бойынша қабылданған шешiмдi қуаттау туралы; </w:t>
      </w:r>
      <w:r>
        <w:br/>
      </w:r>
      <w:r>
        <w:rPr>
          <w:rFonts w:ascii="Times New Roman"/>
          <w:b w:val="false"/>
          <w:i w:val="false"/>
          <w:color w:val="000000"/>
          <w:sz w:val="28"/>
        </w:rPr>
        <w:t xml:space="preserve">
     3.12.3. Мемлекеттiк тергеу комитетi органдарының құзырына жатпайтын арыз иесi қойған мәселелердi шешудiң өзге тәртiбiн түсiндiру туралы. </w:t>
      </w:r>
      <w:r>
        <w:br/>
      </w:r>
      <w:r>
        <w:rPr>
          <w:rFonts w:ascii="Times New Roman"/>
          <w:b w:val="false"/>
          <w:i w:val="false"/>
          <w:color w:val="000000"/>
          <w:sz w:val="28"/>
        </w:rPr>
        <w:t xml:space="preserve">
     3.13. Егер өтiнiште қойылған мәселелердi шешу ұзақ мерзiмге созылса, онда ол бiржолата шешiмiн тапқанға дейiн қосымша бақылауға алынады. </w:t>
      </w:r>
      <w:r>
        <w:br/>
      </w:r>
      <w:r>
        <w:rPr>
          <w:rFonts w:ascii="Times New Roman"/>
          <w:b w:val="false"/>
          <w:i w:val="false"/>
          <w:color w:val="000000"/>
          <w:sz w:val="28"/>
        </w:rPr>
        <w:t xml:space="preserve">
     3.14. Өтiнiштерге жауапты Мемлекеттiк тергеу комитетi органдарының басшылары өтiнiш бойынша қолданылған шараларды немесе шағымды қабыл алмау дәлелдерiн көрсете отырып жазбаша түрде өтiнiш жасаған тiлде бередi. Азаматтардың өтiнiшi бойынша оларға қабылданған шешiмге шағым беру тәртiбi де түсiндiрiледi. Ауызша жауап қайтарылған жағдайда тиiстi анықтама жасалып, ол өтiнiштi тексеру материалдарына қоса тiркеледi. Есеп карточкасына (журналға) тексеру нәтижелерi арыз иесiне жеке әңгiме барысында хабарланды деген белгi соғылады. </w:t>
      </w:r>
      <w:r>
        <w:br/>
      </w:r>
      <w:r>
        <w:rPr>
          <w:rFonts w:ascii="Times New Roman"/>
          <w:b w:val="false"/>
          <w:i w:val="false"/>
          <w:color w:val="000000"/>
          <w:sz w:val="28"/>
        </w:rPr>
        <w:t xml:space="preserve">
     3.15. Органдарда өтiнiштер бойынша iс қарауды тоқтату туралы шешiмдi орган басшысы немесе оның орынбасары ғана қабылдауға құқылы. </w:t>
      </w:r>
      <w:r>
        <w:br/>
      </w:r>
      <w:r>
        <w:rPr>
          <w:rFonts w:ascii="Times New Roman"/>
          <w:b w:val="false"/>
          <w:i w:val="false"/>
          <w:color w:val="000000"/>
          <w:sz w:val="28"/>
        </w:rPr>
        <w:t xml:space="preserve">
     Азаматтардың өтiнiштерiмен жұмыс iстеудi ұйымдастыру және iс жүргiзудiң жай-күйi үшiн органдардың басшылары жеке жауап бередi. </w:t>
      </w:r>
      <w:r>
        <w:br/>
      </w:r>
      <w:r>
        <w:rPr>
          <w:rFonts w:ascii="Times New Roman"/>
          <w:b w:val="false"/>
          <w:i w:val="false"/>
          <w:color w:val="000000"/>
          <w:sz w:val="28"/>
        </w:rPr>
        <w:t xml:space="preserve">
     3.16. Мемлекеттiк тергеу комитетiнiң органдары, олардың лауазымды қызметкерлерi әдейi жалған мәлiметтер келтiрген хабарламаны тексеруге байланысты шыққан шығынды, оны айтқан азаматтан белгiленген тәртiпте, соттың шешiмi бойынша өтеп алуға құқығы бар. </w:t>
      </w:r>
    </w:p>
    <w:bookmarkStart w:name="z9" w:id="8"/>
    <w:p>
      <w:pPr>
        <w:spacing w:after="0"/>
        <w:ind w:left="0"/>
        <w:jc w:val="left"/>
      </w:pPr>
      <w:r>
        <w:rPr>
          <w:rFonts w:ascii="Times New Roman"/>
          <w:b/>
          <w:i w:val="false"/>
          <w:color w:val="000000"/>
        </w:rPr>
        <w:t xml:space="preserve"> 
4. Азаматтарды қабылдау </w:t>
      </w:r>
    </w:p>
    <w:bookmarkEnd w:id="8"/>
    <w:p>
      <w:pPr>
        <w:spacing w:after="0"/>
        <w:ind w:left="0"/>
        <w:jc w:val="both"/>
      </w:pPr>
      <w:r>
        <w:rPr>
          <w:rFonts w:ascii="Times New Roman"/>
          <w:b w:val="false"/>
          <w:i w:val="false"/>
          <w:color w:val="000000"/>
          <w:sz w:val="28"/>
        </w:rPr>
        <w:t xml:space="preserve">     4.1. Азаматтарды қабылдау Қазақстан Республикасы МТК-нiң барлық органдарында жүргiзiледi. </w:t>
      </w:r>
      <w:r>
        <w:br/>
      </w:r>
      <w:r>
        <w:rPr>
          <w:rFonts w:ascii="Times New Roman"/>
          <w:b w:val="false"/>
          <w:i w:val="false"/>
          <w:color w:val="000000"/>
          <w:sz w:val="28"/>
        </w:rPr>
        <w:t xml:space="preserve">
     4.2. Азаматтарды Мемлекеттiк тергеу комитетi органдарының өз құзырына жататын мәселелер бойынша шешiм қабылдауға құқылы басшылары мен басқа да лауазымды қызметкерлерi қабылдайды. </w:t>
      </w:r>
      <w:r>
        <w:br/>
      </w:r>
      <w:r>
        <w:rPr>
          <w:rFonts w:ascii="Times New Roman"/>
          <w:b w:val="false"/>
          <w:i w:val="false"/>
          <w:color w:val="000000"/>
          <w:sz w:val="28"/>
        </w:rPr>
        <w:t xml:space="preserve">
     4.3. Мемлекеттiк тергеу комитетi органдарының кезекшi бөлiмдерiнде азаматтар тәулiк бойы қабылданады. </w:t>
      </w:r>
      <w:r>
        <w:br/>
      </w:r>
      <w:r>
        <w:rPr>
          <w:rFonts w:ascii="Times New Roman"/>
          <w:b w:val="false"/>
          <w:i w:val="false"/>
          <w:color w:val="000000"/>
          <w:sz w:val="28"/>
        </w:rPr>
        <w:t xml:space="preserve">
     4.4. Қазақстан Республикасы Мемлекеттiк тергеу комитетiнiң, оның органдарының басшылары мен олардың орынбасарлары азаматтарды айына кем дегенде бiр рет, тиiстi журналдарда (N 6 қосымша) алдын-ала жазылу бойынша жеке қабылдайды. </w:t>
      </w:r>
      <w:r>
        <w:br/>
      </w:r>
      <w:r>
        <w:rPr>
          <w:rFonts w:ascii="Times New Roman"/>
          <w:b w:val="false"/>
          <w:i w:val="false"/>
          <w:color w:val="000000"/>
          <w:sz w:val="28"/>
        </w:rPr>
        <w:t xml:space="preserve">
     4.5. Азаматтарды қабылдау үшiн Мемлекеттiк тергеу комитетiнiң органдарында арнаулы бөлме (қабылдау бөлмесi) бөлiнедi, ол қажеттi бұйымдармен жабдықталады және тiзбеге сәйкес (N 7 қосымша) құралдармен қамтамасыз етiледi. Қабылдау бөлмесiне рұқсат қағаздарын ресiмдеусiз еркiн жiберiлу керек. </w:t>
      </w:r>
      <w:r>
        <w:br/>
      </w:r>
      <w:r>
        <w:rPr>
          <w:rFonts w:ascii="Times New Roman"/>
          <w:b w:val="false"/>
          <w:i w:val="false"/>
          <w:color w:val="000000"/>
          <w:sz w:val="28"/>
        </w:rPr>
        <w:t xml:space="preserve">
     4.6. Келушiлердi қабылдау кестесi қазақ және орыс тiлдерiнде жазылып, келушiлердi қабылдайтын басшы құрамдағы адамдардың тегiн және қабылдау уақытын көрсете отырып, Мемлекеттiк тергеу комитетi органдары ғимаратының көрнектi жерiне iлiнiп қойылады. </w:t>
      </w:r>
      <w:r>
        <w:br/>
      </w:r>
      <w:r>
        <w:rPr>
          <w:rFonts w:ascii="Times New Roman"/>
          <w:b w:val="false"/>
          <w:i w:val="false"/>
          <w:color w:val="000000"/>
          <w:sz w:val="28"/>
        </w:rPr>
        <w:t xml:space="preserve">
     4.7. Азаматтарды қабылдау кезек бойынша жүргiзiледi. Оның орындалуы үшiн қабылдау бөлмесiнде журнал ашылады. Парламент депутаттары, Ұлы Отан соғысына қатысушылар мен оларға теңестiрiлген адамдар, еңбек мүгедектерi, сондай-ақ жоғарғы Үкiмет наградаларымен марапатталған адамдар, екi қабат әйелдер, жас балалы келушiлер кезексiз қабылданады. </w:t>
      </w:r>
      <w:r>
        <w:br/>
      </w:r>
      <w:r>
        <w:rPr>
          <w:rFonts w:ascii="Times New Roman"/>
          <w:b w:val="false"/>
          <w:i w:val="false"/>
          <w:color w:val="000000"/>
          <w:sz w:val="28"/>
        </w:rPr>
        <w:t xml:space="preserve">
     4.8. Азаматтарды қабылдауға олардың келiсiмi бойынша қоғамдық негiзде заң қызметкерлерi, педагогтар, журналистер және қоғамдық ұйымдардың өкiлдерi қатысуы мүмкiн. Қабылдауға тiкелей қатысы жоқ адамдардың қабылдау жүрiп жатқан бөлмеде болуына тыйым салынады. </w:t>
      </w:r>
      <w:r>
        <w:br/>
      </w:r>
      <w:r>
        <w:rPr>
          <w:rFonts w:ascii="Times New Roman"/>
          <w:b w:val="false"/>
          <w:i w:val="false"/>
          <w:color w:val="000000"/>
          <w:sz w:val="28"/>
        </w:rPr>
        <w:t xml:space="preserve">
     4.9. Қабылдаушы адам келушiлер қойған мәселелердi бiлiктi шешу үшiн Мемлекеттiк тергеу комитетi органының тиiстi бөлiмшелерiнiң қызметкерлерiн қатыстыра алады немесе олардан қажеттi кеңес алуға болады. </w:t>
      </w:r>
      <w:r>
        <w:br/>
      </w:r>
      <w:r>
        <w:rPr>
          <w:rFonts w:ascii="Times New Roman"/>
          <w:b w:val="false"/>
          <w:i w:val="false"/>
          <w:color w:val="000000"/>
          <w:sz w:val="28"/>
        </w:rPr>
        <w:t xml:space="preserve">
     4.10. Мас күйiндегi адамдар қабылдауға жiберiлмейдi. Мұндай адамдарды дайындалып жатқан немесе жасалған қылмыстар туралы, сондай-ақ шұғыл шаралар қолдануды талап ететiн басқа оқиғалар туралы деректердi хабарлаған жағдайда ғана қабылдауға рұқсат етiледi. </w:t>
      </w:r>
      <w:r>
        <w:br/>
      </w:r>
      <w:r>
        <w:rPr>
          <w:rFonts w:ascii="Times New Roman"/>
          <w:b w:val="false"/>
          <w:i w:val="false"/>
          <w:color w:val="000000"/>
          <w:sz w:val="28"/>
        </w:rPr>
        <w:t xml:space="preserve">
     4.11. Азаматтарды қабылдау Мемлекеттiк тергеу комитетiнiң органы атынан жүргiзiледi. Қабылдауға келушiден ең алдымен өзiнiң аты-жөнiн, тұратын жерiн, жұмыс орнын хабарлау және оның өтiнiшiнiң мәнiн баяндау сұралынады. Егер азамат бұл мәселе бойынша аталған органға бұрын келген болса, әңгiме басталмас бұрын қолда бар материалдар зерделенедi. </w:t>
      </w:r>
      <w:r>
        <w:br/>
      </w:r>
      <w:r>
        <w:rPr>
          <w:rFonts w:ascii="Times New Roman"/>
          <w:b w:val="false"/>
          <w:i w:val="false"/>
          <w:color w:val="000000"/>
          <w:sz w:val="28"/>
        </w:rPr>
        <w:t xml:space="preserve">
     Қажет болған жағдайларда келушiден сыпайы түрде жеке басын растайтын құжат көрсетудi сұрауға болады. Құжаттың жоқтығы қабылдаудан бас тартуға негiз бола алмайды. </w:t>
      </w:r>
      <w:r>
        <w:br/>
      </w:r>
      <w:r>
        <w:rPr>
          <w:rFonts w:ascii="Times New Roman"/>
          <w:b w:val="false"/>
          <w:i w:val="false"/>
          <w:color w:val="000000"/>
          <w:sz w:val="28"/>
        </w:rPr>
        <w:t xml:space="preserve">
     4.12. Азаматтар өтiнiшiндегi мәселелер мүмкiндiгiнше қабылдау барысында шешiледi. </w:t>
      </w:r>
      <w:r>
        <w:br/>
      </w:r>
      <w:r>
        <w:rPr>
          <w:rFonts w:ascii="Times New Roman"/>
          <w:b w:val="false"/>
          <w:i w:val="false"/>
          <w:color w:val="000000"/>
          <w:sz w:val="28"/>
        </w:rPr>
        <w:t xml:space="preserve">
     4.13. Қабылдау жүргiзген адам заңды және басқа нормативтiк актiлердi басшылыққа ала отырып өз құзыры шеңберiнде төмендегi шешiмдердiң бiрiн қабылдауға құқылы: </w:t>
      </w:r>
      <w:r>
        <w:br/>
      </w:r>
      <w:r>
        <w:rPr>
          <w:rFonts w:ascii="Times New Roman"/>
          <w:b w:val="false"/>
          <w:i w:val="false"/>
          <w:color w:val="000000"/>
          <w:sz w:val="28"/>
        </w:rPr>
        <w:t xml:space="preserve">
     4.13.1. Келушiге қабылданған шешiмнiң орындалу тәртiбi мен мерзiмiн хабарлай отырып, тiлегiн қанағаттандыруға; </w:t>
      </w:r>
      <w:r>
        <w:br/>
      </w:r>
      <w:r>
        <w:rPr>
          <w:rFonts w:ascii="Times New Roman"/>
          <w:b w:val="false"/>
          <w:i w:val="false"/>
          <w:color w:val="000000"/>
          <w:sz w:val="28"/>
        </w:rPr>
        <w:t xml:space="preserve">
     4.13.2. Өтiнiшiн қанағаттандырудан бас тартып, оның себебiн және қабылданған шешiмге шағым беру тәртiбiн түсiндiруге; </w:t>
      </w:r>
      <w:r>
        <w:br/>
      </w:r>
      <w:r>
        <w:rPr>
          <w:rFonts w:ascii="Times New Roman"/>
          <w:b w:val="false"/>
          <w:i w:val="false"/>
          <w:color w:val="000000"/>
          <w:sz w:val="28"/>
        </w:rPr>
        <w:t xml:space="preserve">
     4.13.3. Келушi қойған мәселелер қосымша зерттеудi және тексерудi қажет ететiн болса, жазбаша өтiнiш қабылдауға. Егер келушi әлдебiр себептермен өзiнiң өтiнiшiн жазбаша түрде дербес баяндап бере алмайтын болса, оған қажеттi көмек көрсетуге. </w:t>
      </w:r>
      <w:r>
        <w:br/>
      </w:r>
      <w:r>
        <w:rPr>
          <w:rFonts w:ascii="Times New Roman"/>
          <w:b w:val="false"/>
          <w:i w:val="false"/>
          <w:color w:val="000000"/>
          <w:sz w:val="28"/>
        </w:rPr>
        <w:t xml:space="preserve">
     4.14. Егер келушi өтiнiш жасаған мәселенi шешу Мемлекеттiк тергеу комитетi органдарының құзырына жатпайтын болса, онда қабылдаушы адам оған қай ведомствоға (ұйымға немесе мекемеге) бару керек екенiн түсiндiредi және мүмкiндiгiне қарай оған қажеттi көмек көрсетедi. </w:t>
      </w:r>
      <w:r>
        <w:br/>
      </w:r>
      <w:r>
        <w:rPr>
          <w:rFonts w:ascii="Times New Roman"/>
          <w:b w:val="false"/>
          <w:i w:val="false"/>
          <w:color w:val="000000"/>
          <w:sz w:val="28"/>
        </w:rPr>
        <w:t xml:space="preserve">
     4.15. Қабылдау кезiнде берiлген өтiнiштер осы Нұсқаулықтың 2 және 3 бөлiмдерiнде баяндалған талаптарға сәйкес есепке алынады, тiркеледi, қаралады және шешiледi. Олардың шешiлу барысы бақылауға алынады. </w:t>
      </w:r>
      <w:r>
        <w:br/>
      </w:r>
      <w:r>
        <w:rPr>
          <w:rFonts w:ascii="Times New Roman"/>
          <w:b w:val="false"/>
          <w:i w:val="false"/>
          <w:color w:val="000000"/>
          <w:sz w:val="28"/>
        </w:rPr>
        <w:t xml:space="preserve">
     4.16. Қазақстан Республикасы МТК аппаратында азаматтарды қабылдау комитетiнiң қабылдау бөлмесiнде жүргiзiледi. </w:t>
      </w:r>
      <w:r>
        <w:br/>
      </w:r>
      <w:r>
        <w:rPr>
          <w:rFonts w:ascii="Times New Roman"/>
          <w:b w:val="false"/>
          <w:i w:val="false"/>
          <w:color w:val="000000"/>
          <w:sz w:val="28"/>
        </w:rPr>
        <w:t xml:space="preserve">
     Комитеттiң арнаулы қабылдау бөлмесi жоқ бөлiмшелерiнде азаматтар жұмыс уақытында қызмет кабинеттерiнде немесе арнайы бөлiнген бөлмелерде қабылданады. </w:t>
      </w:r>
    </w:p>
    <w:bookmarkStart w:name="z10" w:id="9"/>
    <w:p>
      <w:pPr>
        <w:spacing w:after="0"/>
        <w:ind w:left="0"/>
        <w:jc w:val="left"/>
      </w:pPr>
      <w:r>
        <w:rPr>
          <w:rFonts w:ascii="Times New Roman"/>
          <w:b/>
          <w:i w:val="false"/>
          <w:color w:val="000000"/>
        </w:rPr>
        <w:t xml:space="preserve"> 
5. Өтiнiштердi қарау мен азаматтарды қабылдауды, </w:t>
      </w:r>
      <w:r>
        <w:br/>
      </w:r>
      <w:r>
        <w:rPr>
          <w:rFonts w:ascii="Times New Roman"/>
          <w:b/>
          <w:i w:val="false"/>
          <w:color w:val="000000"/>
        </w:rPr>
        <w:t xml:space="preserve">
олардың практикасын талдау және қорыту </w:t>
      </w:r>
    </w:p>
    <w:bookmarkEnd w:id="9"/>
    <w:p>
      <w:pPr>
        <w:spacing w:after="0"/>
        <w:ind w:left="0"/>
        <w:jc w:val="both"/>
      </w:pPr>
      <w:r>
        <w:rPr>
          <w:rFonts w:ascii="Times New Roman"/>
          <w:b w:val="false"/>
          <w:i w:val="false"/>
          <w:color w:val="000000"/>
          <w:sz w:val="28"/>
        </w:rPr>
        <w:t xml:space="preserve">     5.1. Азаматтардың жазбаша және ауызша өтiнiштерi, олардағы сыни ескертулер азаматтардың заңмен қорғалатын құқықтары мен мүдделерiн бұзуды тудыратын себептердi дер кезiнде анықтау, қоғамдық пiкiрдi зерттеу. Мемлекеттiк тергеу комитетi органдарының жұмысын жетiлдiру мақсатында жүйелi талданып, қорытындыланып отыруы керек. Қайталанған және ұжымдық шағымдардан туған, сондай-ақ азаматтарды жергiлiктi жерде шешiлуi тиiс мәселелер бойынша Президент Әкiмшiлiгiне, Үкiметке, Парламентке арыздануға мәжбүр ететiн себептердi жоюға ерекше назар аударылуы керек. </w:t>
      </w:r>
      <w:r>
        <w:br/>
      </w:r>
      <w:r>
        <w:rPr>
          <w:rFonts w:ascii="Times New Roman"/>
          <w:b w:val="false"/>
          <w:i w:val="false"/>
          <w:color w:val="000000"/>
          <w:sz w:val="28"/>
        </w:rPr>
        <w:t xml:space="preserve">
     5.2. Талдау, қорыту нәтижесi бойынша азаматтардың өтiнiштерiмен жұмыс iстеудi ұйымдастыруды және оларды қабылдауды одан әрi жетiлдiру жөнiндегi нақты ұсыныстар айтылған анықтама, шолу немесе ақпараттық хат жазылады. </w:t>
      </w:r>
      <w:r>
        <w:br/>
      </w:r>
      <w:r>
        <w:rPr>
          <w:rFonts w:ascii="Times New Roman"/>
          <w:b w:val="false"/>
          <w:i w:val="false"/>
          <w:color w:val="000000"/>
          <w:sz w:val="28"/>
        </w:rPr>
        <w:t xml:space="preserve">
     5.3. Талдау, қорыту нәтижелерi коллегия мәжiлiстерiнде, Мемлекеттiк тергеу комитетi органының немесе құрылымдық бөлiмшенiң басшылығы өткiзетiн жедел кеңестерде қаралады, бағынышты органдар мен бөлiмшелерде тексеру жүргiзгенде, құқық тәртiбiн қорғауды жақсарту және құқық бұзушылықпен күрестi күшейту, Мемлекеттiк тергеу комитетi органдарының жедел қызметiн жетiлдiру жөнiндегi шараларды дайындағанда пайдаланылады. </w:t>
      </w:r>
    </w:p>
    <w:bookmarkStart w:name="z11" w:id="10"/>
    <w:p>
      <w:pPr>
        <w:spacing w:after="0"/>
        <w:ind w:left="0"/>
        <w:jc w:val="left"/>
      </w:pPr>
      <w:r>
        <w:rPr>
          <w:rFonts w:ascii="Times New Roman"/>
          <w:b/>
          <w:i w:val="false"/>
          <w:color w:val="000000"/>
        </w:rPr>
        <w:t xml:space="preserve"> 
6. Өтiнiштердiң қаралуы мен шешiлуiн және азаматтарды </w:t>
      </w:r>
      <w:r>
        <w:br/>
      </w:r>
      <w:r>
        <w:rPr>
          <w:rFonts w:ascii="Times New Roman"/>
          <w:b/>
          <w:i w:val="false"/>
          <w:color w:val="000000"/>
        </w:rPr>
        <w:t xml:space="preserve">
қабылдаудың ұйымдастырылуын бақылау. Есеп беру </w:t>
      </w:r>
    </w:p>
    <w:bookmarkEnd w:id="10"/>
    <w:p>
      <w:pPr>
        <w:spacing w:after="0"/>
        <w:ind w:left="0"/>
        <w:jc w:val="both"/>
      </w:pPr>
      <w:r>
        <w:rPr>
          <w:rFonts w:ascii="Times New Roman"/>
          <w:b w:val="false"/>
          <w:i w:val="false"/>
          <w:color w:val="000000"/>
          <w:sz w:val="28"/>
        </w:rPr>
        <w:t xml:space="preserve">     6.1. Мемлекеттiк тергеу комитетi органының басшысы өтiнiштермен жұмыс iстеу және азаматтарды қабылдау барысына жеке өзi, өзiнiң орынбасарлары, құрылымдық бөлiмшелердiң басшылары мен Секретариат (кеңсе) арқылы бақылау жасайды, тоқсан сайын азаматтардың ұсыныстарын, арыздары мен шағымдарын қарау жөнiндегi iстiң күйiн зерттеп бiледi, бұл ретте Ұлы Отан соғысына қатысушылар мен оған теңестiрiлген адамдардың, зейнеткерлердiң, мүгедектердiң, көп балалы отбасылардың, сондай-ақ әскери қызметшiлер мен олардың отбасы мүшелерiнiң ұсыныстарына, арыздары мен шағымдарына ерекше назар аударады. </w:t>
      </w:r>
      <w:r>
        <w:br/>
      </w:r>
      <w:r>
        <w:rPr>
          <w:rFonts w:ascii="Times New Roman"/>
          <w:b w:val="false"/>
          <w:i w:val="false"/>
          <w:color w:val="000000"/>
          <w:sz w:val="28"/>
        </w:rPr>
        <w:t xml:space="preserve">
     6.2. Секретариат (кеңсе) МТК органының басшысына апта сайын өтiнiштердiң қозғалысы (бақылауға алынған өтiнiштердiң шешiмiн табуы, белгiленген мерзiмдердiң бұзылуы) туралы мәлiметтердi ұсынады, ол өз кезегiнде айқын болған өтiнiштердi қарау мерзiмдерi мен тәртiбiнiң бұзылуын жоюға шаралар қабылдауға мiндеттi. </w:t>
      </w:r>
      <w:r>
        <w:br/>
      </w:r>
      <w:r>
        <w:rPr>
          <w:rFonts w:ascii="Times New Roman"/>
          <w:b w:val="false"/>
          <w:i w:val="false"/>
          <w:color w:val="000000"/>
          <w:sz w:val="28"/>
        </w:rPr>
        <w:t xml:space="preserve">
     6.3. Мемлекеттiк тергеу комитетi бөлiмшелерi мен органдарының басшылары заңдармен және осы Нұсқаулықпен белгiленген өтiнiштердi қарау тәртiбiнiң сақталуына тiкелей бақылау жасауға. Өтiнiш авторларын қудалауға жол бермеуге, азаматтардың арыздары мен шағымдарын қарау тәртiбiн бұзған лауазымды адамдардың iс-әрекетiне принциптi баға беруге мiндеттi. </w:t>
      </w:r>
      <w:r>
        <w:br/>
      </w:r>
      <w:r>
        <w:rPr>
          <w:rFonts w:ascii="Times New Roman"/>
          <w:b w:val="false"/>
          <w:i w:val="false"/>
          <w:color w:val="000000"/>
          <w:sz w:val="28"/>
        </w:rPr>
        <w:t xml:space="preserve">
     6.4. Орындаушылар өздерiнде бар бақылау карточкалары мен жазысулар арқылы төменгi Мемлекеттiк тергеу комитетi органдарына (бөлiмшелерiне) жiберiлген өтiнiштердiң шешiлуiн бақылайды. Нәтижелерi туралы тиiстi басшыға баяндайды. </w:t>
      </w:r>
      <w:r>
        <w:br/>
      </w:r>
      <w:r>
        <w:rPr>
          <w:rFonts w:ascii="Times New Roman"/>
          <w:b w:val="false"/>
          <w:i w:val="false"/>
          <w:color w:val="000000"/>
          <w:sz w:val="28"/>
        </w:rPr>
        <w:t xml:space="preserve">
     6.5. Бақылау жасау кезiнде қойылған мәселелердiң қаралу мерзiмiне және толығымен қаралуына, өтiнiштердiң объективтi тексерiлуiне: олар бойынша қабылданған шешiмдердiң заңдылығы мен негiздiлiгiне олардың дер кезiнде орындалуына және хат иесiне жауаптың жiберiлуiне назар аударылады. </w:t>
      </w:r>
      <w:r>
        <w:br/>
      </w:r>
      <w:r>
        <w:rPr>
          <w:rFonts w:ascii="Times New Roman"/>
          <w:b w:val="false"/>
          <w:i w:val="false"/>
          <w:color w:val="000000"/>
          <w:sz w:val="28"/>
        </w:rPr>
        <w:t xml:space="preserve">
     6.6. Ерекше назар аударуды қажет ететiн өтiнiштердiң шешiлуiне бақылау қойылады. Осы Нұсқаулықтың 3.5. тармағында көрсетiлген өтiнiштерден басқа, әдетте, мынадай өтiнiштердiң шешiлуi бақылауға алынады: </w:t>
      </w:r>
      <w:r>
        <w:br/>
      </w:r>
      <w:r>
        <w:rPr>
          <w:rFonts w:ascii="Times New Roman"/>
          <w:b w:val="false"/>
          <w:i w:val="false"/>
          <w:color w:val="000000"/>
          <w:sz w:val="28"/>
        </w:rPr>
        <w:t xml:space="preserve">
     6.6.1. Қылмыспен күрес мәселелерi жөнiндегi: </w:t>
      </w:r>
      <w:r>
        <w:br/>
      </w:r>
      <w:r>
        <w:rPr>
          <w:rFonts w:ascii="Times New Roman"/>
          <w:b w:val="false"/>
          <w:i w:val="false"/>
          <w:color w:val="000000"/>
          <w:sz w:val="28"/>
        </w:rPr>
        <w:t xml:space="preserve">
     6.6.2. Мемлекеттiк тергеу комитетi органдарының жұмысындағы кемшiлiктер туралы; </w:t>
      </w:r>
      <w:r>
        <w:br/>
      </w:r>
      <w:r>
        <w:rPr>
          <w:rFonts w:ascii="Times New Roman"/>
          <w:b w:val="false"/>
          <w:i w:val="false"/>
          <w:color w:val="000000"/>
          <w:sz w:val="28"/>
        </w:rPr>
        <w:t xml:space="preserve">
     6.6.3. Мемлекеттiк тергеу комитетi органдары қызметкерлерiнiң заңдылықты бұзуы туралы; </w:t>
      </w:r>
      <w:r>
        <w:br/>
      </w:r>
      <w:r>
        <w:rPr>
          <w:rFonts w:ascii="Times New Roman"/>
          <w:b w:val="false"/>
          <w:i w:val="false"/>
          <w:color w:val="000000"/>
          <w:sz w:val="28"/>
        </w:rPr>
        <w:t xml:space="preserve">
     6.6.4. Мемлекеттiк тергеу комитетi органдары қызметкерлерiнiң заңдылықты бұзуға жатпайтын келеңсiз iс-әрекеттерi туралы. </w:t>
      </w:r>
      <w:r>
        <w:br/>
      </w:r>
      <w:r>
        <w:rPr>
          <w:rFonts w:ascii="Times New Roman"/>
          <w:b w:val="false"/>
          <w:i w:val="false"/>
          <w:color w:val="000000"/>
          <w:sz w:val="28"/>
        </w:rPr>
        <w:t xml:space="preserve">
     6.7. Бақылауға алынған өтiнiштi уақытында шешу мүмкiн болмаған жағдайларда орындаушы бұл туралы күнi бұрын бақылау қойған адамға рапортпен баяндайды және заңмен белгiленген шекте (осы Нұсқаулықтың </w:t>
      </w:r>
      <w:r>
        <w:br/>
      </w:r>
      <w:r>
        <w:rPr>
          <w:rFonts w:ascii="Times New Roman"/>
          <w:b w:val="false"/>
          <w:i w:val="false"/>
          <w:color w:val="000000"/>
          <w:sz w:val="28"/>
        </w:rPr>
        <w:t xml:space="preserve">
3.6. және 3.7. тармақтары) оның мерзiмiн ұзартуды сұрайды. Осы Нұсқаулықтың 3.5 тармағында көрсетiлген өтiнiштердi шешу мерзiмiнiң ұзартылғаны туралы бақылау белгiлеген субъектi, сондай-ақ өтiнiш иелерi дер кезiнде хабардар етiледi. </w:t>
      </w:r>
      <w:r>
        <w:br/>
      </w:r>
      <w:r>
        <w:rPr>
          <w:rFonts w:ascii="Times New Roman"/>
          <w:b w:val="false"/>
          <w:i w:val="false"/>
          <w:color w:val="000000"/>
          <w:sz w:val="28"/>
        </w:rPr>
        <w:t xml:space="preserve">
     6.8. Жоғары тұрған Мемлекеттiк тергеу комитетiнiң органына жiберiлетiн, бақылауға алынған өтiнiштердi қарау нәтижесi туралы хабарламада өтiнiште баяндалған жәйттарды (деректердi) тексеру кезiнде нақты ненiң анықталғаны; арыз иесiнiң тұжырымдары немен дәлелденетiнi немесе жоққа шығарылатыны; егер терiс әрекеттер, кемшiлiктер мен қиянат жасаушылықтар анықталса, азаматтардың бұзылған құқықтарын, заңмен қорғалатын мүдделерiн қалпына келтiруге және кiнәлi адамдарға, сондай-ақ Мемлекеттiк тергеу комитетi органдарының жұмысындағы кемшiлiктердi жоюға қандай шаралар қолданылғаны, өтiнiш иесiне қашан жауап берiлгенi көрсетiлуi тиiс. </w:t>
      </w:r>
      <w:r>
        <w:br/>
      </w:r>
      <w:r>
        <w:rPr>
          <w:rFonts w:ascii="Times New Roman"/>
          <w:b w:val="false"/>
          <w:i w:val="false"/>
          <w:color w:val="000000"/>
          <w:sz w:val="28"/>
        </w:rPr>
        <w:t xml:space="preserve">
     6.9. Өтiнiштердi бақылаудан алу туралы шешiмдi бақылау қойған Мемлекеттiк тергеу комитетi органдарының басшылары мен басқа лауазымды адамдары тексеру нәтижелерi бойынша анықтамалармен (рапорттармен) танысқаннан кейiн "Бақылаудан алынсын" деп виза қойып, қабылдайды. Бақылауға алынған өтiнiштерге аралық жауаптар оларды бақылаудан алуға негiз бола алмайды. </w:t>
      </w:r>
      <w:r>
        <w:br/>
      </w:r>
      <w:r>
        <w:rPr>
          <w:rFonts w:ascii="Times New Roman"/>
          <w:b w:val="false"/>
          <w:i w:val="false"/>
          <w:color w:val="000000"/>
          <w:sz w:val="28"/>
        </w:rPr>
        <w:t xml:space="preserve">
     6.10. Бағынышты органдар мен бөлiмшелердегi өтiнiштермен жұмыс iстеу және азаматтарды қабылдау жөнiндегi жұмыстың күйi оларды инспекциялық тексеру барысында тексерiледi. </w:t>
      </w:r>
      <w:r>
        <w:br/>
      </w:r>
      <w:r>
        <w:rPr>
          <w:rFonts w:ascii="Times New Roman"/>
          <w:b w:val="false"/>
          <w:i w:val="false"/>
          <w:color w:val="000000"/>
          <w:sz w:val="28"/>
        </w:rPr>
        <w:t xml:space="preserve">
     Тексеру барысында азаматтардың өтiнiштерiмен жұмыс iстеудiң және оларды қабылдаудың ұйымдастырылуын терең әрi жан-жақты зерттеп бiлу, кемшiлiктердiң бетiн ашып, оларды жоюда жан-жақты көмек көрсету қажет. Тексеру нәтижесi анықтамаларда көрсетiледi. </w:t>
      </w:r>
      <w:r>
        <w:br/>
      </w:r>
      <w:r>
        <w:rPr>
          <w:rFonts w:ascii="Times New Roman"/>
          <w:b w:val="false"/>
          <w:i w:val="false"/>
          <w:color w:val="000000"/>
          <w:sz w:val="28"/>
        </w:rPr>
        <w:t xml:space="preserve">
     Бағынышты Мемлекеттiк тергеу комитетiнiң органына iссапармен жiберiлген әрбiр қызметкер негiзгi тапсырманы орындаумен бiрге өз қызметiнiң жүйесi бойынша азаматтардың өтiнiштерiмен жұмыс iстеу және оларды қабылдау күйiмен танысуға, анықталған терiс әрекеттердi жоюға шаралар қолдануға мiндеттi. </w:t>
      </w:r>
      <w:r>
        <w:br/>
      </w:r>
      <w:r>
        <w:rPr>
          <w:rFonts w:ascii="Times New Roman"/>
          <w:b w:val="false"/>
          <w:i w:val="false"/>
          <w:color w:val="000000"/>
          <w:sz w:val="28"/>
        </w:rPr>
        <w:t xml:space="preserve">
     6.11. Азаматтардың өтiнiштерiн қараудың тәртiбi мен мерзiмдерiн, сондай-ақ Нұсқаулықтың талаптарын бұзу МТК органдарында қызмет өткеру туралы Ережеге сәйкес тәртiптiк жауапкершiлiкке тартуға әкеледi. </w:t>
      </w:r>
      <w:r>
        <w:br/>
      </w:r>
      <w:r>
        <w:rPr>
          <w:rFonts w:ascii="Times New Roman"/>
          <w:b w:val="false"/>
          <w:i w:val="false"/>
          <w:color w:val="000000"/>
          <w:sz w:val="28"/>
        </w:rPr>
        <w:t xml:space="preserve">
     6.12. Облыстық, қалалық және көлiктегi Мемлекеттiк тергеу комитетiнiң басқармалары, сондай-ақ Қазақстан Республикасы МТК тiкелей бағынышты органдары мен мекемелерi азаматтардың өтiнiштерiмен жұмыс iстеу және оларды қабылдауды ұйымдастыру күйi туралы Мемлекеттiк тергеу комитетiне тоқсан iшiндегi жұмыс туралы есептiң тиiстi бөлiмiнде баяндайды (N 8 және 9 қосымшалар).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Мемлекеттiк тергеу </w:t>
      </w:r>
      <w:r>
        <w:br/>
      </w:r>
      <w:r>
        <w:rPr>
          <w:rFonts w:ascii="Times New Roman"/>
          <w:b w:val="false"/>
          <w:i w:val="false"/>
          <w:color w:val="000000"/>
          <w:sz w:val="28"/>
        </w:rPr>
        <w:t>
</w:t>
      </w:r>
      <w:r>
        <w:rPr>
          <w:rFonts w:ascii="Times New Roman"/>
          <w:b w:val="false"/>
          <w:i/>
          <w:color w:val="000000"/>
          <w:sz w:val="28"/>
        </w:rPr>
        <w:t xml:space="preserve">     комитетiнiң секретариат-басқармасы </w:t>
      </w:r>
    </w:p>
    <w:bookmarkStart w:name="z12" w:id="11"/>
    <w:p>
      <w:pPr>
        <w:spacing w:after="0"/>
        <w:ind w:left="0"/>
        <w:jc w:val="both"/>
      </w:pPr>
      <w:r>
        <w:rPr>
          <w:rFonts w:ascii="Times New Roman"/>
          <w:b w:val="false"/>
          <w:i w:val="false"/>
          <w:color w:val="000000"/>
          <w:sz w:val="28"/>
        </w:rPr>
        <w:t xml:space="preserve">
Нұсқаулыққа    </w:t>
      </w:r>
      <w:r>
        <w:br/>
      </w:r>
      <w:r>
        <w:rPr>
          <w:rFonts w:ascii="Times New Roman"/>
          <w:b w:val="false"/>
          <w:i w:val="false"/>
          <w:color w:val="000000"/>
          <w:sz w:val="28"/>
        </w:rPr>
        <w:t xml:space="preserve">
N 1 қосымша    </w:t>
      </w:r>
      <w:r>
        <w:br/>
      </w:r>
      <w:r>
        <w:rPr>
          <w:rFonts w:ascii="Times New Roman"/>
          <w:b w:val="false"/>
          <w:i w:val="false"/>
          <w:color w:val="000000"/>
          <w:sz w:val="28"/>
        </w:rPr>
        <w:t xml:space="preserve">
Приложения N 1   </w:t>
      </w:r>
      <w:r>
        <w:br/>
      </w:r>
      <w:r>
        <w:rPr>
          <w:rFonts w:ascii="Times New Roman"/>
          <w:b w:val="false"/>
          <w:i w:val="false"/>
          <w:color w:val="000000"/>
          <w:sz w:val="28"/>
        </w:rPr>
        <w:t xml:space="preserve">
к Инструкции   </w:t>
      </w:r>
    </w:p>
    <w:bookmarkEnd w:id="11"/>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тергеу комитетi </w:t>
      </w:r>
    </w:p>
    <w:p>
      <w:pPr>
        <w:spacing w:after="0"/>
        <w:ind w:left="0"/>
        <w:jc w:val="both"/>
      </w:pPr>
      <w:r>
        <w:rPr>
          <w:rFonts w:ascii="Times New Roman"/>
          <w:b w:val="false"/>
          <w:i w:val="false"/>
          <w:color w:val="000000"/>
          <w:sz w:val="28"/>
        </w:rPr>
        <w:t xml:space="preserve">Государственный следственный комитет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БҰРЫШТАМА </w:t>
      </w:r>
      <w:r>
        <w:br/>
      </w:r>
      <w:r>
        <w:rPr>
          <w:rFonts w:ascii="Times New Roman"/>
          <w:b w:val="false"/>
          <w:i w:val="false"/>
          <w:color w:val="000000"/>
          <w:sz w:val="28"/>
        </w:rPr>
        <w:t xml:space="preserve">
                           РЕЗОЛЮЦИЯ </w:t>
      </w:r>
    </w:p>
    <w:p>
      <w:pPr>
        <w:spacing w:after="0"/>
        <w:ind w:left="0"/>
        <w:jc w:val="both"/>
      </w:pP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Бақылау                      Контроль </w:t>
      </w:r>
    </w:p>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тергеу комитетi </w:t>
      </w:r>
    </w:p>
    <w:p>
      <w:pPr>
        <w:spacing w:after="0"/>
        <w:ind w:left="0"/>
        <w:jc w:val="both"/>
      </w:pPr>
      <w:r>
        <w:rPr>
          <w:rFonts w:ascii="Times New Roman"/>
          <w:b w:val="false"/>
          <w:i w:val="false"/>
          <w:color w:val="000000"/>
          <w:sz w:val="28"/>
        </w:rPr>
        <w:t xml:space="preserve">Государственный следственный комитет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БҰРЫШТАМА </w:t>
      </w:r>
    </w:p>
    <w:p>
      <w:pPr>
        <w:spacing w:after="0"/>
        <w:ind w:left="0"/>
        <w:jc w:val="both"/>
      </w:pPr>
      <w:r>
        <w:rPr>
          <w:rFonts w:ascii="Times New Roman"/>
          <w:b w:val="false"/>
          <w:i w:val="false"/>
          <w:color w:val="000000"/>
          <w:sz w:val="28"/>
        </w:rPr>
        <w:t xml:space="preserve">                           РЕЗОЛЮЦИЯ </w:t>
      </w:r>
    </w:p>
    <w:bookmarkStart w:name="z13" w:id="12"/>
    <w:p>
      <w:pPr>
        <w:spacing w:after="0"/>
        <w:ind w:left="0"/>
        <w:jc w:val="both"/>
      </w:pPr>
      <w:r>
        <w:rPr>
          <w:rFonts w:ascii="Times New Roman"/>
          <w:b w:val="false"/>
          <w:i w:val="false"/>
          <w:color w:val="000000"/>
          <w:sz w:val="28"/>
        </w:rPr>
        <w:t xml:space="preserve">
Нұсқаулыққа   </w:t>
      </w:r>
      <w:r>
        <w:br/>
      </w:r>
      <w:r>
        <w:rPr>
          <w:rFonts w:ascii="Times New Roman"/>
          <w:b w:val="false"/>
          <w:i w:val="false"/>
          <w:color w:val="000000"/>
          <w:sz w:val="28"/>
        </w:rPr>
        <w:t xml:space="preserve">
N 2 қосымша   </w:t>
      </w:r>
    </w:p>
    <w:bookmarkEnd w:id="12"/>
    <w:p>
      <w:pPr>
        <w:spacing w:after="0"/>
        <w:ind w:left="0"/>
        <w:jc w:val="both"/>
      </w:pPr>
      <w:r>
        <w:rPr>
          <w:rFonts w:ascii="Times New Roman"/>
          <w:b w:val="false"/>
          <w:i w:val="false"/>
          <w:color w:val="000000"/>
          <w:sz w:val="28"/>
        </w:rPr>
        <w:t xml:space="preserve">Приложения N 2   </w:t>
      </w:r>
      <w:r>
        <w:br/>
      </w:r>
      <w:r>
        <w:rPr>
          <w:rFonts w:ascii="Times New Roman"/>
          <w:b w:val="false"/>
          <w:i w:val="false"/>
          <w:color w:val="000000"/>
          <w:sz w:val="28"/>
        </w:rPr>
        <w:t xml:space="preserve">
к Инструкции    </w:t>
      </w:r>
    </w:p>
    <w:p>
      <w:pPr>
        <w:spacing w:after="0"/>
        <w:ind w:left="0"/>
        <w:jc w:val="both"/>
      </w:pPr>
      <w:r>
        <w:rPr>
          <w:rFonts w:ascii="Times New Roman"/>
          <w:b w:val="false"/>
          <w:i w:val="false"/>
          <w:color w:val="000000"/>
          <w:sz w:val="28"/>
        </w:rPr>
        <w:t xml:space="preserve">Өтiнiш есебiнiң карточкасы </w:t>
      </w:r>
    </w:p>
    <w:p>
      <w:pPr>
        <w:spacing w:after="0"/>
        <w:ind w:left="0"/>
        <w:jc w:val="both"/>
      </w:pPr>
      <w:r>
        <w:rPr>
          <w:rFonts w:ascii="Times New Roman"/>
          <w:b w:val="false"/>
          <w:i w:val="false"/>
          <w:color w:val="000000"/>
          <w:sz w:val="28"/>
        </w:rPr>
        <w:t xml:space="preserve">Карточка учета обращения </w:t>
      </w:r>
    </w:p>
    <w:p>
      <w:pPr>
        <w:spacing w:after="0"/>
        <w:ind w:left="0"/>
        <w:jc w:val="both"/>
      </w:pPr>
      <w:r>
        <w:rPr>
          <w:rFonts w:ascii="Times New Roman"/>
          <w:b w:val="false"/>
          <w:i w:val="false"/>
          <w:color w:val="000000"/>
          <w:sz w:val="28"/>
        </w:rPr>
        <w:t xml:space="preserve">    Тегi ______________________________________ N 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Аты, әкесiнiң аты __________________________________жiберiлдi </w:t>
      </w:r>
    </w:p>
    <w:p>
      <w:pPr>
        <w:spacing w:after="0"/>
        <w:ind w:left="0"/>
        <w:jc w:val="both"/>
      </w:pPr>
      <w:r>
        <w:rPr>
          <w:rFonts w:ascii="Times New Roman"/>
          <w:b w:val="false"/>
          <w:i w:val="false"/>
          <w:color w:val="000000"/>
          <w:sz w:val="28"/>
        </w:rPr>
        <w:t xml:space="preserve">    Имя, отчество                                      отправлено </w:t>
      </w:r>
    </w:p>
    <w:p>
      <w:pPr>
        <w:spacing w:after="0"/>
        <w:ind w:left="0"/>
        <w:jc w:val="both"/>
      </w:pPr>
      <w:r>
        <w:rPr>
          <w:rFonts w:ascii="Times New Roman"/>
          <w:b w:val="false"/>
          <w:i w:val="false"/>
          <w:color w:val="000000"/>
          <w:sz w:val="28"/>
        </w:rPr>
        <w:t xml:space="preserve">    Мекен-жайы _________________________________" " _____19___ж. </w:t>
      </w:r>
    </w:p>
    <w:p>
      <w:pPr>
        <w:spacing w:after="0"/>
        <w:ind w:left="0"/>
        <w:jc w:val="both"/>
      </w:pPr>
      <w:r>
        <w:rPr>
          <w:rFonts w:ascii="Times New Roman"/>
          <w:b w:val="false"/>
          <w:i w:val="false"/>
          <w:color w:val="000000"/>
          <w:sz w:val="28"/>
        </w:rPr>
        <w:t xml:space="preserve">    Адрес                                                     г.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Келiп түскен мерзiмi _______________________________________ </w:t>
      </w:r>
    </w:p>
    <w:p>
      <w:pPr>
        <w:spacing w:after="0"/>
        <w:ind w:left="0"/>
        <w:jc w:val="both"/>
      </w:pPr>
      <w:r>
        <w:rPr>
          <w:rFonts w:ascii="Times New Roman"/>
          <w:b w:val="false"/>
          <w:i w:val="false"/>
          <w:color w:val="000000"/>
          <w:sz w:val="28"/>
        </w:rPr>
        <w:t xml:space="preserve">    Дата поступления </w:t>
      </w:r>
    </w:p>
    <w:p>
      <w:pPr>
        <w:spacing w:after="0"/>
        <w:ind w:left="0"/>
        <w:jc w:val="both"/>
      </w:pPr>
      <w:r>
        <w:rPr>
          <w:rFonts w:ascii="Times New Roman"/>
          <w:b w:val="false"/>
          <w:i w:val="false"/>
          <w:color w:val="000000"/>
          <w:sz w:val="28"/>
        </w:rPr>
        <w:t xml:space="preserve">    Қайдан келiп түстi ________________N __ " "__________199__ж. </w:t>
      </w:r>
    </w:p>
    <w:p>
      <w:pPr>
        <w:spacing w:after="0"/>
        <w:ind w:left="0"/>
        <w:jc w:val="both"/>
      </w:pPr>
      <w:r>
        <w:rPr>
          <w:rFonts w:ascii="Times New Roman"/>
          <w:b w:val="false"/>
          <w:i w:val="false"/>
          <w:color w:val="000000"/>
          <w:sz w:val="28"/>
        </w:rPr>
        <w:t xml:space="preserve">    Откуда поступило                                          г. </w:t>
      </w:r>
    </w:p>
    <w:p>
      <w:pPr>
        <w:spacing w:after="0"/>
        <w:ind w:left="0"/>
        <w:jc w:val="both"/>
      </w:pPr>
      <w:r>
        <w:rPr>
          <w:rFonts w:ascii="Times New Roman"/>
          <w:b w:val="false"/>
          <w:i w:val="false"/>
          <w:color w:val="000000"/>
          <w:sz w:val="28"/>
        </w:rPr>
        <w:t xml:space="preserve">    Мазмұны_____________________________________________________ </w:t>
      </w:r>
    </w:p>
    <w:p>
      <w:pPr>
        <w:spacing w:after="0"/>
        <w:ind w:left="0"/>
        <w:jc w:val="both"/>
      </w:pPr>
      <w:r>
        <w:rPr>
          <w:rFonts w:ascii="Times New Roman"/>
          <w:b w:val="false"/>
          <w:i w:val="false"/>
          <w:color w:val="000000"/>
          <w:sz w:val="28"/>
        </w:rPr>
        <w:t xml:space="preserve">    Содержание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Негiзгi құжат _____________парақ   Қосымшасы__________парақ </w:t>
      </w:r>
    </w:p>
    <w:p>
      <w:pPr>
        <w:spacing w:after="0"/>
        <w:ind w:left="0"/>
        <w:jc w:val="both"/>
      </w:pPr>
      <w:r>
        <w:rPr>
          <w:rFonts w:ascii="Times New Roman"/>
          <w:b w:val="false"/>
          <w:i w:val="false"/>
          <w:color w:val="000000"/>
          <w:sz w:val="28"/>
        </w:rPr>
        <w:t xml:space="preserve">    основной документ          лист    приложение         лист </w:t>
      </w:r>
    </w:p>
    <w:p>
      <w:pPr>
        <w:spacing w:after="0"/>
        <w:ind w:left="0"/>
        <w:jc w:val="both"/>
      </w:pPr>
      <w:r>
        <w:rPr>
          <w:rFonts w:ascii="Times New Roman"/>
          <w:b w:val="false"/>
          <w:i w:val="false"/>
          <w:color w:val="000000"/>
          <w:sz w:val="28"/>
        </w:rPr>
        <w:t xml:space="preserve">                           (бет жағы) </w:t>
      </w:r>
      <w:r>
        <w:br/>
      </w:r>
      <w:r>
        <w:rPr>
          <w:rFonts w:ascii="Times New Roman"/>
          <w:b w:val="false"/>
          <w:i w:val="false"/>
          <w:color w:val="000000"/>
          <w:sz w:val="28"/>
        </w:rPr>
        <w:t xml:space="preserve">
                       (лицевая сторона) </w:t>
      </w:r>
    </w:p>
    <w:p>
      <w:pPr>
        <w:spacing w:after="0"/>
        <w:ind w:left="0"/>
        <w:jc w:val="both"/>
      </w:pPr>
      <w:r>
        <w:rPr>
          <w:rFonts w:ascii="Times New Roman"/>
          <w:b w:val="false"/>
          <w:i w:val="false"/>
          <w:color w:val="000000"/>
          <w:sz w:val="28"/>
        </w:rPr>
        <w:t xml:space="preserve">                          (сыртқы жағы) </w:t>
      </w:r>
      <w:r>
        <w:br/>
      </w: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    Басшылықтың бұрыштамасы_______________________________________ </w:t>
      </w:r>
    </w:p>
    <w:p>
      <w:pPr>
        <w:spacing w:after="0"/>
        <w:ind w:left="0"/>
        <w:jc w:val="both"/>
      </w:pPr>
      <w:r>
        <w:rPr>
          <w:rFonts w:ascii="Times New Roman"/>
          <w:b w:val="false"/>
          <w:i w:val="false"/>
          <w:color w:val="000000"/>
          <w:sz w:val="28"/>
        </w:rPr>
        <w:t xml:space="preserve">    Резолюция руководства </w:t>
      </w:r>
    </w:p>
    <w:p>
      <w:pPr>
        <w:spacing w:after="0"/>
        <w:ind w:left="0"/>
        <w:jc w:val="both"/>
      </w:pPr>
      <w:r>
        <w:rPr>
          <w:rFonts w:ascii="Times New Roman"/>
          <w:b w:val="false"/>
          <w:i w:val="false"/>
          <w:color w:val="000000"/>
          <w:sz w:val="28"/>
        </w:rPr>
        <w:t xml:space="preserve">    Қайда жiберiлдi_______________________________________________ </w:t>
      </w:r>
    </w:p>
    <w:p>
      <w:pPr>
        <w:spacing w:after="0"/>
        <w:ind w:left="0"/>
        <w:jc w:val="both"/>
      </w:pPr>
      <w:r>
        <w:rPr>
          <w:rFonts w:ascii="Times New Roman"/>
          <w:b w:val="false"/>
          <w:i w:val="false"/>
          <w:color w:val="000000"/>
          <w:sz w:val="28"/>
        </w:rPr>
        <w:t xml:space="preserve">    Куда направлено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Өтiнiштiң қозғалысы мен орындалу нәтижелерi туралы белгi </w:t>
      </w:r>
    </w:p>
    <w:p>
      <w:pPr>
        <w:spacing w:after="0"/>
        <w:ind w:left="0"/>
        <w:jc w:val="both"/>
      </w:pPr>
      <w:r>
        <w:rPr>
          <w:rFonts w:ascii="Times New Roman"/>
          <w:b w:val="false"/>
          <w:i w:val="false"/>
          <w:color w:val="000000"/>
          <w:sz w:val="28"/>
        </w:rPr>
        <w:t xml:space="preserve">    Отметка о движения обращения и результатах исполнения 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Орындаушы (тегi) _____________________телефон ________________ </w:t>
      </w:r>
    </w:p>
    <w:p>
      <w:pPr>
        <w:spacing w:after="0"/>
        <w:ind w:left="0"/>
        <w:jc w:val="both"/>
      </w:pPr>
      <w:r>
        <w:rPr>
          <w:rFonts w:ascii="Times New Roman"/>
          <w:b w:val="false"/>
          <w:i w:val="false"/>
          <w:color w:val="000000"/>
          <w:sz w:val="28"/>
        </w:rPr>
        <w:t xml:space="preserve">    Исполнитель </w:t>
      </w:r>
    </w:p>
    <w:p>
      <w:pPr>
        <w:spacing w:after="0"/>
        <w:ind w:left="0"/>
        <w:jc w:val="both"/>
      </w:pPr>
      <w:r>
        <w:rPr>
          <w:rFonts w:ascii="Times New Roman"/>
          <w:b w:val="false"/>
          <w:i w:val="false"/>
          <w:color w:val="000000"/>
          <w:sz w:val="28"/>
        </w:rPr>
        <w:t xml:space="preserve">    Iс N __________________ бет N ________________________________ </w:t>
      </w:r>
    </w:p>
    <w:p>
      <w:pPr>
        <w:spacing w:after="0"/>
        <w:ind w:left="0"/>
        <w:jc w:val="both"/>
      </w:pPr>
      <w:r>
        <w:rPr>
          <w:rFonts w:ascii="Times New Roman"/>
          <w:b w:val="false"/>
          <w:i w:val="false"/>
          <w:color w:val="000000"/>
          <w:sz w:val="28"/>
        </w:rPr>
        <w:t xml:space="preserve">    Дело                    стр. </w:t>
      </w:r>
    </w:p>
    <w:p>
      <w:pPr>
        <w:spacing w:after="0"/>
        <w:ind w:left="0"/>
        <w:jc w:val="both"/>
      </w:pPr>
      <w:r>
        <w:rPr>
          <w:rFonts w:ascii="Times New Roman"/>
          <w:b w:val="false"/>
          <w:i w:val="false"/>
          <w:color w:val="000000"/>
          <w:sz w:val="28"/>
        </w:rPr>
        <w:t xml:space="preserve">Нұсқаулыққа N 3 қосымша    </w:t>
      </w:r>
      <w:r>
        <w:br/>
      </w:r>
      <w:r>
        <w:rPr>
          <w:rFonts w:ascii="Times New Roman"/>
          <w:b w:val="false"/>
          <w:i w:val="false"/>
          <w:color w:val="000000"/>
          <w:sz w:val="28"/>
        </w:rPr>
        <w:t xml:space="preserve">
Приложение N 3 к Инструкции   </w:t>
      </w:r>
    </w:p>
    <w:p>
      <w:pPr>
        <w:spacing w:after="0"/>
        <w:ind w:left="0"/>
        <w:jc w:val="both"/>
      </w:pPr>
      <w:r>
        <w:rPr>
          <w:rFonts w:ascii="Times New Roman"/>
          <w:b w:val="false"/>
          <w:i w:val="false"/>
          <w:color w:val="000000"/>
          <w:sz w:val="28"/>
        </w:rPr>
        <w:t xml:space="preserve">Азаматтардың өтiнiштерiн есепке алу </w:t>
      </w:r>
      <w:r>
        <w:br/>
      </w: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Журнал </w:t>
      </w:r>
      <w:r>
        <w:br/>
      </w:r>
      <w:r>
        <w:rPr>
          <w:rFonts w:ascii="Times New Roman"/>
          <w:b w:val="false"/>
          <w:i w:val="false"/>
          <w:color w:val="000000"/>
          <w:sz w:val="28"/>
        </w:rPr>
        <w:t xml:space="preserve">
учета обращений граждан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(бөлiмшенiң атауы                   наименование подраздаления) </w:t>
      </w:r>
    </w:p>
    <w:p>
      <w:pPr>
        <w:spacing w:after="0"/>
        <w:ind w:left="0"/>
        <w:jc w:val="both"/>
      </w:pPr>
      <w:r>
        <w:rPr>
          <w:rFonts w:ascii="Times New Roman"/>
          <w:b w:val="false"/>
          <w:i w:val="false"/>
          <w:color w:val="000000"/>
          <w:sz w:val="28"/>
        </w:rPr>
        <w:t xml:space="preserve">Журналдың бағандары </w:t>
      </w:r>
    </w:p>
    <w:p>
      <w:pPr>
        <w:spacing w:after="0"/>
        <w:ind w:left="0"/>
        <w:jc w:val="both"/>
      </w:pPr>
      <w:r>
        <w:rPr>
          <w:rFonts w:ascii="Times New Roman"/>
          <w:b w:val="false"/>
          <w:i w:val="false"/>
          <w:color w:val="000000"/>
          <w:sz w:val="28"/>
        </w:rPr>
        <w:t xml:space="preserve">Графы журнала </w:t>
      </w:r>
    </w:p>
    <w:p>
      <w:pPr>
        <w:spacing w:after="0"/>
        <w:ind w:left="0"/>
        <w:jc w:val="both"/>
      </w:pPr>
      <w:r>
        <w:rPr>
          <w:rFonts w:ascii="Times New Roman"/>
          <w:b w:val="false"/>
          <w:i w:val="false"/>
          <w:color w:val="000000"/>
          <w:sz w:val="28"/>
        </w:rPr>
        <w:t xml:space="preserve">    1. Реттiк нөмiрi </w:t>
      </w:r>
      <w:r>
        <w:br/>
      </w:r>
      <w:r>
        <w:rPr>
          <w:rFonts w:ascii="Times New Roman"/>
          <w:b w:val="false"/>
          <w:i w:val="false"/>
          <w:color w:val="000000"/>
          <w:sz w:val="28"/>
        </w:rPr>
        <w:t xml:space="preserve">
       Порядковый номер </w:t>
      </w:r>
    </w:p>
    <w:p>
      <w:pPr>
        <w:spacing w:after="0"/>
        <w:ind w:left="0"/>
        <w:jc w:val="both"/>
      </w:pPr>
      <w:r>
        <w:rPr>
          <w:rFonts w:ascii="Times New Roman"/>
          <w:b w:val="false"/>
          <w:i w:val="false"/>
          <w:color w:val="000000"/>
          <w:sz w:val="28"/>
        </w:rPr>
        <w:t xml:space="preserve">    2. Түскен мерзiмi </w:t>
      </w:r>
      <w:r>
        <w:br/>
      </w:r>
      <w:r>
        <w:rPr>
          <w:rFonts w:ascii="Times New Roman"/>
          <w:b w:val="false"/>
          <w:i w:val="false"/>
          <w:color w:val="000000"/>
          <w:sz w:val="28"/>
        </w:rPr>
        <w:t xml:space="preserve">
       Дата поступления </w:t>
      </w:r>
    </w:p>
    <w:p>
      <w:pPr>
        <w:spacing w:after="0"/>
        <w:ind w:left="0"/>
        <w:jc w:val="both"/>
      </w:pPr>
      <w:r>
        <w:rPr>
          <w:rFonts w:ascii="Times New Roman"/>
          <w:b w:val="false"/>
          <w:i w:val="false"/>
          <w:color w:val="000000"/>
          <w:sz w:val="28"/>
        </w:rPr>
        <w:t xml:space="preserve">    3. Арыз иесiнiң тегi, аты, әкесiнiң аты </w:t>
      </w:r>
      <w:r>
        <w:br/>
      </w:r>
      <w:r>
        <w:rPr>
          <w:rFonts w:ascii="Times New Roman"/>
          <w:b w:val="false"/>
          <w:i w:val="false"/>
          <w:color w:val="000000"/>
          <w:sz w:val="28"/>
        </w:rPr>
        <w:t xml:space="preserve">
       Фамилия, имя, отчество заявителя </w:t>
      </w:r>
    </w:p>
    <w:p>
      <w:pPr>
        <w:spacing w:after="0"/>
        <w:ind w:left="0"/>
        <w:jc w:val="both"/>
      </w:pPr>
      <w:r>
        <w:rPr>
          <w:rFonts w:ascii="Times New Roman"/>
          <w:b w:val="false"/>
          <w:i w:val="false"/>
          <w:color w:val="000000"/>
          <w:sz w:val="28"/>
        </w:rPr>
        <w:t xml:space="preserve">    4. Мекен-жайы </w:t>
      </w:r>
      <w:r>
        <w:br/>
      </w:r>
      <w:r>
        <w:rPr>
          <w:rFonts w:ascii="Times New Roman"/>
          <w:b w:val="false"/>
          <w:i w:val="false"/>
          <w:color w:val="000000"/>
          <w:sz w:val="28"/>
        </w:rPr>
        <w:t xml:space="preserve">
       Адрес </w:t>
      </w:r>
    </w:p>
    <w:p>
      <w:pPr>
        <w:spacing w:after="0"/>
        <w:ind w:left="0"/>
        <w:jc w:val="both"/>
      </w:pPr>
      <w:r>
        <w:rPr>
          <w:rFonts w:ascii="Times New Roman"/>
          <w:b w:val="false"/>
          <w:i w:val="false"/>
          <w:color w:val="000000"/>
          <w:sz w:val="28"/>
        </w:rPr>
        <w:t xml:space="preserve">    5. Өтiнiш мәнiнiң қысқаша мазмұны </w:t>
      </w:r>
      <w:r>
        <w:br/>
      </w:r>
      <w:r>
        <w:rPr>
          <w:rFonts w:ascii="Times New Roman"/>
          <w:b w:val="false"/>
          <w:i w:val="false"/>
          <w:color w:val="000000"/>
          <w:sz w:val="28"/>
        </w:rPr>
        <w:t xml:space="preserve">
       Краткое содержания обращения </w:t>
      </w:r>
    </w:p>
    <w:p>
      <w:pPr>
        <w:spacing w:after="0"/>
        <w:ind w:left="0"/>
        <w:jc w:val="both"/>
      </w:pPr>
      <w:r>
        <w:rPr>
          <w:rFonts w:ascii="Times New Roman"/>
          <w:b w:val="false"/>
          <w:i w:val="false"/>
          <w:color w:val="000000"/>
          <w:sz w:val="28"/>
        </w:rPr>
        <w:t xml:space="preserve">    6. Өтiнiштi қарайтын басшының тегi </w:t>
      </w:r>
      <w:r>
        <w:br/>
      </w:r>
      <w:r>
        <w:rPr>
          <w:rFonts w:ascii="Times New Roman"/>
          <w:b w:val="false"/>
          <w:i w:val="false"/>
          <w:color w:val="000000"/>
          <w:sz w:val="28"/>
        </w:rPr>
        <w:t xml:space="preserve">
       Фамилия руководителя, рассматривающего обращение </w:t>
      </w:r>
    </w:p>
    <w:p>
      <w:pPr>
        <w:spacing w:after="0"/>
        <w:ind w:left="0"/>
        <w:jc w:val="both"/>
      </w:pPr>
      <w:r>
        <w:rPr>
          <w:rFonts w:ascii="Times New Roman"/>
          <w:b w:val="false"/>
          <w:i w:val="false"/>
          <w:color w:val="000000"/>
          <w:sz w:val="28"/>
        </w:rPr>
        <w:t xml:space="preserve">    7. Тексеру жұмысы тапсырылған орындаушының тегi </w:t>
      </w:r>
      <w:r>
        <w:br/>
      </w:r>
      <w:r>
        <w:rPr>
          <w:rFonts w:ascii="Times New Roman"/>
          <w:b w:val="false"/>
          <w:i w:val="false"/>
          <w:color w:val="000000"/>
          <w:sz w:val="28"/>
        </w:rPr>
        <w:t xml:space="preserve">
       Фамилия исполнителя, которому поручена проверка </w:t>
      </w:r>
    </w:p>
    <w:p>
      <w:pPr>
        <w:spacing w:after="0"/>
        <w:ind w:left="0"/>
        <w:jc w:val="both"/>
      </w:pPr>
      <w:r>
        <w:rPr>
          <w:rFonts w:ascii="Times New Roman"/>
          <w:b w:val="false"/>
          <w:i w:val="false"/>
          <w:color w:val="000000"/>
          <w:sz w:val="28"/>
        </w:rPr>
        <w:t xml:space="preserve">    8. Қабылданған шешiм мен оның нәтижелерi туралы арыз </w:t>
      </w:r>
      <w:r>
        <w:br/>
      </w:r>
      <w:r>
        <w:rPr>
          <w:rFonts w:ascii="Times New Roman"/>
          <w:b w:val="false"/>
          <w:i w:val="false"/>
          <w:color w:val="000000"/>
          <w:sz w:val="28"/>
        </w:rPr>
        <w:t xml:space="preserve">
       иесiне хабарлау жөнiндегi белгi </w:t>
      </w:r>
      <w:r>
        <w:br/>
      </w:r>
      <w:r>
        <w:rPr>
          <w:rFonts w:ascii="Times New Roman"/>
          <w:b w:val="false"/>
          <w:i w:val="false"/>
          <w:color w:val="000000"/>
          <w:sz w:val="28"/>
        </w:rPr>
        <w:t xml:space="preserve">
       Отметка о принятом решении и сообщении о результатах </w:t>
      </w:r>
      <w:r>
        <w:br/>
      </w:r>
      <w:r>
        <w:rPr>
          <w:rFonts w:ascii="Times New Roman"/>
          <w:b w:val="false"/>
          <w:i w:val="false"/>
          <w:color w:val="000000"/>
          <w:sz w:val="28"/>
        </w:rPr>
        <w:t xml:space="preserve">
       заявителю </w:t>
      </w:r>
    </w:p>
    <w:p>
      <w:pPr>
        <w:spacing w:after="0"/>
        <w:ind w:left="0"/>
        <w:jc w:val="both"/>
      </w:pPr>
      <w:r>
        <w:rPr>
          <w:rFonts w:ascii="Times New Roman"/>
          <w:b w:val="false"/>
          <w:i w:val="false"/>
          <w:color w:val="000000"/>
          <w:sz w:val="28"/>
        </w:rPr>
        <w:t xml:space="preserve">    9. Өтiнiштi шешуге бақылау жасау туралы белгiлер </w:t>
      </w:r>
      <w:r>
        <w:br/>
      </w:r>
      <w:r>
        <w:rPr>
          <w:rFonts w:ascii="Times New Roman"/>
          <w:b w:val="false"/>
          <w:i w:val="false"/>
          <w:color w:val="000000"/>
          <w:sz w:val="28"/>
        </w:rPr>
        <w:t xml:space="preserve">
       Отметки об осуществлении контроля за разрешением обращения </w:t>
      </w:r>
    </w:p>
    <w:p>
      <w:pPr>
        <w:spacing w:after="0"/>
        <w:ind w:left="0"/>
        <w:jc w:val="both"/>
      </w:pPr>
      <w:r>
        <w:rPr>
          <w:rFonts w:ascii="Times New Roman"/>
          <w:b w:val="false"/>
          <w:i w:val="false"/>
          <w:color w:val="000000"/>
          <w:sz w:val="28"/>
        </w:rPr>
        <w:t xml:space="preserve">Нұсқаулыққа   </w:t>
      </w:r>
      <w:r>
        <w:br/>
      </w:r>
      <w:r>
        <w:rPr>
          <w:rFonts w:ascii="Times New Roman"/>
          <w:b w:val="false"/>
          <w:i w:val="false"/>
          <w:color w:val="000000"/>
          <w:sz w:val="28"/>
        </w:rPr>
        <w:t xml:space="preserve">
N 4 қосымша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            Бақылау </w:t>
      </w:r>
      <w:r>
        <w:br/>
      </w:r>
      <w:r>
        <w:rPr>
          <w:rFonts w:ascii="Times New Roman"/>
          <w:b w:val="false"/>
          <w:i w:val="false"/>
          <w:color w:val="000000"/>
          <w:sz w:val="28"/>
        </w:rPr>
        <w:t xml:space="preserve">
   |      Қазақстан Республикасы    |     Қазақстан Республикасы </w:t>
      </w:r>
      <w:r>
        <w:br/>
      </w:r>
      <w:r>
        <w:rPr>
          <w:rFonts w:ascii="Times New Roman"/>
          <w:b w:val="false"/>
          <w:i w:val="false"/>
          <w:color w:val="000000"/>
          <w:sz w:val="28"/>
        </w:rPr>
        <w:t xml:space="preserve">
   |Мемлекеттiк тергеу комитетiнiң  |Мемлекеттiк тергеу комитетiнiң </w:t>
      </w:r>
      <w:r>
        <w:br/>
      </w:r>
      <w:r>
        <w:rPr>
          <w:rFonts w:ascii="Times New Roman"/>
          <w:b w:val="false"/>
          <w:i w:val="false"/>
          <w:color w:val="000000"/>
          <w:sz w:val="28"/>
        </w:rPr>
        <w:t xml:space="preserve">
   |           Төрағасы             |           Төрағасы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Ж.А.Тұяқбаев    |              Ж.А.Тұяқбаев </w:t>
      </w:r>
      <w:r>
        <w:br/>
      </w:r>
      <w:r>
        <w:rPr>
          <w:rFonts w:ascii="Times New Roman"/>
          <w:b w:val="false"/>
          <w:i w:val="false"/>
          <w:color w:val="000000"/>
          <w:sz w:val="28"/>
        </w:rPr>
        <w:t xml:space="preserve">
   | N____     " " _________199  ж. | N___    " " __________199 ж.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Айырықша бақылау  | </w:t>
      </w:r>
      <w:r>
        <w:br/>
      </w:r>
      <w:r>
        <w:rPr>
          <w:rFonts w:ascii="Times New Roman"/>
          <w:b w:val="false"/>
          <w:i w:val="false"/>
          <w:color w:val="000000"/>
          <w:sz w:val="28"/>
        </w:rPr>
        <w:t xml:space="preserve">
   |     Қазақстан Республикасы     |    Қазақстан Республикасы </w:t>
      </w:r>
      <w:r>
        <w:br/>
      </w:r>
      <w:r>
        <w:rPr>
          <w:rFonts w:ascii="Times New Roman"/>
          <w:b w:val="false"/>
          <w:i w:val="false"/>
          <w:color w:val="000000"/>
          <w:sz w:val="28"/>
        </w:rPr>
        <w:t xml:space="preserve">
   | Мемлекеттiк тергеу комитетiнiң |Мемлекеттiк тергеу комитетiнiң </w:t>
      </w:r>
      <w:r>
        <w:br/>
      </w:r>
      <w:r>
        <w:rPr>
          <w:rFonts w:ascii="Times New Roman"/>
          <w:b w:val="false"/>
          <w:i w:val="false"/>
          <w:color w:val="000000"/>
          <w:sz w:val="28"/>
        </w:rPr>
        <w:t xml:space="preserve">
   |           Төрағасы             |    Төрағасының орынбасары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Ж.А.Тұяқбаев  | </w:t>
      </w:r>
      <w:r>
        <w:br/>
      </w:r>
      <w:r>
        <w:rPr>
          <w:rFonts w:ascii="Times New Roman"/>
          <w:b w:val="false"/>
          <w:i w:val="false"/>
          <w:color w:val="000000"/>
          <w:sz w:val="28"/>
        </w:rPr>
        <w:t xml:space="preserve">
   |N___     " " ___________199  ж. | " "  __________199 ж.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 </w:t>
      </w:r>
    </w:p>
    <w:bookmarkStart w:name="z14" w:id="13"/>
    <w:p>
      <w:pPr>
        <w:spacing w:after="0"/>
        <w:ind w:left="0"/>
        <w:jc w:val="both"/>
      </w:pPr>
      <w:r>
        <w:rPr>
          <w:rFonts w:ascii="Times New Roman"/>
          <w:b w:val="false"/>
          <w:i w:val="false"/>
          <w:color w:val="000000"/>
          <w:sz w:val="28"/>
        </w:rPr>
        <w:t xml:space="preserve">
Нұсқаулыққа     </w:t>
      </w:r>
      <w:r>
        <w:br/>
      </w:r>
      <w:r>
        <w:rPr>
          <w:rFonts w:ascii="Times New Roman"/>
          <w:b w:val="false"/>
          <w:i w:val="false"/>
          <w:color w:val="000000"/>
          <w:sz w:val="28"/>
        </w:rPr>
        <w:t xml:space="preserve">
5 қосымша      </w:t>
      </w:r>
      <w:r>
        <w:br/>
      </w:r>
      <w:r>
        <w:rPr>
          <w:rFonts w:ascii="Times New Roman"/>
          <w:b w:val="false"/>
          <w:i w:val="false"/>
          <w:color w:val="000000"/>
          <w:sz w:val="28"/>
        </w:rPr>
        <w:t xml:space="preserve">
Приложения N 5   </w:t>
      </w:r>
      <w:r>
        <w:br/>
      </w:r>
      <w:r>
        <w:rPr>
          <w:rFonts w:ascii="Times New Roman"/>
          <w:b w:val="false"/>
          <w:i w:val="false"/>
          <w:color w:val="000000"/>
          <w:sz w:val="28"/>
        </w:rPr>
        <w:t xml:space="preserve">
к Инструкции    </w:t>
      </w:r>
    </w:p>
    <w:bookmarkEnd w:id="13"/>
    <w:p>
      <w:pPr>
        <w:spacing w:after="0"/>
        <w:ind w:left="0"/>
        <w:jc w:val="both"/>
      </w:pPr>
      <w:r>
        <w:rPr>
          <w:rFonts w:ascii="Times New Roman"/>
          <w:b w:val="false"/>
          <w:i w:val="false"/>
          <w:color w:val="000000"/>
          <w:sz w:val="28"/>
        </w:rPr>
        <w:t xml:space="preserve">Өтiнiшке бақылау карточкасы </w:t>
      </w:r>
      <w:r>
        <w:br/>
      </w:r>
      <w:r>
        <w:rPr>
          <w:rFonts w:ascii="Times New Roman"/>
          <w:b w:val="false"/>
          <w:i w:val="false"/>
          <w:color w:val="000000"/>
          <w:sz w:val="28"/>
        </w:rPr>
        <w:t xml:space="preserve">
Контрольная карточка на обращение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Қызыл жолақ </w:t>
      </w:r>
      <w:r>
        <w:br/>
      </w:r>
      <w:r>
        <w:rPr>
          <w:rFonts w:ascii="Times New Roman"/>
          <w:b w:val="false"/>
          <w:i w:val="false"/>
          <w:color w:val="000000"/>
          <w:sz w:val="28"/>
        </w:rPr>
        <w:t xml:space="preserve">
                        красная полоса </w:t>
      </w:r>
    </w:p>
    <w:p>
      <w:pPr>
        <w:spacing w:after="0"/>
        <w:ind w:left="0"/>
        <w:jc w:val="both"/>
      </w:pPr>
      <w:r>
        <w:rPr>
          <w:rFonts w:ascii="Times New Roman"/>
          <w:b w:val="false"/>
          <w:i w:val="false"/>
          <w:color w:val="000000"/>
          <w:sz w:val="28"/>
        </w:rPr>
        <w:t xml:space="preserve">                     Орындау мерзiмi " " _______________199___ж. </w:t>
      </w:r>
      <w:r>
        <w:br/>
      </w:r>
      <w:r>
        <w:rPr>
          <w:rFonts w:ascii="Times New Roman"/>
          <w:b w:val="false"/>
          <w:i w:val="false"/>
          <w:color w:val="000000"/>
          <w:sz w:val="28"/>
        </w:rPr>
        <w:t xml:space="preserve">
                     Срок исполнения </w:t>
      </w:r>
    </w:p>
    <w:p>
      <w:pPr>
        <w:spacing w:after="0"/>
        <w:ind w:left="0"/>
        <w:jc w:val="both"/>
      </w:pPr>
      <w:r>
        <w:rPr>
          <w:rFonts w:ascii="Times New Roman"/>
          <w:b w:val="false"/>
          <w:i w:val="false"/>
          <w:color w:val="000000"/>
          <w:sz w:val="28"/>
        </w:rPr>
        <w:t xml:space="preserve">Тегi_______________________________________________N_______________ </w:t>
      </w:r>
    </w:p>
    <w:p>
      <w:pPr>
        <w:spacing w:after="0"/>
        <w:ind w:left="0"/>
        <w:jc w:val="both"/>
      </w:pPr>
      <w:r>
        <w:rPr>
          <w:rFonts w:ascii="Times New Roman"/>
          <w:b w:val="false"/>
          <w:i w:val="false"/>
          <w:color w:val="000000"/>
          <w:sz w:val="28"/>
        </w:rPr>
        <w:t xml:space="preserve">Фамилия </w:t>
      </w:r>
    </w:p>
    <w:p>
      <w:pPr>
        <w:spacing w:after="0"/>
        <w:ind w:left="0"/>
        <w:jc w:val="both"/>
      </w:pPr>
      <w:r>
        <w:rPr>
          <w:rFonts w:ascii="Times New Roman"/>
          <w:b w:val="false"/>
          <w:i w:val="false"/>
          <w:color w:val="000000"/>
          <w:sz w:val="28"/>
        </w:rPr>
        <w:t xml:space="preserve">Аты, әкесiнiң аты________________________________________жiберiлдi </w:t>
      </w:r>
    </w:p>
    <w:p>
      <w:pPr>
        <w:spacing w:after="0"/>
        <w:ind w:left="0"/>
        <w:jc w:val="both"/>
      </w:pPr>
      <w:r>
        <w:rPr>
          <w:rFonts w:ascii="Times New Roman"/>
          <w:b w:val="false"/>
          <w:i w:val="false"/>
          <w:color w:val="000000"/>
          <w:sz w:val="28"/>
        </w:rPr>
        <w:t xml:space="preserve">Имя, отчество                                            отправлено </w:t>
      </w:r>
    </w:p>
    <w:p>
      <w:pPr>
        <w:spacing w:after="0"/>
        <w:ind w:left="0"/>
        <w:jc w:val="both"/>
      </w:pPr>
      <w:r>
        <w:rPr>
          <w:rFonts w:ascii="Times New Roman"/>
          <w:b w:val="false"/>
          <w:i w:val="false"/>
          <w:color w:val="000000"/>
          <w:sz w:val="28"/>
        </w:rPr>
        <w:t xml:space="preserve">Мекен-жайы____________________________ " " _______________199__ ж. </w:t>
      </w:r>
    </w:p>
    <w:p>
      <w:pPr>
        <w:spacing w:after="0"/>
        <w:ind w:left="0"/>
        <w:jc w:val="both"/>
      </w:pPr>
      <w:r>
        <w:rPr>
          <w:rFonts w:ascii="Times New Roman"/>
          <w:b w:val="false"/>
          <w:i w:val="false"/>
          <w:color w:val="000000"/>
          <w:sz w:val="28"/>
        </w:rPr>
        <w:t xml:space="preserve">Адрес                                                           г.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Қайдан келiп түстi _______________N ____ " " ____________199___ж </w:t>
      </w:r>
    </w:p>
    <w:p>
      <w:pPr>
        <w:spacing w:after="0"/>
        <w:ind w:left="0"/>
        <w:jc w:val="both"/>
      </w:pPr>
      <w:r>
        <w:rPr>
          <w:rFonts w:ascii="Times New Roman"/>
          <w:b w:val="false"/>
          <w:i w:val="false"/>
          <w:color w:val="000000"/>
          <w:sz w:val="28"/>
        </w:rPr>
        <w:t xml:space="preserve">Откуда поступило </w:t>
      </w:r>
    </w:p>
    <w:p>
      <w:pPr>
        <w:spacing w:after="0"/>
        <w:ind w:left="0"/>
        <w:jc w:val="both"/>
      </w:pPr>
      <w:r>
        <w:rPr>
          <w:rFonts w:ascii="Times New Roman"/>
          <w:b w:val="false"/>
          <w:i w:val="false"/>
          <w:color w:val="000000"/>
          <w:sz w:val="28"/>
        </w:rPr>
        <w:t xml:space="preserve">Мазмұны____________________________________________________________ </w:t>
      </w:r>
    </w:p>
    <w:p>
      <w:pPr>
        <w:spacing w:after="0"/>
        <w:ind w:left="0"/>
        <w:jc w:val="both"/>
      </w:pPr>
      <w:r>
        <w:rPr>
          <w:rFonts w:ascii="Times New Roman"/>
          <w:b w:val="false"/>
          <w:i w:val="false"/>
          <w:color w:val="000000"/>
          <w:sz w:val="28"/>
        </w:rPr>
        <w:t xml:space="preserve">Содержание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Басшының бұрыштамасы ______________________________________________ </w:t>
      </w:r>
    </w:p>
    <w:p>
      <w:pPr>
        <w:spacing w:after="0"/>
        <w:ind w:left="0"/>
        <w:jc w:val="both"/>
      </w:pPr>
      <w:r>
        <w:rPr>
          <w:rFonts w:ascii="Times New Roman"/>
          <w:b w:val="false"/>
          <w:i w:val="false"/>
          <w:color w:val="000000"/>
          <w:sz w:val="28"/>
        </w:rPr>
        <w:t xml:space="preserve">Резолюция руководства </w:t>
      </w:r>
    </w:p>
    <w:p>
      <w:pPr>
        <w:spacing w:after="0"/>
        <w:ind w:left="0"/>
        <w:jc w:val="both"/>
      </w:pPr>
      <w:r>
        <w:rPr>
          <w:rFonts w:ascii="Times New Roman"/>
          <w:b w:val="false"/>
          <w:i w:val="false"/>
          <w:color w:val="000000"/>
          <w:sz w:val="28"/>
        </w:rPr>
        <w:t xml:space="preserve">Жiберiлдi _________________________________________________________ </w:t>
      </w:r>
      <w:r>
        <w:br/>
      </w:r>
      <w:r>
        <w:rPr>
          <w:rFonts w:ascii="Times New Roman"/>
          <w:b w:val="false"/>
          <w:i w:val="false"/>
          <w:color w:val="000000"/>
          <w:sz w:val="28"/>
        </w:rPr>
        <w:t xml:space="preserve">
Направлено </w:t>
      </w:r>
    </w:p>
    <w:p>
      <w:pPr>
        <w:spacing w:after="0"/>
        <w:ind w:left="0"/>
        <w:jc w:val="both"/>
      </w:pPr>
      <w:r>
        <w:rPr>
          <w:rFonts w:ascii="Times New Roman"/>
          <w:b w:val="false"/>
          <w:i w:val="false"/>
          <w:color w:val="000000"/>
          <w:sz w:val="28"/>
        </w:rPr>
        <w:t xml:space="preserve">                            (бет жағы) </w:t>
      </w:r>
      <w:r>
        <w:br/>
      </w:r>
      <w:r>
        <w:rPr>
          <w:rFonts w:ascii="Times New Roman"/>
          <w:b w:val="false"/>
          <w:i w:val="false"/>
          <w:color w:val="000000"/>
          <w:sz w:val="28"/>
        </w:rPr>
        <w:t xml:space="preserve">
                         (лицевая сторона) </w:t>
      </w:r>
    </w:p>
    <w:p>
      <w:pPr>
        <w:spacing w:after="0"/>
        <w:ind w:left="0"/>
        <w:jc w:val="both"/>
      </w:pPr>
      <w:r>
        <w:rPr>
          <w:rFonts w:ascii="Times New Roman"/>
          <w:b w:val="false"/>
          <w:i w:val="false"/>
          <w:color w:val="000000"/>
          <w:sz w:val="28"/>
        </w:rPr>
        <w:t xml:space="preserve">Орындалуы мен шешiмiнiң нәтижелерi туралы белгi ___________________ </w:t>
      </w:r>
    </w:p>
    <w:p>
      <w:pPr>
        <w:spacing w:after="0"/>
        <w:ind w:left="0"/>
        <w:jc w:val="both"/>
      </w:pPr>
      <w:r>
        <w:rPr>
          <w:rFonts w:ascii="Times New Roman"/>
          <w:b w:val="false"/>
          <w:i w:val="false"/>
          <w:color w:val="000000"/>
          <w:sz w:val="28"/>
        </w:rPr>
        <w:t xml:space="preserve">Отметка об исполнении и результатах разрешения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Орындаушы (тегi) ____________________________телефон_______________ </w:t>
      </w:r>
    </w:p>
    <w:p>
      <w:pPr>
        <w:spacing w:after="0"/>
        <w:ind w:left="0"/>
        <w:jc w:val="both"/>
      </w:pPr>
      <w:r>
        <w:rPr>
          <w:rFonts w:ascii="Times New Roman"/>
          <w:b w:val="false"/>
          <w:i w:val="false"/>
          <w:color w:val="000000"/>
          <w:sz w:val="28"/>
        </w:rPr>
        <w:t xml:space="preserve">Исполнитель (фамилия) </w:t>
      </w:r>
    </w:p>
    <w:p>
      <w:pPr>
        <w:spacing w:after="0"/>
        <w:ind w:left="0"/>
        <w:jc w:val="both"/>
      </w:pPr>
      <w:r>
        <w:rPr>
          <w:rFonts w:ascii="Times New Roman"/>
          <w:b w:val="false"/>
          <w:i w:val="false"/>
          <w:color w:val="000000"/>
          <w:sz w:val="28"/>
        </w:rPr>
        <w:t xml:space="preserve">Iс N _______________________бет____________________________________ </w:t>
      </w:r>
    </w:p>
    <w:p>
      <w:pPr>
        <w:spacing w:after="0"/>
        <w:ind w:left="0"/>
        <w:jc w:val="both"/>
      </w:pPr>
      <w:r>
        <w:rPr>
          <w:rFonts w:ascii="Times New Roman"/>
          <w:b w:val="false"/>
          <w:i w:val="false"/>
          <w:color w:val="000000"/>
          <w:sz w:val="28"/>
        </w:rPr>
        <w:t xml:space="preserve">Дело                        стр </w:t>
      </w:r>
    </w:p>
    <w:p>
      <w:pPr>
        <w:spacing w:after="0"/>
        <w:ind w:left="0"/>
        <w:jc w:val="both"/>
      </w:pPr>
      <w:r>
        <w:rPr>
          <w:rFonts w:ascii="Times New Roman"/>
          <w:b w:val="false"/>
          <w:i w:val="false"/>
          <w:color w:val="000000"/>
          <w:sz w:val="28"/>
        </w:rPr>
        <w:t xml:space="preserve">Бақылау белгiлеген Мемлекеттiк тергеу комитетi органына қайтарылады. </w:t>
      </w:r>
      <w:r>
        <w:br/>
      </w:r>
      <w:r>
        <w:rPr>
          <w:rFonts w:ascii="Times New Roman"/>
          <w:b w:val="false"/>
          <w:i w:val="false"/>
          <w:color w:val="000000"/>
          <w:sz w:val="28"/>
        </w:rPr>
        <w:t xml:space="preserve">
Подлежит возврату в орган Государственного следственного комитета, </w:t>
      </w:r>
      <w:r>
        <w:br/>
      </w:r>
      <w:r>
        <w:rPr>
          <w:rFonts w:ascii="Times New Roman"/>
          <w:b w:val="false"/>
          <w:i w:val="false"/>
          <w:color w:val="000000"/>
          <w:sz w:val="28"/>
        </w:rPr>
        <w:t xml:space="preserve">
который установил контроль. </w:t>
      </w:r>
    </w:p>
    <w:p>
      <w:pPr>
        <w:spacing w:after="0"/>
        <w:ind w:left="0"/>
        <w:jc w:val="both"/>
      </w:pPr>
      <w:r>
        <w:rPr>
          <w:rFonts w:ascii="Times New Roman"/>
          <w:b w:val="false"/>
          <w:i w:val="false"/>
          <w:color w:val="000000"/>
          <w:sz w:val="28"/>
        </w:rPr>
        <w:t xml:space="preserve">                         (сыртқы жағы) </w:t>
      </w:r>
      <w:r>
        <w:br/>
      </w: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Нұсқаулыққа   </w:t>
      </w:r>
      <w:r>
        <w:br/>
      </w:r>
      <w:r>
        <w:rPr>
          <w:rFonts w:ascii="Times New Roman"/>
          <w:b w:val="false"/>
          <w:i w:val="false"/>
          <w:color w:val="000000"/>
          <w:sz w:val="28"/>
        </w:rPr>
        <w:t xml:space="preserve">
N 6 қосымша   </w:t>
      </w:r>
    </w:p>
    <w:p>
      <w:pPr>
        <w:spacing w:after="0"/>
        <w:ind w:left="0"/>
        <w:jc w:val="both"/>
      </w:pPr>
      <w:r>
        <w:rPr>
          <w:rFonts w:ascii="Times New Roman"/>
          <w:b w:val="false"/>
          <w:i w:val="false"/>
          <w:color w:val="000000"/>
          <w:sz w:val="28"/>
        </w:rPr>
        <w:t xml:space="preserve">Келушiлердi есепке алу </w:t>
      </w:r>
      <w:r>
        <w:br/>
      </w: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Журнал </w:t>
      </w:r>
      <w:r>
        <w:br/>
      </w:r>
      <w:r>
        <w:rPr>
          <w:rFonts w:ascii="Times New Roman"/>
          <w:b w:val="false"/>
          <w:i w:val="false"/>
          <w:color w:val="000000"/>
          <w:sz w:val="28"/>
        </w:rPr>
        <w:t xml:space="preserve">
учета посетителей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(бөлiмшенiң атауы - наименование подразделения) </w:t>
      </w:r>
    </w:p>
    <w:p>
      <w:pPr>
        <w:spacing w:after="0"/>
        <w:ind w:left="0"/>
        <w:jc w:val="both"/>
      </w:pPr>
      <w:r>
        <w:rPr>
          <w:rFonts w:ascii="Times New Roman"/>
          <w:b w:val="false"/>
          <w:i w:val="false"/>
          <w:color w:val="000000"/>
          <w:sz w:val="28"/>
        </w:rPr>
        <w:t xml:space="preserve">Журналдың бағандары </w:t>
      </w:r>
    </w:p>
    <w:p>
      <w:pPr>
        <w:spacing w:after="0"/>
        <w:ind w:left="0"/>
        <w:jc w:val="both"/>
      </w:pPr>
      <w:r>
        <w:rPr>
          <w:rFonts w:ascii="Times New Roman"/>
          <w:b w:val="false"/>
          <w:i w:val="false"/>
          <w:color w:val="000000"/>
          <w:sz w:val="28"/>
        </w:rPr>
        <w:t xml:space="preserve">Графы журнала </w:t>
      </w:r>
    </w:p>
    <w:p>
      <w:pPr>
        <w:spacing w:after="0"/>
        <w:ind w:left="0"/>
        <w:jc w:val="both"/>
      </w:pPr>
      <w:r>
        <w:rPr>
          <w:rFonts w:ascii="Times New Roman"/>
          <w:b w:val="false"/>
          <w:i w:val="false"/>
          <w:color w:val="000000"/>
          <w:sz w:val="28"/>
        </w:rPr>
        <w:t xml:space="preserve">    1. Реттiк нөмiрi </w:t>
      </w:r>
      <w:r>
        <w:br/>
      </w:r>
      <w:r>
        <w:rPr>
          <w:rFonts w:ascii="Times New Roman"/>
          <w:b w:val="false"/>
          <w:i w:val="false"/>
          <w:color w:val="000000"/>
          <w:sz w:val="28"/>
        </w:rPr>
        <w:t xml:space="preserve">
       N по порядку   </w:t>
      </w:r>
    </w:p>
    <w:p>
      <w:pPr>
        <w:spacing w:after="0"/>
        <w:ind w:left="0"/>
        <w:jc w:val="both"/>
      </w:pPr>
      <w:r>
        <w:rPr>
          <w:rFonts w:ascii="Times New Roman"/>
          <w:b w:val="false"/>
          <w:i w:val="false"/>
          <w:color w:val="000000"/>
          <w:sz w:val="28"/>
        </w:rPr>
        <w:t xml:space="preserve">    2. Қабылдау мерзiмi </w:t>
      </w:r>
      <w:r>
        <w:br/>
      </w:r>
      <w:r>
        <w:rPr>
          <w:rFonts w:ascii="Times New Roman"/>
          <w:b w:val="false"/>
          <w:i w:val="false"/>
          <w:color w:val="000000"/>
          <w:sz w:val="28"/>
        </w:rPr>
        <w:t xml:space="preserve">
       Дата приема </w:t>
      </w:r>
    </w:p>
    <w:p>
      <w:pPr>
        <w:spacing w:after="0"/>
        <w:ind w:left="0"/>
        <w:jc w:val="both"/>
      </w:pPr>
      <w:r>
        <w:rPr>
          <w:rFonts w:ascii="Times New Roman"/>
          <w:b w:val="false"/>
          <w:i w:val="false"/>
          <w:color w:val="000000"/>
          <w:sz w:val="28"/>
        </w:rPr>
        <w:t xml:space="preserve">    3. Келушiнiң тегi, аты, әкесiнiң аты </w:t>
      </w:r>
      <w:r>
        <w:br/>
      </w:r>
      <w:r>
        <w:rPr>
          <w:rFonts w:ascii="Times New Roman"/>
          <w:b w:val="false"/>
          <w:i w:val="false"/>
          <w:color w:val="000000"/>
          <w:sz w:val="28"/>
        </w:rPr>
        <w:t xml:space="preserve">
       Фамилия, имя, отчество посетителя </w:t>
      </w:r>
    </w:p>
    <w:p>
      <w:pPr>
        <w:spacing w:after="0"/>
        <w:ind w:left="0"/>
        <w:jc w:val="both"/>
      </w:pPr>
      <w:r>
        <w:rPr>
          <w:rFonts w:ascii="Times New Roman"/>
          <w:b w:val="false"/>
          <w:i w:val="false"/>
          <w:color w:val="000000"/>
          <w:sz w:val="28"/>
        </w:rPr>
        <w:t xml:space="preserve">    4. Мекен-жайы </w:t>
      </w:r>
      <w:r>
        <w:br/>
      </w:r>
      <w:r>
        <w:rPr>
          <w:rFonts w:ascii="Times New Roman"/>
          <w:b w:val="false"/>
          <w:i w:val="false"/>
          <w:color w:val="000000"/>
          <w:sz w:val="28"/>
        </w:rPr>
        <w:t xml:space="preserve">
       Адрес </w:t>
      </w:r>
    </w:p>
    <w:p>
      <w:pPr>
        <w:spacing w:after="0"/>
        <w:ind w:left="0"/>
        <w:jc w:val="both"/>
      </w:pPr>
      <w:r>
        <w:rPr>
          <w:rFonts w:ascii="Times New Roman"/>
          <w:b w:val="false"/>
          <w:i w:val="false"/>
          <w:color w:val="000000"/>
          <w:sz w:val="28"/>
        </w:rPr>
        <w:t xml:space="preserve">    5. Өтiнiштiң қысқаша мазмұны </w:t>
      </w:r>
      <w:r>
        <w:br/>
      </w:r>
      <w:r>
        <w:rPr>
          <w:rFonts w:ascii="Times New Roman"/>
          <w:b w:val="false"/>
          <w:i w:val="false"/>
          <w:color w:val="000000"/>
          <w:sz w:val="28"/>
        </w:rPr>
        <w:t xml:space="preserve">
       Краткое содержание просьбы </w:t>
      </w:r>
    </w:p>
    <w:p>
      <w:pPr>
        <w:spacing w:after="0"/>
        <w:ind w:left="0"/>
        <w:jc w:val="both"/>
      </w:pPr>
      <w:r>
        <w:rPr>
          <w:rFonts w:ascii="Times New Roman"/>
          <w:b w:val="false"/>
          <w:i w:val="false"/>
          <w:color w:val="000000"/>
          <w:sz w:val="28"/>
        </w:rPr>
        <w:t xml:space="preserve">    6. Кiм қабылдады </w:t>
      </w:r>
      <w:r>
        <w:br/>
      </w:r>
      <w:r>
        <w:rPr>
          <w:rFonts w:ascii="Times New Roman"/>
          <w:b w:val="false"/>
          <w:i w:val="false"/>
          <w:color w:val="000000"/>
          <w:sz w:val="28"/>
        </w:rPr>
        <w:t xml:space="preserve">
       Кто проводил прием </w:t>
      </w:r>
    </w:p>
    <w:p>
      <w:pPr>
        <w:spacing w:after="0"/>
        <w:ind w:left="0"/>
        <w:jc w:val="both"/>
      </w:pPr>
      <w:r>
        <w:rPr>
          <w:rFonts w:ascii="Times New Roman"/>
          <w:b w:val="false"/>
          <w:i w:val="false"/>
          <w:color w:val="000000"/>
          <w:sz w:val="28"/>
        </w:rPr>
        <w:t xml:space="preserve">    7. Қабылдаудың нәтижесi туралы белгi (шешiм қабылданды) </w:t>
      </w:r>
      <w:r>
        <w:br/>
      </w:r>
      <w:r>
        <w:rPr>
          <w:rFonts w:ascii="Times New Roman"/>
          <w:b w:val="false"/>
          <w:i w:val="false"/>
          <w:color w:val="000000"/>
          <w:sz w:val="28"/>
        </w:rPr>
        <w:t xml:space="preserve">
       Отметка о результатах приема (принято решение) </w:t>
      </w:r>
    </w:p>
    <w:p>
      <w:pPr>
        <w:spacing w:after="0"/>
        <w:ind w:left="0"/>
        <w:jc w:val="both"/>
      </w:pPr>
      <w:r>
        <w:rPr>
          <w:rFonts w:ascii="Times New Roman"/>
          <w:b w:val="false"/>
          <w:i w:val="false"/>
          <w:color w:val="000000"/>
          <w:sz w:val="28"/>
        </w:rPr>
        <w:t xml:space="preserve">    8. Егер жазбаша өтiнiш қабылданса, ол шешiмiн табу үшiн </w:t>
      </w:r>
      <w:r>
        <w:br/>
      </w:r>
      <w:r>
        <w:rPr>
          <w:rFonts w:ascii="Times New Roman"/>
          <w:b w:val="false"/>
          <w:i w:val="false"/>
          <w:color w:val="000000"/>
          <w:sz w:val="28"/>
        </w:rPr>
        <w:t xml:space="preserve">
       қайда және қашан жiберiлдi </w:t>
      </w:r>
      <w:r>
        <w:br/>
      </w:r>
      <w:r>
        <w:rPr>
          <w:rFonts w:ascii="Times New Roman"/>
          <w:b w:val="false"/>
          <w:i w:val="false"/>
          <w:color w:val="000000"/>
          <w:sz w:val="28"/>
        </w:rPr>
        <w:t xml:space="preserve">
       Если принято письменное заявление, то когда и куда </w:t>
      </w:r>
      <w:r>
        <w:br/>
      </w:r>
      <w:r>
        <w:rPr>
          <w:rFonts w:ascii="Times New Roman"/>
          <w:b w:val="false"/>
          <w:i w:val="false"/>
          <w:color w:val="000000"/>
          <w:sz w:val="28"/>
        </w:rPr>
        <w:t xml:space="preserve">
       направлено для разрешения </w:t>
      </w:r>
    </w:p>
    <w:bookmarkStart w:name="z15" w:id="14"/>
    <w:p>
      <w:pPr>
        <w:spacing w:after="0"/>
        <w:ind w:left="0"/>
        <w:jc w:val="both"/>
      </w:pPr>
      <w:r>
        <w:rPr>
          <w:rFonts w:ascii="Times New Roman"/>
          <w:b w:val="false"/>
          <w:i w:val="false"/>
          <w:color w:val="000000"/>
          <w:sz w:val="28"/>
        </w:rPr>
        <w:t xml:space="preserve">
Нұсқаулыққа   </w:t>
      </w:r>
      <w:r>
        <w:br/>
      </w:r>
      <w:r>
        <w:rPr>
          <w:rFonts w:ascii="Times New Roman"/>
          <w:b w:val="false"/>
          <w:i w:val="false"/>
          <w:color w:val="000000"/>
          <w:sz w:val="28"/>
        </w:rPr>
        <w:t xml:space="preserve">
N 7 қосымша   </w:t>
      </w:r>
    </w:p>
    <w:bookmarkEnd w:id="14"/>
    <w:p>
      <w:pPr>
        <w:spacing w:after="0"/>
        <w:ind w:left="0"/>
        <w:jc w:val="left"/>
      </w:pPr>
      <w:r>
        <w:rPr>
          <w:rFonts w:ascii="Times New Roman"/>
          <w:b/>
          <w:i w:val="false"/>
          <w:color w:val="000000"/>
        </w:rPr>
        <w:t xml:space="preserve"> Қабылдау бөлмесiн жабдықтаудың </w:t>
      </w:r>
      <w:r>
        <w:br/>
      </w:r>
      <w:r>
        <w:rPr>
          <w:rFonts w:ascii="Times New Roman"/>
          <w:b/>
          <w:i w:val="false"/>
          <w:color w:val="000000"/>
        </w:rPr>
        <w:t xml:space="preserve">
Үлгiлiк тiзбесi </w:t>
      </w:r>
    </w:p>
    <w:p>
      <w:pPr>
        <w:spacing w:after="0"/>
        <w:ind w:left="0"/>
        <w:jc w:val="both"/>
      </w:pPr>
      <w:r>
        <w:rPr>
          <w:rFonts w:ascii="Times New Roman"/>
          <w:b w:val="false"/>
          <w:i w:val="false"/>
          <w:color w:val="000000"/>
          <w:sz w:val="28"/>
        </w:rPr>
        <w:t xml:space="preserve">    1. Қазақстан Республикасы Президентiнiң портретi. </w:t>
      </w:r>
      <w:r>
        <w:br/>
      </w:r>
      <w:r>
        <w:rPr>
          <w:rFonts w:ascii="Times New Roman"/>
          <w:b w:val="false"/>
          <w:i w:val="false"/>
          <w:color w:val="000000"/>
          <w:sz w:val="28"/>
        </w:rPr>
        <w:t xml:space="preserve">
    2. Қабылдау уақыты және қабылдау жүргiзетiн басшы құрамның </w:t>
      </w:r>
      <w:r>
        <w:br/>
      </w:r>
      <w:r>
        <w:rPr>
          <w:rFonts w:ascii="Times New Roman"/>
          <w:b w:val="false"/>
          <w:i w:val="false"/>
          <w:color w:val="000000"/>
          <w:sz w:val="28"/>
        </w:rPr>
        <w:t xml:space="preserve">
       аты-жөнi көрсетiлген маңдайшадағы жазу. </w:t>
      </w:r>
      <w:r>
        <w:br/>
      </w:r>
      <w:r>
        <w:rPr>
          <w:rFonts w:ascii="Times New Roman"/>
          <w:b w:val="false"/>
          <w:i w:val="false"/>
          <w:color w:val="000000"/>
          <w:sz w:val="28"/>
        </w:rPr>
        <w:t xml:space="preserve">
    3. Жазу үстелдерi (қабылдау орындарының саны бойынша). </w:t>
      </w:r>
      <w:r>
        <w:br/>
      </w:r>
      <w:r>
        <w:rPr>
          <w:rFonts w:ascii="Times New Roman"/>
          <w:b w:val="false"/>
          <w:i w:val="false"/>
          <w:color w:val="000000"/>
          <w:sz w:val="28"/>
        </w:rPr>
        <w:t xml:space="preserve">
    4. Жанама үстелдер. </w:t>
      </w:r>
      <w:r>
        <w:br/>
      </w:r>
      <w:r>
        <w:rPr>
          <w:rFonts w:ascii="Times New Roman"/>
          <w:b w:val="false"/>
          <w:i w:val="false"/>
          <w:color w:val="000000"/>
          <w:sz w:val="28"/>
        </w:rPr>
        <w:t xml:space="preserve">
    5. Орындықтар мен жәйлi орындықтар (қажеттiгiне қарай). </w:t>
      </w:r>
      <w:r>
        <w:br/>
      </w:r>
      <w:r>
        <w:rPr>
          <w:rFonts w:ascii="Times New Roman"/>
          <w:b w:val="false"/>
          <w:i w:val="false"/>
          <w:color w:val="000000"/>
          <w:sz w:val="28"/>
        </w:rPr>
        <w:t xml:space="preserve">
    6. Телефондар (қабылдау орындарының санына қарай). </w:t>
      </w:r>
      <w:r>
        <w:br/>
      </w:r>
      <w:r>
        <w:rPr>
          <w:rFonts w:ascii="Times New Roman"/>
          <w:b w:val="false"/>
          <w:i w:val="false"/>
          <w:color w:val="000000"/>
          <w:sz w:val="28"/>
        </w:rPr>
        <w:t xml:space="preserve">
    7. Сейфтер (қабылдау бөлмесiнде штаттық қызметкерлердiң </w:t>
      </w:r>
      <w:r>
        <w:br/>
      </w:r>
      <w:r>
        <w:rPr>
          <w:rFonts w:ascii="Times New Roman"/>
          <w:b w:val="false"/>
          <w:i w:val="false"/>
          <w:color w:val="000000"/>
          <w:sz w:val="28"/>
        </w:rPr>
        <w:t xml:space="preserve">
       санына қарай). </w:t>
      </w:r>
      <w:r>
        <w:br/>
      </w:r>
      <w:r>
        <w:rPr>
          <w:rFonts w:ascii="Times New Roman"/>
          <w:b w:val="false"/>
          <w:i w:val="false"/>
          <w:color w:val="000000"/>
          <w:sz w:val="28"/>
        </w:rPr>
        <w:t xml:space="preserve">
    8. Портьерлер мен перделер (терезелердiң санына қарай). </w:t>
      </w:r>
      <w:r>
        <w:br/>
      </w:r>
      <w:r>
        <w:rPr>
          <w:rFonts w:ascii="Times New Roman"/>
          <w:b w:val="false"/>
          <w:i w:val="false"/>
          <w:color w:val="000000"/>
          <w:sz w:val="28"/>
        </w:rPr>
        <w:t xml:space="preserve">
    9. Су құйылған графиндер мен стакандар. </w:t>
      </w:r>
      <w:r>
        <w:br/>
      </w:r>
      <w:r>
        <w:rPr>
          <w:rFonts w:ascii="Times New Roman"/>
          <w:b w:val="false"/>
          <w:i w:val="false"/>
          <w:color w:val="000000"/>
          <w:sz w:val="28"/>
        </w:rPr>
        <w:t xml:space="preserve">
    10. Дәрi-дәрмек қобдишасы. </w:t>
      </w:r>
      <w:r>
        <w:br/>
      </w:r>
      <w:r>
        <w:rPr>
          <w:rFonts w:ascii="Times New Roman"/>
          <w:b w:val="false"/>
          <w:i w:val="false"/>
          <w:color w:val="000000"/>
          <w:sz w:val="28"/>
        </w:rPr>
        <w:t xml:space="preserve">
    11. Мемлекеттiк тергеу комитетiне азаматтардың неғұрлым жиi </w:t>
      </w:r>
      <w:r>
        <w:br/>
      </w:r>
      <w:r>
        <w:rPr>
          <w:rFonts w:ascii="Times New Roman"/>
          <w:b w:val="false"/>
          <w:i w:val="false"/>
          <w:color w:val="000000"/>
          <w:sz w:val="28"/>
        </w:rPr>
        <w:t xml:space="preserve">
        қайырылатын мәселелерiн шешуге арналған қажеттi заңдар </w:t>
      </w:r>
      <w:r>
        <w:br/>
      </w:r>
      <w:r>
        <w:rPr>
          <w:rFonts w:ascii="Times New Roman"/>
          <w:b w:val="false"/>
          <w:i w:val="false"/>
          <w:color w:val="000000"/>
          <w:sz w:val="28"/>
        </w:rPr>
        <w:t xml:space="preserve">
        мен нормативтiк актiлер. </w:t>
      </w:r>
      <w:r>
        <w:br/>
      </w:r>
      <w:r>
        <w:rPr>
          <w:rFonts w:ascii="Times New Roman"/>
          <w:b w:val="false"/>
          <w:i w:val="false"/>
          <w:color w:val="000000"/>
          <w:sz w:val="28"/>
        </w:rPr>
        <w:t xml:space="preserve">
    12. Қажеттi телефон анықтамалары. </w:t>
      </w:r>
    </w:p>
    <w:p>
      <w:pPr>
        <w:spacing w:after="0"/>
        <w:ind w:left="0"/>
        <w:jc w:val="both"/>
      </w:pPr>
      <w:r>
        <w:rPr>
          <w:rFonts w:ascii="Times New Roman"/>
          <w:b w:val="false"/>
          <w:i w:val="false"/>
          <w:color w:val="000000"/>
          <w:sz w:val="28"/>
        </w:rPr>
        <w:t xml:space="preserve">Нұсқаулыққа   </w:t>
      </w:r>
      <w:r>
        <w:br/>
      </w:r>
      <w:r>
        <w:rPr>
          <w:rFonts w:ascii="Times New Roman"/>
          <w:b w:val="false"/>
          <w:i w:val="false"/>
          <w:color w:val="000000"/>
          <w:sz w:val="28"/>
        </w:rPr>
        <w:t xml:space="preserve">
N 8 қосымша   </w:t>
      </w:r>
    </w:p>
    <w:bookmarkStart w:name="z16" w:id="15"/>
    <w:p>
      <w:pPr>
        <w:spacing w:after="0"/>
        <w:ind w:left="0"/>
        <w:jc w:val="left"/>
      </w:pPr>
      <w:r>
        <w:rPr>
          <w:rFonts w:ascii="Times New Roman"/>
          <w:b/>
          <w:i w:val="false"/>
          <w:color w:val="000000"/>
        </w:rPr>
        <w:t xml:space="preserve"> 
Тоқсан сайынғы есептегi "Азаматтардың өтiнiштерiмен </w:t>
      </w:r>
      <w:r>
        <w:br/>
      </w:r>
      <w:r>
        <w:rPr>
          <w:rFonts w:ascii="Times New Roman"/>
          <w:b/>
          <w:i w:val="false"/>
          <w:color w:val="000000"/>
        </w:rPr>
        <w:t xml:space="preserve">
жұмыс iстеу және оларды қабылдауды ұйымдастыру туралы" </w:t>
      </w:r>
      <w:r>
        <w:br/>
      </w:r>
      <w:r>
        <w:rPr>
          <w:rFonts w:ascii="Times New Roman"/>
          <w:b/>
          <w:i w:val="false"/>
          <w:color w:val="000000"/>
        </w:rPr>
        <w:t xml:space="preserve">
бөлiмiнде баяндаулы тиiстi мәселелердiң </w:t>
      </w:r>
      <w:r>
        <w:br/>
      </w:r>
      <w:r>
        <w:rPr>
          <w:rFonts w:ascii="Times New Roman"/>
          <w:b/>
          <w:i w:val="false"/>
          <w:color w:val="000000"/>
        </w:rPr>
        <w:t xml:space="preserve">
Үлгiлiк тiзбесi </w:t>
      </w:r>
    </w:p>
    <w:bookmarkEnd w:id="15"/>
    <w:p>
      <w:pPr>
        <w:spacing w:after="0"/>
        <w:ind w:left="0"/>
        <w:jc w:val="both"/>
      </w:pPr>
      <w:r>
        <w:rPr>
          <w:rFonts w:ascii="Times New Roman"/>
          <w:b w:val="false"/>
          <w:i w:val="false"/>
          <w:color w:val="000000"/>
          <w:sz w:val="28"/>
        </w:rPr>
        <w:t xml:space="preserve">     1. Мемлекеттiк тергеу комитетiнде азаматтардың өтiнiштерiмен жұмыс iстеудi және оларды қабылдауды ұйымдастыру. </w:t>
      </w:r>
      <w:r>
        <w:br/>
      </w:r>
      <w:r>
        <w:rPr>
          <w:rFonts w:ascii="Times New Roman"/>
          <w:b w:val="false"/>
          <w:i w:val="false"/>
          <w:color w:val="000000"/>
          <w:sz w:val="28"/>
        </w:rPr>
        <w:t xml:space="preserve">
     Азаматтардан келiп түскен барлық өтiнiштердi мынадай бағыттар бойынша бөлу керек: </w:t>
      </w:r>
      <w:r>
        <w:br/>
      </w:r>
      <w:r>
        <w:rPr>
          <w:rFonts w:ascii="Times New Roman"/>
          <w:b w:val="false"/>
          <w:i w:val="false"/>
          <w:color w:val="000000"/>
          <w:sz w:val="28"/>
        </w:rPr>
        <w:t xml:space="preserve">
     - қылмыспен күрес мәселелерi жөнiндегi; </w:t>
      </w:r>
      <w:r>
        <w:br/>
      </w:r>
      <w:r>
        <w:rPr>
          <w:rFonts w:ascii="Times New Roman"/>
          <w:b w:val="false"/>
          <w:i w:val="false"/>
          <w:color w:val="000000"/>
          <w:sz w:val="28"/>
        </w:rPr>
        <w:t xml:space="preserve">
     - Мемлекеттiк тергеу комитетiнiң қызметiндегi кемшiлiктер туралы; </w:t>
      </w:r>
      <w:r>
        <w:br/>
      </w:r>
      <w:r>
        <w:rPr>
          <w:rFonts w:ascii="Times New Roman"/>
          <w:b w:val="false"/>
          <w:i w:val="false"/>
          <w:color w:val="000000"/>
          <w:sz w:val="28"/>
        </w:rPr>
        <w:t xml:space="preserve">
     - жетекшi қызметтер бойынша бөле отырып Мемлекеттiк тергеу комитетi қызметкерлерiнiң заңдылықты бұзу, қызмет бабын терiс пайдалану оқиғалары туралы; </w:t>
      </w:r>
      <w:r>
        <w:br/>
      </w:r>
      <w:r>
        <w:rPr>
          <w:rFonts w:ascii="Times New Roman"/>
          <w:b w:val="false"/>
          <w:i w:val="false"/>
          <w:color w:val="000000"/>
          <w:sz w:val="28"/>
        </w:rPr>
        <w:t xml:space="preserve">
     - қылмыстық iстердi созбақтау және терiс тергеу туралы. </w:t>
      </w:r>
      <w:r>
        <w:br/>
      </w:r>
      <w:r>
        <w:rPr>
          <w:rFonts w:ascii="Times New Roman"/>
          <w:b w:val="false"/>
          <w:i w:val="false"/>
          <w:color w:val="000000"/>
          <w:sz w:val="28"/>
        </w:rPr>
        <w:t xml:space="preserve">
     Белгiленген мерзiмдерi бұзыла отырып қаралған азаматтардың өтiнiштерiнiң саны туралы деректер, олардың себептерi мен жойылуы үшiн қолданылып жатқан шаралар жайында егжей-тегжейлi баяндалып, жеке хабарланады. </w:t>
      </w:r>
      <w:r>
        <w:br/>
      </w:r>
      <w:r>
        <w:rPr>
          <w:rFonts w:ascii="Times New Roman"/>
          <w:b w:val="false"/>
          <w:i w:val="false"/>
          <w:color w:val="000000"/>
          <w:sz w:val="28"/>
        </w:rPr>
        <w:t xml:space="preserve">
     2. МТК, МТКБ, КМТКБ және жоғары тұрған орындарға азаматтардың  ағымдар айтып қайтадан жазбаша және ауызша өтiнiш жасау себептерiн зерттеу жөнiндегi жұмыстың жай-күйi. Азаматтардың қайтадан хат жазып, ауызша өтiнiш жасауын тудырған себептер мен жағдайларды жоюға бағытталған шаралар. </w:t>
      </w:r>
      <w:r>
        <w:br/>
      </w:r>
      <w:r>
        <w:rPr>
          <w:rFonts w:ascii="Times New Roman"/>
          <w:b w:val="false"/>
          <w:i w:val="false"/>
          <w:color w:val="000000"/>
          <w:sz w:val="28"/>
        </w:rPr>
        <w:t xml:space="preserve">
     3. Азаматтардың өтiнiштерiмен жұмыс iстеу және оларды қабылдау жұмысының жай-күйiн бақылау. Бағынышты органдарға бару арқылы осы жұмысты тексеру. Анықталған жиi кездесетiн кемшiлiктер және оларды жою жөнiндегi шаралар. </w:t>
      </w:r>
      <w:r>
        <w:br/>
      </w:r>
      <w:r>
        <w:rPr>
          <w:rFonts w:ascii="Times New Roman"/>
          <w:b w:val="false"/>
          <w:i w:val="false"/>
          <w:color w:val="000000"/>
          <w:sz w:val="28"/>
        </w:rPr>
        <w:t xml:space="preserve">
     4. Азаматтардың өтiнiштерiмен жұмыс iстеу және оларды қабылдау жөнiнде басшыларды және бағынышты органдарды тыңдау. </w:t>
      </w:r>
      <w:r>
        <w:br/>
      </w:r>
      <w:r>
        <w:rPr>
          <w:rFonts w:ascii="Times New Roman"/>
          <w:b w:val="false"/>
          <w:i w:val="false"/>
          <w:color w:val="000000"/>
          <w:sz w:val="28"/>
        </w:rPr>
        <w:t xml:space="preserve">
     5. Азаматтардың өтiнiштерiн қарауға және шешiмiн табуға, оларды қабылдауға Мемлекеттiк тергеу комитетi органдарының басшы құрамының жеке қатысуы, соның iшiнде аудандарға және селолық мекендерге, ұйымдар мен мекемелерге баруы арқылы. </w:t>
      </w:r>
      <w:r>
        <w:br/>
      </w:r>
      <w:r>
        <w:rPr>
          <w:rFonts w:ascii="Times New Roman"/>
          <w:b w:val="false"/>
          <w:i w:val="false"/>
          <w:color w:val="000000"/>
          <w:sz w:val="28"/>
        </w:rPr>
        <w:t xml:space="preserve">
     6. Мемлекеттiк тергеу комитетiнде азаматтардың өтiнiштерiмен жұмыс iстеудегi және оларды қабылдаудағы пайдалы тәжiрибелердi анықтау, жинақтау және қолдану. </w:t>
      </w:r>
    </w:p>
    <w:bookmarkStart w:name="z17" w:id="16"/>
    <w:p>
      <w:pPr>
        <w:spacing w:after="0"/>
        <w:ind w:left="0"/>
        <w:jc w:val="left"/>
      </w:pPr>
      <w:r>
        <w:rPr>
          <w:rFonts w:ascii="Times New Roman"/>
          <w:b/>
          <w:i w:val="false"/>
          <w:color w:val="000000"/>
        </w:rPr>
        <w:t xml:space="preserve"> 
Нұсқаулыққа   </w:t>
      </w:r>
      <w:r>
        <w:br/>
      </w:r>
      <w:r>
        <w:rPr>
          <w:rFonts w:ascii="Times New Roman"/>
          <w:b/>
          <w:i w:val="false"/>
          <w:color w:val="000000"/>
        </w:rPr>
        <w:t xml:space="preserve">
9 қосымша     Азаматтардың өтiнiштерiн шешу туралы </w:t>
      </w:r>
    </w:p>
    <w:bookmarkEnd w:id="16"/>
    <w:p>
      <w:pPr>
        <w:spacing w:after="0"/>
        <w:ind w:left="0"/>
        <w:jc w:val="both"/>
      </w:pPr>
      <w:r>
        <w:rPr>
          <w:rFonts w:ascii="Times New Roman"/>
          <w:b w:val="false"/>
          <w:i w:val="false"/>
          <w:color w:val="000000"/>
          <w:sz w:val="28"/>
        </w:rPr>
        <w:t xml:space="preserve">    199  ж.               Мәлiметтер </w:t>
      </w:r>
    </w:p>
    <w:p>
      <w:pPr>
        <w:spacing w:after="0"/>
        <w:ind w:left="0"/>
        <w:jc w:val="both"/>
      </w:pPr>
      <w:r>
        <w:rPr>
          <w:rFonts w:ascii="Times New Roman"/>
          <w:b w:val="false"/>
          <w:i w:val="false"/>
          <w:color w:val="000000"/>
          <w:sz w:val="28"/>
        </w:rPr>
        <w:t xml:space="preserve">    1. N р/н </w:t>
      </w:r>
      <w:r>
        <w:br/>
      </w:r>
      <w:r>
        <w:rPr>
          <w:rFonts w:ascii="Times New Roman"/>
          <w:b w:val="false"/>
          <w:i w:val="false"/>
          <w:color w:val="000000"/>
          <w:sz w:val="28"/>
        </w:rPr>
        <w:t xml:space="preserve">
    2. Азаматтардың өтiнiштерiнiң сипаты </w:t>
      </w:r>
      <w:r>
        <w:br/>
      </w:r>
      <w:r>
        <w:rPr>
          <w:rFonts w:ascii="Times New Roman"/>
          <w:b w:val="false"/>
          <w:i w:val="false"/>
          <w:color w:val="000000"/>
          <w:sz w:val="28"/>
        </w:rPr>
        <w:t xml:space="preserve">
    Барлық келiп түскен өтiнiштер </w:t>
      </w:r>
      <w:r>
        <w:br/>
      </w:r>
      <w:r>
        <w:rPr>
          <w:rFonts w:ascii="Times New Roman"/>
          <w:b w:val="false"/>
          <w:i w:val="false"/>
          <w:color w:val="000000"/>
          <w:sz w:val="28"/>
        </w:rPr>
        <w:t xml:space="preserve">
    3. 199 ж.___ айы </w:t>
      </w:r>
      <w:r>
        <w:br/>
      </w:r>
      <w:r>
        <w:rPr>
          <w:rFonts w:ascii="Times New Roman"/>
          <w:b w:val="false"/>
          <w:i w:val="false"/>
          <w:color w:val="000000"/>
          <w:sz w:val="28"/>
        </w:rPr>
        <w:t xml:space="preserve">
    4. 199 ж.___ айы </w:t>
      </w:r>
      <w:r>
        <w:br/>
      </w:r>
      <w:r>
        <w:rPr>
          <w:rFonts w:ascii="Times New Roman"/>
          <w:b w:val="false"/>
          <w:i w:val="false"/>
          <w:color w:val="000000"/>
          <w:sz w:val="28"/>
        </w:rPr>
        <w:t xml:space="preserve">
    Олардың iшiндегi қайталанғандары </w:t>
      </w:r>
      <w:r>
        <w:br/>
      </w:r>
      <w:r>
        <w:rPr>
          <w:rFonts w:ascii="Times New Roman"/>
          <w:b w:val="false"/>
          <w:i w:val="false"/>
          <w:color w:val="000000"/>
          <w:sz w:val="28"/>
        </w:rPr>
        <w:t xml:space="preserve">
    5. 199 ж.___ айы </w:t>
      </w:r>
      <w:r>
        <w:br/>
      </w:r>
      <w:r>
        <w:rPr>
          <w:rFonts w:ascii="Times New Roman"/>
          <w:b w:val="false"/>
          <w:i w:val="false"/>
          <w:color w:val="000000"/>
          <w:sz w:val="28"/>
        </w:rPr>
        <w:t xml:space="preserve">
    6. 199 ж.___ айы </w:t>
      </w:r>
      <w:r>
        <w:br/>
      </w:r>
      <w:r>
        <w:rPr>
          <w:rFonts w:ascii="Times New Roman"/>
          <w:b w:val="false"/>
          <w:i w:val="false"/>
          <w:color w:val="000000"/>
          <w:sz w:val="28"/>
        </w:rPr>
        <w:t xml:space="preserve">
    Қайдан келiп түстi </w:t>
      </w:r>
      <w:r>
        <w:br/>
      </w:r>
      <w:r>
        <w:rPr>
          <w:rFonts w:ascii="Times New Roman"/>
          <w:b w:val="false"/>
          <w:i w:val="false"/>
          <w:color w:val="000000"/>
          <w:sz w:val="28"/>
        </w:rPr>
        <w:t xml:space="preserve">
    7. ҚР Президентінің Әкiмшiлiгiнен </w:t>
      </w:r>
      <w:r>
        <w:br/>
      </w:r>
      <w:r>
        <w:rPr>
          <w:rFonts w:ascii="Times New Roman"/>
          <w:b w:val="false"/>
          <w:i w:val="false"/>
          <w:color w:val="000000"/>
          <w:sz w:val="28"/>
        </w:rPr>
        <w:t xml:space="preserve">
    8. ҚР Үкiметiнен </w:t>
      </w:r>
      <w:r>
        <w:br/>
      </w:r>
      <w:r>
        <w:rPr>
          <w:rFonts w:ascii="Times New Roman"/>
          <w:b w:val="false"/>
          <w:i w:val="false"/>
          <w:color w:val="000000"/>
          <w:sz w:val="28"/>
        </w:rPr>
        <w:t xml:space="preserve">
    9. ҚР Парламентiнен </w:t>
      </w:r>
      <w:r>
        <w:br/>
      </w:r>
      <w:r>
        <w:rPr>
          <w:rFonts w:ascii="Times New Roman"/>
          <w:b w:val="false"/>
          <w:i w:val="false"/>
          <w:color w:val="000000"/>
          <w:sz w:val="28"/>
        </w:rPr>
        <w:t xml:space="preserve">
    10. Депутаттардан </w:t>
      </w:r>
      <w:r>
        <w:br/>
      </w:r>
      <w:r>
        <w:rPr>
          <w:rFonts w:ascii="Times New Roman"/>
          <w:b w:val="false"/>
          <w:i w:val="false"/>
          <w:color w:val="000000"/>
          <w:sz w:val="28"/>
        </w:rPr>
        <w:t xml:space="preserve">
    11. Прокуратура органдарынан </w:t>
      </w:r>
      <w:r>
        <w:br/>
      </w:r>
      <w:r>
        <w:rPr>
          <w:rFonts w:ascii="Times New Roman"/>
          <w:b w:val="false"/>
          <w:i w:val="false"/>
          <w:color w:val="000000"/>
          <w:sz w:val="28"/>
        </w:rPr>
        <w:t xml:space="preserve">
    12. ҰОС қатысушылары мен ардагерлерiнен </w:t>
      </w:r>
      <w:r>
        <w:br/>
      </w:r>
      <w:r>
        <w:rPr>
          <w:rFonts w:ascii="Times New Roman"/>
          <w:b w:val="false"/>
          <w:i w:val="false"/>
          <w:color w:val="000000"/>
          <w:sz w:val="28"/>
        </w:rPr>
        <w:t xml:space="preserve">
    13. Газет пен журнал редакцияларынан </w:t>
      </w:r>
      <w:r>
        <w:br/>
      </w:r>
      <w:r>
        <w:rPr>
          <w:rFonts w:ascii="Times New Roman"/>
          <w:b w:val="false"/>
          <w:i w:val="false"/>
          <w:color w:val="000000"/>
          <w:sz w:val="28"/>
        </w:rPr>
        <w:t xml:space="preserve">
    14. Басқа органдардан </w:t>
      </w:r>
      <w:r>
        <w:br/>
      </w:r>
      <w:r>
        <w:rPr>
          <w:rFonts w:ascii="Times New Roman"/>
          <w:b w:val="false"/>
          <w:i w:val="false"/>
          <w:color w:val="000000"/>
          <w:sz w:val="28"/>
        </w:rPr>
        <w:t xml:space="preserve">
    15. Бақылауға алынады </w:t>
      </w:r>
      <w:r>
        <w:br/>
      </w:r>
      <w:r>
        <w:rPr>
          <w:rFonts w:ascii="Times New Roman"/>
          <w:b w:val="false"/>
          <w:i w:val="false"/>
          <w:color w:val="000000"/>
          <w:sz w:val="28"/>
        </w:rPr>
        <w:t xml:space="preserve">
    Қаралды </w:t>
      </w:r>
      <w:r>
        <w:br/>
      </w:r>
      <w:r>
        <w:rPr>
          <w:rFonts w:ascii="Times New Roman"/>
          <w:b w:val="false"/>
          <w:i w:val="false"/>
          <w:color w:val="000000"/>
          <w:sz w:val="28"/>
        </w:rPr>
        <w:t xml:space="preserve">
    16. Белгiленген мерзiмнiң бұзылуымен </w:t>
      </w:r>
      <w:r>
        <w:br/>
      </w:r>
      <w:r>
        <w:rPr>
          <w:rFonts w:ascii="Times New Roman"/>
          <w:b w:val="false"/>
          <w:i w:val="false"/>
          <w:color w:val="000000"/>
          <w:sz w:val="28"/>
        </w:rPr>
        <w:t xml:space="preserve">
    17. Оқиға болған жерге барумен </w:t>
      </w:r>
      <w:r>
        <w:br/>
      </w:r>
      <w:r>
        <w:rPr>
          <w:rFonts w:ascii="Times New Roman"/>
          <w:b w:val="false"/>
          <w:i w:val="false"/>
          <w:color w:val="000000"/>
          <w:sz w:val="28"/>
        </w:rPr>
        <w:t xml:space="preserve">
    18. МТК, МТКБ, МТКБөл. КМТБ жiберiлдi </w:t>
      </w:r>
      <w:r>
        <w:br/>
      </w:r>
      <w:r>
        <w:rPr>
          <w:rFonts w:ascii="Times New Roman"/>
          <w:b w:val="false"/>
          <w:i w:val="false"/>
          <w:color w:val="000000"/>
          <w:sz w:val="28"/>
        </w:rPr>
        <w:t xml:space="preserve">
    19. Өтiнiштерi негiзсiз деп танылды </w:t>
      </w:r>
      <w:r>
        <w:br/>
      </w:r>
      <w:r>
        <w:rPr>
          <w:rFonts w:ascii="Times New Roman"/>
          <w:b w:val="false"/>
          <w:i w:val="false"/>
          <w:color w:val="000000"/>
          <w:sz w:val="28"/>
        </w:rPr>
        <w:t xml:space="preserve">
    20. Жеке қабылдауда аз-р қабылданды </w:t>
      </w:r>
      <w:r>
        <w:br/>
      </w:r>
      <w:r>
        <w:rPr>
          <w:rFonts w:ascii="Times New Roman"/>
          <w:b w:val="false"/>
          <w:i w:val="false"/>
          <w:color w:val="000000"/>
          <w:sz w:val="28"/>
        </w:rPr>
        <w:t xml:space="preserve">
    21. Соның iшiнде МТК орган-н басшылары қабылдады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1 |              2            | | | | | | | | | | | | | | | | |21|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1. МТК жұмысындағы кемшiлiктер туралы </w:t>
      </w:r>
      <w:r>
        <w:br/>
      </w:r>
      <w:r>
        <w:rPr>
          <w:rFonts w:ascii="Times New Roman"/>
          <w:b w:val="false"/>
          <w:i w:val="false"/>
          <w:color w:val="000000"/>
          <w:sz w:val="28"/>
        </w:rPr>
        <w:t xml:space="preserve">
2. МТК қызмет-iнiң заң бұзушылықтары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3. Қылмыс бойынша және қылмыс жасаған </w:t>
      </w:r>
      <w:r>
        <w:br/>
      </w:r>
      <w:r>
        <w:rPr>
          <w:rFonts w:ascii="Times New Roman"/>
          <w:b w:val="false"/>
          <w:i w:val="false"/>
          <w:color w:val="000000"/>
          <w:sz w:val="28"/>
        </w:rPr>
        <w:t xml:space="preserve">
  адамдарға шаралар қолданбау туралы </w:t>
      </w:r>
      <w:r>
        <w:br/>
      </w:r>
      <w:r>
        <w:rPr>
          <w:rFonts w:ascii="Times New Roman"/>
          <w:b w:val="false"/>
          <w:i w:val="false"/>
          <w:color w:val="000000"/>
          <w:sz w:val="28"/>
        </w:rPr>
        <w:t xml:space="preserve">
4. МТК қызмет-iнiң қызметтiк бабын </w:t>
      </w:r>
      <w:r>
        <w:br/>
      </w:r>
      <w:r>
        <w:rPr>
          <w:rFonts w:ascii="Times New Roman"/>
          <w:b w:val="false"/>
          <w:i w:val="false"/>
          <w:color w:val="000000"/>
          <w:sz w:val="28"/>
        </w:rPr>
        <w:t xml:space="preserve">
  терiс пайдалануы туралы </w:t>
      </w:r>
      <w:r>
        <w:br/>
      </w:r>
      <w:r>
        <w:rPr>
          <w:rFonts w:ascii="Times New Roman"/>
          <w:b w:val="false"/>
          <w:i w:val="false"/>
          <w:color w:val="000000"/>
          <w:sz w:val="28"/>
        </w:rPr>
        <w:t xml:space="preserve">
5. Қылмыстық жауапкершiлiкке негiзсiз </w:t>
      </w:r>
      <w:r>
        <w:br/>
      </w:r>
      <w:r>
        <w:rPr>
          <w:rFonts w:ascii="Times New Roman"/>
          <w:b w:val="false"/>
          <w:i w:val="false"/>
          <w:color w:val="000000"/>
          <w:sz w:val="28"/>
        </w:rPr>
        <w:t xml:space="preserve">
  тарту туралы </w:t>
      </w:r>
      <w:r>
        <w:br/>
      </w:r>
      <w:r>
        <w:rPr>
          <w:rFonts w:ascii="Times New Roman"/>
          <w:b w:val="false"/>
          <w:i w:val="false"/>
          <w:color w:val="000000"/>
          <w:sz w:val="28"/>
        </w:rPr>
        <w:t xml:space="preserve">
6. Қылмыстық iстердi былықтыру және терiс </w:t>
      </w:r>
      <w:r>
        <w:br/>
      </w:r>
      <w:r>
        <w:rPr>
          <w:rFonts w:ascii="Times New Roman"/>
          <w:b w:val="false"/>
          <w:i w:val="false"/>
          <w:color w:val="000000"/>
          <w:sz w:val="28"/>
        </w:rPr>
        <w:t xml:space="preserve">
  тергеу туралы </w:t>
      </w:r>
      <w:r>
        <w:br/>
      </w:r>
      <w:r>
        <w:rPr>
          <w:rFonts w:ascii="Times New Roman"/>
          <w:b w:val="false"/>
          <w:i w:val="false"/>
          <w:color w:val="000000"/>
          <w:sz w:val="28"/>
        </w:rPr>
        <w:t xml:space="preserve">
7. Iстердi негiзсiз тоқтату, уақытша </w:t>
      </w:r>
      <w:r>
        <w:br/>
      </w:r>
      <w:r>
        <w:rPr>
          <w:rFonts w:ascii="Times New Roman"/>
          <w:b w:val="false"/>
          <w:i w:val="false"/>
          <w:color w:val="000000"/>
          <w:sz w:val="28"/>
        </w:rPr>
        <w:t xml:space="preserve">
  тоқтату туралы </w:t>
      </w:r>
      <w:r>
        <w:br/>
      </w:r>
      <w:r>
        <w:rPr>
          <w:rFonts w:ascii="Times New Roman"/>
          <w:b w:val="false"/>
          <w:i w:val="false"/>
          <w:color w:val="000000"/>
          <w:sz w:val="28"/>
        </w:rPr>
        <w:t xml:space="preserve">
8. Мемлекеттiк меншiктi ұрлау, </w:t>
      </w:r>
      <w:r>
        <w:br/>
      </w:r>
      <w:r>
        <w:rPr>
          <w:rFonts w:ascii="Times New Roman"/>
          <w:b w:val="false"/>
          <w:i w:val="false"/>
          <w:color w:val="000000"/>
          <w:sz w:val="28"/>
        </w:rPr>
        <w:t xml:space="preserve">
  парақорлық, лауаз. адамдардың экон. </w:t>
      </w:r>
      <w:r>
        <w:br/>
      </w:r>
      <w:r>
        <w:rPr>
          <w:rFonts w:ascii="Times New Roman"/>
          <w:b w:val="false"/>
          <w:i w:val="false"/>
          <w:color w:val="000000"/>
          <w:sz w:val="28"/>
        </w:rPr>
        <w:t xml:space="preserve">
  қылмыстар бойынша қызмет бабын </w:t>
      </w:r>
      <w:r>
        <w:br/>
      </w:r>
      <w:r>
        <w:rPr>
          <w:rFonts w:ascii="Times New Roman"/>
          <w:b w:val="false"/>
          <w:i w:val="false"/>
          <w:color w:val="000000"/>
          <w:sz w:val="28"/>
        </w:rPr>
        <w:t xml:space="preserve">
  терiс пайдалануы туралы </w:t>
      </w:r>
      <w:r>
        <w:br/>
      </w:r>
      <w:r>
        <w:rPr>
          <w:rFonts w:ascii="Times New Roman"/>
          <w:b w:val="false"/>
          <w:i w:val="false"/>
          <w:color w:val="000000"/>
          <w:sz w:val="28"/>
        </w:rPr>
        <w:t xml:space="preserve">
9. Жекеменшiктi ұрлау туралы </w:t>
      </w:r>
      <w:r>
        <w:br/>
      </w:r>
      <w:r>
        <w:rPr>
          <w:rFonts w:ascii="Times New Roman"/>
          <w:b w:val="false"/>
          <w:i w:val="false"/>
          <w:color w:val="000000"/>
          <w:sz w:val="28"/>
        </w:rPr>
        <w:t xml:space="preserve">
10. Аз-тарды iздестiру мәс-рi жөнiнде </w:t>
      </w:r>
      <w:r>
        <w:br/>
      </w:r>
      <w:r>
        <w:rPr>
          <w:rFonts w:ascii="Times New Roman"/>
          <w:b w:val="false"/>
          <w:i w:val="false"/>
          <w:color w:val="000000"/>
          <w:sz w:val="28"/>
        </w:rPr>
        <w:t xml:space="preserve">
11. Сотт-дың және 30-40 және 50 ж. </w:t>
      </w:r>
      <w:r>
        <w:br/>
      </w:r>
      <w:r>
        <w:rPr>
          <w:rFonts w:ascii="Times New Roman"/>
          <w:b w:val="false"/>
          <w:i w:val="false"/>
          <w:color w:val="000000"/>
          <w:sz w:val="28"/>
        </w:rPr>
        <w:t xml:space="preserve">
   басында қуғынға ұшыр-дың тағдыры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12. Немiстердiң және басқа халықтардың </w:t>
      </w:r>
      <w:r>
        <w:br/>
      </w:r>
      <w:r>
        <w:rPr>
          <w:rFonts w:ascii="Times New Roman"/>
          <w:b w:val="false"/>
          <w:i w:val="false"/>
          <w:color w:val="000000"/>
          <w:sz w:val="28"/>
        </w:rPr>
        <w:t xml:space="preserve">
   арнайы жер аударуда болуы туралы </w:t>
      </w:r>
      <w:r>
        <w:br/>
      </w:r>
      <w:r>
        <w:rPr>
          <w:rFonts w:ascii="Times New Roman"/>
          <w:b w:val="false"/>
          <w:i w:val="false"/>
          <w:color w:val="000000"/>
          <w:sz w:val="28"/>
        </w:rPr>
        <w:t xml:space="preserve">
13. Негiзсiз қызметтен босату, қайта </w:t>
      </w:r>
      <w:r>
        <w:br/>
      </w:r>
      <w:r>
        <w:rPr>
          <w:rFonts w:ascii="Times New Roman"/>
          <w:b w:val="false"/>
          <w:i w:val="false"/>
          <w:color w:val="000000"/>
          <w:sz w:val="28"/>
        </w:rPr>
        <w:t xml:space="preserve">
   алу, ауыстыру туралы </w:t>
      </w:r>
      <w:r>
        <w:br/>
      </w:r>
      <w:r>
        <w:rPr>
          <w:rFonts w:ascii="Times New Roman"/>
          <w:b w:val="false"/>
          <w:i w:val="false"/>
          <w:color w:val="000000"/>
          <w:sz w:val="28"/>
        </w:rPr>
        <w:t xml:space="preserve">
14. Зейнетақымен қамтамасыз ету </w:t>
      </w:r>
      <w:r>
        <w:br/>
      </w:r>
      <w:r>
        <w:rPr>
          <w:rFonts w:ascii="Times New Roman"/>
          <w:b w:val="false"/>
          <w:i w:val="false"/>
          <w:color w:val="000000"/>
          <w:sz w:val="28"/>
        </w:rPr>
        <w:t xml:space="preserve">
   мәс-рi жөнінде </w:t>
      </w:r>
      <w:r>
        <w:br/>
      </w:r>
      <w:r>
        <w:rPr>
          <w:rFonts w:ascii="Times New Roman"/>
          <w:b w:val="false"/>
          <w:i w:val="false"/>
          <w:color w:val="000000"/>
          <w:sz w:val="28"/>
        </w:rPr>
        <w:t xml:space="preserve">
15. Тұрғын үй мәселелерi жөнiнде </w:t>
      </w:r>
      <w:r>
        <w:br/>
      </w:r>
      <w:r>
        <w:rPr>
          <w:rFonts w:ascii="Times New Roman"/>
          <w:b w:val="false"/>
          <w:i w:val="false"/>
          <w:color w:val="000000"/>
          <w:sz w:val="28"/>
        </w:rPr>
        <w:t xml:space="preserve">
16. Басқа мәселелер жөнiнде </w:t>
      </w:r>
      <w:r>
        <w:br/>
      </w:r>
      <w:r>
        <w:rPr>
          <w:rFonts w:ascii="Times New Roman"/>
          <w:b w:val="false"/>
          <w:i w:val="false"/>
          <w:color w:val="000000"/>
          <w:sz w:val="28"/>
        </w:rPr>
        <w:t xml:space="preserve">
   Қорытынды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