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2b43" w14:textId="d1f2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IIМ оқу мекемелерiнiң ғылыми-зерттеу және редакциялық-баспагерлiк қызметiн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1995 жылғы 6 қыркүйек N 225 Қазақстан Республикасының Әділет министрлігінде 1997 жылғы 3 шілде N 332 тіркелді. Күші жойылды - Қазақстан Республикасы Ішкі істер министрінің 2015 жылғы 9 қазандағы № 830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830</w:t>
      </w:r>
      <w:r>
        <w:rPr>
          <w:rFonts w:ascii="Times New Roman"/>
          <w:b w:val="false"/>
          <w:i w:val="false"/>
          <w:color w:val="ff0000"/>
          <w:sz w:val="28"/>
        </w:rPr>
        <w:t xml:space="preserve"> бұйрығымен.</w:t>
      </w:r>
    </w:p>
    <w:bookmarkStart w:name="z124" w:id="0"/>
    <w:p>
      <w:pPr>
        <w:spacing w:after="0"/>
        <w:ind w:left="0"/>
        <w:jc w:val="both"/>
      </w:pPr>
      <w:r>
        <w:rPr>
          <w:rFonts w:ascii="Times New Roman"/>
          <w:b w:val="false"/>
          <w:i w:val="false"/>
          <w:color w:val="000000"/>
          <w:sz w:val="28"/>
        </w:rPr>
        <w:t xml:space="preserve">
      Қазақстан Республикасы IIМ оқу мекемелерiнiң ғылыми-зерттеу және редакциялық-баспагерлiк жұмысын ұйымдастыруды әрi қарай жетiлдiру мақсатында бұйырамын: </w:t>
      </w:r>
      <w:r>
        <w:br/>
      </w:r>
      <w:r>
        <w:rPr>
          <w:rFonts w:ascii="Times New Roman"/>
          <w:b w:val="false"/>
          <w:i w:val="false"/>
          <w:color w:val="000000"/>
          <w:sz w:val="28"/>
        </w:rPr>
        <w:t xml:space="preserve">
      1. Бекiтiлсiн: </w:t>
      </w:r>
      <w:r>
        <w:br/>
      </w:r>
      <w:r>
        <w:rPr>
          <w:rFonts w:ascii="Times New Roman"/>
          <w:b w:val="false"/>
          <w:i w:val="false"/>
          <w:color w:val="000000"/>
          <w:sz w:val="28"/>
        </w:rPr>
        <w:t xml:space="preserve">
      - Қазақстан Республикасы IIМ оқу мекемелерiндегi ғылыми-зерттеу жұмысын ұйымдастыру туралы ереже (N 1 қосымша); </w:t>
      </w:r>
      <w:r>
        <w:br/>
      </w:r>
      <w:r>
        <w:rPr>
          <w:rFonts w:ascii="Times New Roman"/>
          <w:b w:val="false"/>
          <w:i w:val="false"/>
          <w:color w:val="000000"/>
          <w:sz w:val="28"/>
        </w:rPr>
        <w:t xml:space="preserve">
      - Қазақстан Республикасы IIМ жоғары оқу орнындағы ғылыми-зерттеу және редакциялық-баспагерлiк бөлiм туралы Ереже (N 2 қосымша); </w:t>
      </w:r>
      <w:r>
        <w:br/>
      </w:r>
      <w:r>
        <w:rPr>
          <w:rFonts w:ascii="Times New Roman"/>
          <w:b w:val="false"/>
          <w:i w:val="false"/>
          <w:color w:val="000000"/>
          <w:sz w:val="28"/>
        </w:rPr>
        <w:t xml:space="preserve">
      - Қазақстан Республикасы IIМ жоғары оқу мекемесiнiң редакциялық-баспагерлiк кеңесi (РБКЕ) туралы Ереже (N 3 қосымша); </w:t>
      </w:r>
      <w:r>
        <w:br/>
      </w:r>
      <w:r>
        <w:rPr>
          <w:rFonts w:ascii="Times New Roman"/>
          <w:b w:val="false"/>
          <w:i w:val="false"/>
          <w:color w:val="000000"/>
          <w:sz w:val="28"/>
        </w:rPr>
        <w:t xml:space="preserve">
      - Қазақстан Республикасы IIМ жоғары оқу орнының адъюнктурасы туралы Ереже (N 4 қосымша); </w:t>
      </w:r>
      <w:r>
        <w:br/>
      </w:r>
      <w:r>
        <w:rPr>
          <w:rFonts w:ascii="Times New Roman"/>
          <w:b w:val="false"/>
          <w:i w:val="false"/>
          <w:color w:val="000000"/>
          <w:sz w:val="28"/>
        </w:rPr>
        <w:t xml:space="preserve">
      - Қазақстан Республикасы IIМ оқу орындарының адъюнктi, iзденушiсi туралы Ереже (N 5 қосымша); </w:t>
      </w:r>
      <w:r>
        <w:br/>
      </w:r>
      <w:r>
        <w:rPr>
          <w:rFonts w:ascii="Times New Roman"/>
          <w:b w:val="false"/>
          <w:i w:val="false"/>
          <w:color w:val="000000"/>
          <w:sz w:val="28"/>
        </w:rPr>
        <w:t xml:space="preserve">
      - Қазақстан Республикасы IIМ оқу орнының ғылыми жетекшiсi, адъюнкт (iзденушi) консультанты туралы Ереже (N 6 қосымша); </w:t>
      </w:r>
      <w:r>
        <w:br/>
      </w:r>
      <w:r>
        <w:rPr>
          <w:rFonts w:ascii="Times New Roman"/>
          <w:b w:val="false"/>
          <w:i w:val="false"/>
          <w:color w:val="000000"/>
          <w:sz w:val="28"/>
        </w:rPr>
        <w:t xml:space="preserve">
      - Қазақстан Республикасы IIМ оқу мекемесiнiң профессорлық-оқытушы құрамы және қызметкерлерiнiң ғылыми зерттеулер нәтижелерiн практикаға және оқу процесiне енгiзу туралы Ереже (N 7 қосымша); </w:t>
      </w:r>
      <w:r>
        <w:br/>
      </w:r>
      <w:r>
        <w:rPr>
          <w:rFonts w:ascii="Times New Roman"/>
          <w:b w:val="false"/>
          <w:i w:val="false"/>
          <w:color w:val="000000"/>
          <w:sz w:val="28"/>
        </w:rPr>
        <w:t xml:space="preserve">
      - Қазақстан Республикасы IIМ оқу орны тыңдаушыларының ғылыми-зерттеу жұмысы туралы Ереже (N 8 қосымша); </w:t>
      </w:r>
      <w:r>
        <w:br/>
      </w:r>
      <w:r>
        <w:rPr>
          <w:rFonts w:ascii="Times New Roman"/>
          <w:b w:val="false"/>
          <w:i w:val="false"/>
          <w:color w:val="000000"/>
          <w:sz w:val="28"/>
        </w:rPr>
        <w:t xml:space="preserve">
      - Қазақстан Республикасы IIМ оқу орнындағы тыңдаушылардың ғылыми қоғамының Жарғысы (N 9 қосымша); </w:t>
      </w:r>
      <w:r>
        <w:br/>
      </w:r>
      <w:r>
        <w:rPr>
          <w:rFonts w:ascii="Times New Roman"/>
          <w:b w:val="false"/>
          <w:i w:val="false"/>
          <w:color w:val="000000"/>
          <w:sz w:val="28"/>
        </w:rPr>
        <w:t xml:space="preserve">
      - Қазақстан Республикасы IIМ оқу орнының тыңдаушыларының проблемалық тобы туралы Ереже (N 10 қосымша); </w:t>
      </w:r>
      <w:r>
        <w:br/>
      </w:r>
      <w:r>
        <w:rPr>
          <w:rFonts w:ascii="Times New Roman"/>
          <w:b w:val="false"/>
          <w:i w:val="false"/>
          <w:color w:val="000000"/>
          <w:sz w:val="28"/>
        </w:rPr>
        <w:t xml:space="preserve">
      - Қазақстан Республикасы IIМ оқу мекемесiнiң тыңдаушыларының ғылыми үйiрмесi туралы Ереже (N 11 қосымша); </w:t>
      </w:r>
      <w:r>
        <w:br/>
      </w:r>
      <w:r>
        <w:rPr>
          <w:rFonts w:ascii="Times New Roman"/>
          <w:b w:val="false"/>
          <w:i w:val="false"/>
          <w:color w:val="000000"/>
          <w:sz w:val="28"/>
        </w:rPr>
        <w:t xml:space="preserve">
      - Қазақстан Республикасы IIМ оқу орнының ең жақсы ғылыми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үйiрмесiне байқау-конкурс туралы Ереже (N 12 қосымша);</w:t>
      </w:r>
    </w:p>
    <w:p>
      <w:pPr>
        <w:spacing w:after="0"/>
        <w:ind w:left="0"/>
        <w:jc w:val="both"/>
      </w:pPr>
      <w:r>
        <w:rPr>
          <w:rFonts w:ascii="Times New Roman"/>
          <w:b w:val="false"/>
          <w:i w:val="false"/>
          <w:color w:val="000000"/>
          <w:sz w:val="28"/>
        </w:rPr>
        <w:t>     - Қазақстан Республикасы IIМ оқу орны тыңдаушыларының ең жақсы</w:t>
      </w:r>
    </w:p>
    <w:p>
      <w:pPr>
        <w:spacing w:after="0"/>
        <w:ind w:left="0"/>
        <w:jc w:val="both"/>
      </w:pPr>
      <w:r>
        <w:rPr>
          <w:rFonts w:ascii="Times New Roman"/>
          <w:b w:val="false"/>
          <w:i w:val="false"/>
          <w:color w:val="000000"/>
          <w:sz w:val="28"/>
        </w:rPr>
        <w:t>ғылыми жұмысына мектеп iшiндегi байқау туралы Ереже (N 13 қосымша).</w:t>
      </w:r>
    </w:p>
    <w:p>
      <w:pPr>
        <w:spacing w:after="0"/>
        <w:ind w:left="0"/>
        <w:jc w:val="both"/>
      </w:pPr>
      <w:r>
        <w:rPr>
          <w:rFonts w:ascii="Times New Roman"/>
          <w:b w:val="false"/>
          <w:i w:val="false"/>
          <w:color w:val="000000"/>
          <w:sz w:val="28"/>
        </w:rPr>
        <w:t>     2. Қабылданған ведомстволық нормативтiк актiлер оқу орындарына,</w:t>
      </w:r>
    </w:p>
    <w:p>
      <w:pPr>
        <w:spacing w:after="0"/>
        <w:ind w:left="0"/>
        <w:jc w:val="both"/>
      </w:pPr>
      <w:r>
        <w:rPr>
          <w:rFonts w:ascii="Times New Roman"/>
          <w:b w:val="false"/>
          <w:i w:val="false"/>
          <w:color w:val="000000"/>
          <w:sz w:val="28"/>
        </w:rPr>
        <w:t>министрлiктiң салалық қызметтерiне мәлiм етiлсiн.</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IIМ оқу </w:t>
      </w:r>
    </w:p>
    <w:p>
      <w:pPr>
        <w:spacing w:after="0"/>
        <w:ind w:left="0"/>
        <w:jc w:val="both"/>
      </w:pPr>
      <w:r>
        <w:rPr>
          <w:rFonts w:ascii="Times New Roman"/>
          <w:b w:val="false"/>
          <w:i w:val="false"/>
          <w:color w:val="000000"/>
          <w:sz w:val="28"/>
        </w:rPr>
        <w:t>орындарының Басқармасына (Әкiмжанов Т.К.)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генерал-лейтенант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         199___ж. "____"___________</w:t>
      </w:r>
    </w:p>
    <w:p>
      <w:pPr>
        <w:spacing w:after="0"/>
        <w:ind w:left="0"/>
        <w:jc w:val="both"/>
      </w:pPr>
      <w:r>
        <w:rPr>
          <w:rFonts w:ascii="Times New Roman"/>
          <w:b w:val="false"/>
          <w:i w:val="false"/>
          <w:color w:val="000000"/>
          <w:sz w:val="28"/>
        </w:rPr>
        <w:t>     лiк кеңесiнiң "Ғылыми-зерттеу         N ____________ бұйрығына</w:t>
      </w:r>
    </w:p>
    <w:p>
      <w:pPr>
        <w:spacing w:after="0"/>
        <w:ind w:left="0"/>
        <w:jc w:val="both"/>
      </w:pPr>
      <w:r>
        <w:rPr>
          <w:rFonts w:ascii="Times New Roman"/>
          <w:b w:val="false"/>
          <w:i w:val="false"/>
          <w:color w:val="000000"/>
          <w:sz w:val="28"/>
        </w:rPr>
        <w:t>     жұмысын ұйымдастыру" пәндiк-                N 1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мекемелерiндегi</w:t>
      </w:r>
    </w:p>
    <w:p>
      <w:pPr>
        <w:spacing w:after="0"/>
        <w:ind w:left="0"/>
        <w:jc w:val="both"/>
      </w:pPr>
      <w:r>
        <w:rPr>
          <w:rFonts w:ascii="Times New Roman"/>
          <w:b w:val="false"/>
          <w:i w:val="false"/>
          <w:color w:val="000000"/>
          <w:sz w:val="28"/>
        </w:rPr>
        <w:t>               ғылыми-зерттеу жұмысын ұйымдастыру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Оқу мекемесiндегi ғылыми-зерттеу жұмысы Қазақстан Республикасында қолданылып жүрген заңдары, бұйрықтары, нұсқаулары және басқа заң актiлерi, сонымен қатар оқу орнының Жарғысы және осы Ережеге сәйкес ұйымдастырылады және жүзеге асырылады. </w:t>
      </w:r>
      <w:r>
        <w:br/>
      </w:r>
      <w:r>
        <w:rPr>
          <w:rFonts w:ascii="Times New Roman"/>
          <w:b w:val="false"/>
          <w:i w:val="false"/>
          <w:color w:val="000000"/>
          <w:sz w:val="28"/>
        </w:rPr>
        <w:t xml:space="preserve">
      1.2. Ғылыми-зерттеу жұмысы оқу орны ұжымының қызметiнiң құрамдас бөлiгi болып табылады, оқу-тәрбие барысымен тығыз байланысты, оқыту, ғылым және практиканың өзара байланысын қамтамасыз етуге себiн тигiзедi, iшкi iстер органдарына жоғары сапалы мамандар дайындауға, профессорлық-оқытушылар құрамының бiлiктiлiгiн арттыруға бағытталған. </w:t>
      </w:r>
      <w:r>
        <w:br/>
      </w:r>
      <w:r>
        <w:rPr>
          <w:rFonts w:ascii="Times New Roman"/>
          <w:b w:val="false"/>
          <w:i w:val="false"/>
          <w:color w:val="000000"/>
          <w:sz w:val="28"/>
        </w:rPr>
        <w:t xml:space="preserve">
      1.3. Ғылыми-зерттеу жұмысы әрбiр оқытушы мен ғылыми қызметкердiң тiкелей мiндетi болып табылады. Iзденiс зерттеулерiне оқу орны қызметiнiң негiзгi бағыттары бойынша еңбектi ғылыми ұйымдастыру мәселелерiн дәйектеуге басшы құрам, бөлiмдер, қызметтер және курстардағы барлық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адамдар жұмылдырылуы мүмкiн.</w:t>
      </w:r>
    </w:p>
    <w:p>
      <w:pPr>
        <w:spacing w:after="0"/>
        <w:ind w:left="0"/>
        <w:jc w:val="both"/>
      </w:pPr>
      <w:r>
        <w:rPr>
          <w:rFonts w:ascii="Times New Roman"/>
          <w:b w:val="false"/>
          <w:i w:val="false"/>
          <w:color w:val="000000"/>
          <w:sz w:val="28"/>
        </w:rPr>
        <w:t xml:space="preserve">     1.4. Оқу орнындағы ғылыми-зерттеу жұмысының негiзгi мiндеттерi </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xml:space="preserve">     - iшкi iстер органдары қызметiнiң көкейкестi мәселелерi бойынша, </w:t>
      </w:r>
    </w:p>
    <w:p>
      <w:pPr>
        <w:spacing w:after="0"/>
        <w:ind w:left="0"/>
        <w:jc w:val="both"/>
      </w:pPr>
      <w:r>
        <w:rPr>
          <w:rFonts w:ascii="Times New Roman"/>
          <w:b w:val="false"/>
          <w:i w:val="false"/>
          <w:color w:val="000000"/>
          <w:sz w:val="28"/>
        </w:rPr>
        <w:t xml:space="preserve">қылмысқа қарсы және объектiлердi күзетудi жақсартуға ықпал ететiн </w:t>
      </w:r>
    </w:p>
    <w:p>
      <w:pPr>
        <w:spacing w:after="0"/>
        <w:ind w:left="0"/>
        <w:jc w:val="both"/>
      </w:pPr>
      <w:r>
        <w:rPr>
          <w:rFonts w:ascii="Times New Roman"/>
          <w:b w:val="false"/>
          <w:i w:val="false"/>
          <w:color w:val="000000"/>
          <w:sz w:val="28"/>
        </w:rPr>
        <w:t>зерттеулер жүргiзу;</w:t>
      </w:r>
    </w:p>
    <w:p>
      <w:pPr>
        <w:spacing w:after="0"/>
        <w:ind w:left="0"/>
        <w:jc w:val="both"/>
      </w:pPr>
      <w:r>
        <w:rPr>
          <w:rFonts w:ascii="Times New Roman"/>
          <w:b w:val="false"/>
          <w:i w:val="false"/>
          <w:color w:val="000000"/>
          <w:sz w:val="28"/>
        </w:rPr>
        <w:t>     - жоғары оқу орнындағы педагогика мәселелерiн зерттеудi ұйымдастыру;</w:t>
      </w:r>
    </w:p>
    <w:p>
      <w:pPr>
        <w:spacing w:after="0"/>
        <w:ind w:left="0"/>
        <w:jc w:val="both"/>
      </w:pPr>
      <w:r>
        <w:rPr>
          <w:rFonts w:ascii="Times New Roman"/>
          <w:b w:val="false"/>
          <w:i w:val="false"/>
          <w:color w:val="000000"/>
          <w:sz w:val="28"/>
        </w:rPr>
        <w:t>     - келешекте iзденiс зерттеулерiн жүзеге асыру;</w:t>
      </w:r>
    </w:p>
    <w:p>
      <w:pPr>
        <w:spacing w:after="0"/>
        <w:ind w:left="0"/>
        <w:jc w:val="both"/>
      </w:pPr>
      <w:r>
        <w:rPr>
          <w:rFonts w:ascii="Times New Roman"/>
          <w:b w:val="false"/>
          <w:i w:val="false"/>
          <w:color w:val="000000"/>
          <w:sz w:val="28"/>
        </w:rPr>
        <w:t>     - оқу процесiн ғылым мен практиканың ең жаңа жетiстiктерiмен байыту;</w:t>
      </w:r>
    </w:p>
    <w:p>
      <w:pPr>
        <w:spacing w:after="0"/>
        <w:ind w:left="0"/>
        <w:jc w:val="both"/>
      </w:pPr>
      <w:r>
        <w:rPr>
          <w:rFonts w:ascii="Times New Roman"/>
          <w:b w:val="false"/>
          <w:i w:val="false"/>
          <w:color w:val="000000"/>
          <w:sz w:val="28"/>
        </w:rPr>
        <w:t>     - оқу процесiнiң тиiмдiлiгi мен тыңдаушыларды оқытудың сапасын көтеру;</w:t>
      </w:r>
    </w:p>
    <w:p>
      <w:pPr>
        <w:spacing w:after="0"/>
        <w:ind w:left="0"/>
        <w:jc w:val="both"/>
      </w:pPr>
      <w:r>
        <w:rPr>
          <w:rFonts w:ascii="Times New Roman"/>
          <w:b w:val="false"/>
          <w:i w:val="false"/>
          <w:color w:val="000000"/>
          <w:sz w:val="28"/>
        </w:rPr>
        <w:t xml:space="preserve">     - тыңдаушылардың ғылыми шығармашылығын дамыту, оларды зерттеу </w:t>
      </w:r>
    </w:p>
    <w:p>
      <w:pPr>
        <w:spacing w:after="0"/>
        <w:ind w:left="0"/>
        <w:jc w:val="both"/>
      </w:pPr>
      <w:r>
        <w:rPr>
          <w:rFonts w:ascii="Times New Roman"/>
          <w:b w:val="false"/>
          <w:i w:val="false"/>
          <w:color w:val="000000"/>
          <w:sz w:val="28"/>
        </w:rPr>
        <w:t>жұмыстарына дағдыландыру;</w:t>
      </w:r>
    </w:p>
    <w:p>
      <w:pPr>
        <w:spacing w:after="0"/>
        <w:ind w:left="0"/>
        <w:jc w:val="both"/>
      </w:pPr>
      <w:r>
        <w:rPr>
          <w:rFonts w:ascii="Times New Roman"/>
          <w:b w:val="false"/>
          <w:i w:val="false"/>
          <w:color w:val="000000"/>
          <w:sz w:val="28"/>
        </w:rPr>
        <w:t xml:space="preserve">     - объектiлердiң өрттен қауiпсiздiгiн қамтамасыз ету бойынша ғылыми </w:t>
      </w:r>
    </w:p>
    <w:p>
      <w:pPr>
        <w:spacing w:after="0"/>
        <w:ind w:left="0"/>
        <w:jc w:val="both"/>
      </w:pPr>
      <w:r>
        <w:rPr>
          <w:rFonts w:ascii="Times New Roman"/>
          <w:b w:val="false"/>
          <w:i w:val="false"/>
          <w:color w:val="000000"/>
          <w:sz w:val="28"/>
        </w:rPr>
        <w:t>зерттеулер жүргiзу;</w:t>
      </w:r>
    </w:p>
    <w:p>
      <w:pPr>
        <w:spacing w:after="0"/>
        <w:ind w:left="0"/>
        <w:jc w:val="both"/>
      </w:pPr>
      <w:r>
        <w:rPr>
          <w:rFonts w:ascii="Times New Roman"/>
          <w:b w:val="false"/>
          <w:i w:val="false"/>
          <w:color w:val="000000"/>
          <w:sz w:val="28"/>
        </w:rPr>
        <w:t xml:space="preserve">     - iшкi iстер органдарының практикасы мен оқу процесiне аяқталған </w:t>
      </w:r>
    </w:p>
    <w:p>
      <w:pPr>
        <w:spacing w:after="0"/>
        <w:ind w:left="0"/>
        <w:jc w:val="both"/>
      </w:pPr>
      <w:r>
        <w:rPr>
          <w:rFonts w:ascii="Times New Roman"/>
          <w:b w:val="false"/>
          <w:i w:val="false"/>
          <w:color w:val="000000"/>
          <w:sz w:val="28"/>
        </w:rPr>
        <w:t>әзiрлемелердi енгiзу;</w:t>
      </w:r>
    </w:p>
    <w:p>
      <w:pPr>
        <w:spacing w:after="0"/>
        <w:ind w:left="0"/>
        <w:jc w:val="both"/>
      </w:pPr>
      <w:r>
        <w:rPr>
          <w:rFonts w:ascii="Times New Roman"/>
          <w:b w:val="false"/>
          <w:i w:val="false"/>
          <w:color w:val="000000"/>
          <w:sz w:val="28"/>
        </w:rPr>
        <w:t xml:space="preserve">     - ғылыми-педагогикалық кадрларды дайындау және олардың бiлiктiлiгiн </w:t>
      </w:r>
    </w:p>
    <w:p>
      <w:pPr>
        <w:spacing w:after="0"/>
        <w:ind w:left="0"/>
        <w:jc w:val="both"/>
      </w:pPr>
      <w:r>
        <w:rPr>
          <w:rFonts w:ascii="Times New Roman"/>
          <w:b w:val="false"/>
          <w:i w:val="false"/>
          <w:color w:val="000000"/>
          <w:sz w:val="28"/>
        </w:rPr>
        <w:t>арттыру.</w:t>
      </w:r>
    </w:p>
    <w:p>
      <w:pPr>
        <w:spacing w:after="0"/>
        <w:ind w:left="0"/>
        <w:jc w:val="both"/>
      </w:pPr>
      <w:r>
        <w:rPr>
          <w:rFonts w:ascii="Times New Roman"/>
          <w:b w:val="false"/>
          <w:i w:val="false"/>
          <w:color w:val="000000"/>
          <w:sz w:val="28"/>
        </w:rPr>
        <w:t>     1.5. Ғылыми-зерттеу жұмыстарының негiзгi түрлерi:</w:t>
      </w:r>
    </w:p>
    <w:p>
      <w:pPr>
        <w:spacing w:after="0"/>
        <w:ind w:left="0"/>
        <w:jc w:val="both"/>
      </w:pPr>
      <w:r>
        <w:rPr>
          <w:rFonts w:ascii="Times New Roman"/>
          <w:b w:val="false"/>
          <w:i w:val="false"/>
          <w:color w:val="000000"/>
          <w:sz w:val="28"/>
        </w:rPr>
        <w:t>     - iзденiс тақырыптары бойынша зерттеулер;</w:t>
      </w:r>
    </w:p>
    <w:p>
      <w:pPr>
        <w:spacing w:after="0"/>
        <w:ind w:left="0"/>
        <w:jc w:val="both"/>
      </w:pPr>
      <w:r>
        <w:rPr>
          <w:rFonts w:ascii="Times New Roman"/>
          <w:b w:val="false"/>
          <w:i w:val="false"/>
          <w:color w:val="000000"/>
          <w:sz w:val="28"/>
        </w:rPr>
        <w:t xml:space="preserve">     - оқу орнының ғылыми-зерттеу жұмыстары (ҒЗЖ) жоспары бойынша кешендi </w:t>
      </w:r>
    </w:p>
    <w:p>
      <w:pPr>
        <w:spacing w:after="0"/>
        <w:ind w:left="0"/>
        <w:jc w:val="both"/>
      </w:pPr>
      <w:r>
        <w:rPr>
          <w:rFonts w:ascii="Times New Roman"/>
          <w:b w:val="false"/>
          <w:i w:val="false"/>
          <w:color w:val="000000"/>
          <w:sz w:val="28"/>
        </w:rPr>
        <w:t>тақырыптарды әзiрлеу;</w:t>
      </w:r>
    </w:p>
    <w:p>
      <w:pPr>
        <w:spacing w:after="0"/>
        <w:ind w:left="0"/>
        <w:jc w:val="both"/>
      </w:pPr>
      <w:r>
        <w:rPr>
          <w:rFonts w:ascii="Times New Roman"/>
          <w:b w:val="false"/>
          <w:i w:val="false"/>
          <w:color w:val="000000"/>
          <w:sz w:val="28"/>
        </w:rPr>
        <w:t>     - диссертациялық зерттеулердi жүргiзу;</w:t>
      </w:r>
    </w:p>
    <w:p>
      <w:pPr>
        <w:spacing w:after="0"/>
        <w:ind w:left="0"/>
        <w:jc w:val="both"/>
      </w:pPr>
      <w:r>
        <w:rPr>
          <w:rFonts w:ascii="Times New Roman"/>
          <w:b w:val="false"/>
          <w:i w:val="false"/>
          <w:color w:val="000000"/>
          <w:sz w:val="28"/>
        </w:rPr>
        <w:t>     - оқу және әдiстемелiк құралдары, ғылыми мақалаларды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монографияларға, тақырыптық жинақтарға, оқу құралдарына, диссертацияларға, авторефераттар мен мақалаларға рецензиялар жазу және сын-пiкiрлер дайындау; </w:t>
      </w:r>
      <w:r>
        <w:br/>
      </w:r>
      <w:r>
        <w:rPr>
          <w:rFonts w:ascii="Times New Roman"/>
          <w:b w:val="false"/>
          <w:i w:val="false"/>
          <w:color w:val="000000"/>
          <w:sz w:val="28"/>
        </w:rPr>
        <w:t xml:space="preserve">
      - жарияланымдарға ғылыми рецензиялар жазу; </w:t>
      </w:r>
      <w:r>
        <w:br/>
      </w:r>
      <w:r>
        <w:rPr>
          <w:rFonts w:ascii="Times New Roman"/>
          <w:b w:val="false"/>
          <w:i w:val="false"/>
          <w:color w:val="000000"/>
          <w:sz w:val="28"/>
        </w:rPr>
        <w:t xml:space="preserve">
      - жариялауға жiберiлген материалдарды сараптау; </w:t>
      </w:r>
      <w:r>
        <w:br/>
      </w:r>
      <w:r>
        <w:rPr>
          <w:rFonts w:ascii="Times New Roman"/>
          <w:b w:val="false"/>
          <w:i w:val="false"/>
          <w:color w:val="000000"/>
          <w:sz w:val="28"/>
        </w:rPr>
        <w:t xml:space="preserve">
      - диссертациялар бойынша ресми оппоненттiк пiкiрлер жазу; </w:t>
      </w:r>
      <w:r>
        <w:br/>
      </w:r>
      <w:r>
        <w:rPr>
          <w:rFonts w:ascii="Times New Roman"/>
          <w:b w:val="false"/>
          <w:i w:val="false"/>
          <w:color w:val="000000"/>
          <w:sz w:val="28"/>
        </w:rPr>
        <w:t xml:space="preserve">
      - ғылыми мәселелердi, монографияларды, оқулықтар, оқу құралдары мен мақалаларды талқылау, кафедралар мен авторлық ұжымдардың мәжiлiстерiнде ғылыми баяндамалар, рефераттар, хабарламалар жасау; </w:t>
      </w:r>
      <w:r>
        <w:br/>
      </w:r>
      <w:r>
        <w:rPr>
          <w:rFonts w:ascii="Times New Roman"/>
          <w:b w:val="false"/>
          <w:i w:val="false"/>
          <w:color w:val="000000"/>
          <w:sz w:val="28"/>
        </w:rPr>
        <w:t xml:space="preserve">
      - теориялық, ғылыми-практикалық және оқушылар конференцияларының жұмысын жүргiзу және оған қатысу; </w:t>
      </w:r>
      <w:r>
        <w:br/>
      </w:r>
      <w:r>
        <w:rPr>
          <w:rFonts w:ascii="Times New Roman"/>
          <w:b w:val="false"/>
          <w:i w:val="false"/>
          <w:color w:val="000000"/>
          <w:sz w:val="28"/>
        </w:rPr>
        <w:t xml:space="preserve">
      - iшкi қолдануға арналған нормативтiк актiлердi әзiрлеу (әзiрлеуге қатысу), оқу орындарына жiберiлетiн заң шығарушы және нормативтiк актiлердiң жобаларын талқылау; </w:t>
      </w:r>
      <w:r>
        <w:br/>
      </w:r>
      <w:r>
        <w:rPr>
          <w:rFonts w:ascii="Times New Roman"/>
          <w:b w:val="false"/>
          <w:i w:val="false"/>
          <w:color w:val="000000"/>
          <w:sz w:val="28"/>
        </w:rPr>
        <w:t xml:space="preserve">
      - қолданылып жүрген заңдар мен құқық қорғаушы органдар қызметiнiң практикасын жетiлдiру бойынша жоғары орындарға ұсыныстарды дайындау және енгiзу; </w:t>
      </w:r>
      <w:r>
        <w:br/>
      </w:r>
      <w:r>
        <w:rPr>
          <w:rFonts w:ascii="Times New Roman"/>
          <w:b w:val="false"/>
          <w:i w:val="false"/>
          <w:color w:val="000000"/>
          <w:sz w:val="28"/>
        </w:rPr>
        <w:t xml:space="preserve">
      - адъюнкттер мен iзденушiлерге ғылыми кеңес беру; </w:t>
      </w:r>
      <w:r>
        <w:br/>
      </w:r>
      <w:r>
        <w:rPr>
          <w:rFonts w:ascii="Times New Roman"/>
          <w:b w:val="false"/>
          <w:i w:val="false"/>
          <w:color w:val="000000"/>
          <w:sz w:val="28"/>
        </w:rPr>
        <w:t xml:space="preserve">
      - ғылыми бәйгелерге, олимпиадалар мен байқауларға қатысу; </w:t>
      </w:r>
      <w:r>
        <w:br/>
      </w:r>
      <w:r>
        <w:rPr>
          <w:rFonts w:ascii="Times New Roman"/>
          <w:b w:val="false"/>
          <w:i w:val="false"/>
          <w:color w:val="000000"/>
          <w:sz w:val="28"/>
        </w:rPr>
        <w:t xml:space="preserve">
      - ғылыми оқулықтар жазып шығару жүйесiн құру. </w:t>
      </w:r>
      <w:r>
        <w:br/>
      </w:r>
      <w:r>
        <w:rPr>
          <w:rFonts w:ascii="Times New Roman"/>
          <w:b w:val="false"/>
          <w:i w:val="false"/>
          <w:color w:val="000000"/>
          <w:sz w:val="28"/>
        </w:rPr>
        <w:t xml:space="preserve">
      1.6. Ғылыми-зерттеу жұмысы Қазақстан Республикасы IIМ басқа да оқу орындары және ғылыми-зерттеу мекемелерiмен тұрақты әрекеттестiк жасасу, ғылыми және жаңа технологиялар министрлiгi, жоғары оқу орындары және академиялық ғылыми мекемелермен үйлесiмдiк, шығармашылық ынтымақтастық туралы IIБ, республика IIМ келiсiм-шарт жасау негiзiнде жүзеге асырылады. </w:t>
      </w:r>
      <w:r>
        <w:br/>
      </w:r>
      <w:r>
        <w:rPr>
          <w:rFonts w:ascii="Times New Roman"/>
          <w:b w:val="false"/>
          <w:i w:val="false"/>
          <w:color w:val="000000"/>
          <w:sz w:val="28"/>
        </w:rPr>
        <w:t xml:space="preserve">
      1.7. Оқу орнындағы ғылыми зерттеулер формасы және тәсiлдерi арнайы Ережемен белгiленген, зерттеу-iзденiстерге тыңдаушылардың тiкелей қатысуымен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Ғылыми-зерттеу жұмысына жетекшiлiк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Оқу орнындағы Ғылыми-зерттеу жұмысына жалпы жетекшiлiктi оқу орнының басшысы жүзеге асырады. </w:t>
      </w:r>
      <w:r>
        <w:br/>
      </w:r>
      <w:r>
        <w:rPr>
          <w:rFonts w:ascii="Times New Roman"/>
          <w:b w:val="false"/>
          <w:i w:val="false"/>
          <w:color w:val="000000"/>
          <w:sz w:val="28"/>
        </w:rPr>
        <w:t xml:space="preserve">
      Оқу орнының басшысы: </w:t>
      </w:r>
      <w:r>
        <w:br/>
      </w:r>
      <w:r>
        <w:rPr>
          <w:rFonts w:ascii="Times New Roman"/>
          <w:b w:val="false"/>
          <w:i w:val="false"/>
          <w:color w:val="000000"/>
          <w:sz w:val="28"/>
        </w:rPr>
        <w:t xml:space="preserve">
      - оқу мекемесiнiң ҒЗЖ келешектегi және ағымдағы жоспарларын, экспресс-зерттеулердiң бағдарламаларын, сонымен қатар ғылыми зерттеулердiң тиiмдiлiгi мен сапасын арттыруға бағытталған маңызды шаралардың жоспарларын бекiтедi; </w:t>
      </w:r>
      <w:r>
        <w:br/>
      </w:r>
      <w:r>
        <w:rPr>
          <w:rFonts w:ascii="Times New Roman"/>
          <w:b w:val="false"/>
          <w:i w:val="false"/>
          <w:color w:val="000000"/>
          <w:sz w:val="28"/>
        </w:rPr>
        <w:t xml:space="preserve">
      - ҒЗЖ келешектегi және ағымдағы жоспарларының орындалуына бақылау жасайды, кешендiк тақырыптардың орындалу барысы туралы есептердi тыңдайды; </w:t>
      </w:r>
      <w:r>
        <w:br/>
      </w:r>
      <w:r>
        <w:rPr>
          <w:rFonts w:ascii="Times New Roman"/>
          <w:b w:val="false"/>
          <w:i w:val="false"/>
          <w:color w:val="000000"/>
          <w:sz w:val="28"/>
        </w:rPr>
        <w:t xml:space="preserve">
      - ҒЗЖ ағымдағы және келешек жоспарларының орындалуы туралы есептердi бекiтедi, оларды Қазақстан Республикасы IIМ оқу орындарының басқармасына (ООБ) жолдайды; </w:t>
      </w:r>
      <w:r>
        <w:br/>
      </w:r>
      <w:r>
        <w:rPr>
          <w:rFonts w:ascii="Times New Roman"/>
          <w:b w:val="false"/>
          <w:i w:val="false"/>
          <w:color w:val="000000"/>
          <w:sz w:val="28"/>
        </w:rPr>
        <w:t xml:space="preserve">
      - ғылыми (авторлық) ұжымдар және зерттеу жүргiзушi адамдарды, ҒЗЖ жоғары нәтижелерi үшiн көтермелейдi; </w:t>
      </w:r>
      <w:r>
        <w:br/>
      </w:r>
      <w:r>
        <w:rPr>
          <w:rFonts w:ascii="Times New Roman"/>
          <w:b w:val="false"/>
          <w:i w:val="false"/>
          <w:color w:val="000000"/>
          <w:sz w:val="28"/>
        </w:rPr>
        <w:t xml:space="preserve">
      - басқа ұйымдар, мекемелер және оқу орындарында ҒЗЖ ұйымдастыру және орындау мәселелерi бойынша оқу орындарын өкiлеттiк етедi. </w:t>
      </w:r>
      <w:r>
        <w:br/>
      </w:r>
      <w:r>
        <w:rPr>
          <w:rFonts w:ascii="Times New Roman"/>
          <w:b w:val="false"/>
          <w:i w:val="false"/>
          <w:color w:val="000000"/>
          <w:sz w:val="28"/>
        </w:rPr>
        <w:t xml:space="preserve">
      2.2. Ғылыми зерттеулерге тiкелей басшылықты оқу орны, бастығының ғылыми жұмыс бойынша орынбасары жүзеге асырады. Бастықтың ғылыми жұмыс бойынша орынбасары: </w:t>
      </w:r>
      <w:r>
        <w:br/>
      </w:r>
      <w:r>
        <w:rPr>
          <w:rFonts w:ascii="Times New Roman"/>
          <w:b w:val="false"/>
          <w:i w:val="false"/>
          <w:color w:val="000000"/>
          <w:sz w:val="28"/>
        </w:rPr>
        <w:t xml:space="preserve">
      - ғылыми-зерттеу жұмысының негiзгi салалары бойынша зерттеулер ұйымдастырады; </w:t>
      </w:r>
      <w:r>
        <w:br/>
      </w:r>
      <w:r>
        <w:rPr>
          <w:rFonts w:ascii="Times New Roman"/>
          <w:b w:val="false"/>
          <w:i w:val="false"/>
          <w:color w:val="000000"/>
          <w:sz w:val="28"/>
        </w:rPr>
        <w:t xml:space="preserve">
      - органдар және ұйымдардың тапсырыстары бойынша экспресс-зерттеулердi дайындау мен жүргiзудi басқарады; </w:t>
      </w:r>
      <w:r>
        <w:br/>
      </w:r>
      <w:r>
        <w:rPr>
          <w:rFonts w:ascii="Times New Roman"/>
          <w:b w:val="false"/>
          <w:i w:val="false"/>
          <w:color w:val="000000"/>
          <w:sz w:val="28"/>
        </w:rPr>
        <w:t xml:space="preserve">
      - оқыту, ғылым және iшкi iстер органдары практикасының интеграциясының тереңдеуi барысына мүмкiндiк туғызады; </w:t>
      </w:r>
      <w:r>
        <w:br/>
      </w:r>
      <w:r>
        <w:rPr>
          <w:rFonts w:ascii="Times New Roman"/>
          <w:b w:val="false"/>
          <w:i w:val="false"/>
          <w:color w:val="000000"/>
          <w:sz w:val="28"/>
        </w:rPr>
        <w:t xml:space="preserve">
      - оқу мекемесiнiң ғылыми кеңесiне ағымдағы және келешек жоспарлардың жобаларын, ғылыми зерттеулердi оқу процесi мен практикаға енгiзудiң нәтижелерiн талқылауға ұсынады; </w:t>
      </w:r>
      <w:r>
        <w:br/>
      </w:r>
      <w:r>
        <w:rPr>
          <w:rFonts w:ascii="Times New Roman"/>
          <w:b w:val="false"/>
          <w:i w:val="false"/>
          <w:color w:val="000000"/>
          <w:sz w:val="28"/>
        </w:rPr>
        <w:t xml:space="preserve">
      - оқытушылар құрамының ғылыми бiлiктiлiгiн арттыруды, диссертациялардың сапасын және дайындау мерзiмiн бақылауды ұйымдастырады; </w:t>
      </w:r>
      <w:r>
        <w:br/>
      </w:r>
      <w:r>
        <w:rPr>
          <w:rFonts w:ascii="Times New Roman"/>
          <w:b w:val="false"/>
          <w:i w:val="false"/>
          <w:color w:val="000000"/>
          <w:sz w:val="28"/>
        </w:rPr>
        <w:t xml:space="preserve">
      - комплекстi-ғылыми зерттеулер бойынша авторлық ұжымдардың басшыларын, құрамын және бойынша бағдарламаларын бекiтедi; </w:t>
      </w:r>
      <w:r>
        <w:br/>
      </w:r>
      <w:r>
        <w:rPr>
          <w:rFonts w:ascii="Times New Roman"/>
          <w:b w:val="false"/>
          <w:i w:val="false"/>
          <w:color w:val="000000"/>
          <w:sz w:val="28"/>
        </w:rPr>
        <w:t xml:space="preserve">
      - оқу орнындағы ҒЗЖ жағдайын талдайды және оны жетiлдiру бойынша iс-шаралар әзiрлейдi; </w:t>
      </w:r>
      <w:r>
        <w:br/>
      </w:r>
      <w:r>
        <w:rPr>
          <w:rFonts w:ascii="Times New Roman"/>
          <w:b w:val="false"/>
          <w:i w:val="false"/>
          <w:color w:val="000000"/>
          <w:sz w:val="28"/>
        </w:rPr>
        <w:t xml:space="preserve">
      - ҒЗЖ жоспарларының орындалуына бақылау ұйымдастырады; </w:t>
      </w:r>
      <w:r>
        <w:br/>
      </w:r>
      <w:r>
        <w:rPr>
          <w:rFonts w:ascii="Times New Roman"/>
          <w:b w:val="false"/>
          <w:i w:val="false"/>
          <w:color w:val="000000"/>
          <w:sz w:val="28"/>
        </w:rPr>
        <w:t xml:space="preserve">
      - оқу орны бастығының оқу бойынша, әлеуметтiк және тәрбие жұмысы бойынша орынбасарларымен бiрлесiп ғылыми зерттеулердiң нәтижелерiн оқу-тәрбие процесiне және iшкi iстер органының қызметiне енгiзудi басқарады; </w:t>
      </w:r>
      <w:r>
        <w:br/>
      </w:r>
      <w:r>
        <w:rPr>
          <w:rFonts w:ascii="Times New Roman"/>
          <w:b w:val="false"/>
          <w:i w:val="false"/>
          <w:color w:val="000000"/>
          <w:sz w:val="28"/>
        </w:rPr>
        <w:t xml:space="preserve">
      - оқу орнының баспалық қызметiне жетекшiлiк етiп, редакциялық-баспалық кеңестi басқарады; </w:t>
      </w:r>
      <w:r>
        <w:br/>
      </w:r>
      <w:r>
        <w:rPr>
          <w:rFonts w:ascii="Times New Roman"/>
          <w:b w:val="false"/>
          <w:i w:val="false"/>
          <w:color w:val="000000"/>
          <w:sz w:val="28"/>
        </w:rPr>
        <w:t xml:space="preserve">
      - ғылыми конференциялар, мәжiлiс-семинарлар мен оқу орнының базасында жүргiзiлетiн басқа да ғылыми жиналыстар дайындау және өткiзудi басқарады, оқу орнының оқытушыларын, қызметкерлерiн және тыңдаушыларын ғылыми конференцияларға, симпозиумдар мен мәжiлiстерге қатысуын белгiленген тәртiпте ұсынады; </w:t>
      </w:r>
      <w:r>
        <w:br/>
      </w:r>
      <w:r>
        <w:rPr>
          <w:rFonts w:ascii="Times New Roman"/>
          <w:b w:val="false"/>
          <w:i w:val="false"/>
          <w:color w:val="000000"/>
          <w:sz w:val="28"/>
        </w:rPr>
        <w:t xml:space="preserve">
      - оқу мекемесiнiң ғылыми-техникалық кеңесiнiң (ҒТК) қызметiн басқарады; </w:t>
      </w:r>
      <w:r>
        <w:br/>
      </w:r>
      <w:r>
        <w:rPr>
          <w:rFonts w:ascii="Times New Roman"/>
          <w:b w:val="false"/>
          <w:i w:val="false"/>
          <w:color w:val="000000"/>
          <w:sz w:val="28"/>
        </w:rPr>
        <w:t xml:space="preserve">
      - жас ғалымдар мен мамандар Кеңесiнiң, тыңдаушылардың ғылыми қоғамы кеңесiнiң жұмысын үйлестiредi; </w:t>
      </w:r>
      <w:r>
        <w:br/>
      </w:r>
      <w:r>
        <w:rPr>
          <w:rFonts w:ascii="Times New Roman"/>
          <w:b w:val="false"/>
          <w:i w:val="false"/>
          <w:color w:val="000000"/>
          <w:sz w:val="28"/>
        </w:rPr>
        <w:t xml:space="preserve">
      - ҒЗЖ ақпараттық қамтамасыздандыру және қазiргi ғылым мен техника жетiстiктерiнiң оқу процесiне қолданылуына бақылау ұйымдастырады; </w:t>
      </w:r>
      <w:r>
        <w:br/>
      </w:r>
      <w:r>
        <w:rPr>
          <w:rFonts w:ascii="Times New Roman"/>
          <w:b w:val="false"/>
          <w:i w:val="false"/>
          <w:color w:val="000000"/>
          <w:sz w:val="28"/>
        </w:rPr>
        <w:t xml:space="preserve">
      - жалпы кiтапхананың жұмысына жетекшiлiк етедi; </w:t>
      </w:r>
      <w:r>
        <w:br/>
      </w:r>
      <w:r>
        <w:rPr>
          <w:rFonts w:ascii="Times New Roman"/>
          <w:b w:val="false"/>
          <w:i w:val="false"/>
          <w:color w:val="000000"/>
          <w:sz w:val="28"/>
        </w:rPr>
        <w:t xml:space="preserve">
      - оқу-методикалық және де басқа материалдарды оқу мекемесiнiң жедел полиграфия учаскесiнде көбейтудiң негiзделуiне бақылау жасайды; </w:t>
      </w:r>
      <w:r>
        <w:br/>
      </w:r>
      <w:r>
        <w:rPr>
          <w:rFonts w:ascii="Times New Roman"/>
          <w:b w:val="false"/>
          <w:i w:val="false"/>
          <w:color w:val="000000"/>
          <w:sz w:val="28"/>
        </w:rPr>
        <w:t xml:space="preserve">
      - ғылыми әзiрлемелердi енгiзу бойынша жүргiзiлетiн жұмысты бақылайды; </w:t>
      </w:r>
      <w:r>
        <w:br/>
      </w:r>
      <w:r>
        <w:rPr>
          <w:rFonts w:ascii="Times New Roman"/>
          <w:b w:val="false"/>
          <w:i w:val="false"/>
          <w:color w:val="000000"/>
          <w:sz w:val="28"/>
        </w:rPr>
        <w:t xml:space="preserve">
      - iшкi мақсаттарға қолданатын нормативтiк актiлердi әзiрлеудi басқарады; </w:t>
      </w:r>
      <w:r>
        <w:br/>
      </w:r>
      <w:r>
        <w:rPr>
          <w:rFonts w:ascii="Times New Roman"/>
          <w:b w:val="false"/>
          <w:i w:val="false"/>
          <w:color w:val="000000"/>
          <w:sz w:val="28"/>
        </w:rPr>
        <w:t xml:space="preserve">
      2.3. Оқу орнындағы ғылыми зерттеуге басшылықтың алқалық органы ғылыми және ғылыми-техникалық кеңестер болып табылады. </w:t>
      </w:r>
      <w:r>
        <w:br/>
      </w:r>
      <w:r>
        <w:rPr>
          <w:rFonts w:ascii="Times New Roman"/>
          <w:b w:val="false"/>
          <w:i w:val="false"/>
          <w:color w:val="000000"/>
          <w:sz w:val="28"/>
        </w:rPr>
        <w:t xml:space="preserve">
      2.4. ҒЗЖ басшылық жасау бойынша шаралар ұйымдастыруды, оқу орны бастығының бұйрығы мен нұсқауларын, оның ғылыми жұмыс бойынша орынбасарының өкiмдерiн орындауды, Ғылыми кеңес пен ҒТК шешiмдерiнiң орындалуын ғылыми-зерттеу және редакциялық-баспалық бөлiмi (ҒЗжРББ) жүзеге асырады. </w:t>
      </w:r>
      <w:r>
        <w:br/>
      </w:r>
      <w:r>
        <w:rPr>
          <w:rFonts w:ascii="Times New Roman"/>
          <w:b w:val="false"/>
          <w:i w:val="false"/>
          <w:color w:val="000000"/>
          <w:sz w:val="28"/>
        </w:rPr>
        <w:t xml:space="preserve">
      2.5. Ғылыми-зерттеу және редакциялық-баспалық бөлiмi көлемi күнтiзбелiк жыл басында нақтыланып, толықтырылатын және оқу орнының бастығы бекітетiн қызметтiк мiндеттерi шегiнде ұйымдық шараларды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Ғылыми-зерттеу жұмысын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Ғылыми-зерттеу жұмысын жоспарлау мыналарды қамтамасыз етедi: </w:t>
      </w:r>
      <w:r>
        <w:br/>
      </w:r>
      <w:r>
        <w:rPr>
          <w:rFonts w:ascii="Times New Roman"/>
          <w:b w:val="false"/>
          <w:i w:val="false"/>
          <w:color w:val="000000"/>
          <w:sz w:val="28"/>
        </w:rPr>
        <w:t xml:space="preserve">
      - профессорлық-оқытушылар құрамының бiлiктiлiгiн арттырумен қатар оқыту-тәрбие жұмысының жоспарларына сәйкесе отырып, iшкi iстер органдарына бiлiктi кадрлар мен мамандар дайындауды кешендi үйлестiрудi; </w:t>
      </w:r>
      <w:r>
        <w:br/>
      </w:r>
      <w:r>
        <w:rPr>
          <w:rFonts w:ascii="Times New Roman"/>
          <w:b w:val="false"/>
          <w:i w:val="false"/>
          <w:color w:val="000000"/>
          <w:sz w:val="28"/>
        </w:rPr>
        <w:t xml:space="preserve">
      - iшкi iстер органдарының, жоғары мектеп педагогикасы, сонымен қатар, iзденiс зерттеулердi қызметтерiнiң көкейкестi мәселелерiн зерттеуде оқытушылармен қызметкерлердiң күшiн шоғырландырады; </w:t>
      </w:r>
      <w:r>
        <w:br/>
      </w:r>
      <w:r>
        <w:rPr>
          <w:rFonts w:ascii="Times New Roman"/>
          <w:b w:val="false"/>
          <w:i w:val="false"/>
          <w:color w:val="000000"/>
          <w:sz w:val="28"/>
        </w:rPr>
        <w:t xml:space="preserve">
      - Қазақстан Республикасының IIМ басқа оқу орындары мен ғылыми-зерттеу мекемелерiнiң, басқа ведомстволардың ҒЗЖ ғылыми зерттеулерiндегi паралеллизм және қайталанушылықты болдырмауды үйлестiредi; </w:t>
      </w:r>
      <w:r>
        <w:br/>
      </w:r>
      <w:r>
        <w:rPr>
          <w:rFonts w:ascii="Times New Roman"/>
          <w:b w:val="false"/>
          <w:i w:val="false"/>
          <w:color w:val="000000"/>
          <w:sz w:val="28"/>
        </w:rPr>
        <w:t xml:space="preserve">
      - ғылыми-зерттеу жоспарларының сабақтастылығын қамтамасыздандыруды; </w:t>
      </w:r>
      <w:r>
        <w:br/>
      </w:r>
      <w:r>
        <w:rPr>
          <w:rFonts w:ascii="Times New Roman"/>
          <w:b w:val="false"/>
          <w:i w:val="false"/>
          <w:color w:val="000000"/>
          <w:sz w:val="28"/>
        </w:rPr>
        <w:t xml:space="preserve">
      - зерттеулердiң жаңалығы мен көкейкестiлiгiн қамсыздандыру, аяқталған жұмыстардың нәтижесiн оқу процесi және iшкi iстер органдарының практикасына жедел енгiзу. </w:t>
      </w:r>
      <w:r>
        <w:br/>
      </w:r>
      <w:r>
        <w:rPr>
          <w:rFonts w:ascii="Times New Roman"/>
          <w:b w:val="false"/>
          <w:i w:val="false"/>
          <w:color w:val="000000"/>
          <w:sz w:val="28"/>
        </w:rPr>
        <w:t xml:space="preserve">
      3.2. Оқу орнындағы ғылыми-зерттеу жұмысын жоспарлаудың негiзiн құратындар: </w:t>
      </w:r>
      <w:r>
        <w:br/>
      </w:r>
      <w:r>
        <w:rPr>
          <w:rFonts w:ascii="Times New Roman"/>
          <w:b w:val="false"/>
          <w:i w:val="false"/>
          <w:color w:val="000000"/>
          <w:sz w:val="28"/>
        </w:rPr>
        <w:t xml:space="preserve">
      - ҒЗЖ келешек жоспары (3 жылға); </w:t>
      </w:r>
      <w:r>
        <w:br/>
      </w:r>
      <w:r>
        <w:rPr>
          <w:rFonts w:ascii="Times New Roman"/>
          <w:b w:val="false"/>
          <w:i w:val="false"/>
          <w:color w:val="000000"/>
          <w:sz w:val="28"/>
        </w:rPr>
        <w:t xml:space="preserve">
      - ағымдағы жоспар (1 жылға). </w:t>
      </w:r>
      <w:r>
        <w:br/>
      </w:r>
      <w:r>
        <w:rPr>
          <w:rFonts w:ascii="Times New Roman"/>
          <w:b w:val="false"/>
          <w:i w:val="false"/>
          <w:color w:val="000000"/>
          <w:sz w:val="28"/>
        </w:rPr>
        <w:t xml:space="preserve">
      3.3. Келешек жоспарлар ведомстволық (IIМ) тапсырыстар, Коллегия, Ғылыми-әдiстемелiк Үйлестiру кеңесiнiң тапсырмалары, Бас басқармалар және Қазақстан Республикасы IIМ басқармаларының тапсырыстары, сонымен қатар, ғылым болашағының озуын қамтамасыздандыруға ұйытқы болатын жұмыстар негiзiнде әзiрленедi; </w:t>
      </w:r>
      <w:r>
        <w:br/>
      </w:r>
      <w:r>
        <w:rPr>
          <w:rFonts w:ascii="Times New Roman"/>
          <w:b w:val="false"/>
          <w:i w:val="false"/>
          <w:color w:val="000000"/>
          <w:sz w:val="28"/>
        </w:rPr>
        <w:t xml:space="preserve">
      Келешектiк жоспарлар оқу орынның Ғылыми кеңесi қарастырып, Қазақстан Республикасы IIМ ООБ мақұлдайды және оқу орнының бастығы бекiтедi. </w:t>
      </w:r>
      <w:r>
        <w:br/>
      </w:r>
      <w:r>
        <w:rPr>
          <w:rFonts w:ascii="Times New Roman"/>
          <w:b w:val="false"/>
          <w:i w:val="false"/>
          <w:color w:val="000000"/>
          <w:sz w:val="28"/>
        </w:rPr>
        <w:t xml:space="preserve">
      3.4. ҒЗЖ ағымдағы жоспары белгiленген түрде келешек жоспар мен әрбiр күнтiзбелiк жылға кафедралардың ұсыныстарына негiзделiп жасалады. Оның iшiнде ағымдағы жылда аяқталатын тақырыптар, сонымен қатар келесi жылға (жылдарға жұмыс мазмұнын және жоспарланған нәтижесiн көрсете отырып, ауысып отыратын тақырыптарды атап жазады. </w:t>
      </w:r>
      <w:r>
        <w:br/>
      </w:r>
      <w:r>
        <w:rPr>
          <w:rFonts w:ascii="Times New Roman"/>
          <w:b w:val="false"/>
          <w:i w:val="false"/>
          <w:color w:val="000000"/>
          <w:sz w:val="28"/>
        </w:rPr>
        <w:t xml:space="preserve">
      3.5. Ағымдағы жоспардың жобасы Ғылыми кеңестiң мәжiлiсiнде талқыланып, мүдделi қызметтермен келiсiледi де жылдың 1 қазанына дейiн, Қазақстан Республикасы IIМ ООБ екi данада ұсынылады. Сонымен қатар түсiндiрме хат жiберiледi, онда ҒЗЖ жүргiзу қажеттiгi негiзделiнiп, сондай-ақ жоспарды құрастыру барысында ескерiлмеген тапсырыстар мен оның себептерi есепке алынады. </w:t>
      </w:r>
      <w:r>
        <w:br/>
      </w:r>
      <w:r>
        <w:rPr>
          <w:rFonts w:ascii="Times New Roman"/>
          <w:b w:val="false"/>
          <w:i w:val="false"/>
          <w:color w:val="000000"/>
          <w:sz w:val="28"/>
        </w:rPr>
        <w:t xml:space="preserve">
      3.6. Оқу орнының ҒЗЖ келер жылдық жоспарын оқу орнының бастығы 1 желтоқсанға дейiн бекiтедi. </w:t>
      </w:r>
      <w:r>
        <w:br/>
      </w:r>
      <w:r>
        <w:rPr>
          <w:rFonts w:ascii="Times New Roman"/>
          <w:b w:val="false"/>
          <w:i w:val="false"/>
          <w:color w:val="000000"/>
          <w:sz w:val="28"/>
        </w:rPr>
        <w:t xml:space="preserve">
      3.7. ҒЗЖ ағымдағы жоспары оқу орнының бастығы бекiткеннен кейiн жоспарланып отырған жылдық 1 қаңтарына дейiн Қазақстан Республикасы IIМ ООБ жiберiледi. </w:t>
      </w:r>
      <w:r>
        <w:br/>
      </w:r>
      <w:r>
        <w:rPr>
          <w:rFonts w:ascii="Times New Roman"/>
          <w:b w:val="false"/>
          <w:i w:val="false"/>
          <w:color w:val="000000"/>
          <w:sz w:val="28"/>
        </w:rPr>
        <w:t xml:space="preserve">
      3.8. Бекiтiлген жоспарға толықтырулар туралы ұсыныстарды Бас басқармалар және Қазақстан Республикасы IIМ басқармалары оқу орны бастығының келiсiмi бойынша енгiзедi. </w:t>
      </w:r>
      <w:r>
        <w:br/>
      </w:r>
      <w:r>
        <w:rPr>
          <w:rFonts w:ascii="Times New Roman"/>
          <w:b w:val="false"/>
          <w:i w:val="false"/>
          <w:color w:val="000000"/>
          <w:sz w:val="28"/>
        </w:rPr>
        <w:t xml:space="preserve">
      3.9. ҒЗЖ келешектегi және ағымдағы жоспарларына кiргiзiлген зерттеулер (iзденулерден басқа) мiндеттi түрде мемлекеттiк тiркеуден өтуi қажет. </w:t>
      </w:r>
      <w:r>
        <w:br/>
      </w:r>
      <w:r>
        <w:rPr>
          <w:rFonts w:ascii="Times New Roman"/>
          <w:b w:val="false"/>
          <w:i w:val="false"/>
          <w:color w:val="000000"/>
          <w:sz w:val="28"/>
        </w:rPr>
        <w:t xml:space="preserve">
      3.10. ҒЗЖ барлық тақырыптары бойынша жұмыс бағдарламалары және жұмыстардың орындалуының жоспар-кестелерi құрастырылады. Оқу құралдарын дайындау барысында осы жұмыстардың жоспар-жобасы әзiрленедi. Жұмыс бағдарламалары, жоспар-кестелер және жоспар-жобаларды оқу орны бастығының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ғылыми жұмыс жөнiндегi орынбасары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Ғылыми-зерттеу жұмысын ұйымдастыру</w:t>
      </w:r>
    </w:p>
    <w:p>
      <w:pPr>
        <w:spacing w:after="0"/>
        <w:ind w:left="0"/>
        <w:jc w:val="both"/>
      </w:pPr>
      <w:r>
        <w:rPr>
          <w:rFonts w:ascii="Times New Roman"/>
          <w:b w:val="false"/>
          <w:i w:val="false"/>
          <w:color w:val="000000"/>
          <w:sz w:val="28"/>
        </w:rPr>
        <w:t>         және жүргiзу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Зерттеу бағдарламасы я болмаса оқу құралының, лекцияның </w:t>
      </w:r>
    </w:p>
    <w:p>
      <w:pPr>
        <w:spacing w:after="0"/>
        <w:ind w:left="0"/>
        <w:jc w:val="both"/>
      </w:pPr>
      <w:r>
        <w:rPr>
          <w:rFonts w:ascii="Times New Roman"/>
          <w:b w:val="false"/>
          <w:i w:val="false"/>
          <w:color w:val="000000"/>
          <w:sz w:val="28"/>
        </w:rPr>
        <w:t xml:space="preserve">жоспар-жобасы ҒЗЖ жүргiзу үшiн бастапқы құжаттар болып табылады. Бұл </w:t>
      </w:r>
    </w:p>
    <w:p>
      <w:pPr>
        <w:spacing w:after="0"/>
        <w:ind w:left="0"/>
        <w:jc w:val="both"/>
      </w:pPr>
      <w:r>
        <w:rPr>
          <w:rFonts w:ascii="Times New Roman"/>
          <w:b w:val="false"/>
          <w:i w:val="false"/>
          <w:color w:val="000000"/>
          <w:sz w:val="28"/>
        </w:rPr>
        <w:t>құжаттар ҒЗЖ мақсатын, мазмұнын және жүргiзу тәртiбiн анықтайды.</w:t>
      </w:r>
    </w:p>
    <w:p>
      <w:pPr>
        <w:spacing w:after="0"/>
        <w:ind w:left="0"/>
        <w:jc w:val="both"/>
      </w:pPr>
      <w:r>
        <w:rPr>
          <w:rFonts w:ascii="Times New Roman"/>
          <w:b w:val="false"/>
          <w:i w:val="false"/>
          <w:color w:val="000000"/>
          <w:sz w:val="28"/>
        </w:rPr>
        <w:t>     4.2. Зерттеулер бағдарламасы мыналарды көрсетуi керек:</w:t>
      </w:r>
    </w:p>
    <w:p>
      <w:pPr>
        <w:spacing w:after="0"/>
        <w:ind w:left="0"/>
        <w:jc w:val="both"/>
      </w:pPr>
      <w:r>
        <w:rPr>
          <w:rFonts w:ascii="Times New Roman"/>
          <w:b w:val="false"/>
          <w:i w:val="false"/>
          <w:color w:val="000000"/>
          <w:sz w:val="28"/>
        </w:rPr>
        <w:t>     - ҒЗЖ жүргiзудiң маңыздылығы;</w:t>
      </w:r>
    </w:p>
    <w:p>
      <w:pPr>
        <w:spacing w:after="0"/>
        <w:ind w:left="0"/>
        <w:jc w:val="both"/>
      </w:pPr>
      <w:r>
        <w:rPr>
          <w:rFonts w:ascii="Times New Roman"/>
          <w:b w:val="false"/>
          <w:i w:val="false"/>
          <w:color w:val="000000"/>
          <w:sz w:val="28"/>
        </w:rPr>
        <w:t xml:space="preserve">     - мәселенiң шешiлуiне бағытталған зерттеу және оның республикадағы </w:t>
      </w:r>
    </w:p>
    <w:p>
      <w:pPr>
        <w:spacing w:after="0"/>
        <w:ind w:left="0"/>
        <w:jc w:val="both"/>
      </w:pPr>
      <w:r>
        <w:rPr>
          <w:rFonts w:ascii="Times New Roman"/>
          <w:b w:val="false"/>
          <w:i w:val="false"/>
          <w:color w:val="000000"/>
          <w:sz w:val="28"/>
        </w:rPr>
        <w:t>және одан тыс жерлердегi ғылыми дәйектелуiнiң жағдайы;</w:t>
      </w:r>
    </w:p>
    <w:p>
      <w:pPr>
        <w:spacing w:after="0"/>
        <w:ind w:left="0"/>
        <w:jc w:val="both"/>
      </w:pPr>
      <w:r>
        <w:rPr>
          <w:rFonts w:ascii="Times New Roman"/>
          <w:b w:val="false"/>
          <w:i w:val="false"/>
          <w:color w:val="000000"/>
          <w:sz w:val="28"/>
        </w:rPr>
        <w:t>     - мақсаты, мiндеттерi, зерттеу әдiстемесi;</w:t>
      </w:r>
    </w:p>
    <w:p>
      <w:pPr>
        <w:spacing w:after="0"/>
        <w:ind w:left="0"/>
        <w:jc w:val="both"/>
      </w:pPr>
      <w:r>
        <w:rPr>
          <w:rFonts w:ascii="Times New Roman"/>
          <w:b w:val="false"/>
          <w:i w:val="false"/>
          <w:color w:val="000000"/>
          <w:sz w:val="28"/>
        </w:rPr>
        <w:t>     - ҒЗЖ негiзгi кезеңдерi және олардың орындалу мерзiмдерi;</w:t>
      </w:r>
    </w:p>
    <w:p>
      <w:pPr>
        <w:spacing w:after="0"/>
        <w:ind w:left="0"/>
        <w:jc w:val="both"/>
      </w:pPr>
      <w:r>
        <w:rPr>
          <w:rFonts w:ascii="Times New Roman"/>
          <w:b w:val="false"/>
          <w:i w:val="false"/>
          <w:color w:val="000000"/>
          <w:sz w:val="28"/>
        </w:rPr>
        <w:t>     - зерттеулердің болжамды нәтижелерi және оларды енгiзудiң бағыттары;</w:t>
      </w:r>
    </w:p>
    <w:p>
      <w:pPr>
        <w:spacing w:after="0"/>
        <w:ind w:left="0"/>
        <w:jc w:val="both"/>
      </w:pPr>
      <w:r>
        <w:rPr>
          <w:rFonts w:ascii="Times New Roman"/>
          <w:b w:val="false"/>
          <w:i w:val="false"/>
          <w:color w:val="000000"/>
          <w:sz w:val="28"/>
        </w:rPr>
        <w:t>     - ҒЗЖ сметалық құны.</w:t>
      </w:r>
    </w:p>
    <w:p>
      <w:pPr>
        <w:spacing w:after="0"/>
        <w:ind w:left="0"/>
        <w:jc w:val="both"/>
      </w:pPr>
      <w:r>
        <w:rPr>
          <w:rFonts w:ascii="Times New Roman"/>
          <w:b w:val="false"/>
          <w:i w:val="false"/>
          <w:color w:val="000000"/>
          <w:sz w:val="28"/>
        </w:rPr>
        <w:t xml:space="preserve">     4.3. Ғылыми зерттеулердi авторлық ұжымдар және жеке орындаушылар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Авторлық ұжымдардың басшылары жоғары бiлiктi мамандар-кафедра </w:t>
      </w:r>
    </w:p>
    <w:p>
      <w:pPr>
        <w:spacing w:after="0"/>
        <w:ind w:left="0"/>
        <w:jc w:val="both"/>
      </w:pPr>
      <w:r>
        <w:rPr>
          <w:rFonts w:ascii="Times New Roman"/>
          <w:b w:val="false"/>
          <w:i w:val="false"/>
          <w:color w:val="000000"/>
          <w:sz w:val="28"/>
        </w:rPr>
        <w:t>бастықтары, профессорлар, доценттер болуы керек.</w:t>
      </w:r>
    </w:p>
    <w:p>
      <w:pPr>
        <w:spacing w:after="0"/>
        <w:ind w:left="0"/>
        <w:jc w:val="both"/>
      </w:pPr>
      <w:r>
        <w:rPr>
          <w:rFonts w:ascii="Times New Roman"/>
          <w:b w:val="false"/>
          <w:i w:val="false"/>
          <w:color w:val="000000"/>
          <w:sz w:val="28"/>
        </w:rPr>
        <w:t>     4.4. Авторлық ұжымның басшысы:</w:t>
      </w:r>
    </w:p>
    <w:p>
      <w:pPr>
        <w:spacing w:after="0"/>
        <w:ind w:left="0"/>
        <w:jc w:val="both"/>
      </w:pPr>
      <w:r>
        <w:rPr>
          <w:rFonts w:ascii="Times New Roman"/>
          <w:b w:val="false"/>
          <w:i w:val="false"/>
          <w:color w:val="000000"/>
          <w:sz w:val="28"/>
        </w:rPr>
        <w:t>     - авторлық ұжымның құрамы жайлы ұсыныстар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зерттеудiң жұмысшы бағдарламаларын және жоспар-кестесiн әзiрлеудi ұйымдастырады, тапсырманың түрi мен көлемiн, оның орындалу мерзiмiн орындаушыға анықтап бередi; </w:t>
      </w:r>
      <w:r>
        <w:br/>
      </w:r>
      <w:r>
        <w:rPr>
          <w:rFonts w:ascii="Times New Roman"/>
          <w:b w:val="false"/>
          <w:i w:val="false"/>
          <w:color w:val="000000"/>
          <w:sz w:val="28"/>
        </w:rPr>
        <w:t xml:space="preserve">
      - ҒЗЖ орындау барысында құпиялық тәртiбiн анықтайды және оны қамтамасыз етедi; </w:t>
      </w:r>
      <w:r>
        <w:br/>
      </w:r>
      <w:r>
        <w:rPr>
          <w:rFonts w:ascii="Times New Roman"/>
          <w:b w:val="false"/>
          <w:i w:val="false"/>
          <w:color w:val="000000"/>
          <w:sz w:val="28"/>
        </w:rPr>
        <w:t xml:space="preserve">
      - ҒЗЖ бойынша жұмыс iсiн жүргiзедi; </w:t>
      </w:r>
      <w:r>
        <w:br/>
      </w:r>
      <w:r>
        <w:rPr>
          <w:rFonts w:ascii="Times New Roman"/>
          <w:b w:val="false"/>
          <w:i w:val="false"/>
          <w:color w:val="000000"/>
          <w:sz w:val="28"/>
        </w:rPr>
        <w:t xml:space="preserve">
      - зерттеу жүргiзуде ғылыми-әдiстемелiктi басшылықты жүзеге асырады; </w:t>
      </w:r>
      <w:r>
        <w:br/>
      </w:r>
      <w:r>
        <w:rPr>
          <w:rFonts w:ascii="Times New Roman"/>
          <w:b w:val="false"/>
          <w:i w:val="false"/>
          <w:color w:val="000000"/>
          <w:sz w:val="28"/>
        </w:rPr>
        <w:t xml:space="preserve">
      - орындаушылардың жұмысына тұрақты бақылау жасап, оның белгiленген мерзiмде орындалуын қамтамасыз етедi; </w:t>
      </w:r>
      <w:r>
        <w:br/>
      </w:r>
      <w:r>
        <w:rPr>
          <w:rFonts w:ascii="Times New Roman"/>
          <w:b w:val="false"/>
          <w:i w:val="false"/>
          <w:color w:val="000000"/>
          <w:sz w:val="28"/>
        </w:rPr>
        <w:t xml:space="preserve">
      - авторлық ұжымның мәжiлiстерiн өткiзедi; </w:t>
      </w:r>
      <w:r>
        <w:br/>
      </w:r>
      <w:r>
        <w:rPr>
          <w:rFonts w:ascii="Times New Roman"/>
          <w:b w:val="false"/>
          <w:i w:val="false"/>
          <w:color w:val="000000"/>
          <w:sz w:val="28"/>
        </w:rPr>
        <w:t xml:space="preserve">
      - кафедра (бөлiм) және оқу орнының Ғылыми кеңесi алдында авторлық ұжымның жұмысы жайында есеп берiп отырады; </w:t>
      </w:r>
      <w:r>
        <w:br/>
      </w:r>
      <w:r>
        <w:rPr>
          <w:rFonts w:ascii="Times New Roman"/>
          <w:b w:val="false"/>
          <w:i w:val="false"/>
          <w:color w:val="000000"/>
          <w:sz w:val="28"/>
        </w:rPr>
        <w:t xml:space="preserve">
      - ғылыми зерттеулердiң нәтижелерi туралы (бiр жылғы және тақырыпты зерттеудiң аяқталуы жайында) белгiленген талаптарға сәйкес "Ғылыми есеп" жасайды; </w:t>
      </w:r>
      <w:r>
        <w:br/>
      </w:r>
      <w:r>
        <w:rPr>
          <w:rFonts w:ascii="Times New Roman"/>
          <w:b w:val="false"/>
          <w:i w:val="false"/>
          <w:color w:val="000000"/>
          <w:sz w:val="28"/>
        </w:rPr>
        <w:t xml:space="preserve">
      - ҒЗЖ нәтижелерiн оқу процесiне және практикаға енгiзу жұмысына белсендi қатысады; </w:t>
      </w:r>
      <w:r>
        <w:br/>
      </w:r>
      <w:r>
        <w:rPr>
          <w:rFonts w:ascii="Times New Roman"/>
          <w:b w:val="false"/>
          <w:i w:val="false"/>
          <w:color w:val="000000"/>
          <w:sz w:val="28"/>
        </w:rPr>
        <w:t xml:space="preserve">
      - авторлық ұжым мүшелерiне зерттеулердiң сапасы және уақтылы жүргiзiлуi үшiн көтермелеу немесе шара қолдану туралы ұсыныс жасайды. </w:t>
      </w:r>
      <w:r>
        <w:br/>
      </w:r>
      <w:r>
        <w:rPr>
          <w:rFonts w:ascii="Times New Roman"/>
          <w:b w:val="false"/>
          <w:i w:val="false"/>
          <w:color w:val="000000"/>
          <w:sz w:val="28"/>
        </w:rPr>
        <w:t xml:space="preserve">
      4.5. Ғылыми-зерттеу жұмысының орындалу нәтижелерi және олардың жеке кезеңдерi туралы есеп берiледi. ҒЗЖ жайлы есептi жұмысты орындаушылар белгiленген форма бойынша жасайды (ГОСТ 7.32-91)* </w:t>
      </w:r>
      <w:r>
        <w:br/>
      </w:r>
      <w:r>
        <w:rPr>
          <w:rFonts w:ascii="Times New Roman"/>
          <w:b w:val="false"/>
          <w:i w:val="false"/>
          <w:color w:val="000000"/>
          <w:sz w:val="28"/>
        </w:rPr>
        <w:t xml:space="preserve">
      Ескерту: қосымшаны қараңыз </w:t>
      </w:r>
      <w:r>
        <w:br/>
      </w:r>
      <w:r>
        <w:rPr>
          <w:rFonts w:ascii="Times New Roman"/>
          <w:b w:val="false"/>
          <w:i w:val="false"/>
          <w:color w:val="000000"/>
          <w:sz w:val="28"/>
        </w:rPr>
        <w:t>
 </w:t>
      </w:r>
      <w:r>
        <w:br/>
      </w:r>
      <w:r>
        <w:rPr>
          <w:rFonts w:ascii="Times New Roman"/>
          <w:b w:val="false"/>
          <w:i w:val="false"/>
          <w:color w:val="000000"/>
          <w:sz w:val="28"/>
        </w:rPr>
        <w:t xml:space="preserve">
      4.6. ҒЗЖ туралы есептi оқу орнының басшылығы ғылыми зерттеудiң нәтижелерiн Ғылыми кеңесте қарастырғаннан кейiн бекiтедi. </w:t>
      </w:r>
      <w:r>
        <w:br/>
      </w:r>
      <w:r>
        <w:rPr>
          <w:rFonts w:ascii="Times New Roman"/>
          <w:b w:val="false"/>
          <w:i w:val="false"/>
          <w:color w:val="000000"/>
          <w:sz w:val="28"/>
        </w:rPr>
        <w:t xml:space="preserve">
      4.7. Егер: </w:t>
      </w:r>
      <w:r>
        <w:br/>
      </w:r>
      <w:r>
        <w:rPr>
          <w:rFonts w:ascii="Times New Roman"/>
          <w:b w:val="false"/>
          <w:i w:val="false"/>
          <w:color w:val="000000"/>
          <w:sz w:val="28"/>
        </w:rPr>
        <w:t xml:space="preserve">
      - қорытынды есеп бекiтiлген; </w:t>
      </w:r>
      <w:r>
        <w:br/>
      </w:r>
      <w:r>
        <w:rPr>
          <w:rFonts w:ascii="Times New Roman"/>
          <w:b w:val="false"/>
          <w:i w:val="false"/>
          <w:color w:val="000000"/>
          <w:sz w:val="28"/>
        </w:rPr>
        <w:t xml:space="preserve">
      - қабылдау комиссиясының актiсi бекiтiлiп, әзiрлеме практикаға енгiзуге ұсынылған; </w:t>
      </w:r>
      <w:r>
        <w:br/>
      </w:r>
      <w:r>
        <w:rPr>
          <w:rFonts w:ascii="Times New Roman"/>
          <w:b w:val="false"/>
          <w:i w:val="false"/>
          <w:color w:val="000000"/>
          <w:sz w:val="28"/>
        </w:rPr>
        <w:t xml:space="preserve">
      - бекiтiлген талаптарға сәйкес орындалған болса ғылыми-зерттеу жұмысы аяқталған, ал ҒЗЖ жоспарының сәйкес тақырыбы орындалған болып есептеледi. </w:t>
      </w:r>
      <w:r>
        <w:br/>
      </w:r>
      <w:r>
        <w:rPr>
          <w:rFonts w:ascii="Times New Roman"/>
          <w:b w:val="false"/>
          <w:i w:val="false"/>
          <w:color w:val="000000"/>
          <w:sz w:val="28"/>
        </w:rPr>
        <w:t xml:space="preserve">
      4.8. Оқу орны жыл сайын 10 қаңтарға дейiн Қазақстан Республикасы IIМ ООБ-ына өткен жылдағы ғылыми-зерттеу қызметiнiң нәтижелерi туралы есеп бередi.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V. Ғылыми-зерттеулердiң нәтижелерiн</w:t>
      </w:r>
    </w:p>
    <w:bookmarkEnd w:id="6"/>
    <w:p>
      <w:pPr>
        <w:spacing w:after="0"/>
        <w:ind w:left="0"/>
        <w:jc w:val="both"/>
      </w:pPr>
      <w:r>
        <w:rPr>
          <w:rFonts w:ascii="Times New Roman"/>
          <w:b w:val="false"/>
          <w:i w:val="false"/>
          <w:color w:val="000000"/>
          <w:sz w:val="28"/>
        </w:rPr>
        <w:t>        оқу-тәрбие процесiне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5.1. ҒЗЖ нәтижелерiн практика және оқу процесiне енгiзу маңызды мiндет және оқу орнының профессорлық-оқытушылар құрамының ғылыми зерттеулерiнiң тиiмдiлiгiнiң негiзгi көрсеткiшi болып табылады. </w:t>
      </w:r>
      <w:r>
        <w:br/>
      </w:r>
      <w:r>
        <w:rPr>
          <w:rFonts w:ascii="Times New Roman"/>
          <w:b w:val="false"/>
          <w:i w:val="false"/>
          <w:color w:val="000000"/>
          <w:sz w:val="28"/>
        </w:rPr>
        <w:t xml:space="preserve">
      5.2. ҒЗЖ нәтижелерiн енгiзудiң негiзгi бағыттары болып табылатындар: </w:t>
      </w:r>
      <w:r>
        <w:br/>
      </w:r>
      <w:r>
        <w:rPr>
          <w:rFonts w:ascii="Times New Roman"/>
          <w:b w:val="false"/>
          <w:i w:val="false"/>
          <w:color w:val="000000"/>
          <w:sz w:val="28"/>
        </w:rPr>
        <w:t xml:space="preserve">
      - Бас басқармалардың және Қазақстан Республикасы IIМ, IIБ, КIIБ қызметi; </w:t>
      </w:r>
      <w:r>
        <w:br/>
      </w:r>
      <w:r>
        <w:rPr>
          <w:rFonts w:ascii="Times New Roman"/>
          <w:b w:val="false"/>
          <w:i w:val="false"/>
          <w:color w:val="000000"/>
          <w:sz w:val="28"/>
        </w:rPr>
        <w:t xml:space="preserve">
      - Қазақстан Республикасы IIМ оқу орындарының оқу процесi; </w:t>
      </w:r>
      <w:r>
        <w:br/>
      </w:r>
      <w:r>
        <w:rPr>
          <w:rFonts w:ascii="Times New Roman"/>
          <w:b w:val="false"/>
          <w:i w:val="false"/>
          <w:color w:val="000000"/>
          <w:sz w:val="28"/>
        </w:rPr>
        <w:t xml:space="preserve">
      - басқа министрлiктер мен ведомстволардың қызметi. </w:t>
      </w:r>
      <w:r>
        <w:br/>
      </w:r>
      <w:r>
        <w:rPr>
          <w:rFonts w:ascii="Times New Roman"/>
          <w:b w:val="false"/>
          <w:i w:val="false"/>
          <w:color w:val="000000"/>
          <w:sz w:val="28"/>
        </w:rPr>
        <w:t xml:space="preserve">
      5.3. ҒЗЖ нәтижелерiн практикаға және оқу процесiне енгiзу жоспарлы бастамаларда жүзеге асады. Ең маңызды деген ұсыныстар жыл сайын Қазақстан Республикасы IIМ ООБ Қазақстан Республикасының IIМ бекiтетiн жоспардың жобасына кiргiзiледi. </w:t>
      </w:r>
      <w:r>
        <w:br/>
      </w:r>
      <w:r>
        <w:rPr>
          <w:rFonts w:ascii="Times New Roman"/>
          <w:b w:val="false"/>
          <w:i w:val="false"/>
          <w:color w:val="000000"/>
          <w:sz w:val="28"/>
        </w:rPr>
        <w:t xml:space="preserve">
      5.4. Оқу орнының оқу процесi мен iшкi iстер органдары қызметiне ғылыми зерттеулердiң нәтижелерiн енгiзудiң негiзгi функциясы мыналар болып табылады: </w:t>
      </w:r>
      <w:r>
        <w:br/>
      </w:r>
      <w:r>
        <w:rPr>
          <w:rFonts w:ascii="Times New Roman"/>
          <w:b w:val="false"/>
          <w:i w:val="false"/>
          <w:color w:val="000000"/>
          <w:sz w:val="28"/>
        </w:rPr>
        <w:t xml:space="preserve">
      - аяқталған әзiрлемелердi табысты енгiзуге қажет ақпараттық,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талдаулық және әдiстемелiк материалдарды дайындау;</w:t>
      </w:r>
    </w:p>
    <w:p>
      <w:pPr>
        <w:spacing w:after="0"/>
        <w:ind w:left="0"/>
        <w:jc w:val="both"/>
      </w:pPr>
      <w:r>
        <w:rPr>
          <w:rFonts w:ascii="Times New Roman"/>
          <w:b w:val="false"/>
          <w:i w:val="false"/>
          <w:color w:val="000000"/>
          <w:sz w:val="28"/>
        </w:rPr>
        <w:t xml:space="preserve">     - қызметiнде ғылыми әзiрлемелер қолданылатын жеке құрамның </w:t>
      </w:r>
    </w:p>
    <w:p>
      <w:pPr>
        <w:spacing w:after="0"/>
        <w:ind w:left="0"/>
        <w:jc w:val="both"/>
      </w:pPr>
      <w:r>
        <w:rPr>
          <w:rFonts w:ascii="Times New Roman"/>
          <w:b w:val="false"/>
          <w:i w:val="false"/>
          <w:color w:val="000000"/>
          <w:sz w:val="28"/>
        </w:rPr>
        <w:t>бөлiмшелерiн оқытуға тiкелей қатысу;</w:t>
      </w:r>
    </w:p>
    <w:p>
      <w:pPr>
        <w:spacing w:after="0"/>
        <w:ind w:left="0"/>
        <w:jc w:val="both"/>
      </w:pPr>
      <w:r>
        <w:rPr>
          <w:rFonts w:ascii="Times New Roman"/>
          <w:b w:val="false"/>
          <w:i w:val="false"/>
          <w:color w:val="000000"/>
          <w:sz w:val="28"/>
        </w:rPr>
        <w:t xml:space="preserve">     - ҒЗЖ нәтижелерiн енгiзудi жүзеге асырушы iшкi iстер органдарының </w:t>
      </w:r>
    </w:p>
    <w:p>
      <w:pPr>
        <w:spacing w:after="0"/>
        <w:ind w:left="0"/>
        <w:jc w:val="both"/>
      </w:pPr>
      <w:r>
        <w:rPr>
          <w:rFonts w:ascii="Times New Roman"/>
          <w:b w:val="false"/>
          <w:i w:val="false"/>
          <w:color w:val="000000"/>
          <w:sz w:val="28"/>
        </w:rPr>
        <w:t>қызметкерлерiне кеңес беру;</w:t>
      </w:r>
    </w:p>
    <w:p>
      <w:pPr>
        <w:spacing w:after="0"/>
        <w:ind w:left="0"/>
        <w:jc w:val="both"/>
      </w:pPr>
      <w:r>
        <w:rPr>
          <w:rFonts w:ascii="Times New Roman"/>
          <w:b w:val="false"/>
          <w:i w:val="false"/>
          <w:color w:val="000000"/>
          <w:sz w:val="28"/>
        </w:rPr>
        <w:t xml:space="preserve">     - Қазақстан Республикасы IIМ, IIБ салалық қызметтерiмен бiрiгiп </w:t>
      </w:r>
    </w:p>
    <w:p>
      <w:pPr>
        <w:spacing w:after="0"/>
        <w:ind w:left="0"/>
        <w:jc w:val="both"/>
      </w:pPr>
      <w:r>
        <w:rPr>
          <w:rFonts w:ascii="Times New Roman"/>
          <w:b w:val="false"/>
          <w:i w:val="false"/>
          <w:color w:val="000000"/>
          <w:sz w:val="28"/>
        </w:rPr>
        <w:t xml:space="preserve">әзiрлемелердi қолдану тәжiрибесiн, зерделеу және жинақтап қорыту, енгiзу </w:t>
      </w:r>
    </w:p>
    <w:p>
      <w:pPr>
        <w:spacing w:after="0"/>
        <w:ind w:left="0"/>
        <w:jc w:val="both"/>
      </w:pPr>
      <w:r>
        <w:rPr>
          <w:rFonts w:ascii="Times New Roman"/>
          <w:b w:val="false"/>
          <w:i w:val="false"/>
          <w:color w:val="000000"/>
          <w:sz w:val="28"/>
        </w:rPr>
        <w:t xml:space="preserve">барысында байқалған кемшiлiктердi анықтау және оларды жою бойынша </w:t>
      </w:r>
    </w:p>
    <w:p>
      <w:pPr>
        <w:spacing w:after="0"/>
        <w:ind w:left="0"/>
        <w:jc w:val="both"/>
      </w:pPr>
      <w:r>
        <w:rPr>
          <w:rFonts w:ascii="Times New Roman"/>
          <w:b w:val="false"/>
          <w:i w:val="false"/>
          <w:color w:val="000000"/>
          <w:sz w:val="28"/>
        </w:rPr>
        <w:t>ұсыныстар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Ғылыми-зерттеу жұмысына бақылау жасау,</w:t>
      </w:r>
    </w:p>
    <w:p>
      <w:pPr>
        <w:spacing w:after="0"/>
        <w:ind w:left="0"/>
        <w:jc w:val="both"/>
      </w:pPr>
      <w:r>
        <w:rPr>
          <w:rFonts w:ascii="Times New Roman"/>
          <w:b w:val="false"/>
          <w:i w:val="false"/>
          <w:color w:val="000000"/>
          <w:sz w:val="28"/>
        </w:rPr>
        <w:t>         есеп жүргiзу және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ҒЗЖ ұйымдастыру және жүргiзуге бақылауды оқу орнының бастығы, ғылыми жұмыс жөнiндегi оның орынбасары, ҒЗжРББ ғылыми қызметкерлерi, кафедра басшылары, авторлық ұжымдардың жетекшiлерi өз құзырлығы шегiнде жүзеге асырады. </w:t>
      </w:r>
      <w:r>
        <w:br/>
      </w:r>
      <w:r>
        <w:rPr>
          <w:rFonts w:ascii="Times New Roman"/>
          <w:b w:val="false"/>
          <w:i w:val="false"/>
          <w:color w:val="000000"/>
          <w:sz w:val="28"/>
        </w:rPr>
        <w:t xml:space="preserve">
      6.2. Жоспарлардың орындалуына тұрақты (ағымдағы) бақылау мен талдауды ҒЗжРББ жүзеге асырады. Осы мақсаттарда ғылыми қызметкерлер: </w:t>
      </w:r>
      <w:r>
        <w:br/>
      </w:r>
      <w:r>
        <w:rPr>
          <w:rFonts w:ascii="Times New Roman"/>
          <w:b w:val="false"/>
          <w:i w:val="false"/>
          <w:color w:val="000000"/>
          <w:sz w:val="28"/>
        </w:rPr>
        <w:t xml:space="preserve">
      - ҒЗЖ мәселелерiн кафедралар (бөлiмдер) және авторлық ұжымдарда қарастыруға қатысады; </w:t>
      </w:r>
      <w:r>
        <w:br/>
      </w:r>
      <w:r>
        <w:rPr>
          <w:rFonts w:ascii="Times New Roman"/>
          <w:b w:val="false"/>
          <w:i w:val="false"/>
          <w:color w:val="000000"/>
          <w:sz w:val="28"/>
        </w:rPr>
        <w:t xml:space="preserve">
      - ҒЗЖ жоспарының орындалу барысына тоқсан сайын бақылау жасайды; </w:t>
      </w:r>
      <w:r>
        <w:br/>
      </w:r>
      <w:r>
        <w:rPr>
          <w:rFonts w:ascii="Times New Roman"/>
          <w:b w:val="false"/>
          <w:i w:val="false"/>
          <w:color w:val="000000"/>
          <w:sz w:val="28"/>
        </w:rPr>
        <w:t xml:space="preserve">
      - жарты жылда бiр рет (шiлде, желтоқсан) кафедралар (бөлiмдер), авторлық ұжымдарды оқу орны бастығының ғылыми жұмыс бойынша орынбасарының жанындағы шұғыл мәжiлiстерде тыңдауды ұйымдастырады; </w:t>
      </w:r>
      <w:r>
        <w:br/>
      </w:r>
      <w:r>
        <w:rPr>
          <w:rFonts w:ascii="Times New Roman"/>
          <w:b w:val="false"/>
          <w:i w:val="false"/>
          <w:color w:val="000000"/>
          <w:sz w:val="28"/>
        </w:rPr>
        <w:t xml:space="preserve">
      - жарияланған ғылыми жұмыстарға есеп картотекасын жүргiзедi. </w:t>
      </w:r>
      <w:r>
        <w:br/>
      </w:r>
      <w:r>
        <w:rPr>
          <w:rFonts w:ascii="Times New Roman"/>
          <w:b w:val="false"/>
          <w:i w:val="false"/>
          <w:color w:val="000000"/>
          <w:sz w:val="28"/>
        </w:rPr>
        <w:t xml:space="preserve">
      6.3. Кафедра бастықтары семестрде 1 рет кафедра мәжiлiстерiнде комплекстiк тақырыптар және диссертациялық зерттеулер тақырыптары бойынша, iссапарлар және БАФ, ЖАК, БАИ оқудың, iшкi iстер органдарындағы тәжiрибе жинақтаудың нәтижелерi туралы тыңдау өткiзедi. </w:t>
      </w:r>
      <w:r>
        <w:br/>
      </w:r>
      <w:r>
        <w:rPr>
          <w:rFonts w:ascii="Times New Roman"/>
          <w:b w:val="false"/>
          <w:i w:val="false"/>
          <w:color w:val="000000"/>
          <w:sz w:val="28"/>
        </w:rPr>
        <w:t xml:space="preserve">
      6.4. Ғылыми зерттеулердiң әр тақырыбы бойынша ғылыми есеп жасалады. Ол басқа құжаттарды (талдау материалдары, ұсыныстар, қолжазбалар, жарияланым және т.б.) дайындаудан тәуелсiз, мiндеттi түрде жасалыну тиiс. </w:t>
      </w:r>
      <w:r>
        <w:br/>
      </w:r>
      <w:r>
        <w:rPr>
          <w:rFonts w:ascii="Times New Roman"/>
          <w:b w:val="false"/>
          <w:i w:val="false"/>
          <w:color w:val="000000"/>
          <w:sz w:val="28"/>
        </w:rPr>
        <w:t xml:space="preserve">
      6.5. Ғылыми есеп аралық (егер зерттеу бiрнеше жыл жүргiзiлсе, жұмыс кезеңi бойынша белгiлi бiр жылға) және қорытынды болып, белгiленген тәртiпте жасалады. </w:t>
      </w:r>
      <w:r>
        <w:br/>
      </w:r>
      <w:r>
        <w:rPr>
          <w:rFonts w:ascii="Times New Roman"/>
          <w:b w:val="false"/>
          <w:i w:val="false"/>
          <w:color w:val="000000"/>
          <w:sz w:val="28"/>
        </w:rPr>
        <w:t xml:space="preserve">
      6.6. Ғылыми есеп кафедра (бөлiм) мәжiлiсiнде қарастырылады. Бiрнеше кафедраның қызметкерлерi жүргiзген комплекстiк зерттеулер бойынша ғылыми есеп осы кафедралардың бiрiккен мәжiлiстерiнде, ал оқу орны басшылығының шешiмi бойынша оқу орны Кеңесiнiң мәжiлiсiнде, ғылыми-теориялық конференцияда немесе теориялық семинарларда талқыланады. Есептiк талқылауға қатысуға практикалық органдар мен оқу орындарының мүдделi өкiлдерi тартылады. </w:t>
      </w:r>
      <w:r>
        <w:br/>
      </w:r>
      <w:r>
        <w:rPr>
          <w:rFonts w:ascii="Times New Roman"/>
          <w:b w:val="false"/>
          <w:i w:val="false"/>
          <w:color w:val="000000"/>
          <w:sz w:val="28"/>
        </w:rPr>
        <w:t xml:space="preserve">
      6.7. ҒЗЖ аяқталған тақырыбы бойынша ғылыми есептi кафедра (бөлiм) мақұлдап, зерттеу бағдарламасына және белгiленген талаптарға сәйкестiгiмен ҒЗжРББ келiсiлген жағдайда сын-пiкiр немесе рецензияға жiберiледi. </w:t>
      </w:r>
      <w:r>
        <w:br/>
      </w:r>
      <w:r>
        <w:rPr>
          <w:rFonts w:ascii="Times New Roman"/>
          <w:b w:val="false"/>
          <w:i w:val="false"/>
          <w:color w:val="000000"/>
          <w:sz w:val="28"/>
        </w:rPr>
        <w:t xml:space="preserve">
      6.8. Кафедраның (бөлiмнiң) ғылыми зерттеу қызметiнiң нәтижесi бойынша оқу орнының бастығы белгiленген мерзiм iшiнде ҒЗжРББ мәтiндiк есеп (анықтама) ұсынады. </w:t>
      </w:r>
      <w:r>
        <w:br/>
      </w:r>
      <w:r>
        <w:rPr>
          <w:rFonts w:ascii="Times New Roman"/>
          <w:b w:val="false"/>
          <w:i w:val="false"/>
          <w:color w:val="000000"/>
          <w:sz w:val="28"/>
        </w:rPr>
        <w:t xml:space="preserve">
      6.9. Мәтiндiк есепте мынадай мәселелер бойынша мәлiмет берiлуi қажет: </w:t>
      </w:r>
      <w:r>
        <w:br/>
      </w:r>
      <w:r>
        <w:rPr>
          <w:rFonts w:ascii="Times New Roman"/>
          <w:b w:val="false"/>
          <w:i w:val="false"/>
          <w:color w:val="000000"/>
          <w:sz w:val="28"/>
        </w:rPr>
        <w:t xml:space="preserve">
      - ұйымдастыру шаралары; </w:t>
      </w:r>
      <w:r>
        <w:br/>
      </w:r>
      <w:r>
        <w:rPr>
          <w:rFonts w:ascii="Times New Roman"/>
          <w:b w:val="false"/>
          <w:i w:val="false"/>
          <w:color w:val="000000"/>
          <w:sz w:val="28"/>
        </w:rPr>
        <w:t xml:space="preserve">
      - жоспар тұрғысынан әр тарау бойынша iстелген жұмыс барысы, көлемi, нәтижелерi, iшкi iстер органдарының оқу орны мен Қазақстан Республикасы IIМ тапсырмалары бойынша орындалған маңызды тақырыптарды ерекшелей отырып, шығармашылық ынтымақтастықтар жайлы келiсiм-шарттарға сәйкес жүргiзiлген зерттеулер; зерттеулердiң нәтижелерiн жүзеге асыру туралы мәлiметтер, сәйкес материалдардың шығыс нөмiрi және жiберу мерзiмi, ғылыми-зерттеулердiң нәтижелерi қолданылған нормативтiк актiлердiң, талдаулық құжаттардың, оқу материалдарының және т.б. атаулары; </w:t>
      </w:r>
      <w:r>
        <w:br/>
      </w:r>
      <w:r>
        <w:rPr>
          <w:rFonts w:ascii="Times New Roman"/>
          <w:b w:val="false"/>
          <w:i w:val="false"/>
          <w:color w:val="000000"/>
          <w:sz w:val="28"/>
        </w:rPr>
        <w:t xml:space="preserve">
      - ҒЗЖ жоспарына кiрмеген кафедраның (бөлiмнiң) ҒЗЖ тақырыптары бойынша жұмыстар орындау; </w:t>
      </w:r>
      <w:r>
        <w:br/>
      </w:r>
      <w:r>
        <w:rPr>
          <w:rFonts w:ascii="Times New Roman"/>
          <w:b w:val="false"/>
          <w:i w:val="false"/>
          <w:color w:val="000000"/>
          <w:sz w:val="28"/>
        </w:rPr>
        <w:t xml:space="preserve">
      - жүргiзiлу негiздерiн, iстелiнген жұмыс көлемiн, қол жеткен нәтижелер және оларды жүзеге асырудың түрлерi көрсетiле отырып жоспардан тыс зерттеулер жүргiзу; </w:t>
      </w:r>
      <w:r>
        <w:br/>
      </w:r>
      <w:r>
        <w:rPr>
          <w:rFonts w:ascii="Times New Roman"/>
          <w:b w:val="false"/>
          <w:i w:val="false"/>
          <w:color w:val="000000"/>
          <w:sz w:val="28"/>
        </w:rPr>
        <w:t xml:space="preserve">
      - докторлық және кандидаттық диссертациялар бойынша ресми оппоненттеу; </w:t>
      </w:r>
      <w:r>
        <w:br/>
      </w:r>
      <w:r>
        <w:rPr>
          <w:rFonts w:ascii="Times New Roman"/>
          <w:b w:val="false"/>
          <w:i w:val="false"/>
          <w:color w:val="000000"/>
          <w:sz w:val="28"/>
        </w:rPr>
        <w:t xml:space="preserve">
      - нормативтiк актiлер жобаларына, монографияларға, оқу құралдарына, мақалаларға, диссертацияларға сын-пiкiрлер дайындау; </w:t>
      </w:r>
      <w:r>
        <w:br/>
      </w:r>
      <w:r>
        <w:rPr>
          <w:rFonts w:ascii="Times New Roman"/>
          <w:b w:val="false"/>
          <w:i w:val="false"/>
          <w:color w:val="000000"/>
          <w:sz w:val="28"/>
        </w:rPr>
        <w:t xml:space="preserve">
      - нақты зерттеулер жүргiзу туралы жоғары тұрған органдардың берген тапсырмаларын жүзеге асыру бойынша жұмыс атқару; </w:t>
      </w:r>
      <w:r>
        <w:br/>
      </w:r>
      <w:r>
        <w:rPr>
          <w:rFonts w:ascii="Times New Roman"/>
          <w:b w:val="false"/>
          <w:i w:val="false"/>
          <w:color w:val="000000"/>
          <w:sz w:val="28"/>
        </w:rPr>
        <w:t xml:space="preserve">
      - бөлiмше қызметкерлерiнiң ғылыми жарияланымдары, оның iшiнде зерттеу жұмысы нәтижелерi бойынша жарияланымдар (әрбiр жарияланым бойынша библиографиялық мағлұматтар бар карточка толтырылады); </w:t>
      </w:r>
      <w:r>
        <w:br/>
      </w:r>
      <w:r>
        <w:rPr>
          <w:rFonts w:ascii="Times New Roman"/>
          <w:b w:val="false"/>
          <w:i w:val="false"/>
          <w:color w:val="000000"/>
          <w:sz w:val="28"/>
        </w:rPr>
        <w:t xml:space="preserve">
      - ғылыми-педагогикалық кадрлар даярлау және олардың бiлiктiлiгiн арттыру, диссертациялар дайындаудың нәтижелерi; </w:t>
      </w:r>
      <w:r>
        <w:br/>
      </w:r>
      <w:r>
        <w:rPr>
          <w:rFonts w:ascii="Times New Roman"/>
          <w:b w:val="false"/>
          <w:i w:val="false"/>
          <w:color w:val="000000"/>
          <w:sz w:val="28"/>
        </w:rPr>
        <w:t xml:space="preserve">
      - конференциялар, ғылыми семинарлар және т.б. ұйымдастыру және оларға бөлiмшелер қызметкерлерiнiң қатысуы; </w:t>
      </w:r>
      <w:r>
        <w:br/>
      </w:r>
      <w:r>
        <w:rPr>
          <w:rFonts w:ascii="Times New Roman"/>
          <w:b w:val="false"/>
          <w:i w:val="false"/>
          <w:color w:val="000000"/>
          <w:sz w:val="28"/>
        </w:rPr>
        <w:t xml:space="preserve">
      - ғылыми iссапарлар жоспарын орындау, олардың тиiмдiлiгi; </w:t>
      </w:r>
      <w:r>
        <w:br/>
      </w:r>
      <w:r>
        <w:rPr>
          <w:rFonts w:ascii="Times New Roman"/>
          <w:b w:val="false"/>
          <w:i w:val="false"/>
          <w:color w:val="000000"/>
          <w:sz w:val="28"/>
        </w:rPr>
        <w:t xml:space="preserve">
      - тыңдаушылардың ғылыми жұмысына басшылық жасау; </w:t>
      </w:r>
      <w:r>
        <w:br/>
      </w:r>
      <w:r>
        <w:rPr>
          <w:rFonts w:ascii="Times New Roman"/>
          <w:b w:val="false"/>
          <w:i w:val="false"/>
          <w:color w:val="000000"/>
          <w:sz w:val="28"/>
        </w:rPr>
        <w:t xml:space="preserve">
      - кафедраның ҒЗЖ жоспарларының, жұмыс бағдарламаларының жоспар-кестесi немесе кей пункттерiнiң орындалмау себептерi. </w:t>
      </w:r>
      <w:r>
        <w:br/>
      </w:r>
      <w:r>
        <w:rPr>
          <w:rFonts w:ascii="Times New Roman"/>
          <w:b w:val="false"/>
          <w:i w:val="false"/>
          <w:color w:val="000000"/>
          <w:sz w:val="28"/>
        </w:rPr>
        <w:t xml:space="preserve">
      6.10. Бесжылдық есептерде ҒЗЖ келешек жоспарларын орындауды талдау, сонымен қатар, кафедраның (бөлiмнiң) өткен кезеңдi сипаттайтын ғылыми-зерттеу жұмысына талдау жасалуы керек. </w:t>
      </w:r>
      <w:r>
        <w:br/>
      </w:r>
      <w:r>
        <w:rPr>
          <w:rFonts w:ascii="Times New Roman"/>
          <w:b w:val="false"/>
          <w:i w:val="false"/>
          <w:color w:val="000000"/>
          <w:sz w:val="28"/>
        </w:rPr>
        <w:t xml:space="preserve">
      6.11. ҒЗЖ ағымдағы және келешектегi жоспарларының орындалуы жөнiндегi есептердi ҒЗжРББ дайындап, ғылыми кеңес талқылайды да, оны оқу орнының басшысы бекiтiп, белгiленген тәртiпте Қазақстан Республикасы IIМ ООБ жiбередi.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Қазақстан Республикасы IIМ</w:t>
      </w:r>
    </w:p>
    <w:bookmarkEnd w:id="9"/>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Қазақстан Республикасы IIМ</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орындарында ғылыми-</w:t>
      </w:r>
    </w:p>
    <w:p>
      <w:pPr>
        <w:spacing w:after="0"/>
        <w:ind w:left="0"/>
        <w:jc w:val="both"/>
      </w:pPr>
      <w:r>
        <w:rPr>
          <w:rFonts w:ascii="Times New Roman"/>
          <w:b w:val="false"/>
          <w:i w:val="false"/>
          <w:color w:val="000000"/>
          <w:sz w:val="28"/>
        </w:rPr>
        <w:t>                                             зерттеу жұмысын ұйымдастыру</w:t>
      </w:r>
    </w:p>
    <w:p>
      <w:pPr>
        <w:spacing w:after="0"/>
        <w:ind w:left="0"/>
        <w:jc w:val="both"/>
      </w:pPr>
      <w:r>
        <w:rPr>
          <w:rFonts w:ascii="Times New Roman"/>
          <w:b w:val="false"/>
          <w:i w:val="false"/>
          <w:color w:val="000000"/>
          <w:sz w:val="28"/>
        </w:rPr>
        <w:t>                                              туралы Ережеге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мұқаба үлгiсi</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iшкi iстер министрлiгi </w:t>
      </w:r>
    </w:p>
    <w:bookmarkEnd w:id="12"/>
    <w:bookmarkStart w:name="z1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Оқу орнының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ж. Ғылыми-зерттеу жұмысының</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қаласы-жылы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Қазақстан Республикасы IIМ</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орындарында ғылыми-</w:t>
      </w:r>
    </w:p>
    <w:p>
      <w:pPr>
        <w:spacing w:after="0"/>
        <w:ind w:left="0"/>
        <w:jc w:val="both"/>
      </w:pPr>
      <w:r>
        <w:rPr>
          <w:rFonts w:ascii="Times New Roman"/>
          <w:b w:val="false"/>
          <w:i w:val="false"/>
          <w:color w:val="000000"/>
          <w:sz w:val="28"/>
        </w:rPr>
        <w:t>                                             зерттеу жұмыстарын ұйымдастыру</w:t>
      </w:r>
    </w:p>
    <w:p>
      <w:pPr>
        <w:spacing w:after="0"/>
        <w:ind w:left="0"/>
        <w:jc w:val="both"/>
      </w:pPr>
      <w:r>
        <w:rPr>
          <w:rFonts w:ascii="Times New Roman"/>
          <w:b w:val="false"/>
          <w:i w:val="false"/>
          <w:color w:val="000000"/>
          <w:sz w:val="28"/>
        </w:rPr>
        <w:t>                                               жайлы Ережеге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Бiрiншi бетiнiң үлгiсi</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iшкi iстер министрлiгi </w:t>
      </w:r>
      <w:r>
        <w:br/>
      </w:r>
      <w:r>
        <w:rPr>
          <w:rFonts w:ascii="Times New Roman"/>
          <w:b w:val="false"/>
          <w:i w:val="false"/>
          <w:color w:val="000000"/>
          <w:sz w:val="28"/>
        </w:rPr>
        <w:t xml:space="preserve">
                             Оқу орнының аты </w:t>
      </w:r>
      <w:r>
        <w:br/>
      </w: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БЕКIТЕМIН</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орнының бастығы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аты-жөнi, фамилиясы)</w:t>
      </w:r>
    </w:p>
    <w:p>
      <w:pPr>
        <w:spacing w:after="0"/>
        <w:ind w:left="0"/>
        <w:jc w:val="both"/>
      </w:pPr>
      <w:r>
        <w:rPr>
          <w:rFonts w:ascii="Times New Roman"/>
          <w:b w:val="false"/>
          <w:i w:val="false"/>
          <w:color w:val="000000"/>
          <w:sz w:val="28"/>
        </w:rPr>
        <w:t>                                       199__ ж.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______________________ ж. Ғылыми-зерттеу жұмысының</w:t>
      </w:r>
    </w:p>
    <w:bookmarkEnd w:id="18"/>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қаласы-жылы </w:t>
      </w:r>
      <w:r>
        <w:br/>
      </w: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Орындау мерзiмi және  |Орындалуы жайлы белгi, кафедраның немесе</w:t>
      </w:r>
    </w:p>
    <w:p>
      <w:pPr>
        <w:spacing w:after="0"/>
        <w:ind w:left="0"/>
        <w:jc w:val="both"/>
      </w:pPr>
      <w:r>
        <w:rPr>
          <w:rFonts w:ascii="Times New Roman"/>
          <w:b w:val="false"/>
          <w:i w:val="false"/>
          <w:color w:val="000000"/>
          <w:sz w:val="28"/>
        </w:rPr>
        <w:t>есеп беру түрi        |ғылыми жетекшiнiң бағасы я болмаса қорытындысы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 _______________________________________________________</w:t>
      </w:r>
    </w:p>
    <w:p>
      <w:pPr>
        <w:spacing w:after="0"/>
        <w:ind w:left="0"/>
        <w:jc w:val="both"/>
      </w:pPr>
      <w:r>
        <w:rPr>
          <w:rFonts w:ascii="Times New Roman"/>
          <w:b w:val="false"/>
          <w:i w:val="false"/>
          <w:color w:val="000000"/>
          <w:sz w:val="28"/>
        </w:rPr>
        <w:t>     алдын ала қорғайтын зерттеудiң тақырыбы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Ғылыми жетекшiсi</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199__ ж. "___"_________</w:t>
      </w:r>
    </w:p>
    <w:p>
      <w:pPr>
        <w:spacing w:after="0"/>
        <w:ind w:left="0"/>
        <w:jc w:val="both"/>
      </w:pPr>
      <w:r>
        <w:rPr>
          <w:rFonts w:ascii="Times New Roman"/>
          <w:b w:val="false"/>
          <w:i w:val="false"/>
          <w:color w:val="000000"/>
          <w:sz w:val="28"/>
        </w:rPr>
        <w:t>     ____________________________ кафедра бастығы __________________</w:t>
      </w:r>
    </w:p>
    <w:p>
      <w:pPr>
        <w:spacing w:after="0"/>
        <w:ind w:left="0"/>
        <w:jc w:val="both"/>
      </w:pPr>
      <w:r>
        <w:rPr>
          <w:rFonts w:ascii="Times New Roman"/>
          <w:b w:val="false"/>
          <w:i w:val="false"/>
          <w:color w:val="000000"/>
          <w:sz w:val="28"/>
        </w:rPr>
        <w:t>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Адъюнктурада оқу нәтижелерi</w:t>
      </w:r>
    </w:p>
    <w:p>
      <w:pPr>
        <w:spacing w:after="0"/>
        <w:ind w:left="0"/>
        <w:jc w:val="both"/>
      </w:pPr>
      <w:r>
        <w:rPr>
          <w:rFonts w:ascii="Times New Roman"/>
          <w:b w:val="false"/>
          <w:i w:val="false"/>
          <w:color w:val="000000"/>
          <w:sz w:val="28"/>
        </w:rPr>
        <w:t>     Адъюнкт ________________________________________________ дербес</w:t>
      </w:r>
    </w:p>
    <w:p>
      <w:pPr>
        <w:spacing w:after="0"/>
        <w:ind w:left="0"/>
        <w:jc w:val="both"/>
      </w:pPr>
      <w:r>
        <w:rPr>
          <w:rFonts w:ascii="Times New Roman"/>
          <w:b w:val="false"/>
          <w:i w:val="false"/>
          <w:color w:val="000000"/>
          <w:sz w:val="28"/>
        </w:rPr>
        <w:t>оқу жоспарын толығымен орындап, алдын-ала қорғайтын диссертациялық</w:t>
      </w:r>
    </w:p>
    <w:p>
      <w:pPr>
        <w:spacing w:after="0"/>
        <w:ind w:left="0"/>
        <w:jc w:val="both"/>
      </w:pPr>
      <w:r>
        <w:rPr>
          <w:rFonts w:ascii="Times New Roman"/>
          <w:b w:val="false"/>
          <w:i w:val="false"/>
          <w:color w:val="000000"/>
          <w:sz w:val="28"/>
        </w:rPr>
        <w:t>жұмысын кафедрада өткiздi.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(кафедра, ЖОО атауы)</w:t>
      </w:r>
    </w:p>
    <w:p>
      <w:pPr>
        <w:spacing w:after="0"/>
        <w:ind w:left="0"/>
        <w:jc w:val="both"/>
      </w:pPr>
      <w:r>
        <w:rPr>
          <w:rFonts w:ascii="Times New Roman"/>
          <w:b w:val="false"/>
          <w:i w:val="false"/>
          <w:color w:val="000000"/>
          <w:sz w:val="28"/>
        </w:rPr>
        <w:t>     ұсыныммен (жетiлдiру, Арнаулы кеңеске)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Адъюнктура бөлiмiнiң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199__ж.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орнының</w:t>
      </w:r>
    </w:p>
    <w:p>
      <w:pPr>
        <w:spacing w:after="0"/>
        <w:ind w:left="0"/>
        <w:jc w:val="both"/>
      </w:pPr>
      <w:r>
        <w:rPr>
          <w:rFonts w:ascii="Times New Roman"/>
          <w:b w:val="false"/>
          <w:i w:val="false"/>
          <w:color w:val="000000"/>
          <w:sz w:val="28"/>
        </w:rPr>
        <w:t>     бастығы                     _____________________</w:t>
      </w:r>
    </w:p>
    <w:p>
      <w:pPr>
        <w:spacing w:after="0"/>
        <w:ind w:left="0"/>
        <w:jc w:val="both"/>
      </w:pPr>
      <w:r>
        <w:rPr>
          <w:rFonts w:ascii="Times New Roman"/>
          <w:b w:val="false"/>
          <w:i w:val="false"/>
          <w:color w:val="000000"/>
          <w:sz w:val="28"/>
        </w:rPr>
        <w:t>                                 199__ж.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Орындау мерзiмi және  |Орындалуы жайлы белгi, кафедраның немесе</w:t>
      </w:r>
    </w:p>
    <w:p>
      <w:pPr>
        <w:spacing w:after="0"/>
        <w:ind w:left="0"/>
        <w:jc w:val="both"/>
      </w:pPr>
      <w:r>
        <w:rPr>
          <w:rFonts w:ascii="Times New Roman"/>
          <w:b w:val="false"/>
          <w:i w:val="false"/>
          <w:color w:val="000000"/>
          <w:sz w:val="28"/>
        </w:rPr>
        <w:t>есеп беру түрi        |ғылыми жетекшiнiң бағасы я болмаса қорытындысы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Ғылыми жетекшi                 199__ ж. "___"___________________</w:t>
      </w:r>
    </w:p>
    <w:p>
      <w:pPr>
        <w:spacing w:after="0"/>
        <w:ind w:left="0"/>
        <w:jc w:val="both"/>
      </w:pPr>
      <w:r>
        <w:rPr>
          <w:rFonts w:ascii="Times New Roman"/>
          <w:b w:val="false"/>
          <w:i w:val="false"/>
          <w:color w:val="000000"/>
          <w:sz w:val="28"/>
        </w:rPr>
        <w:t>     Кафедра мәжiлiсiнiң хаттамасы   ____________  ________________</w:t>
      </w:r>
    </w:p>
    <w:p>
      <w:pPr>
        <w:spacing w:after="0"/>
        <w:ind w:left="0"/>
        <w:jc w:val="both"/>
      </w:pPr>
      <w:r>
        <w:rPr>
          <w:rFonts w:ascii="Times New Roman"/>
          <w:b w:val="false"/>
          <w:i w:val="false"/>
          <w:color w:val="000000"/>
          <w:sz w:val="28"/>
        </w:rPr>
        <w:t>     (айы, күнi,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Кафедра бастығы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Адъюнктура бөлiмiнiң бастығы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199__ ж.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Ендiрмелер және апробациялардың түрлерi ____________________________________________________________________ </w:t>
      </w:r>
      <w:r>
        <w:br/>
      </w:r>
      <w:r>
        <w:rPr>
          <w:rFonts w:ascii="Times New Roman"/>
          <w:b w:val="false"/>
          <w:i w:val="false"/>
          <w:color w:val="000000"/>
          <w:sz w:val="28"/>
        </w:rPr>
        <w:t xml:space="preserve">
      Атаулар |Ендiрмелер және апробацияларды растайтын </w:t>
      </w:r>
      <w:r>
        <w:br/>
      </w:r>
      <w:r>
        <w:rPr>
          <w:rFonts w:ascii="Times New Roman"/>
          <w:b w:val="false"/>
          <w:i w:val="false"/>
          <w:color w:val="000000"/>
          <w:sz w:val="28"/>
        </w:rPr>
        <w:t xml:space="preserve">
                              |құжаттар _____________________________|_______________________________________ </w:t>
      </w:r>
      <w:r>
        <w:br/>
      </w: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Қазақстан Республикасы IIМ</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орындары адъюнкт.</w:t>
      </w:r>
    </w:p>
    <w:p>
      <w:pPr>
        <w:spacing w:after="0"/>
        <w:ind w:left="0"/>
        <w:jc w:val="both"/>
      </w:pPr>
      <w:r>
        <w:rPr>
          <w:rFonts w:ascii="Times New Roman"/>
          <w:b w:val="false"/>
          <w:i w:val="false"/>
          <w:color w:val="000000"/>
          <w:sz w:val="28"/>
        </w:rPr>
        <w:t>                                               турасы туралы Ережеге</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___________________ оқу орны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 кафедрасы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Адъюнкт жұмысының дербес оқу жоспары </w:t>
      </w:r>
      <w:r>
        <w:br/>
      </w:r>
      <w:r>
        <w:rPr>
          <w:rFonts w:ascii="Times New Roman"/>
          <w:b w:val="false"/>
          <w:i w:val="false"/>
          <w:color w:val="000000"/>
          <w:sz w:val="28"/>
        </w:rPr>
        <w:t>
 </w:t>
      </w:r>
    </w:p>
    <w:bookmarkEnd w:id="24"/>
    <w:bookmarkStart w:name="z28"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Аты-жөнi 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w:t>
      </w:r>
    </w:p>
    <w:p>
      <w:pPr>
        <w:spacing w:after="0"/>
        <w:ind w:left="0"/>
        <w:jc w:val="both"/>
      </w:pPr>
      <w:r>
        <w:rPr>
          <w:rFonts w:ascii="Times New Roman"/>
          <w:b w:val="false"/>
          <w:i w:val="false"/>
          <w:color w:val="000000"/>
          <w:sz w:val="28"/>
        </w:rPr>
        <w:t>               (арнаулы ғылыми қызметкерлер номенклатурасына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Ғылыми еңбектiң (диссертацияның) тақырыбы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Ғылыми кеңесте бекiтiлген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199__ ж. "___"_______________      N ________________ хаттама</w:t>
      </w:r>
    </w:p>
    <w:p>
      <w:pPr>
        <w:spacing w:after="0"/>
        <w:ind w:left="0"/>
        <w:jc w:val="both"/>
      </w:pPr>
      <w:r>
        <w:rPr>
          <w:rFonts w:ascii="Times New Roman"/>
          <w:b w:val="false"/>
          <w:i w:val="false"/>
          <w:color w:val="000000"/>
          <w:sz w:val="28"/>
        </w:rPr>
        <w:t>     Ғылыми жетекшiсi ______________________________________________</w:t>
      </w:r>
    </w:p>
    <w:p>
      <w:pPr>
        <w:spacing w:after="0"/>
        <w:ind w:left="0"/>
        <w:jc w:val="both"/>
      </w:pPr>
      <w:r>
        <w:rPr>
          <w:rFonts w:ascii="Times New Roman"/>
          <w:b w:val="false"/>
          <w:i w:val="false"/>
          <w:color w:val="000000"/>
          <w:sz w:val="28"/>
        </w:rPr>
        <w:t>                      (аты-жөнi, ғылыми дәрежесi және атағы, жұмыс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орны,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Консультанттар ________________________________________________</w:t>
      </w:r>
    </w:p>
    <w:p>
      <w:pPr>
        <w:spacing w:after="0"/>
        <w:ind w:left="0"/>
        <w:jc w:val="both"/>
      </w:pPr>
      <w:r>
        <w:rPr>
          <w:rFonts w:ascii="Times New Roman"/>
          <w:b w:val="false"/>
          <w:i w:val="false"/>
          <w:color w:val="000000"/>
          <w:sz w:val="28"/>
        </w:rPr>
        <w:t>                   (аты-жөнi, ғылыми дәрежесi және атағы, жұмыс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жоғары оқу орындары</w:t>
      </w:r>
    </w:p>
    <w:p>
      <w:pPr>
        <w:spacing w:after="0"/>
        <w:ind w:left="0"/>
        <w:jc w:val="both"/>
      </w:pPr>
      <w:r>
        <w:rPr>
          <w:rFonts w:ascii="Times New Roman"/>
          <w:b w:val="false"/>
          <w:i w:val="false"/>
          <w:color w:val="000000"/>
          <w:sz w:val="28"/>
        </w:rPr>
        <w:t>                                           адъюнктурасы туралы Ережеге</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iшкi iстер министрлiгі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 кафедрасы</w:t>
      </w:r>
    </w:p>
    <w:p>
      <w:pPr>
        <w:spacing w:after="0"/>
        <w:ind w:left="0"/>
        <w:jc w:val="both"/>
      </w:pPr>
      <w:r>
        <w:rPr>
          <w:rFonts w:ascii="Times New Roman"/>
          <w:b w:val="false"/>
          <w:i w:val="false"/>
          <w:color w:val="000000"/>
          <w:sz w:val="28"/>
        </w:rPr>
        <w:t>                   Адъюнкттiң аттестациялық парағы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Аты-жөнi, арнаулы атағы ____________________________________</w:t>
      </w:r>
    </w:p>
    <w:p>
      <w:pPr>
        <w:spacing w:after="0"/>
        <w:ind w:left="0"/>
        <w:jc w:val="both"/>
      </w:pPr>
      <w:r>
        <w:rPr>
          <w:rFonts w:ascii="Times New Roman"/>
          <w:b w:val="false"/>
          <w:i w:val="false"/>
          <w:color w:val="000000"/>
          <w:sz w:val="28"/>
        </w:rPr>
        <w:t>     2. Туған жылы, отбасы жағдайы  ________________________________</w:t>
      </w:r>
    </w:p>
    <w:p>
      <w:pPr>
        <w:spacing w:after="0"/>
        <w:ind w:left="0"/>
        <w:jc w:val="both"/>
      </w:pPr>
      <w:r>
        <w:rPr>
          <w:rFonts w:ascii="Times New Roman"/>
          <w:b w:val="false"/>
          <w:i w:val="false"/>
          <w:color w:val="000000"/>
          <w:sz w:val="28"/>
        </w:rPr>
        <w:t>     3. IIО еңбек өтiлi 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w:t>
      </w:r>
    </w:p>
    <w:p>
      <w:pPr>
        <w:spacing w:after="0"/>
        <w:ind w:left="0"/>
        <w:jc w:val="both"/>
      </w:pPr>
      <w:r>
        <w:rPr>
          <w:rFonts w:ascii="Times New Roman"/>
          <w:b w:val="false"/>
          <w:i w:val="false"/>
          <w:color w:val="000000"/>
          <w:sz w:val="28"/>
        </w:rPr>
        <w:t>     5. Үйiнiң мекен-жайы __________________________________________</w:t>
      </w:r>
    </w:p>
    <w:p>
      <w:pPr>
        <w:spacing w:after="0"/>
        <w:ind w:left="0"/>
        <w:jc w:val="both"/>
      </w:pPr>
      <w:r>
        <w:rPr>
          <w:rFonts w:ascii="Times New Roman"/>
          <w:b w:val="false"/>
          <w:i w:val="false"/>
          <w:color w:val="000000"/>
          <w:sz w:val="28"/>
        </w:rPr>
        <w:t>     6. Адъюнктураға түскен жылы ___________________________________</w:t>
      </w:r>
    </w:p>
    <w:p>
      <w:pPr>
        <w:spacing w:after="0"/>
        <w:ind w:left="0"/>
        <w:jc w:val="both"/>
      </w:pPr>
      <w:r>
        <w:rPr>
          <w:rFonts w:ascii="Times New Roman"/>
          <w:b w:val="false"/>
          <w:i w:val="false"/>
          <w:color w:val="000000"/>
          <w:sz w:val="28"/>
        </w:rPr>
        <w:t>     7. Мамандығы (адъюнктура бойынша) _____________________________</w:t>
      </w:r>
    </w:p>
    <w:p>
      <w:pPr>
        <w:spacing w:after="0"/>
        <w:ind w:left="0"/>
        <w:jc w:val="both"/>
      </w:pPr>
      <w:r>
        <w:rPr>
          <w:rFonts w:ascii="Times New Roman"/>
          <w:b w:val="false"/>
          <w:i w:val="false"/>
          <w:color w:val="000000"/>
          <w:sz w:val="28"/>
        </w:rPr>
        <w:t>     8. Оқу (сырттай немесе күндiзгi бөлiм) _________________________</w:t>
      </w:r>
    </w:p>
    <w:p>
      <w:pPr>
        <w:spacing w:after="0"/>
        <w:ind w:left="0"/>
        <w:jc w:val="both"/>
      </w:pPr>
      <w:r>
        <w:rPr>
          <w:rFonts w:ascii="Times New Roman"/>
          <w:b w:val="false"/>
          <w:i w:val="false"/>
          <w:color w:val="000000"/>
          <w:sz w:val="28"/>
        </w:rPr>
        <w:t>     9. Диссертация тақырыбы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Ғылыми жетекшiсi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Кандидаттық емтихандарды тапсыру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 Пән атаулары        |Кандидаттық емтихандарды      |Бағасы</w:t>
      </w:r>
    </w:p>
    <w:p>
      <w:pPr>
        <w:spacing w:after="0"/>
        <w:ind w:left="0"/>
        <w:jc w:val="both"/>
      </w:pPr>
      <w:r>
        <w:rPr>
          <w:rFonts w:ascii="Times New Roman"/>
          <w:b w:val="false"/>
          <w:i w:val="false"/>
          <w:color w:val="000000"/>
          <w:sz w:val="28"/>
        </w:rPr>
        <w:t>   |                     |тапсырған жылы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Философия</w:t>
      </w:r>
    </w:p>
    <w:p>
      <w:pPr>
        <w:spacing w:after="0"/>
        <w:ind w:left="0"/>
        <w:jc w:val="both"/>
      </w:pPr>
      <w:r>
        <w:rPr>
          <w:rFonts w:ascii="Times New Roman"/>
          <w:b w:val="false"/>
          <w:i w:val="false"/>
          <w:color w:val="000000"/>
          <w:sz w:val="28"/>
        </w:rPr>
        <w:t>2. Шетел тiлi</w:t>
      </w:r>
    </w:p>
    <w:p>
      <w:pPr>
        <w:spacing w:after="0"/>
        <w:ind w:left="0"/>
        <w:jc w:val="both"/>
      </w:pPr>
      <w:r>
        <w:rPr>
          <w:rFonts w:ascii="Times New Roman"/>
          <w:b w:val="false"/>
          <w:i w:val="false"/>
          <w:color w:val="000000"/>
          <w:sz w:val="28"/>
        </w:rPr>
        <w:t>3. Арнаулы пән (қайсысы)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Кандидаттық емтиханды тапсыру, педагогикалық тәжiрибе</w:t>
      </w:r>
    </w:p>
    <w:p>
      <w:pPr>
        <w:spacing w:after="0"/>
        <w:ind w:left="0"/>
        <w:jc w:val="both"/>
      </w:pPr>
      <w:r>
        <w:rPr>
          <w:rFonts w:ascii="Times New Roman"/>
          <w:b w:val="false"/>
          <w:i w:val="false"/>
          <w:color w:val="000000"/>
          <w:sz w:val="28"/>
        </w:rPr>
        <w:t>              жинақтау, диссертациямен жұмыс жайында, басқаша</w:t>
      </w:r>
    </w:p>
    <w:p>
      <w:pPr>
        <w:spacing w:after="0"/>
        <w:ind w:left="0"/>
        <w:jc w:val="both"/>
      </w:pPr>
      <w:r>
        <w:rPr>
          <w:rFonts w:ascii="Times New Roman"/>
          <w:b w:val="false"/>
          <w:i w:val="false"/>
          <w:color w:val="000000"/>
          <w:sz w:val="28"/>
        </w:rPr>
        <w:t>              айтқанда адъюнктурадағы бүкiл оқу кезеңi туралы</w:t>
      </w:r>
    </w:p>
    <w:p>
      <w:pPr>
        <w:spacing w:after="0"/>
        <w:ind w:left="0"/>
        <w:jc w:val="both"/>
      </w:pPr>
      <w:r>
        <w:rPr>
          <w:rFonts w:ascii="Times New Roman"/>
          <w:b w:val="false"/>
          <w:i w:val="false"/>
          <w:color w:val="000000"/>
          <w:sz w:val="28"/>
        </w:rPr>
        <w:t>              жалпылама мәлiметтердi баяндайды.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Педагогикалық тәжiрибе жинақтау</w:t>
      </w:r>
    </w:p>
    <w:p>
      <w:pPr>
        <w:spacing w:after="0"/>
        <w:ind w:left="0"/>
        <w:jc w:val="both"/>
      </w:pPr>
      <w:r>
        <w:rPr>
          <w:rFonts w:ascii="Times New Roman"/>
          <w:b w:val="false"/>
          <w:i w:val="false"/>
          <w:color w:val="000000"/>
          <w:sz w:val="28"/>
        </w:rPr>
        <w:t>           (орындалу барысын академиялық сағат көлемiн нұсқау)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Ғылыми жетекшi және|Лекцияларды|Тыңдаушылар.|Консуль.|Пед.тәжiрибе</w:t>
      </w:r>
    </w:p>
    <w:p>
      <w:pPr>
        <w:spacing w:after="0"/>
        <w:ind w:left="0"/>
        <w:jc w:val="both"/>
      </w:pPr>
      <w:r>
        <w:rPr>
          <w:rFonts w:ascii="Times New Roman"/>
          <w:b w:val="false"/>
          <w:i w:val="false"/>
          <w:color w:val="000000"/>
          <w:sz w:val="28"/>
        </w:rPr>
        <w:t>басқа оқытушылардың|оқу        |мен семн-қ  |тациялар|жинақтаудың</w:t>
      </w:r>
    </w:p>
    <w:p>
      <w:pPr>
        <w:spacing w:after="0"/>
        <w:ind w:left="0"/>
        <w:jc w:val="both"/>
      </w:pPr>
      <w:r>
        <w:rPr>
          <w:rFonts w:ascii="Times New Roman"/>
          <w:b w:val="false"/>
          <w:i w:val="false"/>
          <w:color w:val="000000"/>
          <w:sz w:val="28"/>
        </w:rPr>
        <w:t>лекцияларына қатысу|           |сабақтар    |        |басқа түрл.i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Ескерту: II бөлiмдi күндiзгi бөлiмде оқитын адъюнкттер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Диссертация барысындағы жұмыс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Мәселенi теориялық дәйектелiнуi_____________________________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Эмпирикалық негiзi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Диссертацияның қай тараулары редакцияланған, қайсылары жазылу</w:t>
      </w:r>
    </w:p>
    <w:p>
      <w:pPr>
        <w:spacing w:after="0"/>
        <w:ind w:left="0"/>
        <w:jc w:val="both"/>
      </w:pPr>
      <w:r>
        <w:rPr>
          <w:rFonts w:ascii="Times New Roman"/>
          <w:b w:val="false"/>
          <w:i w:val="false"/>
          <w:color w:val="000000"/>
          <w:sz w:val="28"/>
        </w:rPr>
        <w:t>үстiнде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Диссертация бойынша жазылған мақала саны, басылымда</w:t>
      </w:r>
    </w:p>
    <w:p>
      <w:pPr>
        <w:spacing w:after="0"/>
        <w:ind w:left="0"/>
        <w:jc w:val="both"/>
      </w:pPr>
      <w:r>
        <w:rPr>
          <w:rFonts w:ascii="Times New Roman"/>
          <w:b w:val="false"/>
          <w:i w:val="false"/>
          <w:color w:val="000000"/>
          <w:sz w:val="28"/>
        </w:rPr>
        <w:t>жарияланғаны _______________________________________________________</w:t>
      </w:r>
    </w:p>
    <w:p>
      <w:pPr>
        <w:spacing w:after="0"/>
        <w:ind w:left="0"/>
        <w:jc w:val="both"/>
      </w:pPr>
      <w:r>
        <w:rPr>
          <w:rFonts w:ascii="Times New Roman"/>
          <w:b w:val="false"/>
          <w:i w:val="false"/>
          <w:color w:val="000000"/>
          <w:sz w:val="28"/>
        </w:rPr>
        <w:t>     Басылымға дайындалып жатқан мақала саны _______________________</w:t>
      </w:r>
    </w:p>
    <w:p>
      <w:pPr>
        <w:spacing w:after="0"/>
        <w:ind w:left="0"/>
        <w:jc w:val="both"/>
      </w:pPr>
      <w:r>
        <w:rPr>
          <w:rFonts w:ascii="Times New Roman"/>
          <w:b w:val="false"/>
          <w:i w:val="false"/>
          <w:color w:val="000000"/>
          <w:sz w:val="28"/>
        </w:rPr>
        <w:t>     Ескерту: Ағымдағы күнтiзбелiк жылда оқуын бiтiрушi барлық</w:t>
      </w:r>
    </w:p>
    <w:p>
      <w:pPr>
        <w:spacing w:after="0"/>
        <w:ind w:left="0"/>
        <w:jc w:val="both"/>
      </w:pPr>
      <w:r>
        <w:rPr>
          <w:rFonts w:ascii="Times New Roman"/>
          <w:b w:val="false"/>
          <w:i w:val="false"/>
          <w:color w:val="000000"/>
          <w:sz w:val="28"/>
        </w:rPr>
        <w:t>              адъюнкттер жарияланған мақалалардың тiзiмiн, мақала</w:t>
      </w:r>
    </w:p>
    <w:p>
      <w:pPr>
        <w:spacing w:after="0"/>
        <w:ind w:left="0"/>
        <w:jc w:val="both"/>
      </w:pPr>
      <w:r>
        <w:rPr>
          <w:rFonts w:ascii="Times New Roman"/>
          <w:b w:val="false"/>
          <w:i w:val="false"/>
          <w:color w:val="000000"/>
          <w:sz w:val="28"/>
        </w:rPr>
        <w:t>              атаулары, жарияланған жылы, қай журналда, жинақта</w:t>
      </w:r>
    </w:p>
    <w:p>
      <w:pPr>
        <w:spacing w:after="0"/>
        <w:ind w:left="0"/>
        <w:jc w:val="both"/>
      </w:pPr>
      <w:r>
        <w:rPr>
          <w:rFonts w:ascii="Times New Roman"/>
          <w:b w:val="false"/>
          <w:i w:val="false"/>
          <w:color w:val="000000"/>
          <w:sz w:val="28"/>
        </w:rPr>
        <w:t>              бiрлескен авторы кiм, үлгiсi бойынша қосуы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Ғылыми iссапарлар қай жылы, қайда, қандай мақсатпен,</w:t>
      </w:r>
    </w:p>
    <w:p>
      <w:pPr>
        <w:spacing w:after="0"/>
        <w:ind w:left="0"/>
        <w:jc w:val="both"/>
      </w:pPr>
      <w:r>
        <w:rPr>
          <w:rFonts w:ascii="Times New Roman"/>
          <w:b w:val="false"/>
          <w:i w:val="false"/>
          <w:color w:val="000000"/>
          <w:sz w:val="28"/>
        </w:rPr>
        <w:t>ұзақтығы, нәтижелерi жайлы қай жерде есеп бердi)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Ғылыми-теориялық және ғылыми-практикалық конференцияларға</w:t>
      </w:r>
    </w:p>
    <w:p>
      <w:pPr>
        <w:spacing w:after="0"/>
        <w:ind w:left="0"/>
        <w:jc w:val="both"/>
      </w:pPr>
      <w:r>
        <w:rPr>
          <w:rFonts w:ascii="Times New Roman"/>
          <w:b w:val="false"/>
          <w:i w:val="false"/>
          <w:color w:val="000000"/>
          <w:sz w:val="28"/>
        </w:rPr>
        <w:t>қатысуы (қашан, қайда, тақырыбы)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Диссертацияны қорғау қай жылы, қайда деп болжамдалады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Дербес жоспарды орындауда қандай қиындықтар болды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Адъюнкттi аттестациялау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 күнi ____________________ Ғылыми жетекшiсi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Адъюкнттiң жұмысының және қоғамдық қызметiне мiнездеме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Ескерту: Сырттай оқушы адъюнкттiң қызмет орны бойынша</w:t>
      </w:r>
    </w:p>
    <w:p>
      <w:pPr>
        <w:spacing w:after="0"/>
        <w:ind w:left="0"/>
        <w:jc w:val="both"/>
      </w:pPr>
      <w:r>
        <w:rPr>
          <w:rFonts w:ascii="Times New Roman"/>
          <w:b w:val="false"/>
          <w:i w:val="false"/>
          <w:color w:val="000000"/>
          <w:sz w:val="28"/>
        </w:rPr>
        <w:t>              мекеме басшысы немесе күндiзгi бөлiмде оқушы</w:t>
      </w:r>
    </w:p>
    <w:p>
      <w:pPr>
        <w:spacing w:after="0"/>
        <w:ind w:left="0"/>
        <w:jc w:val="both"/>
      </w:pPr>
      <w:r>
        <w:rPr>
          <w:rFonts w:ascii="Times New Roman"/>
          <w:b w:val="false"/>
          <w:i w:val="false"/>
          <w:color w:val="000000"/>
          <w:sz w:val="28"/>
        </w:rPr>
        <w:t>              адъюнкттiң оқу орны бойынша кафедра бастығы</w:t>
      </w:r>
    </w:p>
    <w:p>
      <w:pPr>
        <w:spacing w:after="0"/>
        <w:ind w:left="0"/>
        <w:jc w:val="both"/>
      </w:pPr>
      <w:r>
        <w:rPr>
          <w:rFonts w:ascii="Times New Roman"/>
          <w:b w:val="false"/>
          <w:i w:val="false"/>
          <w:color w:val="000000"/>
          <w:sz w:val="28"/>
        </w:rPr>
        <w:t>              мiнездемеге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Адъюнкттi аттестациялауды</w:t>
      </w:r>
    </w:p>
    <w:p>
      <w:pPr>
        <w:spacing w:after="0"/>
        <w:ind w:left="0"/>
        <w:jc w:val="both"/>
      </w:pPr>
      <w:r>
        <w:rPr>
          <w:rFonts w:ascii="Times New Roman"/>
          <w:b w:val="false"/>
          <w:i w:val="false"/>
          <w:color w:val="000000"/>
          <w:sz w:val="28"/>
        </w:rPr>
        <w:t>     ғылыми кеңестiң төрағасы            Бекiтемiн</w:t>
      </w:r>
    </w:p>
    <w:p>
      <w:pPr>
        <w:spacing w:after="0"/>
        <w:ind w:left="0"/>
        <w:jc w:val="both"/>
      </w:pPr>
      <w:r>
        <w:rPr>
          <w:rFonts w:ascii="Times New Roman"/>
          <w:b w:val="false"/>
          <w:i w:val="false"/>
          <w:color w:val="000000"/>
          <w:sz w:val="28"/>
        </w:rPr>
        <w:t>     199__ ж. "__"___________    Қазақстан Республикасы IIМ</w:t>
      </w:r>
    </w:p>
    <w:p>
      <w:pPr>
        <w:spacing w:after="0"/>
        <w:ind w:left="0"/>
        <w:jc w:val="both"/>
      </w:pPr>
      <w:r>
        <w:rPr>
          <w:rFonts w:ascii="Times New Roman"/>
          <w:b w:val="false"/>
          <w:i w:val="false"/>
          <w:color w:val="000000"/>
          <w:sz w:val="28"/>
        </w:rPr>
        <w:t>                                 жоғары оқу орнының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________ ж. 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2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жоғары оқу орнының</w:t>
      </w:r>
    </w:p>
    <w:p>
      <w:pPr>
        <w:spacing w:after="0"/>
        <w:ind w:left="0"/>
        <w:jc w:val="both"/>
      </w:pPr>
      <w:r>
        <w:rPr>
          <w:rFonts w:ascii="Times New Roman"/>
          <w:b w:val="false"/>
          <w:i w:val="false"/>
          <w:color w:val="000000"/>
          <w:sz w:val="28"/>
        </w:rPr>
        <w:t>           ғылыми-зерттеу және редакциялық-баспа бөлiмi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Ғылыми-зерттеу және редакциялық-баспа бөлiмi (ҒЗжРББ) Қазақстан Республикасы IIМ оқу орнының дербес құрылымдық бөлiмшесi болып табылады. </w:t>
      </w:r>
      <w:r>
        <w:br/>
      </w:r>
      <w:r>
        <w:rPr>
          <w:rFonts w:ascii="Times New Roman"/>
          <w:b w:val="false"/>
          <w:i w:val="false"/>
          <w:color w:val="000000"/>
          <w:sz w:val="28"/>
        </w:rPr>
        <w:t xml:space="preserve">
      1.2. ҒЗжРББ өз қызметiнде Қазақстан Республикасындағы қолданылып жүрген заңдарды, оқу орнының Жарғысын және осы Ереженi басшылыққа алады. </w:t>
      </w:r>
      <w:r>
        <w:br/>
      </w:r>
      <w:r>
        <w:rPr>
          <w:rFonts w:ascii="Times New Roman"/>
          <w:b w:val="false"/>
          <w:i w:val="false"/>
          <w:color w:val="000000"/>
          <w:sz w:val="28"/>
        </w:rPr>
        <w:t xml:space="preserve">
      1.3. Профессорлық-оқытушылар және тыңдаушылар құрамына ғылыми-зерттеу жұмысын ҒЗжРББ жоспарлайды, ұйымдастырады және бақылайды, кафедралар мен бiрiгiп ғылыми-педагогикалық кадрларды дайындау мен олардың бiлiктiлiгiн арттыруды жүзеге асырады. </w:t>
      </w:r>
      <w:r>
        <w:br/>
      </w:r>
      <w:r>
        <w:rPr>
          <w:rFonts w:ascii="Times New Roman"/>
          <w:b w:val="false"/>
          <w:i w:val="false"/>
          <w:color w:val="000000"/>
          <w:sz w:val="28"/>
        </w:rPr>
        <w:t xml:space="preserve">
      1.4. ҒЗжРББ ғылыми-зерттеу жұмысын дербес немесе кафедралық және кафедрааралық ұжымдар құрамында жүргiзедi, редакциялық-баспагерлiк қызметпен айналысады. Оқу орнының басқа да жоғары оқу орындарымен және ғылыми мекемелермен, iшкi iстер органдарымен ҒЗЖ, үйлестiру, бiрлесе зерттеулер жүргiзу, озат тәжiрибелермен алмасу және ғылыми зерттеулердiң нәтижелерiн енгiзудi ұйымдастыруы мақсатында байланысты жасауды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II. Бөлiмнiң құрылымы және штаттары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ҒЗжРББ, Қазақстан Республикасы iшкi iстер министрiнiң орынбасары лауазымға тағайындайтын және босататын бастық басқарады. Бөлiм бастығына, әдетте, ғылыми дәрежесi немесе ғылыми атағы бар және ғылыми-педагогикалық, iшкi iстер органдарында қызмет бойынша тәжiрибесi бар адам тағайындалады. </w:t>
      </w:r>
      <w:r>
        <w:br/>
      </w:r>
      <w:r>
        <w:rPr>
          <w:rFonts w:ascii="Times New Roman"/>
          <w:b w:val="false"/>
          <w:i w:val="false"/>
          <w:color w:val="000000"/>
          <w:sz w:val="28"/>
        </w:rPr>
        <w:t xml:space="preserve">
      2.2. ҒЗжРББ құрылымы және штаттарын оқу орны бастығының ұсынысы бойынша, оқу орнының Ғылыми кеңесi мақұлдап, iшкi iстер министрi қарастырып, бекiтедi. </w:t>
      </w:r>
      <w:r>
        <w:br/>
      </w: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III. Бөлiм басшылығы</w:t>
      </w:r>
    </w:p>
    <w:bookmarkEnd w:id="27"/>
    <w:p>
      <w:pPr>
        <w:spacing w:after="0"/>
        <w:ind w:left="0"/>
        <w:jc w:val="both"/>
      </w:pPr>
      <w:r>
        <w:rPr>
          <w:rFonts w:ascii="Times New Roman"/>
          <w:b w:val="false"/>
          <w:i w:val="false"/>
          <w:color w:val="000000"/>
          <w:sz w:val="28"/>
        </w:rPr>
        <w:t>     Қызметкерлердiң құқығы және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3.1. Бөлiмге жалпы басшылықты оқу орны бастығының ғылыми-зерттеу жұмысы бойынша орынбасары, ал тiкелей басшылықты бөлiм бастығы жүзеге асырады. </w:t>
      </w:r>
      <w:r>
        <w:br/>
      </w:r>
      <w:r>
        <w:rPr>
          <w:rFonts w:ascii="Times New Roman"/>
          <w:b w:val="false"/>
          <w:i w:val="false"/>
          <w:color w:val="000000"/>
          <w:sz w:val="28"/>
        </w:rPr>
        <w:t xml:space="preserve">
      3.2. Бөлiм бастығы ереже бойынша оқу орнының Ғылыми кеңесiнiң және ғылыми-өндiрiстiк кеңесiнiң құрамына кiредi. </w:t>
      </w:r>
      <w:r>
        <w:br/>
      </w:r>
      <w:r>
        <w:rPr>
          <w:rFonts w:ascii="Times New Roman"/>
          <w:b w:val="false"/>
          <w:i w:val="false"/>
          <w:color w:val="000000"/>
          <w:sz w:val="28"/>
        </w:rPr>
        <w:t xml:space="preserve">
      3.3. Бөлiм бастығы ғылыми-зерттеу бөлiмiнiң бүкiл жұмысына, бөлiмде оңды моральды-психологиялық ахуал қалыптастыруға толық жауапты. </w:t>
      </w:r>
      <w:r>
        <w:br/>
      </w:r>
      <w:r>
        <w:rPr>
          <w:rFonts w:ascii="Times New Roman"/>
          <w:b w:val="false"/>
          <w:i w:val="false"/>
          <w:color w:val="000000"/>
          <w:sz w:val="28"/>
        </w:rPr>
        <w:t xml:space="preserve">
      3.4. ҒЗжРББ бастығының қызметтiк мiндеттерiн оқу орнының бастығы айқындайды және бекiтедi. </w:t>
      </w:r>
      <w:r>
        <w:br/>
      </w:r>
      <w:r>
        <w:rPr>
          <w:rFonts w:ascii="Times New Roman"/>
          <w:b w:val="false"/>
          <w:i w:val="false"/>
          <w:color w:val="000000"/>
          <w:sz w:val="28"/>
        </w:rPr>
        <w:t xml:space="preserve">
      3.5. Бөлiм қызметкерлерi мыналарға құқықты: </w:t>
      </w:r>
      <w:r>
        <w:br/>
      </w:r>
      <w:r>
        <w:rPr>
          <w:rFonts w:ascii="Times New Roman"/>
          <w:b w:val="false"/>
          <w:i w:val="false"/>
          <w:color w:val="000000"/>
          <w:sz w:val="28"/>
        </w:rPr>
        <w:t xml:space="preserve">
      - оқу орнының Кеңесi және оқу орнының Ғылыми кеңесiн сайлауға және сайлануға; </w:t>
      </w:r>
      <w:r>
        <w:br/>
      </w:r>
      <w:r>
        <w:rPr>
          <w:rFonts w:ascii="Times New Roman"/>
          <w:b w:val="false"/>
          <w:i w:val="false"/>
          <w:color w:val="000000"/>
          <w:sz w:val="28"/>
        </w:rPr>
        <w:t xml:space="preserve">
      - оқу орнының Кеңесiнде оқу, ғылыми, шығармашылық және өндiрiстiк </w:t>
      </w:r>
    </w:p>
    <w:bookmarkEnd w:id="28"/>
    <w:bookmarkStart w:name="z33"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қызметтiң маңызды мәселелерiн талқылауға қатысуға;</w:t>
      </w:r>
    </w:p>
    <w:p>
      <w:pPr>
        <w:spacing w:after="0"/>
        <w:ind w:left="0"/>
        <w:jc w:val="both"/>
      </w:pPr>
      <w:r>
        <w:rPr>
          <w:rFonts w:ascii="Times New Roman"/>
          <w:b w:val="false"/>
          <w:i w:val="false"/>
          <w:color w:val="000000"/>
          <w:sz w:val="28"/>
        </w:rPr>
        <w:t>     - оқу орнының кiтапханасы, оқу залы және басқа да қызметтерiнiң</w:t>
      </w:r>
    </w:p>
    <w:p>
      <w:pPr>
        <w:spacing w:after="0"/>
        <w:ind w:left="0"/>
        <w:jc w:val="both"/>
      </w:pPr>
      <w:r>
        <w:rPr>
          <w:rFonts w:ascii="Times New Roman"/>
          <w:b w:val="false"/>
          <w:i w:val="false"/>
          <w:color w:val="000000"/>
          <w:sz w:val="28"/>
        </w:rPr>
        <w:t>көмегiн пайдалануға.</w:t>
      </w:r>
    </w:p>
    <w:p>
      <w:pPr>
        <w:spacing w:after="0"/>
        <w:ind w:left="0"/>
        <w:jc w:val="both"/>
      </w:pPr>
      <w:r>
        <w:rPr>
          <w:rFonts w:ascii="Times New Roman"/>
          <w:b w:val="false"/>
          <w:i w:val="false"/>
          <w:color w:val="000000"/>
          <w:sz w:val="28"/>
        </w:rPr>
        <w:t>     3.6. Бөлiм қызметкерлерi мыналарға мiндеттi:</w:t>
      </w:r>
    </w:p>
    <w:p>
      <w:pPr>
        <w:spacing w:after="0"/>
        <w:ind w:left="0"/>
        <w:jc w:val="both"/>
      </w:pPr>
      <w:r>
        <w:rPr>
          <w:rFonts w:ascii="Times New Roman"/>
          <w:b w:val="false"/>
          <w:i w:val="false"/>
          <w:color w:val="000000"/>
          <w:sz w:val="28"/>
        </w:rPr>
        <w:t>     - iшкi тәртiп ережелерiн сақтауға;</w:t>
      </w:r>
    </w:p>
    <w:p>
      <w:pPr>
        <w:spacing w:after="0"/>
        <w:ind w:left="0"/>
        <w:jc w:val="both"/>
      </w:pPr>
      <w:r>
        <w:rPr>
          <w:rFonts w:ascii="Times New Roman"/>
          <w:b w:val="false"/>
          <w:i w:val="false"/>
          <w:color w:val="000000"/>
          <w:sz w:val="28"/>
        </w:rPr>
        <w:t xml:space="preserve">     - педагогикалық процесс және ғылыми зерттеулердiң, жоғары </w:t>
      </w:r>
    </w:p>
    <w:p>
      <w:pPr>
        <w:spacing w:after="0"/>
        <w:ind w:left="0"/>
        <w:jc w:val="both"/>
      </w:pPr>
      <w:r>
        <w:rPr>
          <w:rFonts w:ascii="Times New Roman"/>
          <w:b w:val="false"/>
          <w:i w:val="false"/>
          <w:color w:val="000000"/>
          <w:sz w:val="28"/>
        </w:rPr>
        <w:t>тиiмдiлiгiн, құпиялық тәртiбiн қамтамасыз етуге;</w:t>
      </w:r>
    </w:p>
    <w:p>
      <w:pPr>
        <w:spacing w:after="0"/>
        <w:ind w:left="0"/>
        <w:jc w:val="both"/>
      </w:pPr>
      <w:r>
        <w:rPr>
          <w:rFonts w:ascii="Times New Roman"/>
          <w:b w:val="false"/>
          <w:i w:val="false"/>
          <w:color w:val="000000"/>
          <w:sz w:val="28"/>
        </w:rPr>
        <w:t xml:space="preserve">     - өздерiнiң кәсiби және жалпы мәдени деңгейiн үнемi көтерiп отыруға, </w:t>
      </w:r>
    </w:p>
    <w:p>
      <w:pPr>
        <w:spacing w:after="0"/>
        <w:ind w:left="0"/>
        <w:jc w:val="both"/>
      </w:pPr>
      <w:r>
        <w:rPr>
          <w:rFonts w:ascii="Times New Roman"/>
          <w:b w:val="false"/>
          <w:i w:val="false"/>
          <w:color w:val="000000"/>
          <w:sz w:val="28"/>
        </w:rPr>
        <w:t>ғылыми зерттеулер жүргiзуге.</w:t>
      </w:r>
    </w:p>
    <w:p>
      <w:pPr>
        <w:spacing w:after="0"/>
        <w:ind w:left="0"/>
        <w:jc w:val="both"/>
      </w:pPr>
      <w:r>
        <w:rPr>
          <w:rFonts w:ascii="Times New Roman"/>
          <w:b w:val="false"/>
          <w:i w:val="false"/>
          <w:color w:val="000000"/>
          <w:sz w:val="28"/>
        </w:rPr>
        <w:t xml:space="preserve">     3.7. ҒЗжРББ қызметкерлерiнiң қызметтiк мiндеттерiн бөлiм бастығы </w:t>
      </w:r>
    </w:p>
    <w:p>
      <w:pPr>
        <w:spacing w:after="0"/>
        <w:ind w:left="0"/>
        <w:jc w:val="both"/>
      </w:pPr>
      <w:r>
        <w:rPr>
          <w:rFonts w:ascii="Times New Roman"/>
          <w:b w:val="false"/>
          <w:i w:val="false"/>
          <w:color w:val="000000"/>
          <w:sz w:val="28"/>
        </w:rPr>
        <w:t>белгiленген тәртiпте айқындайды және бекiтедi.</w:t>
      </w:r>
    </w:p>
    <w:p>
      <w:pPr>
        <w:spacing w:after="0"/>
        <w:ind w:left="0"/>
        <w:jc w:val="both"/>
      </w:pPr>
      <w:r>
        <w:rPr>
          <w:rFonts w:ascii="Times New Roman"/>
          <w:b w:val="false"/>
          <w:i w:val="false"/>
          <w:color w:val="000000"/>
          <w:sz w:val="28"/>
        </w:rPr>
        <w:t xml:space="preserve">     3.8. ҒЗжРББ қызметкерлерiнiң құқығы Қазақстан Республикасы IIМ </w:t>
      </w:r>
    </w:p>
    <w:p>
      <w:pPr>
        <w:spacing w:after="0"/>
        <w:ind w:left="0"/>
        <w:jc w:val="both"/>
      </w:pPr>
      <w:r>
        <w:rPr>
          <w:rFonts w:ascii="Times New Roman"/>
          <w:b w:val="false"/>
          <w:i w:val="false"/>
          <w:color w:val="000000"/>
          <w:sz w:val="28"/>
        </w:rPr>
        <w:t xml:space="preserve">қолданылып жүрген нормативтiк актiлер, сонымен қатар еңбек туралы заңмен </w:t>
      </w:r>
    </w:p>
    <w:p>
      <w:pPr>
        <w:spacing w:after="0"/>
        <w:ind w:left="0"/>
        <w:jc w:val="both"/>
      </w:pPr>
      <w:r>
        <w:rPr>
          <w:rFonts w:ascii="Times New Roman"/>
          <w:b w:val="false"/>
          <w:i w:val="false"/>
          <w:color w:val="000000"/>
          <w:sz w:val="28"/>
        </w:rPr>
        <w:t>қорғалады.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Iс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Күнтiзбелiк жылға жасалып, оқу орнының бастығы бекiтетiн оқу </w:t>
      </w:r>
    </w:p>
    <w:p>
      <w:pPr>
        <w:spacing w:after="0"/>
        <w:ind w:left="0"/>
        <w:jc w:val="both"/>
      </w:pPr>
      <w:r>
        <w:rPr>
          <w:rFonts w:ascii="Times New Roman"/>
          <w:b w:val="false"/>
          <w:i w:val="false"/>
          <w:color w:val="000000"/>
          <w:sz w:val="28"/>
        </w:rPr>
        <w:t xml:space="preserve">орнының ҒЗЖ жоспары және бөлiм жоспары бөлiм қызметiнiң ұйымдастырушылық </w:t>
      </w:r>
    </w:p>
    <w:p>
      <w:pPr>
        <w:spacing w:after="0"/>
        <w:ind w:left="0"/>
        <w:jc w:val="both"/>
      </w:pPr>
      <w:r>
        <w:rPr>
          <w:rFonts w:ascii="Times New Roman"/>
          <w:b w:val="false"/>
          <w:i w:val="false"/>
          <w:color w:val="000000"/>
          <w:sz w:val="28"/>
        </w:rPr>
        <w:t>негiзi болып табылады.</w:t>
      </w:r>
    </w:p>
    <w:p>
      <w:pPr>
        <w:spacing w:after="0"/>
        <w:ind w:left="0"/>
        <w:jc w:val="both"/>
      </w:pPr>
      <w:r>
        <w:rPr>
          <w:rFonts w:ascii="Times New Roman"/>
          <w:b w:val="false"/>
          <w:i w:val="false"/>
          <w:color w:val="000000"/>
          <w:sz w:val="28"/>
        </w:rPr>
        <w:t xml:space="preserve">     4.2. ҒЗжРББ қазақ және орыс тiлдерiнде оқу орнының бекiтiлген </w:t>
      </w:r>
    </w:p>
    <w:p>
      <w:pPr>
        <w:spacing w:after="0"/>
        <w:ind w:left="0"/>
        <w:jc w:val="both"/>
      </w:pPr>
      <w:r>
        <w:rPr>
          <w:rFonts w:ascii="Times New Roman"/>
          <w:b w:val="false"/>
          <w:i w:val="false"/>
          <w:color w:val="000000"/>
          <w:sz w:val="28"/>
        </w:rPr>
        <w:t>номенклатуралық iстерi бойынша iс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 ж. 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3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жоғары оқу орнының</w:t>
      </w:r>
    </w:p>
    <w:p>
      <w:pPr>
        <w:spacing w:after="0"/>
        <w:ind w:left="0"/>
        <w:jc w:val="both"/>
      </w:pPr>
      <w:r>
        <w:rPr>
          <w:rFonts w:ascii="Times New Roman"/>
          <w:b w:val="false"/>
          <w:i w:val="false"/>
          <w:color w:val="000000"/>
          <w:sz w:val="28"/>
        </w:rPr>
        <w:t>             редакциялық-баспагерлiк кеңесi (РБКЕ) жөнiндегi</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Редакциялық-баспагерлiк кеңес (РБК) жұмысын оқу орнының Жарғысы </w:t>
      </w:r>
    </w:p>
    <w:p>
      <w:pPr>
        <w:spacing w:after="0"/>
        <w:ind w:left="0"/>
        <w:jc w:val="both"/>
      </w:pPr>
      <w:r>
        <w:rPr>
          <w:rFonts w:ascii="Times New Roman"/>
          <w:b w:val="false"/>
          <w:i w:val="false"/>
          <w:color w:val="000000"/>
          <w:sz w:val="28"/>
        </w:rPr>
        <w:t>және осы Ережеге сәйкес ұйымдастырады.</w:t>
      </w:r>
    </w:p>
    <w:p>
      <w:pPr>
        <w:spacing w:after="0"/>
        <w:ind w:left="0"/>
        <w:jc w:val="both"/>
      </w:pPr>
      <w:r>
        <w:rPr>
          <w:rFonts w:ascii="Times New Roman"/>
          <w:b w:val="false"/>
          <w:i w:val="false"/>
          <w:color w:val="000000"/>
          <w:sz w:val="28"/>
        </w:rPr>
        <w:t xml:space="preserve">     2. Редакциялық-баспагерлiк кеңестiң жұмысы қоғамдық бастамада, жоғары </w:t>
      </w:r>
    </w:p>
    <w:p>
      <w:pPr>
        <w:spacing w:after="0"/>
        <w:ind w:left="0"/>
        <w:jc w:val="both"/>
      </w:pPr>
      <w:r>
        <w:rPr>
          <w:rFonts w:ascii="Times New Roman"/>
          <w:b w:val="false"/>
          <w:i w:val="false"/>
          <w:color w:val="000000"/>
          <w:sz w:val="28"/>
        </w:rPr>
        <w:t>бiлiктi мамандарды тарту арқылы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РБК құрамы және ол туралы Ереженi оқу орнының Ғылыми кеңесi бекiтедi. РБКЕ, ғылыми жинақтардың редколлегия құрамы қажеттi жағдайларда немесе кем дегенде 2 жылда бiр рет жаңартылып отырады. </w:t>
      </w:r>
      <w:r>
        <w:br/>
      </w:r>
      <w:r>
        <w:rPr>
          <w:rFonts w:ascii="Times New Roman"/>
          <w:b w:val="false"/>
          <w:i w:val="false"/>
          <w:color w:val="000000"/>
          <w:sz w:val="28"/>
        </w:rPr>
        <w:t xml:space="preserve">
      4. РБК мәжiлiстерi қажет жағдайлар бойынша немесе тоқсанында 1 рет өткiзiлiп тұрады. </w:t>
      </w:r>
      <w:r>
        <w:br/>
      </w:r>
      <w:r>
        <w:rPr>
          <w:rFonts w:ascii="Times New Roman"/>
          <w:b w:val="false"/>
          <w:i w:val="false"/>
          <w:color w:val="000000"/>
          <w:sz w:val="28"/>
        </w:rPr>
        <w:t xml:space="preserve">
      5. Редакциялық-баспагерлiк кеңестiң ұйымдастырушылық жұмыстарын, жоспарлар, есептер және құжаттарды дайындауды РБКЕ хатшысы жүзеге асырады. </w:t>
      </w:r>
      <w:r>
        <w:br/>
      </w:r>
      <w:r>
        <w:rPr>
          <w:rFonts w:ascii="Times New Roman"/>
          <w:b w:val="false"/>
          <w:i w:val="false"/>
          <w:color w:val="000000"/>
          <w:sz w:val="28"/>
        </w:rPr>
        <w:t xml:space="preserve">
      6. РБК негiзгi мiндеттерi болып табылатындар: </w:t>
      </w:r>
      <w:r>
        <w:br/>
      </w:r>
      <w:r>
        <w:rPr>
          <w:rFonts w:ascii="Times New Roman"/>
          <w:b w:val="false"/>
          <w:i w:val="false"/>
          <w:color w:val="000000"/>
          <w:sz w:val="28"/>
        </w:rPr>
        <w:t xml:space="preserve">
      - басылымдардың тақырыптық жоспарлануы; </w:t>
      </w:r>
      <w:r>
        <w:br/>
      </w:r>
      <w:r>
        <w:rPr>
          <w:rFonts w:ascii="Times New Roman"/>
          <w:b w:val="false"/>
          <w:i w:val="false"/>
          <w:color w:val="000000"/>
          <w:sz w:val="28"/>
        </w:rPr>
        <w:t xml:space="preserve">
      - оқу орны шығаратын ғылыми, оқу және оқу-әдiстемелiк оқулықтардың жоғары ғылыми және әдiстемелiк деңгейiнде қатаң бақылау жасауды жүзеге асыру; </w:t>
      </w:r>
      <w:r>
        <w:br/>
      </w:r>
      <w:r>
        <w:rPr>
          <w:rFonts w:ascii="Times New Roman"/>
          <w:b w:val="false"/>
          <w:i w:val="false"/>
          <w:color w:val="000000"/>
          <w:sz w:val="28"/>
        </w:rPr>
        <w:t xml:space="preserve">
      - теориялық қызығушылық тудыратын және жалпы заң ғылымының дамуында практикалық мәнi бар монографиялар мен мақалалардың авторларына көмек көрсету; </w:t>
      </w:r>
      <w:r>
        <w:br/>
      </w:r>
      <w:r>
        <w:rPr>
          <w:rFonts w:ascii="Times New Roman"/>
          <w:b w:val="false"/>
          <w:i w:val="false"/>
          <w:color w:val="000000"/>
          <w:sz w:val="28"/>
        </w:rPr>
        <w:t xml:space="preserve">
      - ғылыми, оқу және оқу-әдiстемелiк әдебиеттердi шығаруға оқу орны мен Қазақстан Республикасы IIМ басқа жоғары оқу орындарының қызметкерлерi мен жетекшi ғалымдарды, аса бiлiктi оқытушыларды және авторлық ұжымдарды тарту; </w:t>
      </w:r>
      <w:r>
        <w:br/>
      </w:r>
      <w:r>
        <w:rPr>
          <w:rFonts w:ascii="Times New Roman"/>
          <w:b w:val="false"/>
          <w:i w:val="false"/>
          <w:color w:val="000000"/>
          <w:sz w:val="28"/>
        </w:rPr>
        <w:t xml:space="preserve">
      - ғылыми басылымдарды шығаруда өздерiн ақтамайтын параллельдiлiк және қайталауды; болдырмау. </w:t>
      </w:r>
      <w:r>
        <w:br/>
      </w:r>
      <w:r>
        <w:rPr>
          <w:rFonts w:ascii="Times New Roman"/>
          <w:b w:val="false"/>
          <w:i w:val="false"/>
          <w:color w:val="000000"/>
          <w:sz w:val="28"/>
        </w:rPr>
        <w:t xml:space="preserve">
      7. Оқу орнының РБК мыналарға құқылы: </w:t>
      </w:r>
      <w:r>
        <w:br/>
      </w:r>
      <w:r>
        <w:rPr>
          <w:rFonts w:ascii="Times New Roman"/>
          <w:b w:val="false"/>
          <w:i w:val="false"/>
          <w:color w:val="000000"/>
          <w:sz w:val="28"/>
        </w:rPr>
        <w:t xml:space="preserve">
      - ҒЗжРББ басылымдарын дайындауға келешек және жыл сайынғы жоспарларын қарастырып, оларды оқу орнының Ғылыми кеңесiне ұсынуға; </w:t>
      </w:r>
      <w:r>
        <w:br/>
      </w:r>
      <w:r>
        <w:rPr>
          <w:rFonts w:ascii="Times New Roman"/>
          <w:b w:val="false"/>
          <w:i w:val="false"/>
          <w:color w:val="000000"/>
          <w:sz w:val="28"/>
        </w:rPr>
        <w:t xml:space="preserve">
      - ҒЗжРББ ұсынуы бойынша ғылыми жинақтардың редакциялық алқаларының құрамын бекiтуге; </w:t>
      </w:r>
      <w:r>
        <w:br/>
      </w:r>
      <w:r>
        <w:rPr>
          <w:rFonts w:ascii="Times New Roman"/>
          <w:b w:val="false"/>
          <w:i w:val="false"/>
          <w:color w:val="000000"/>
          <w:sz w:val="28"/>
        </w:rPr>
        <w:t xml:space="preserve">
      - ҒЗжРББ баспагерлiк қызметiне кезеңдiк талдау жүргiзу және iс тәжiрибесiн жалпыластыру; </w:t>
      </w:r>
      <w:r>
        <w:br/>
      </w:r>
      <w:r>
        <w:rPr>
          <w:rFonts w:ascii="Times New Roman"/>
          <w:b w:val="false"/>
          <w:i w:val="false"/>
          <w:color w:val="000000"/>
          <w:sz w:val="28"/>
        </w:rPr>
        <w:t xml:space="preserve">
      - оқу орнының баспагерлiк қызметi бойынша Қазақстан Республикасының Баспасөз және бұқаралық ақпарат министрлiгi, Қазақстан Республикасы Ұлттық ғылым Академиясының РБК-мен байланысты жүзеге асыру. </w:t>
      </w:r>
      <w:r>
        <w:br/>
      </w:r>
      <w:r>
        <w:rPr>
          <w:rFonts w:ascii="Times New Roman"/>
          <w:b w:val="false"/>
          <w:i w:val="false"/>
          <w:color w:val="000000"/>
          <w:sz w:val="28"/>
        </w:rPr>
        <w:t xml:space="preserve">
      8. РБК мiндетiне кiретiндер: </w:t>
      </w:r>
      <w:r>
        <w:br/>
      </w:r>
      <w:r>
        <w:rPr>
          <w:rFonts w:ascii="Times New Roman"/>
          <w:b w:val="false"/>
          <w:i w:val="false"/>
          <w:color w:val="000000"/>
          <w:sz w:val="28"/>
        </w:rPr>
        <w:t xml:space="preserve">
      - оқу орны бөлiмшелерiнiң еңбектердi басып шығаруға берген тапсырыстарын қарастыру, сәйкес бөлiмшелердiң басылымдарын шығару жоспарын қалыптастыру; </w:t>
      </w:r>
      <w:r>
        <w:br/>
      </w:r>
      <w:r>
        <w:rPr>
          <w:rFonts w:ascii="Times New Roman"/>
          <w:b w:val="false"/>
          <w:i w:val="false"/>
          <w:color w:val="000000"/>
          <w:sz w:val="28"/>
        </w:rPr>
        <w:t xml:space="preserve">
      - авторлар және авторлар ұжымының ұсынған қолжазбаларын бағалау. </w:t>
      </w:r>
      <w:r>
        <w:br/>
      </w:r>
      <w:r>
        <w:rPr>
          <w:rFonts w:ascii="Times New Roman"/>
          <w:b w:val="false"/>
          <w:i w:val="false"/>
          <w:color w:val="000000"/>
          <w:sz w:val="28"/>
        </w:rPr>
        <w:t xml:space="preserve">
      9. Басылымдардың жоғары ғылыми және әдiстелемiк деңгейiн қамтамасыз ету мақсатында, редакциялық-баспагерлiк кеңес кафедралардың мәжiлiстерi басуға ұсынған қолжазбаларға бақылау жасауды жүзеге асырады. </w:t>
      </w:r>
      <w:r>
        <w:br/>
      </w:r>
      <w:r>
        <w:rPr>
          <w:rFonts w:ascii="Times New Roman"/>
          <w:b w:val="false"/>
          <w:i w:val="false"/>
          <w:color w:val="000000"/>
          <w:sz w:val="28"/>
        </w:rPr>
        <w:t xml:space="preserve">
      Баспадан шығарылған әдебиеттiң ғылыми мазмұны, ғылым мен практика үшiн оның маңыздылығына жауапкершiлiк авторлар және авторлар ұжымының жетекшiсiне жүктеледi. </w:t>
      </w:r>
      <w:r>
        <w:br/>
      </w:r>
      <w:r>
        <w:rPr>
          <w:rFonts w:ascii="Times New Roman"/>
          <w:b w:val="false"/>
          <w:i w:val="false"/>
          <w:color w:val="000000"/>
          <w:sz w:val="28"/>
        </w:rPr>
        <w:t xml:space="preserve">
      10. Қолжазбаны бағалай отырып, РБК оны басылымға ұсынуы, авторға қайта өңдеуге беруi, қолжазбаны қабылдамауы және оны басылымдар жоспарынан шығарып тастауы мүмкiн. </w:t>
      </w:r>
      <w:r>
        <w:br/>
      </w:r>
      <w:r>
        <w:rPr>
          <w:rFonts w:ascii="Times New Roman"/>
          <w:b w:val="false"/>
          <w:i w:val="false"/>
          <w:color w:val="000000"/>
          <w:sz w:val="28"/>
        </w:rPr>
        <w:t xml:space="preserve">
      11. Қолжазбаны бағалау келесi элементтерден құралады: тақырыптың маңыздылығы, еңбектiң ғылыми деңгейi, материалдардың (теориялық, әдiстемелiк және практикалық) сонылығы, материалды жеткiзудегi стилi және формасы. </w:t>
      </w:r>
      <w:r>
        <w:br/>
      </w:r>
      <w:r>
        <w:rPr>
          <w:rFonts w:ascii="Times New Roman"/>
          <w:b w:val="false"/>
          <w:i w:val="false"/>
          <w:color w:val="000000"/>
          <w:sz w:val="28"/>
        </w:rPr>
        <w:t xml:space="preserve">
      12. Қолжазбаларды бағалау кафедралар мәжiлiстерiнiң шешiмдерiне және жетекшi ғалымдар мен мамандардың жеке келiп түскен сын-пiкiрлерiне негiзделедi. </w:t>
      </w:r>
      <w:r>
        <w:br/>
      </w:r>
      <w:r>
        <w:rPr>
          <w:rFonts w:ascii="Times New Roman"/>
          <w:b w:val="false"/>
          <w:i w:val="false"/>
          <w:color w:val="000000"/>
          <w:sz w:val="28"/>
        </w:rPr>
        <w:t xml:space="preserve">
      13. Ұсынылған сын-пiкiр қанағаттандырмаған жағдайда қолжазбаны рецензиялауды РБК мүшелерi немесе кеңес шақырған мамандар өткiзедi. </w:t>
      </w:r>
      <w:r>
        <w:br/>
      </w:r>
      <w:r>
        <w:rPr>
          <w:rFonts w:ascii="Times New Roman"/>
          <w:b w:val="false"/>
          <w:i w:val="false"/>
          <w:color w:val="000000"/>
          <w:sz w:val="28"/>
        </w:rPr>
        <w:t xml:space="preserve">
      14. Сын-пiкiрдiң өзектi құрылымына бiлiктi талдау, оның ғылыми және практикалық мүмкiндiгiн (саралау) материалдық сонылығын ашу және жан-жақты баға беру кiредi. </w:t>
      </w:r>
      <w:r>
        <w:br/>
      </w:r>
      <w:r>
        <w:rPr>
          <w:rFonts w:ascii="Times New Roman"/>
          <w:b w:val="false"/>
          <w:i w:val="false"/>
          <w:color w:val="000000"/>
          <w:sz w:val="28"/>
        </w:rPr>
        <w:t xml:space="preserve">
      15. РБК шығаруға арналған ғылыми еңбектер қолжазбаларының сапасы мен көлемi туралы шешiмдердi қарастырады және қабылдайды. РБК баспаға бекiткен қолжазбаға қатысты шешiмге қарсы наразылық бiлдiрiлсе, РБК сәйкес шешiм қабылдайды. </w:t>
      </w:r>
      <w:r>
        <w:br/>
      </w:r>
      <w:r>
        <w:rPr>
          <w:rFonts w:ascii="Times New Roman"/>
          <w:b w:val="false"/>
          <w:i w:val="false"/>
          <w:color w:val="000000"/>
          <w:sz w:val="28"/>
        </w:rPr>
        <w:t xml:space="preserve">
      16. РБК өз қызметiнде төмендегi талаптарды басшылыққа алады: </w:t>
      </w:r>
      <w:r>
        <w:br/>
      </w:r>
      <w:r>
        <w:rPr>
          <w:rFonts w:ascii="Times New Roman"/>
          <w:b w:val="false"/>
          <w:i w:val="false"/>
          <w:color w:val="000000"/>
          <w:sz w:val="28"/>
        </w:rPr>
        <w:t xml:space="preserve">
      - жарияланатын мақала немесе еңбекте аяқталған зерттеудiң немесе олардың кезеңiнiң нәтижесi болуы қажет; </w:t>
      </w:r>
      <w:r>
        <w:br/>
      </w:r>
      <w:r>
        <w:rPr>
          <w:rFonts w:ascii="Times New Roman"/>
          <w:b w:val="false"/>
          <w:i w:val="false"/>
          <w:color w:val="000000"/>
          <w:sz w:val="28"/>
        </w:rPr>
        <w:t xml:space="preserve">
      - басылатын еңбектiң көлемi мейлiнше ықшам, мазмұны нақты атауына сәйкес келуi тиiс. Таралымы аз материалдарды жариялауға терiмсiз баспа түрi және қолжазбаларды депоненттiк сақтау жүйесi қолданылуы қажет; </w:t>
      </w:r>
      <w:r>
        <w:br/>
      </w:r>
      <w:r>
        <w:rPr>
          <w:rFonts w:ascii="Times New Roman"/>
          <w:b w:val="false"/>
          <w:i w:val="false"/>
          <w:color w:val="000000"/>
          <w:sz w:val="28"/>
        </w:rPr>
        <w:t xml:space="preserve">
      - қолжазбаларды талқылау және баспаға тапсыру мерзiмдерi ұтымды </w:t>
      </w:r>
    </w:p>
    <w:bookmarkStart w:name="z34"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қысқартылуы қажет;</w:t>
      </w:r>
    </w:p>
    <w:p>
      <w:pPr>
        <w:spacing w:after="0"/>
        <w:ind w:left="0"/>
        <w:jc w:val="both"/>
      </w:pPr>
      <w:r>
        <w:rPr>
          <w:rFonts w:ascii="Times New Roman"/>
          <w:b w:val="false"/>
          <w:i w:val="false"/>
          <w:color w:val="000000"/>
          <w:sz w:val="28"/>
        </w:rPr>
        <w:t xml:space="preserve">     - басылымға қолжазбаны ұсынғанда оның таралу мүмкiндiгi және </w:t>
      </w:r>
    </w:p>
    <w:p>
      <w:pPr>
        <w:spacing w:after="0"/>
        <w:ind w:left="0"/>
        <w:jc w:val="both"/>
      </w:pPr>
      <w:r>
        <w:rPr>
          <w:rFonts w:ascii="Times New Roman"/>
          <w:b w:val="false"/>
          <w:i w:val="false"/>
          <w:color w:val="000000"/>
          <w:sz w:val="28"/>
        </w:rPr>
        <w:t>оқушылардың көлемi мiндеттi түрде есепке алынады;</w:t>
      </w:r>
    </w:p>
    <w:p>
      <w:pPr>
        <w:spacing w:after="0"/>
        <w:ind w:left="0"/>
        <w:jc w:val="both"/>
      </w:pPr>
      <w:r>
        <w:rPr>
          <w:rFonts w:ascii="Times New Roman"/>
          <w:b w:val="false"/>
          <w:i w:val="false"/>
          <w:color w:val="000000"/>
          <w:sz w:val="28"/>
        </w:rPr>
        <w:t xml:space="preserve">     - басқа тең жағдайларға ең бiрiншi кезекте жетекшi ғалымдардың </w:t>
      </w:r>
    </w:p>
    <w:p>
      <w:pPr>
        <w:spacing w:after="0"/>
        <w:ind w:left="0"/>
        <w:jc w:val="both"/>
      </w:pPr>
      <w:r>
        <w:rPr>
          <w:rFonts w:ascii="Times New Roman"/>
          <w:b w:val="false"/>
          <w:i w:val="false"/>
          <w:color w:val="000000"/>
          <w:sz w:val="28"/>
        </w:rPr>
        <w:t xml:space="preserve">еңбектерi басылып шығарылады. Ерекше орын монографияларға, анықтамалық </w:t>
      </w:r>
    </w:p>
    <w:p>
      <w:pPr>
        <w:spacing w:after="0"/>
        <w:ind w:left="0"/>
        <w:jc w:val="both"/>
      </w:pPr>
      <w:r>
        <w:rPr>
          <w:rFonts w:ascii="Times New Roman"/>
          <w:b w:val="false"/>
          <w:i w:val="false"/>
          <w:color w:val="000000"/>
          <w:sz w:val="28"/>
        </w:rPr>
        <w:t>оқу-әдiстемелiк басылымдарға берiледi;</w:t>
      </w:r>
    </w:p>
    <w:p>
      <w:pPr>
        <w:spacing w:after="0"/>
        <w:ind w:left="0"/>
        <w:jc w:val="both"/>
      </w:pPr>
      <w:r>
        <w:rPr>
          <w:rFonts w:ascii="Times New Roman"/>
          <w:b w:val="false"/>
          <w:i w:val="false"/>
          <w:color w:val="000000"/>
          <w:sz w:val="28"/>
        </w:rPr>
        <w:t xml:space="preserve">     - конференция материалдары мүмкiндiгiнше қысқа түрде басылып </w:t>
      </w:r>
    </w:p>
    <w:p>
      <w:pPr>
        <w:spacing w:after="0"/>
        <w:ind w:left="0"/>
        <w:jc w:val="both"/>
      </w:pPr>
      <w:r>
        <w:rPr>
          <w:rFonts w:ascii="Times New Roman"/>
          <w:b w:val="false"/>
          <w:i w:val="false"/>
          <w:color w:val="000000"/>
          <w:sz w:val="28"/>
        </w:rPr>
        <w:t>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 ж. 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4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жоғары оқу орнының</w:t>
      </w:r>
    </w:p>
    <w:p>
      <w:pPr>
        <w:spacing w:after="0"/>
        <w:ind w:left="0"/>
        <w:jc w:val="both"/>
      </w:pPr>
      <w:r>
        <w:rPr>
          <w:rFonts w:ascii="Times New Roman"/>
          <w:b w:val="false"/>
          <w:i w:val="false"/>
          <w:color w:val="000000"/>
          <w:sz w:val="28"/>
        </w:rPr>
        <w:t>                          адъюнктурасы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IIМ жоғары оқу орны* жанындағы адъюнктура бiлiм беру жүйесiнiң құрамдас бөлiгi және ғылыми-педагогикалық және ғылыми кадрларды жоспарлауды дайындаудың негiзгi түрi болып табылады. Адъюнктураның негiзгi мақсаты ғылыми-педагогикалық және ғылыми кадрлардың теориялық және арнайы дайындығын тереңдету, олардың ғылыми зерттеудiң әдiстерi мен құралдарын игерту, өздерi ғылыми, педагогикалық және тәрбие жұмыстарын өзбетiмен жүргiзе бiлуiн меңгерту болып табылады. </w:t>
      </w:r>
      <w:r>
        <w:br/>
      </w:r>
      <w:r>
        <w:rPr>
          <w:rFonts w:ascii="Times New Roman"/>
          <w:b w:val="false"/>
          <w:i w:val="false"/>
          <w:color w:val="000000"/>
          <w:sz w:val="28"/>
        </w:rPr>
        <w:t xml:space="preserve">
      Ескерту: Бұдан былай - ЖОО </w:t>
      </w:r>
      <w:r>
        <w:br/>
      </w:r>
      <w:r>
        <w:rPr>
          <w:rFonts w:ascii="Times New Roman"/>
          <w:b w:val="false"/>
          <w:i w:val="false"/>
          <w:color w:val="000000"/>
          <w:sz w:val="28"/>
        </w:rPr>
        <w:t>
 </w:t>
      </w:r>
      <w:r>
        <w:br/>
      </w:r>
      <w:r>
        <w:rPr>
          <w:rFonts w:ascii="Times New Roman"/>
          <w:b w:val="false"/>
          <w:i w:val="false"/>
          <w:color w:val="000000"/>
          <w:sz w:val="28"/>
        </w:rPr>
        <w:t xml:space="preserve">
      1.2. Адъюнктураның штаттық санын лауазымдарды ғылыми дәрежелерi бар адамдармен жасақтау тиiстiлiгiн есепке ала отырып ЖОО ауыспалы құрамының сандық мөлшерi және ғылыми-зерттеу бөлiмшелерiнiң штаттық санының шегiнде Қазақстан Республикасы IIМ белгiлейдi. </w:t>
      </w:r>
      <w:r>
        <w:br/>
      </w:r>
      <w:r>
        <w:rPr>
          <w:rFonts w:ascii="Times New Roman"/>
          <w:b w:val="false"/>
          <w:i w:val="false"/>
          <w:color w:val="000000"/>
          <w:sz w:val="28"/>
        </w:rPr>
        <w:t xml:space="preserve">
      1.3. Адъюнктура қызметтен қол үзiп (күндiзгi) және қол үзбей (сырттай) оқу үшiн ашылады. Адъюнктурада оқу мерзiмi қызметтен қол үзiп оқыса - үш жылдан аспауы тиiс, ал қызметтен қол үзбей оқу адъюнктурасында - төрт жыл. Адъюнктурадағы оқу мерзiмi денсаулығы жағдайы немесе басқа дәйектi себептер бойынша бiр жылға ғана ұзартылуы мүмкiн. </w:t>
      </w:r>
      <w:r>
        <w:br/>
      </w:r>
      <w:r>
        <w:rPr>
          <w:rFonts w:ascii="Times New Roman"/>
          <w:b w:val="false"/>
          <w:i w:val="false"/>
          <w:color w:val="000000"/>
          <w:sz w:val="28"/>
        </w:rPr>
        <w:t xml:space="preserve">
      1.4. Ғылыми-педагогикалық және ғылыми кадрларды дайындаудың жыл сайынғы жоспарын Қазақстан Республикасының iшкi iстер министрi бекiтедi. </w:t>
      </w:r>
      <w:r>
        <w:br/>
      </w:r>
      <w:r>
        <w:rPr>
          <w:rFonts w:ascii="Times New Roman"/>
          <w:b w:val="false"/>
          <w:i w:val="false"/>
          <w:color w:val="000000"/>
          <w:sz w:val="28"/>
        </w:rPr>
        <w:t xml:space="preserve">
      1.5. Айырықша жағдайларда, адъюнкттiк дайындықты жүзеге асырушы ЖОО профессорлық-оқытушылар құрамының күшiмен сирек мамандықтар бойынша ғылыми жетекшiлiктi қажеттi деңгейде қамтамасыз ету мүмкiн болмаса, ғылыми жетекшi басқа ЖОО-ынан, ғылыми-зерттеу институтынан, соның iшiнде IIМ жүйесiнен тыс орындардан, келiсiм-шарт негiзiнде шақырылуы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Адъюнктураға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Адъюнкттердi даярлау ғылымдар мен мамандықтардың барлық салалары бойынша, ғылыми қызметкерлер мамандықтарының номенклатурасына сәйкес жүзеге асырылады. Адъюнкттiк даярлық жүзеге асырылатын мамандықтар тiзiмiн жыл сайын мамандарға қажеттiлiк пен ғылыми жетекшiлiктiң қажет деңгейде қамтамасыздандырылуын есепке ала отырып, ЖОО-ның Ғылыми кеңесi анықтайды. </w:t>
      </w:r>
      <w:r>
        <w:br/>
      </w:r>
      <w:r>
        <w:rPr>
          <w:rFonts w:ascii="Times New Roman"/>
          <w:b w:val="false"/>
          <w:i w:val="false"/>
          <w:color w:val="000000"/>
          <w:sz w:val="28"/>
        </w:rPr>
        <w:t xml:space="preserve">
      2.2. Адъюнктураға оқуға талапкерлер iрiктеудi iшкi iстер органдары (мекемелерi) IIМ жоғары оқу орындарының адъюнктурасына Қазақстан Республикасының IIМ жыл сайынғы жоспарына қабылдау сәйкес жүргiзедi. Адъюнктураны жасақтау конкурстық iрiктеу негiзiнде жүзеге асады, бұл жағдайда әр бөлiнген орынға кем дегенде екi талапкер жiберiледi. </w:t>
      </w:r>
      <w:r>
        <w:br/>
      </w:r>
      <w:r>
        <w:rPr>
          <w:rFonts w:ascii="Times New Roman"/>
          <w:b w:val="false"/>
          <w:i w:val="false"/>
          <w:color w:val="000000"/>
          <w:sz w:val="28"/>
        </w:rPr>
        <w:t xml:space="preserve">
      2.3. Адъюнктураға басшы адамдар санатынан қызметiнен қол үзiп оқуға - 35 жасқа дейiн, қызметтен қол үзбей оқуға 40 жастан аспаған, жоғары оқу орындарын бiтiрген және ғылыми-зерттеу жұмысына икемi бар iшкi iстер органдарының қызметкерлерi қабылданады. </w:t>
      </w:r>
      <w:r>
        <w:br/>
      </w:r>
      <w:r>
        <w:rPr>
          <w:rFonts w:ascii="Times New Roman"/>
          <w:b w:val="false"/>
          <w:i w:val="false"/>
          <w:color w:val="000000"/>
          <w:sz w:val="28"/>
        </w:rPr>
        <w:t xml:space="preserve">
      2.4. Адъюнктураға түсушi адамдардың таңдап алынған мамандығы бойынша жоғары оқу орнын бiтiргеннен кейiн екi жылдан кем емес практикалық, оқу, оқу-әдiстемелiк және ғылыми жұмыстан тәжiрибесi болуы тиiс. </w:t>
      </w:r>
      <w:r>
        <w:br/>
      </w:r>
      <w:r>
        <w:rPr>
          <w:rFonts w:ascii="Times New Roman"/>
          <w:b w:val="false"/>
          <w:i w:val="false"/>
          <w:color w:val="000000"/>
          <w:sz w:val="28"/>
        </w:rPr>
        <w:t xml:space="preserve">
      2.5. ЖОО-ның сырттай бiтiрушiлерi таңдап алған мамандығы бойынша екi жылдан кем болмайтын практикалық жұмыс өтiлi бар болса, ЖОО-ның бiтiрген кезде жоғары оқу орнының Ғылыми кеңесiнiң ұсынысы бойынша қабылдау емтиханына жiберiледi. </w:t>
      </w:r>
      <w:r>
        <w:br/>
      </w:r>
      <w:r>
        <w:rPr>
          <w:rFonts w:ascii="Times New Roman"/>
          <w:b w:val="false"/>
          <w:i w:val="false"/>
          <w:color w:val="000000"/>
          <w:sz w:val="28"/>
        </w:rPr>
        <w:t xml:space="preserve">
      Қазақстан Республикасы IIМ ЖОО күндiзгi бөлiмiн бiтiрушiлер оқу барысында ғылыми шығармашылыққа икемдiлiк көрсетсе кафедраның кепiлдемесiмен адъюнктураның қабылдау емтиханын тапсыруға оқуды бiтiргеннен кейiн, ЖОО Ғылыми кеңесiнiң ұсынысы бойынша ғана жiберiледi. </w:t>
      </w:r>
      <w:r>
        <w:br/>
      </w:r>
      <w:r>
        <w:rPr>
          <w:rFonts w:ascii="Times New Roman"/>
          <w:b w:val="false"/>
          <w:i w:val="false"/>
          <w:color w:val="000000"/>
          <w:sz w:val="28"/>
        </w:rPr>
        <w:t xml:space="preserve">
      2.6. Бұрын адъюнктурада (аспирантурада) толық оқу курсын өткен, </w:t>
      </w:r>
    </w:p>
    <w:bookmarkEnd w:id="31"/>
    <w:bookmarkStart w:name="z38"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сонымен қатар кәсiби және моральдық жарамсыздығы үшiн оқудан шығарылса, </w:t>
      </w:r>
    </w:p>
    <w:p>
      <w:pPr>
        <w:spacing w:after="0"/>
        <w:ind w:left="0"/>
        <w:jc w:val="both"/>
      </w:pPr>
      <w:r>
        <w:rPr>
          <w:rFonts w:ascii="Times New Roman"/>
          <w:b w:val="false"/>
          <w:i w:val="false"/>
          <w:color w:val="000000"/>
          <w:sz w:val="28"/>
        </w:rPr>
        <w:t>адъюнктураға екiншi рет түсу құқын пайдалана алмайды.</w:t>
      </w:r>
    </w:p>
    <w:p>
      <w:pPr>
        <w:spacing w:after="0"/>
        <w:ind w:left="0"/>
        <w:jc w:val="both"/>
      </w:pPr>
      <w:r>
        <w:rPr>
          <w:rFonts w:ascii="Times New Roman"/>
          <w:b w:val="false"/>
          <w:i w:val="false"/>
          <w:color w:val="000000"/>
          <w:sz w:val="28"/>
        </w:rPr>
        <w:t xml:space="preserve">     2.7. Адъюнктураға түсуге тiлек бiлдiрушi адамдар команда бойынша </w:t>
      </w:r>
    </w:p>
    <w:p>
      <w:pPr>
        <w:spacing w:after="0"/>
        <w:ind w:left="0"/>
        <w:jc w:val="both"/>
      </w:pPr>
      <w:r>
        <w:rPr>
          <w:rFonts w:ascii="Times New Roman"/>
          <w:b w:val="false"/>
          <w:i w:val="false"/>
          <w:color w:val="000000"/>
          <w:sz w:val="28"/>
        </w:rPr>
        <w:t>таңдаған ғылыми мамандықты көрсете отырып, рапорт бередi.</w:t>
      </w:r>
    </w:p>
    <w:p>
      <w:pPr>
        <w:spacing w:after="0"/>
        <w:ind w:left="0"/>
        <w:jc w:val="both"/>
      </w:pPr>
      <w:r>
        <w:rPr>
          <w:rFonts w:ascii="Times New Roman"/>
          <w:b w:val="false"/>
          <w:i w:val="false"/>
          <w:color w:val="000000"/>
          <w:sz w:val="28"/>
        </w:rPr>
        <w:t xml:space="preserve">     Күндiзгi және сырттай оқуға талапкерлердiң әрқайсысының маусымның </w:t>
      </w:r>
    </w:p>
    <w:p>
      <w:pPr>
        <w:spacing w:after="0"/>
        <w:ind w:left="0"/>
        <w:jc w:val="both"/>
      </w:pPr>
      <w:r>
        <w:rPr>
          <w:rFonts w:ascii="Times New Roman"/>
          <w:b w:val="false"/>
          <w:i w:val="false"/>
          <w:color w:val="000000"/>
          <w:sz w:val="28"/>
        </w:rPr>
        <w:t>1-не дейiн мынадай ЖОО құжаттары жiберiледi:</w:t>
      </w:r>
    </w:p>
    <w:p>
      <w:pPr>
        <w:spacing w:after="0"/>
        <w:ind w:left="0"/>
        <w:jc w:val="both"/>
      </w:pPr>
      <w:r>
        <w:rPr>
          <w:rFonts w:ascii="Times New Roman"/>
          <w:b w:val="false"/>
          <w:i w:val="false"/>
          <w:color w:val="000000"/>
          <w:sz w:val="28"/>
        </w:rPr>
        <w:t>     - оқуға түсушiнiң жеке iсi;</w:t>
      </w:r>
    </w:p>
    <w:p>
      <w:pPr>
        <w:spacing w:after="0"/>
        <w:ind w:left="0"/>
        <w:jc w:val="both"/>
      </w:pPr>
      <w:r>
        <w:rPr>
          <w:rFonts w:ascii="Times New Roman"/>
          <w:b w:val="false"/>
          <w:i w:val="false"/>
          <w:color w:val="000000"/>
          <w:sz w:val="28"/>
        </w:rPr>
        <w:t>     - түсушiнiң оқу iсi, оның iшiнде мыналар болуы тиiс;</w:t>
      </w:r>
    </w:p>
    <w:p>
      <w:pPr>
        <w:spacing w:after="0"/>
        <w:ind w:left="0"/>
        <w:jc w:val="both"/>
      </w:pPr>
      <w:r>
        <w:rPr>
          <w:rFonts w:ascii="Times New Roman"/>
          <w:b w:val="false"/>
          <w:i w:val="false"/>
          <w:color w:val="000000"/>
          <w:sz w:val="28"/>
        </w:rPr>
        <w:t>     - мақсатты оқу туралы көрсетiлген рапорт;</w:t>
      </w:r>
    </w:p>
    <w:p>
      <w:pPr>
        <w:spacing w:after="0"/>
        <w:ind w:left="0"/>
        <w:jc w:val="both"/>
      </w:pPr>
      <w:r>
        <w:rPr>
          <w:rFonts w:ascii="Times New Roman"/>
          <w:b w:val="false"/>
          <w:i w:val="false"/>
          <w:color w:val="000000"/>
          <w:sz w:val="28"/>
        </w:rPr>
        <w:t>     - N 1 үлгi бойынша анықтама (объективтiк);</w:t>
      </w:r>
    </w:p>
    <w:p>
      <w:pPr>
        <w:spacing w:after="0"/>
        <w:ind w:left="0"/>
        <w:jc w:val="both"/>
      </w:pPr>
      <w:r>
        <w:rPr>
          <w:rFonts w:ascii="Times New Roman"/>
          <w:b w:val="false"/>
          <w:i w:val="false"/>
          <w:color w:val="000000"/>
          <w:sz w:val="28"/>
        </w:rPr>
        <w:t>     - фотосуретi бар кадрлар есебi бойынша жеке қағазы;</w:t>
      </w:r>
    </w:p>
    <w:p>
      <w:pPr>
        <w:spacing w:after="0"/>
        <w:ind w:left="0"/>
        <w:jc w:val="both"/>
      </w:pPr>
      <w:r>
        <w:rPr>
          <w:rFonts w:ascii="Times New Roman"/>
          <w:b w:val="false"/>
          <w:i w:val="false"/>
          <w:color w:val="000000"/>
          <w:sz w:val="28"/>
        </w:rPr>
        <w:t>     - өмiрбаяны;</w:t>
      </w:r>
    </w:p>
    <w:p>
      <w:pPr>
        <w:spacing w:after="0"/>
        <w:ind w:left="0"/>
        <w:jc w:val="both"/>
      </w:pPr>
      <w:r>
        <w:rPr>
          <w:rFonts w:ascii="Times New Roman"/>
          <w:b w:val="false"/>
          <w:i w:val="false"/>
          <w:color w:val="000000"/>
          <w:sz w:val="28"/>
        </w:rPr>
        <w:t>     - қызметтiк мiнездеме-ұсыныс;</w:t>
      </w:r>
    </w:p>
    <w:p>
      <w:pPr>
        <w:spacing w:after="0"/>
        <w:ind w:left="0"/>
        <w:jc w:val="both"/>
      </w:pPr>
      <w:r>
        <w:rPr>
          <w:rFonts w:ascii="Times New Roman"/>
          <w:b w:val="false"/>
          <w:i w:val="false"/>
          <w:color w:val="000000"/>
          <w:sz w:val="28"/>
        </w:rPr>
        <w:t>     - куәлiк үшiн 3,5х4,5 көлемдi екi фотосуретi;</w:t>
      </w:r>
    </w:p>
    <w:p>
      <w:pPr>
        <w:spacing w:after="0"/>
        <w:ind w:left="0"/>
        <w:jc w:val="both"/>
      </w:pPr>
      <w:r>
        <w:rPr>
          <w:rFonts w:ascii="Times New Roman"/>
          <w:b w:val="false"/>
          <w:i w:val="false"/>
          <w:color w:val="000000"/>
          <w:sz w:val="28"/>
        </w:rPr>
        <w:t xml:space="preserve">     - ЖОО бiтiруi туралы дипломның көшiрмесi және сынақтық ведомостен </w:t>
      </w:r>
    </w:p>
    <w:p>
      <w:pPr>
        <w:spacing w:after="0"/>
        <w:ind w:left="0"/>
        <w:jc w:val="both"/>
      </w:pPr>
      <w:r>
        <w:rPr>
          <w:rFonts w:ascii="Times New Roman"/>
          <w:b w:val="false"/>
          <w:i w:val="false"/>
          <w:color w:val="000000"/>
          <w:sz w:val="28"/>
        </w:rPr>
        <w:t>көшiрме;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жарияланған ғылыми жұмыстары, ашқан жаңалықтары және ғылыми-зерттеу туралы есептерi, олар болмаған жағдайда таңдалған мамандығы бойынша машинкаға 2 интервал арқылы басылған 25-30 бет көлемiнде ғылыми реферат (баяндама); </w:t>
      </w:r>
      <w:r>
        <w:br/>
      </w:r>
      <w:r>
        <w:rPr>
          <w:rFonts w:ascii="Times New Roman"/>
          <w:b w:val="false"/>
          <w:i w:val="false"/>
          <w:color w:val="000000"/>
          <w:sz w:val="28"/>
        </w:rPr>
        <w:t xml:space="preserve">
      - адъюнктураға ЖОО-ның бiтiрген бойда түсуге ұсынылған адамдарға ЖОО-ның кеңесi мәжiлiсiнiң хаттамасынан көшiрме; </w:t>
      </w:r>
      <w:r>
        <w:br/>
      </w:r>
      <w:r>
        <w:rPr>
          <w:rFonts w:ascii="Times New Roman"/>
          <w:b w:val="false"/>
          <w:i w:val="false"/>
          <w:color w:val="000000"/>
          <w:sz w:val="28"/>
        </w:rPr>
        <w:t xml:space="preserve">
      - адъюнктурада оқу мүмкiндiгi көрсетiлген, денсаулығының жағдайы туралы анықтама; </w:t>
      </w:r>
      <w:r>
        <w:br/>
      </w:r>
      <w:r>
        <w:rPr>
          <w:rFonts w:ascii="Times New Roman"/>
          <w:b w:val="false"/>
          <w:i w:val="false"/>
          <w:color w:val="000000"/>
          <w:sz w:val="28"/>
        </w:rPr>
        <w:t xml:space="preserve">
      - Қазақстан Республикасы Мемлекеттiк аттестациялық комитетi (МАК) белгiлеген кандидаттық емтихандарды тапсырғандығы туралы куәлiк. </w:t>
      </w:r>
      <w:r>
        <w:br/>
      </w:r>
      <w:r>
        <w:rPr>
          <w:rFonts w:ascii="Times New Roman"/>
          <w:b w:val="false"/>
          <w:i w:val="false"/>
          <w:color w:val="000000"/>
          <w:sz w:val="28"/>
        </w:rPr>
        <w:t xml:space="preserve">
      ЖОО бiтiргендiгi жөнiндегi дипломның түпнұсқасын, адъюнктураға түсушi ЖОО келiп жеке көрсетедi. </w:t>
      </w:r>
      <w:r>
        <w:br/>
      </w:r>
      <w:r>
        <w:rPr>
          <w:rFonts w:ascii="Times New Roman"/>
          <w:b w:val="false"/>
          <w:i w:val="false"/>
          <w:color w:val="000000"/>
          <w:sz w:val="28"/>
        </w:rPr>
        <w:t xml:space="preserve">
      2.8. Адъюнктураға қабылдау жүргiзу үшiн жоғары оқу орны бастығының бұйрығымен жоғары оқу орнының бастығының (оқу орны бастығының ғылыми жұмыс бойынша орынбасарының) төрағалық етуiмен қабылдау комиссиясы құрылады. </w:t>
      </w:r>
      <w:r>
        <w:br/>
      </w:r>
      <w:r>
        <w:rPr>
          <w:rFonts w:ascii="Times New Roman"/>
          <w:b w:val="false"/>
          <w:i w:val="false"/>
          <w:color w:val="000000"/>
          <w:sz w:val="28"/>
        </w:rPr>
        <w:t xml:space="preserve">
      Қабылдау комиссиясының мүшелерi бөлiм, кафедра, лаборатория жетекшiлерi және адъюнкттердiң ғылыми жетекшiлерi санатынан тағайындалады. </w:t>
      </w:r>
      <w:r>
        <w:br/>
      </w:r>
      <w:r>
        <w:rPr>
          <w:rFonts w:ascii="Times New Roman"/>
          <w:b w:val="false"/>
          <w:i w:val="false"/>
          <w:color w:val="000000"/>
          <w:sz w:val="28"/>
        </w:rPr>
        <w:t xml:space="preserve">
      2.9. Адъюнктураның қабылдау емтиханына жiберу немесе жiбермеу туралы қабылдау комиссиясының шешiмi емтихан басталардан бiр ай бұрын, рефератқа немесе ұсынылған ғылыми еңбектерiне пiкiрдi және болжамды ғылыми жетекшiнiң шешiмi есепке алына отырып, әңгiмелесу нәтижелерi бойынша шығарылады. </w:t>
      </w:r>
      <w:r>
        <w:br/>
      </w:r>
      <w:r>
        <w:rPr>
          <w:rFonts w:ascii="Times New Roman"/>
          <w:b w:val="false"/>
          <w:i w:val="false"/>
          <w:color w:val="000000"/>
          <w:sz w:val="28"/>
        </w:rPr>
        <w:t xml:space="preserve">
      2.10. Емтихандар жыл сайын қазанның 1-нен бастап қабылданады. Адъюнктураға түсушiлер философия, шет тiлдердiң бiреуi және арнаулы пәннен ЖОО арналған бағдарлама көлемiнде емтихандар тапсырады. </w:t>
      </w:r>
      <w:r>
        <w:br/>
      </w:r>
      <w:r>
        <w:rPr>
          <w:rFonts w:ascii="Times New Roman"/>
          <w:b w:val="false"/>
          <w:i w:val="false"/>
          <w:color w:val="000000"/>
          <w:sz w:val="28"/>
        </w:rPr>
        <w:t xml:space="preserve">
      Мамандығы бойынша қабылдау емтиханы басқа пәндер бойынша қабылданатын емтихандардан бұрын өтуi қажет. Емтихандарды қайта тапсыруға болмайды. </w:t>
      </w:r>
      <w:r>
        <w:br/>
      </w:r>
      <w:r>
        <w:rPr>
          <w:rFonts w:ascii="Times New Roman"/>
          <w:b w:val="false"/>
          <w:i w:val="false"/>
          <w:color w:val="000000"/>
          <w:sz w:val="28"/>
        </w:rPr>
        <w:t xml:space="preserve">
      2.11. Кандидаттық емтихандарды толық немесе iшiнара тапсырған адамдар адъюнктураға түсу барысында сәйкес қабылдау емтихандарынан босатылады. </w:t>
      </w:r>
      <w:r>
        <w:br/>
      </w:r>
      <w:r>
        <w:rPr>
          <w:rFonts w:ascii="Times New Roman"/>
          <w:b w:val="false"/>
          <w:i w:val="false"/>
          <w:color w:val="000000"/>
          <w:sz w:val="28"/>
        </w:rPr>
        <w:t xml:space="preserve">
      2.12. Адъюнктураға емтихандарды қабылдау ЖОО бастығы белгiлеген комиссиялар жүргiзедi. Комиссия құрамына емтихан өткiзiлiп жатқан мамандық бойынша ғылым докторы немесе профессор кiредi. Ғылым докторлары болмаған жағдайда, комиссия құрамына ғылым кандидаттары, доценттер, ал шет тiлдер бойынша ғылыми дәрежесi мен атағы жоқ бiлiктi оқытушылар кiргiзiлуi мүмкiн. </w:t>
      </w:r>
      <w:r>
        <w:br/>
      </w:r>
      <w:r>
        <w:rPr>
          <w:rFonts w:ascii="Times New Roman"/>
          <w:b w:val="false"/>
          <w:i w:val="false"/>
          <w:color w:val="000000"/>
          <w:sz w:val="28"/>
        </w:rPr>
        <w:t xml:space="preserve">
      Комиссияның құрамы сәйкес кафедра (бөлiм, лабораториялардың) бастықтарының iшiнен тағайындалған, төрағадан және үш адамнан кем емес комиссия мүшелерiнен тұрады. </w:t>
      </w:r>
      <w:r>
        <w:br/>
      </w:r>
      <w:r>
        <w:rPr>
          <w:rFonts w:ascii="Times New Roman"/>
          <w:b w:val="false"/>
          <w:i w:val="false"/>
          <w:color w:val="000000"/>
          <w:sz w:val="28"/>
        </w:rPr>
        <w:t xml:space="preserve">
      2.13. Адъюнктураға (күндiзгi, сырттай бөлiмдерiне) қабылдау емтихандарын тапсыруға жiберiлген адамдарға қызмет орнынан жалақысы сақталынып, емтихандарға дайындалу және тапсыру үшiн 30 күндiк қосымша демалыс берiледi. </w:t>
      </w:r>
      <w:r>
        <w:br/>
      </w:r>
      <w:r>
        <w:rPr>
          <w:rFonts w:ascii="Times New Roman"/>
          <w:b w:val="false"/>
          <w:i w:val="false"/>
          <w:color w:val="000000"/>
          <w:sz w:val="28"/>
        </w:rPr>
        <w:t xml:space="preserve">
      Кандидаттық емтихандарды адъюнктураға түсушi адамдар iшiнара тапсырған болса, қалған қабылдау емтихандарын тапсыруға қосымша демалыс әр емтиханға 10 күннен есептелiнiп берiледi. </w:t>
      </w:r>
      <w:r>
        <w:br/>
      </w:r>
      <w:r>
        <w:rPr>
          <w:rFonts w:ascii="Times New Roman"/>
          <w:b w:val="false"/>
          <w:i w:val="false"/>
          <w:color w:val="000000"/>
          <w:sz w:val="28"/>
        </w:rPr>
        <w:t xml:space="preserve">
      Қабылдау емтихандарын тапсырмай адъюнктураға қабылданышуларға жұмыс орнынан берiлетiн қосымша демалыс алу құқы берiлмейдi. </w:t>
      </w:r>
      <w:r>
        <w:br/>
      </w:r>
      <w:r>
        <w:rPr>
          <w:rFonts w:ascii="Times New Roman"/>
          <w:b w:val="false"/>
          <w:i w:val="false"/>
          <w:color w:val="000000"/>
          <w:sz w:val="28"/>
        </w:rPr>
        <w:t xml:space="preserve">
      Демалысқа қоса қызмет орны мен ЖОО-ына дейiнгi жүретiн жолға, еңбекақысын сақтай отырып, қосымша уақыт берiледi. </w:t>
      </w:r>
      <w:r>
        <w:br/>
      </w:r>
      <w:r>
        <w:rPr>
          <w:rFonts w:ascii="Times New Roman"/>
          <w:b w:val="false"/>
          <w:i w:val="false"/>
          <w:color w:val="000000"/>
          <w:sz w:val="28"/>
        </w:rPr>
        <w:t xml:space="preserve">
      ЖОО-ның қабылдау емтиханына рұқсат еткен хабарламасы демалысқа шығу құқығын куәландыратын құжат болып табылады. </w:t>
      </w:r>
      <w:r>
        <w:br/>
      </w:r>
      <w:r>
        <w:rPr>
          <w:rFonts w:ascii="Times New Roman"/>
          <w:b w:val="false"/>
          <w:i w:val="false"/>
          <w:color w:val="000000"/>
          <w:sz w:val="28"/>
        </w:rPr>
        <w:t xml:space="preserve">
      2.14. Адъюнктураның күндiзгi бөлiмiне түсушi адамдар қабылдау емтиханына кетуден бұрын белгiленген тәртiпте жұмысы бойынша iстердi тапсырады, бiрақ адъюнктура түскенге дейiн жеке құрамның тiзiмiнен шығарылмайды. </w:t>
      </w:r>
      <w:r>
        <w:br/>
      </w:r>
      <w:r>
        <w:rPr>
          <w:rFonts w:ascii="Times New Roman"/>
          <w:b w:val="false"/>
          <w:i w:val="false"/>
          <w:color w:val="000000"/>
          <w:sz w:val="28"/>
        </w:rPr>
        <w:t xml:space="preserve">
      Адъюнктураға қабылдау қабылдау комиссиясы мәжiлiсiнiң хаттамасы негiзiнде (N 1 қосымша) ЖОО бастығының бұйрығымен жүзеге асырылады. </w:t>
      </w:r>
      <w:r>
        <w:br/>
      </w:r>
      <w:r>
        <w:rPr>
          <w:rFonts w:ascii="Times New Roman"/>
          <w:b w:val="false"/>
          <w:i w:val="false"/>
          <w:color w:val="000000"/>
          <w:sz w:val="28"/>
        </w:rPr>
        <w:t xml:space="preserve">
      Адъюнктураның күндiзгi бөлiмiне қабылданған адамдар бұрынғы жұмыс орны бойынша iстеген лауазымдарынан босатылады және қабылданғаннан кейiн 5 күннiң iшiнде ЖОО-на жiберiледi. Ол үшiн адъюнктураға қабылдануы туралы ЖОО-ның хабарламасы негiз болып табылады. </w:t>
      </w:r>
      <w:r>
        <w:br/>
      </w:r>
      <w:r>
        <w:rPr>
          <w:rFonts w:ascii="Times New Roman"/>
          <w:b w:val="false"/>
          <w:i w:val="false"/>
          <w:color w:val="000000"/>
          <w:sz w:val="28"/>
        </w:rPr>
        <w:t xml:space="preserve">
      Адъюнктураға қабылдау немесе қабылдамау жайындағы шешiм, оқуға түсушiге қабылдау комиссиясы шешiм қабылдағаннан кейiн 5 күн iшiнде бiрақ сабақ басталғаннан екi апта бұрын мерзiм iшiнде хабарланады. </w:t>
      </w:r>
      <w:r>
        <w:br/>
      </w:r>
      <w:r>
        <w:rPr>
          <w:rFonts w:ascii="Times New Roman"/>
          <w:b w:val="false"/>
          <w:i w:val="false"/>
          <w:color w:val="000000"/>
          <w:sz w:val="28"/>
        </w:rPr>
        <w:t xml:space="preserve">
      Адъюнктураға қабылдаған адамдардың тiзiмi Қазақстан Республикасы IIМ Оқу орындарының басқармасына (ООБ) қабылдау аяқталғаннан кейiн екi күндiк мерзiм iшiнде ұсынылады. </w:t>
      </w:r>
      <w:r>
        <w:br/>
      </w:r>
      <w:r>
        <w:rPr>
          <w:rFonts w:ascii="Times New Roman"/>
          <w:b w:val="false"/>
          <w:i w:val="false"/>
          <w:color w:val="000000"/>
          <w:sz w:val="28"/>
        </w:rPr>
        <w:t xml:space="preserve">
      2.15. ЖОО-ның шақыруы бойынша белгiленген уақытында себепсiз келмей қалған адъюнкттер жоғары оқу орны бастығының бұйрығымен адъюнктурадан шығарылады. Олардың келмеу себептерi жайлы iшкi iстер органының жасақтау бөлiмi, ЖОО-ның басшылығына хабарлауы тиiс. </w:t>
      </w:r>
      <w:r>
        <w:br/>
      </w:r>
      <w:r>
        <w:rPr>
          <w:rFonts w:ascii="Times New Roman"/>
          <w:b w:val="false"/>
          <w:i w:val="false"/>
          <w:color w:val="000000"/>
          <w:sz w:val="28"/>
        </w:rPr>
        <w:t xml:space="preserve">
      2.17. Адъюнктураның күндiзгi бөлiмiне қабылданбаған адамдар бұрынғы жұмыс орнына қайта жiберiледi. </w:t>
      </w:r>
      <w:r>
        <w:br/>
      </w:r>
      <w:r>
        <w:rPr>
          <w:rFonts w:ascii="Times New Roman"/>
          <w:b w:val="false"/>
          <w:i w:val="false"/>
          <w:color w:val="000000"/>
          <w:sz w:val="28"/>
        </w:rPr>
        <w:t xml:space="preserve">
      IIМ жоғары оқу орнын бiтiрген бойда адъюнктураға түсушi адамдар адъюнктураға қабылданбаған жағдайда жалпы негiзде жұмысқа жiберiледi. </w:t>
      </w:r>
      <w:r>
        <w:br/>
      </w:r>
      <w:r>
        <w:rPr>
          <w:rFonts w:ascii="Times New Roman"/>
          <w:b w:val="false"/>
          <w:i w:val="false"/>
          <w:color w:val="000000"/>
          <w:sz w:val="28"/>
        </w:rPr>
        <w:t xml:space="preserve">
      2.18. Адъюнктурадағы оқуды жалғастыру үшiн бiр оқу орнынан басқасына ауысу төмендегiше жүзеге асырылады: </w:t>
      </w:r>
      <w:r>
        <w:br/>
      </w:r>
      <w:r>
        <w:rPr>
          <w:rFonts w:ascii="Times New Roman"/>
          <w:b w:val="false"/>
          <w:i w:val="false"/>
          <w:color w:val="000000"/>
          <w:sz w:val="28"/>
        </w:rPr>
        <w:t xml:space="preserve">
      - басқа республикалардың ЖОО-нында және ғылыми-зерттеу мекемелерiне келiсiм-шарт негiзiнде оқытып жатқан адъюнкттер үшiн тек Қазақстан Республикасы IIМ және оқытып жатқан мемлекет IIМ келiсiмiмен, жасалған шарттың ережелерiне сәйкес; </w:t>
      </w:r>
      <w:r>
        <w:br/>
      </w:r>
      <w:r>
        <w:rPr>
          <w:rFonts w:ascii="Times New Roman"/>
          <w:b w:val="false"/>
          <w:i w:val="false"/>
          <w:color w:val="000000"/>
          <w:sz w:val="28"/>
        </w:rPr>
        <w:t xml:space="preserve">
      - Қазақстан Республикасы IIМ басқа оқу орындарында оқып жатқан адъюнкттер - Қазақстан Республикасы IIМ ООБ-ның басшылығының келiсiмi бойынша. </w:t>
      </w:r>
      <w:r>
        <w:br/>
      </w:r>
      <w:r>
        <w:rPr>
          <w:rFonts w:ascii="Times New Roman"/>
          <w:b w:val="false"/>
          <w:i w:val="false"/>
          <w:color w:val="000000"/>
          <w:sz w:val="28"/>
        </w:rPr>
        <w:t xml:space="preserve">
      Ауысу жайындағы мәселенi шешуге адъюнкттiң ғылыми жетекшiсi және адъюнктура бастығы бұрыштама соққан команда бойынша берiлетiн рапорт негiз болып табылады. </w:t>
      </w:r>
      <w:r>
        <w:br/>
      </w:r>
      <w:r>
        <w:rPr>
          <w:rFonts w:ascii="Times New Roman"/>
          <w:b w:val="false"/>
          <w:i w:val="false"/>
          <w:color w:val="000000"/>
          <w:sz w:val="28"/>
        </w:rPr>
        <w:t xml:space="preserve">
      Оқудың аяғына дейiн адъюнктурадан шығарылып жiберiлген адъюнкт оқудың қалған уақытына қайта қабылдануы мүмкiн, бұл санатқа кәсiптiк жарамсыздығы және iшкi iстер органдарының қызметкерi атағына нұқсан келтiру себебi бойынша шығарылған адамдар кiрмейдi. </w:t>
      </w:r>
      <w:r>
        <w:br/>
      </w:r>
      <w:r>
        <w:rPr>
          <w:rFonts w:ascii="Times New Roman"/>
          <w:b w:val="false"/>
          <w:i w:val="false"/>
          <w:color w:val="000000"/>
          <w:sz w:val="28"/>
        </w:rPr>
        <w:t>
 </w:t>
      </w:r>
      <w:r>
        <w:br/>
      </w:r>
      <w:r>
        <w:rPr>
          <w:rFonts w:ascii="Times New Roman"/>
          <w:b w:val="false"/>
          <w:i w:val="false"/>
          <w:color w:val="000000"/>
          <w:sz w:val="28"/>
        </w:rPr>
        <w:t xml:space="preserve">
      III. Адъюнкттердi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Адъюнкттердiң жұмысын ұйымдастыру жауапкершiлiгi адъюнкт дайындық өтiп жүрген кафедраға (лабораторияға), ғылыми жетекшiге, адъюнктура бастығына, ол жоқ жерде оны алмастырушы қызметкерге жүктеледi. </w:t>
      </w:r>
      <w:r>
        <w:br/>
      </w:r>
      <w:r>
        <w:rPr>
          <w:rFonts w:ascii="Times New Roman"/>
          <w:b w:val="false"/>
          <w:i w:val="false"/>
          <w:color w:val="000000"/>
          <w:sz w:val="28"/>
        </w:rPr>
        <w:t xml:space="preserve">
      3.2. Әр адъюнктте адъюнктураға қабылданған уақыттан бастап диссертациялық зерттеудi жүргiзуде ғылыми әдiстемелiк көмек көрсету үшiн, ЖОО бастығы ғылым докторлары немесе профессорлар құрамынан ғылыми жетекшi бекiтедi. Кейбiр жағдайларда ЖОО-ның ғылыми кеңесiнiң шешiмi бойынша ЖОО ғылыми басшылығына сәйкес мамандықтан ғылым кандидаттары шақырылады. </w:t>
      </w:r>
      <w:r>
        <w:br/>
      </w:r>
      <w:r>
        <w:rPr>
          <w:rFonts w:ascii="Times New Roman"/>
          <w:b w:val="false"/>
          <w:i w:val="false"/>
          <w:color w:val="000000"/>
          <w:sz w:val="28"/>
        </w:rPr>
        <w:t xml:space="preserve">
      Ғылыми жетекшi адъюнктке кеңес бередi, жеке жоспарын орындауына бақылау жасайды және диссертацияның сапасы, уақтылы дайындалуы мен қорғауы үшiн дербес жауап бередi. </w:t>
      </w:r>
      <w:r>
        <w:br/>
      </w:r>
      <w:r>
        <w:rPr>
          <w:rFonts w:ascii="Times New Roman"/>
          <w:b w:val="false"/>
          <w:i w:val="false"/>
          <w:color w:val="000000"/>
          <w:sz w:val="28"/>
        </w:rPr>
        <w:t xml:space="preserve">
      3.3. ЖОО кеңестерi адъюнкттерге қабылданған күннен бастап үш айдан қалдырмай ғылымның маңызды мәселелерi бойынша диссертациялық зерттеу тақырыптарын бекiтiп бередi. </w:t>
      </w:r>
      <w:r>
        <w:br/>
      </w:r>
      <w:r>
        <w:rPr>
          <w:rFonts w:ascii="Times New Roman"/>
          <w:b w:val="false"/>
          <w:i w:val="false"/>
          <w:color w:val="000000"/>
          <w:sz w:val="28"/>
        </w:rPr>
        <w:t xml:space="preserve">
      3.4. Адъюнкттер жалпы және жеке оқу жоспарлары бойынша жұмыс iстейдi. </w:t>
      </w:r>
      <w:r>
        <w:br/>
      </w:r>
      <w:r>
        <w:rPr>
          <w:rFonts w:ascii="Times New Roman"/>
          <w:b w:val="false"/>
          <w:i w:val="false"/>
          <w:color w:val="000000"/>
          <w:sz w:val="28"/>
        </w:rPr>
        <w:t xml:space="preserve">
      3.4.1. Адъюнкттер ЖОО-ның бүкiл оқу мерзiмiне бекiтiлiген жалпы оқу жоспарын, өндiрiстен қол үзбей оқитын адамдар үшiн педагогикалық тәжiрибе жинақтаудан басқасын толық көлемде орындауы қажет (N 2 қосымша). </w:t>
      </w:r>
      <w:r>
        <w:br/>
      </w:r>
      <w:r>
        <w:rPr>
          <w:rFonts w:ascii="Times New Roman"/>
          <w:b w:val="false"/>
          <w:i w:val="false"/>
          <w:color w:val="000000"/>
          <w:sz w:val="28"/>
        </w:rPr>
        <w:t xml:space="preserve">
      3.4.2. Адъюнкттiң жеке оқу жоспары жыл сайын қарастырылады және сәйкес кафедра, бөлiм немесе лабораторияның мәжiлiсiнде бекiтiледi (N 3 қосымша). </w:t>
      </w:r>
      <w:r>
        <w:br/>
      </w:r>
      <w:r>
        <w:rPr>
          <w:rFonts w:ascii="Times New Roman"/>
          <w:b w:val="false"/>
          <w:i w:val="false"/>
          <w:color w:val="000000"/>
          <w:sz w:val="28"/>
        </w:rPr>
        <w:t xml:space="preserve">
      3.5. Адъюнкттер жеке жұмыс жоспарының орындалуы жайында кафедра (лаборатория) мәжiлiсiнде ғылыми жетекшiсiнiң алдында есеп бередi, сонымен қатар адъюнктура бөлiмiне атқарылған жұмыс жөнiнде жазбаша есеп ұсынады. </w:t>
      </w:r>
      <w:r>
        <w:br/>
      </w:r>
      <w:r>
        <w:rPr>
          <w:rFonts w:ascii="Times New Roman"/>
          <w:b w:val="false"/>
          <w:i w:val="false"/>
          <w:color w:val="000000"/>
          <w:sz w:val="28"/>
        </w:rPr>
        <w:t xml:space="preserve">
      Келесi оқу жылына өту әр жылдың қазанында өткiзiлетiн адъюнкттердi аттестациялау негiзiнде жүзеге асырылады (N 4 қосымша). </w:t>
      </w:r>
      <w:r>
        <w:br/>
      </w:r>
      <w:r>
        <w:rPr>
          <w:rFonts w:ascii="Times New Roman"/>
          <w:b w:val="false"/>
          <w:i w:val="false"/>
          <w:color w:val="000000"/>
          <w:sz w:val="28"/>
        </w:rPr>
        <w:t xml:space="preserve">
      3.6. Ғылыми зерттеулердi жүргiзуде қабiлеттiлiк көрсетпеген, дербес жоспарын белгiленген мерзiмде орындамайтын, iшкi тәртiп ережесiн бұзған адъюнкттер жоғары оқу орны бастығының бұйрығымен адъюнктурадан шығарылып бұрынғы жұмыс орнына жiберiледi. </w:t>
      </w:r>
      <w:r>
        <w:br/>
      </w:r>
      <w:r>
        <w:rPr>
          <w:rFonts w:ascii="Times New Roman"/>
          <w:b w:val="false"/>
          <w:i w:val="false"/>
          <w:color w:val="000000"/>
          <w:sz w:val="28"/>
        </w:rPr>
        <w:t xml:space="preserve">
      ЖОО бiтiргеннен кейiн бiрден адъюнктураға қабылданған адамдар адъюнктурадан шығарылса жұмысқа белгiленген тәртiпте жiберiледi. </w:t>
      </w:r>
      <w:r>
        <w:br/>
      </w:r>
      <w:r>
        <w:rPr>
          <w:rFonts w:ascii="Times New Roman"/>
          <w:b w:val="false"/>
          <w:i w:val="false"/>
          <w:color w:val="000000"/>
          <w:sz w:val="28"/>
        </w:rPr>
        <w:t xml:space="preserve">
      3.7. ЖОО-ның ғылыми кеңестерi адъюнкттердiң жұмысына бақылау жүргiзедi және жылына кем дегенде бір рет ғылыми жетекшiлер, кафедралар (лабораториялар) бастықтарының адъюнкттердi дайындау жөнiндегi жұмыстарының тиiмдiлiгi туралы есептерiн тыңдап отырады. </w:t>
      </w:r>
      <w:r>
        <w:br/>
      </w:r>
      <w:r>
        <w:rPr>
          <w:rFonts w:ascii="Times New Roman"/>
          <w:b w:val="false"/>
          <w:i w:val="false"/>
          <w:color w:val="000000"/>
          <w:sz w:val="28"/>
        </w:rPr>
        <w:t xml:space="preserve">
      3.8. Адъюнктурада оқу барысында адъюнкт белгiлеген мерзiм iшiнде мыналарға мiндеттi: </w:t>
      </w:r>
      <w:r>
        <w:br/>
      </w:r>
      <w:r>
        <w:rPr>
          <w:rFonts w:ascii="Times New Roman"/>
          <w:b w:val="false"/>
          <w:i w:val="false"/>
          <w:color w:val="000000"/>
          <w:sz w:val="28"/>
        </w:rPr>
        <w:t xml:space="preserve">
      - жалпы оқу және жеке жұмыс жоспарын толық орындауға, ғылыми зерттеудi жүргiзудiң әдiстемесiн игеруге; </w:t>
      </w:r>
      <w:r>
        <w:br/>
      </w:r>
      <w:r>
        <w:rPr>
          <w:rFonts w:ascii="Times New Roman"/>
          <w:b w:val="false"/>
          <w:i w:val="false"/>
          <w:color w:val="000000"/>
          <w:sz w:val="28"/>
        </w:rPr>
        <w:t xml:space="preserve">
      - педагогика, психология, экономиканы оқуға, есептеу және компьютер техникасын, математикалық модель жасау әдiстерiн игеруге және дайындық профилiн есепке ала отырып Ғылыми кеңестiң шешiмi бойынша сәйкес емтихандарды тапсыруға, педагогикалық тәжiрибе жинақтаудан өтуге, сонымен қатар ұжымның қоғамдық өмiрiне белсендi қатысуға; </w:t>
      </w:r>
      <w:r>
        <w:br/>
      </w:r>
      <w:r>
        <w:rPr>
          <w:rFonts w:ascii="Times New Roman"/>
          <w:b w:val="false"/>
          <w:i w:val="false"/>
          <w:color w:val="000000"/>
          <w:sz w:val="28"/>
        </w:rPr>
        <w:t xml:space="preserve">
      - философиядан, шет тiлдерiнiң бiрiнен және арнайы пәннен кандидаттық емтихандар тапсыруға. Қазақстан Республикасы IIМ ЖОО кандидаттық емтихандарды ұйымдастыру мен қабылдауды өткiзу Бiлiм беру министрлiгi және Қазақстан Республикасы Мемлекеттiк аттестациялық комиссиясының (МАК) нормативтiк актiлерiне сәйкес жүзеге асады. Кандидаттық емтихандарды қабылдау жылына 2 рет мамыр-маусым, қазан-қараша айларында өткiзiледi. </w:t>
      </w:r>
      <w:r>
        <w:br/>
      </w:r>
      <w:r>
        <w:rPr>
          <w:rFonts w:ascii="Times New Roman"/>
          <w:b w:val="false"/>
          <w:i w:val="false"/>
          <w:color w:val="000000"/>
          <w:sz w:val="28"/>
        </w:rPr>
        <w:t xml:space="preserve">
      3.9. Адъюнкттер құрал-жабдықтарды, лабораториялар, кабинеттер, кiтапханаларды пайдалануға, ЖОО ғылыми-педагогикалық қызметкерлерiмен қатар диссертациялық, зерттеулер тақырыптары бойынша iшкi iстер органдары бөлiмшелерiне материал жинауға iссапарға бару құқығына ие. </w:t>
      </w:r>
      <w:r>
        <w:br/>
      </w:r>
      <w:r>
        <w:rPr>
          <w:rFonts w:ascii="Times New Roman"/>
          <w:b w:val="false"/>
          <w:i w:val="false"/>
          <w:color w:val="000000"/>
          <w:sz w:val="28"/>
        </w:rPr>
        <w:t xml:space="preserve">
      Адъюнкттерге iссапарлар ғылыми iссапарлардың ЖОО бекiткен жылдық жоспары, кафедралардың, бөлiмдердiң, лабораториялардың тапсырыстары негiзiнде адъюнкттiң ғылыми бастығы және адъюнктураның бөлiм бастығы бұрыштама соғып берiледi. </w:t>
      </w:r>
      <w:r>
        <w:br/>
      </w:r>
      <w:r>
        <w:rPr>
          <w:rFonts w:ascii="Times New Roman"/>
          <w:b w:val="false"/>
          <w:i w:val="false"/>
          <w:color w:val="000000"/>
          <w:sz w:val="28"/>
        </w:rPr>
        <w:t xml:space="preserve">
      3.10. Адъюнкттiк дайындықтың дербес жоспарын үздiк орындаушы сырттай оқитын адъюнкттерге қызмет орны бойынша жыл сайын кандидаттық емтихандарды тапсыру және диссертация бойынша жұмыстар орындауы үшiн ұзақтығы 30 күндiк қосымша демалыс берiледi. Қызмет орнынан ЖОО-на орнына баратын жолына жалақысын сақтала отырып демалысқа қосымша уақыт берiледi. Олардың өтiнiшi бойынша адъюнктурада дайындалатын төрт жыл көлемiнде аптасына бiр рет (демалыс күндерден басқа) бос күн берiледi. Бұл күндер сырттай оқушы адъюнктке iшкi iстер органдары бойынша бұйрықпен бекiтiледi. </w:t>
      </w:r>
      <w:r>
        <w:br/>
      </w:r>
      <w:r>
        <w:rPr>
          <w:rFonts w:ascii="Times New Roman"/>
          <w:b w:val="false"/>
          <w:i w:val="false"/>
          <w:color w:val="000000"/>
          <w:sz w:val="28"/>
        </w:rPr>
        <w:t xml:space="preserve">
      3.11. Сырттай оқушы адъюнкттер (iзденушiлер) алғашқы 2,5 - 3 оқу жылының жалпы және дербес оқу жоспарларын нәтижелi орындаған жағдайда, кафедра мен ғылыми жетекшiнiң ұсынысымен Ғылыми кеңестiң шешiмi бойынша диссертациялық зерттеуiн аяқтау және қорғауға дайындалу үшiн бiр жылды күндiзгi оқу адъюнктурасына ауыстырылуы мүмкiн. Диссертациялық зерттеудiң орындалған көлемi жалпы көлемiнiң 70%-нен кем болмауы қажет. </w:t>
      </w:r>
      <w:r>
        <w:br/>
      </w:r>
      <w:r>
        <w:rPr>
          <w:rFonts w:ascii="Times New Roman"/>
          <w:b w:val="false"/>
          <w:i w:val="false"/>
          <w:color w:val="000000"/>
          <w:sz w:val="28"/>
        </w:rPr>
        <w:t xml:space="preserve">
      Адъюнктураның бiр жылдық күндiзгi бөлiмiн ауыстырылған адъюнкт үшiн күндiзгi бөлiмде оқитын адъюнкттерге белгiленген материалды-техникалық және басқа да қамсыздандырылудың күшi жүредi. </w:t>
      </w:r>
      <w:r>
        <w:br/>
      </w:r>
      <w:r>
        <w:rPr>
          <w:rFonts w:ascii="Times New Roman"/>
          <w:b w:val="false"/>
          <w:i w:val="false"/>
          <w:color w:val="000000"/>
          <w:sz w:val="28"/>
        </w:rPr>
        <w:t xml:space="preserve">
      3.12. Басқа министрлiктер мен ведомстволардың аспирантурасының сырттай бөлiмiнде оқуға рұқсат берiлген адамдарға Қазақстан Республикасы IIМ оқу орындарының сырттай оқушы адъюнкттерi үшiн қарастырылған жеңiлдiктер берiледi. </w:t>
      </w:r>
      <w:r>
        <w:br/>
      </w:r>
      <w:r>
        <w:rPr>
          <w:rFonts w:ascii="Times New Roman"/>
          <w:b w:val="false"/>
          <w:i w:val="false"/>
          <w:color w:val="000000"/>
          <w:sz w:val="28"/>
        </w:rPr>
        <w:t xml:space="preserve">
      3.13. Адъюнктураны нәтижелi бiтiргендер деп белгiленген оқу мерзiмiнде кандидаттық емтихандарын тапсырған, ғылыми басылымға диссертациясының негiзгi ережелерiн жариялаған, кафедра (лаборатория) ұсынған диссертацияны қорғаған және диссертацияларды қорғау жөнiндегi арнаулы кеңеске ұсынған тұлғалар есептеледi. </w:t>
      </w:r>
      <w:r>
        <w:br/>
      </w:r>
      <w:r>
        <w:rPr>
          <w:rFonts w:ascii="Times New Roman"/>
          <w:b w:val="false"/>
          <w:i w:val="false"/>
          <w:color w:val="000000"/>
          <w:sz w:val="28"/>
        </w:rPr>
        <w:t xml:space="preserve">
      3.14. Адъюнкттiк дайындық аяқталған соң адъюнкттердi жеке-дара бөлу жүзеге асырылады. Жеке-дара бөлу адъюнкттердi дайындауды жүзеге асырушы ЖОО-на жүктеледi және Қазақстан Республикасы IIМ ООБ бекiткен комиссия оқу мерзiмiнiң аяқталуынан төрт ай бұрын жүргiзедi. </w:t>
      </w:r>
      <w:r>
        <w:br/>
      </w:r>
      <w:r>
        <w:rPr>
          <w:rFonts w:ascii="Times New Roman"/>
          <w:b w:val="false"/>
          <w:i w:val="false"/>
          <w:color w:val="000000"/>
          <w:sz w:val="28"/>
        </w:rPr>
        <w:t xml:space="preserve">
      3.15. Адъюнкттердi жеке-дара бөлу жөнiндегi комиссияның төрағасы болып Қазақстан Республикасы Iшкi iстер министрлiгiнiң кадрлар жұмысына жетекшiлiк жүргiзетiн орынбасары, төрағасының орынбасары оқу орнының басшысы, ал комиссия мүшелерi болып бiтiргiзушi кафедралар (бөлiмдер, лабораториялар) меңгерушiлер, адъюнкттердi даярлауды жүзеге асырушы адъюнктура бөлiмiнiң бастықтары, iшкi iстер органдарының өкiлдерi танылады. </w:t>
      </w:r>
      <w:r>
        <w:br/>
      </w:r>
      <w:r>
        <w:rPr>
          <w:rFonts w:ascii="Times New Roman"/>
          <w:b w:val="false"/>
          <w:i w:val="false"/>
          <w:color w:val="000000"/>
          <w:sz w:val="28"/>
        </w:rPr>
        <w:t xml:space="preserve">
      3.16. Адъюнкттердi бастапқы жеке-дара бөлу жөнiндегi комиссия құрамы, бөлу өткiзiлу мерзiмi жайлы ұсыныстар, адъюнктураны бiтiрушiлер жайлы мәлiметтер, сонымен қатар ЖОО қажеттi мамандар саны жайындағы тапсырыстар Қазақстан Республикасы IIМ ООБ-на қаңтардың 10-на дейiн ұсынылады. Адъюнкттердi жеке-дара бөлу жөнiндегi комиссияның хаттамасы өз жұмыстарын аяқтағаннан кейiн екi апта iшiнде Қазақстан Республикасы IIМ ООБ тапсырылады. </w:t>
      </w:r>
      <w:r>
        <w:br/>
      </w:r>
      <w:r>
        <w:rPr>
          <w:rFonts w:ascii="Times New Roman"/>
          <w:b w:val="false"/>
          <w:i w:val="false"/>
          <w:color w:val="000000"/>
          <w:sz w:val="28"/>
        </w:rPr>
        <w:t xml:space="preserve">
      3.17. Адъюнктураның күндiзгi бөлiмiн аяқтаған адамдарға жұмысқа жолданғаны туралы куәлiк берiледi. </w:t>
      </w:r>
      <w:r>
        <w:br/>
      </w:r>
      <w:r>
        <w:rPr>
          <w:rFonts w:ascii="Times New Roman"/>
          <w:b w:val="false"/>
          <w:i w:val="false"/>
          <w:color w:val="000000"/>
          <w:sz w:val="28"/>
        </w:rPr>
        <w:t xml:space="preserve">
      3.18. Қызметтен қол үзiп оқыған адъюнкттерге адъюнктурадағы оқу мерзiмi адъюнктураға түскенге дейiн болу-болмауына қарамастан ғылыми-педагогикалық жұмыс өтiлiне, сондай-ақ iшкi iстер органдарындағы қызмет өтiлiне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Материалдық-техникалық қамтамасыздау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Адъюнктураны ұстаудың барлық шығыны (адъюнкттердiң еңбекақысы, ғылыми жетекшiлiкке төлем жасау, iссапарлар шығыны, баспа өнiмдерiн шығару, рефераттарды жариялау және басқалар), оқу орнының ғылыми-зерттеу және редакциялық-баспагерлiк қызметiнiң шығындарынан бөлек сметада белгiленедi. </w:t>
      </w:r>
      <w:r>
        <w:br/>
      </w:r>
      <w:r>
        <w:rPr>
          <w:rFonts w:ascii="Times New Roman"/>
          <w:b w:val="false"/>
          <w:i w:val="false"/>
          <w:color w:val="000000"/>
          <w:sz w:val="28"/>
        </w:rPr>
        <w:t xml:space="preserve">
      4.2. Смета мынадай қаржыландыруды ескеруi қажет: </w:t>
      </w:r>
      <w:r>
        <w:br/>
      </w:r>
      <w:r>
        <w:rPr>
          <w:rFonts w:ascii="Times New Roman"/>
          <w:b w:val="false"/>
          <w:i w:val="false"/>
          <w:color w:val="000000"/>
          <w:sz w:val="28"/>
        </w:rPr>
        <w:t xml:space="preserve">
      4.2.1. Әр емтихан қабылдаушыға 1 талапкерге 1 сағат есеппен қабылдау емтихандарын өткiзу; </w:t>
      </w:r>
      <w:r>
        <w:br/>
      </w:r>
      <w:r>
        <w:rPr>
          <w:rFonts w:ascii="Times New Roman"/>
          <w:b w:val="false"/>
          <w:i w:val="false"/>
          <w:color w:val="000000"/>
          <w:sz w:val="28"/>
        </w:rPr>
        <w:t xml:space="preserve">
      4.2.2. Қабылдау емтихандары бойынша әр рефератқа 3 сағат есебiнен сын-пiкiр жазу; </w:t>
      </w:r>
      <w:r>
        <w:br/>
      </w:r>
      <w:r>
        <w:rPr>
          <w:rFonts w:ascii="Times New Roman"/>
          <w:b w:val="false"/>
          <w:i w:val="false"/>
          <w:color w:val="000000"/>
          <w:sz w:val="28"/>
        </w:rPr>
        <w:t xml:space="preserve">
      4.2.3. Топтық консультацияға - 4 сағат; </w:t>
      </w:r>
      <w:r>
        <w:br/>
      </w:r>
      <w:r>
        <w:rPr>
          <w:rFonts w:ascii="Times New Roman"/>
          <w:b w:val="false"/>
          <w:i w:val="false"/>
          <w:color w:val="000000"/>
          <w:sz w:val="28"/>
        </w:rPr>
        <w:t xml:space="preserve">
      4.2.4. Кандидаттық емтихандарды қабылдауда - әрбiр адъюнктке әр пен бойынша әрбiр емтихан қабылдаушыға 1 сағат; </w:t>
      </w:r>
      <w:r>
        <w:br/>
      </w:r>
      <w:r>
        <w:rPr>
          <w:rFonts w:ascii="Times New Roman"/>
          <w:b w:val="false"/>
          <w:i w:val="false"/>
          <w:color w:val="000000"/>
          <w:sz w:val="28"/>
        </w:rPr>
        <w:t xml:space="preserve">
      4.2.5. Төлемдер көлемi 4.2.1. тармақшасында көрсетiлген жұмыс жүргiзу сәтiнде қолданылатын нормативтерге сәйкес болуы керек. </w:t>
      </w:r>
      <w:r>
        <w:br/>
      </w:r>
      <w:r>
        <w:rPr>
          <w:rFonts w:ascii="Times New Roman"/>
          <w:b w:val="false"/>
          <w:i w:val="false"/>
          <w:color w:val="000000"/>
          <w:sz w:val="28"/>
        </w:rPr>
        <w:t xml:space="preserve">
      Төлем емтихан қабылдаушының негiзгi жұмыс iстейтiн орнынан тәуелсiз, әр емтихан қабылдаушы жасайтын ведомость негiзiнде жүргiзiледi; </w:t>
      </w:r>
      <w:r>
        <w:br/>
      </w:r>
      <w:r>
        <w:rPr>
          <w:rFonts w:ascii="Times New Roman"/>
          <w:b w:val="false"/>
          <w:i w:val="false"/>
          <w:color w:val="000000"/>
          <w:sz w:val="28"/>
        </w:rPr>
        <w:t xml:space="preserve">
      4.2.6. Бiр адъюнктке бүкiл оқу кезеңiне шаққанда ғылыми iссапар 90 тәулiктен аспауы қажет; </w:t>
      </w:r>
      <w:r>
        <w:br/>
      </w:r>
      <w:r>
        <w:rPr>
          <w:rFonts w:ascii="Times New Roman"/>
          <w:b w:val="false"/>
          <w:i w:val="false"/>
          <w:color w:val="000000"/>
          <w:sz w:val="28"/>
        </w:rPr>
        <w:t xml:space="preserve">
      4.2.7. Диссертациялық зерттеулер нәтижелерi және рефераттарды жариялауға кеткен шығындар бүкiл оқу мерзiмiне шаққанда 4 баспа табақтан артпауы қажет. </w:t>
      </w:r>
      <w:r>
        <w:br/>
      </w:r>
      <w:r>
        <w:rPr>
          <w:rFonts w:ascii="Times New Roman"/>
          <w:b w:val="false"/>
          <w:i w:val="false"/>
          <w:color w:val="000000"/>
          <w:sz w:val="28"/>
        </w:rPr>
        <w:t xml:space="preserve">
      4.3. Күндiзгi бөлiмде оқитын адъюнкттерге ақшалай төлемдер iшкi iстер органдарының қатардағы және басшы құрамына еңбекақы төлеу жөнiндегi Ережеде ескерiлген тәртiп пен көлемде төленедi. </w:t>
      </w:r>
      <w:r>
        <w:br/>
      </w:r>
      <w:r>
        <w:rPr>
          <w:rFonts w:ascii="Times New Roman"/>
          <w:b w:val="false"/>
          <w:i w:val="false"/>
          <w:color w:val="000000"/>
          <w:sz w:val="28"/>
        </w:rPr>
        <w:t xml:space="preserve">
      4.4. Ғылыми жетекшiге төлем тәртiбi Қазақстан Республикасы IIМ жоғары оқу орындарындағы ғылыми-педагогикалық кадрларды даярлау туралы Ережеде белгiленген. </w:t>
      </w:r>
      <w:r>
        <w:br/>
      </w:r>
      <w:r>
        <w:rPr>
          <w:rFonts w:ascii="Times New Roman"/>
          <w:b w:val="false"/>
          <w:i w:val="false"/>
          <w:color w:val="000000"/>
          <w:sz w:val="28"/>
        </w:rPr>
        <w:t xml:space="preserve">
      4.5. Басқа қаладан келген адъюнкттерге бүкiл оқу кезеңiне белгiленген төлемде жатақханадан орын берiледi. Адъюнкттердiң отбасылары оқу орны бойынша тұрғын үймен қамтамасыз етiлмейдi және пәтердi жалға алған төлем шығындарының орны толтырылмайды. </w:t>
      </w:r>
      <w:r>
        <w:br/>
      </w:r>
      <w:r>
        <w:rPr>
          <w:rFonts w:ascii="Times New Roman"/>
          <w:b w:val="false"/>
          <w:i w:val="false"/>
          <w:color w:val="000000"/>
          <w:sz w:val="28"/>
        </w:rPr>
        <w:t xml:space="preserve">
      4.6. Жыл сайын сырттай оқушы адъюнктке, адъюнкттiк дайындықтың дербес </w:t>
      </w:r>
    </w:p>
    <w:bookmarkEnd w:id="33"/>
    <w:bookmarkStart w:name="z43"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жоспарын нәтижелi орындаған жағдайда қосымша 30 күнтiзбелiк күн көлемiнде, </w:t>
      </w:r>
    </w:p>
    <w:p>
      <w:pPr>
        <w:spacing w:after="0"/>
        <w:ind w:left="0"/>
        <w:jc w:val="both"/>
      </w:pPr>
      <w:r>
        <w:rPr>
          <w:rFonts w:ascii="Times New Roman"/>
          <w:b w:val="false"/>
          <w:i w:val="false"/>
          <w:color w:val="000000"/>
          <w:sz w:val="28"/>
        </w:rPr>
        <w:t xml:space="preserve">кандидаттық емтихандарын тапсыру және диссертация бойынша жұмыстарды </w:t>
      </w:r>
    </w:p>
    <w:p>
      <w:pPr>
        <w:spacing w:after="0"/>
        <w:ind w:left="0"/>
        <w:jc w:val="both"/>
      </w:pPr>
      <w:r>
        <w:rPr>
          <w:rFonts w:ascii="Times New Roman"/>
          <w:b w:val="false"/>
          <w:i w:val="false"/>
          <w:color w:val="000000"/>
          <w:sz w:val="28"/>
        </w:rPr>
        <w:t>орындау үшiн демалыс (еңбекақысын сақтай отырып)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5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орындарының</w:t>
      </w:r>
    </w:p>
    <w:p>
      <w:pPr>
        <w:spacing w:after="0"/>
        <w:ind w:left="0"/>
        <w:jc w:val="both"/>
      </w:pPr>
      <w:r>
        <w:rPr>
          <w:rFonts w:ascii="Times New Roman"/>
          <w:b w:val="false"/>
          <w:i w:val="false"/>
          <w:color w:val="000000"/>
          <w:sz w:val="28"/>
        </w:rPr>
        <w:t>                      адъюнктi, iзденушiсi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Адъюнкт, iзденушi өз қызметiн Қазақстан Республикасы iшкi iстер органдары туралы Заңды, Қазақстан Республикасы IIМ жоғары оқу орындары адъюнктурасы жайлы Ереженi, Қазақстан Республикасы IIМ жоғары оқу орындарында ғылыми-педагогикалық және ғылыми кадрларды дайындау туралы (1996 ж.) Ереженi, Қазақстан Республикасы Мемлекеттiк аттестациялық комиссияның (МАК) директивалары мен нұсқауларын, Қазақстан Республикасының Бiлiм беру министрлiгi, Қазақстан Республикасы IIМ бұйрықтары және нұсқауларын, сонымен қатар кафедра, Ғылыми кеңес, оқу-әдiстемелiк кеңес, ғылыми-зерттеу және редакциялық-баспагерлiк қызмет туралы, адъюнкттiң (iзденушiнiң) ғылыми жетекшiсi туралы ережелердi және осы Ереженi басшылыққа ала отырып жүзеге асырады. </w:t>
      </w:r>
      <w:r>
        <w:br/>
      </w:r>
      <w:r>
        <w:rPr>
          <w:rFonts w:ascii="Times New Roman"/>
          <w:b w:val="false"/>
          <w:i w:val="false"/>
          <w:color w:val="000000"/>
          <w:sz w:val="28"/>
        </w:rPr>
        <w:t xml:space="preserve">
      1.2. Ғылыми-педагогикалық және ғылыми кадрлардың адъюнкттiк дайындығы iшкi iстер органдарын творчестволық ойлай алатын және өз бетiмен iргелiк бiлiм тарапындағы жетiстiктерге талдау жасап күнделiктi қызметiнде қолданатын, ғылымның көкейкестi мәселелерi мен құқық қорғау қызметiнiң өзектi мiндеттерiн қажеттi деңгейде шеше алатын, жоғары бiлiктi мамандармен толықтырудың маңызды көзi болып табылады. </w:t>
      </w:r>
      <w:r>
        <w:br/>
      </w:r>
      <w:r>
        <w:rPr>
          <w:rFonts w:ascii="Times New Roman"/>
          <w:b w:val="false"/>
          <w:i w:val="false"/>
          <w:color w:val="000000"/>
          <w:sz w:val="28"/>
        </w:rPr>
        <w:t xml:space="preserve">
      1.3. Адъюнкттер iшкi iстер органдарының ғылыми-зерттеу және оқытушылық қызметке икемi бар, болашағы зор қызметкерлерi санатынан iрiктелiнедi. </w:t>
      </w:r>
      <w:r>
        <w:br/>
      </w:r>
      <w:r>
        <w:rPr>
          <w:rFonts w:ascii="Times New Roman"/>
          <w:b w:val="false"/>
          <w:i w:val="false"/>
          <w:color w:val="000000"/>
          <w:sz w:val="28"/>
        </w:rPr>
        <w:t xml:space="preserve">
      1.4. Адъюнкттiң ғылыми-зерттеу жұмысы ғылыми жетекшiнiң тiкелей және сәйкес кафедраның, бөлiмнiң, адъюнктураның, оқу орны Ғылыми кеңесiнiң жалпы басшылығы мен бақылауында жүргiзiледi. </w:t>
      </w:r>
      <w:r>
        <w:br/>
      </w:r>
      <w:r>
        <w:rPr>
          <w:rFonts w:ascii="Times New Roman"/>
          <w:b w:val="false"/>
          <w:i w:val="false"/>
          <w:color w:val="000000"/>
          <w:sz w:val="28"/>
        </w:rPr>
        <w:t xml:space="preserve">
      1.5. Адъюнкттi осы Ереженiң 1.1 тармағындағы нормативтiк құжаттарда қарастырылмаған жұмыстарға тарту, сонымен қатар оған штаттағы оқытушының мiндеттерiн арту, адъюнкттiң оқу жоспарында белгiленген педагогикалық тәжiрибе жинақтау мөлшерiнен тыс жұмыстарды орындауына тыйым салынады. Адъюнкттiң патрульге, кезекшiлiкке, нарядқа және басқа саптық бөлiмшелердiң жоспарларындағы шараларға қатысуын сәйкес қызметтердiң басшылығы адъюнктура бастығының келiсiмi бойынша белгiлейдi. Кафедра бойынша кезекшiлiк ету жалпы негiзде, бiрақ 2 аптада 1 реттен артық болмауы қажет. </w:t>
      </w:r>
      <w:r>
        <w:br/>
      </w:r>
      <w:r>
        <w:rPr>
          <w:rFonts w:ascii="Times New Roman"/>
          <w:b w:val="false"/>
          <w:i w:val="false"/>
          <w:color w:val="000000"/>
          <w:sz w:val="28"/>
        </w:rPr>
        <w:t xml:space="preserve">
      1.6. Адъюнктурадағы оқу IIО қызметтiң жалғасы деп танылуы қажет, сондай-ақ адъюнктке iшкi iстер органдары қызметкерлерiне қолданылып жүрген заңдарда ескерiлген барлық ережелер де қатысты. </w:t>
      </w:r>
      <w:r>
        <w:br/>
      </w:r>
      <w:r>
        <w:rPr>
          <w:rFonts w:ascii="Times New Roman"/>
          <w:b w:val="false"/>
          <w:i w:val="false"/>
          <w:color w:val="000000"/>
          <w:sz w:val="28"/>
        </w:rPr>
        <w:t xml:space="preserve">
      1.7. Мамандардың диссертация бойынша өзiндiк жұмысы үздiксiз бiлiм беру жүйесiнiң құрамдас бөлiгi, ғылыми-педагогикалық және ғылыми кадрларды дайындау формасының бiрi және жоғары оқу орындарының, ғылыми-зерттеу мекемелерiнiң және iшкi iстер органдары қызметкерлерiнiң бiлiктiлiгiн арттырудың бiр түрi болып есептеледi. </w:t>
      </w:r>
      <w:r>
        <w:br/>
      </w:r>
      <w:r>
        <w:rPr>
          <w:rFonts w:ascii="Times New Roman"/>
          <w:b w:val="false"/>
          <w:i w:val="false"/>
          <w:color w:val="000000"/>
          <w:sz w:val="28"/>
        </w:rPr>
        <w:t xml:space="preserve">
      1.8. Диссертация бойынша жұмыспен адъюнктурадан тыс айналысушы ғылыми дәреже iзденушi болып ғылыми-зерттеу төңiрегiндегi қызмет етушi, iшкi iстер органдарында практикасы бар терең кәсiби бiлiмдi, толық жоғары бiлiмдi, iзденушi болуға дейiн, сәйкес ғылым мен техника саласында таңдаған мамандығы бойынша кем дегенде 2 жыл қызмет еткен мамандар бола алады. </w:t>
      </w:r>
      <w:r>
        <w:br/>
      </w:r>
      <w:r>
        <w:rPr>
          <w:rFonts w:ascii="Times New Roman"/>
          <w:b w:val="false"/>
          <w:i w:val="false"/>
          <w:color w:val="000000"/>
          <w:sz w:val="28"/>
        </w:rPr>
        <w:t xml:space="preserve">
      1.9. Бiр мезгiлде бiрнеше оқу орны мен мекемелерде iзденушi болуға рұқсат етiлмейдi. Iзденушiлердi 5 жылға тiркеу жылына бiр рет, қазан айында өткiзiледi. Оқу мерзiмiн iзденушi ретiнде толық пайдаланған адамдар қайта тiркеу құқығын қолдана алмайды. Белгiленген мерзiмдi толығымен пайдаланбаған адамдар қалған уақытына қайта қабылдануы мүмкiн. </w:t>
      </w:r>
      <w:r>
        <w:br/>
      </w:r>
      <w:r>
        <w:rPr>
          <w:rFonts w:ascii="Times New Roman"/>
          <w:b w:val="false"/>
          <w:i w:val="false"/>
          <w:color w:val="000000"/>
          <w:sz w:val="28"/>
        </w:rPr>
        <w:t xml:space="preserve">
      Адъюнктурада оқудың толық курсын өткен адамдар iзденушi санатына тiркелу құқына ие бола алмайды. </w:t>
      </w:r>
      <w:r>
        <w:br/>
      </w:r>
      <w:r>
        <w:rPr>
          <w:rFonts w:ascii="Times New Roman"/>
          <w:b w:val="false"/>
          <w:i w:val="false"/>
          <w:color w:val="000000"/>
          <w:sz w:val="28"/>
        </w:rPr>
        <w:t xml:space="preserve">
      1.10. Iзденушiнiң мамандығы бойынша Қазақстан Республикасы IIМ ЖОО дайындығы болмаған жағдайда, Қазақстан Республикасы IIМ оқу орындары басқармасымен келiсiле отырып, қызмет орны бойынша iшкi iстер органы (мекемесi) бастығының рұқсатымен, басқа сәйкес министрлiктер және ведомстволардың жоғары оқу орындарына тiркелуi мүмкiн. </w:t>
      </w:r>
      <w:r>
        <w:br/>
      </w:r>
      <w:r>
        <w:rPr>
          <w:rFonts w:ascii="Times New Roman"/>
          <w:b w:val="false"/>
          <w:i w:val="false"/>
          <w:color w:val="000000"/>
          <w:sz w:val="28"/>
        </w:rPr>
        <w:t>
 </w:t>
      </w:r>
      <w:r>
        <w:br/>
      </w:r>
      <w:r>
        <w:rPr>
          <w:rFonts w:ascii="Times New Roman"/>
          <w:b w:val="false"/>
          <w:i w:val="false"/>
          <w:color w:val="000000"/>
          <w:sz w:val="28"/>
        </w:rPr>
        <w:t xml:space="preserve">
      II. Адъюнктурада оқу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Адъюнктураның күндiзгi бөлiмiне iшкi iстер органдарының жасы 35-тен аспаған, ал сырттай бөлiмiне 40-тан аспаған толық жоғары бiлiмдi қызметкерлерi қабылдануы мүмкiн. </w:t>
      </w:r>
      <w:r>
        <w:br/>
      </w:r>
      <w:r>
        <w:rPr>
          <w:rFonts w:ascii="Times New Roman"/>
          <w:b w:val="false"/>
          <w:i w:val="false"/>
          <w:color w:val="000000"/>
          <w:sz w:val="28"/>
        </w:rPr>
        <w:t xml:space="preserve">
      2.2. Жоғары оқу орындарының сырттай және кешкi факультеттерiн бiтiрушiлер таңдаған ғылыми мамандығы бойынша 2 жылдан кем болмайтын практикалық жұмыс тәжiрибесi бар болса, жоғары оқу орнын бiтiрген бойда, сол ЖОО-ның Ғылыми кеңесiнiң ұсынысы бойынша адъюнктураның қабылдау комиссиясы қабылдау емтихандарына жiберуi мүмкiн. </w:t>
      </w:r>
      <w:r>
        <w:br/>
      </w:r>
      <w:r>
        <w:rPr>
          <w:rFonts w:ascii="Times New Roman"/>
          <w:b w:val="false"/>
          <w:i w:val="false"/>
          <w:color w:val="000000"/>
          <w:sz w:val="28"/>
        </w:rPr>
        <w:t xml:space="preserve">
      2.3. Бұрын адъюнктурада немесе аспирантурада оқудың толық курсын өткен, сонымен қатар кәсiби немесе адамгершiлiк жарамсыздығы себептерiмен бұрын шығарылып жiберiлген адамдар адъюнктураға екiншi рет түсуге құқысы жоқ. </w:t>
      </w:r>
      <w:r>
        <w:br/>
      </w:r>
      <w:r>
        <w:rPr>
          <w:rFonts w:ascii="Times New Roman"/>
          <w:b w:val="false"/>
          <w:i w:val="false"/>
          <w:color w:val="000000"/>
          <w:sz w:val="28"/>
        </w:rPr>
        <w:t xml:space="preserve">
      2.4. Қабылдау емтихандарында қабылдау рефератына жағымсыз пiкiр-сын жазылған немесе емтиханда қанағаттанғысыз баға алған және конкурс бойынша өтпей қалған адамдарға адъюнктураға қайта жiберу құқы тек Ғылыми кеңестiң шешiмi бойынша ғана берiледi. </w:t>
      </w:r>
      <w:r>
        <w:br/>
      </w:r>
      <w:r>
        <w:rPr>
          <w:rFonts w:ascii="Times New Roman"/>
          <w:b w:val="false"/>
          <w:i w:val="false"/>
          <w:color w:val="000000"/>
          <w:sz w:val="28"/>
        </w:rPr>
        <w:t xml:space="preserve">
      2.5. Адъюнктураға түсушiлер болжалды ғылыми жетекшiмен сұхбатқа қатысады, жетекшi өз келiсiмiн қабылдау комиссиясына жазбаша түрде ұсынады. </w:t>
      </w:r>
      <w:r>
        <w:br/>
      </w:r>
      <w:r>
        <w:rPr>
          <w:rFonts w:ascii="Times New Roman"/>
          <w:b w:val="false"/>
          <w:i w:val="false"/>
          <w:color w:val="000000"/>
          <w:sz w:val="28"/>
        </w:rPr>
        <w:t xml:space="preserve">
      2.6. Адъюнктураны нәтижелi бiтiрген деп зерттеу бағдарламасын, оқу жоспарының жалпы және дербес жоспарларын орындаған, кандидаттық минимум көлемiнде барлық емтихандарды тапсырған, зерттеудiң негiзгi қағидаларын дайындап басылымда жариялаған, арнаулы кеңеске диссертациясын дайындап, ұсынған адамды айтады. </w:t>
      </w:r>
      <w:r>
        <w:br/>
      </w:r>
      <w:r>
        <w:rPr>
          <w:rFonts w:ascii="Times New Roman"/>
          <w:b w:val="false"/>
          <w:i w:val="false"/>
          <w:color w:val="000000"/>
          <w:sz w:val="28"/>
        </w:rPr>
        <w:t xml:space="preserve">
      2.7. 2.6. тармақтың талаптарын орындамаған адамдар қандай жағдайлар болса да адъюнктураны бiтiрмеген болып есептеледi. Адъюнктура мерзiмi аяқталған кезде, оны жасақтаушы органдарға қызмет атқаруға жiбередi және лауазымға тағайындалғанда ешқандай жеңiлдiктер берiлмейдi. </w:t>
      </w:r>
      <w:r>
        <w:br/>
      </w:r>
      <w:r>
        <w:rPr>
          <w:rFonts w:ascii="Times New Roman"/>
          <w:b w:val="false"/>
          <w:i w:val="false"/>
          <w:color w:val="000000"/>
          <w:sz w:val="28"/>
        </w:rPr>
        <w:t xml:space="preserve">
      Мұндай жағдайда диссертацияны аяқтау тек iзденушi ретiнде ғана мүмкiн болады. </w:t>
      </w:r>
      <w:r>
        <w:br/>
      </w:r>
      <w:r>
        <w:rPr>
          <w:rFonts w:ascii="Times New Roman"/>
          <w:b w:val="false"/>
          <w:i w:val="false"/>
          <w:color w:val="000000"/>
          <w:sz w:val="28"/>
        </w:rPr>
        <w:t xml:space="preserve">
      2.8. Адъюнкттi iшкi iстер органдарынан жұмыстан босатқанда мыналар ескерiледi: </w:t>
      </w:r>
      <w:r>
        <w:br/>
      </w:r>
      <w:r>
        <w:rPr>
          <w:rFonts w:ascii="Times New Roman"/>
          <w:b w:val="false"/>
          <w:i w:val="false"/>
          <w:color w:val="000000"/>
          <w:sz w:val="28"/>
        </w:rPr>
        <w:t xml:space="preserve">
      - денсаулығының жағдайы немесе басқа мекеме жұмысқа ауысуына байланысты босатылған болса, адъюнктурадағы оқуды сырттай оқу формасы бойынша аяқтау құқына ие; </w:t>
      </w:r>
      <w:r>
        <w:br/>
      </w:r>
      <w:r>
        <w:rPr>
          <w:rFonts w:ascii="Times New Roman"/>
          <w:b w:val="false"/>
          <w:i w:val="false"/>
          <w:color w:val="000000"/>
          <w:sz w:val="28"/>
        </w:rPr>
        <w:t xml:space="preserve">
      - басқа негiздер бойынша босатылса - адъюнктурадан шығарылып жiберiледi. </w:t>
      </w:r>
      <w:r>
        <w:br/>
      </w:r>
      <w:r>
        <w:rPr>
          <w:rFonts w:ascii="Times New Roman"/>
          <w:b w:val="false"/>
          <w:i w:val="false"/>
          <w:color w:val="000000"/>
          <w:sz w:val="28"/>
        </w:rPr>
        <w:t xml:space="preserve">
      2.9. Адъюнкт созылмалы сырқаттанған жағдайда, егер iшкi iстер органдарынан тексеруге тартылмаса аурудың сынайы мен ұзақтығын растайтын медициналық қорытынды негiзге алынған адъюнкттiң рапорты бойынша Ғылыми кеңес оның адъюнктурадағы оқу мерзiмiн бүкiл оқу кезеңi iшiнде тек 1 жылға дейiн ұзартуы мүмкiн. </w:t>
      </w:r>
      <w:r>
        <w:br/>
      </w:r>
      <w:r>
        <w:rPr>
          <w:rFonts w:ascii="Times New Roman"/>
          <w:b w:val="false"/>
          <w:i w:val="false"/>
          <w:color w:val="000000"/>
          <w:sz w:val="28"/>
        </w:rPr>
        <w:t xml:space="preserve">
      2.10. Босануы және балаға қарауына байланысты демалысқа кеткен жағдайда, оқу мерзiмi демалыс кезеңiне ұзартылады, адъюнктурада адъюнкттiң орны сақталады (осы Ереженiң 2.9. тармағында ұзарту тәртiбi көрсетiлген). </w:t>
      </w:r>
      <w:r>
        <w:br/>
      </w:r>
      <w:r>
        <w:rPr>
          <w:rFonts w:ascii="Times New Roman"/>
          <w:b w:val="false"/>
          <w:i w:val="false"/>
          <w:color w:val="000000"/>
          <w:sz w:val="28"/>
        </w:rPr>
        <w:t xml:space="preserve">
      2.11. Қазақстан Республикасы iшкi iстер органдарының қатардағы және басшы құрамының қызмет ету тәртiбi туралы Ережеге сәйкес негiз болған жағдайда адъюнктке келесi арнаулы атақ берiледi. Кафедра бастығы қол қойған және ғылыми жетекшi мен адъюнктура бастығы бұрыштама соққан атақ беру жайлы ұсыныс оқу орны бастығының қарауына берiледi. </w:t>
      </w:r>
      <w:r>
        <w:br/>
      </w:r>
      <w:r>
        <w:rPr>
          <w:rFonts w:ascii="Times New Roman"/>
          <w:b w:val="false"/>
          <w:i w:val="false"/>
          <w:color w:val="000000"/>
          <w:sz w:val="28"/>
        </w:rPr>
        <w:t xml:space="preserve">
      2.12. Жыл сайын адъюнкт, iзденушi атқарылған жұмысының нәтижелерi бойынша аттестацияланады және аттестациялық комиссияның шешiмiмен келесi оқу жылына ауысады. Адъюнкттi оқудан шығарып жiберуге негiз бар болған жағдайда аттестациялық комиссия өзiнiң қорытындысын шешiм қабылдау үшiн ЖОО Ғылыми кеңесiне ұсынады. </w:t>
      </w:r>
      <w:r>
        <w:br/>
      </w:r>
      <w:r>
        <w:rPr>
          <w:rFonts w:ascii="Times New Roman"/>
          <w:b w:val="false"/>
          <w:i w:val="false"/>
          <w:color w:val="000000"/>
          <w:sz w:val="28"/>
        </w:rPr>
        <w:t xml:space="preserve">
      2.13. Адъюнктураны аяқтағаннан соң бiтiрушiлер жасақтаушы органдарға бөлiнедi. Ерекше жағдайларда қайта бөлу адъюнктураны бiтiрушiнiң дәлелдi рапорты негiзiнде және бөлу жөнiндегi комиссияға мүдделi iшкi iстер органдарының келiсiмiн растайтын хаты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Адъюнктпен iзденушiнiң құқықтары және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Адъюнкт, iзденушi мыналарға құқылы: </w:t>
      </w:r>
      <w:r>
        <w:br/>
      </w:r>
      <w:r>
        <w:rPr>
          <w:rFonts w:ascii="Times New Roman"/>
          <w:b w:val="false"/>
          <w:i w:val="false"/>
          <w:color w:val="000000"/>
          <w:sz w:val="28"/>
        </w:rPr>
        <w:t xml:space="preserve">
      а) iшкi iстер органдарының қызметкерлерi үшiн қарастырылған барлық жеңiлдiктер мен құқықтарды пайдалануға; </w:t>
      </w:r>
      <w:r>
        <w:br/>
      </w:r>
      <w:r>
        <w:rPr>
          <w:rFonts w:ascii="Times New Roman"/>
          <w:b w:val="false"/>
          <w:i w:val="false"/>
          <w:color w:val="000000"/>
          <w:sz w:val="28"/>
        </w:rPr>
        <w:t xml:space="preserve">
      б) негiзгi қызмет орны бойынша тұрғын үй алуға тұрған кезегiн сақтауға; </w:t>
      </w:r>
      <w:r>
        <w:br/>
      </w:r>
      <w:r>
        <w:rPr>
          <w:rFonts w:ascii="Times New Roman"/>
          <w:b w:val="false"/>
          <w:i w:val="false"/>
          <w:color w:val="000000"/>
          <w:sz w:val="28"/>
        </w:rPr>
        <w:t xml:space="preserve">
      в) кiтапхана қоры, техникалық құралдар, лабораториялар, кабинеттердi пайдалануға; </w:t>
      </w:r>
      <w:r>
        <w:br/>
      </w:r>
      <w:r>
        <w:rPr>
          <w:rFonts w:ascii="Times New Roman"/>
          <w:b w:val="false"/>
          <w:i w:val="false"/>
          <w:color w:val="000000"/>
          <w:sz w:val="28"/>
        </w:rPr>
        <w:t xml:space="preserve">
      г) ғылыми iссапарларға баруға (бүкiл оқу кезеңiне шаққанда 90 күнге дейiн); </w:t>
      </w:r>
      <w:r>
        <w:br/>
      </w:r>
      <w:r>
        <w:rPr>
          <w:rFonts w:ascii="Times New Roman"/>
          <w:b w:val="false"/>
          <w:i w:val="false"/>
          <w:color w:val="000000"/>
          <w:sz w:val="28"/>
        </w:rPr>
        <w:t xml:space="preserve">
      д) сәйкес кафедралардың (лабораториялар, бөлiмдер) ұсынысы бойынша ЖОО басылымдары мен ғылыми-зерттеу басқармасында (ҒЗБ) өзiнiң ғылыми еңбектерiн жариялауға; </w:t>
      </w:r>
      <w:r>
        <w:br/>
      </w:r>
      <w:r>
        <w:rPr>
          <w:rFonts w:ascii="Times New Roman"/>
          <w:b w:val="false"/>
          <w:i w:val="false"/>
          <w:color w:val="000000"/>
          <w:sz w:val="28"/>
        </w:rPr>
        <w:t xml:space="preserve">
      е) ғылыми сыңайдағы (ғылыми конференциялар, симпозиумдар, тақырыптарды талқылау, т.б.) шараларға қатысу, сонымен қатар кафедра (бөлiм, лаборатория) мәжiлiстерiнде, лекцияларға, семинарларға және басқа сабақтарға қатысуға; </w:t>
      </w:r>
      <w:r>
        <w:br/>
      </w:r>
      <w:r>
        <w:rPr>
          <w:rFonts w:ascii="Times New Roman"/>
          <w:b w:val="false"/>
          <w:i w:val="false"/>
          <w:color w:val="000000"/>
          <w:sz w:val="28"/>
        </w:rPr>
        <w:t xml:space="preserve">
      ж) өзi оқуға қабылданған мамандық шегiнде ғылыми зерттеу тақырыбын ғылыми жетекшi, кафедра келiсiмiмен, Ғылыми кеңестiң бекiтуiмен өзгертуге; </w:t>
      </w:r>
      <w:r>
        <w:br/>
      </w:r>
      <w:r>
        <w:rPr>
          <w:rFonts w:ascii="Times New Roman"/>
          <w:b w:val="false"/>
          <w:i w:val="false"/>
          <w:color w:val="000000"/>
          <w:sz w:val="28"/>
        </w:rPr>
        <w:t xml:space="preserve">
      е) Ғылыми кеңеске ғылыми жетекшiсiн өзгерту я болмаса жаңадан тағайындау жайлы Ғылыми кеңес төрағасының атына себептi өтiнiш беруге. </w:t>
      </w:r>
      <w:r>
        <w:br/>
      </w:r>
      <w:r>
        <w:rPr>
          <w:rFonts w:ascii="Times New Roman"/>
          <w:b w:val="false"/>
          <w:i w:val="false"/>
          <w:color w:val="000000"/>
          <w:sz w:val="28"/>
        </w:rPr>
        <w:t xml:space="preserve">
      Ескерту: "г" тармақшасының сыртай оқушы iзденушiлер мен адъюнкттерге қатысы жоқ. Сырттай оқушы iзденушiлер және адъюнкттерге қатысты ғылыми iссапарлар жайындағы мәселелердi негiзгi қызмет орнындағы iшкi iстер органдарының басшылығы дербес тәртiпте шешедi. </w:t>
      </w:r>
      <w:r>
        <w:br/>
      </w:r>
      <w:r>
        <w:rPr>
          <w:rFonts w:ascii="Times New Roman"/>
          <w:b w:val="false"/>
          <w:i w:val="false"/>
          <w:color w:val="000000"/>
          <w:sz w:val="28"/>
        </w:rPr>
        <w:t xml:space="preserve">
      3.2. Адъюнкт, iзденушi мыналарға мiндеттi: </w:t>
      </w:r>
      <w:r>
        <w:br/>
      </w:r>
      <w:r>
        <w:rPr>
          <w:rFonts w:ascii="Times New Roman"/>
          <w:b w:val="false"/>
          <w:i w:val="false"/>
          <w:color w:val="000000"/>
          <w:sz w:val="28"/>
        </w:rPr>
        <w:t xml:space="preserve">
      а) Жарғы және Қазақстан Республикасы iшкi iстер органдарының қатардағы және басшы құрамының қызмет етуi туралы Ереженiң, сонымен қатар адъюнктура туралы, жоғары мектеп туралы, ғылыми-зерттеу және редакциялық-баспагерлiк қызмет туралы Ережелердiң адъюнкттiк дайындықтың мәселелерiн реттеушi құпиялық тәртiбi және басқа құжаттардағы көрсетiлген барлық талаптарды орындауға; </w:t>
      </w:r>
      <w:r>
        <w:br/>
      </w:r>
      <w:r>
        <w:rPr>
          <w:rFonts w:ascii="Times New Roman"/>
          <w:b w:val="false"/>
          <w:i w:val="false"/>
          <w:color w:val="000000"/>
          <w:sz w:val="28"/>
        </w:rPr>
        <w:t xml:space="preserve">
      б) жалпы және дербес оқу жоспарларын дер кезiнде және толық көлемде орындауға; </w:t>
      </w:r>
      <w:r>
        <w:br/>
      </w:r>
      <w:r>
        <w:rPr>
          <w:rFonts w:ascii="Times New Roman"/>
          <w:b w:val="false"/>
          <w:i w:val="false"/>
          <w:color w:val="000000"/>
          <w:sz w:val="28"/>
        </w:rPr>
        <w:t xml:space="preserve">
      в) кандидаттық минимум көлемiнде дайындалу және емтихандарды тапсыруға; </w:t>
      </w:r>
      <w:r>
        <w:br/>
      </w:r>
      <w:r>
        <w:rPr>
          <w:rFonts w:ascii="Times New Roman"/>
          <w:b w:val="false"/>
          <w:i w:val="false"/>
          <w:color w:val="000000"/>
          <w:sz w:val="28"/>
        </w:rPr>
        <w:t xml:space="preserve">
      г) жыл сайын жұмыс жоспарының орындалуы, ғылыми-зерттеудiң барысы мен нәтижесi жайлы есеп беруге; </w:t>
      </w:r>
      <w:r>
        <w:br/>
      </w:r>
      <w:r>
        <w:rPr>
          <w:rFonts w:ascii="Times New Roman"/>
          <w:b w:val="false"/>
          <w:i w:val="false"/>
          <w:color w:val="000000"/>
          <w:sz w:val="28"/>
        </w:rPr>
        <w:t xml:space="preserve">
      д) диссертациялық зерттеу шегiнде негiзгi қағидалар мен тұжырымдарды дайындау және басылымдарға жариялауға; </w:t>
      </w:r>
      <w:r>
        <w:br/>
      </w:r>
      <w:r>
        <w:rPr>
          <w:rFonts w:ascii="Times New Roman"/>
          <w:b w:val="false"/>
          <w:i w:val="false"/>
          <w:color w:val="000000"/>
          <w:sz w:val="28"/>
        </w:rPr>
        <w:t xml:space="preserve">
      е) алынған нәтижелердi енгiзу және апробация жасауды жүзеге асыруға; </w:t>
      </w:r>
      <w:r>
        <w:br/>
      </w:r>
      <w:r>
        <w:rPr>
          <w:rFonts w:ascii="Times New Roman"/>
          <w:b w:val="false"/>
          <w:i w:val="false"/>
          <w:color w:val="000000"/>
          <w:sz w:val="28"/>
        </w:rPr>
        <w:t xml:space="preserve">
      ж) диссертацияны дер кезiнде дайындап, кафедрада, оқу орнының Ғылыми кеңесiнде талқылау, және арнаулы кеңеске ұсынуға.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Адъюнкт, iзденушiнiң диссертация бойынша жұмысы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Ғылыми-зерттеу жұмысын адъюнкт өз бетiмен жүзеге асырады. Тақырыпты таңдау оның көкейкестiлiгi, ғылыми және қолданбалы маңызы, теория және практика қажетiндегi басымдылығымен анықталады. Диссертация жоспарын әзiрлеу, зерттеудiң жұмыс бағдарламасын жасау тек ғылыми жетекшiнiң бақылауымен жүзеге асырылады. Жұмыс бойынша басқа жерге бару алдын-ала ескертiледi және ғылыми жетекшiнiң мақұлдауымен кафедрада талқыланады. </w:t>
      </w:r>
      <w:r>
        <w:br/>
      </w:r>
      <w:r>
        <w:rPr>
          <w:rFonts w:ascii="Times New Roman"/>
          <w:b w:val="false"/>
          <w:i w:val="false"/>
          <w:color w:val="000000"/>
          <w:sz w:val="28"/>
        </w:rPr>
        <w:t xml:space="preserve">
      4.2. Ғылыми-зерттеу жұмысының (ҒЗЖ) жоспарлы тақырыбында адъюнкттiң бiрлесiп орындаушы ретiнде қатысуы, адъюнкттiң өз жұмысы барысында алынған қорытындылар мен нәтижелерi диссертацияда түпнұсқаға сiлтеме арқылы қолданылуы мүмкiн, ал бүкiл авторлар ұжымы немесе оның бөлек iзденушiлерiнiң жұмысы барысында алынған нәтижелер мен қорытындылар диссертацияда тақырыптың ғылыми жетекшiсi я, болмаса нақты iзденуші-автор мақұлдаған жағдайда түпнұсқаға сiлтеме жасала отырып қолданылуы мүмкiн. </w:t>
      </w:r>
      <w:r>
        <w:br/>
      </w:r>
      <w:r>
        <w:rPr>
          <w:rFonts w:ascii="Times New Roman"/>
          <w:b w:val="false"/>
          <w:i w:val="false"/>
          <w:color w:val="000000"/>
          <w:sz w:val="28"/>
        </w:rPr>
        <w:t xml:space="preserve">
      4.3. Ғылыми шынайылық, iс бойынша жинақталған сауалнамалармен, қажеттi есептеулер, жинақтық кестелермен расталып, ғылыми жетекшiге, кафедра бастығына, адъюнктура бөлiмiнiң бастығына тексеруге ұсынылады. </w:t>
      </w:r>
      <w:r>
        <w:br/>
      </w:r>
      <w:r>
        <w:rPr>
          <w:rFonts w:ascii="Times New Roman"/>
          <w:b w:val="false"/>
          <w:i w:val="false"/>
          <w:color w:val="000000"/>
          <w:sz w:val="28"/>
        </w:rPr>
        <w:t xml:space="preserve">
      4.4. Ғылыми зерттеудiң нәтижелерiн енгiзу iшкi iстер органдары және оқу процесiнiң практикасына ғылыми зерттеудiң нәтижесiн енгiзу жайлы Ережеде қарастырылған түрде және тәртiпте жүргiзiледi. Ендiру процесi мен оның тиiмдiлiгiн растайтын құжат болып, сәйкес комиссия қол қойып бекiткен, практикалық органның елтаңбалы мөрi басылып куәландырылған ендiрме туралы акт есептелiнедi. </w:t>
      </w:r>
      <w:r>
        <w:br/>
      </w:r>
      <w:r>
        <w:rPr>
          <w:rFonts w:ascii="Times New Roman"/>
          <w:b w:val="false"/>
          <w:i w:val="false"/>
          <w:color w:val="000000"/>
          <w:sz w:val="28"/>
        </w:rPr>
        <w:t xml:space="preserve">
      4.5. Апробация диссертация тақырыбы бойынша Ғылыми кеңесте үнемi жұмыс iстейтiн семинарда, ғылыми баяндама түрiнде ғылым және практиканың көкейкестi мәселелерi бойынша ғылыми-практикалық, ғылыми-теориялық конференциялардың жұмысына қатысу, практикалық қызметкерлер алдында баяндамамен сөз сөйлеу, дөңгелек столдар мен басқа түрде жүзеге асырылады. </w:t>
      </w:r>
      <w:r>
        <w:br/>
      </w:r>
      <w:r>
        <w:rPr>
          <w:rFonts w:ascii="Times New Roman"/>
          <w:b w:val="false"/>
          <w:i w:val="false"/>
          <w:color w:val="000000"/>
          <w:sz w:val="28"/>
        </w:rPr>
        <w:t xml:space="preserve">
      Апробация сәйкес сертификаттармен (конференциялардың бағдарламалары, Ғылыми кеңестiң, үнемi жұмыс iстейтiн семинарлардың хаттамаларының көшiрмесi т.б.) расталады. </w:t>
      </w:r>
      <w:r>
        <w:br/>
      </w:r>
      <w:r>
        <w:rPr>
          <w:rFonts w:ascii="Times New Roman"/>
          <w:b w:val="false"/>
          <w:i w:val="false"/>
          <w:color w:val="000000"/>
          <w:sz w:val="28"/>
        </w:rPr>
        <w:t xml:space="preserve">
      4.6. Диссертацияның негiзгi қағидалары кезеңдiк, сериялық, еңбектердiң тақырыптық жинақтарында, бюллетеньдерде, т.б. баспа өнiмдерiнде жарияланады. Қорғауға ұсынылған диссертацияларда ғылыми зерттеу бағыттамасы жоқ газеттерде, көркем-әдеби журналдар мен басқа басылымдарда жарияланған еңбектер есепке алынбайды. </w:t>
      </w:r>
      <w:r>
        <w:br/>
      </w:r>
      <w:r>
        <w:rPr>
          <w:rFonts w:ascii="Times New Roman"/>
          <w:b w:val="false"/>
          <w:i w:val="false"/>
          <w:color w:val="000000"/>
          <w:sz w:val="28"/>
        </w:rPr>
        <w:t xml:space="preserve">
      Зерттеулер нәтижелерiн жариялауға көмек беру мақсатында адъюнктура бөлiмi адъюнкттер мен iзденушiлер еңбектерiнiң кезеңдiк тақырыптық жинақтарын құрайды. Дайындалған мақалалар адъюнктура бөлiмiне, оқу орнының ғылыми-зерттеу және редакциялық-баспагерлiк қызметi туралы Ереженiң талаптарын сақтай отырып жiберiледi. </w:t>
      </w:r>
      <w:r>
        <w:br/>
      </w:r>
      <w:r>
        <w:rPr>
          <w:rFonts w:ascii="Times New Roman"/>
          <w:b w:val="false"/>
          <w:i w:val="false"/>
          <w:color w:val="000000"/>
          <w:sz w:val="28"/>
        </w:rPr>
        <w:t xml:space="preserve">
      4.7. Қызметi мен педагогикалық қызметiн нәтижелi қатар жүргiзiп отырған iзденушiлерге ғылыми-зерттеу басқармасы (ҒЗБ) ЖОО кеңестерiнiң ұсынысы бойынша қызмет орны тарапынан кандидаттық диссертациясын аяқтау үшiн 3 айға дейiнгi мерзiмге шығармашылық демалыс бередi. </w:t>
      </w:r>
      <w:r>
        <w:br/>
      </w:r>
      <w:r>
        <w:rPr>
          <w:rFonts w:ascii="Times New Roman"/>
          <w:b w:val="false"/>
          <w:i w:val="false"/>
          <w:color w:val="000000"/>
          <w:sz w:val="28"/>
        </w:rPr>
        <w:t>
 </w:t>
      </w:r>
    </w:p>
    <w:bookmarkEnd w:id="35"/>
    <w:bookmarkStart w:name="z50" w:id="36"/>
    <w:p>
      <w:pPr>
        <w:spacing w:after="0"/>
        <w:ind w:left="0"/>
        <w:jc w:val="both"/>
      </w:pPr>
      <w:r>
        <w:rPr>
          <w:rFonts w:ascii="Times New Roman"/>
          <w:b w:val="false"/>
          <w:i w:val="false"/>
          <w:color w:val="000000"/>
          <w:sz w:val="28"/>
        </w:rPr>
        <w:t>
     V. Адъюнкттiк дайындықты материалдық</w:t>
      </w:r>
    </w:p>
    <w:bookmarkEnd w:id="36"/>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5.1. Кандидаттық минимум көлемiнде жүргiзiлетiн дайындық пен емтихандарды қабылдау бойынша курстарды өткiзуге төлем шығыны төмендегiдей жүзеге асырылады: </w:t>
      </w:r>
      <w:r>
        <w:br/>
      </w:r>
      <w:r>
        <w:rPr>
          <w:rFonts w:ascii="Times New Roman"/>
          <w:b w:val="false"/>
          <w:i w:val="false"/>
          <w:color w:val="000000"/>
          <w:sz w:val="28"/>
        </w:rPr>
        <w:t xml:space="preserve">
      а) күндiзгi бөлiмде оқитын адъюнкттерге оқу орнының қорынан толық көлемде (оның iшiнде емтихан тапсыру орнына бару және қайту, iссапарлық төлемдер және т.б.); </w:t>
      </w:r>
      <w:r>
        <w:br/>
      </w:r>
      <w:r>
        <w:rPr>
          <w:rFonts w:ascii="Times New Roman"/>
          <w:b w:val="false"/>
          <w:i w:val="false"/>
          <w:color w:val="000000"/>
          <w:sz w:val="28"/>
        </w:rPr>
        <w:t xml:space="preserve">
      б) сырттай оқушы адъюнкттер мен iзденушiлер үшiн: </w:t>
      </w:r>
      <w:r>
        <w:br/>
      </w:r>
      <w:r>
        <w:rPr>
          <w:rFonts w:ascii="Times New Roman"/>
          <w:b w:val="false"/>
          <w:i w:val="false"/>
          <w:color w:val="000000"/>
          <w:sz w:val="28"/>
        </w:rPr>
        <w:t xml:space="preserve">
      - егер емтихан қабылдау Қазақстан Республикасы IIМ ЖОО ұйымдастырылса (жол, iссапарлар шығынын және т.б.) есепке алмағанда оқу орнының фондысы есебiнен; </w:t>
      </w:r>
      <w:r>
        <w:br/>
      </w:r>
      <w:r>
        <w:rPr>
          <w:rFonts w:ascii="Times New Roman"/>
          <w:b w:val="false"/>
          <w:i w:val="false"/>
          <w:color w:val="000000"/>
          <w:sz w:val="28"/>
        </w:rPr>
        <w:t xml:space="preserve">
      - егер емтихандар басқа мекемеде, ЖОО, ведомствода, т.б. тапсырылатын болса, iшкi iстер органдары қорынан негiзгi жұмыс орнынан я болмаса өз қалтасының есебiнен. </w:t>
      </w:r>
      <w:r>
        <w:br/>
      </w:r>
      <w:r>
        <w:rPr>
          <w:rFonts w:ascii="Times New Roman"/>
          <w:b w:val="false"/>
          <w:i w:val="false"/>
          <w:color w:val="000000"/>
          <w:sz w:val="28"/>
        </w:rPr>
        <w:t xml:space="preserve">
      5.2. Сауалнама, сұрақ парақтарын т.б. көбейту былайша жүзеге асырылады: </w:t>
      </w:r>
      <w:r>
        <w:br/>
      </w:r>
      <w:r>
        <w:rPr>
          <w:rFonts w:ascii="Times New Roman"/>
          <w:b w:val="false"/>
          <w:i w:val="false"/>
          <w:color w:val="000000"/>
          <w:sz w:val="28"/>
        </w:rPr>
        <w:t xml:space="preserve">
      а) күндiзгi бөлiмде оқитын адъюнкттер үшiн - өз есебiнен я болмаса негiзгi жұмыс орны бойынша iшкi iстер органдарының есебiнен; </w:t>
      </w:r>
      <w:r>
        <w:br/>
      </w:r>
      <w:r>
        <w:rPr>
          <w:rFonts w:ascii="Times New Roman"/>
          <w:b w:val="false"/>
          <w:i w:val="false"/>
          <w:color w:val="000000"/>
          <w:sz w:val="28"/>
        </w:rPr>
        <w:t xml:space="preserve">
      б) сырттай оқушы адъюнкттер үшiн - өз есебiнен я болмаса негiзгi жұмыс орны бойынша iшкi iстер органдарының есебiнен. </w:t>
      </w:r>
      <w:r>
        <w:br/>
      </w:r>
      <w:r>
        <w:rPr>
          <w:rFonts w:ascii="Times New Roman"/>
          <w:b w:val="false"/>
          <w:i w:val="false"/>
          <w:color w:val="000000"/>
          <w:sz w:val="28"/>
        </w:rPr>
        <w:t xml:space="preserve">
      5.3. Барлық машинкаға басылатын жұмыстар адъюнкттiң (iзденушiнiң) есебiнен орындалады. Күндiзгi және бiр жылдық адъюнктураның адъюнктiне кафедра (бөлiм) есебiнен бүкiл оқу кезеңiне шаққанда 1 рет диссертациясын машинкаға басуға құқық берiледi. Ғылыми жұмыс немесе алынған нәтижелердi енгiзудегi табыстары үшiн көтермелеу ретiнде кафедра, бөлiмнiң iшкi резервтерi есебiнен машинкаға басылатын жұмыстың басқа түрлерiне де рұқсат етiледi. </w:t>
      </w:r>
      <w:r>
        <w:br/>
      </w:r>
      <w:r>
        <w:rPr>
          <w:rFonts w:ascii="Times New Roman"/>
          <w:b w:val="false"/>
          <w:i w:val="false"/>
          <w:color w:val="000000"/>
          <w:sz w:val="28"/>
        </w:rPr>
        <w:t xml:space="preserve">
      5.4. Диссертацияны қорғауға дайындыққа байланысты барлық шығындар (есептеу, сызу, түптеу жұмыстары, диаграммаларды дайындау, ғылыми iссапарлар) сырттай оқушы адъюнкттер мен iзденушiлер үшiн өз есебiнен, күндiзгi бөлiмде оқитын және жылдық адъюнктураның адъюнкттерi - жоғары оқу орнының есебiнен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Көтермелеу және ынталандыру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Диссертациясын арнаулы кеңеске мерзiмiнен бұрын дайындаған және ұсынған адъюнкттер мен iзденушiлер бөлу немесе қызмет бабындағы жоғарылауда артықшылықтарды пайдаланады. Кафедра және ғылыми жетекшiнiң өтiнiшi негiзiнде жоғары оқу орны бастығының бұйрығымен ақшалай сыйлық, бағалы сый және басқалай көтермелеуi мүмкiн, кезектегi арнаулы атағын мерзiмiнен бұрын немесе штат кестесi қарастырғаннан жоғары атақ алуы мүмкiн. </w:t>
      </w:r>
      <w:r>
        <w:br/>
      </w:r>
      <w:r>
        <w:rPr>
          <w:rFonts w:ascii="Times New Roman"/>
          <w:b w:val="false"/>
          <w:i w:val="false"/>
          <w:color w:val="000000"/>
          <w:sz w:val="28"/>
        </w:rPr>
        <w:t xml:space="preserve">
      6.2. Кафедра, бөлiм қызметкерлерiн семестр, жыл қорытындысы бойынша, сонымен қатар жұмыстың кейбiр түрлерiн орындағаны үшiн көтермелегенде, адъюнкттер мен iзденушiлер кей қызметкерлермен тең құқықты.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Адъюнктура бiтiрушiлерiн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Күндiзгi бөлiмнiң барлық адъюнкттерi адъюнкттiк дайындық мерзiмi аяқталған соң Қазақстан Республикасы IIМ жоғары оқу орындарының адъюнктурасы туралы Ереженiң 3.14. тармақшасына сәйкес дербес бөлуге жатады. Мақсатты тағайындау бойынша оқыған адъюнкттер олардың дайындығы жүзеге асырылған органдарға (мекемелерге) бөлiнедi. Қайта бөлу жағдайы екiжақты - бiтiрушiнi қабылдаушы және бiтiрушiнi босататын органдардың - жазбаша келiсiмiнде ғана мүмкiн. Қайта бөлу жайындағы мәселе тек сәйкес құжаттар (бiтiрушiнiң себептi, рапорт, кафедра, бөлiмнiң оны жұмысқа қалдыру туралы өтiнiшi, басқа құжаттар) негiзiнде дербес тәртiпте шешiледi. </w:t>
      </w:r>
      <w:r>
        <w:br/>
      </w:r>
      <w:r>
        <w:rPr>
          <w:rFonts w:ascii="Times New Roman"/>
          <w:b w:val="false"/>
          <w:i w:val="false"/>
          <w:color w:val="000000"/>
          <w:sz w:val="28"/>
        </w:rPr>
        <w:t xml:space="preserve">
      7.2. Жылдық адъюнктураның бiтiрушiлерi мақсатты тағайындалатын адъюнкттерге теңеледi және оқуды бiтiрген бойда олар жұмыс iстеу үшiн оқыған органға бөлiнедi. Қайта бөлу жалпы негiзде (осы Ереженiң 6.1. тармақшасы). </w:t>
      </w:r>
      <w:r>
        <w:br/>
      </w:r>
      <w:r>
        <w:rPr>
          <w:rFonts w:ascii="Times New Roman"/>
          <w:b w:val="false"/>
          <w:i w:val="false"/>
          <w:color w:val="000000"/>
          <w:sz w:val="28"/>
        </w:rPr>
        <w:t xml:space="preserve">
      7.3. Сырттай адъюнктураның бiтiрушiлерi мен iзденушiлер </w:t>
      </w:r>
    </w:p>
    <w:bookmarkEnd w:id="37"/>
    <w:bookmarkStart w:name="z56"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диссертациялық зерттеулерiн нәтижелi аяқтаған жағдайда диссертанттың </w:t>
      </w:r>
    </w:p>
    <w:p>
      <w:pPr>
        <w:spacing w:after="0"/>
        <w:ind w:left="0"/>
        <w:jc w:val="both"/>
      </w:pPr>
      <w:r>
        <w:rPr>
          <w:rFonts w:ascii="Times New Roman"/>
          <w:b w:val="false"/>
          <w:i w:val="false"/>
          <w:color w:val="000000"/>
          <w:sz w:val="28"/>
        </w:rPr>
        <w:t xml:space="preserve">тiлегi бойынша және басшылықтың келiсiмiмен қабылдаушы IIО қызмет бабында </w:t>
      </w:r>
    </w:p>
    <w:p>
      <w:pPr>
        <w:spacing w:after="0"/>
        <w:ind w:left="0"/>
        <w:jc w:val="both"/>
      </w:pPr>
      <w:r>
        <w:rPr>
          <w:rFonts w:ascii="Times New Roman"/>
          <w:b w:val="false"/>
          <w:i w:val="false"/>
          <w:color w:val="000000"/>
          <w:sz w:val="28"/>
        </w:rPr>
        <w:t xml:space="preserve">ауысуы, оның iшiнде ғылыми және оқытушының қызметке ауысуы мүмкiн. Қызмет </w:t>
      </w:r>
    </w:p>
    <w:p>
      <w:pPr>
        <w:spacing w:after="0"/>
        <w:ind w:left="0"/>
        <w:jc w:val="both"/>
      </w:pPr>
      <w:r>
        <w:rPr>
          <w:rFonts w:ascii="Times New Roman"/>
          <w:b w:val="false"/>
          <w:i w:val="false"/>
          <w:color w:val="000000"/>
          <w:sz w:val="28"/>
        </w:rPr>
        <w:t>бойынша жоғарылауда басқа тең жағдайда олардың мүмкiндiктерi басым.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6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орнының ғылыми</w:t>
      </w:r>
    </w:p>
    <w:p>
      <w:pPr>
        <w:spacing w:after="0"/>
        <w:ind w:left="0"/>
        <w:jc w:val="both"/>
      </w:pPr>
      <w:r>
        <w:rPr>
          <w:rFonts w:ascii="Times New Roman"/>
          <w:b w:val="false"/>
          <w:i w:val="false"/>
          <w:color w:val="000000"/>
          <w:sz w:val="28"/>
        </w:rPr>
        <w:t>             жетекшiсi, адъюнктi, iзденушiсi кеңесшiсi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Осы Ереже Қазақстан Республикасының iшкi iстер органдары туралы Заң, Қазақстан Республикасы Мемлекеттiк аттестациялық комиссияның (МАК), Бiлiм беру министрлiгi және Қазақстан Республикасы IIМ нормативтi құжаттары негiзiнде әзiрленген. Бұл жағдайда iшкi iстер органдары қызметкерiнiң құқылық мәртебесiнiң Жарғыда және iшкi iстер органдарының қатардағы және басшы құрамның қызметiн өтеу туралы Ережеде бекiтiлген ерекшелiктерi ескерiлген. </w:t>
      </w:r>
      <w:r>
        <w:br/>
      </w:r>
      <w:r>
        <w:rPr>
          <w:rFonts w:ascii="Times New Roman"/>
          <w:b w:val="false"/>
          <w:i w:val="false"/>
          <w:color w:val="000000"/>
          <w:sz w:val="28"/>
        </w:rPr>
        <w:t xml:space="preserve">
      1.2. Ғылыми жетекшi, адъюнкт (iзденушi) кеңесшiсi ретiнде жұмысқа ғылым докторлары, профессорлар, алдыңғы қатарлы доценттер, Ғылым кандидаттары - аға ғылыми қызметкерлер ғылымның көкейкестi мәселелерiн зерттеушi және бұл тарапта маңызды жетiстiктерге жеткен, өзiнiң кәсiби бiлiктiлiгiн жүйелi түрде дамытушы, ауыспалы құрамның оқуы мен тәрбиесiне ынта және шығармашылықпен белсендi түрде айналысатын адамдар шақырылады. </w:t>
      </w:r>
      <w:r>
        <w:br/>
      </w:r>
      <w:r>
        <w:rPr>
          <w:rFonts w:ascii="Times New Roman"/>
          <w:b w:val="false"/>
          <w:i w:val="false"/>
          <w:color w:val="000000"/>
          <w:sz w:val="28"/>
        </w:rPr>
        <w:t xml:space="preserve">
      Ғылыми жетекшi, кеңесшiнi терең теориялық дайындық, бiлгiрлiк, қазiргi кезең көзқарасы, жеке басының жақсы қасиеттерi, белсендi азаматтық тұғыр секiлдi қасиеттер айқындауы қажет. </w:t>
      </w:r>
      <w:r>
        <w:br/>
      </w:r>
      <w:r>
        <w:rPr>
          <w:rFonts w:ascii="Times New Roman"/>
          <w:b w:val="false"/>
          <w:i w:val="false"/>
          <w:color w:val="000000"/>
          <w:sz w:val="28"/>
        </w:rPr>
        <w:t xml:space="preserve">
      1.3. Адъюнкттiң (iзденушiнiң) ғылыми жетекшiсiнiң негiзгi мақсаты - бастаушы ғалымдардың ғылыми-кәсiптiк педагогикалық және әдiстемелiк шеберлiк, бiлiктiлiк деңгейiнiң артуына көмектесу. </w:t>
      </w:r>
      <w:r>
        <w:br/>
      </w:r>
      <w:r>
        <w:rPr>
          <w:rFonts w:ascii="Times New Roman"/>
          <w:b w:val="false"/>
          <w:i w:val="false"/>
          <w:color w:val="000000"/>
          <w:sz w:val="28"/>
        </w:rPr>
        <w:t xml:space="preserve">
      1.4. Адъюнкттiң (iзденушiнiң) ғылыми кеңесшiсiнiң негiзгi мақсаты - диссертация дайындығы барысында әдiстемелiк және методикалық деңгейде консультативтiк көмек беру, ал еңбек бiлiм салаларының қиысында я болмаса дәстүрлi емес немесе ерекше әдiстер мен тәсiлдердi қолдануды қажет ететiн аясы тар мәселелердi шешуге көмектесу. </w:t>
      </w:r>
      <w:r>
        <w:br/>
      </w:r>
      <w:r>
        <w:rPr>
          <w:rFonts w:ascii="Times New Roman"/>
          <w:b w:val="false"/>
          <w:i w:val="false"/>
          <w:color w:val="000000"/>
          <w:sz w:val="28"/>
        </w:rPr>
        <w:t>
 </w:t>
      </w:r>
      <w:r>
        <w:br/>
      </w:r>
      <w:r>
        <w:rPr>
          <w:rFonts w:ascii="Times New Roman"/>
          <w:b w:val="false"/>
          <w:i w:val="false"/>
          <w:color w:val="000000"/>
          <w:sz w:val="28"/>
        </w:rPr>
        <w:t xml:space="preserve">
      II. Адъюнкттiң (iзденушiнiң) ғылыми жетекшiсi, </w:t>
      </w:r>
      <w:r>
        <w:br/>
      </w:r>
      <w:r>
        <w:rPr>
          <w:rFonts w:ascii="Times New Roman"/>
          <w:b w:val="false"/>
          <w:i w:val="false"/>
          <w:color w:val="000000"/>
          <w:sz w:val="28"/>
        </w:rPr>
        <w:t xml:space="preserve">
          ғылыми кеңесшiсi шешетiн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Адъюнкттiң (iзденушiнiң) диссертациялық зерттеу тақырыбы шегiнде ғылыми басшылық бойынша өз қызметiнiң барысында ғылыми жетекшi жалпы және арнайы болып шартты түрде бөлiнетiн мiндеттер жиынтығын шешедi. </w:t>
      </w:r>
      <w:r>
        <w:br/>
      </w:r>
      <w:r>
        <w:rPr>
          <w:rFonts w:ascii="Times New Roman"/>
          <w:b w:val="false"/>
          <w:i w:val="false"/>
          <w:color w:val="000000"/>
          <w:sz w:val="28"/>
        </w:rPr>
        <w:t xml:space="preserve">
      2.2. Жалпы мiндеттер құрамына кiретiнде: </w:t>
      </w:r>
      <w:r>
        <w:br/>
      </w:r>
      <w:r>
        <w:rPr>
          <w:rFonts w:ascii="Times New Roman"/>
          <w:b w:val="false"/>
          <w:i w:val="false"/>
          <w:color w:val="000000"/>
          <w:sz w:val="28"/>
        </w:rPr>
        <w:t xml:space="preserve">
      - адъюнкттi заңға шексiз құрмет, шынайы адамгершiлiк, таңдап алған iсiне аянбай және риясыздықпен қызмет ету рухында тәрбиелеу; </w:t>
      </w:r>
      <w:r>
        <w:br/>
      </w:r>
      <w:r>
        <w:rPr>
          <w:rFonts w:ascii="Times New Roman"/>
          <w:b w:val="false"/>
          <w:i w:val="false"/>
          <w:color w:val="000000"/>
          <w:sz w:val="28"/>
        </w:rPr>
        <w:t xml:space="preserve">
      - оқу орнының ғылыми әуелетiн қалыптастыру және дамытуға жәрдемiн тигiзу, оқу орны кафедраларының бiлiктi оқытушылар құрамы және ғылыми бөлiмшелердiң кәсiптiк ұйытқысын жасауға көмек беру; </w:t>
      </w:r>
      <w:r>
        <w:br/>
      </w:r>
      <w:r>
        <w:rPr>
          <w:rFonts w:ascii="Times New Roman"/>
          <w:b w:val="false"/>
          <w:i w:val="false"/>
          <w:color w:val="000000"/>
          <w:sz w:val="28"/>
        </w:rPr>
        <w:t xml:space="preserve">
      - ғылым және құқық қорғау қызметiнiң мейлiнше көкейкестi мәселелерi бойынша ғылыми зерттеулердi ұйымдастыру; </w:t>
      </w:r>
      <w:r>
        <w:br/>
      </w:r>
      <w:r>
        <w:rPr>
          <w:rFonts w:ascii="Times New Roman"/>
          <w:b w:val="false"/>
          <w:i w:val="false"/>
          <w:color w:val="000000"/>
          <w:sz w:val="28"/>
        </w:rPr>
        <w:t xml:space="preserve">
      - адъюнктке ғылыми зерттеулердiң жалпы методологиясы және әдiстерiн меңгерту, ғылыми талдау жасауға үйрету, жалпы-теориялық және арнайы әдебиеттi сынап бағалау, эмпирикалық материалды алу мен жинау жолдарын үйрену және оны жүйеге келтiру әдiстерiне баулу; </w:t>
      </w:r>
      <w:r>
        <w:br/>
      </w:r>
      <w:r>
        <w:rPr>
          <w:rFonts w:ascii="Times New Roman"/>
          <w:b w:val="false"/>
          <w:i w:val="false"/>
          <w:color w:val="000000"/>
          <w:sz w:val="28"/>
        </w:rPr>
        <w:t xml:space="preserve">
      - қазiргi заманғы ғылыми-техникалық ақпаратта бағдар таба бiлу қабiлетiн дамыту, оны теориялық және қолданбалы сипаттағы мәселелердi шешуге тиiмдi қолдануға үйрету; </w:t>
      </w:r>
      <w:r>
        <w:br/>
      </w:r>
      <w:r>
        <w:rPr>
          <w:rFonts w:ascii="Times New Roman"/>
          <w:b w:val="false"/>
          <w:i w:val="false"/>
          <w:color w:val="000000"/>
          <w:sz w:val="28"/>
        </w:rPr>
        <w:t xml:space="preserve">
      - адъюнкттi мақсатты ғылыми-зерттеу бағдарламаларына, оның iшiнде мемлекеттiк, салалық және аймақтық көлемдегi бағдарламаларға қатысуын қамтамасыз ету; </w:t>
      </w:r>
      <w:r>
        <w:br/>
      </w:r>
      <w:r>
        <w:rPr>
          <w:rFonts w:ascii="Times New Roman"/>
          <w:b w:val="false"/>
          <w:i w:val="false"/>
          <w:color w:val="000000"/>
          <w:sz w:val="28"/>
        </w:rPr>
        <w:t xml:space="preserve">
      - ЖОО-ының педагогикасы мен әдiстемесi негiздерiн игеруге көмек беру; </w:t>
      </w:r>
      <w:r>
        <w:br/>
      </w:r>
      <w:r>
        <w:rPr>
          <w:rFonts w:ascii="Times New Roman"/>
          <w:b w:val="false"/>
          <w:i w:val="false"/>
          <w:color w:val="000000"/>
          <w:sz w:val="28"/>
        </w:rPr>
        <w:t xml:space="preserve">
      - адъюнктте оқытушы-тәрбиешi қасиеттерiн қалыптастыру. </w:t>
      </w:r>
      <w:r>
        <w:br/>
      </w:r>
      <w:r>
        <w:rPr>
          <w:rFonts w:ascii="Times New Roman"/>
          <w:b w:val="false"/>
          <w:i w:val="false"/>
          <w:color w:val="000000"/>
          <w:sz w:val="28"/>
        </w:rPr>
        <w:t xml:space="preserve">
      2.3. Арнаулы мiндеттер ретiнде адъюнктке ғылым кандидаты дәрежесiне диссертацияны дайындауда, қажеттi жарияланымдар, диссертацияны қорғауға ұсынуда көмек беру. </w:t>
      </w:r>
      <w:r>
        <w:br/>
      </w:r>
      <w:r>
        <w:rPr>
          <w:rFonts w:ascii="Times New Roman"/>
          <w:b w:val="false"/>
          <w:i w:val="false"/>
          <w:color w:val="000000"/>
          <w:sz w:val="28"/>
        </w:rPr>
        <w:t xml:space="preserve">
      Арнаулы мiндеттердiң формалары мен оны жүзеге асыру ғылыми жетекшiсiнiң құқылары мен мiндеттерi баяндалған IV бөлiмде нақтыланады. </w:t>
      </w:r>
      <w:r>
        <w:br/>
      </w:r>
      <w:r>
        <w:rPr>
          <w:rFonts w:ascii="Times New Roman"/>
          <w:b w:val="false"/>
          <w:i w:val="false"/>
          <w:color w:val="000000"/>
          <w:sz w:val="28"/>
        </w:rPr>
        <w:t xml:space="preserve">
      2.4. Адъюнкттiң (iзденушiнiң) ғылыми кеңесшiсiнiң мiндетiне негiзгi ғылыми мамандық шегiнен тыс я болмаса аясы тар бiлiм саласы мәселелерi бойынша кеңес беру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Адъюнкттiң (iзденушiнiң) ғылыми жетекшiсiне, </w:t>
      </w:r>
      <w:r>
        <w:br/>
      </w:r>
      <w:r>
        <w:rPr>
          <w:rFonts w:ascii="Times New Roman"/>
          <w:b w:val="false"/>
          <w:i w:val="false"/>
          <w:color w:val="000000"/>
          <w:sz w:val="28"/>
        </w:rPr>
        <w:t xml:space="preserve">
           ғылыми кеңесшiсiне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Адъюнкттiң (iзденушiнiң) ғылыми жетекшiсi шығармашылық, өзара талапшылдық жағдай тудырып, қойылған мақсаттарға адъюнкттi жiгерлендiруi тиiс. Бұл ережелердi жүзеге асыруда арнайы мiндеттердi шешуiн қамсыздандырудағы адамның жеке басы мен кәсiби сипатының жалпы қасиеттерiнiң жиынтығын ұсынады. </w:t>
      </w:r>
      <w:r>
        <w:br/>
      </w:r>
      <w:r>
        <w:rPr>
          <w:rFonts w:ascii="Times New Roman"/>
          <w:b w:val="false"/>
          <w:i w:val="false"/>
          <w:color w:val="000000"/>
          <w:sz w:val="28"/>
        </w:rPr>
        <w:t xml:space="preserve">
      3.2. Ғылыми жетекшiлiк құқы оқу орнының сәйкес кафедраның (бөлiмнiң) өтiнiшi бойынша Ғылыми кеңестiң шешiмiмен әдетте, ғылым докторына берiледi. </w:t>
      </w:r>
      <w:r>
        <w:br/>
      </w:r>
      <w:r>
        <w:rPr>
          <w:rFonts w:ascii="Times New Roman"/>
          <w:b w:val="false"/>
          <w:i w:val="false"/>
          <w:color w:val="000000"/>
          <w:sz w:val="28"/>
        </w:rPr>
        <w:t xml:space="preserve">
      Ерекше жағдайларда Қазақстан Республикасы МАК, Қазақстан Республикасы IIМ оқу орындары басқармасының рұқсатымен және келiсiм бойынша адъюнкттердi дайындауға ғылыми жетекшiлiкке доцент немесе аға ғылыми қызметкер атағы бар ғылым кандидаттары тартылуы мүмкiн. </w:t>
      </w:r>
      <w:r>
        <w:br/>
      </w:r>
      <w:r>
        <w:rPr>
          <w:rFonts w:ascii="Times New Roman"/>
          <w:b w:val="false"/>
          <w:i w:val="false"/>
          <w:color w:val="000000"/>
          <w:sz w:val="28"/>
        </w:rPr>
        <w:t xml:space="preserve">
      Ғылыми басшылық құқын ғылым кандидатына, доцентке (аға ғылыми қызметкерге - АҒҚ) беру туралы мәселенi шешу үшiн Ғылыми кеңеске мынадай құжаттар ұсынылады: </w:t>
      </w:r>
      <w:r>
        <w:br/>
      </w:r>
      <w:r>
        <w:rPr>
          <w:rFonts w:ascii="Times New Roman"/>
          <w:b w:val="false"/>
          <w:i w:val="false"/>
          <w:color w:val="000000"/>
          <w:sz w:val="28"/>
        </w:rPr>
        <w:t xml:space="preserve">
      - ғылым кандидаты доценттiң (АҒҚ) оқу орны Ғылыми кеңесiнiң төрағасы атына осы құқықты оған беру туралы жазған рапорты; </w:t>
      </w:r>
      <w:r>
        <w:br/>
      </w:r>
      <w:r>
        <w:rPr>
          <w:rFonts w:ascii="Times New Roman"/>
          <w:b w:val="false"/>
          <w:i w:val="false"/>
          <w:color w:val="000000"/>
          <w:sz w:val="28"/>
        </w:rPr>
        <w:t xml:space="preserve">
      - бастықтың (оқу орны бастығының ғылыми жұмыс бойынша орынбасары) адъюнкттiк дайындыққа ғылыми жетекшiлiктi жүзеге асыру құқы берiлуi туралы дәйектi өтiнiшi; </w:t>
      </w:r>
      <w:r>
        <w:br/>
      </w:r>
      <w:r>
        <w:rPr>
          <w:rFonts w:ascii="Times New Roman"/>
          <w:b w:val="false"/>
          <w:i w:val="false"/>
          <w:color w:val="000000"/>
          <w:sz w:val="28"/>
        </w:rPr>
        <w:t xml:space="preserve">
      - кафедра (бөлiм) мәжiлiсiнiң ғылым кандидатына, доцентке (АҒҚ) адъюнкттiк дайындыққа ғылыми жетекшiлік құқық беру туралы Ғылыми кеңеске өтiнiш берiлгендiгi жайлы шешiмнiң хаттамасынан үзiндi; </w:t>
      </w:r>
      <w:r>
        <w:br/>
      </w:r>
      <w:r>
        <w:rPr>
          <w:rFonts w:ascii="Times New Roman"/>
          <w:b w:val="false"/>
          <w:i w:val="false"/>
          <w:color w:val="000000"/>
          <w:sz w:val="28"/>
        </w:rPr>
        <w:t xml:space="preserve">
      - ғылыми дәрежесi және атағын растайтын аттестат пен дипломның көшiрмелерi; </w:t>
      </w:r>
      <w:r>
        <w:br/>
      </w:r>
      <w:r>
        <w:rPr>
          <w:rFonts w:ascii="Times New Roman"/>
          <w:b w:val="false"/>
          <w:i w:val="false"/>
          <w:color w:val="000000"/>
          <w:sz w:val="28"/>
        </w:rPr>
        <w:t xml:space="preserve">
      - ғылыми еңбектердiң тiзiмi (белгiленген форма бойынша). </w:t>
      </w:r>
      <w:r>
        <w:br/>
      </w:r>
      <w:r>
        <w:rPr>
          <w:rFonts w:ascii="Times New Roman"/>
          <w:b w:val="false"/>
          <w:i w:val="false"/>
          <w:color w:val="000000"/>
          <w:sz w:val="28"/>
        </w:rPr>
        <w:t xml:space="preserve">
      3.3. Диссертация ғылыми мамандықтарының қиылысында орындалса, әдетте, адъюнкттiң (iзденушiнiң) ғылыми консультанты шектес мамандықтардың бiреуi бойынша ғылыми бiлiктi болуы қажет, бiрақ ол мамандық ғылыми жетекшiнiң ғылыми мамандығынан ерекшеленуi мiндет. </w:t>
      </w:r>
      <w:r>
        <w:br/>
      </w:r>
      <w:r>
        <w:rPr>
          <w:rFonts w:ascii="Times New Roman"/>
          <w:b w:val="false"/>
          <w:i w:val="false"/>
          <w:color w:val="000000"/>
          <w:sz w:val="28"/>
        </w:rPr>
        <w:t xml:space="preserve">
      3.4. Егер ғылыми докторының жетекшiлiгiмен орындалатын диссертация ғылыми мамандықтар қиылысында болмаса және тағайындалатын кеңесшiнiң зерттеу тақырыбы бiр болса онда доцент, ғылыми кандидаты (АҒҚ) кеңесшiлiкке тағайындалынбайды.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Адъюнкттiк дайындықтың ғылыми жетекшiсiнiң </w:t>
      </w:r>
      <w:r>
        <w:br/>
      </w:r>
      <w:r>
        <w:rPr>
          <w:rFonts w:ascii="Times New Roman"/>
          <w:b w:val="false"/>
          <w:i w:val="false"/>
          <w:color w:val="000000"/>
          <w:sz w:val="28"/>
        </w:rPr>
        <w:t xml:space="preserve">
          құқықтары және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Ғылыми жетекшiнiң құқықтары: </w:t>
      </w:r>
      <w:r>
        <w:br/>
      </w:r>
      <w:r>
        <w:rPr>
          <w:rFonts w:ascii="Times New Roman"/>
          <w:b w:val="false"/>
          <w:i w:val="false"/>
          <w:color w:val="000000"/>
          <w:sz w:val="28"/>
        </w:rPr>
        <w:t xml:space="preserve">
      - ғылыми жетекшiлiкке алынатын адъюнкттер санын өзi белгiлейдi, ол сан ғылым докторы, профессор үшiн - бестен, ғылым кандидаты, доцент (АҒҚ) - үшiн үштен аспауы қажет; </w:t>
      </w:r>
      <w:r>
        <w:br/>
      </w:r>
      <w:r>
        <w:rPr>
          <w:rFonts w:ascii="Times New Roman"/>
          <w:b w:val="false"/>
          <w:i w:val="false"/>
          <w:color w:val="000000"/>
          <w:sz w:val="28"/>
        </w:rPr>
        <w:t xml:space="preserve">
      - егер адъюнкттiң iскерлiк және кәсiби сапалары көрсетiлген талаптарға сәйкес болмаған жағдайда ғылыми басшылықтан бас тартады. Бұл жағдайларда оның өтiнiшi кафедрада, кейiн оқу орнының Ғылыми кеңесiнде қарастырылып және мәселенiң байыбына сай шешiм қабылдауына негiз болып табылады; </w:t>
      </w:r>
      <w:r>
        <w:br/>
      </w:r>
      <w:r>
        <w:rPr>
          <w:rFonts w:ascii="Times New Roman"/>
          <w:b w:val="false"/>
          <w:i w:val="false"/>
          <w:color w:val="000000"/>
          <w:sz w:val="28"/>
        </w:rPr>
        <w:t xml:space="preserve">
      - адъюнктi оның келiсiмiмен өзi ғылыми жетекшiсi болып табылатын зерттелетiн тақырыптың авторлық ұжымы құрамына кiргiзуге, я болмаса зерттеудiң жоспарлы тақырыбы бастығына адъюнкттi авторлық ұжымға кiргiзуi туралы өтiнiш жасауына; </w:t>
      </w:r>
      <w:r>
        <w:br/>
      </w:r>
      <w:r>
        <w:rPr>
          <w:rFonts w:ascii="Times New Roman"/>
          <w:b w:val="false"/>
          <w:i w:val="false"/>
          <w:color w:val="000000"/>
          <w:sz w:val="28"/>
        </w:rPr>
        <w:t xml:space="preserve">
      - кафедраның қарауына ҒЗЖ жалпы мектептiк жоспарына адъюнкттiң қатысуымен ғылыми зерттеудiң дербес тақырыбын енгiзу жайында ұсыныс жасайды; </w:t>
      </w:r>
      <w:r>
        <w:br/>
      </w:r>
      <w:r>
        <w:rPr>
          <w:rFonts w:ascii="Times New Roman"/>
          <w:b w:val="false"/>
          <w:i w:val="false"/>
          <w:color w:val="000000"/>
          <w:sz w:val="28"/>
        </w:rPr>
        <w:t xml:space="preserve">
      - шарт бойынша диссертациялық зерттеудiң жалпы көлемiнiң 70%-нен кем болмайтын еңбектi сырттай оқушы адъюнкт, iзденушi орындаса, кафедра және Ғылыми кеңеске сырттай оқушы адъюнкт, iзденушiнi диссертациялық зерттеуiн аяқтап, қорғауға даярлауы үшiн жылдық адъюнктураның күндiзгi бөлiмiне ауыстыруы жайында ұсыныс жасайды; </w:t>
      </w:r>
      <w:r>
        <w:br/>
      </w:r>
      <w:r>
        <w:rPr>
          <w:rFonts w:ascii="Times New Roman"/>
          <w:b w:val="false"/>
          <w:i w:val="false"/>
          <w:color w:val="000000"/>
          <w:sz w:val="28"/>
        </w:rPr>
        <w:t xml:space="preserve">
      - адъюнкттен диссертациялық зерттеудiң барысы мен нәтижелерi туралы, жалпы және дербес жоспарлардың орындалуын талап етедi; </w:t>
      </w:r>
      <w:r>
        <w:br/>
      </w:r>
      <w:r>
        <w:rPr>
          <w:rFonts w:ascii="Times New Roman"/>
          <w:b w:val="false"/>
          <w:i w:val="false"/>
          <w:color w:val="000000"/>
          <w:sz w:val="28"/>
        </w:rPr>
        <w:t xml:space="preserve">
      - ғылыми жетекшiлiгi үшiн белгiленген тәртiпте ақшалай сыйақы алады. </w:t>
      </w:r>
      <w:r>
        <w:br/>
      </w:r>
      <w:r>
        <w:rPr>
          <w:rFonts w:ascii="Times New Roman"/>
          <w:b w:val="false"/>
          <w:i w:val="false"/>
          <w:color w:val="000000"/>
          <w:sz w:val="28"/>
        </w:rPr>
        <w:t xml:space="preserve">
      4.2. Ғылыми жетекшi мыналарға мiндеттi: </w:t>
      </w:r>
      <w:r>
        <w:br/>
      </w:r>
      <w:r>
        <w:rPr>
          <w:rFonts w:ascii="Times New Roman"/>
          <w:b w:val="false"/>
          <w:i w:val="false"/>
          <w:color w:val="000000"/>
          <w:sz w:val="28"/>
        </w:rPr>
        <w:t xml:space="preserve">
      - адъюнкттiң диссертациялық зерттеудi таңдауы және тақырыбын негiздеуге дайындауды, диссертацияның жоспарын, жұмыс бағдарламасын, қажеттi құрал-жабдықтарды әзiрлеуiне көмек көрсетуге; </w:t>
      </w:r>
      <w:r>
        <w:br/>
      </w:r>
      <w:r>
        <w:rPr>
          <w:rFonts w:ascii="Times New Roman"/>
          <w:b w:val="false"/>
          <w:i w:val="false"/>
          <w:color w:val="000000"/>
          <w:sz w:val="28"/>
        </w:rPr>
        <w:t xml:space="preserve">
      - ғылыми еңбек бойынша адъюнктке жүйелi кеңес беруге; </w:t>
      </w:r>
      <w:r>
        <w:br/>
      </w:r>
      <w:r>
        <w:rPr>
          <w:rFonts w:ascii="Times New Roman"/>
          <w:b w:val="false"/>
          <w:i w:val="false"/>
          <w:color w:val="000000"/>
          <w:sz w:val="28"/>
        </w:rPr>
        <w:t xml:space="preserve">
      - жалпы және дербес жоспарлардың, диссертациялық зерттеудiң бағдарламаларының орындалу барысын бақылауға; </w:t>
      </w:r>
      <w:r>
        <w:br/>
      </w:r>
      <w:r>
        <w:rPr>
          <w:rFonts w:ascii="Times New Roman"/>
          <w:b w:val="false"/>
          <w:i w:val="false"/>
          <w:color w:val="000000"/>
          <w:sz w:val="28"/>
        </w:rPr>
        <w:t xml:space="preserve">
      - зерттелiп отырған тақырып бойынша жарияланымдарды баспадан </w:t>
      </w:r>
    </w:p>
    <w:bookmarkEnd w:id="39"/>
    <w:bookmarkStart w:name="z63"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шығаруға, апробацияның түрлерiн iрiктеу және алынған нәтижелердi</w:t>
      </w:r>
    </w:p>
    <w:p>
      <w:pPr>
        <w:spacing w:after="0"/>
        <w:ind w:left="0"/>
        <w:jc w:val="both"/>
      </w:pPr>
      <w:r>
        <w:rPr>
          <w:rFonts w:ascii="Times New Roman"/>
          <w:b w:val="false"/>
          <w:i w:val="false"/>
          <w:color w:val="000000"/>
          <w:sz w:val="28"/>
        </w:rPr>
        <w:t>ендiруге жәрдем беруге;</w:t>
      </w:r>
    </w:p>
    <w:p>
      <w:pPr>
        <w:spacing w:after="0"/>
        <w:ind w:left="0"/>
        <w:jc w:val="both"/>
      </w:pPr>
      <w:r>
        <w:rPr>
          <w:rFonts w:ascii="Times New Roman"/>
          <w:b w:val="false"/>
          <w:i w:val="false"/>
          <w:color w:val="000000"/>
          <w:sz w:val="28"/>
        </w:rPr>
        <w:t>     - эмпирикалық, материалдық сонылық деңгейiн анықтауда көмек</w:t>
      </w:r>
    </w:p>
    <w:p>
      <w:pPr>
        <w:spacing w:after="0"/>
        <w:ind w:left="0"/>
        <w:jc w:val="both"/>
      </w:pPr>
      <w:r>
        <w:rPr>
          <w:rFonts w:ascii="Times New Roman"/>
          <w:b w:val="false"/>
          <w:i w:val="false"/>
          <w:color w:val="000000"/>
          <w:sz w:val="28"/>
        </w:rPr>
        <w:t>көрсетуге;</w:t>
      </w:r>
    </w:p>
    <w:p>
      <w:pPr>
        <w:spacing w:after="0"/>
        <w:ind w:left="0"/>
        <w:jc w:val="both"/>
      </w:pPr>
      <w:r>
        <w:rPr>
          <w:rFonts w:ascii="Times New Roman"/>
          <w:b w:val="false"/>
          <w:i w:val="false"/>
          <w:color w:val="000000"/>
          <w:sz w:val="28"/>
        </w:rPr>
        <w:t>     - ЖОО-ының педагогика және әдiстемелiк негiздерiн игеруге қол</w:t>
      </w:r>
    </w:p>
    <w:p>
      <w:pPr>
        <w:spacing w:after="0"/>
        <w:ind w:left="0"/>
        <w:jc w:val="both"/>
      </w:pPr>
      <w:r>
        <w:rPr>
          <w:rFonts w:ascii="Times New Roman"/>
          <w:b w:val="false"/>
          <w:i w:val="false"/>
          <w:color w:val="000000"/>
          <w:sz w:val="28"/>
        </w:rPr>
        <w:t>ұшын беруге;</w:t>
      </w:r>
    </w:p>
    <w:p>
      <w:pPr>
        <w:spacing w:after="0"/>
        <w:ind w:left="0"/>
        <w:jc w:val="both"/>
      </w:pPr>
      <w:r>
        <w:rPr>
          <w:rFonts w:ascii="Times New Roman"/>
          <w:b w:val="false"/>
          <w:i w:val="false"/>
          <w:color w:val="000000"/>
          <w:sz w:val="28"/>
        </w:rPr>
        <w:t>     - жылына кем дегенде 1 рет адъюнкттiк дайындыққа ғылыми</w:t>
      </w:r>
    </w:p>
    <w:p>
      <w:pPr>
        <w:spacing w:after="0"/>
        <w:ind w:left="0"/>
        <w:jc w:val="both"/>
      </w:pPr>
      <w:r>
        <w:rPr>
          <w:rFonts w:ascii="Times New Roman"/>
          <w:b w:val="false"/>
          <w:i w:val="false"/>
          <w:color w:val="000000"/>
          <w:sz w:val="28"/>
        </w:rPr>
        <w:t>жетекшiлiк жұмысы туралы оқу орнының кафедрасы, Ғылыми кеңесiнде есеп</w:t>
      </w:r>
    </w:p>
    <w:p>
      <w:pPr>
        <w:spacing w:after="0"/>
        <w:ind w:left="0"/>
        <w:jc w:val="both"/>
      </w:pPr>
      <w:r>
        <w:rPr>
          <w:rFonts w:ascii="Times New Roman"/>
          <w:b w:val="false"/>
          <w:i w:val="false"/>
          <w:color w:val="000000"/>
          <w:sz w:val="28"/>
        </w:rPr>
        <w:t>берiп отырады;</w:t>
      </w:r>
    </w:p>
    <w:p>
      <w:pPr>
        <w:spacing w:after="0"/>
        <w:ind w:left="0"/>
        <w:jc w:val="both"/>
      </w:pPr>
      <w:r>
        <w:rPr>
          <w:rFonts w:ascii="Times New Roman"/>
          <w:b w:val="false"/>
          <w:i w:val="false"/>
          <w:color w:val="000000"/>
          <w:sz w:val="28"/>
        </w:rPr>
        <w:t>     - адъюнкттiң құқылары мен заңды мүдделерiнiң қорғалуына ықпал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N ________ бұйрығына</w:t>
      </w:r>
    </w:p>
    <w:p>
      <w:pPr>
        <w:spacing w:after="0"/>
        <w:ind w:left="0"/>
        <w:jc w:val="both"/>
      </w:pPr>
      <w:r>
        <w:rPr>
          <w:rFonts w:ascii="Times New Roman"/>
          <w:b w:val="false"/>
          <w:i w:val="false"/>
          <w:color w:val="000000"/>
          <w:sz w:val="28"/>
        </w:rPr>
        <w:t>     кеңесiнiң "Ғылыми-зерттеу          N 7 қосымша</w:t>
      </w:r>
    </w:p>
    <w:p>
      <w:pPr>
        <w:spacing w:after="0"/>
        <w:ind w:left="0"/>
        <w:jc w:val="both"/>
      </w:pPr>
      <w:r>
        <w:rPr>
          <w:rFonts w:ascii="Times New Roman"/>
          <w:b w:val="false"/>
          <w:i w:val="false"/>
          <w:color w:val="000000"/>
          <w:sz w:val="28"/>
        </w:rPr>
        <w:t>     жұмысын ұйымдастыру" пәндiк-</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IIМ оқу орнының</w:t>
      </w:r>
    </w:p>
    <w:p>
      <w:pPr>
        <w:spacing w:after="0"/>
        <w:ind w:left="0"/>
        <w:jc w:val="both"/>
      </w:pPr>
      <w:r>
        <w:rPr>
          <w:rFonts w:ascii="Times New Roman"/>
          <w:b w:val="false"/>
          <w:i w:val="false"/>
          <w:color w:val="000000"/>
          <w:sz w:val="28"/>
        </w:rPr>
        <w:t>        профессорлық-оқытушылар құрамы және қызметкерлерiнiң</w:t>
      </w:r>
    </w:p>
    <w:p>
      <w:pPr>
        <w:spacing w:after="0"/>
        <w:ind w:left="0"/>
        <w:jc w:val="both"/>
      </w:pPr>
      <w:r>
        <w:rPr>
          <w:rFonts w:ascii="Times New Roman"/>
          <w:b w:val="false"/>
          <w:i w:val="false"/>
          <w:color w:val="000000"/>
          <w:sz w:val="28"/>
        </w:rPr>
        <w:t>               ғылыми-зерттеулерi нәтижелерiн практика</w:t>
      </w:r>
    </w:p>
    <w:p>
      <w:pPr>
        <w:spacing w:after="0"/>
        <w:ind w:left="0"/>
        <w:jc w:val="both"/>
      </w:pPr>
      <w:r>
        <w:rPr>
          <w:rFonts w:ascii="Times New Roman"/>
          <w:b w:val="false"/>
          <w:i w:val="false"/>
          <w:color w:val="000000"/>
          <w:sz w:val="28"/>
        </w:rPr>
        <w:t>                  және оқу процесiне енгiзу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ҒЗЖ нәтижелерiн практика мен оқу барысына енгiзу оқу орны профессорлық-оқытушылар құрамының және қызметкерлерiнiң ғылыми-зерттеулерi тиiмдiлiгiнiң негiзгi көрсеткiшi және маңызды мiндетi болып табылады. </w:t>
      </w:r>
      <w:r>
        <w:br/>
      </w:r>
      <w:r>
        <w:rPr>
          <w:rFonts w:ascii="Times New Roman"/>
          <w:b w:val="false"/>
          <w:i w:val="false"/>
          <w:color w:val="000000"/>
          <w:sz w:val="28"/>
        </w:rPr>
        <w:t xml:space="preserve">
      2. Енгiзудiң мақсаты - ғылым мен практиканың байланысын нығайту, мамандарды даярлаудың сапасын жетiлдiру, құқық қорғау органдарының қызметiнiң, басқа министрлiктер мен ведомстволардың тиiмдiлiгiн арттыру. </w:t>
      </w:r>
      <w:r>
        <w:br/>
      </w:r>
      <w:r>
        <w:rPr>
          <w:rFonts w:ascii="Times New Roman"/>
          <w:b w:val="false"/>
          <w:i w:val="false"/>
          <w:color w:val="000000"/>
          <w:sz w:val="28"/>
        </w:rPr>
        <w:t xml:space="preserve">
      3. Ғылыми зерттеулердiң нәтижелерi кiретiн ғылыми еңбектердiң негiзгi түрлерi, оның iшiнде енгiзуге ұсынылатыны: </w:t>
      </w:r>
      <w:r>
        <w:br/>
      </w:r>
      <w:r>
        <w:rPr>
          <w:rFonts w:ascii="Times New Roman"/>
          <w:b w:val="false"/>
          <w:i w:val="false"/>
          <w:color w:val="000000"/>
          <w:sz w:val="28"/>
        </w:rPr>
        <w:t xml:space="preserve">
      - оқу және оқу-әдiстемелiк құралдары және материалдар (лекциялар, есептер мен жаттығулардың жинақтары, практикумдар, альбомдар, сөздiктер, бағдарламалар, жоспарлар, бақылау-оқыту бағдарламалары және т.б.); </w:t>
      </w:r>
      <w:r>
        <w:br/>
      </w:r>
      <w:r>
        <w:rPr>
          <w:rFonts w:ascii="Times New Roman"/>
          <w:b w:val="false"/>
          <w:i w:val="false"/>
          <w:color w:val="000000"/>
          <w:sz w:val="28"/>
        </w:rPr>
        <w:t xml:space="preserve">
      - ұсыныстар, кепiлдемелер, анықтамалар, шолулар, талдау жазбалары; </w:t>
      </w:r>
      <w:r>
        <w:br/>
      </w:r>
      <w:r>
        <w:rPr>
          <w:rFonts w:ascii="Times New Roman"/>
          <w:b w:val="false"/>
          <w:i w:val="false"/>
          <w:color w:val="000000"/>
          <w:sz w:val="28"/>
        </w:rPr>
        <w:t xml:space="preserve">
      - монографиялар, мақалалар, тезистер; </w:t>
      </w:r>
      <w:r>
        <w:br/>
      </w:r>
      <w:r>
        <w:rPr>
          <w:rFonts w:ascii="Times New Roman"/>
          <w:b w:val="false"/>
          <w:i w:val="false"/>
          <w:color w:val="000000"/>
          <w:sz w:val="28"/>
        </w:rPr>
        <w:t xml:space="preserve">
      - ғылыми баяндамалар және хабарламалар; </w:t>
      </w:r>
      <w:r>
        <w:br/>
      </w:r>
      <w:r>
        <w:rPr>
          <w:rFonts w:ascii="Times New Roman"/>
          <w:b w:val="false"/>
          <w:i w:val="false"/>
          <w:color w:val="000000"/>
          <w:sz w:val="28"/>
        </w:rPr>
        <w:t xml:space="preserve">
      - криминалистiк және арнаулы құрылғылар оқу және ғылыми-әдiстемелiк кабинеттердi техникалық қамтамасыз етудiң экспозициялары және жобалары, оқудың техникалық құралдары; </w:t>
      </w:r>
      <w:r>
        <w:br/>
      </w:r>
      <w:r>
        <w:rPr>
          <w:rFonts w:ascii="Times New Roman"/>
          <w:b w:val="false"/>
          <w:i w:val="false"/>
          <w:color w:val="000000"/>
          <w:sz w:val="28"/>
        </w:rPr>
        <w:t xml:space="preserve">
      - диссертациялар. </w:t>
      </w:r>
      <w:r>
        <w:br/>
      </w:r>
      <w:r>
        <w:rPr>
          <w:rFonts w:ascii="Times New Roman"/>
          <w:b w:val="false"/>
          <w:i w:val="false"/>
          <w:color w:val="000000"/>
          <w:sz w:val="28"/>
        </w:rPr>
        <w:t xml:space="preserve">
      4. Ғылыми зерттеулердiң нәтижелерi былайынша енгiзiлуi мүмкiн: </w:t>
      </w:r>
      <w:r>
        <w:br/>
      </w:r>
      <w:r>
        <w:rPr>
          <w:rFonts w:ascii="Times New Roman"/>
          <w:b w:val="false"/>
          <w:i w:val="false"/>
          <w:color w:val="000000"/>
          <w:sz w:val="28"/>
        </w:rPr>
        <w:t xml:space="preserve">
      - Бас басқармалардың, IIМ, IIБ, КIIБ басқармалары, қалалық iшкi iстер, аудандық iшкi iстер органдары, көлiктегi iшкi iстер органдары, қылмыстық-еңбекпен түзеу мекемелерi қызметiне; </w:t>
      </w:r>
      <w:r>
        <w:br/>
      </w:r>
      <w:r>
        <w:rPr>
          <w:rFonts w:ascii="Times New Roman"/>
          <w:b w:val="false"/>
          <w:i w:val="false"/>
          <w:color w:val="000000"/>
          <w:sz w:val="28"/>
        </w:rPr>
        <w:t xml:space="preserve">
      - Қазақстан Республикасы IIМ оқу орындарының, iшкi iстер органдарының оқу бөлiмшелерiнiң оқу барысына; </w:t>
      </w:r>
      <w:r>
        <w:br/>
      </w:r>
      <w:r>
        <w:rPr>
          <w:rFonts w:ascii="Times New Roman"/>
          <w:b w:val="false"/>
          <w:i w:val="false"/>
          <w:color w:val="000000"/>
          <w:sz w:val="28"/>
        </w:rPr>
        <w:t xml:space="preserve">
      - басқа министрлiктер мен ведомстволардың қызметiне. </w:t>
      </w:r>
      <w:r>
        <w:br/>
      </w:r>
      <w:r>
        <w:rPr>
          <w:rFonts w:ascii="Times New Roman"/>
          <w:b w:val="false"/>
          <w:i w:val="false"/>
          <w:color w:val="000000"/>
          <w:sz w:val="28"/>
        </w:rPr>
        <w:t xml:space="preserve">
      5. Оқу орнының Ғылыми зерттеулер нәтижелерiн iшкi iстер органдарының және оқу процесiне енгiзу бойынша оқу орнының негiзгi атқаратын қызметi: </w:t>
      </w:r>
      <w:r>
        <w:br/>
      </w:r>
      <w:r>
        <w:rPr>
          <w:rFonts w:ascii="Times New Roman"/>
          <w:b w:val="false"/>
          <w:i w:val="false"/>
          <w:color w:val="000000"/>
          <w:sz w:val="28"/>
        </w:rPr>
        <w:t xml:space="preserve">
      - ғылыми зерттеулердiң нәтижелерiне эксперттiк баға беру; </w:t>
      </w:r>
      <w:r>
        <w:br/>
      </w:r>
      <w:r>
        <w:rPr>
          <w:rFonts w:ascii="Times New Roman"/>
          <w:b w:val="false"/>
          <w:i w:val="false"/>
          <w:color w:val="000000"/>
          <w:sz w:val="28"/>
        </w:rPr>
        <w:t xml:space="preserve">
      - ғылыми әзiрлемелердi енгiзу туралы шешiмдер қабылдау; </w:t>
      </w:r>
      <w:r>
        <w:br/>
      </w:r>
      <w:r>
        <w:rPr>
          <w:rFonts w:ascii="Times New Roman"/>
          <w:b w:val="false"/>
          <w:i w:val="false"/>
          <w:color w:val="000000"/>
          <w:sz w:val="28"/>
        </w:rPr>
        <w:t xml:space="preserve">
      - ғылыми әзiрлемелердi енгiзу субъектiлерiне жiберу (факультет, кафедра, басқарма, бөлiмдер, еңбекпен түзеу басқармалары және басқармалары); </w:t>
      </w:r>
      <w:r>
        <w:br/>
      </w:r>
      <w:r>
        <w:rPr>
          <w:rFonts w:ascii="Times New Roman"/>
          <w:b w:val="false"/>
          <w:i w:val="false"/>
          <w:color w:val="000000"/>
          <w:sz w:val="28"/>
        </w:rPr>
        <w:t xml:space="preserve">
      - енгiзiлетiн әзiрлемелердi авторлық сүйемелдеудi қамтамасыз ету. </w:t>
      </w:r>
      <w:r>
        <w:br/>
      </w:r>
      <w:r>
        <w:rPr>
          <w:rFonts w:ascii="Times New Roman"/>
          <w:b w:val="false"/>
          <w:i w:val="false"/>
          <w:color w:val="000000"/>
          <w:sz w:val="28"/>
        </w:rPr>
        <w:t xml:space="preserve">
      6. Енгiзбелер жылдық және болашақ жоспарлар негiзiнде жүзеге асады, ол оқу орнының ҒЗЖ жоспарларының құрамдас бөлiгi болып табылады(2-шi тарау). Енгiзбелер жоспарын кафедралардың тапсырыстары және ҒЗЖ жоспарларын талдау негiзiнде оқу орнының ғылыми-зерттеу және редакциялық-баспагерлiк бөлiмi (ҒЗжРББ) жасайды. ҒЗЖ жоспарына енгiзбе жасауға тапсырыстарды жалпы мектептiк ҒЗЖ жоспарына ұсыныстармен қатар маусымның 25-iне дейiн оқу орнының ҒЗжРББ, кафедралар, бөлiмдер ұсынады. Енгiзбе жоспарларына енгiзбе туралы акт берiлген, аяқталған ғылыми әзiрлемелер кiргiзiледi (қосымшаны қараңыз). </w:t>
      </w:r>
      <w:r>
        <w:br/>
      </w:r>
      <w:r>
        <w:rPr>
          <w:rFonts w:ascii="Times New Roman"/>
          <w:b w:val="false"/>
          <w:i w:val="false"/>
          <w:color w:val="000000"/>
          <w:sz w:val="28"/>
        </w:rPr>
        <w:t xml:space="preserve">
      7. Ғылыми құжаттарды экспертизаға әзiрлеме жасаушы (авторлық ұжым, кафедра басшысы) жiбередi. </w:t>
      </w:r>
      <w:r>
        <w:br/>
      </w:r>
      <w:r>
        <w:rPr>
          <w:rFonts w:ascii="Times New Roman"/>
          <w:b w:val="false"/>
          <w:i w:val="false"/>
          <w:color w:val="000000"/>
          <w:sz w:val="28"/>
        </w:rPr>
        <w:t xml:space="preserve">
      Оқу-тәрбие процесiне енгiзуге ұсынылатын ғылыми әзiрлемелерге эксперттiк баға берудi Ғылыми кеңес, Әдiстемелiк кеңес гуманитарлық бiлiм жөнiндегi кеңес, тәлiмгерлер кеңесi, Тыңдаушылардың Ғылыми-зерттеу жұмысы жөнiндегi кеңес (ТҒЗЖ), редакциялық-баспагерлiк кеңес жүзеге асырады. </w:t>
      </w:r>
      <w:r>
        <w:br/>
      </w:r>
      <w:r>
        <w:rPr>
          <w:rFonts w:ascii="Times New Roman"/>
          <w:b w:val="false"/>
          <w:i w:val="false"/>
          <w:color w:val="000000"/>
          <w:sz w:val="28"/>
        </w:rPr>
        <w:t xml:space="preserve">
      Заң қорғау органдары, басқа да министрлiктер және ведомстволар практикасына енгiзуге ұсынылатын ғылыми әзiрлемелердiң эксперттiк бағасын оқу орнының ғылыми кеңесi жүзеге асырады. Егер ғылыми әзiрлеме келiсiм-шарт немесе практикалық органдардың тапсырыстары негiзiнде орындалса, ғылыми әзiрлеменi талқылауда, тапсырысқа (келiсiм-шартқа) сәйкестiгiн анықтау үшiн олардың өкiлдерi мiндеттi түрде қатысуы қажет. Практикаға енгiзуге ұсынылатын ғылыми әзiрлемелер IIМ, IIБ, Қалалық аудандық IIО, басқа құқық қорғау органдары, министрлiктер және ведомстволар, қоғамдық ұйымдардың сәйкес бөлiмшелерiне экспертизаға жiберiлуi мүмкiн. </w:t>
      </w:r>
      <w:r>
        <w:br/>
      </w:r>
      <w:r>
        <w:rPr>
          <w:rFonts w:ascii="Times New Roman"/>
          <w:b w:val="false"/>
          <w:i w:val="false"/>
          <w:color w:val="000000"/>
          <w:sz w:val="28"/>
        </w:rPr>
        <w:t xml:space="preserve">
      Оқу процесi және практикаға енгiзуге ұсынылған ғылыми әзiрлемелер Қазақстан Республикасы және ТМД-ның басқа жоғары оқу орындарына жiберiлуi мүмкiн. </w:t>
      </w:r>
      <w:r>
        <w:br/>
      </w:r>
      <w:r>
        <w:rPr>
          <w:rFonts w:ascii="Times New Roman"/>
          <w:b w:val="false"/>
          <w:i w:val="false"/>
          <w:color w:val="000000"/>
          <w:sz w:val="28"/>
        </w:rPr>
        <w:t xml:space="preserve">
      8. Енгiзбе туралы актi 3 дана болып рәсiмделедi: бiреуi енгiзбе жасаған адамға берiледi, екiншiсi - ҒЗжРББ-ге, үшiншiсi бөлiмшенiң iс қағаздарында (оны берген ұйымда) қалады. </w:t>
      </w:r>
      <w:r>
        <w:br/>
      </w:r>
      <w:r>
        <w:rPr>
          <w:rFonts w:ascii="Times New Roman"/>
          <w:b w:val="false"/>
          <w:i w:val="false"/>
          <w:color w:val="000000"/>
          <w:sz w:val="28"/>
        </w:rPr>
        <w:t xml:space="preserve">
      Кафедраларға (бөлiмдерге) берiлген енгiзбе туралы актiлердiң барлық түрлерi кафедралардың (бөлiмдердiң) карточкаларында белгiленуi және шоғырлануы қажет. ҒЗжРББ орталықтандырылған бiртұтас жалпымектептiк карточка жасайды және нөмiрлейдi. </w:t>
      </w:r>
      <w:r>
        <w:br/>
      </w:r>
      <w:r>
        <w:rPr>
          <w:rFonts w:ascii="Times New Roman"/>
          <w:b w:val="false"/>
          <w:i w:val="false"/>
          <w:color w:val="000000"/>
          <w:sz w:val="28"/>
        </w:rPr>
        <w:t xml:space="preserve">
      9. Енгiзбе туралы актiге ие болған әзiрлемелер енгiзбе қорын құрайды және енгiзбе жүзеге асырылатын бөлiмшелер мен ұйымдар басшыларының келiсiмiмен оқу орнының енгiзбе жоспарына кiргiзiледi. </w:t>
      </w:r>
      <w:r>
        <w:br/>
      </w:r>
      <w:r>
        <w:rPr>
          <w:rFonts w:ascii="Times New Roman"/>
          <w:b w:val="false"/>
          <w:i w:val="false"/>
          <w:color w:val="000000"/>
          <w:sz w:val="28"/>
        </w:rPr>
        <w:t xml:space="preserve">
      10. Әзiрлеме жасаушы (кафедра, авторлық ұжым, дербес орындаушы) енгiзбе жоспарына сәйкес енгiзiлетiн ғылыми әзiрлемеге авторлық сүйемелдеудi қамтамасыздандырады: </w:t>
      </w:r>
      <w:r>
        <w:br/>
      </w:r>
      <w:r>
        <w:rPr>
          <w:rFonts w:ascii="Times New Roman"/>
          <w:b w:val="false"/>
          <w:i w:val="false"/>
          <w:color w:val="000000"/>
          <w:sz w:val="28"/>
        </w:rPr>
        <w:t xml:space="preserve">
      - ғылыми әзiрлемелердi нәтижелi пайдалануға қажеттi техникалық құжаттамалар және әдiстемелiк материалдарды дайындайды; </w:t>
      </w:r>
      <w:r>
        <w:br/>
      </w:r>
      <w:r>
        <w:rPr>
          <w:rFonts w:ascii="Times New Roman"/>
          <w:b w:val="false"/>
          <w:i w:val="false"/>
          <w:color w:val="000000"/>
          <w:sz w:val="28"/>
        </w:rPr>
        <w:t xml:space="preserve">
      - енгiзбенi жүзеге асыратын бөлiмшелердiң (ұйымдардың) басшыларына және қызметшiлерiне кеңес бередi; </w:t>
      </w:r>
      <w:r>
        <w:br/>
      </w:r>
      <w:r>
        <w:rPr>
          <w:rFonts w:ascii="Times New Roman"/>
          <w:b w:val="false"/>
          <w:i w:val="false"/>
          <w:color w:val="000000"/>
          <w:sz w:val="28"/>
        </w:rPr>
        <w:t xml:space="preserve">
      - қызметiнде ғылыми енгiзбелер қолданылатын бөлiмшелердiң жеке құрамына дәрiс бередi; </w:t>
      </w:r>
      <w:r>
        <w:br/>
      </w:r>
      <w:r>
        <w:rPr>
          <w:rFonts w:ascii="Times New Roman"/>
          <w:b w:val="false"/>
          <w:i w:val="false"/>
          <w:color w:val="000000"/>
          <w:sz w:val="28"/>
        </w:rPr>
        <w:t xml:space="preserve">
      - ғылыми әзiрлемелердi қолдану арқылы ұйымдардың бөлiмшелерiне шұғыл қызметтi жүзеге асыруды ғылыми ұсыныстарға сәйкес жүргiзуде практикалық көмек көрсетедi; </w:t>
      </w:r>
      <w:r>
        <w:br/>
      </w:r>
      <w:r>
        <w:rPr>
          <w:rFonts w:ascii="Times New Roman"/>
          <w:b w:val="false"/>
          <w:i w:val="false"/>
          <w:color w:val="000000"/>
          <w:sz w:val="28"/>
        </w:rPr>
        <w:t xml:space="preserve">
      - ғылыми-зерттеу жұмыстарының нәтижесiн оқу процесiне енгiзуге ат салысады; </w:t>
      </w:r>
      <w:r>
        <w:br/>
      </w:r>
      <w:r>
        <w:rPr>
          <w:rFonts w:ascii="Times New Roman"/>
          <w:b w:val="false"/>
          <w:i w:val="false"/>
          <w:color w:val="000000"/>
          <w:sz w:val="28"/>
        </w:rPr>
        <w:t xml:space="preserve">
      - әзiрлемелердi зерделейдi және оны қолдану тәжiрибесiн жинақтап қорытады, енгiзу барысында кемшiлiктерiн анықтап, оларды жою жолдарын iздестiредi. </w:t>
      </w:r>
      <w:r>
        <w:br/>
      </w:r>
      <w:r>
        <w:rPr>
          <w:rFonts w:ascii="Times New Roman"/>
          <w:b w:val="false"/>
          <w:i w:val="false"/>
          <w:color w:val="000000"/>
          <w:sz w:val="28"/>
        </w:rPr>
        <w:t xml:space="preserve">
      11. Ғылыми зерттеулердiң нәтижелерiн оқу процесiнде қолданудың негiзгi түрлерi мыналар болып табылады: </w:t>
      </w:r>
      <w:r>
        <w:br/>
      </w:r>
      <w:r>
        <w:rPr>
          <w:rFonts w:ascii="Times New Roman"/>
          <w:b w:val="false"/>
          <w:i w:val="false"/>
          <w:color w:val="000000"/>
          <w:sz w:val="28"/>
        </w:rPr>
        <w:t xml:space="preserve">
      - жаңа бағыттар бойынша мамандарды даярлау және қайта даярлау, оқу бағдарламалары мен оқу жоспарларын жетiлдiру, оқу процесiн әдiстемелiк қамсыздандыру жүйесi бойынша ұсыныстарды әзiрлеу; </w:t>
      </w:r>
      <w:r>
        <w:br/>
      </w:r>
      <w:r>
        <w:rPr>
          <w:rFonts w:ascii="Times New Roman"/>
          <w:b w:val="false"/>
          <w:i w:val="false"/>
          <w:color w:val="000000"/>
          <w:sz w:val="28"/>
        </w:rPr>
        <w:t xml:space="preserve">
      - қолданылып жүрген лекцияларды, монографияларды, оқулықтарды, оқу және оқу-әдiстемелiк құралдарды, есептер және жаттығулар жинақтарын, практикумдер және т.б. қайта өңдеу және жаңадан жинақтап қорыту; </w:t>
      </w:r>
      <w:r>
        <w:br/>
      </w:r>
      <w:r>
        <w:rPr>
          <w:rFonts w:ascii="Times New Roman"/>
          <w:b w:val="false"/>
          <w:i w:val="false"/>
          <w:color w:val="000000"/>
          <w:sz w:val="28"/>
        </w:rPr>
        <w:t xml:space="preserve">
      - оқудың техникалық құралдарын, оқыту бағдарламаларын, бақылау жүргiзу, оқыту кабинеттерiн жасақтау, лекциялар мен практикалық сабақтарды өткiзу барысында көрсетiлетiн материалдарды (слайдтар, сызбалар, кестелер, нұсқалар, видеотаспалар және т.б.) әзiрлеу және даярлау. </w:t>
      </w:r>
      <w:r>
        <w:br/>
      </w:r>
      <w:r>
        <w:rPr>
          <w:rFonts w:ascii="Times New Roman"/>
          <w:b w:val="false"/>
          <w:i w:val="false"/>
          <w:color w:val="000000"/>
          <w:sz w:val="28"/>
        </w:rPr>
        <w:t xml:space="preserve">
      Оқыту-тәрбие барысына әзiрлеменi енгiзуде мақұлдайтын құжаттар болып оқу орнының Ғылыми және әдiстемелiк кеңестерiнiң, редакциялық-баспагерлiк кеңесiнiң, гуманитарлық пәндер кафедрасы кеңесiнiң, тәлiмгерлер кеңесiнiң, тыңдаушылардың ғылыми-зерттеу жұмысы (ТҒЗЖ) жөнiндегi кеңесiнiң, ендiрме туралы мәселенi (қарастырған және ендiрменiң әзiрлемесiн тану негiзiнде ендiрме туралы актiнi ресiмдейтiн (N 1 қосымшаны қараңыз) факультеттiң, кафедраның кеңесi шешiмдерiнiң мәжiлiсi хаттамаларынан үзiндiсi есептелiнедi. </w:t>
      </w:r>
      <w:r>
        <w:br/>
      </w:r>
      <w:r>
        <w:rPr>
          <w:rFonts w:ascii="Times New Roman"/>
          <w:b w:val="false"/>
          <w:i w:val="false"/>
          <w:color w:val="000000"/>
          <w:sz w:val="28"/>
        </w:rPr>
        <w:t xml:space="preserve">
      12. Ғылыми-зерттеу жұмыстарының нәтижелерiн iшкi iстер органдарының, басқа министрлiктер мен ведомстволардың практикасына ендiрудiң ұйымдық жағын оқу орнының ҒЗжРББ-сы ғылыми әзiрлеменi сәйкес мекемелер сатысына (инстанция) жiбере отырып қамтамасыз етедi. </w:t>
      </w:r>
      <w:r>
        <w:br/>
      </w:r>
      <w:r>
        <w:rPr>
          <w:rFonts w:ascii="Times New Roman"/>
          <w:b w:val="false"/>
          <w:i w:val="false"/>
          <w:color w:val="000000"/>
          <w:sz w:val="28"/>
        </w:rPr>
        <w:t xml:space="preserve">
      Енгiзбенi практикаға енгiзудi мақұлдайтын құжат болып табылатындар: </w:t>
      </w:r>
      <w:r>
        <w:br/>
      </w:r>
      <w:r>
        <w:rPr>
          <w:rFonts w:ascii="Times New Roman"/>
          <w:b w:val="false"/>
          <w:i w:val="false"/>
          <w:color w:val="000000"/>
          <w:sz w:val="28"/>
        </w:rPr>
        <w:t xml:space="preserve">
      - Қазақстан Республикасының IIМ, IIБ, Қалалық аудандық iшкi iстер бөлiмi, басқада министрлiктер мен ведомстволардың, қоғамдық ұйымдардың ғылыми әзiрлемелердi қолдану туралы бұйрықтары (олардан үзiндi); </w:t>
      </w:r>
      <w:r>
        <w:br/>
      </w:r>
      <w:r>
        <w:rPr>
          <w:rFonts w:ascii="Times New Roman"/>
          <w:b w:val="false"/>
          <w:i w:val="false"/>
          <w:color w:val="000000"/>
          <w:sz w:val="28"/>
        </w:rPr>
        <w:t xml:space="preserve">
      - оқу орындарының ұсынған ғылыми әзiрлемелерi, олардың жекелеген қағидалары көрiнiс тапқан Қазақстан Республикасы IIМ алқасының шешiмдерi және нұсқаулары; </w:t>
      </w:r>
      <w:r>
        <w:br/>
      </w:r>
      <w:r>
        <w:rPr>
          <w:rFonts w:ascii="Times New Roman"/>
          <w:b w:val="false"/>
          <w:i w:val="false"/>
          <w:color w:val="000000"/>
          <w:sz w:val="28"/>
        </w:rPr>
        <w:t xml:space="preserve">
      - пайдаланушы ұйымдардың ғылыми әзiрлемелердi қолданғаны туралы анықтамалары және хаттары; </w:t>
      </w:r>
      <w:r>
        <w:br/>
      </w:r>
      <w:r>
        <w:rPr>
          <w:rFonts w:ascii="Times New Roman"/>
          <w:b w:val="false"/>
          <w:i w:val="false"/>
          <w:color w:val="000000"/>
          <w:sz w:val="28"/>
        </w:rPr>
        <w:t xml:space="preserve">
      - ғылыми әзiрлемелердiң қағидалары көрiнiс тапқан ғылыми конференциялар, семинар-кеңестер және олар қабылдаған ұсыныстар; </w:t>
      </w:r>
      <w:r>
        <w:br/>
      </w:r>
      <w:r>
        <w:rPr>
          <w:rFonts w:ascii="Times New Roman"/>
          <w:b w:val="false"/>
          <w:i w:val="false"/>
          <w:color w:val="000000"/>
          <w:sz w:val="28"/>
        </w:rPr>
        <w:t xml:space="preserve">
      - оқу орнының әзiрлемелерiн талқылаған оқушылар конференцияларының сценарийлерi және кафедралардың көшпелi мәжiлiстерiнiң хаттамалары. Жоғарыда аталған құжаттар негiзiнде енгiзбе туралы актi (N 2 қосымшаны қараңыз) ресiмделедi. </w:t>
      </w:r>
      <w:r>
        <w:br/>
      </w:r>
      <w:r>
        <w:rPr>
          <w:rFonts w:ascii="Times New Roman"/>
          <w:b w:val="false"/>
          <w:i w:val="false"/>
          <w:color w:val="000000"/>
          <w:sz w:val="28"/>
        </w:rPr>
        <w:t xml:space="preserve">
      13. Енгiзiлген деп жарияланған және депоненттелген (сақтауға берiлген) монографиялар, оқулықтар, оқу құралдары, лекциялар, мақалалар, жинақтар, тезистер есептеледi, және ол жөнiнде сәйкес актi ресiмделедi. </w:t>
      </w:r>
      <w:r>
        <w:br/>
      </w:r>
      <w:r>
        <w:rPr>
          <w:rFonts w:ascii="Times New Roman"/>
          <w:b w:val="false"/>
          <w:i w:val="false"/>
          <w:color w:val="000000"/>
          <w:sz w:val="28"/>
        </w:rPr>
        <w:t xml:space="preserve">
      14. Ғылыми әзiрлеменi ендiрменi мақұлдайтын құжатты алғаннан кейiн үш күндiк мерзiмде кафедралар, бөлiмдер ендiрмелердi есепке алу карточкасының (N 3 қосымшаны қараңыз) екi данасының бiрiн практика және оқу процесiне барлық ендiрмелердiң есепке алып, картотека ресiмделедi және Қазақстан Республикасы IIМ оқу орындарының басқармасына ендiрме туралы мәлiметтердi өткен күнтiзбелiк жылдағы келесi жылдың 10 қаңтарына дейiн iстелген ҒЗЖ жайындағы есеппен бiрге бередi. </w:t>
      </w:r>
      <w:r>
        <w:br/>
      </w:r>
      <w:r>
        <w:rPr>
          <w:rFonts w:ascii="Times New Roman"/>
          <w:b w:val="false"/>
          <w:i w:val="false"/>
          <w:color w:val="000000"/>
          <w:sz w:val="28"/>
        </w:rPr>
        <w:t xml:space="preserve">
      15. Ғылыми зерттеулердiң нәтижелерiн оларды ендiрудi кеңiнен насихаттау үшiн ғылыми бөлiм, күндiзгi оқу факультетi, кафедралар ғылыми, оқушылар конференциялары, семинар-кеңес, оқу-әдiстемелiк жиындар, дөңгелек столдар, кафедралардың көшпелi мәжiлiстерiн ұйымдастырады және жүргiзедi. </w:t>
      </w:r>
      <w:r>
        <w:br/>
      </w:r>
      <w:r>
        <w:rPr>
          <w:rFonts w:ascii="Times New Roman"/>
          <w:b w:val="false"/>
          <w:i w:val="false"/>
          <w:color w:val="000000"/>
          <w:sz w:val="28"/>
        </w:rPr>
        <w:t xml:space="preserve">
      16. Ендiрме бойынша жұмыстардың нәтижелерi оқытушының ғылыми қызметiн бағалауда, оны аттестациялауда, кезекшi атақ беруде, жалақысының көлемiн белгiлеуi есепке алынады. </w:t>
      </w:r>
      <w:r>
        <w:br/>
      </w:r>
      <w:r>
        <w:rPr>
          <w:rFonts w:ascii="Times New Roman"/>
          <w:b w:val="false"/>
          <w:i w:val="false"/>
          <w:color w:val="000000"/>
          <w:sz w:val="28"/>
        </w:rPr>
        <w:t xml:space="preserve">
      17. Оқу орнының ҒЗжРББ авторлық сүйемелдеу және ғылыми әзiрлемелердi </w:t>
      </w:r>
    </w:p>
    <w:bookmarkStart w:name="z64"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ендiруде белсендiлiк танытқан оқытушылар мен қызметкерлер үшiн көтермелеу </w:t>
      </w:r>
    </w:p>
    <w:p>
      <w:pPr>
        <w:spacing w:after="0"/>
        <w:ind w:left="0"/>
        <w:jc w:val="both"/>
      </w:pPr>
      <w:r>
        <w:rPr>
          <w:rFonts w:ascii="Times New Roman"/>
          <w:b w:val="false"/>
          <w:i w:val="false"/>
          <w:color w:val="000000"/>
          <w:sz w:val="28"/>
        </w:rPr>
        <w:t>жайында өтiнiш жасауы мүмкiн.</w:t>
      </w:r>
    </w:p>
    <w:p>
      <w:pPr>
        <w:spacing w:after="0"/>
        <w:ind w:left="0"/>
        <w:jc w:val="both"/>
      </w:pPr>
      <w:r>
        <w:rPr>
          <w:rFonts w:ascii="Times New Roman"/>
          <w:b w:val="false"/>
          <w:i w:val="false"/>
          <w:color w:val="000000"/>
          <w:sz w:val="28"/>
        </w:rPr>
        <w:t xml:space="preserve">     Ғылыми қызметпен айналыспайтын, оның нәтижелерiн практика мен оқу </w:t>
      </w:r>
    </w:p>
    <w:p>
      <w:pPr>
        <w:spacing w:after="0"/>
        <w:ind w:left="0"/>
        <w:jc w:val="both"/>
      </w:pPr>
      <w:r>
        <w:rPr>
          <w:rFonts w:ascii="Times New Roman"/>
          <w:b w:val="false"/>
          <w:i w:val="false"/>
          <w:color w:val="000000"/>
          <w:sz w:val="28"/>
        </w:rPr>
        <w:t xml:space="preserve">процесiне ендiруге атсалыспаған адамдарға қатысты олардың оқытушылық </w:t>
      </w:r>
    </w:p>
    <w:p>
      <w:pPr>
        <w:spacing w:after="0"/>
        <w:ind w:left="0"/>
        <w:jc w:val="both"/>
      </w:pPr>
      <w:r>
        <w:rPr>
          <w:rFonts w:ascii="Times New Roman"/>
          <w:b w:val="false"/>
          <w:i w:val="false"/>
          <w:color w:val="000000"/>
          <w:sz w:val="28"/>
        </w:rPr>
        <w:t>қызметтегi жұмыс атқаруының орынсыздығы туралы мәселе қойылады.</w:t>
      </w:r>
    </w:p>
    <w:p>
      <w:pPr>
        <w:spacing w:after="0"/>
        <w:ind w:left="0"/>
        <w:jc w:val="both"/>
      </w:pPr>
      <w:r>
        <w:rPr>
          <w:rFonts w:ascii="Times New Roman"/>
          <w:b w:val="false"/>
          <w:i w:val="false"/>
          <w:color w:val="000000"/>
          <w:sz w:val="28"/>
        </w:rPr>
        <w:t xml:space="preserve">     Көтермелеу я болмаса шара қолдану туралы өтiнiштi ҒЗжРББ өз бетiмен </w:t>
      </w:r>
    </w:p>
    <w:p>
      <w:pPr>
        <w:spacing w:after="0"/>
        <w:ind w:left="0"/>
        <w:jc w:val="both"/>
      </w:pPr>
      <w:r>
        <w:rPr>
          <w:rFonts w:ascii="Times New Roman"/>
          <w:b w:val="false"/>
          <w:i w:val="false"/>
          <w:color w:val="000000"/>
          <w:sz w:val="28"/>
        </w:rPr>
        <w:t xml:space="preserve">немесе кафедраның (бөлiмнiң), авторлар ұжымының ұсынысына сүйене отырып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8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IIМ оқу орындары</w:t>
      </w:r>
    </w:p>
    <w:p>
      <w:pPr>
        <w:spacing w:after="0"/>
        <w:ind w:left="0"/>
        <w:jc w:val="both"/>
      </w:pPr>
      <w:r>
        <w:rPr>
          <w:rFonts w:ascii="Times New Roman"/>
          <w:b w:val="false"/>
          <w:i w:val="false"/>
          <w:color w:val="000000"/>
          <w:sz w:val="28"/>
        </w:rPr>
        <w:t>             тыңдаушыларының ғылыми-зерттеу жұмысы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Тыңдаушылардың ғылыми-зерттеу жұмысының</w:t>
      </w:r>
    </w:p>
    <w:p>
      <w:pPr>
        <w:spacing w:after="0"/>
        <w:ind w:left="0"/>
        <w:jc w:val="both"/>
      </w:pPr>
      <w:r>
        <w:rPr>
          <w:rFonts w:ascii="Times New Roman"/>
          <w:b w:val="false"/>
          <w:i w:val="false"/>
          <w:color w:val="000000"/>
          <w:sz w:val="28"/>
        </w:rPr>
        <w:t>        мақсаттары және мiндетi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Тыңдаушылардың ғылыми-зерттеу жұмысы (ТҒЗЖ) ғылыми-техникалық және мәдени дамудың ең соңғы жетiстiктерiн практикалық қызметiнде шығармашылықпен қолдануға икемдi жоғары бiлiмдi мамандарды даярлау мен тәрбиелеудiң сапасын көтерудегi ең маңызды да тиiмдi құралы болып табылады. Ғылыми-зерттеу жұмысына тыңдаушыларды тарту iшкi iстер органдарының алдында тұрған көкейкестi мiндеттердi шешу де олардың шығармашылық және еңбек әлеуетiн пайдалануға мүмкiндiк бередi. </w:t>
      </w:r>
      <w:r>
        <w:br/>
      </w:r>
      <w:r>
        <w:rPr>
          <w:rFonts w:ascii="Times New Roman"/>
          <w:b w:val="false"/>
          <w:i w:val="false"/>
          <w:color w:val="000000"/>
          <w:sz w:val="28"/>
        </w:rPr>
        <w:t xml:space="preserve">
      1.2. ТҒЗЖ-ының негiзгi мiндеттерi: </w:t>
      </w:r>
      <w:r>
        <w:br/>
      </w:r>
      <w:r>
        <w:rPr>
          <w:rFonts w:ascii="Times New Roman"/>
          <w:b w:val="false"/>
          <w:i w:val="false"/>
          <w:color w:val="000000"/>
          <w:sz w:val="28"/>
        </w:rPr>
        <w:t xml:space="preserve">
      - тыңдаушыларға танымның ғылыми әдiсiн, оқу материалын терең және шығармашылық тұрғыдан игерту; </w:t>
      </w:r>
      <w:r>
        <w:br/>
      </w:r>
      <w:r>
        <w:rPr>
          <w:rFonts w:ascii="Times New Roman"/>
          <w:b w:val="false"/>
          <w:i w:val="false"/>
          <w:color w:val="000000"/>
          <w:sz w:val="28"/>
        </w:rPr>
        <w:t xml:space="preserve">
      - iшкi iстер органдары болашақ маманының шығармашылық ойын дамыту, ғылыми ой өрiсiн кеңейту және ғылыми көзқарасын қалыптастыру; </w:t>
      </w:r>
      <w:r>
        <w:br/>
      </w:r>
      <w:r>
        <w:rPr>
          <w:rFonts w:ascii="Times New Roman"/>
          <w:b w:val="false"/>
          <w:i w:val="false"/>
          <w:color w:val="000000"/>
          <w:sz w:val="28"/>
        </w:rPr>
        <w:t xml:space="preserve">
      - өзiндiк ғылыми-зерттеу жұмысын жүргiзудi орнықты әдетке айналдыру; </w:t>
      </w:r>
      <w:r>
        <w:br/>
      </w:r>
      <w:r>
        <w:rPr>
          <w:rFonts w:ascii="Times New Roman"/>
          <w:b w:val="false"/>
          <w:i w:val="false"/>
          <w:color w:val="000000"/>
          <w:sz w:val="28"/>
        </w:rPr>
        <w:t xml:space="preserve">
      - өз бiлiмiн жетiлдiрудi үйрену және оны қажеттiлiкке айналдыру; </w:t>
      </w:r>
      <w:r>
        <w:br/>
      </w:r>
      <w:r>
        <w:rPr>
          <w:rFonts w:ascii="Times New Roman"/>
          <w:b w:val="false"/>
          <w:i w:val="false"/>
          <w:color w:val="000000"/>
          <w:sz w:val="28"/>
        </w:rPr>
        <w:t xml:space="preserve">
      - шығармашылық бiлiмдi практикалық қызметте қолдануға қол жеткiзу; </w:t>
      </w:r>
      <w:r>
        <w:br/>
      </w:r>
      <w:r>
        <w:rPr>
          <w:rFonts w:ascii="Times New Roman"/>
          <w:b w:val="false"/>
          <w:i w:val="false"/>
          <w:color w:val="000000"/>
          <w:sz w:val="28"/>
        </w:rPr>
        <w:t xml:space="preserve">
      - iшкi iстер органдары қызметiнiң көкейкестi мәселелерiн шешуге белсендi түрде атсалысу; </w:t>
      </w:r>
      <w:r>
        <w:br/>
      </w:r>
      <w:r>
        <w:rPr>
          <w:rFonts w:ascii="Times New Roman"/>
          <w:b w:val="false"/>
          <w:i w:val="false"/>
          <w:color w:val="000000"/>
          <w:sz w:val="28"/>
        </w:rPr>
        <w:t xml:space="preserve">
      - оңды iс тәжiрибенi жария ету және тыңдаушылардың ғылыми шығармашылығының жаңа прогрессивтiк формаларын тарату; </w:t>
      </w:r>
      <w:r>
        <w:br/>
      </w:r>
      <w:r>
        <w:rPr>
          <w:rFonts w:ascii="Times New Roman"/>
          <w:b w:val="false"/>
          <w:i w:val="false"/>
          <w:color w:val="000000"/>
          <w:sz w:val="28"/>
        </w:rPr>
        <w:t xml:space="preserve">
      - ғылыми ұжымда жұмыс iстеу дағдысын жетiлдiру. </w:t>
      </w:r>
      <w:r>
        <w:br/>
      </w:r>
      <w:r>
        <w:rPr>
          <w:rFonts w:ascii="Times New Roman"/>
          <w:b w:val="false"/>
          <w:i w:val="false"/>
          <w:color w:val="000000"/>
          <w:sz w:val="28"/>
        </w:rPr>
        <w:t>
 </w:t>
      </w:r>
      <w:r>
        <w:br/>
      </w:r>
      <w:r>
        <w:rPr>
          <w:rFonts w:ascii="Times New Roman"/>
          <w:b w:val="false"/>
          <w:i w:val="false"/>
          <w:color w:val="000000"/>
          <w:sz w:val="28"/>
        </w:rPr>
        <w:t xml:space="preserve">
      II. Тыңдаушылардың ғылыми-зерттеу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Күндiзгi және сырттай оқушы тыңдаушылардың ғылыми-зерттеу жұмысы оқу орнының кафедралары, ғылыми үйiрмелерi мен проблемалық топтарда ұйымдастырылады және оқытуды дамытудың жалғасы әрi оны тереңдету болып табылады. </w:t>
      </w:r>
      <w:r>
        <w:br/>
      </w:r>
      <w:r>
        <w:rPr>
          <w:rFonts w:ascii="Times New Roman"/>
          <w:b w:val="false"/>
          <w:i w:val="false"/>
          <w:color w:val="000000"/>
          <w:sz w:val="28"/>
        </w:rPr>
        <w:t xml:space="preserve">
      2.2. Тыңдаушылардың ғылыми-зерттеу жұмысына жетекшiлiктi оқу орнының профессорлерi, доценттерi және оқытушылары жүзеге асырады. Сонымен қатар ТҒЗЖ жетекшiлiкке ғылыми-зерттеу және редакциялық-баспагерлiк бөлiмдерiнiң ғылыми қызметкерлерi де тартылады. </w:t>
      </w:r>
      <w:r>
        <w:br/>
      </w:r>
      <w:r>
        <w:rPr>
          <w:rFonts w:ascii="Times New Roman"/>
          <w:b w:val="false"/>
          <w:i w:val="false"/>
          <w:color w:val="000000"/>
          <w:sz w:val="28"/>
        </w:rPr>
        <w:t xml:space="preserve">
      2.3. Тыңдаушылардың ғылыми-зерттеу жұмысы оқу процесi барысына кiретiн және оқудан тыс уақытта орындалатын ғылыми-зерттеу жұмысы болып бөлiнедi. </w:t>
      </w:r>
      <w:r>
        <w:br/>
      </w:r>
      <w:r>
        <w:rPr>
          <w:rFonts w:ascii="Times New Roman"/>
          <w:b w:val="false"/>
          <w:i w:val="false"/>
          <w:color w:val="000000"/>
          <w:sz w:val="28"/>
        </w:rPr>
        <w:t xml:space="preserve">
      2.4. Оқу процесiне кiретiн тыңдаушылардың ғылыми-зерттеу жұмысы мыналарды қамтиды: ғылыми-зерттеу түрiнде орындалған типтiк емес тапсырмалардың нәтижелерi бойынша рефераттар мен хабарламалар жасау; </w:t>
      </w:r>
      <w:r>
        <w:br/>
      </w:r>
      <w:r>
        <w:rPr>
          <w:rFonts w:ascii="Times New Roman"/>
          <w:b w:val="false"/>
          <w:i w:val="false"/>
          <w:color w:val="000000"/>
          <w:sz w:val="28"/>
        </w:rPr>
        <w:t xml:space="preserve">
      - ғылыми зерттеулердiң элементтерi бар рефераттар, курстық жұмыстар орындау; </w:t>
      </w:r>
      <w:r>
        <w:br/>
      </w:r>
      <w:r>
        <w:rPr>
          <w:rFonts w:ascii="Times New Roman"/>
          <w:b w:val="false"/>
          <w:i w:val="false"/>
          <w:color w:val="000000"/>
          <w:sz w:val="28"/>
        </w:rPr>
        <w:t xml:space="preserve">
      - танысу практикасы және тәжiрибе жинақтау кезеңiнде типтiк емес ғылыми-зерттеу түрiндегi нақты тапсырмаларды орындау; </w:t>
      </w:r>
      <w:r>
        <w:br/>
      </w:r>
      <w:r>
        <w:rPr>
          <w:rFonts w:ascii="Times New Roman"/>
          <w:b w:val="false"/>
          <w:i w:val="false"/>
          <w:color w:val="000000"/>
          <w:sz w:val="28"/>
        </w:rPr>
        <w:t xml:space="preserve">
      - зерттеулiк нысандағы лабораториялық және эксперименттiк жұмыстарды орындау; </w:t>
      </w:r>
      <w:r>
        <w:br/>
      </w:r>
      <w:r>
        <w:rPr>
          <w:rFonts w:ascii="Times New Roman"/>
          <w:b w:val="false"/>
          <w:i w:val="false"/>
          <w:color w:val="000000"/>
          <w:sz w:val="28"/>
        </w:rPr>
        <w:t xml:space="preserve">
      - бағдарламалық материалдарды бiлу бағытындағы конкурстарға, викториналар мен олимпиадаларға қатысу; </w:t>
      </w:r>
      <w:r>
        <w:br/>
      </w:r>
      <w:r>
        <w:rPr>
          <w:rFonts w:ascii="Times New Roman"/>
          <w:b w:val="false"/>
          <w:i w:val="false"/>
          <w:color w:val="000000"/>
          <w:sz w:val="28"/>
        </w:rPr>
        <w:t xml:space="preserve">
      - жедел жаттығулар және штаб ойындары материалдарын дайындауға қатысу; </w:t>
      </w:r>
      <w:r>
        <w:br/>
      </w:r>
      <w:r>
        <w:rPr>
          <w:rFonts w:ascii="Times New Roman"/>
          <w:b w:val="false"/>
          <w:i w:val="false"/>
          <w:color w:val="000000"/>
          <w:sz w:val="28"/>
        </w:rPr>
        <w:t xml:space="preserve">
      - "Ғылыми зерттеудiң негiздерi" курсы бойынша ғылыми зерттеудiң қойылымы әдiстемесiнiң теориялық негiздерiн, ұйымдастыруын және орындалуын, ғылыми сынақтың жоспарлануы мен ұйымдастырылуы, ғылыми мәлiметтердi өңдеудi және т.б. зерделеу. </w:t>
      </w:r>
      <w:r>
        <w:br/>
      </w:r>
      <w:r>
        <w:rPr>
          <w:rFonts w:ascii="Times New Roman"/>
          <w:b w:val="false"/>
          <w:i w:val="false"/>
          <w:color w:val="000000"/>
          <w:sz w:val="28"/>
        </w:rPr>
        <w:t xml:space="preserve">
      2.5. Оқудан тыс уақытта орындалатын тыңдаушылардың ғылыми-зерттеу жұмысына кiретiнде: </w:t>
      </w:r>
      <w:r>
        <w:br/>
      </w:r>
      <w:r>
        <w:rPr>
          <w:rFonts w:ascii="Times New Roman"/>
          <w:b w:val="false"/>
          <w:i w:val="false"/>
          <w:color w:val="000000"/>
          <w:sz w:val="28"/>
        </w:rPr>
        <w:t xml:space="preserve">
      - кафедра жанында құрылатын ғылыми үйiрмелер, аударма бюролары, проблемалық топтарындағы жұмыс; </w:t>
      </w:r>
      <w:r>
        <w:br/>
      </w:r>
      <w:r>
        <w:rPr>
          <w:rFonts w:ascii="Times New Roman"/>
          <w:b w:val="false"/>
          <w:i w:val="false"/>
          <w:color w:val="000000"/>
          <w:sz w:val="28"/>
        </w:rPr>
        <w:t xml:space="preserve">
      - кафедралар, оқытушылар және ғылыми қызметкерлер өткiзетiн нақты әлеуметтiк зерттеулерге қатысу; </w:t>
      </w:r>
      <w:r>
        <w:br/>
      </w:r>
      <w:r>
        <w:rPr>
          <w:rFonts w:ascii="Times New Roman"/>
          <w:b w:val="false"/>
          <w:i w:val="false"/>
          <w:color w:val="000000"/>
          <w:sz w:val="28"/>
        </w:rPr>
        <w:t xml:space="preserve">
      - оқу процесiне қажеттi сызбалар, диафильмдер, слайдтар, көрнекi құралдарды дайындау; </w:t>
      </w:r>
      <w:r>
        <w:br/>
      </w:r>
      <w:r>
        <w:rPr>
          <w:rFonts w:ascii="Times New Roman"/>
          <w:b w:val="false"/>
          <w:i w:val="false"/>
          <w:color w:val="000000"/>
          <w:sz w:val="28"/>
        </w:rPr>
        <w:t xml:space="preserve">
      - арнаулы және басқа әдебиеттер дағдылары бойынша ғылыми баяндамалар, хабарламалар, рефераттар, шолулар даярлау; </w:t>
      </w:r>
      <w:r>
        <w:br/>
      </w:r>
      <w:r>
        <w:rPr>
          <w:rFonts w:ascii="Times New Roman"/>
          <w:b w:val="false"/>
          <w:i w:val="false"/>
          <w:color w:val="000000"/>
          <w:sz w:val="28"/>
        </w:rPr>
        <w:t xml:space="preserve">
      - жүргiзiлген зерттеулердiң нәтижелерi бойынша жарияланымдарды дайындау; </w:t>
      </w:r>
      <w:r>
        <w:br/>
      </w:r>
      <w:r>
        <w:rPr>
          <w:rFonts w:ascii="Times New Roman"/>
          <w:b w:val="false"/>
          <w:i w:val="false"/>
          <w:color w:val="000000"/>
          <w:sz w:val="28"/>
        </w:rPr>
        <w:t xml:space="preserve">
      - қоғамдық, заң ғылымдары және арнаулы тақырыптар бойынша тыңдаушылардың ең жақсы ғылыми еңбегiне мектеп iшiндегi, қалалық, облыстық, мемлекеттiк конкурстарға қатысу; </w:t>
      </w:r>
      <w:r>
        <w:br/>
      </w:r>
      <w:r>
        <w:rPr>
          <w:rFonts w:ascii="Times New Roman"/>
          <w:b w:val="false"/>
          <w:i w:val="false"/>
          <w:color w:val="000000"/>
          <w:sz w:val="28"/>
        </w:rPr>
        <w:t xml:space="preserve">
      - кафедра, бөлiмдер мәжiлiстерiнде теориялық мәселелердi, монографияларды, оқу, оқу-практикалық құралдарды, мақалаларды талқылауда хабарламалар жасау; </w:t>
      </w:r>
      <w:r>
        <w:br/>
      </w:r>
      <w:r>
        <w:rPr>
          <w:rFonts w:ascii="Times New Roman"/>
          <w:b w:val="false"/>
          <w:i w:val="false"/>
          <w:color w:val="000000"/>
          <w:sz w:val="28"/>
        </w:rPr>
        <w:t xml:space="preserve">
      - iшкi iстер органдарының озат тәжiрибесiн ғылыми-зерттеу бағытындағы, дербес тапсырмамен салыстырып зерделеу және жинақтап қорыту; </w:t>
      </w:r>
      <w:r>
        <w:br/>
      </w:r>
      <w:r>
        <w:rPr>
          <w:rFonts w:ascii="Times New Roman"/>
          <w:b w:val="false"/>
          <w:i w:val="false"/>
          <w:color w:val="000000"/>
          <w:sz w:val="28"/>
        </w:rPr>
        <w:t xml:space="preserve">
      ғалымдар және құқық сақтау органдарының практикалық қызметкерлерiмен ғылыми-практикалық кездесулерге қатысу. </w:t>
      </w:r>
      <w:r>
        <w:br/>
      </w:r>
      <w:r>
        <w:rPr>
          <w:rFonts w:ascii="Times New Roman"/>
          <w:b w:val="false"/>
          <w:i w:val="false"/>
          <w:color w:val="000000"/>
          <w:sz w:val="28"/>
        </w:rPr>
        <w:t xml:space="preserve">
      ТҒЗЖ жоспарлау жоғары оқу орнында әзiрленетiн оқу орны ғылыми-зерттеу жұмысының тақырыбын есепке ала отырып, тыңдаушылардың ғылыми-зерттеу жұмысын ұйымдастырудың кешендi жоспары негiзiнде жүзеге асады. </w:t>
      </w:r>
      <w:r>
        <w:br/>
      </w:r>
      <w:r>
        <w:rPr>
          <w:rFonts w:ascii="Times New Roman"/>
          <w:b w:val="false"/>
          <w:i w:val="false"/>
          <w:color w:val="000000"/>
          <w:sz w:val="28"/>
        </w:rPr>
        <w:t xml:space="preserve">
      Тыңдаушылардың ғылыми-зерттеу жұмысын ұйымдастыруды кешендiк тұрғысынан қарастыру, тыңдаушылардың ғылыми және тәрбиелiк жұмысын, оқу процесi және онан тыс уақытта өткiзiлетiн ғылыми жұмыстардың барлық формалары мен тәсiлдерiнiң өзара тығыз байланысы, органикалық үйлесуi және өзара қатынасын жетiлдiредi. </w:t>
      </w:r>
      <w:r>
        <w:br/>
      </w:r>
      <w:r>
        <w:rPr>
          <w:rFonts w:ascii="Times New Roman"/>
          <w:b w:val="false"/>
          <w:i w:val="false"/>
          <w:color w:val="000000"/>
          <w:sz w:val="28"/>
        </w:rPr>
        <w:t xml:space="preserve">
      Тыңдаушылардың ғылыми зерттеу жұмысын кешендi жоспарлау негiзi әр тыңдаушыны шығармашылыққа үздiксiз қатысуын қамтамасыз етiп, бүкiл оқу кезеңiне есептелген және курстан курсқа, кафедрадан кафедраға бiр оқу пәнiнен келесiсiне, оқу сабағының бiр түрiнен екiншiсiне және басқа жұмыстарды өзбетiмен орындау сабақтастығын қамтамасыз ететiн және зерттеу формалары мен әдiстерiн күрделендiрудi қарастырады. </w:t>
      </w:r>
      <w:r>
        <w:br/>
      </w:r>
      <w:r>
        <w:rPr>
          <w:rFonts w:ascii="Times New Roman"/>
          <w:b w:val="false"/>
          <w:i w:val="false"/>
          <w:color w:val="000000"/>
          <w:sz w:val="28"/>
        </w:rPr>
        <w:t xml:space="preserve">
      2.6. Тыңдаушылардың ғылыми-зерттеу жұмысы төмендегi жағдайда аяқталған деп есептеледi: </w:t>
      </w:r>
      <w:r>
        <w:br/>
      </w:r>
      <w:r>
        <w:rPr>
          <w:rFonts w:ascii="Times New Roman"/>
          <w:b w:val="false"/>
          <w:i w:val="false"/>
          <w:color w:val="000000"/>
          <w:sz w:val="28"/>
        </w:rPr>
        <w:t xml:space="preserve">
      - ғылыми үйiрменiң, проблемалық топтың мәжiлiсiне iстелген жұмыс туралы ғылыми баяндама, хабарлама, реферат немесе есепті ұсыну. Ең жақсы ғылыми жұмыстар жоғары оқу орнының конференциясына талқыға ұсынылады; </w:t>
      </w:r>
      <w:r>
        <w:br/>
      </w:r>
      <w:r>
        <w:rPr>
          <w:rFonts w:ascii="Times New Roman"/>
          <w:b w:val="false"/>
          <w:i w:val="false"/>
          <w:color w:val="000000"/>
          <w:sz w:val="28"/>
        </w:rPr>
        <w:t xml:space="preserve">
      - қоғамдық ғылымдар, заң ғылымдары және арнаулы тақырыптар бойынша ғылыми еңбектер конкурсына тыңдаушылардың жұмыстарын ұсыну (қоғамдық, облыстық және мемлекеттiк турларға); </w:t>
      </w:r>
      <w:r>
        <w:br/>
      </w:r>
      <w:r>
        <w:rPr>
          <w:rFonts w:ascii="Times New Roman"/>
          <w:b w:val="false"/>
          <w:i w:val="false"/>
          <w:color w:val="000000"/>
          <w:sz w:val="28"/>
        </w:rPr>
        <w:t xml:space="preserve">
      - зерттеу нәтижелерiн өз бетiмен немесе ғылыми жетекшiмен авторлық бiрлесе отырып баспасөзде жариялау; </w:t>
      </w:r>
      <w:r>
        <w:br/>
      </w:r>
      <w:r>
        <w:rPr>
          <w:rFonts w:ascii="Times New Roman"/>
          <w:b w:val="false"/>
          <w:i w:val="false"/>
          <w:color w:val="000000"/>
          <w:sz w:val="28"/>
        </w:rPr>
        <w:t xml:space="preserve">
      - зерттеу нәтижелерi бойынша сәйкес органдарға практикаға енгiзу үшiн ұсыныстарды, сипаттамаларды ұсыну. </w:t>
      </w:r>
      <w:r>
        <w:br/>
      </w:r>
      <w:r>
        <w:rPr>
          <w:rFonts w:ascii="Times New Roman"/>
          <w:b w:val="false"/>
          <w:i w:val="false"/>
          <w:color w:val="000000"/>
          <w:sz w:val="28"/>
        </w:rPr>
        <w:t xml:space="preserve">
      2.7. Тыңдаушылардың ғылыми-зерттеу жұмысы оқу орнының оқу-тәрбие және ғылыми жұмысының жалпы жоспарына енедi. </w:t>
      </w:r>
      <w:r>
        <w:br/>
      </w:r>
      <w:r>
        <w:rPr>
          <w:rFonts w:ascii="Times New Roman"/>
          <w:b w:val="false"/>
          <w:i w:val="false"/>
          <w:color w:val="000000"/>
          <w:sz w:val="28"/>
        </w:rPr>
        <w:t xml:space="preserve">
      Тыңдаушылардың ғылыми-зерттеу жұмысының нәтижелерi оқу орнының, кафедраның жыл сайынғы есебiнен "Тыңдаушылардың (курсанттардың) ғылыми-зерттеу жұмысы" тарауында жарық көредi. </w:t>
      </w:r>
      <w:r>
        <w:br/>
      </w:r>
      <w:r>
        <w:rPr>
          <w:rFonts w:ascii="Times New Roman"/>
          <w:b w:val="false"/>
          <w:i w:val="false"/>
          <w:color w:val="000000"/>
          <w:sz w:val="28"/>
        </w:rPr>
        <w:t xml:space="preserve">
      ТҒЗЖ бойынша кафедра есебi, бөлек құжат есебiнде оқытушылардың ғылыми-зерттеу жұмысының есебi бойынша жасалады және ҒЗжРББ-iне ұсынылады. </w:t>
      </w:r>
      <w:r>
        <w:br/>
      </w:r>
      <w:r>
        <w:rPr>
          <w:rFonts w:ascii="Times New Roman"/>
          <w:b w:val="false"/>
          <w:i w:val="false"/>
          <w:color w:val="000000"/>
          <w:sz w:val="28"/>
        </w:rPr>
        <w:t xml:space="preserve">
      2.8. Тыңдаушылардың ғылыми-жұмысына жалпы ұйымдық-әдiстемелiк жетекшiлiктi оқу орны бастығының ғылыми жұмыс бойынша орынбасары басқаратын Тыңдаушылардың ғылыми зерттеу жұмысы бойынша кеңесi (ТҒЗЖ бойынша кеңесi) жүзеге асырады. ТҒЗЖ бойынша кеңес жетекшiлiктi тiкелей кафедралар, Тыңдаушылардың ғылыми қоғамы кеңесi (ТҒҚ), курстар мен оқу топтарындағы ТҒЗЖ ұйымдастыруға жауапты адамдар арқылы жүзеге асырады. ТҒЗЖ бойынша кеңесi оқу орнындағы ТҒЗЖ-ының қойылуы мен ұйымдастырылуына жауапты. </w:t>
      </w:r>
      <w:r>
        <w:br/>
      </w:r>
      <w:r>
        <w:rPr>
          <w:rFonts w:ascii="Times New Roman"/>
          <w:b w:val="false"/>
          <w:i w:val="false"/>
          <w:color w:val="000000"/>
          <w:sz w:val="28"/>
        </w:rPr>
        <w:t xml:space="preserve">
      ТҒЗЖ бойынша кеңестiң құрамын оқу орнының бастығы 1 жылға бекiтедi және ол тыңдаушылардың ғылыми-зерттеу жұмысына жетекшiлiктi жүзеге асырушы профессорлар мен оқытушылар, ТҒҚ кеңесiнiң төрағасы құрамында жасақталады. </w:t>
      </w:r>
      <w:r>
        <w:br/>
      </w:r>
      <w:r>
        <w:rPr>
          <w:rFonts w:ascii="Times New Roman"/>
          <w:b w:val="false"/>
          <w:i w:val="false"/>
          <w:color w:val="000000"/>
          <w:sz w:val="28"/>
        </w:rPr>
        <w:t xml:space="preserve">
      2.9. ТҒЗЖ тiкелей басшылықты кафедралар жүзеге асырады. Кафедрада Тыңдаушылардың ғылыми-зерттеу жұмысының қойылуы мен ұйымдастырылуына кафедра бастығы жауапты. </w:t>
      </w:r>
      <w:r>
        <w:br/>
      </w:r>
      <w:r>
        <w:rPr>
          <w:rFonts w:ascii="Times New Roman"/>
          <w:b w:val="false"/>
          <w:i w:val="false"/>
          <w:color w:val="000000"/>
          <w:sz w:val="28"/>
        </w:rPr>
        <w:t xml:space="preserve">
      2.10. Оқу орнындағы ТҒЗЖ ұйымдастыруға жауапты болып ҒЗжРББ ғылыми қызметкерi тағайындалады, ол сонымен қатар ТҒЗЖ бойынша кеңестiң жауапты хатшысы, ТҒҚ кураторы болып есептелiнедi және өз жұмысын қызметтiк мiндеттерiне сәйкес жүзеге асырады. </w:t>
      </w:r>
      <w:r>
        <w:br/>
      </w:r>
      <w:r>
        <w:rPr>
          <w:rFonts w:ascii="Times New Roman"/>
          <w:b w:val="false"/>
          <w:i w:val="false"/>
          <w:color w:val="000000"/>
          <w:sz w:val="28"/>
        </w:rPr>
        <w:t xml:space="preserve">
      Оқу орны бөлiмшелерiнде жүргiзiлетiн ТҒЗЖ-ына басшылықты және жоспар ұйымдастыруды үйлестiру мен бақылауды қамтамасыз етедi. </w:t>
      </w:r>
      <w:r>
        <w:br/>
      </w:r>
      <w:r>
        <w:rPr>
          <w:rFonts w:ascii="Times New Roman"/>
          <w:b w:val="false"/>
          <w:i w:val="false"/>
          <w:color w:val="000000"/>
          <w:sz w:val="28"/>
        </w:rPr>
        <w:t xml:space="preserve">
      Тыңдаушылардың ғылыми-зерттеу жұмыстарына түрлi конкурстар туралы ережелер, бұйрықтар және нұсқаулардың жобасын жасайды, байқаулар, викториналар, көрмелер, олимпиадалар, оқу орны тыңдаушылары ғылыми зерттеулерiнiң белсендiлiгiн арттыруға бағытталған және басқа шараларды жүргiзу және ТҒЗЖ ұйымдастырылуына оқу орнының кафедраларында, факультеттерi мен бөлiмшелерiнде бақылау жасауды жүзеге асырады. </w:t>
      </w:r>
      <w:r>
        <w:br/>
      </w:r>
      <w:r>
        <w:rPr>
          <w:rFonts w:ascii="Times New Roman"/>
          <w:b w:val="false"/>
          <w:i w:val="false"/>
          <w:color w:val="000000"/>
          <w:sz w:val="28"/>
        </w:rPr>
        <w:t xml:space="preserve">
      Конференциялар, конкурстар, викториналар өткiзу және ТҒЗЖ белсендi жәрдемдескен, ғылыми зерттеулерге қатысушы оқытушыларды, қызметкерлер мен тыңдаушыларды көтермелеудi ұйымдастырады. </w:t>
      </w:r>
      <w:r>
        <w:br/>
      </w:r>
      <w:r>
        <w:rPr>
          <w:rFonts w:ascii="Times New Roman"/>
          <w:b w:val="false"/>
          <w:i w:val="false"/>
          <w:color w:val="000000"/>
          <w:sz w:val="28"/>
        </w:rPr>
        <w:t xml:space="preserve">
      Тыңдаушылардың ғылыми қоғамының қызметiне мейлiнше көмек көрсетедi. Тыңдаушылардың ғылыми-зерттеу жұмысы бойынша республиканың басқа жоғары оқу орындарымен, тыңдаушылардың ғылыми-зерттеу жұмысына бағыт берушi жоғары тұрған мекемелер және ұйымдармен ұдайы iскерлiк байланыс жасап отырады, сонымен бiрге тәжiрибе алмасуды ұйымдастырады. Оқу орнының ТҒЗЖ нәтижелерiне есеп жүргiзедi. </w:t>
      </w:r>
      <w:r>
        <w:br/>
      </w:r>
      <w:r>
        <w:rPr>
          <w:rFonts w:ascii="Times New Roman"/>
          <w:b w:val="false"/>
          <w:i w:val="false"/>
          <w:color w:val="000000"/>
          <w:sz w:val="28"/>
        </w:rPr>
        <w:t xml:space="preserve">
      2.11. Кафедраларда ТҒЗЖ ұйымдастыру үшiн штаттағы оқытушылар санатынан кафедралардағы ТҒЗЖ үшiн жауапты адамдар тағайындалады. Олар: </w:t>
      </w:r>
      <w:r>
        <w:br/>
      </w:r>
      <w:r>
        <w:rPr>
          <w:rFonts w:ascii="Times New Roman"/>
          <w:b w:val="false"/>
          <w:i w:val="false"/>
          <w:color w:val="000000"/>
          <w:sz w:val="28"/>
        </w:rPr>
        <w:t xml:space="preserve">
      - оқытушылар және ТҒҚ-ның белсендiлерiмен кафедраларда ТҒЗЖ ұйымдастыру мәселелерi бойынша әдiстемелiк семинарлар өткiзудi ұйымдастырады; </w:t>
      </w:r>
      <w:r>
        <w:br/>
      </w:r>
      <w:r>
        <w:rPr>
          <w:rFonts w:ascii="Times New Roman"/>
          <w:b w:val="false"/>
          <w:i w:val="false"/>
          <w:color w:val="000000"/>
          <w:sz w:val="28"/>
        </w:rPr>
        <w:t xml:space="preserve">
      - кафедралардың, ТҒЗЖ бойынша ағымдағы және болашақ жоспарларының жобасын әзiрлейдi және олардың орындалуын бақылайды; </w:t>
      </w:r>
      <w:r>
        <w:br/>
      </w:r>
      <w:r>
        <w:rPr>
          <w:rFonts w:ascii="Times New Roman"/>
          <w:b w:val="false"/>
          <w:i w:val="false"/>
          <w:color w:val="000000"/>
          <w:sz w:val="28"/>
        </w:rPr>
        <w:t xml:space="preserve">
      - ғылыми конференциялар, викториналар, байқаулары дайындайды және тыңдаушылардың ғылыми жұмыстарының конкурстарын, және т.б. жүзеге асырады; </w:t>
      </w:r>
      <w:r>
        <w:br/>
      </w:r>
      <w:r>
        <w:rPr>
          <w:rFonts w:ascii="Times New Roman"/>
          <w:b w:val="false"/>
          <w:i w:val="false"/>
          <w:color w:val="000000"/>
          <w:sz w:val="28"/>
        </w:rPr>
        <w:t xml:space="preserve">
      - ТҒЗЖ нәтижелерiне есеп жүргiзедi; </w:t>
      </w:r>
      <w:r>
        <w:br/>
      </w:r>
      <w:r>
        <w:rPr>
          <w:rFonts w:ascii="Times New Roman"/>
          <w:b w:val="false"/>
          <w:i w:val="false"/>
          <w:color w:val="000000"/>
          <w:sz w:val="28"/>
        </w:rPr>
        <w:t xml:space="preserve">
      - кафедрадағы ТҒЗЖ қызметі туралы мерзімдік есеп береді. Кафедрадағы ТҒЗЖ жағдайы туралы ҒЗжРББ-не ұсыну үшiн жыл сайын есеп дайындайды. </w:t>
      </w:r>
      <w:r>
        <w:br/>
      </w:r>
      <w:r>
        <w:rPr>
          <w:rFonts w:ascii="Times New Roman"/>
          <w:b w:val="false"/>
          <w:i w:val="false"/>
          <w:color w:val="000000"/>
          <w:sz w:val="28"/>
        </w:rPr>
        <w:t xml:space="preserve">
      2.12. Ғылыми-зерттеу жұмысын жүргiзушi тыңдаушылар ТҒЗЖ бойынша кеңестiң қоластында қызмет етушi тыңдаушылардың ғылыми қоғамына (ТҒҚ) бiрiгуi мүмкiн. </w:t>
      </w:r>
      <w:r>
        <w:br/>
      </w:r>
      <w:r>
        <w:rPr>
          <w:rFonts w:ascii="Times New Roman"/>
          <w:b w:val="false"/>
          <w:i w:val="false"/>
          <w:color w:val="000000"/>
          <w:sz w:val="28"/>
        </w:rPr>
        <w:t xml:space="preserve">
      ТҒҚ жоғары органы қоғам мүшелерiнiң жыл сайынғы конференциясы болып табылады. Конференцияда тыңдаушылардың ғылыми жұмысының қорытындысы жарияланады, келесi жылға оның дамуының негiзгi бағыттары белгiленедi және конференция белгiлеген құрамда Кеңес сайланады. ТҒҚ кеңесi жалпы-мектептiк конференцияға есептi, ол өз қызметiн кафедралар, ғылыми-зерттеу және редакциялық-баспагерлiк және оқу-әдiстемелiк бөлiмдерiмен, факультеттер және курстардың басшылығымен тығыз байланыста жүзеге асырады. </w:t>
      </w:r>
      <w:r>
        <w:br/>
      </w:r>
      <w:r>
        <w:rPr>
          <w:rFonts w:ascii="Times New Roman"/>
          <w:b w:val="false"/>
          <w:i w:val="false"/>
          <w:color w:val="000000"/>
          <w:sz w:val="28"/>
        </w:rPr>
        <w:t xml:space="preserve">
      ТҒҚ кеңесiнiң төрағасы ТҒЗЖ бойынша Кеңестiң мүшесi болып табылады. </w:t>
      </w:r>
      <w:r>
        <w:br/>
      </w:r>
      <w:r>
        <w:rPr>
          <w:rFonts w:ascii="Times New Roman"/>
          <w:b w:val="false"/>
          <w:i w:val="false"/>
          <w:color w:val="000000"/>
          <w:sz w:val="28"/>
        </w:rPr>
        <w:t xml:space="preserve">
      Тыңдаушылардың ғылыми қоғамының кеңесi: </w:t>
      </w:r>
      <w:r>
        <w:br/>
      </w:r>
      <w:r>
        <w:rPr>
          <w:rFonts w:ascii="Times New Roman"/>
          <w:b w:val="false"/>
          <w:i w:val="false"/>
          <w:color w:val="000000"/>
          <w:sz w:val="28"/>
        </w:rPr>
        <w:t xml:space="preserve">
      - ТҒЗЖ үшiн курстағы және оқу топтарындағы жауапты адамдарға, ғылыми үйiрмелер мен проблемалық топ басшыларына жұмысты ұйымдастыруға көмек көрсетедi, олардың есептерiн тыңдайды және қызметiн үйлестiредi, тыңдаушылардың ғылыми-зерттеу жұмысын болашақта жақсарту бойынша ұсыныстар жасайды; </w:t>
      </w:r>
      <w:r>
        <w:br/>
      </w:r>
      <w:r>
        <w:rPr>
          <w:rFonts w:ascii="Times New Roman"/>
          <w:b w:val="false"/>
          <w:i w:val="false"/>
          <w:color w:val="000000"/>
          <w:sz w:val="28"/>
        </w:rPr>
        <w:t xml:space="preserve">
      - ТҒЗЖ бойынша жарты жылдық жоспарлар әзiрлейдi; </w:t>
      </w:r>
      <w:r>
        <w:br/>
      </w:r>
      <w:r>
        <w:rPr>
          <w:rFonts w:ascii="Times New Roman"/>
          <w:b w:val="false"/>
          <w:i w:val="false"/>
          <w:color w:val="000000"/>
          <w:sz w:val="28"/>
        </w:rPr>
        <w:t xml:space="preserve">
      - ең жақсы ғылыми үйiрмелер және қоғам мүшелерiнiң жұмыстарын қабырға басылымдары арқылы көпшiлiкке таратады; </w:t>
      </w:r>
      <w:r>
        <w:br/>
      </w:r>
      <w:r>
        <w:rPr>
          <w:rFonts w:ascii="Times New Roman"/>
          <w:b w:val="false"/>
          <w:i w:val="false"/>
          <w:color w:val="000000"/>
          <w:sz w:val="28"/>
        </w:rPr>
        <w:t xml:space="preserve">
      - Қазақстан Республикасы IIМ және республиканың басқа жоғары оқу орындарының ғылыми қоғамдарымен шығармашылық байланысты жүзеге асырады; </w:t>
      </w:r>
      <w:r>
        <w:br/>
      </w:r>
      <w:r>
        <w:rPr>
          <w:rFonts w:ascii="Times New Roman"/>
          <w:b w:val="false"/>
          <w:i w:val="false"/>
          <w:color w:val="000000"/>
          <w:sz w:val="28"/>
        </w:rPr>
        <w:t xml:space="preserve">
      - ТҒҚ ғылыми-теориялық және есептiк-сайлау конференцияларын, байқаулар, викториналар, олимпиадалар және т.б. ұйымдастырады және өткiзедi; </w:t>
      </w:r>
      <w:r>
        <w:br/>
      </w:r>
      <w:r>
        <w:rPr>
          <w:rFonts w:ascii="Times New Roman"/>
          <w:b w:val="false"/>
          <w:i w:val="false"/>
          <w:color w:val="000000"/>
          <w:sz w:val="28"/>
        </w:rPr>
        <w:t xml:space="preserve">
      - ең жақсы ғылыми еңбекке жалпымектептiк, қалалық және мемлекеттік конкурстарға тыңдаушылардың қатысуын қамтамасыз етедi; </w:t>
      </w:r>
      <w:r>
        <w:br/>
      </w:r>
      <w:r>
        <w:rPr>
          <w:rFonts w:ascii="Times New Roman"/>
          <w:b w:val="false"/>
          <w:i w:val="false"/>
          <w:color w:val="000000"/>
          <w:sz w:val="28"/>
        </w:rPr>
        <w:t xml:space="preserve">
      - ТҒЗЖ есеп жүргiзедi және осы жұмысты ғылыми үйiрмелерде, проблемалық топтарда, тыңдаушылар бюросында, курстарда және оқу топтарында ұйымдастырады; </w:t>
      </w:r>
      <w:r>
        <w:br/>
      </w:r>
      <w:r>
        <w:rPr>
          <w:rFonts w:ascii="Times New Roman"/>
          <w:b w:val="false"/>
          <w:i w:val="false"/>
          <w:color w:val="000000"/>
          <w:sz w:val="28"/>
        </w:rPr>
        <w:t xml:space="preserve">
      - ТҒЗЖ бойынша есеп құрастырады. </w:t>
      </w:r>
      <w:r>
        <w:br/>
      </w:r>
      <w:r>
        <w:rPr>
          <w:rFonts w:ascii="Times New Roman"/>
          <w:b w:val="false"/>
          <w:i w:val="false"/>
          <w:color w:val="000000"/>
          <w:sz w:val="28"/>
        </w:rPr>
        <w:t xml:space="preserve">
      2.13. Қоғамның бастауыш ұйымдары болып ғылыми үйiрмелер, проблемалық топтар табылады. Олар кафедраның және ТҒЗЖ бойынша Кеңестiң шешiмi бойынша құрылады. Үйiрмедегi ғылыми-зерттеу жұмысы оқу орны мен кафедраның оқу және ғылыми жұмысымен тығыз байланысты. Үйiрменiң проблемалық топтың ғылыми жетекшiсi мейлiнше тәжiрибелi оқытушылар санатынан сәйкес кафедра шешiмiмен тағайындалады және ол кафедра алдында үйiрме, топтың жұмыс жағдайы үшiн жауапты. Ұйымдастыру жұмысын жүргiзу үшiн староста сайланады. </w:t>
      </w:r>
      <w:r>
        <w:br/>
      </w:r>
      <w:r>
        <w:rPr>
          <w:rFonts w:ascii="Times New Roman"/>
          <w:b w:val="false"/>
          <w:i w:val="false"/>
          <w:color w:val="000000"/>
          <w:sz w:val="28"/>
        </w:rPr>
        <w:t xml:space="preserve">
      2.14. Оқу орны тыңдаушыларының ғылыми-зерттеу жұмысының белсендiлiгiн арттыру мақсатында конференциялар ғылыми еңбектердiң кафедра iшiндегi, мектеп iшiндегi конкурстары, викторина, олимпиадалары, көрмелер өткiзедi. Ең жақсы еңбектер студенттердiң ғылыми-еңбектерiнiң мемлекеттiк, облыстық конкурстарына жiберiледi. </w:t>
      </w:r>
      <w:r>
        <w:br/>
      </w:r>
      <w:r>
        <w:rPr>
          <w:rFonts w:ascii="Times New Roman"/>
          <w:b w:val="false"/>
          <w:i w:val="false"/>
          <w:color w:val="000000"/>
          <w:sz w:val="28"/>
        </w:rPr>
        <w:t>
 </w:t>
      </w:r>
    </w:p>
    <w:bookmarkEnd w:id="42"/>
    <w:bookmarkStart w:name="z67" w:id="43"/>
    <w:p>
      <w:pPr>
        <w:spacing w:after="0"/>
        <w:ind w:left="0"/>
        <w:jc w:val="both"/>
      </w:pPr>
      <w:r>
        <w:rPr>
          <w:rFonts w:ascii="Times New Roman"/>
          <w:b w:val="false"/>
          <w:i w:val="false"/>
          <w:color w:val="000000"/>
          <w:sz w:val="28"/>
        </w:rPr>
        <w:t>
     III. Тыңдаушылардың ғылыми-зерттеу</w:t>
      </w:r>
    </w:p>
    <w:bookmarkEnd w:id="43"/>
    <w:p>
      <w:pPr>
        <w:spacing w:after="0"/>
        <w:ind w:left="0"/>
        <w:jc w:val="both"/>
      </w:pPr>
      <w:r>
        <w:rPr>
          <w:rFonts w:ascii="Times New Roman"/>
          <w:b w:val="false"/>
          <w:i w:val="false"/>
          <w:color w:val="000000"/>
          <w:sz w:val="28"/>
        </w:rPr>
        <w:t>          жұмысын материалдық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3.1. Тыңдаушылардың ғылыми-зерттеу жұмысын ұйымдастыруға байланысты қажеттi материалдық шығындар оқу және ғылыми мақсаттарға бөлiнген қаржылар есебiнен төленедi. ТҒЗЖ қамтамасыздандыруға бөлiнген қаражат шығынын оқу орнының басшылығы тарапынан бақылауға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Ғылыми-зерттеу жұмысы үшiн көтермелеу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Ғылыми-зерттеу жұмысында қол жеткiзген табыстары және ТҒЗЖ ұйымдастырған үшiн тыңдаушыларды көтермелеудегi бастықтың құқықтары: </w:t>
      </w:r>
      <w:r>
        <w:br/>
      </w:r>
      <w:r>
        <w:rPr>
          <w:rFonts w:ascii="Times New Roman"/>
          <w:b w:val="false"/>
          <w:i w:val="false"/>
          <w:color w:val="000000"/>
          <w:sz w:val="28"/>
        </w:rPr>
        <w:t xml:space="preserve">
      - құрмет грамотасын беру; </w:t>
      </w:r>
      <w:r>
        <w:br/>
      </w:r>
      <w:r>
        <w:rPr>
          <w:rFonts w:ascii="Times New Roman"/>
          <w:b w:val="false"/>
          <w:i w:val="false"/>
          <w:color w:val="000000"/>
          <w:sz w:val="28"/>
        </w:rPr>
        <w:t xml:space="preserve">
      - алғыс жариялау; </w:t>
      </w:r>
      <w:r>
        <w:br/>
      </w:r>
      <w:r>
        <w:rPr>
          <w:rFonts w:ascii="Times New Roman"/>
          <w:b w:val="false"/>
          <w:i w:val="false"/>
          <w:color w:val="000000"/>
          <w:sz w:val="28"/>
        </w:rPr>
        <w:t xml:space="preserve">
      - бағалы сыйлық я болмаса ақшалай сыйлық беру; </w:t>
      </w:r>
      <w:r>
        <w:br/>
      </w:r>
      <w:r>
        <w:rPr>
          <w:rFonts w:ascii="Times New Roman"/>
          <w:b w:val="false"/>
          <w:i w:val="false"/>
          <w:color w:val="000000"/>
          <w:sz w:val="28"/>
        </w:rPr>
        <w:t xml:space="preserve">
      - қысқа мерзiмдi демалыс беру; </w:t>
      </w:r>
      <w:r>
        <w:br/>
      </w:r>
      <w:r>
        <w:rPr>
          <w:rFonts w:ascii="Times New Roman"/>
          <w:b w:val="false"/>
          <w:i w:val="false"/>
          <w:color w:val="000000"/>
          <w:sz w:val="28"/>
        </w:rPr>
        <w:t xml:space="preserve">
      - ғылыми iссапармен басқа жоғары оқу орындары ұйымдастырған студенттiк ғылыми конференциялардың жұмысына қатысуға жiберу. </w:t>
      </w:r>
      <w:r>
        <w:br/>
      </w:r>
      <w:r>
        <w:rPr>
          <w:rFonts w:ascii="Times New Roman"/>
          <w:b w:val="false"/>
          <w:i w:val="false"/>
          <w:color w:val="000000"/>
          <w:sz w:val="28"/>
        </w:rPr>
        <w:t xml:space="preserve">
      4.2. Жоғары ғылыми дәрежеде орындалған ғылыми еңбектер кафедрада басқа оқу орындарында курстық, бақылау жұмыстарына сәйкес сынақтан өткен болып есептеледi. </w:t>
      </w:r>
      <w:r>
        <w:br/>
      </w:r>
      <w:r>
        <w:rPr>
          <w:rFonts w:ascii="Times New Roman"/>
          <w:b w:val="false"/>
          <w:i w:val="false"/>
          <w:color w:val="000000"/>
          <w:sz w:val="28"/>
        </w:rPr>
        <w:t xml:space="preserve">
      4.3. Тыңдаушылардың жалпымектептiк турдан өткен ең жақсы ғылыми еңбектерi, қоғамдық заң және арнаулы ғылымдар бойынша облыстық және мемлекеттiк конкурстарға ұсынылады. </w:t>
      </w:r>
      <w:r>
        <w:br/>
      </w:r>
      <w:r>
        <w:rPr>
          <w:rFonts w:ascii="Times New Roman"/>
          <w:b w:val="false"/>
          <w:i w:val="false"/>
          <w:color w:val="000000"/>
          <w:sz w:val="28"/>
        </w:rPr>
        <w:t xml:space="preserve">
      4.4. Оқуда озат, ғылыми-зерттеу жұмысымен белсендi айналысатын тыңдаушыларға Қазақстан Республикасының Бiлiм беру министрлiгiнiң директивалары, нұсқауларына сәйкес дербес кесте бойынша оқуына құқық берiледi. </w:t>
      </w:r>
      <w:r>
        <w:br/>
      </w:r>
      <w:r>
        <w:rPr>
          <w:rFonts w:ascii="Times New Roman"/>
          <w:b w:val="false"/>
          <w:i w:val="false"/>
          <w:color w:val="000000"/>
          <w:sz w:val="28"/>
        </w:rPr>
        <w:t xml:space="preserve">
      4.5. Тыңдаушылардың ең жақсы еңбектерi Қазақстан Республикасы IIМ оқу орындарының басылымдарында жариялануы мүмкiн. Профессорлық-оқытушылар құрамынан, еңбектердiң ғылыми жетекшiлерi санатынан ТҒЗЖ белсендi түрде ұйымдастырушылары IIМ және оқу орнының басшылығы тарапынан грамота, дипломдар және министрлiктiң, ведомстволар және басқа мүдделi ұйымдардың басқа наградалармен марапатталынуы мүмкiн. </w:t>
      </w:r>
    </w:p>
    <w:bookmarkEnd w:id="44"/>
    <w:bookmarkStart w:name="z71"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     Ғылыми-зерттеу жұмысына ерекше бейiмдiлiгiн көрсетiп, нақты </w:t>
      </w:r>
    </w:p>
    <w:p>
      <w:pPr>
        <w:spacing w:after="0"/>
        <w:ind w:left="0"/>
        <w:jc w:val="both"/>
      </w:pPr>
      <w:r>
        <w:rPr>
          <w:rFonts w:ascii="Times New Roman"/>
          <w:b w:val="false"/>
          <w:i w:val="false"/>
          <w:color w:val="000000"/>
          <w:sz w:val="28"/>
        </w:rPr>
        <w:t xml:space="preserve">жетiстiктерге қол жеткiзген тыңдаушылар оқу орнын аяқтаған бойда </w:t>
      </w:r>
    </w:p>
    <w:p>
      <w:pPr>
        <w:spacing w:after="0"/>
        <w:ind w:left="0"/>
        <w:jc w:val="both"/>
      </w:pPr>
      <w:r>
        <w:rPr>
          <w:rFonts w:ascii="Times New Roman"/>
          <w:b w:val="false"/>
          <w:i w:val="false"/>
          <w:color w:val="000000"/>
          <w:sz w:val="28"/>
        </w:rPr>
        <w:t xml:space="preserve">адъюнктураға түсуге ұсынылу мүмкiн. Сонымен қатар, адъюнктураға түсу </w:t>
      </w:r>
    </w:p>
    <w:p>
      <w:pPr>
        <w:spacing w:after="0"/>
        <w:ind w:left="0"/>
        <w:jc w:val="both"/>
      </w:pPr>
      <w:r>
        <w:rPr>
          <w:rFonts w:ascii="Times New Roman"/>
          <w:b w:val="false"/>
          <w:i w:val="false"/>
          <w:color w:val="000000"/>
          <w:sz w:val="28"/>
        </w:rPr>
        <w:t xml:space="preserve">кезiнде қажет реферат есебiне мемлекеттiк конкурстарда медаль алған </w:t>
      </w:r>
    </w:p>
    <w:p>
      <w:pPr>
        <w:spacing w:after="0"/>
        <w:ind w:left="0"/>
        <w:jc w:val="both"/>
      </w:pPr>
      <w:r>
        <w:rPr>
          <w:rFonts w:ascii="Times New Roman"/>
          <w:b w:val="false"/>
          <w:i w:val="false"/>
          <w:color w:val="000000"/>
          <w:sz w:val="28"/>
        </w:rPr>
        <w:t xml:space="preserve">еңбектерi қабылдануы мүмкiн, ал ЖОО аралық байқау нәтижелерi бойынша оқу </w:t>
      </w:r>
    </w:p>
    <w:p>
      <w:pPr>
        <w:spacing w:after="0"/>
        <w:ind w:left="0"/>
        <w:jc w:val="both"/>
      </w:pPr>
      <w:r>
        <w:rPr>
          <w:rFonts w:ascii="Times New Roman"/>
          <w:b w:val="false"/>
          <w:i w:val="false"/>
          <w:color w:val="000000"/>
          <w:sz w:val="28"/>
        </w:rPr>
        <w:t xml:space="preserve">орны бастығының бұйрығымен мадақталған еңбектер рефератты дайындауға негiз </w:t>
      </w:r>
    </w:p>
    <w:p>
      <w:pPr>
        <w:spacing w:after="0"/>
        <w:ind w:left="0"/>
        <w:jc w:val="both"/>
      </w:pPr>
      <w:r>
        <w:rPr>
          <w:rFonts w:ascii="Times New Roman"/>
          <w:b w:val="false"/>
          <w:i w:val="false"/>
          <w:color w:val="000000"/>
          <w:sz w:val="28"/>
        </w:rPr>
        <w:t>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9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орнының</w:t>
      </w:r>
    </w:p>
    <w:p>
      <w:pPr>
        <w:spacing w:after="0"/>
        <w:ind w:left="0"/>
        <w:jc w:val="both"/>
      </w:pPr>
      <w:r>
        <w:rPr>
          <w:rFonts w:ascii="Times New Roman"/>
          <w:b w:val="false"/>
          <w:i w:val="false"/>
          <w:color w:val="000000"/>
          <w:sz w:val="28"/>
        </w:rPr>
        <w:t>                  тыңдаушылары ғылыми қоғамының</w:t>
      </w:r>
    </w:p>
    <w:p>
      <w:pPr>
        <w:spacing w:after="0"/>
        <w:ind w:left="0"/>
        <w:jc w:val="both"/>
      </w:pPr>
      <w:r>
        <w:rPr>
          <w:rFonts w:ascii="Times New Roman"/>
          <w:b w:val="false"/>
          <w:i w:val="false"/>
          <w:color w:val="000000"/>
          <w:sz w:val="28"/>
        </w:rPr>
        <w:t>                             ЖАРҒЫСЫ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Республикасының IIМ оқу орындары тыңдаушыларының ғылыми қоғамы (ТҒҚ) - ғылыми-зерттеу жұмысына белсендi қатысатын және оны оқумен қатар алып жүре алатын тыңдаушылардың ерiктi өз бетiнше жұмыс атқаратын ұйымы. </w:t>
      </w:r>
      <w:r>
        <w:br/>
      </w:r>
      <w:r>
        <w:rPr>
          <w:rFonts w:ascii="Times New Roman"/>
          <w:b w:val="false"/>
          <w:i w:val="false"/>
          <w:color w:val="000000"/>
          <w:sz w:val="28"/>
        </w:rPr>
        <w:t xml:space="preserve">
      1.2. Тыңдаушылардың ғылыми-зерттеу жұмысы (ТҒЗЖ) iшкi iстер органдары үшiн жоғары бiлiктi мамандарды тиiмдi даярлауды ең маңызды шарттарының бiрi болып табылады. </w:t>
      </w:r>
      <w:r>
        <w:br/>
      </w:r>
      <w:r>
        <w:rPr>
          <w:rFonts w:ascii="Times New Roman"/>
          <w:b w:val="false"/>
          <w:i w:val="false"/>
          <w:color w:val="000000"/>
          <w:sz w:val="28"/>
        </w:rPr>
        <w:t xml:space="preserve">
      1.3. Тыңдаушылардың ғылыми-зерттеу жұмысы оқу және қоғамдық жұмысымен бiте қайнасып, олардың дамуы және тереңдеуiне себiн тигiзедi. Орындалатын зерттеулердiң мазмұны оқу орнының бейiмi, кафедралардағы ғылыми-зерттеу жұмысының тақырыбы есепке ала отырып анықталады. </w:t>
      </w:r>
      <w:r>
        <w:br/>
      </w:r>
      <w:r>
        <w:rPr>
          <w:rFonts w:ascii="Times New Roman"/>
          <w:b w:val="false"/>
          <w:i w:val="false"/>
          <w:color w:val="000000"/>
          <w:sz w:val="28"/>
        </w:rPr>
        <w:t xml:space="preserve">
      1.4. ТҒҚ өз қызметiн тыңдаушылардың ғылыми-зерттеу жұмысы бойынша Кеңестiң тiкелей басшылығымен және кафедралар, курстармен тығыз байланыса отырып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Тыңдаушылар ғылыми қоғамының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ТҒҚ алдына келесi мiндеттер қойылады: </w:t>
      </w:r>
      <w:r>
        <w:br/>
      </w:r>
      <w:r>
        <w:rPr>
          <w:rFonts w:ascii="Times New Roman"/>
          <w:b w:val="false"/>
          <w:i w:val="false"/>
          <w:color w:val="000000"/>
          <w:sz w:val="28"/>
        </w:rPr>
        <w:t xml:space="preserve">
      - ғылыми бiлiктiң методологиясы мен логикасын, ғылыми зерттеулердiң әдiстерi және әдiстемелерiн игеруге көмектесу; </w:t>
      </w:r>
      <w:r>
        <w:br/>
      </w:r>
      <w:r>
        <w:rPr>
          <w:rFonts w:ascii="Times New Roman"/>
          <w:b w:val="false"/>
          <w:i w:val="false"/>
          <w:color w:val="000000"/>
          <w:sz w:val="28"/>
        </w:rPr>
        <w:t xml:space="preserve">
      - кафедралардың профессорлiк-оқытушылар құрамына iшкi iстер органдары алдында тұрған көкейкестi мiндеттерiн шешуге жәрдемдесу; </w:t>
      </w:r>
      <w:r>
        <w:br/>
      </w:r>
      <w:r>
        <w:rPr>
          <w:rFonts w:ascii="Times New Roman"/>
          <w:b w:val="false"/>
          <w:i w:val="false"/>
          <w:color w:val="000000"/>
          <w:sz w:val="28"/>
        </w:rPr>
        <w:t xml:space="preserve">
      - кафедралардың жанындағы ғылыми үйiрмелер жұмысының белсендiлiгiн арттыру; </w:t>
      </w:r>
      <w:r>
        <w:br/>
      </w:r>
      <w:r>
        <w:rPr>
          <w:rFonts w:ascii="Times New Roman"/>
          <w:b w:val="false"/>
          <w:i w:val="false"/>
          <w:color w:val="000000"/>
          <w:sz w:val="28"/>
        </w:rPr>
        <w:t xml:space="preserve">
      - тыңдаушылардың ғылыми шығармашылығын дамыту, ғылыми зерттеулердi өз бетiнше ұйымдастыру және жүргiзудiң өзiндiк дағдысын қалыптастыру; </w:t>
      </w:r>
      <w:r>
        <w:br/>
      </w:r>
      <w:r>
        <w:rPr>
          <w:rFonts w:ascii="Times New Roman"/>
          <w:b w:val="false"/>
          <w:i w:val="false"/>
          <w:color w:val="000000"/>
          <w:sz w:val="28"/>
        </w:rPr>
        <w:t xml:space="preserve">
      - тыңдаушыларды бағдарламалық материалды терең зерделеу және бекiтуге ықпал ететiн ғылыми-зерттеу жұмысының әртүрлi формаларына белсендi қатысуға тарту, ғылыми ойды дамыту және iшкi iстер органдары қызметiнiң шығармашылық және практикалық мiндеттерiн шешуге шығармашылық тұрғысынан жақындау; </w:t>
      </w:r>
      <w:r>
        <w:br/>
      </w:r>
      <w:r>
        <w:rPr>
          <w:rFonts w:ascii="Times New Roman"/>
          <w:b w:val="false"/>
          <w:i w:val="false"/>
          <w:color w:val="000000"/>
          <w:sz w:val="28"/>
        </w:rPr>
        <w:t xml:space="preserve">
      - iшкi iстер органдарының құқықты бұзушылықпен күресiнiң озат тәжiрибесiн зерделеу және жинақтап қорыту; </w:t>
      </w:r>
      <w:r>
        <w:br/>
      </w:r>
      <w:r>
        <w:rPr>
          <w:rFonts w:ascii="Times New Roman"/>
          <w:b w:val="false"/>
          <w:i w:val="false"/>
          <w:color w:val="000000"/>
          <w:sz w:val="28"/>
        </w:rPr>
        <w:t xml:space="preserve">
      - ғылыми конференцияларды, байқаулар және тыңдаушылардың ғылыми </w:t>
      </w:r>
    </w:p>
    <w:bookmarkEnd w:id="46"/>
    <w:bookmarkStart w:name="z74"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жұмыстарының конкурстарын ұйымдастыру мен өткiзуге қатысу;</w:t>
      </w:r>
    </w:p>
    <w:p>
      <w:pPr>
        <w:spacing w:after="0"/>
        <w:ind w:left="0"/>
        <w:jc w:val="both"/>
      </w:pPr>
      <w:r>
        <w:rPr>
          <w:rFonts w:ascii="Times New Roman"/>
          <w:b w:val="false"/>
          <w:i w:val="false"/>
          <w:color w:val="000000"/>
          <w:sz w:val="28"/>
        </w:rPr>
        <w:t xml:space="preserve">     - тыңдаушылар арасында ғылыми бiлiк және ғылыми шығармашылық </w:t>
      </w:r>
    </w:p>
    <w:p>
      <w:pPr>
        <w:spacing w:after="0"/>
        <w:ind w:left="0"/>
        <w:jc w:val="both"/>
      </w:pPr>
      <w:r>
        <w:rPr>
          <w:rFonts w:ascii="Times New Roman"/>
          <w:b w:val="false"/>
          <w:i w:val="false"/>
          <w:color w:val="000000"/>
          <w:sz w:val="28"/>
        </w:rPr>
        <w:t>тәжiрибесiн таратуға және жария етуге белсене атсалысу.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Тыңдаушылардың ғылыми-зерттеу жұмысының формалары</w:t>
      </w:r>
    </w:p>
    <w:p>
      <w:pPr>
        <w:spacing w:after="0"/>
        <w:ind w:left="0"/>
        <w:jc w:val="both"/>
      </w:pPr>
      <w:r>
        <w:rPr>
          <w:rFonts w:ascii="Times New Roman"/>
          <w:b w:val="false"/>
          <w:i w:val="false"/>
          <w:color w:val="000000"/>
          <w:sz w:val="28"/>
        </w:rPr>
        <w:t xml:space="preserve">     3.1. Тыңдаушылардың ғылыми қоғамы өз қызметiн мынадай негiзгi </w:t>
      </w:r>
    </w:p>
    <w:p>
      <w:pPr>
        <w:spacing w:after="0"/>
        <w:ind w:left="0"/>
        <w:jc w:val="both"/>
      </w:pPr>
      <w:r>
        <w:rPr>
          <w:rFonts w:ascii="Times New Roman"/>
          <w:b w:val="false"/>
          <w:i w:val="false"/>
          <w:color w:val="000000"/>
          <w:sz w:val="28"/>
        </w:rPr>
        <w:t>бағыттар бойынша жүргiзедi:</w:t>
      </w:r>
    </w:p>
    <w:p>
      <w:pPr>
        <w:spacing w:after="0"/>
        <w:ind w:left="0"/>
        <w:jc w:val="both"/>
      </w:pPr>
      <w:r>
        <w:rPr>
          <w:rFonts w:ascii="Times New Roman"/>
          <w:b w:val="false"/>
          <w:i w:val="false"/>
          <w:color w:val="000000"/>
          <w:sz w:val="28"/>
        </w:rPr>
        <w:t xml:space="preserve">     - қылмыстық iстерге, статистикалық есептерге әкiмшiлiк және </w:t>
      </w:r>
    </w:p>
    <w:p>
      <w:pPr>
        <w:spacing w:after="0"/>
        <w:ind w:left="0"/>
        <w:jc w:val="both"/>
      </w:pPr>
      <w:r>
        <w:rPr>
          <w:rFonts w:ascii="Times New Roman"/>
          <w:b w:val="false"/>
          <w:i w:val="false"/>
          <w:color w:val="000000"/>
          <w:sz w:val="28"/>
        </w:rPr>
        <w:t>шаруашылық органдарының құжаттамаларына талдау жасау;</w:t>
      </w:r>
    </w:p>
    <w:p>
      <w:pPr>
        <w:spacing w:after="0"/>
        <w:ind w:left="0"/>
        <w:jc w:val="both"/>
      </w:pPr>
      <w:r>
        <w:rPr>
          <w:rFonts w:ascii="Times New Roman"/>
          <w:b w:val="false"/>
          <w:i w:val="false"/>
          <w:color w:val="000000"/>
          <w:sz w:val="28"/>
        </w:rPr>
        <w:t xml:space="preserve">     - қоғамдық, заң және арнаулы пәндер бойынша теориялық зерттеулер </w:t>
      </w:r>
    </w:p>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 сауалнамалар тарату;</w:t>
      </w:r>
    </w:p>
    <w:p>
      <w:pPr>
        <w:spacing w:after="0"/>
        <w:ind w:left="0"/>
        <w:jc w:val="both"/>
      </w:pPr>
      <w:r>
        <w:rPr>
          <w:rFonts w:ascii="Times New Roman"/>
          <w:b w:val="false"/>
          <w:i w:val="false"/>
          <w:color w:val="000000"/>
          <w:sz w:val="28"/>
        </w:rPr>
        <w:t>     - ғылыми тәжiрибелер;</w:t>
      </w:r>
    </w:p>
    <w:p>
      <w:pPr>
        <w:spacing w:after="0"/>
        <w:ind w:left="0"/>
        <w:jc w:val="both"/>
      </w:pPr>
      <w:r>
        <w:rPr>
          <w:rFonts w:ascii="Times New Roman"/>
          <w:b w:val="false"/>
          <w:i w:val="false"/>
          <w:color w:val="000000"/>
          <w:sz w:val="28"/>
        </w:rPr>
        <w:t xml:space="preserve">     - стендтер, альбомдар, тақырыптық фильмдер, диафильмдер, слайдтарды </w:t>
      </w:r>
    </w:p>
    <w:p>
      <w:pPr>
        <w:spacing w:after="0"/>
        <w:ind w:left="0"/>
        <w:jc w:val="both"/>
      </w:pPr>
      <w:r>
        <w:rPr>
          <w:rFonts w:ascii="Times New Roman"/>
          <w:b w:val="false"/>
          <w:i w:val="false"/>
          <w:color w:val="000000"/>
          <w:sz w:val="28"/>
        </w:rPr>
        <w:t>дайындау;</w:t>
      </w:r>
    </w:p>
    <w:p>
      <w:pPr>
        <w:spacing w:after="0"/>
        <w:ind w:left="0"/>
        <w:jc w:val="both"/>
      </w:pPr>
      <w:r>
        <w:rPr>
          <w:rFonts w:ascii="Times New Roman"/>
          <w:b w:val="false"/>
          <w:i w:val="false"/>
          <w:color w:val="000000"/>
          <w:sz w:val="28"/>
        </w:rPr>
        <w:t xml:space="preserve">     - теориялық конференцияларда баяндамалар және ғылыми хабарламалар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 мерзiмдiк баспасөзде жарияланған баяндамалар, рефераттар, </w:t>
      </w:r>
    </w:p>
    <w:p>
      <w:pPr>
        <w:spacing w:after="0"/>
        <w:ind w:left="0"/>
        <w:jc w:val="both"/>
      </w:pPr>
      <w:r>
        <w:rPr>
          <w:rFonts w:ascii="Times New Roman"/>
          <w:b w:val="false"/>
          <w:i w:val="false"/>
          <w:color w:val="000000"/>
          <w:sz w:val="28"/>
        </w:rPr>
        <w:t>түсiнiктемелер, пiкiрталас мақалаларды талқылау;</w:t>
      </w:r>
    </w:p>
    <w:p>
      <w:pPr>
        <w:spacing w:after="0"/>
        <w:ind w:left="0"/>
        <w:jc w:val="both"/>
      </w:pPr>
      <w:r>
        <w:rPr>
          <w:rFonts w:ascii="Times New Roman"/>
          <w:b w:val="false"/>
          <w:i w:val="false"/>
          <w:color w:val="000000"/>
          <w:sz w:val="28"/>
        </w:rPr>
        <w:t>     - конкурс, викторина, олимпиадалар, семинарларға қатысу;</w:t>
      </w:r>
    </w:p>
    <w:p>
      <w:pPr>
        <w:spacing w:after="0"/>
        <w:ind w:left="0"/>
        <w:jc w:val="both"/>
      </w:pPr>
      <w:r>
        <w:rPr>
          <w:rFonts w:ascii="Times New Roman"/>
          <w:b w:val="false"/>
          <w:i w:val="false"/>
          <w:color w:val="000000"/>
          <w:sz w:val="28"/>
        </w:rPr>
        <w:t>     - ғылыми-зерттеу сипатындағы бақылау және курстық жұмыстарды жасау;</w:t>
      </w:r>
    </w:p>
    <w:p>
      <w:pPr>
        <w:spacing w:after="0"/>
        <w:ind w:left="0"/>
        <w:jc w:val="both"/>
      </w:pPr>
      <w:r>
        <w:rPr>
          <w:rFonts w:ascii="Times New Roman"/>
          <w:b w:val="false"/>
          <w:i w:val="false"/>
          <w:color w:val="000000"/>
          <w:sz w:val="28"/>
        </w:rPr>
        <w:t xml:space="preserve">     - семинарларда монографиялық әдебиет, түсiнiктеме және анықтамалық </w:t>
      </w:r>
    </w:p>
    <w:p>
      <w:pPr>
        <w:spacing w:after="0"/>
        <w:ind w:left="0"/>
        <w:jc w:val="both"/>
      </w:pPr>
      <w:r>
        <w:rPr>
          <w:rFonts w:ascii="Times New Roman"/>
          <w:b w:val="false"/>
          <w:i w:val="false"/>
          <w:color w:val="000000"/>
          <w:sz w:val="28"/>
        </w:rPr>
        <w:t>материалдар бойынша сөз сөйлеу.</w:t>
      </w:r>
    </w:p>
    <w:p>
      <w:pPr>
        <w:spacing w:after="0"/>
        <w:ind w:left="0"/>
        <w:jc w:val="both"/>
      </w:pPr>
      <w:r>
        <w:rPr>
          <w:rFonts w:ascii="Times New Roman"/>
          <w:b w:val="false"/>
          <w:i w:val="false"/>
          <w:color w:val="000000"/>
          <w:sz w:val="28"/>
        </w:rPr>
        <w:t xml:space="preserve">     3.2. Тыңдаушылардың ғылыми-зерттеу жұмысы төмендегi жағдайларда </w:t>
      </w:r>
    </w:p>
    <w:p>
      <w:pPr>
        <w:spacing w:after="0"/>
        <w:ind w:left="0"/>
        <w:jc w:val="both"/>
      </w:pPr>
      <w:r>
        <w:rPr>
          <w:rFonts w:ascii="Times New Roman"/>
          <w:b w:val="false"/>
          <w:i w:val="false"/>
          <w:color w:val="000000"/>
          <w:sz w:val="28"/>
        </w:rPr>
        <w:t>аяқталған деп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аяқталған баяндама, реферат я болмаса үйiрме мәжiлiсiндегi практикалық жұмыс туралы есеп беру, конференцияда сөз сөйлеу; </w:t>
      </w:r>
      <w:r>
        <w:br/>
      </w:r>
      <w:r>
        <w:rPr>
          <w:rFonts w:ascii="Times New Roman"/>
          <w:b w:val="false"/>
          <w:i w:val="false"/>
          <w:color w:val="000000"/>
          <w:sz w:val="28"/>
        </w:rPr>
        <w:t xml:space="preserve">
      - кафедралық, жалпымектептiк, облыстық, мемлекеттiк конкурстарға оқу орны тыңдаушыларының ең жақсы ғылыми еңбектерiн ұсынылғанда; </w:t>
      </w:r>
      <w:r>
        <w:br/>
      </w:r>
      <w:r>
        <w:rPr>
          <w:rFonts w:ascii="Times New Roman"/>
          <w:b w:val="false"/>
          <w:i w:val="false"/>
          <w:color w:val="000000"/>
          <w:sz w:val="28"/>
        </w:rPr>
        <w:t xml:space="preserve">
      - оқу орнының, ғылыми мерзiмдiк баспасөз басылымдарында жарияланымдары бар болса (өзбетiмен немесе ғылыми жетекшiсiмен серiктес авторлықта); </w:t>
      </w:r>
      <w:r>
        <w:br/>
      </w:r>
      <w:r>
        <w:rPr>
          <w:rFonts w:ascii="Times New Roman"/>
          <w:b w:val="false"/>
          <w:i w:val="false"/>
          <w:color w:val="000000"/>
          <w:sz w:val="28"/>
        </w:rPr>
        <w:t xml:space="preserve">
      - ғылыми-зерттеу сипатындағы кино және диафильмдер, слайдтар жасау; </w:t>
      </w:r>
      <w:r>
        <w:br/>
      </w:r>
      <w:r>
        <w:rPr>
          <w:rFonts w:ascii="Times New Roman"/>
          <w:b w:val="false"/>
          <w:i w:val="false"/>
          <w:color w:val="000000"/>
          <w:sz w:val="28"/>
        </w:rPr>
        <w:t xml:space="preserve">
      - сәйкес мекемелерге практикалық ұсыныстар және кепiлдемелердi әзiрлеу мен ұсыну. </w:t>
      </w:r>
      <w:r>
        <w:br/>
      </w:r>
      <w:r>
        <w:rPr>
          <w:rFonts w:ascii="Times New Roman"/>
          <w:b w:val="false"/>
          <w:i w:val="false"/>
          <w:color w:val="000000"/>
          <w:sz w:val="28"/>
        </w:rPr>
        <w:t>
 </w:t>
      </w:r>
      <w:r>
        <w:br/>
      </w:r>
      <w:r>
        <w:rPr>
          <w:rFonts w:ascii="Times New Roman"/>
          <w:b w:val="false"/>
          <w:i w:val="false"/>
          <w:color w:val="000000"/>
          <w:sz w:val="28"/>
        </w:rPr>
        <w:t xml:space="preserve">
      IV. Қоғамның құрылымы, оның органдары және </w:t>
      </w:r>
      <w:r>
        <w:br/>
      </w:r>
      <w:r>
        <w:rPr>
          <w:rFonts w:ascii="Times New Roman"/>
          <w:b w:val="false"/>
          <w:i w:val="false"/>
          <w:color w:val="000000"/>
          <w:sz w:val="28"/>
        </w:rPr>
        <w:t xml:space="preserve">
          бастауыш ұйымдардың негiзгi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Қоғам мүшелерiнiң жалпымектептiк конференциясы ТҒҚ жоғары органы болып табылады, онда жыл сайын тыңдаушылардың ғылыми-зерттеу жұмысына қорытынды жасалады, келесi жылға оның дамуының негiзгi бағыттары белгiленедi және 9-13 адам 1 жылдық мерзiмге ТҒҚ кеңесiне сайланады. </w:t>
      </w:r>
      <w:r>
        <w:br/>
      </w:r>
      <w:r>
        <w:rPr>
          <w:rFonts w:ascii="Times New Roman"/>
          <w:b w:val="false"/>
          <w:i w:val="false"/>
          <w:color w:val="000000"/>
          <w:sz w:val="28"/>
        </w:rPr>
        <w:t xml:space="preserve">
      Сайланған мерзiм iшiнде ТҒҚ кеңесi кафедралар, ғылыми-зерттеу және редакциялық-баспагерлiк бөлiмдерiмен, оқу-әдiстемелiк бөлiмi, курстардың басшылығымен тығыз байланыста жұмыс iстейдi. </w:t>
      </w:r>
      <w:r>
        <w:br/>
      </w:r>
      <w:r>
        <w:rPr>
          <w:rFonts w:ascii="Times New Roman"/>
          <w:b w:val="false"/>
          <w:i w:val="false"/>
          <w:color w:val="000000"/>
          <w:sz w:val="28"/>
        </w:rPr>
        <w:t xml:space="preserve">
      ТҒҚ кеңесi қоғамның жалпымектептiк конференциясына есептi және өз қызметiн ТҒЗЖ бойынша кеңес басшылығымен жүзеге асырады. </w:t>
      </w:r>
      <w:r>
        <w:br/>
      </w:r>
      <w:r>
        <w:rPr>
          <w:rFonts w:ascii="Times New Roman"/>
          <w:b w:val="false"/>
          <w:i w:val="false"/>
          <w:color w:val="000000"/>
          <w:sz w:val="28"/>
        </w:rPr>
        <w:t xml:space="preserve">
      4.2. Тыңдаушылардың ғылыми қоғамының кеңесi: </w:t>
      </w:r>
      <w:r>
        <w:br/>
      </w:r>
      <w:r>
        <w:rPr>
          <w:rFonts w:ascii="Times New Roman"/>
          <w:b w:val="false"/>
          <w:i w:val="false"/>
          <w:color w:val="000000"/>
          <w:sz w:val="28"/>
        </w:rPr>
        <w:t xml:space="preserve">
      - қоғам қызметiн ұйымдық басшылықты жүзеге асырады; </w:t>
      </w:r>
      <w:r>
        <w:br/>
      </w:r>
      <w:r>
        <w:rPr>
          <w:rFonts w:ascii="Times New Roman"/>
          <w:b w:val="false"/>
          <w:i w:val="false"/>
          <w:color w:val="000000"/>
          <w:sz w:val="28"/>
        </w:rPr>
        <w:t xml:space="preserve">
      - ТҒЗЖ жоспарларын әзiрлейдi; </w:t>
      </w:r>
      <w:r>
        <w:br/>
      </w:r>
      <w:r>
        <w:rPr>
          <w:rFonts w:ascii="Times New Roman"/>
          <w:b w:val="false"/>
          <w:i w:val="false"/>
          <w:color w:val="000000"/>
          <w:sz w:val="28"/>
        </w:rPr>
        <w:t xml:space="preserve">
      - старосталарға ғылыми үйiрмелердiң жұмысын ұйымдастыруда көмек көрсетедi, старосталардың есептерiн тыңдайды және тыңдаушылардың ғылыми-зерттеу жұмыстарын әрi қарай жетiлдiру бойынша ұсыныстар әзiрлеп, ол ұсыныстарды тыңдаушылардың ғылыми-зерттеу жұмысы бойынша кеңестiң қарауына алып шығарады; </w:t>
      </w:r>
      <w:r>
        <w:br/>
      </w:r>
      <w:r>
        <w:rPr>
          <w:rFonts w:ascii="Times New Roman"/>
          <w:b w:val="false"/>
          <w:i w:val="false"/>
          <w:color w:val="000000"/>
          <w:sz w:val="28"/>
        </w:rPr>
        <w:t xml:space="preserve">
      - басқа жоғары оқу орындарының ғылыми қоғамдарымен шығармашылық байланыстарды жүзеге асырады; </w:t>
      </w:r>
      <w:r>
        <w:br/>
      </w:r>
      <w:r>
        <w:rPr>
          <w:rFonts w:ascii="Times New Roman"/>
          <w:b w:val="false"/>
          <w:i w:val="false"/>
          <w:color w:val="000000"/>
          <w:sz w:val="28"/>
        </w:rPr>
        <w:t xml:space="preserve">
      - оқу орнының басшылығы алдында ғылыми қоғамның белсендiлерiн көтермелеу туралы өтiнiш жасайды; </w:t>
      </w:r>
      <w:r>
        <w:br/>
      </w:r>
      <w:r>
        <w:rPr>
          <w:rFonts w:ascii="Times New Roman"/>
          <w:b w:val="false"/>
          <w:i w:val="false"/>
          <w:color w:val="000000"/>
          <w:sz w:val="28"/>
        </w:rPr>
        <w:t xml:space="preserve">
      - ең жақсы ғылыми үйiрмелердiң және қоғам мүшелерiнiң еңбектерiн "ТҒҚ </w:t>
      </w:r>
    </w:p>
    <w:bookmarkEnd w:id="48"/>
    <w:bookmarkStart w:name="z77"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ақпараты", "ТҒҚ хабаршысы" қабырға баспасөзi, жалпымектептiк газет, </w:t>
      </w:r>
    </w:p>
    <w:p>
      <w:pPr>
        <w:spacing w:after="0"/>
        <w:ind w:left="0"/>
        <w:jc w:val="both"/>
      </w:pPr>
      <w:r>
        <w:rPr>
          <w:rFonts w:ascii="Times New Roman"/>
          <w:b w:val="false"/>
          <w:i w:val="false"/>
          <w:color w:val="000000"/>
          <w:sz w:val="28"/>
        </w:rPr>
        <w:t>радиохабар арқылы жария етедi;</w:t>
      </w:r>
    </w:p>
    <w:p>
      <w:pPr>
        <w:spacing w:after="0"/>
        <w:ind w:left="0"/>
        <w:jc w:val="both"/>
      </w:pPr>
      <w:r>
        <w:rPr>
          <w:rFonts w:ascii="Times New Roman"/>
          <w:b w:val="false"/>
          <w:i w:val="false"/>
          <w:color w:val="000000"/>
          <w:sz w:val="28"/>
        </w:rPr>
        <w:t xml:space="preserve">     - ТҒҚ кеңесiнiң ең жақсы мүшелерiне адъюнктура және аспирантураға </w:t>
      </w:r>
    </w:p>
    <w:p>
      <w:pPr>
        <w:spacing w:after="0"/>
        <w:ind w:left="0"/>
        <w:jc w:val="both"/>
      </w:pPr>
      <w:r>
        <w:rPr>
          <w:rFonts w:ascii="Times New Roman"/>
          <w:b w:val="false"/>
          <w:i w:val="false"/>
          <w:color w:val="000000"/>
          <w:sz w:val="28"/>
        </w:rPr>
        <w:t>түсуiне кепiлдеме бередi;</w:t>
      </w:r>
    </w:p>
    <w:p>
      <w:pPr>
        <w:spacing w:after="0"/>
        <w:ind w:left="0"/>
        <w:jc w:val="both"/>
      </w:pPr>
      <w:r>
        <w:rPr>
          <w:rFonts w:ascii="Times New Roman"/>
          <w:b w:val="false"/>
          <w:i w:val="false"/>
          <w:color w:val="000000"/>
          <w:sz w:val="28"/>
        </w:rPr>
        <w:t xml:space="preserve">     - ТҒЗЖ есеп жүргiзедi, осы жұмысты ғылыми үйiрмелер мен проблемалық </w:t>
      </w:r>
    </w:p>
    <w:p>
      <w:pPr>
        <w:spacing w:after="0"/>
        <w:ind w:left="0"/>
        <w:jc w:val="both"/>
      </w:pPr>
      <w:r>
        <w:rPr>
          <w:rFonts w:ascii="Times New Roman"/>
          <w:b w:val="false"/>
          <w:i w:val="false"/>
          <w:color w:val="000000"/>
          <w:sz w:val="28"/>
        </w:rPr>
        <w:t>топтарда жүзеге асырады;</w:t>
      </w:r>
    </w:p>
    <w:p>
      <w:pPr>
        <w:spacing w:after="0"/>
        <w:ind w:left="0"/>
        <w:jc w:val="both"/>
      </w:pPr>
      <w:r>
        <w:rPr>
          <w:rFonts w:ascii="Times New Roman"/>
          <w:b w:val="false"/>
          <w:i w:val="false"/>
          <w:color w:val="000000"/>
          <w:sz w:val="28"/>
        </w:rPr>
        <w:t xml:space="preserve">     - өзiнiң қызметi туралы қоғам мүшелерiнiң есеп беру-сайлау </w:t>
      </w:r>
    </w:p>
    <w:p>
      <w:pPr>
        <w:spacing w:after="0"/>
        <w:ind w:left="0"/>
        <w:jc w:val="both"/>
      </w:pPr>
      <w:r>
        <w:rPr>
          <w:rFonts w:ascii="Times New Roman"/>
          <w:b w:val="false"/>
          <w:i w:val="false"/>
          <w:color w:val="000000"/>
          <w:sz w:val="28"/>
        </w:rPr>
        <w:t>конференциясында есеп бередi.</w:t>
      </w:r>
    </w:p>
    <w:p>
      <w:pPr>
        <w:spacing w:after="0"/>
        <w:ind w:left="0"/>
        <w:jc w:val="both"/>
      </w:pPr>
      <w:r>
        <w:rPr>
          <w:rFonts w:ascii="Times New Roman"/>
          <w:b w:val="false"/>
          <w:i w:val="false"/>
          <w:color w:val="000000"/>
          <w:sz w:val="28"/>
        </w:rPr>
        <w:t xml:space="preserve">     4.3. ТҒҚ кеңесiнiң құрамына, төрағасы, орынбасары, хатшы және есеп </w:t>
      </w:r>
    </w:p>
    <w:p>
      <w:pPr>
        <w:spacing w:after="0"/>
        <w:ind w:left="0"/>
        <w:jc w:val="both"/>
      </w:pPr>
      <w:r>
        <w:rPr>
          <w:rFonts w:ascii="Times New Roman"/>
          <w:b w:val="false"/>
          <w:i w:val="false"/>
          <w:color w:val="000000"/>
          <w:sz w:val="28"/>
        </w:rPr>
        <w:t>беру-сайлау конференциясы белгiлеген сандағы мүшелерi кiредi.</w:t>
      </w:r>
    </w:p>
    <w:p>
      <w:pPr>
        <w:spacing w:after="0"/>
        <w:ind w:left="0"/>
        <w:jc w:val="both"/>
      </w:pPr>
      <w:r>
        <w:rPr>
          <w:rFonts w:ascii="Times New Roman"/>
          <w:b w:val="false"/>
          <w:i w:val="false"/>
          <w:color w:val="000000"/>
          <w:sz w:val="28"/>
        </w:rPr>
        <w:t>     4.3.1. ТҒҚ кеңесiнiң төрағасы:</w:t>
      </w:r>
    </w:p>
    <w:p>
      <w:pPr>
        <w:spacing w:after="0"/>
        <w:ind w:left="0"/>
        <w:jc w:val="both"/>
      </w:pPr>
      <w:r>
        <w:rPr>
          <w:rFonts w:ascii="Times New Roman"/>
          <w:b w:val="false"/>
          <w:i w:val="false"/>
          <w:color w:val="000000"/>
          <w:sz w:val="28"/>
        </w:rPr>
        <w:t xml:space="preserve">     - ТҒҚ кеңесiнiң қызметiн жоспарлайды және оның қызметiне ұйымдық </w:t>
      </w:r>
    </w:p>
    <w:p>
      <w:pPr>
        <w:spacing w:after="0"/>
        <w:ind w:left="0"/>
        <w:jc w:val="both"/>
      </w:pPr>
      <w:r>
        <w:rPr>
          <w:rFonts w:ascii="Times New Roman"/>
          <w:b w:val="false"/>
          <w:i w:val="false"/>
          <w:color w:val="000000"/>
          <w:sz w:val="28"/>
        </w:rPr>
        <w:t>басшылықты жүзеге асырады;</w:t>
      </w:r>
    </w:p>
    <w:p>
      <w:pPr>
        <w:spacing w:after="0"/>
        <w:ind w:left="0"/>
        <w:jc w:val="both"/>
      </w:pPr>
      <w:r>
        <w:rPr>
          <w:rFonts w:ascii="Times New Roman"/>
          <w:b w:val="false"/>
          <w:i w:val="false"/>
          <w:color w:val="000000"/>
          <w:sz w:val="28"/>
        </w:rPr>
        <w:t>     - ТҒҚ кеңесiнiң секторларының жұмысын бақылайды;</w:t>
      </w:r>
    </w:p>
    <w:p>
      <w:pPr>
        <w:spacing w:after="0"/>
        <w:ind w:left="0"/>
        <w:jc w:val="both"/>
      </w:pPr>
      <w:r>
        <w:rPr>
          <w:rFonts w:ascii="Times New Roman"/>
          <w:b w:val="false"/>
          <w:i w:val="false"/>
          <w:color w:val="000000"/>
          <w:sz w:val="28"/>
        </w:rPr>
        <w:t xml:space="preserve">     - ТҒЗЖ бойынша кеңестiң мәжiлiстерiнде ТҒҚ кеңесi тарапынан өкiлдiк </w:t>
      </w:r>
    </w:p>
    <w:p>
      <w:pPr>
        <w:spacing w:after="0"/>
        <w:ind w:left="0"/>
        <w:jc w:val="both"/>
      </w:pPr>
      <w:r>
        <w:rPr>
          <w:rFonts w:ascii="Times New Roman"/>
          <w:b w:val="false"/>
          <w:i w:val="false"/>
          <w:color w:val="000000"/>
          <w:sz w:val="28"/>
        </w:rPr>
        <w:t>жүргiзедi;</w:t>
      </w:r>
    </w:p>
    <w:p>
      <w:pPr>
        <w:spacing w:after="0"/>
        <w:ind w:left="0"/>
        <w:jc w:val="both"/>
      </w:pPr>
      <w:r>
        <w:rPr>
          <w:rFonts w:ascii="Times New Roman"/>
          <w:b w:val="false"/>
          <w:i w:val="false"/>
          <w:color w:val="000000"/>
          <w:sz w:val="28"/>
        </w:rPr>
        <w:t>     - ТҒЗЖ жетiлдiру туралы мәселе қояды;</w:t>
      </w:r>
    </w:p>
    <w:p>
      <w:pPr>
        <w:spacing w:after="0"/>
        <w:ind w:left="0"/>
        <w:jc w:val="both"/>
      </w:pPr>
      <w:r>
        <w:rPr>
          <w:rFonts w:ascii="Times New Roman"/>
          <w:b w:val="false"/>
          <w:i w:val="false"/>
          <w:color w:val="000000"/>
          <w:sz w:val="28"/>
        </w:rPr>
        <w:t xml:space="preserve">     - ТҒҚ кеңесiнiң жұмысы туралы есеп беру-сайлау конференциясында, ТҒЗЖ </w:t>
      </w:r>
    </w:p>
    <w:p>
      <w:pPr>
        <w:spacing w:after="0"/>
        <w:ind w:left="0"/>
        <w:jc w:val="both"/>
      </w:pPr>
      <w:r>
        <w:rPr>
          <w:rFonts w:ascii="Times New Roman"/>
          <w:b w:val="false"/>
          <w:i w:val="false"/>
          <w:color w:val="000000"/>
          <w:sz w:val="28"/>
        </w:rPr>
        <w:t>бойынша кеңесшi дауыс құқымен ТҒЗЖ бойынша кеңестiң мәжiлiстерiне қатысады.</w:t>
      </w:r>
    </w:p>
    <w:p>
      <w:pPr>
        <w:spacing w:after="0"/>
        <w:ind w:left="0"/>
        <w:jc w:val="both"/>
      </w:pPr>
      <w:r>
        <w:rPr>
          <w:rFonts w:ascii="Times New Roman"/>
          <w:b w:val="false"/>
          <w:i w:val="false"/>
          <w:color w:val="000000"/>
          <w:sz w:val="28"/>
        </w:rPr>
        <w:t>     4.3.2. ТҒҚ кеңесi төрағасының орынбасары:</w:t>
      </w:r>
    </w:p>
    <w:p>
      <w:pPr>
        <w:spacing w:after="0"/>
        <w:ind w:left="0"/>
        <w:jc w:val="both"/>
      </w:pPr>
      <w:r>
        <w:rPr>
          <w:rFonts w:ascii="Times New Roman"/>
          <w:b w:val="false"/>
          <w:i w:val="false"/>
          <w:color w:val="000000"/>
          <w:sz w:val="28"/>
        </w:rPr>
        <w:t>     - жұмыстың белгiлi учаскесi (секторы) үшiн жауап бередi;</w:t>
      </w:r>
    </w:p>
    <w:p>
      <w:pPr>
        <w:spacing w:after="0"/>
        <w:ind w:left="0"/>
        <w:jc w:val="both"/>
      </w:pPr>
      <w:r>
        <w:rPr>
          <w:rFonts w:ascii="Times New Roman"/>
          <w:b w:val="false"/>
          <w:i w:val="false"/>
          <w:color w:val="000000"/>
          <w:sz w:val="28"/>
        </w:rPr>
        <w:t>     - төрағасы болмай қалған жағдайда оның қызметiн атқарады.</w:t>
      </w:r>
    </w:p>
    <w:p>
      <w:pPr>
        <w:spacing w:after="0"/>
        <w:ind w:left="0"/>
        <w:jc w:val="both"/>
      </w:pPr>
      <w:r>
        <w:rPr>
          <w:rFonts w:ascii="Times New Roman"/>
          <w:b w:val="false"/>
          <w:i w:val="false"/>
          <w:color w:val="000000"/>
          <w:sz w:val="28"/>
        </w:rPr>
        <w:t>     4.3.3. ТҒҚ кеңесiнiң хатшысы:</w:t>
      </w:r>
    </w:p>
    <w:p>
      <w:pPr>
        <w:spacing w:after="0"/>
        <w:ind w:left="0"/>
        <w:jc w:val="both"/>
      </w:pPr>
      <w:r>
        <w:rPr>
          <w:rFonts w:ascii="Times New Roman"/>
          <w:b w:val="false"/>
          <w:i w:val="false"/>
          <w:color w:val="000000"/>
          <w:sz w:val="28"/>
        </w:rPr>
        <w:t xml:space="preserve">     - ғылыми үйiрмелердiң старосталарымен әдiстемелiк сабақтар өткiзедi, </w:t>
      </w:r>
    </w:p>
    <w:p>
      <w:pPr>
        <w:spacing w:after="0"/>
        <w:ind w:left="0"/>
        <w:jc w:val="both"/>
      </w:pPr>
      <w:r>
        <w:rPr>
          <w:rFonts w:ascii="Times New Roman"/>
          <w:b w:val="false"/>
          <w:i w:val="false"/>
          <w:color w:val="000000"/>
          <w:sz w:val="28"/>
        </w:rPr>
        <w:t>оларға үйiрмелерде жұмысты ұйымдастыруға көмек бередi;</w:t>
      </w:r>
    </w:p>
    <w:p>
      <w:pPr>
        <w:spacing w:after="0"/>
        <w:ind w:left="0"/>
        <w:jc w:val="both"/>
      </w:pPr>
      <w:r>
        <w:rPr>
          <w:rFonts w:ascii="Times New Roman"/>
          <w:b w:val="false"/>
          <w:i w:val="false"/>
          <w:color w:val="000000"/>
          <w:sz w:val="28"/>
        </w:rPr>
        <w:t>     - ғылыми қоғамға тыңдаушыларды тарту бойынша жұмысты ұйымдастырады;</w:t>
      </w:r>
    </w:p>
    <w:p>
      <w:pPr>
        <w:spacing w:after="0"/>
        <w:ind w:left="0"/>
        <w:jc w:val="both"/>
      </w:pPr>
      <w:r>
        <w:rPr>
          <w:rFonts w:ascii="Times New Roman"/>
          <w:b w:val="false"/>
          <w:i w:val="false"/>
          <w:color w:val="000000"/>
          <w:sz w:val="28"/>
        </w:rPr>
        <w:t>     - тапсырыстарды жинайды және конференция бағдарламаларын қарастырады;</w:t>
      </w:r>
    </w:p>
    <w:p>
      <w:pPr>
        <w:spacing w:after="0"/>
        <w:ind w:left="0"/>
        <w:jc w:val="both"/>
      </w:pPr>
      <w:r>
        <w:rPr>
          <w:rFonts w:ascii="Times New Roman"/>
          <w:b w:val="false"/>
          <w:i w:val="false"/>
          <w:color w:val="000000"/>
          <w:sz w:val="28"/>
        </w:rPr>
        <w:t xml:space="preserve">     - тыңдаушылар ғылыми қоғамының белсендiлерiн көтермелеу туралы </w:t>
      </w:r>
    </w:p>
    <w:p>
      <w:pPr>
        <w:spacing w:after="0"/>
        <w:ind w:left="0"/>
        <w:jc w:val="both"/>
      </w:pPr>
      <w:r>
        <w:rPr>
          <w:rFonts w:ascii="Times New Roman"/>
          <w:b w:val="false"/>
          <w:i w:val="false"/>
          <w:color w:val="000000"/>
          <w:sz w:val="28"/>
        </w:rPr>
        <w:t>ұсыныстарды даярлайды;</w:t>
      </w:r>
    </w:p>
    <w:p>
      <w:pPr>
        <w:spacing w:after="0"/>
        <w:ind w:left="0"/>
        <w:jc w:val="both"/>
      </w:pPr>
      <w:r>
        <w:rPr>
          <w:rFonts w:ascii="Times New Roman"/>
          <w:b w:val="false"/>
          <w:i w:val="false"/>
          <w:color w:val="000000"/>
          <w:sz w:val="28"/>
        </w:rPr>
        <w:t>     - тыңдаушылардың ғылыми жұмыстарына есеп жүргiзедi;</w:t>
      </w:r>
    </w:p>
    <w:p>
      <w:pPr>
        <w:spacing w:after="0"/>
        <w:ind w:left="0"/>
        <w:jc w:val="both"/>
      </w:pPr>
      <w:r>
        <w:rPr>
          <w:rFonts w:ascii="Times New Roman"/>
          <w:b w:val="false"/>
          <w:i w:val="false"/>
          <w:color w:val="000000"/>
          <w:sz w:val="28"/>
        </w:rPr>
        <w:t xml:space="preserve">     - курстардағы, оқу топтары және үйiрмелердегi ТҒЗЖ жағдайы туралы </w:t>
      </w:r>
    </w:p>
    <w:p>
      <w:pPr>
        <w:spacing w:after="0"/>
        <w:ind w:left="0"/>
        <w:jc w:val="both"/>
      </w:pPr>
      <w:r>
        <w:rPr>
          <w:rFonts w:ascii="Times New Roman"/>
          <w:b w:val="false"/>
          <w:i w:val="false"/>
          <w:color w:val="000000"/>
          <w:sz w:val="28"/>
        </w:rPr>
        <w:t>мәлiметтердi жинақтап қорытады;</w:t>
      </w:r>
    </w:p>
    <w:p>
      <w:pPr>
        <w:spacing w:after="0"/>
        <w:ind w:left="0"/>
        <w:jc w:val="both"/>
      </w:pPr>
      <w:r>
        <w:rPr>
          <w:rFonts w:ascii="Times New Roman"/>
          <w:b w:val="false"/>
          <w:i w:val="false"/>
          <w:color w:val="000000"/>
          <w:sz w:val="28"/>
        </w:rPr>
        <w:t>     - ТҒҚ кеңесi мәжiлiстерiнiң хаттамаларын жүргiзедi;</w:t>
      </w:r>
    </w:p>
    <w:p>
      <w:pPr>
        <w:spacing w:after="0"/>
        <w:ind w:left="0"/>
        <w:jc w:val="both"/>
      </w:pPr>
      <w:r>
        <w:rPr>
          <w:rFonts w:ascii="Times New Roman"/>
          <w:b w:val="false"/>
          <w:i w:val="false"/>
          <w:color w:val="000000"/>
          <w:sz w:val="28"/>
        </w:rPr>
        <w:t>     - ТҒҚ кеңесiнiң мәжiлiстерiн өткiзудi ұйымдастырады;</w:t>
      </w:r>
    </w:p>
    <w:p>
      <w:pPr>
        <w:spacing w:after="0"/>
        <w:ind w:left="0"/>
        <w:jc w:val="both"/>
      </w:pPr>
      <w:r>
        <w:rPr>
          <w:rFonts w:ascii="Times New Roman"/>
          <w:b w:val="false"/>
          <w:i w:val="false"/>
          <w:color w:val="000000"/>
          <w:sz w:val="28"/>
        </w:rPr>
        <w:t>     - ТҒҚ кеңесiнiң iсiн жүргiзедi.</w:t>
      </w:r>
    </w:p>
    <w:p>
      <w:pPr>
        <w:spacing w:after="0"/>
        <w:ind w:left="0"/>
        <w:jc w:val="both"/>
      </w:pPr>
      <w:r>
        <w:rPr>
          <w:rFonts w:ascii="Times New Roman"/>
          <w:b w:val="false"/>
          <w:i w:val="false"/>
          <w:color w:val="000000"/>
          <w:sz w:val="28"/>
        </w:rPr>
        <w:t>     4.3.4. ТҒЗЖ жоспарлау, бақылау және есеп жүргiзу секторы:</w:t>
      </w:r>
    </w:p>
    <w:p>
      <w:pPr>
        <w:spacing w:after="0"/>
        <w:ind w:left="0"/>
        <w:jc w:val="both"/>
      </w:pPr>
      <w:r>
        <w:rPr>
          <w:rFonts w:ascii="Times New Roman"/>
          <w:b w:val="false"/>
          <w:i w:val="false"/>
          <w:color w:val="000000"/>
          <w:sz w:val="28"/>
        </w:rPr>
        <w:t xml:space="preserve">     - ғылыми үйiрмелердiң жұмысы жоспары негiзiнде оқу орнының ТҒЗЖ </w:t>
      </w:r>
    </w:p>
    <w:p>
      <w:pPr>
        <w:spacing w:after="0"/>
        <w:ind w:left="0"/>
        <w:jc w:val="both"/>
      </w:pPr>
      <w:r>
        <w:rPr>
          <w:rFonts w:ascii="Times New Roman"/>
          <w:b w:val="false"/>
          <w:i w:val="false"/>
          <w:color w:val="000000"/>
          <w:sz w:val="28"/>
        </w:rPr>
        <w:t>жоспарына ұсыныстарды әзiрлейдi;</w:t>
      </w:r>
    </w:p>
    <w:p>
      <w:pPr>
        <w:spacing w:after="0"/>
        <w:ind w:left="0"/>
        <w:jc w:val="both"/>
      </w:pPr>
      <w:r>
        <w:rPr>
          <w:rFonts w:ascii="Times New Roman"/>
          <w:b w:val="false"/>
          <w:i w:val="false"/>
          <w:color w:val="000000"/>
          <w:sz w:val="28"/>
        </w:rPr>
        <w:t>     - ТҒҚ кеңесiнiң мәжiлiстерiн өткiзудi ұйымдастырады;</w:t>
      </w:r>
    </w:p>
    <w:p>
      <w:pPr>
        <w:spacing w:after="0"/>
        <w:ind w:left="0"/>
        <w:jc w:val="both"/>
      </w:pPr>
      <w:r>
        <w:rPr>
          <w:rFonts w:ascii="Times New Roman"/>
          <w:b w:val="false"/>
          <w:i w:val="false"/>
          <w:color w:val="000000"/>
          <w:sz w:val="28"/>
        </w:rPr>
        <w:t>     - ТҒҚ кеңесiнiң iсiн жүргiзедi.</w:t>
      </w:r>
    </w:p>
    <w:p>
      <w:pPr>
        <w:spacing w:after="0"/>
        <w:ind w:left="0"/>
        <w:jc w:val="both"/>
      </w:pPr>
      <w:r>
        <w:rPr>
          <w:rFonts w:ascii="Times New Roman"/>
          <w:b w:val="false"/>
          <w:i w:val="false"/>
          <w:color w:val="000000"/>
          <w:sz w:val="28"/>
        </w:rPr>
        <w:t>     4.3.5. Ақпарат секторы:</w:t>
      </w:r>
    </w:p>
    <w:p>
      <w:pPr>
        <w:spacing w:after="0"/>
        <w:ind w:left="0"/>
        <w:jc w:val="both"/>
      </w:pPr>
      <w:r>
        <w:rPr>
          <w:rFonts w:ascii="Times New Roman"/>
          <w:b w:val="false"/>
          <w:i w:val="false"/>
          <w:color w:val="000000"/>
          <w:sz w:val="28"/>
        </w:rPr>
        <w:t xml:space="preserve">     - кафедраларға, курстарға, оқу топтарына оқу орнының ТҒЗЖ жоспары </w:t>
      </w:r>
    </w:p>
    <w:p>
      <w:pPr>
        <w:spacing w:after="0"/>
        <w:ind w:left="0"/>
        <w:jc w:val="both"/>
      </w:pPr>
      <w:r>
        <w:rPr>
          <w:rFonts w:ascii="Times New Roman"/>
          <w:b w:val="false"/>
          <w:i w:val="false"/>
          <w:color w:val="000000"/>
          <w:sz w:val="28"/>
        </w:rPr>
        <w:t>туралы хабарлап отырады;</w:t>
      </w:r>
    </w:p>
    <w:p>
      <w:pPr>
        <w:spacing w:after="0"/>
        <w:ind w:left="0"/>
        <w:jc w:val="both"/>
      </w:pPr>
      <w:r>
        <w:rPr>
          <w:rFonts w:ascii="Times New Roman"/>
          <w:b w:val="false"/>
          <w:i w:val="false"/>
          <w:color w:val="000000"/>
          <w:sz w:val="28"/>
        </w:rPr>
        <w:t xml:space="preserve">     - ғылыми үйiрмелер, проблемалық топтардың қызметi туралы ақпарлар </w:t>
      </w:r>
    </w:p>
    <w:p>
      <w:pPr>
        <w:spacing w:after="0"/>
        <w:ind w:left="0"/>
        <w:jc w:val="both"/>
      </w:pPr>
      <w:r>
        <w:rPr>
          <w:rFonts w:ascii="Times New Roman"/>
          <w:b w:val="false"/>
          <w:i w:val="false"/>
          <w:color w:val="000000"/>
          <w:sz w:val="28"/>
        </w:rPr>
        <w:t>жинайды;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ТҒЗЖ мәселелерi бойынша ақпараттық бюллетень, тыңдаушылардың ғылыми қоғамының қызметi туралы фотогазет және басқа ақпарларды жасайды. </w:t>
      </w:r>
      <w:r>
        <w:br/>
      </w:r>
      <w:r>
        <w:rPr>
          <w:rFonts w:ascii="Times New Roman"/>
          <w:b w:val="false"/>
          <w:i w:val="false"/>
          <w:color w:val="000000"/>
          <w:sz w:val="28"/>
        </w:rPr>
        <w:t xml:space="preserve">
      4.3.6. Жоғары оқу орындары арасындағы байланыс секторы: </w:t>
      </w:r>
      <w:r>
        <w:br/>
      </w:r>
      <w:r>
        <w:rPr>
          <w:rFonts w:ascii="Times New Roman"/>
          <w:b w:val="false"/>
          <w:i w:val="false"/>
          <w:color w:val="000000"/>
          <w:sz w:val="28"/>
        </w:rPr>
        <w:t xml:space="preserve">
      - облыстық, аумақтық және республикалық ТҒЗЖ бойынша кеңесi және ТҒҚ кеңестерi мен байланысты жүзеге асырады; </w:t>
      </w:r>
      <w:r>
        <w:br/>
      </w:r>
      <w:r>
        <w:rPr>
          <w:rFonts w:ascii="Times New Roman"/>
          <w:b w:val="false"/>
          <w:i w:val="false"/>
          <w:color w:val="000000"/>
          <w:sz w:val="28"/>
        </w:rPr>
        <w:t xml:space="preserve">
      - басқа жоғары оқу орындары стунденттерiнiң шығармашылық бiрлестiктерiмен бiрлескен шаралар өткiзудi ұйымдастырады; </w:t>
      </w:r>
      <w:r>
        <w:br/>
      </w:r>
      <w:r>
        <w:rPr>
          <w:rFonts w:ascii="Times New Roman"/>
          <w:b w:val="false"/>
          <w:i w:val="false"/>
          <w:color w:val="000000"/>
          <w:sz w:val="28"/>
        </w:rPr>
        <w:t xml:space="preserve">
      - басқа жоғары оқу орындарында ТҒЗЖ ұйымдастырудың озат тәжiрибесiн жинақтап қорытады; </w:t>
      </w:r>
      <w:r>
        <w:br/>
      </w:r>
      <w:r>
        <w:rPr>
          <w:rFonts w:ascii="Times New Roman"/>
          <w:b w:val="false"/>
          <w:i w:val="false"/>
          <w:color w:val="000000"/>
          <w:sz w:val="28"/>
        </w:rPr>
        <w:t xml:space="preserve">
      - тыңдаушылардың ғылыми iссапарларына есеп жүргiзу және олар бойынша есеп берудi ұйымдастырады. </w:t>
      </w:r>
      <w:r>
        <w:br/>
      </w:r>
      <w:r>
        <w:rPr>
          <w:rFonts w:ascii="Times New Roman"/>
          <w:b w:val="false"/>
          <w:i w:val="false"/>
          <w:color w:val="000000"/>
          <w:sz w:val="28"/>
        </w:rPr>
        <w:t xml:space="preserve">
      4.4. Редколлегия: </w:t>
      </w:r>
      <w:r>
        <w:br/>
      </w:r>
      <w:r>
        <w:rPr>
          <w:rFonts w:ascii="Times New Roman"/>
          <w:b w:val="false"/>
          <w:i w:val="false"/>
          <w:color w:val="000000"/>
          <w:sz w:val="28"/>
        </w:rPr>
        <w:t xml:space="preserve">
      - ай сайын "ТҒҚ хабаршысы" қабырға газетiн және "ТҒҚ ақпараты" фотобюллетенiн шығарып отырады; </w:t>
      </w:r>
      <w:r>
        <w:br/>
      </w:r>
      <w:r>
        <w:rPr>
          <w:rFonts w:ascii="Times New Roman"/>
          <w:b w:val="false"/>
          <w:i w:val="false"/>
          <w:color w:val="000000"/>
          <w:sz w:val="28"/>
        </w:rPr>
        <w:t xml:space="preserve">
      - жыл сайын есеп-беру сайлау конференцияларына ТҒЗЖ есiмiнiң диаграммасын дайындайды; </w:t>
      </w:r>
      <w:r>
        <w:br/>
      </w:r>
      <w:r>
        <w:rPr>
          <w:rFonts w:ascii="Times New Roman"/>
          <w:b w:val="false"/>
          <w:i w:val="false"/>
          <w:color w:val="000000"/>
          <w:sz w:val="28"/>
        </w:rPr>
        <w:t xml:space="preserve">
      - ТҒЗЖ стендтерi көрсеткiштерiнiң жаңартылып отыруын қадағалайды. </w:t>
      </w:r>
      <w:r>
        <w:br/>
      </w:r>
      <w:r>
        <w:rPr>
          <w:rFonts w:ascii="Times New Roman"/>
          <w:b w:val="false"/>
          <w:i w:val="false"/>
          <w:color w:val="000000"/>
          <w:sz w:val="28"/>
        </w:rPr>
        <w:t xml:space="preserve">
      4.5. Үйiрменiң мәжiлiстерi оқу орнының негiзгi шараларының күнтiзбелiк жоспарында (кесте) белгiленген күндерде, айына 2 рет өтедi. Айрықша жағдайларда үйiрменiң мәжiлiстерi басқа мерзiмдерге де өтуi мүмкiн, ол туралы ТҒҚ кеңесiн алдын-ала хабардар ету қажет. Оқу орнының басқа кафедраларының ғылыми үйiрмелерiмен бiрiккен мәжiлiстерi белгiленген тәртiпте өткiзiледi. </w:t>
      </w:r>
      <w:r>
        <w:br/>
      </w:r>
      <w:r>
        <w:rPr>
          <w:rFonts w:ascii="Times New Roman"/>
          <w:b w:val="false"/>
          <w:i w:val="false"/>
          <w:color w:val="000000"/>
          <w:sz w:val="28"/>
        </w:rPr>
        <w:t xml:space="preserve">
      4.6. Үйiрменiң әрбiр мәжiлiсi хаттамамен немесе ғылыми үйiрменiң жұмысына есеп жүргiзу журналындағы жазбамен ресiмделедi. </w:t>
      </w:r>
      <w:r>
        <w:br/>
      </w:r>
      <w:r>
        <w:rPr>
          <w:rFonts w:ascii="Times New Roman"/>
          <w:b w:val="false"/>
          <w:i w:val="false"/>
          <w:color w:val="000000"/>
          <w:sz w:val="28"/>
        </w:rPr>
        <w:t xml:space="preserve">
      4.7. Үйiрменiң мәжiлiсi үйiрме мүшелерiнiң ғылыми-зерттеу жұмысының нәтижелерiн қарастырады (талқылайды). Ең жақсы еңбектер үйiрме және кафедраның ұсынысымен жалпымектептiк және жоғары оқу орындары арасындағы конференцияларда, облыстық және республикалық конкурстардың турларына қатысуы мүмкiн. </w:t>
      </w:r>
      <w:r>
        <w:br/>
      </w:r>
      <w:r>
        <w:rPr>
          <w:rFonts w:ascii="Times New Roman"/>
          <w:b w:val="false"/>
          <w:i w:val="false"/>
          <w:color w:val="000000"/>
          <w:sz w:val="28"/>
        </w:rPr>
        <w:t xml:space="preserve">
      4.8. ТҒЗЖ тақырыбын оқу орны кафедраларының ғылыми-зерттеу жұмыстары жоспарына сүйене отырып, сәйкес кафедралар анықтайды. </w:t>
      </w:r>
      <w:r>
        <w:br/>
      </w:r>
      <w:r>
        <w:rPr>
          <w:rFonts w:ascii="Times New Roman"/>
          <w:b w:val="false"/>
          <w:i w:val="false"/>
          <w:color w:val="000000"/>
          <w:sz w:val="28"/>
        </w:rPr>
        <w:t xml:space="preserve">
      4.9. Ұйымдастыру жұмыстарын үйiрме мүшелерi санатынан 1 жылға сайланатын староста жүргiзедi. </w:t>
      </w:r>
      <w:r>
        <w:br/>
      </w:r>
      <w:r>
        <w:rPr>
          <w:rFonts w:ascii="Times New Roman"/>
          <w:b w:val="false"/>
          <w:i w:val="false"/>
          <w:color w:val="000000"/>
          <w:sz w:val="28"/>
        </w:rPr>
        <w:t xml:space="preserve">
      Ғылыми үйiрменiң старостасы: </w:t>
      </w:r>
      <w:r>
        <w:br/>
      </w:r>
      <w:r>
        <w:rPr>
          <w:rFonts w:ascii="Times New Roman"/>
          <w:b w:val="false"/>
          <w:i w:val="false"/>
          <w:color w:val="000000"/>
          <w:sz w:val="28"/>
        </w:rPr>
        <w:t xml:space="preserve">
      - үйiрме жетекшiсiмен бiрiгiп тыңдаушылар арасында ғылыми-зерттеу жұмысына тарту мақсатында сұхбаттар өткiзудi ұйымдастырады; </w:t>
      </w:r>
      <w:r>
        <w:br/>
      </w:r>
      <w:r>
        <w:rPr>
          <w:rFonts w:ascii="Times New Roman"/>
          <w:b w:val="false"/>
          <w:i w:val="false"/>
          <w:color w:val="000000"/>
          <w:sz w:val="28"/>
        </w:rPr>
        <w:t xml:space="preserve">
      - үйiрме мүшелерiне ғылыми-зерттеу жұмысына қажеттi көмек көрсетедi; </w:t>
      </w:r>
      <w:r>
        <w:br/>
      </w:r>
      <w:r>
        <w:rPr>
          <w:rFonts w:ascii="Times New Roman"/>
          <w:b w:val="false"/>
          <w:i w:val="false"/>
          <w:color w:val="000000"/>
          <w:sz w:val="28"/>
        </w:rPr>
        <w:t xml:space="preserve">
      - кафедра мәжiлiстерiнде ТҒЗЖ ұйымдастыру мәселелерiн талқылауға қатысады; </w:t>
      </w:r>
      <w:r>
        <w:br/>
      </w:r>
      <w:r>
        <w:rPr>
          <w:rFonts w:ascii="Times New Roman"/>
          <w:b w:val="false"/>
          <w:i w:val="false"/>
          <w:color w:val="000000"/>
          <w:sz w:val="28"/>
        </w:rPr>
        <w:t xml:space="preserve">
      - үйiрме мүшелерiне ТҒЗЖ кеңесi бойынша өткiзiлетiн кафедра, ғылыми үйiрме, ТҒҚ кеңесi өткiзетiн барлық шаралар туралы хабарлайды және ол шараларды өткiзуге тартады; </w:t>
      </w:r>
      <w:r>
        <w:br/>
      </w:r>
      <w:r>
        <w:rPr>
          <w:rFonts w:ascii="Times New Roman"/>
          <w:b w:val="false"/>
          <w:i w:val="false"/>
          <w:color w:val="000000"/>
          <w:sz w:val="28"/>
        </w:rPr>
        <w:t xml:space="preserve">
      - оқу орнының ТҒҚ кеңесiмен тұрақты байланысты жүзеге асырады, оның алдында есеп бередi; </w:t>
      </w:r>
      <w:r>
        <w:br/>
      </w:r>
      <w:r>
        <w:rPr>
          <w:rFonts w:ascii="Times New Roman"/>
          <w:b w:val="false"/>
          <w:i w:val="false"/>
          <w:color w:val="000000"/>
          <w:sz w:val="28"/>
        </w:rPr>
        <w:t xml:space="preserve">
      - өз үйiрмесiнiң жұмысы туралы фотосуреттi бюллетень шығаруды ұйымдастырады; </w:t>
      </w:r>
      <w:r>
        <w:br/>
      </w:r>
      <w:r>
        <w:rPr>
          <w:rFonts w:ascii="Times New Roman"/>
          <w:b w:val="false"/>
          <w:i w:val="false"/>
          <w:color w:val="000000"/>
          <w:sz w:val="28"/>
        </w:rPr>
        <w:t xml:space="preserve">
      - үйiрменiң құжаттамасын жүргiзедi. </w:t>
      </w:r>
      <w:r>
        <w:br/>
      </w:r>
      <w:r>
        <w:rPr>
          <w:rFonts w:ascii="Times New Roman"/>
          <w:b w:val="false"/>
          <w:i w:val="false"/>
          <w:color w:val="000000"/>
          <w:sz w:val="28"/>
        </w:rPr>
        <w:t xml:space="preserve">
      4.10. Үйiрменiң ғылыми-ұйымдастырушының жетекшiлiгiн кафедра бұйрығымен тағайындалған және бекiтiлген оқытушы жүзеге асырады. </w:t>
      </w:r>
      <w:r>
        <w:br/>
      </w:r>
      <w:r>
        <w:rPr>
          <w:rFonts w:ascii="Times New Roman"/>
          <w:b w:val="false"/>
          <w:i w:val="false"/>
          <w:color w:val="000000"/>
          <w:sz w:val="28"/>
        </w:rPr>
        <w:t xml:space="preserve">
      4.10.1. Үйiрме жетекшiсi тыңдаушылардың ғылыми жұмысын ұйымдастыру және өткiзуге жауап бередi және осы мақсатта: </w:t>
      </w:r>
      <w:r>
        <w:br/>
      </w:r>
      <w:r>
        <w:rPr>
          <w:rFonts w:ascii="Times New Roman"/>
          <w:b w:val="false"/>
          <w:i w:val="false"/>
          <w:color w:val="000000"/>
          <w:sz w:val="28"/>
        </w:rPr>
        <w:t xml:space="preserve">
      - үйiрмеде дәрiс алғысы келетiн адамдармен сұхбат жүргiзедi, олардың дайындығының деңгейiн, мүддесiнiң шеңберiн анықтайды, зерттеу тақырыбы және әдебиет таңдауда көмек көрсетедi; </w:t>
      </w:r>
      <w:r>
        <w:br/>
      </w:r>
      <w:r>
        <w:rPr>
          <w:rFonts w:ascii="Times New Roman"/>
          <w:b w:val="false"/>
          <w:i w:val="false"/>
          <w:color w:val="000000"/>
          <w:sz w:val="28"/>
        </w:rPr>
        <w:t xml:space="preserve">
      - үйiрме мүшелерiн зерттеудiң әдiстемесiн, ғылыми еңбектердi ресiмдеу ережесiн үйретудi және ғылым мен техниканың ең соңғы жетiстiктерiмен ғылыми үйiрменiң бейiмi бойынша таныстырады; </w:t>
      </w:r>
      <w:r>
        <w:br/>
      </w:r>
      <w:r>
        <w:rPr>
          <w:rFonts w:ascii="Times New Roman"/>
          <w:b w:val="false"/>
          <w:i w:val="false"/>
          <w:color w:val="000000"/>
          <w:sz w:val="28"/>
        </w:rPr>
        <w:t xml:space="preserve">
      - староста және үйiрменiң белсендiлерiмен бiрiгiп үйiрменiң ғылыми-зерттеу жұмысының жоспарын жасап, кафедраның бекiтуiне ұсынады; </w:t>
      </w:r>
      <w:r>
        <w:br/>
      </w:r>
      <w:r>
        <w:rPr>
          <w:rFonts w:ascii="Times New Roman"/>
          <w:b w:val="false"/>
          <w:i w:val="false"/>
          <w:color w:val="000000"/>
          <w:sz w:val="28"/>
        </w:rPr>
        <w:t xml:space="preserve">
      - кафедра және ТҒЗЖ бойынша кеңестiң мәжiлiстерiнде есеп бередi (кафедра бастығының келiсiмi бойынша); </w:t>
      </w:r>
      <w:r>
        <w:br/>
      </w:r>
      <w:r>
        <w:rPr>
          <w:rFonts w:ascii="Times New Roman"/>
          <w:b w:val="false"/>
          <w:i w:val="false"/>
          <w:color w:val="000000"/>
          <w:sz w:val="28"/>
        </w:rPr>
        <w:t xml:space="preserve">
      - тыңдаушылардың баяндамалары және хабарламаларын ғылыми конференциялар мен конкурстарға iрiктеп алуды ұйымдастырады; </w:t>
      </w:r>
      <w:r>
        <w:br/>
      </w:r>
      <w:r>
        <w:rPr>
          <w:rFonts w:ascii="Times New Roman"/>
          <w:b w:val="false"/>
          <w:i w:val="false"/>
          <w:color w:val="000000"/>
          <w:sz w:val="28"/>
        </w:rPr>
        <w:t xml:space="preserve">
      - зерттеулердегi табыстары үшiн тыңдаушыларды көтермелеу туралы өтiнiш жасайды. </w:t>
      </w:r>
      <w:r>
        <w:br/>
      </w:r>
      <w:r>
        <w:rPr>
          <w:rFonts w:ascii="Times New Roman"/>
          <w:b w:val="false"/>
          <w:i w:val="false"/>
          <w:color w:val="000000"/>
          <w:sz w:val="28"/>
        </w:rPr>
        <w:t xml:space="preserve">
      4.11. Тыңдаушылар ғылыми қоғамының конференцияларын оқу орнының ғылыми-зерттеу бөлiмдерiнiң ТҒЗЖ бойынша кеңесi кафедралармен және тыңдаушылардың ғылыми қоғамының кеңесiмен бiрiге отырып ұйымдастырады және өткiзедi. </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V. Қоғамның мүшелерi, олардың</w:t>
      </w:r>
    </w:p>
    <w:bookmarkEnd w:id="50"/>
    <w:p>
      <w:pPr>
        <w:spacing w:after="0"/>
        <w:ind w:left="0"/>
        <w:jc w:val="both"/>
      </w:pPr>
      <w:r>
        <w:rPr>
          <w:rFonts w:ascii="Times New Roman"/>
          <w:b w:val="false"/>
          <w:i w:val="false"/>
          <w:color w:val="000000"/>
          <w:sz w:val="28"/>
        </w:rPr>
        <w:t>        құқықтары және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5.1. ТҒҚ мүшесi болып оқу жоспарын нәтижелi орындаған, үйiрменiң мүшесi және ғылыми-зерттеу жұмысына белсене қатысушы оқу орнының әрбiр тыңдаушысы бола алады. </w:t>
      </w:r>
      <w:r>
        <w:br/>
      </w:r>
      <w:r>
        <w:rPr>
          <w:rFonts w:ascii="Times New Roman"/>
          <w:b w:val="false"/>
          <w:i w:val="false"/>
          <w:color w:val="000000"/>
          <w:sz w:val="28"/>
        </w:rPr>
        <w:t xml:space="preserve">
      5.2. Қоғам мүшелiгiне қабылдауға қабылданушының ауызша өтiнiшi негiз бола алады. </w:t>
      </w:r>
      <w:r>
        <w:br/>
      </w:r>
      <w:r>
        <w:rPr>
          <w:rFonts w:ascii="Times New Roman"/>
          <w:b w:val="false"/>
          <w:i w:val="false"/>
          <w:color w:val="000000"/>
          <w:sz w:val="28"/>
        </w:rPr>
        <w:t xml:space="preserve">
      5.3. ТҒҚ мүшелерiнiң құқықтары: </w:t>
      </w:r>
      <w:r>
        <w:br/>
      </w:r>
      <w:r>
        <w:rPr>
          <w:rFonts w:ascii="Times New Roman"/>
          <w:b w:val="false"/>
          <w:i w:val="false"/>
          <w:color w:val="000000"/>
          <w:sz w:val="28"/>
        </w:rPr>
        <w:t xml:space="preserve">
      - ТҒҚ мүшелерi басшы органдарын сайлай алады және сайлана алады; </w:t>
      </w:r>
      <w:r>
        <w:br/>
      </w:r>
      <w:r>
        <w:rPr>
          <w:rFonts w:ascii="Times New Roman"/>
          <w:b w:val="false"/>
          <w:i w:val="false"/>
          <w:color w:val="000000"/>
          <w:sz w:val="28"/>
        </w:rPr>
        <w:t xml:space="preserve">
      - баяндамаларды және ғылыми қоғамның жұмысын ұйымдастыру мәселелерiн талқылауға қатысады; </w:t>
      </w:r>
      <w:r>
        <w:br/>
      </w:r>
      <w:r>
        <w:rPr>
          <w:rFonts w:ascii="Times New Roman"/>
          <w:b w:val="false"/>
          <w:i w:val="false"/>
          <w:color w:val="000000"/>
          <w:sz w:val="28"/>
        </w:rPr>
        <w:t xml:space="preserve">
      - сәйкес кафедралар арқылы өздерiнiң ғылыми-зерттеу еңбектерiн конкурстар және конференцияларға ұсына алады (мектеп iшiндегi, жоғары оқу орындары арасындағы байқаулар); </w:t>
      </w:r>
      <w:r>
        <w:br/>
      </w:r>
      <w:r>
        <w:rPr>
          <w:rFonts w:ascii="Times New Roman"/>
          <w:b w:val="false"/>
          <w:i w:val="false"/>
          <w:color w:val="000000"/>
          <w:sz w:val="28"/>
        </w:rPr>
        <w:t xml:space="preserve">
      - сәйкес тәртiпте басқа кiтапханалардан кiтап алады; </w:t>
      </w:r>
      <w:r>
        <w:br/>
      </w:r>
      <w:r>
        <w:rPr>
          <w:rFonts w:ascii="Times New Roman"/>
          <w:b w:val="false"/>
          <w:i w:val="false"/>
          <w:color w:val="000000"/>
          <w:sz w:val="28"/>
        </w:rPr>
        <w:t xml:space="preserve">
      - кафедра және ТҒҚ кеңесiнiң ұсынысы бойынша ғылыми iссапарларға шығады; </w:t>
      </w:r>
      <w:r>
        <w:br/>
      </w:r>
      <w:r>
        <w:rPr>
          <w:rFonts w:ascii="Times New Roman"/>
          <w:b w:val="false"/>
          <w:i w:val="false"/>
          <w:color w:val="000000"/>
          <w:sz w:val="28"/>
        </w:rPr>
        <w:t xml:space="preserve">
      - ғылыми жетекшiнiң өтiнiшi бойынша зерттеулер жүргiзуге сабақтардан бiр реттiк босана алады. </w:t>
      </w:r>
      <w:r>
        <w:br/>
      </w:r>
      <w:r>
        <w:rPr>
          <w:rFonts w:ascii="Times New Roman"/>
          <w:b w:val="false"/>
          <w:i w:val="false"/>
          <w:color w:val="000000"/>
          <w:sz w:val="28"/>
        </w:rPr>
        <w:t xml:space="preserve">
      5.4. ТҒҚ мүшелерi мыналарға мiндеттi: </w:t>
      </w:r>
      <w:r>
        <w:br/>
      </w:r>
      <w:r>
        <w:rPr>
          <w:rFonts w:ascii="Times New Roman"/>
          <w:b w:val="false"/>
          <w:i w:val="false"/>
          <w:color w:val="000000"/>
          <w:sz w:val="28"/>
        </w:rPr>
        <w:t xml:space="preserve">
      - өздерiнiң идеялық, ғылыми және мәдени деңгейiн үздiксiз көтерiп отыруға, оқуда алда болуға; </w:t>
      </w:r>
      <w:r>
        <w:br/>
      </w:r>
      <w:r>
        <w:rPr>
          <w:rFonts w:ascii="Times New Roman"/>
          <w:b w:val="false"/>
          <w:i w:val="false"/>
          <w:color w:val="000000"/>
          <w:sz w:val="28"/>
        </w:rPr>
        <w:t xml:space="preserve">
      - ғылыми-зерттеу жұмысын белсендi жүргiзу, iшкi iстер органдарының қызметiнiң көкейкестi мәселелерi бойынша ғылыми баяндамалар, рефераттар, хабарламалар дайындауға, олар бойынша үйiрме мәжiлiстерiнде немесе конференцияларда сөйлеуге, конкурстар, олимпиадалар, конференцияларға қатысуға; </w:t>
      </w:r>
      <w:r>
        <w:br/>
      </w:r>
      <w:r>
        <w:rPr>
          <w:rFonts w:ascii="Times New Roman"/>
          <w:b w:val="false"/>
          <w:i w:val="false"/>
          <w:color w:val="000000"/>
          <w:sz w:val="28"/>
        </w:rPr>
        <w:t xml:space="preserve">
      - үйiрме старостасы және ғылыми жетекшiнiң, ТҒҚ кеңесiнiң шешiмдерiн ынтамен және мерзiмiнде орындауға. </w:t>
      </w:r>
      <w:r>
        <w:br/>
      </w:r>
      <w:r>
        <w:rPr>
          <w:rFonts w:ascii="Times New Roman"/>
          <w:b w:val="false"/>
          <w:i w:val="false"/>
          <w:color w:val="000000"/>
          <w:sz w:val="28"/>
        </w:rPr>
        <w:t xml:space="preserve">
      5.5. ТҒҚ мүшесi өзiнiң дербес жоспарын себепсiз жағдайлармен орындамаса немесе ғылыми зерттеу жұмысының дербес жоспарлы жүйелi түрде орындалмаса, я болмаса үйiрменiң, проблемалық топтың мәжiлiсiне қатыспаса ТҒҚ мүшесi құрамынан шығарылуы мүмкiн. Шығару туралы шешiмдi ғылыми үйiрме мүшелерi өздерiнiң мәжiлiсiнде қабылдайды, кейiннен бұл шешiмдi ТҒҚ кеңесi бекiтедi. </w:t>
      </w:r>
      <w:r>
        <w:br/>
      </w:r>
      <w:r>
        <w:rPr>
          <w:rFonts w:ascii="Times New Roman"/>
          <w:b w:val="false"/>
          <w:i w:val="false"/>
          <w:color w:val="000000"/>
          <w:sz w:val="28"/>
        </w:rPr>
        <w:t xml:space="preserve">
      5.6. Қазақстан Республикасы IIМ оқу орнын аяқтаған қоғам мүшелерi ТҒҚ-ынан шығарылады.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Ғылыми-зерттеу жұмысы үшiн тыңдаушыларды </w:t>
      </w:r>
      <w:r>
        <w:br/>
      </w:r>
      <w:r>
        <w:rPr>
          <w:rFonts w:ascii="Times New Roman"/>
          <w:b w:val="false"/>
          <w:i w:val="false"/>
          <w:color w:val="000000"/>
          <w:sz w:val="28"/>
        </w:rPr>
        <w:t xml:space="preserve">
          көтермелеу формалары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Оқу бағдарламасын нәтижелi игерген және оқу орнының ғылыми-зерттеу жұмысына белсендi қатысушы тыңдаушылардың адъюнктураға түсу үшiн талапкерлердi iрiктеуде артықшылығы бар. Бұл жағдайда адъюнктураға түсуге реферат ретiнде жоғары оқу орындары арасындағы конкурстарда көзге түскен еңбектер қабылдануы мүмкiн. </w:t>
      </w:r>
      <w:r>
        <w:br/>
      </w:r>
      <w:r>
        <w:rPr>
          <w:rFonts w:ascii="Times New Roman"/>
          <w:b w:val="false"/>
          <w:i w:val="false"/>
          <w:color w:val="000000"/>
          <w:sz w:val="28"/>
        </w:rPr>
        <w:t xml:space="preserve">
      6.2. Жоғары бағаланған тыңдаушылардың ғылыми еңбектерi (зерттеулерi) үйiрме жетекшiсi және ғылыми конференция төралқасының ұсынысы бойынша кафедраның шешiмiмен курстық жұмыс ретiнде саналуы мүмкiн. </w:t>
      </w:r>
      <w:r>
        <w:br/>
      </w:r>
      <w:r>
        <w:rPr>
          <w:rFonts w:ascii="Times New Roman"/>
          <w:b w:val="false"/>
          <w:i w:val="false"/>
          <w:color w:val="000000"/>
          <w:sz w:val="28"/>
        </w:rPr>
        <w:t xml:space="preserve">
      6.3. Тыңдаушылардың ең жақсы ғылыми еңбектерi Қазақстан Республикасының IIМ оқу орындарының басылымдарына жарияланады. </w:t>
      </w:r>
      <w:r>
        <w:br/>
      </w:r>
      <w:r>
        <w:rPr>
          <w:rFonts w:ascii="Times New Roman"/>
          <w:b w:val="false"/>
          <w:i w:val="false"/>
          <w:color w:val="000000"/>
          <w:sz w:val="28"/>
        </w:rPr>
        <w:t xml:space="preserve">
      6.4. Ғылыми-зерттеу жұмысында қол жеткiзген табыстары үшiн тыңдаушылар грамоталар, құрмет дипломдарымен, ақшалай сыйлықпен және басқалармен марапатталуы мүмкiн. </w:t>
      </w:r>
      <w:r>
        <w:br/>
      </w:r>
      <w:r>
        <w:rPr>
          <w:rFonts w:ascii="Times New Roman"/>
          <w:b w:val="false"/>
          <w:i w:val="false"/>
          <w:color w:val="000000"/>
          <w:sz w:val="28"/>
        </w:rPr>
        <w:t xml:space="preserve">
      6.5. Белсендi ғылыми-зерттеу жұмысын жақсы үлгерiмдiлiкпен қатар алып жүретiн тыңдаушылар 3-курстан оқу бағдармаласын дербес кесте бойынша орындауға ауысуына болады, ал озат тыңдаушылар атаулы шәкiртақыға ұсынылуы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ТҒҚ материалдық қамтамасыз ету </w:t>
      </w:r>
      <w:r>
        <w:br/>
      </w:r>
      <w:r>
        <w:rPr>
          <w:rFonts w:ascii="Times New Roman"/>
          <w:b w:val="false"/>
          <w:i w:val="false"/>
          <w:color w:val="000000"/>
          <w:sz w:val="28"/>
        </w:rPr>
        <w:t xml:space="preserve">
      7.1. Тыңдаушылардың ғылыми-зерттеу жұмысын жүргiзуiне байланысты қажеттi материалдық шығындар Мемлекеттiк бюджеттiң оқу орындарына бөлiнетiн оқу мақсаттарына бағытталған қаражаты есебiнен төленедi. </w:t>
      </w:r>
      <w:r>
        <w:br/>
      </w:r>
      <w:r>
        <w:rPr>
          <w:rFonts w:ascii="Times New Roman"/>
          <w:b w:val="false"/>
          <w:i w:val="false"/>
          <w:color w:val="000000"/>
          <w:sz w:val="28"/>
        </w:rPr>
        <w:t xml:space="preserve">
      7.2. Аталған қаражатты (шығынды) пайдалану оқу орнының басшылығы тарапынан бақылауға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Тыңдаушылардың ғылыми қоғамының басқа </w:t>
      </w:r>
      <w:r>
        <w:br/>
      </w:r>
      <w:r>
        <w:rPr>
          <w:rFonts w:ascii="Times New Roman"/>
          <w:b w:val="false"/>
          <w:i w:val="false"/>
          <w:color w:val="000000"/>
          <w:sz w:val="28"/>
        </w:rPr>
        <w:t xml:space="preserve">
            қоғамдық ұйымдар және ғылыми қоғамдармен байланысы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Тыңдаушылардың ғылыми қоғамы басқа жоғары оқу орындары студенттерiнiң ғылыми қоғамдарының ТҒЗ жағдайы туралы ұдайы шығармашылық байланысын бекiтедi және озат тәжiрибе туралы өзара ақпар алмасулар жасайды, ТҒҚ белсендiлерiн жiберу арқылы оны қолдап отырады. </w:t>
      </w:r>
      <w:r>
        <w:br/>
      </w:r>
      <w:r>
        <w:rPr>
          <w:rFonts w:ascii="Times New Roman"/>
          <w:b w:val="false"/>
          <w:i w:val="false"/>
          <w:color w:val="000000"/>
          <w:sz w:val="28"/>
        </w:rPr>
        <w:t>
 </w:t>
      </w:r>
    </w:p>
    <w:bookmarkEnd w:id="51"/>
    <w:bookmarkStart w:name="z85"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IХ. ТҒҚ жарғысын бекiту және өзгерту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Қазақстан Республикасының IIМ оқу орындарының ТҒҚ Жарғысы қоғам </w:t>
      </w:r>
    </w:p>
    <w:p>
      <w:pPr>
        <w:spacing w:after="0"/>
        <w:ind w:left="0"/>
        <w:jc w:val="both"/>
      </w:pPr>
      <w:r>
        <w:rPr>
          <w:rFonts w:ascii="Times New Roman"/>
          <w:b w:val="false"/>
          <w:i w:val="false"/>
          <w:color w:val="000000"/>
          <w:sz w:val="28"/>
        </w:rPr>
        <w:t xml:space="preserve">мүшелерінiң жалпымектептiк конференциясында қабылданады да, тыңдаушылардың </w:t>
      </w:r>
    </w:p>
    <w:p>
      <w:pPr>
        <w:spacing w:after="0"/>
        <w:ind w:left="0"/>
        <w:jc w:val="both"/>
      </w:pPr>
      <w:r>
        <w:rPr>
          <w:rFonts w:ascii="Times New Roman"/>
          <w:b w:val="false"/>
          <w:i w:val="false"/>
          <w:color w:val="000000"/>
          <w:sz w:val="28"/>
        </w:rPr>
        <w:t xml:space="preserve">ғылыми-зерттеу жұмысы бойынша Кеңес мақұлдаған соң оны оқу орнының бастығы </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xml:space="preserve">     9.2. Оған қажеттi өзгертулер және толықтырулар конференция талқысынан </w:t>
      </w:r>
    </w:p>
    <w:p>
      <w:pPr>
        <w:spacing w:after="0"/>
        <w:ind w:left="0"/>
        <w:jc w:val="both"/>
      </w:pPr>
      <w:r>
        <w:rPr>
          <w:rFonts w:ascii="Times New Roman"/>
          <w:b w:val="false"/>
          <w:i w:val="false"/>
          <w:color w:val="000000"/>
          <w:sz w:val="28"/>
        </w:rPr>
        <w:t>кейiн енгiзiледi және оларды оқу орнының бастығы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10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орындарының</w:t>
      </w:r>
    </w:p>
    <w:p>
      <w:pPr>
        <w:spacing w:after="0"/>
        <w:ind w:left="0"/>
        <w:jc w:val="both"/>
      </w:pPr>
      <w:r>
        <w:rPr>
          <w:rFonts w:ascii="Times New Roman"/>
          <w:b w:val="false"/>
          <w:i w:val="false"/>
          <w:color w:val="000000"/>
          <w:sz w:val="28"/>
        </w:rPr>
        <w:t>               тыңдаушыларының проблемалық тобы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Iшкi iстер органдары және оқу процесiнiң практикалық қызметi мүддесiндегi көкейкестi мәселелердi тиiмдi әзiрлеу мақсатында кафедраларда 7-8 тыңдаушылардан тұратын шығармашылық проблемалық топ құрылу мүмкiн. </w:t>
      </w:r>
      <w:r>
        <w:br/>
      </w:r>
      <w:r>
        <w:rPr>
          <w:rFonts w:ascii="Times New Roman"/>
          <w:b w:val="false"/>
          <w:i w:val="false"/>
          <w:color w:val="000000"/>
          <w:sz w:val="28"/>
        </w:rPr>
        <w:t xml:space="preserve">
      1.2. Проблемалық топ мүшесi болып оқу жоспарын нәтижелi орындаушы және өзi мүдделi тақырып бойынша ғылыми-зерттеу жұмысына қатысуға тiлек бiлдiрушi әрбiр тыңдаушы бола алады. </w:t>
      </w:r>
      <w:r>
        <w:br/>
      </w:r>
      <w:r>
        <w:rPr>
          <w:rFonts w:ascii="Times New Roman"/>
          <w:b w:val="false"/>
          <w:i w:val="false"/>
          <w:color w:val="000000"/>
          <w:sz w:val="28"/>
        </w:rPr>
        <w:t xml:space="preserve">
      1.3. Тыңдаушылардың проблемалық тобына ғылыми жетекшiлiктi ғылыми-зерттеу және редакциялық-баспагерлiк бөлiмiмен (ҒЗжРББ) келiсе отырып сайланған кандидатура - сәйкес кафедраның оқытушысы жүзеге асырады. Ғылыми жетекшiге көмекке практикалық қызметкерлер шақырылуы мүмкiн. </w:t>
      </w:r>
      <w:r>
        <w:br/>
      </w:r>
      <w:r>
        <w:rPr>
          <w:rFonts w:ascii="Times New Roman"/>
          <w:b w:val="false"/>
          <w:i w:val="false"/>
          <w:color w:val="000000"/>
          <w:sz w:val="28"/>
        </w:rPr>
        <w:t xml:space="preserve">
      1.4. Ғылыми жетекшi тыңдаушылардың iшiнен топтың старостасын тағайындайды және оның нақты мiндеттерiн анықтайды. </w:t>
      </w:r>
      <w:r>
        <w:br/>
      </w:r>
      <w:r>
        <w:rPr>
          <w:rFonts w:ascii="Times New Roman"/>
          <w:b w:val="false"/>
          <w:i w:val="false"/>
          <w:color w:val="000000"/>
          <w:sz w:val="28"/>
        </w:rPr>
        <w:t xml:space="preserve">
      1.5. Шығармашылық топтардың қызметiне бақылауды кафедра бастығы, ҒЗжРББ бөлiмi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Проблемалық топтың жұмысын ұйымдастыру, </w:t>
      </w:r>
      <w:r>
        <w:br/>
      </w:r>
      <w:r>
        <w:rPr>
          <w:rFonts w:ascii="Times New Roman"/>
          <w:b w:val="false"/>
          <w:i w:val="false"/>
          <w:color w:val="000000"/>
          <w:sz w:val="28"/>
        </w:rPr>
        <w:t xml:space="preserve">
          оның формалары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Тыңдаушылардың проблемалық тобы 1 жыл және онан артық мерзiмге ғылыми жетекшi және топтың мүшелерi әзiрлейтiн бүкiл ғылыми-зерттеу жұмысын, жоспар бойынша зерттеу бағдарламасына сәйкес жүргiзедi. Жоспар және бағдарламалар кафедра бастығы, мүдделi мұғалiмдермен келiсiледi оның iшiнде зерттеу әдiстерi, жүзеге асыру формалары бар. </w:t>
      </w:r>
      <w:r>
        <w:br/>
      </w:r>
      <w:r>
        <w:rPr>
          <w:rFonts w:ascii="Times New Roman"/>
          <w:b w:val="false"/>
          <w:i w:val="false"/>
          <w:color w:val="000000"/>
          <w:sz w:val="28"/>
        </w:rPr>
        <w:t xml:space="preserve">
      2.2. Проблемалық топтың зерттеу объектiсi болып кафедралар әзiрлеген тақырыптар немесе мемлекеттiк және құқық сақтау органдары тарапынан келiп түскен тапсырмалар болуы мүмкiн. </w:t>
      </w:r>
      <w:r>
        <w:br/>
      </w:r>
      <w:r>
        <w:rPr>
          <w:rFonts w:ascii="Times New Roman"/>
          <w:b w:val="false"/>
          <w:i w:val="false"/>
          <w:color w:val="000000"/>
          <w:sz w:val="28"/>
        </w:rPr>
        <w:t xml:space="preserve">
      2.3. Тақырып iшiндегi нақты әзiрлемелердi жүзеге асыру үшiн өз жұмысын жоспарлы түрде ұйымдастыратын, проблемалық топ мүшелерi санатынан 2-3 адамнан тұратын авторлық ұжымдар құрылады. </w:t>
      </w:r>
      <w:r>
        <w:br/>
      </w:r>
      <w:r>
        <w:rPr>
          <w:rFonts w:ascii="Times New Roman"/>
          <w:b w:val="false"/>
          <w:i w:val="false"/>
          <w:color w:val="000000"/>
          <w:sz w:val="28"/>
        </w:rPr>
        <w:t xml:space="preserve">
      2.4. Проблемалық топтың мүшелерi кафедра мәжiлiстерiне топтың тақырыбы бойынша, сонымен қатар монографиялар, оқу құралдары және басқа ғылыми еңбектердi зерттеудiң нәтижелерiн талқылауға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Тыңдаушылардың проблемалық тобы ғылыми </w:t>
      </w:r>
      <w:r>
        <w:br/>
      </w:r>
      <w:r>
        <w:rPr>
          <w:rFonts w:ascii="Times New Roman"/>
          <w:b w:val="false"/>
          <w:i w:val="false"/>
          <w:color w:val="000000"/>
          <w:sz w:val="28"/>
        </w:rPr>
        <w:t xml:space="preserve">
           жетекшiсiнiң қызметтiк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Ғылыми жетекшi проблемалық топты қалыптастыруға қатысады, кафедра басшылығына оның құрамын түпкiлiктi бекiту бойынша ұсыныстар жасайды. </w:t>
      </w:r>
      <w:r>
        <w:br/>
      </w:r>
      <w:r>
        <w:rPr>
          <w:rFonts w:ascii="Times New Roman"/>
          <w:b w:val="false"/>
          <w:i w:val="false"/>
          <w:color w:val="000000"/>
          <w:sz w:val="28"/>
        </w:rPr>
        <w:t xml:space="preserve">
      3.2. Ғылыми жетекшi мыналарды жүзеге асырады: </w:t>
      </w:r>
      <w:r>
        <w:br/>
      </w:r>
      <w:r>
        <w:rPr>
          <w:rFonts w:ascii="Times New Roman"/>
          <w:b w:val="false"/>
          <w:i w:val="false"/>
          <w:color w:val="000000"/>
          <w:sz w:val="28"/>
        </w:rPr>
        <w:t xml:space="preserve">
      - проблемалық топтың қызметiне ұйымдық басшылық; </w:t>
      </w:r>
      <w:r>
        <w:br/>
      </w:r>
      <w:r>
        <w:rPr>
          <w:rFonts w:ascii="Times New Roman"/>
          <w:b w:val="false"/>
          <w:i w:val="false"/>
          <w:color w:val="000000"/>
          <w:sz w:val="28"/>
        </w:rPr>
        <w:t xml:space="preserve">
      - жоспар және зерттеу бағдарламаларын әзiрлеу; </w:t>
      </w:r>
      <w:r>
        <w:br/>
      </w:r>
      <w:r>
        <w:rPr>
          <w:rFonts w:ascii="Times New Roman"/>
          <w:b w:val="false"/>
          <w:i w:val="false"/>
          <w:color w:val="000000"/>
          <w:sz w:val="28"/>
        </w:rPr>
        <w:t xml:space="preserve">
      - зерттеулер жүргiзуде авторлық ұжымдар және жеке орындаушыларға ғылыми-әдiстемелiк көмек көрсету; </w:t>
      </w:r>
      <w:r>
        <w:br/>
      </w:r>
      <w:r>
        <w:rPr>
          <w:rFonts w:ascii="Times New Roman"/>
          <w:b w:val="false"/>
          <w:i w:val="false"/>
          <w:color w:val="000000"/>
          <w:sz w:val="28"/>
        </w:rPr>
        <w:t xml:space="preserve">
      - проблемалық топтың кафедрамен, ҒЗжРББ, IIМ және басқа құқық қорғау органдары және ұйымдарымен жұмысын үйлестiру; </w:t>
      </w:r>
      <w:r>
        <w:br/>
      </w:r>
      <w:r>
        <w:rPr>
          <w:rFonts w:ascii="Times New Roman"/>
          <w:b w:val="false"/>
          <w:i w:val="false"/>
          <w:color w:val="000000"/>
          <w:sz w:val="28"/>
        </w:rPr>
        <w:t xml:space="preserve">
      - алдын-ала жоспарланған мәселелер бойынша проблемалық топтың мәжiлiстерiн өткiзу; </w:t>
      </w:r>
      <w:r>
        <w:br/>
      </w:r>
      <w:r>
        <w:rPr>
          <w:rFonts w:ascii="Times New Roman"/>
          <w:b w:val="false"/>
          <w:i w:val="false"/>
          <w:color w:val="000000"/>
          <w:sz w:val="28"/>
        </w:rPr>
        <w:t xml:space="preserve">
      - проблемалық топтың мүшелерiн зерттелiнiп жатқан тақырып бойынша жаңа әдебиетпен және басқа ғылыми жарияланымдармен, сонымен қатар ғылыми жұмысты орындаудың жаңа формалары және әдiстермен таныстыру.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Тыңдаушылардың проблемалық тобының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Проблемалық топтың негiзгi мiндеттерi болып табылатындар: </w:t>
      </w:r>
      <w:r>
        <w:br/>
      </w:r>
      <w:r>
        <w:rPr>
          <w:rFonts w:ascii="Times New Roman"/>
          <w:b w:val="false"/>
          <w:i w:val="false"/>
          <w:color w:val="000000"/>
          <w:sz w:val="28"/>
        </w:rPr>
        <w:t xml:space="preserve">
      4.1. Тыңдаушылардың шығармашылық белсендiлiгiн тәрбиелеу, iшкi iстер органдарының болашақ мамандарын даярлаудың сапасын көтеру. </w:t>
      </w:r>
      <w:r>
        <w:br/>
      </w:r>
      <w:r>
        <w:rPr>
          <w:rFonts w:ascii="Times New Roman"/>
          <w:b w:val="false"/>
          <w:i w:val="false"/>
          <w:color w:val="000000"/>
          <w:sz w:val="28"/>
        </w:rPr>
        <w:t xml:space="preserve">
      4.2. Оқу материалын тереңiрек зерделеу оны, шығармашылықпен игеру және бекiту. </w:t>
      </w:r>
      <w:r>
        <w:br/>
      </w:r>
      <w:r>
        <w:rPr>
          <w:rFonts w:ascii="Times New Roman"/>
          <w:b w:val="false"/>
          <w:i w:val="false"/>
          <w:color w:val="000000"/>
          <w:sz w:val="28"/>
        </w:rPr>
        <w:t xml:space="preserve">
      4.3. Iшкi iстер органдары қызметiнiң шеңберiнде зерттеу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Қызметiнiң негiзгi формалары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Социологиялық, криминологиялық және арнаулы - криминалистикалық зерттеулердi жүргiзу. </w:t>
      </w:r>
      <w:r>
        <w:br/>
      </w:r>
      <w:r>
        <w:rPr>
          <w:rFonts w:ascii="Times New Roman"/>
          <w:b w:val="false"/>
          <w:i w:val="false"/>
          <w:color w:val="000000"/>
          <w:sz w:val="28"/>
        </w:rPr>
        <w:t xml:space="preserve">
      5.2. Қылмыстық iстердi зерделеу, статистикалық есептерге талдау жасау, субъектiлердiң арнаулы тобына сауалнама тарату. </w:t>
      </w:r>
      <w:r>
        <w:br/>
      </w:r>
      <w:r>
        <w:rPr>
          <w:rFonts w:ascii="Times New Roman"/>
          <w:b w:val="false"/>
          <w:i w:val="false"/>
          <w:color w:val="000000"/>
          <w:sz w:val="28"/>
        </w:rPr>
        <w:t xml:space="preserve">
      5.3. Қылмыстық қол сұғушылықпен күресуге құқықтық, техникалық, арнаулы ұйымдық құралдарын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Жүзеге асыру формалары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Орындалған тақырыптар бойынша ҒЗжРББ-не ұсынылатын есеп. </w:t>
      </w:r>
      <w:r>
        <w:br/>
      </w:r>
      <w:r>
        <w:rPr>
          <w:rFonts w:ascii="Times New Roman"/>
          <w:b w:val="false"/>
          <w:i w:val="false"/>
          <w:color w:val="000000"/>
          <w:sz w:val="28"/>
        </w:rPr>
        <w:t xml:space="preserve">
      6.2. Зерттеулердiң нәтижелерi туралы мемлекеттiк және құқық </w:t>
      </w:r>
    </w:p>
    <w:bookmarkEnd w:id="53"/>
    <w:bookmarkStart w:name="z96"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қорғау органдарына, мүдделi министрлiктер мен ведомстволарға</w:t>
      </w:r>
    </w:p>
    <w:p>
      <w:pPr>
        <w:spacing w:after="0"/>
        <w:ind w:left="0"/>
        <w:jc w:val="both"/>
      </w:pPr>
      <w:r>
        <w:rPr>
          <w:rFonts w:ascii="Times New Roman"/>
          <w:b w:val="false"/>
          <w:i w:val="false"/>
          <w:color w:val="000000"/>
          <w:sz w:val="28"/>
        </w:rPr>
        <w:t>жiберiлетiн ақпарат.</w:t>
      </w:r>
    </w:p>
    <w:p>
      <w:pPr>
        <w:spacing w:after="0"/>
        <w:ind w:left="0"/>
        <w:jc w:val="both"/>
      </w:pPr>
      <w:r>
        <w:rPr>
          <w:rFonts w:ascii="Times New Roman"/>
          <w:b w:val="false"/>
          <w:i w:val="false"/>
          <w:color w:val="000000"/>
          <w:sz w:val="28"/>
        </w:rPr>
        <w:t>     6.3. Iшкi iстер органдары бөлiмшелерiнiң қызметiн ұйымдастыруды</w:t>
      </w:r>
    </w:p>
    <w:p>
      <w:pPr>
        <w:spacing w:after="0"/>
        <w:ind w:left="0"/>
        <w:jc w:val="both"/>
      </w:pPr>
      <w:r>
        <w:rPr>
          <w:rFonts w:ascii="Times New Roman"/>
          <w:b w:val="false"/>
          <w:i w:val="false"/>
          <w:color w:val="000000"/>
          <w:sz w:val="28"/>
        </w:rPr>
        <w:t>жетiлдiру бойынша ұсыныстар жасайды.</w:t>
      </w:r>
    </w:p>
    <w:p>
      <w:pPr>
        <w:spacing w:after="0"/>
        <w:ind w:left="0"/>
        <w:jc w:val="both"/>
      </w:pPr>
      <w:r>
        <w:rPr>
          <w:rFonts w:ascii="Times New Roman"/>
          <w:b w:val="false"/>
          <w:i w:val="false"/>
          <w:color w:val="000000"/>
          <w:sz w:val="28"/>
        </w:rPr>
        <w:t>     6.4. Оқу орнының ғылыми еңбектерi жинақтарындағы жарияланымдар.</w:t>
      </w:r>
    </w:p>
    <w:p>
      <w:pPr>
        <w:spacing w:after="0"/>
        <w:ind w:left="0"/>
        <w:jc w:val="both"/>
      </w:pPr>
      <w:r>
        <w:rPr>
          <w:rFonts w:ascii="Times New Roman"/>
          <w:b w:val="false"/>
          <w:i w:val="false"/>
          <w:color w:val="000000"/>
          <w:sz w:val="28"/>
        </w:rPr>
        <w:t>     6.5. Оқу орындарында және басқа жоғары оқу орындарының ғылыми</w:t>
      </w:r>
    </w:p>
    <w:p>
      <w:pPr>
        <w:spacing w:after="0"/>
        <w:ind w:left="0"/>
        <w:jc w:val="both"/>
      </w:pPr>
      <w:r>
        <w:rPr>
          <w:rFonts w:ascii="Times New Roman"/>
          <w:b w:val="false"/>
          <w:i w:val="false"/>
          <w:color w:val="000000"/>
          <w:sz w:val="28"/>
        </w:rPr>
        <w:t>конференцияларында баяндамалар және ғылыми хабарламалармен жасау.</w:t>
      </w:r>
    </w:p>
    <w:p>
      <w:pPr>
        <w:spacing w:after="0"/>
        <w:ind w:left="0"/>
        <w:jc w:val="both"/>
      </w:pPr>
      <w:r>
        <w:rPr>
          <w:rFonts w:ascii="Times New Roman"/>
          <w:b w:val="false"/>
          <w:i w:val="false"/>
          <w:color w:val="000000"/>
          <w:sz w:val="28"/>
        </w:rPr>
        <w:t>     6.6. Жоғары оқу орындары арасындағы ең жақсы студенттiк жұмысқа</w:t>
      </w:r>
    </w:p>
    <w:p>
      <w:pPr>
        <w:spacing w:after="0"/>
        <w:ind w:left="0"/>
        <w:jc w:val="both"/>
      </w:pPr>
      <w:r>
        <w:rPr>
          <w:rFonts w:ascii="Times New Roman"/>
          <w:b w:val="false"/>
          <w:i w:val="false"/>
          <w:color w:val="000000"/>
          <w:sz w:val="28"/>
        </w:rPr>
        <w:t>байқау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Проблемалық топ мүшелерiнiң</w:t>
      </w:r>
    </w:p>
    <w:p>
      <w:pPr>
        <w:spacing w:after="0"/>
        <w:ind w:left="0"/>
        <w:jc w:val="both"/>
      </w:pPr>
      <w:r>
        <w:rPr>
          <w:rFonts w:ascii="Times New Roman"/>
          <w:b w:val="false"/>
          <w:i w:val="false"/>
          <w:color w:val="000000"/>
          <w:sz w:val="28"/>
        </w:rPr>
        <w:t>          мiндеттерi және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Проблемалық топтың мүшелерi мыналарға мiндеттi:</w:t>
      </w:r>
    </w:p>
    <w:p>
      <w:pPr>
        <w:spacing w:after="0"/>
        <w:ind w:left="0"/>
        <w:jc w:val="both"/>
      </w:pPr>
      <w:r>
        <w:rPr>
          <w:rFonts w:ascii="Times New Roman"/>
          <w:b w:val="false"/>
          <w:i w:val="false"/>
          <w:color w:val="000000"/>
          <w:sz w:val="28"/>
        </w:rPr>
        <w:t>     - ҒЗЖ белсендi жүргiзу және оқуда озат болу;</w:t>
      </w:r>
    </w:p>
    <w:p>
      <w:pPr>
        <w:spacing w:after="0"/>
        <w:ind w:left="0"/>
        <w:jc w:val="both"/>
      </w:pPr>
      <w:r>
        <w:rPr>
          <w:rFonts w:ascii="Times New Roman"/>
          <w:b w:val="false"/>
          <w:i w:val="false"/>
          <w:color w:val="000000"/>
          <w:sz w:val="28"/>
        </w:rPr>
        <w:t>     - зерттеулердi белгiлеген мерзiм iшiнде жүргiзу;</w:t>
      </w:r>
    </w:p>
    <w:p>
      <w:pPr>
        <w:spacing w:after="0"/>
        <w:ind w:left="0"/>
        <w:jc w:val="both"/>
      </w:pPr>
      <w:r>
        <w:rPr>
          <w:rFonts w:ascii="Times New Roman"/>
          <w:b w:val="false"/>
          <w:i w:val="false"/>
          <w:color w:val="000000"/>
          <w:sz w:val="28"/>
        </w:rPr>
        <w:t>     - құпиялылық режимiн сақтау;</w:t>
      </w:r>
    </w:p>
    <w:p>
      <w:pPr>
        <w:spacing w:after="0"/>
        <w:ind w:left="0"/>
        <w:jc w:val="both"/>
      </w:pPr>
      <w:r>
        <w:rPr>
          <w:rFonts w:ascii="Times New Roman"/>
          <w:b w:val="false"/>
          <w:i w:val="false"/>
          <w:color w:val="000000"/>
          <w:sz w:val="28"/>
        </w:rPr>
        <w:t>     - орындалған жұмыс туралы есеп беру;</w:t>
      </w:r>
    </w:p>
    <w:p>
      <w:pPr>
        <w:spacing w:after="0"/>
        <w:ind w:left="0"/>
        <w:jc w:val="both"/>
      </w:pPr>
      <w:r>
        <w:rPr>
          <w:rFonts w:ascii="Times New Roman"/>
          <w:b w:val="false"/>
          <w:i w:val="false"/>
          <w:color w:val="000000"/>
          <w:sz w:val="28"/>
        </w:rPr>
        <w:t>     - топтың және оқу орнының ғылыми беделiн жан-жақты көтеру.</w:t>
      </w:r>
    </w:p>
    <w:p>
      <w:pPr>
        <w:spacing w:after="0"/>
        <w:ind w:left="0"/>
        <w:jc w:val="both"/>
      </w:pPr>
      <w:r>
        <w:rPr>
          <w:rFonts w:ascii="Times New Roman"/>
          <w:b w:val="false"/>
          <w:i w:val="false"/>
          <w:color w:val="000000"/>
          <w:sz w:val="28"/>
        </w:rPr>
        <w:t>     7.2. Проблемалық топ мүшесiнiң төмендегiдей құқықтары бар:</w:t>
      </w:r>
    </w:p>
    <w:p>
      <w:pPr>
        <w:spacing w:after="0"/>
        <w:ind w:left="0"/>
        <w:jc w:val="both"/>
      </w:pPr>
      <w:r>
        <w:rPr>
          <w:rFonts w:ascii="Times New Roman"/>
          <w:b w:val="false"/>
          <w:i w:val="false"/>
          <w:color w:val="000000"/>
          <w:sz w:val="28"/>
        </w:rPr>
        <w:t>     - проблемалық топ мәжiлiстерiнде ұйымдастырушылық және басқа</w:t>
      </w:r>
    </w:p>
    <w:p>
      <w:pPr>
        <w:spacing w:after="0"/>
        <w:ind w:left="0"/>
        <w:jc w:val="both"/>
      </w:pPr>
      <w:r>
        <w:rPr>
          <w:rFonts w:ascii="Times New Roman"/>
          <w:b w:val="false"/>
          <w:i w:val="false"/>
          <w:color w:val="000000"/>
          <w:sz w:val="28"/>
        </w:rPr>
        <w:t>мәселелердi талқылауға қатысуға;</w:t>
      </w:r>
    </w:p>
    <w:p>
      <w:pPr>
        <w:spacing w:after="0"/>
        <w:ind w:left="0"/>
        <w:jc w:val="both"/>
      </w:pPr>
      <w:r>
        <w:rPr>
          <w:rFonts w:ascii="Times New Roman"/>
          <w:b w:val="false"/>
          <w:i w:val="false"/>
          <w:color w:val="000000"/>
          <w:sz w:val="28"/>
        </w:rPr>
        <w:t>     - проблемалық топтың жоспарлары бойынша ғылыми еңбектер</w:t>
      </w:r>
    </w:p>
    <w:p>
      <w:pPr>
        <w:spacing w:after="0"/>
        <w:ind w:left="0"/>
        <w:jc w:val="both"/>
      </w:pPr>
      <w:r>
        <w:rPr>
          <w:rFonts w:ascii="Times New Roman"/>
          <w:b w:val="false"/>
          <w:i w:val="false"/>
          <w:color w:val="000000"/>
          <w:sz w:val="28"/>
        </w:rPr>
        <w:t>құрастыру және оны талқылауға қатысуға;</w:t>
      </w:r>
    </w:p>
    <w:p>
      <w:pPr>
        <w:spacing w:after="0"/>
        <w:ind w:left="0"/>
        <w:jc w:val="both"/>
      </w:pPr>
      <w:r>
        <w:rPr>
          <w:rFonts w:ascii="Times New Roman"/>
          <w:b w:val="false"/>
          <w:i w:val="false"/>
          <w:color w:val="000000"/>
          <w:sz w:val="28"/>
        </w:rPr>
        <w:t>     - өзiнiң жұмыстарын конференцияларға, байқауларға, конкурстарға</w:t>
      </w:r>
    </w:p>
    <w:p>
      <w:pPr>
        <w:spacing w:after="0"/>
        <w:ind w:left="0"/>
        <w:jc w:val="both"/>
      </w:pPr>
      <w:r>
        <w:rPr>
          <w:rFonts w:ascii="Times New Roman"/>
          <w:b w:val="false"/>
          <w:i w:val="false"/>
          <w:color w:val="000000"/>
          <w:sz w:val="28"/>
        </w:rPr>
        <w:t>ұсынуға;</w:t>
      </w:r>
    </w:p>
    <w:p>
      <w:pPr>
        <w:spacing w:after="0"/>
        <w:ind w:left="0"/>
        <w:jc w:val="both"/>
      </w:pPr>
      <w:r>
        <w:rPr>
          <w:rFonts w:ascii="Times New Roman"/>
          <w:b w:val="false"/>
          <w:i w:val="false"/>
          <w:color w:val="000000"/>
          <w:sz w:val="28"/>
        </w:rPr>
        <w:t>     - кiтапхананың арнаулы және жабық қорларын пайдалануға;</w:t>
      </w:r>
    </w:p>
    <w:p>
      <w:pPr>
        <w:spacing w:after="0"/>
        <w:ind w:left="0"/>
        <w:jc w:val="both"/>
      </w:pPr>
      <w:r>
        <w:rPr>
          <w:rFonts w:ascii="Times New Roman"/>
          <w:b w:val="false"/>
          <w:i w:val="false"/>
          <w:color w:val="000000"/>
          <w:sz w:val="28"/>
        </w:rPr>
        <w:t>     - сәйкес тәртiптi сақтай отырып оқудың дербес кестесiне ауысуға.</w:t>
      </w:r>
    </w:p>
    <w:p>
      <w:pPr>
        <w:spacing w:after="0"/>
        <w:ind w:left="0"/>
        <w:jc w:val="both"/>
      </w:pPr>
      <w:r>
        <w:rPr>
          <w:rFonts w:ascii="Times New Roman"/>
          <w:b w:val="false"/>
          <w:i w:val="false"/>
          <w:color w:val="000000"/>
          <w:sz w:val="28"/>
        </w:rPr>
        <w:t xml:space="preserve">     7.3. Iстелген жұмыстар мен зерттеулер және нақты нәтиже курс жұмысы </w:t>
      </w:r>
    </w:p>
    <w:p>
      <w:pPr>
        <w:spacing w:after="0"/>
        <w:ind w:left="0"/>
        <w:jc w:val="both"/>
      </w:pPr>
      <w:r>
        <w:rPr>
          <w:rFonts w:ascii="Times New Roman"/>
          <w:b w:val="false"/>
          <w:i w:val="false"/>
          <w:color w:val="000000"/>
          <w:sz w:val="28"/>
        </w:rPr>
        <w:t xml:space="preserve">ретiнде есептеледi. Көтермелеу iшкi iстер органдарында қызмет өту туралы </w:t>
      </w:r>
    </w:p>
    <w:p>
      <w:pPr>
        <w:spacing w:after="0"/>
        <w:ind w:left="0"/>
        <w:jc w:val="both"/>
      </w:pPr>
      <w:r>
        <w:rPr>
          <w:rFonts w:ascii="Times New Roman"/>
          <w:b w:val="false"/>
          <w:i w:val="false"/>
          <w:color w:val="000000"/>
          <w:sz w:val="28"/>
        </w:rPr>
        <w:t>Ережеге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55"/>
    <w:p>
      <w:pPr>
        <w:spacing w:after="0"/>
        <w:ind w:left="0"/>
        <w:jc w:val="both"/>
      </w:pPr>
      <w:r>
        <w:rPr>
          <w:rFonts w:ascii="Times New Roman"/>
          <w:b w:val="false"/>
          <w:i w:val="false"/>
          <w:color w:val="000000"/>
          <w:sz w:val="28"/>
        </w:rPr>
        <w:t>
                                       Қазақстан Республикасы IIМ</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8"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11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орны</w:t>
      </w:r>
    </w:p>
    <w:p>
      <w:pPr>
        <w:spacing w:after="0"/>
        <w:ind w:left="0"/>
        <w:jc w:val="both"/>
      </w:pPr>
      <w:r>
        <w:rPr>
          <w:rFonts w:ascii="Times New Roman"/>
          <w:b w:val="false"/>
          <w:i w:val="false"/>
          <w:color w:val="000000"/>
          <w:sz w:val="28"/>
        </w:rPr>
        <w:t>            тыңдаушыларының ғылыми үйiрмесi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Ғылыми үйiрменiң мақсаты және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Тыңдаушылардың ғылыми-зерттеу жұмысының негiзгi формаларының бiрi ғылыми үйiрмелердiң жұмысына қатысты болып табылады. </w:t>
      </w:r>
      <w:r>
        <w:br/>
      </w:r>
      <w:r>
        <w:rPr>
          <w:rFonts w:ascii="Times New Roman"/>
          <w:b w:val="false"/>
          <w:i w:val="false"/>
          <w:color w:val="000000"/>
          <w:sz w:val="28"/>
        </w:rPr>
        <w:t xml:space="preserve">
      2. Ғылыми үйiрмелер зерделенетiн пәндер бойынша бiлiмдерiн тереңдету, тыңдаушыларға өзбетiмен ғылыми-зерттеу жұмысының тәсiлдерiн, талдау қабілеттерiн дамыту мақсатында құрылады. </w:t>
      </w:r>
      <w:r>
        <w:br/>
      </w:r>
      <w:r>
        <w:rPr>
          <w:rFonts w:ascii="Times New Roman"/>
          <w:b w:val="false"/>
          <w:i w:val="false"/>
          <w:color w:val="000000"/>
          <w:sz w:val="28"/>
        </w:rPr>
        <w:t xml:space="preserve">
      Ғылыми үйiрмелер оқу орны, кафедра басшылығына, профессорлық-оқытушылар құрамына ғылыми-зерттеу жұмыстарын орындауда көмек көрсетедi. Тыңдаушылардың ғылыми жұмыстарының конференцияларын, байқау-конкурстарын өткiзуде, әлеуметтiк-гуманитарлық және құқықтық бiлiмдердi насихаттауда iшкi iстер органдары алдында көкейкестi мәселелердi әзiрлеуге белсендi түрде қатысады. </w:t>
      </w:r>
    </w:p>
    <w:bookmarkStart w:name="z99"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Ғылыми үйiрмелердiң бейiмi:</w:t>
      </w:r>
    </w:p>
    <w:p>
      <w:pPr>
        <w:spacing w:after="0"/>
        <w:ind w:left="0"/>
        <w:jc w:val="both"/>
      </w:pPr>
      <w:r>
        <w:rPr>
          <w:rFonts w:ascii="Times New Roman"/>
          <w:b w:val="false"/>
          <w:i w:val="false"/>
          <w:color w:val="000000"/>
          <w:sz w:val="28"/>
        </w:rPr>
        <w:t>     - тыңдаушылардың ғылыми көзқарасын қалыптастыруға жәрдемдесу;</w:t>
      </w:r>
    </w:p>
    <w:p>
      <w:pPr>
        <w:spacing w:after="0"/>
        <w:ind w:left="0"/>
        <w:jc w:val="both"/>
      </w:pPr>
      <w:r>
        <w:rPr>
          <w:rFonts w:ascii="Times New Roman"/>
          <w:b w:val="false"/>
          <w:i w:val="false"/>
          <w:color w:val="000000"/>
          <w:sz w:val="28"/>
        </w:rPr>
        <w:t xml:space="preserve">     - оқу орнының тыңдаушыларының ғылыми-зерттеу жұмысын көпшiлiкке </w:t>
      </w:r>
    </w:p>
    <w:p>
      <w:pPr>
        <w:spacing w:after="0"/>
        <w:ind w:left="0"/>
        <w:jc w:val="both"/>
      </w:pPr>
      <w:r>
        <w:rPr>
          <w:rFonts w:ascii="Times New Roman"/>
          <w:b w:val="false"/>
          <w:i w:val="false"/>
          <w:color w:val="000000"/>
          <w:sz w:val="28"/>
        </w:rPr>
        <w:t>жариялау;</w:t>
      </w:r>
    </w:p>
    <w:p>
      <w:pPr>
        <w:spacing w:after="0"/>
        <w:ind w:left="0"/>
        <w:jc w:val="both"/>
      </w:pPr>
      <w:r>
        <w:rPr>
          <w:rFonts w:ascii="Times New Roman"/>
          <w:b w:val="false"/>
          <w:i w:val="false"/>
          <w:color w:val="000000"/>
          <w:sz w:val="28"/>
        </w:rPr>
        <w:t xml:space="preserve">     - үйiрменiң бейiмiне сәйкес тыңдаушыларды көкейкестi және маңызды </w:t>
      </w:r>
    </w:p>
    <w:p>
      <w:pPr>
        <w:spacing w:after="0"/>
        <w:ind w:left="0"/>
        <w:jc w:val="both"/>
      </w:pPr>
      <w:r>
        <w:rPr>
          <w:rFonts w:ascii="Times New Roman"/>
          <w:b w:val="false"/>
          <w:i w:val="false"/>
          <w:color w:val="000000"/>
          <w:sz w:val="28"/>
        </w:rPr>
        <w:t>мәселелердi терең зерделеу мен зерттеуге тарту;</w:t>
      </w:r>
    </w:p>
    <w:p>
      <w:pPr>
        <w:spacing w:after="0"/>
        <w:ind w:left="0"/>
        <w:jc w:val="both"/>
      </w:pPr>
      <w:r>
        <w:rPr>
          <w:rFonts w:ascii="Times New Roman"/>
          <w:b w:val="false"/>
          <w:i w:val="false"/>
          <w:color w:val="000000"/>
          <w:sz w:val="28"/>
        </w:rPr>
        <w:t xml:space="preserve">     - үйiрме мүшелерiнiң ғылыми жұмыстардың теориялық конференцияларға, </w:t>
      </w:r>
    </w:p>
    <w:p>
      <w:pPr>
        <w:spacing w:after="0"/>
        <w:ind w:left="0"/>
        <w:jc w:val="both"/>
      </w:pPr>
      <w:r>
        <w:rPr>
          <w:rFonts w:ascii="Times New Roman"/>
          <w:b w:val="false"/>
          <w:i w:val="false"/>
          <w:color w:val="000000"/>
          <w:sz w:val="28"/>
        </w:rPr>
        <w:t>байқау-конкурстарға және т.б. қатысуын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Ғылыми үйiрменiң мүшелерi.</w:t>
      </w:r>
    </w:p>
    <w:p>
      <w:pPr>
        <w:spacing w:after="0"/>
        <w:ind w:left="0"/>
        <w:jc w:val="both"/>
      </w:pPr>
      <w:r>
        <w:rPr>
          <w:rFonts w:ascii="Times New Roman"/>
          <w:b w:val="false"/>
          <w:i w:val="false"/>
          <w:color w:val="000000"/>
          <w:sz w:val="28"/>
        </w:rPr>
        <w:t>         Олардың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Оқу жоспарын нәтижелi орындаушы, оқу орнының бейiмi бойынша пәндердi терең зерделеуге ықылас бiлдiрген әрбiр тыңдаушы ғылыми үйiрменiң мүшесi бола алады. Үйiрме мүшелігiне қабылдану тыңдаушының өтiнiш және үйiрме жетекшiсiнiң ұсынысы негiзiнде, үйiрменiң жалпы жиналысының шешiмiмен жүзеге асырылады. </w:t>
      </w:r>
      <w:r>
        <w:br/>
      </w:r>
      <w:r>
        <w:rPr>
          <w:rFonts w:ascii="Times New Roman"/>
          <w:b w:val="false"/>
          <w:i w:val="false"/>
          <w:color w:val="000000"/>
          <w:sz w:val="28"/>
        </w:rPr>
        <w:t xml:space="preserve">
      Ғылыми үйiрменiң мүшелерi мыналарға мiндеттi: </w:t>
      </w:r>
      <w:r>
        <w:br/>
      </w:r>
      <w:r>
        <w:rPr>
          <w:rFonts w:ascii="Times New Roman"/>
          <w:b w:val="false"/>
          <w:i w:val="false"/>
          <w:color w:val="000000"/>
          <w:sz w:val="28"/>
        </w:rPr>
        <w:t xml:space="preserve">
      - өздерiнiң ғылыми және мәдени деңгейiн әруақытта көтерiп отыруы, оқуда озат болуы тиiс; </w:t>
      </w:r>
      <w:r>
        <w:br/>
      </w:r>
      <w:r>
        <w:rPr>
          <w:rFonts w:ascii="Times New Roman"/>
          <w:b w:val="false"/>
          <w:i w:val="false"/>
          <w:color w:val="000000"/>
          <w:sz w:val="28"/>
        </w:rPr>
        <w:t xml:space="preserve">
      - ғылыми-зерттеу жұмысына белсендi қатысу, кейбiр пәндер бойынша баяндамалар және хабарламалар дайындау, олар бойынша үйiрменiң мәжiлiстерiнде, конференцияларға қатысуға; </w:t>
      </w:r>
      <w:r>
        <w:br/>
      </w:r>
      <w:r>
        <w:rPr>
          <w:rFonts w:ascii="Times New Roman"/>
          <w:b w:val="false"/>
          <w:i w:val="false"/>
          <w:color w:val="000000"/>
          <w:sz w:val="28"/>
        </w:rPr>
        <w:t xml:space="preserve">
      - үйiрменiң сабақтарына қатысу, баяндамалар және хабарламаларды талқылауға белсендi қатысуға; </w:t>
      </w:r>
      <w:r>
        <w:br/>
      </w:r>
      <w:r>
        <w:rPr>
          <w:rFonts w:ascii="Times New Roman"/>
          <w:b w:val="false"/>
          <w:i w:val="false"/>
          <w:color w:val="000000"/>
          <w:sz w:val="28"/>
        </w:rPr>
        <w:t xml:space="preserve">
      - ғылыми зерттеулердi өзбетiмен жүргiзудiң әдiсiн зерделеуге; </w:t>
      </w:r>
      <w:r>
        <w:br/>
      </w:r>
      <w:r>
        <w:rPr>
          <w:rFonts w:ascii="Times New Roman"/>
          <w:b w:val="false"/>
          <w:i w:val="false"/>
          <w:color w:val="000000"/>
          <w:sz w:val="28"/>
        </w:rPr>
        <w:t xml:space="preserve">
      - зерттеудiң мерзiмдерiн зерделеу, үйiрме жетекшiсін зерттеудiң жағдайы туралы хабардар етуге; </w:t>
      </w:r>
      <w:r>
        <w:br/>
      </w:r>
      <w:r>
        <w:rPr>
          <w:rFonts w:ascii="Times New Roman"/>
          <w:b w:val="false"/>
          <w:i w:val="false"/>
          <w:color w:val="000000"/>
          <w:sz w:val="28"/>
        </w:rPr>
        <w:t xml:space="preserve">
      - тыңдаушылардың ғылыми қоғамының кеңесi және үйiрме ұйымдастырған шараларға iскерлiк таныта қатысу (байқаулар, конкурстар, викториналар, олимпиадалар, т.б.); </w:t>
      </w:r>
      <w:r>
        <w:br/>
      </w:r>
      <w:r>
        <w:rPr>
          <w:rFonts w:ascii="Times New Roman"/>
          <w:b w:val="false"/>
          <w:i w:val="false"/>
          <w:color w:val="000000"/>
          <w:sz w:val="28"/>
        </w:rPr>
        <w:t xml:space="preserve">
      - үйiрме старостасына ұйымдастырушылық мәселелердi шешуде көмек көрсету. </w:t>
      </w:r>
      <w:r>
        <w:br/>
      </w:r>
      <w:r>
        <w:rPr>
          <w:rFonts w:ascii="Times New Roman"/>
          <w:b w:val="false"/>
          <w:i w:val="false"/>
          <w:color w:val="000000"/>
          <w:sz w:val="28"/>
        </w:rPr>
        <w:t xml:space="preserve">
      ғылыми үйiрменiң мүшелерi мыналарға құқылы: </w:t>
      </w:r>
      <w:r>
        <w:br/>
      </w:r>
      <w:r>
        <w:rPr>
          <w:rFonts w:ascii="Times New Roman"/>
          <w:b w:val="false"/>
          <w:i w:val="false"/>
          <w:color w:val="000000"/>
          <w:sz w:val="28"/>
        </w:rPr>
        <w:t xml:space="preserve">
      - ұйымдастырушылық мәселелердi шешуге шешушi дауыс беру құқымен қатысуға; </w:t>
      </w:r>
      <w:r>
        <w:br/>
      </w:r>
      <w:r>
        <w:rPr>
          <w:rFonts w:ascii="Times New Roman"/>
          <w:b w:val="false"/>
          <w:i w:val="false"/>
          <w:color w:val="000000"/>
          <w:sz w:val="28"/>
        </w:rPr>
        <w:t xml:space="preserve">
      - жанында үйiрме құрылған кафедраға белгiленген тәртiппен арнаулы және архивтiк материалдарды қолдануға. </w:t>
      </w:r>
      <w:r>
        <w:br/>
      </w:r>
      <w:r>
        <w:rPr>
          <w:rFonts w:ascii="Times New Roman"/>
          <w:b w:val="false"/>
          <w:i w:val="false"/>
          <w:color w:val="000000"/>
          <w:sz w:val="28"/>
        </w:rPr>
        <w:t xml:space="preserve">
      Ғылыми-зерттеу жұмысына белсене қатысушы және оны оқумен қатар алып жүрушi үйiрме мүшелерiне қалалық кiтапханаларда, архивтерде, мекемелерде және iшкi iстер органдарында жұмыс iстеуге қосымша мүмкiндiктер жасалады. </w:t>
      </w:r>
      <w:r>
        <w:br/>
      </w:r>
      <w:r>
        <w:rPr>
          <w:rFonts w:ascii="Times New Roman"/>
          <w:b w:val="false"/>
          <w:i w:val="false"/>
          <w:color w:val="000000"/>
          <w:sz w:val="28"/>
        </w:rPr>
        <w:t xml:space="preserve">
      Үйiрме мүшесiнiң мiндеттерiн орындамаған тыңдаушы оның құрамынан шығарылады. Шығару туралы шешiм ғылыми үйiрменiң мәжiлiсiнде қабылданады. </w:t>
      </w:r>
      <w:r>
        <w:br/>
      </w:r>
      <w:r>
        <w:rPr>
          <w:rFonts w:ascii="Times New Roman"/>
          <w:b w:val="false"/>
          <w:i w:val="false"/>
          <w:color w:val="000000"/>
          <w:sz w:val="28"/>
        </w:rPr>
        <w:t>
 </w:t>
      </w:r>
    </w:p>
    <w:bookmarkStart w:name="z100" w:id="58"/>
    <w:p>
      <w:pPr>
        <w:spacing w:after="0"/>
        <w:ind w:left="0"/>
        <w:jc w:val="both"/>
      </w:pPr>
      <w:r>
        <w:rPr>
          <w:rFonts w:ascii="Times New Roman"/>
          <w:b w:val="false"/>
          <w:i w:val="false"/>
          <w:color w:val="000000"/>
          <w:sz w:val="28"/>
        </w:rPr>
        <w:t>
     III. Ғылыми үйiрменiң құрылымы.</w:t>
      </w:r>
    </w:p>
    <w:bookmarkEnd w:id="58"/>
    <w:p>
      <w:pPr>
        <w:spacing w:after="0"/>
        <w:ind w:left="0"/>
        <w:jc w:val="both"/>
      </w:pPr>
      <w:r>
        <w:rPr>
          <w:rFonts w:ascii="Times New Roman"/>
          <w:b w:val="false"/>
          <w:i w:val="false"/>
          <w:color w:val="000000"/>
          <w:sz w:val="28"/>
        </w:rPr>
        <w:t>          Оның жетекшiлерiнiң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Ғылыми үйiрмелер кафедраның және тыңдаушылардың ғылыми қоғамы кеңесiнiң шешiмiмен құрылады. Олардың құрамында кафедра пәндерi бойынша секциялар, сонымен қатар проблемалық топтар ұйымдастырылуы мүмкiн. Үйiрменiң ғылыми-ұйымдастырушылық жұмысына басшылықты кафедраның шешiмiмен тағайындалып, ТҒЗЖ бойынша кеңес бекiткен оқытушы жүзеге асырады. Ұйымдастырушылық жұмысын үйiрме мүшелерi санатынан 1 жылға сайланатын староста және оның орынбасары жүргiзедi. Үйiрме мүшелерiнiң шешімi бойынша олардың бiрiне ақпараттық жұмыс үшiн жауапкершiлiк жүктелуi мүмкiн. </w:t>
      </w:r>
      <w:r>
        <w:br/>
      </w:r>
      <w:r>
        <w:rPr>
          <w:rFonts w:ascii="Times New Roman"/>
          <w:b w:val="false"/>
          <w:i w:val="false"/>
          <w:color w:val="000000"/>
          <w:sz w:val="28"/>
        </w:rPr>
        <w:t xml:space="preserve">
      Үйiрме жетекшiсi тыңдаушылардың ғылыми жұмыспен ұйымдастыру және өткiзуге жауапты және осы мақсатта: </w:t>
      </w:r>
      <w:r>
        <w:br/>
      </w:r>
      <w:r>
        <w:rPr>
          <w:rFonts w:ascii="Times New Roman"/>
          <w:b w:val="false"/>
          <w:i w:val="false"/>
          <w:color w:val="000000"/>
          <w:sz w:val="28"/>
        </w:rPr>
        <w:t xml:space="preserve">
      - үйiрмеде дәрiс алуға тiлек бiлдiргендермен сұхбат жүргiзедi, олардың даярлығының, қызығушылық шеңберiнiң деңгейiн анықтайды зерттеу тақырыбын таңдауда және әдебиет iрiктеуде көмек көрсетедi; </w:t>
      </w:r>
      <w:r>
        <w:br/>
      </w:r>
      <w:r>
        <w:rPr>
          <w:rFonts w:ascii="Times New Roman"/>
          <w:b w:val="false"/>
          <w:i w:val="false"/>
          <w:color w:val="000000"/>
          <w:sz w:val="28"/>
        </w:rPr>
        <w:t xml:space="preserve">
      - үйiрме мүшелерiне зерттеу әдiстемесiн зерделеудi және ғылыми үйiрменiң бейiмi бойынша ғылым мен техниканың жаңа жетiстiктерiмен таныстыруды ұйымдастырады; </w:t>
      </w:r>
      <w:r>
        <w:br/>
      </w:r>
      <w:r>
        <w:rPr>
          <w:rFonts w:ascii="Times New Roman"/>
          <w:b w:val="false"/>
          <w:i w:val="false"/>
          <w:color w:val="000000"/>
          <w:sz w:val="28"/>
        </w:rPr>
        <w:t xml:space="preserve">
      - староста және үйiрме белсендiлермен бiрiгiп үйiрменiң ғылыми-зертеу жұмысының жоспарын әзiрлейдi, кафедра бастығына оны бекiтуге ұсынады; </w:t>
      </w:r>
      <w:r>
        <w:br/>
      </w:r>
      <w:r>
        <w:rPr>
          <w:rFonts w:ascii="Times New Roman"/>
          <w:b w:val="false"/>
          <w:i w:val="false"/>
          <w:color w:val="000000"/>
          <w:sz w:val="28"/>
        </w:rPr>
        <w:t xml:space="preserve">
      - ҒЗжРББ-iнде ТҒЗЖ үшiн жауапты адаммен бiрiге отырып тыңдаушылардың </w:t>
      </w:r>
    </w:p>
    <w:bookmarkEnd w:id="59"/>
    <w:bookmarkStart w:name="z102"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ғылыми жұмысына жетекшiлiк ететiн кафедра оқытушыларының жұмысын бақылайды </w:t>
      </w:r>
    </w:p>
    <w:p>
      <w:pPr>
        <w:spacing w:after="0"/>
        <w:ind w:left="0"/>
        <w:jc w:val="both"/>
      </w:pPr>
      <w:r>
        <w:rPr>
          <w:rFonts w:ascii="Times New Roman"/>
          <w:b w:val="false"/>
          <w:i w:val="false"/>
          <w:color w:val="000000"/>
          <w:sz w:val="28"/>
        </w:rPr>
        <w:t>және есеп жүргiзiп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Ғылыми үйiрме жұмысының формалары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Ғылыми үйiрме жұмысының негiзгi формасы болып оның мәжiлiстерi </w:t>
      </w:r>
    </w:p>
    <w:p>
      <w:pPr>
        <w:spacing w:after="0"/>
        <w:ind w:left="0"/>
        <w:jc w:val="both"/>
      </w:pPr>
      <w:r>
        <w:rPr>
          <w:rFonts w:ascii="Times New Roman"/>
          <w:b w:val="false"/>
          <w:i w:val="false"/>
          <w:color w:val="000000"/>
          <w:sz w:val="28"/>
        </w:rPr>
        <w:t>табылады, онда:</w:t>
      </w:r>
    </w:p>
    <w:p>
      <w:pPr>
        <w:spacing w:after="0"/>
        <w:ind w:left="0"/>
        <w:jc w:val="both"/>
      </w:pPr>
      <w:r>
        <w:rPr>
          <w:rFonts w:ascii="Times New Roman"/>
          <w:b w:val="false"/>
          <w:i w:val="false"/>
          <w:color w:val="000000"/>
          <w:sz w:val="28"/>
        </w:rPr>
        <w:t>     - тыңдаушылардың атқарған ғылыми-зерттеу жұмысының нәтижелерi</w:t>
      </w:r>
    </w:p>
    <w:p>
      <w:pPr>
        <w:spacing w:after="0"/>
        <w:ind w:left="0"/>
        <w:jc w:val="both"/>
      </w:pPr>
      <w:r>
        <w:rPr>
          <w:rFonts w:ascii="Times New Roman"/>
          <w:b w:val="false"/>
          <w:i w:val="false"/>
          <w:color w:val="000000"/>
          <w:sz w:val="28"/>
        </w:rPr>
        <w:t>бойынша баяндамалар және хабарламалар тыңдалады;</w:t>
      </w:r>
    </w:p>
    <w:p>
      <w:pPr>
        <w:spacing w:after="0"/>
        <w:ind w:left="0"/>
        <w:jc w:val="both"/>
      </w:pPr>
      <w:r>
        <w:rPr>
          <w:rFonts w:ascii="Times New Roman"/>
          <w:b w:val="false"/>
          <w:i w:val="false"/>
          <w:color w:val="000000"/>
          <w:sz w:val="28"/>
        </w:rPr>
        <w:t>     - тыңдаушылардың ғылыми-зерттеу жұмысының қорытындылары бойынша</w:t>
      </w:r>
    </w:p>
    <w:p>
      <w:pPr>
        <w:spacing w:after="0"/>
        <w:ind w:left="0"/>
        <w:jc w:val="both"/>
      </w:pPr>
      <w:r>
        <w:rPr>
          <w:rFonts w:ascii="Times New Roman"/>
          <w:b w:val="false"/>
          <w:i w:val="false"/>
          <w:color w:val="000000"/>
          <w:sz w:val="28"/>
        </w:rPr>
        <w:t>хабарламалар тыңдалады;</w:t>
      </w:r>
    </w:p>
    <w:p>
      <w:pPr>
        <w:spacing w:after="0"/>
        <w:ind w:left="0"/>
        <w:jc w:val="both"/>
      </w:pPr>
      <w:r>
        <w:rPr>
          <w:rFonts w:ascii="Times New Roman"/>
          <w:b w:val="false"/>
          <w:i w:val="false"/>
          <w:color w:val="000000"/>
          <w:sz w:val="28"/>
        </w:rPr>
        <w:t>     - ғылыми зерттеулердiң әдiстемесi бойынша сабақтар өткiзiледi;</w:t>
      </w:r>
    </w:p>
    <w:p>
      <w:pPr>
        <w:spacing w:after="0"/>
        <w:ind w:left="0"/>
        <w:jc w:val="both"/>
      </w:pPr>
      <w:r>
        <w:rPr>
          <w:rFonts w:ascii="Times New Roman"/>
          <w:b w:val="false"/>
          <w:i w:val="false"/>
          <w:color w:val="000000"/>
          <w:sz w:val="28"/>
        </w:rPr>
        <w:t>     - тыңдаушылар iшкi iстер органдары жұмысының озат әдiстерiмен,</w:t>
      </w:r>
    </w:p>
    <w:p>
      <w:pPr>
        <w:spacing w:after="0"/>
        <w:ind w:left="0"/>
        <w:jc w:val="both"/>
      </w:pPr>
      <w:r>
        <w:rPr>
          <w:rFonts w:ascii="Times New Roman"/>
          <w:b w:val="false"/>
          <w:i w:val="false"/>
          <w:color w:val="000000"/>
          <w:sz w:val="28"/>
        </w:rPr>
        <w:t>өздерi таңдаған пән бойынша ғылым мен техниканың жаңа жетiстiктерiмен</w:t>
      </w:r>
    </w:p>
    <w:p>
      <w:pPr>
        <w:spacing w:after="0"/>
        <w:ind w:left="0"/>
        <w:jc w:val="both"/>
      </w:pPr>
      <w:r>
        <w:rPr>
          <w:rFonts w:ascii="Times New Roman"/>
          <w:b w:val="false"/>
          <w:i w:val="false"/>
          <w:color w:val="000000"/>
          <w:sz w:val="28"/>
        </w:rPr>
        <w:t>танысады;</w:t>
      </w:r>
    </w:p>
    <w:p>
      <w:pPr>
        <w:spacing w:after="0"/>
        <w:ind w:left="0"/>
        <w:jc w:val="both"/>
      </w:pPr>
      <w:r>
        <w:rPr>
          <w:rFonts w:ascii="Times New Roman"/>
          <w:b w:val="false"/>
          <w:i w:val="false"/>
          <w:color w:val="000000"/>
          <w:sz w:val="28"/>
        </w:rPr>
        <w:t>     - практикалық қызметкерлермен кездесулер ұйымдастырылады;</w:t>
      </w:r>
    </w:p>
    <w:p>
      <w:pPr>
        <w:spacing w:after="0"/>
        <w:ind w:left="0"/>
        <w:jc w:val="both"/>
      </w:pPr>
      <w:r>
        <w:rPr>
          <w:rFonts w:ascii="Times New Roman"/>
          <w:b w:val="false"/>
          <w:i w:val="false"/>
          <w:color w:val="000000"/>
          <w:sz w:val="28"/>
        </w:rPr>
        <w:t>     - диспуттар, викториналар өткiзiледi;</w:t>
      </w:r>
    </w:p>
    <w:p>
      <w:pPr>
        <w:spacing w:after="0"/>
        <w:ind w:left="0"/>
        <w:jc w:val="both"/>
      </w:pPr>
      <w:r>
        <w:rPr>
          <w:rFonts w:ascii="Times New Roman"/>
          <w:b w:val="false"/>
          <w:i w:val="false"/>
          <w:color w:val="000000"/>
          <w:sz w:val="28"/>
        </w:rPr>
        <w:t>     - кинофильмдер көру, магнитофон таспаларын тыңдау жүзеге</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 ұйымдастырушылық мәселелер және т.б.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Ғылыми үйiрмелер жұмысының басқа формаларына шолу, iшкi iстер органдары жүзеге асыратын шараларға, кино түсiрушi топ жұмысына қатысу және т.б. Ғылыми үйiрменiң мәжiлiстерi оқу орнының күн тәртiбiнде белгiленген күндерде өткiзiледi. </w:t>
      </w:r>
      <w:r>
        <w:br/>
      </w:r>
      <w:r>
        <w:rPr>
          <w:rFonts w:ascii="Times New Roman"/>
          <w:b w:val="false"/>
          <w:i w:val="false"/>
          <w:color w:val="000000"/>
          <w:sz w:val="28"/>
        </w:rPr>
        <w:t xml:space="preserve">
      Ерекше жағдайларда (оқу орнының басшылығымен алдын ала келiсе отырып) </w:t>
      </w:r>
    </w:p>
    <w:bookmarkStart w:name="z103"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 xml:space="preserve">үйiрме мәжiлiстерi басқа мерзiмде өткiзiлуi мүмкiн. Басқа жоғары оқу </w:t>
      </w:r>
    </w:p>
    <w:p>
      <w:pPr>
        <w:spacing w:after="0"/>
        <w:ind w:left="0"/>
        <w:jc w:val="both"/>
      </w:pPr>
      <w:r>
        <w:rPr>
          <w:rFonts w:ascii="Times New Roman"/>
          <w:b w:val="false"/>
          <w:i w:val="false"/>
          <w:color w:val="000000"/>
          <w:sz w:val="28"/>
        </w:rPr>
        <w:t xml:space="preserve">орындары кафедраларының ғылыми үйiрмелерiмен бiрiккен мәжiлiстер </w:t>
      </w:r>
    </w:p>
    <w:p>
      <w:pPr>
        <w:spacing w:after="0"/>
        <w:ind w:left="0"/>
        <w:jc w:val="both"/>
      </w:pPr>
      <w:r>
        <w:rPr>
          <w:rFonts w:ascii="Times New Roman"/>
          <w:b w:val="false"/>
          <w:i w:val="false"/>
          <w:color w:val="000000"/>
          <w:sz w:val="28"/>
        </w:rPr>
        <w:t>белгiленген тәртiпте өткiзiледi.</w:t>
      </w:r>
    </w:p>
    <w:p>
      <w:pPr>
        <w:spacing w:after="0"/>
        <w:ind w:left="0"/>
        <w:jc w:val="both"/>
      </w:pPr>
      <w:r>
        <w:rPr>
          <w:rFonts w:ascii="Times New Roman"/>
          <w:b w:val="false"/>
          <w:i w:val="false"/>
          <w:color w:val="000000"/>
          <w:sz w:val="28"/>
        </w:rPr>
        <w:t xml:space="preserve">     Ғылыми үйiрменiң мәжiлiстерiне тiлек бiлдiрген кез келген тыңдаушы </w:t>
      </w:r>
    </w:p>
    <w:p>
      <w:pPr>
        <w:spacing w:after="0"/>
        <w:ind w:left="0"/>
        <w:jc w:val="both"/>
      </w:pPr>
      <w:r>
        <w:rPr>
          <w:rFonts w:ascii="Times New Roman"/>
          <w:b w:val="false"/>
          <w:i w:val="false"/>
          <w:color w:val="000000"/>
          <w:sz w:val="28"/>
        </w:rPr>
        <w:t xml:space="preserve">(егер басқадай арнаулы нұсқау болмаса), қатыса алады, ұйымдастырушылық </w:t>
      </w:r>
    </w:p>
    <w:p>
      <w:pPr>
        <w:spacing w:after="0"/>
        <w:ind w:left="0"/>
        <w:jc w:val="both"/>
      </w:pPr>
      <w:r>
        <w:rPr>
          <w:rFonts w:ascii="Times New Roman"/>
          <w:b w:val="false"/>
          <w:i w:val="false"/>
          <w:color w:val="000000"/>
          <w:sz w:val="28"/>
        </w:rPr>
        <w:t>мәселелердi шешуде дауыс беру құқы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12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орындарының</w:t>
      </w:r>
    </w:p>
    <w:p>
      <w:pPr>
        <w:spacing w:after="0"/>
        <w:ind w:left="0"/>
        <w:jc w:val="both"/>
      </w:pPr>
      <w:r>
        <w:rPr>
          <w:rFonts w:ascii="Times New Roman"/>
          <w:b w:val="false"/>
          <w:i w:val="false"/>
          <w:color w:val="000000"/>
          <w:sz w:val="28"/>
        </w:rPr>
        <w:t>          ең жақсы ғылыми үйiрмесiне байқау-конкурс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Байқау-конкурстың мақсаттары және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Байқау-конкурс тыңдаушылардың ғылыми-зерттеу жұмыстарының тиiмдiлiгiн арттыру, ол жұмыстарды ұйымдастыру және жүзеге асыруда кафедралардың ролiн күшейту, ғылыми үйiрмелердiң қызметiн әрi қарай дамыту, олардың жұмысын iшкi iстер органдарының практикалық мiндеттерiн шешуге мейлiнше жақындату мақсатында жүргiзiледi. </w:t>
      </w:r>
      <w:r>
        <w:br/>
      </w:r>
      <w:r>
        <w:rPr>
          <w:rFonts w:ascii="Times New Roman"/>
          <w:b w:val="false"/>
          <w:i w:val="false"/>
          <w:color w:val="000000"/>
          <w:sz w:val="28"/>
        </w:rPr>
        <w:t xml:space="preserve">
      1.2. Байқау-конкурс ең жақсы ғылыми үйiрмелердiң жұмыс тәжiрибесiн анықтау және таратуға, үйiрме мүшелерiнiң ғылыми және құқықтық бiлiмдi халық арасында белсендi түрде насихаттауға бейiмделiнедi. </w:t>
      </w:r>
      <w:r>
        <w:br/>
      </w:r>
      <w:r>
        <w:rPr>
          <w:rFonts w:ascii="Times New Roman"/>
          <w:b w:val="false"/>
          <w:i w:val="false"/>
          <w:color w:val="000000"/>
          <w:sz w:val="28"/>
        </w:rPr>
        <w:t>
 </w:t>
      </w:r>
      <w:r>
        <w:br/>
      </w:r>
      <w:r>
        <w:rPr>
          <w:rFonts w:ascii="Times New Roman"/>
          <w:b w:val="false"/>
          <w:i w:val="false"/>
          <w:color w:val="000000"/>
          <w:sz w:val="28"/>
        </w:rPr>
        <w:t xml:space="preserve">
      II. Ғылыми үйiрмелердiң жұмысын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 жақсы ғылыми үйiрмеге байқау-конкурсының нәтижелерiн шығарғанда мыналарға есте болуы қажет: </w:t>
      </w:r>
      <w:r>
        <w:br/>
      </w:r>
      <w:r>
        <w:rPr>
          <w:rFonts w:ascii="Times New Roman"/>
          <w:b w:val="false"/>
          <w:i w:val="false"/>
          <w:color w:val="000000"/>
          <w:sz w:val="28"/>
        </w:rPr>
        <w:t xml:space="preserve">
      - зерттелетiн мәселелердiң көкейкестiлiгi және кафедра мен оқу орнының бейiмi көрiнiс табуы; </w:t>
      </w:r>
      <w:r>
        <w:br/>
      </w:r>
      <w:r>
        <w:rPr>
          <w:rFonts w:ascii="Times New Roman"/>
          <w:b w:val="false"/>
          <w:i w:val="false"/>
          <w:color w:val="000000"/>
          <w:sz w:val="28"/>
        </w:rPr>
        <w:t xml:space="preserve">
      - зерттеулердi құқық қорғау органдарының базасы және материалдары негiзiнде жүргiзу; </w:t>
      </w:r>
      <w:r>
        <w:br/>
      </w:r>
      <w:r>
        <w:rPr>
          <w:rFonts w:ascii="Times New Roman"/>
          <w:b w:val="false"/>
          <w:i w:val="false"/>
          <w:color w:val="000000"/>
          <w:sz w:val="28"/>
        </w:rPr>
        <w:t xml:space="preserve">
      - практикалық қызметкерлердiң ғылыми үйiрмелер жұмысына қатысуы; </w:t>
      </w:r>
      <w:r>
        <w:br/>
      </w:r>
      <w:r>
        <w:rPr>
          <w:rFonts w:ascii="Times New Roman"/>
          <w:b w:val="false"/>
          <w:i w:val="false"/>
          <w:color w:val="000000"/>
          <w:sz w:val="28"/>
        </w:rPr>
        <w:t xml:space="preserve">
      - Тыңдаушылардың ғылыми қоғамының кеңесi (ТҒҚ), оқу орнының басқа кафедралары және басқа оқу орындарының ғылыми үйiрмелерiмен жұмыс байланысы; </w:t>
      </w:r>
      <w:r>
        <w:br/>
      </w:r>
      <w:r>
        <w:rPr>
          <w:rFonts w:ascii="Times New Roman"/>
          <w:b w:val="false"/>
          <w:i w:val="false"/>
          <w:color w:val="000000"/>
          <w:sz w:val="28"/>
        </w:rPr>
        <w:t xml:space="preserve">
      - зерттеу жұмысында ғылыми зерттеулердiң қазiргi заманғы әдiстерiн қолдану; </w:t>
      </w:r>
      <w:r>
        <w:br/>
      </w:r>
      <w:r>
        <w:rPr>
          <w:rFonts w:ascii="Times New Roman"/>
          <w:b w:val="false"/>
          <w:i w:val="false"/>
          <w:color w:val="000000"/>
          <w:sz w:val="28"/>
        </w:rPr>
        <w:t xml:space="preserve">
      - ғылыми үйiрме жұмысына сырттай оқитын тыңдаушыларды қатыстыру; </w:t>
      </w:r>
      <w:r>
        <w:br/>
      </w:r>
      <w:r>
        <w:rPr>
          <w:rFonts w:ascii="Times New Roman"/>
          <w:b w:val="false"/>
          <w:i w:val="false"/>
          <w:color w:val="000000"/>
          <w:sz w:val="28"/>
        </w:rPr>
        <w:t xml:space="preserve">
      - ғылыми үйiрме жұмысының формаларын түрлендiру; </w:t>
      </w:r>
      <w:r>
        <w:br/>
      </w:r>
      <w:r>
        <w:rPr>
          <w:rFonts w:ascii="Times New Roman"/>
          <w:b w:val="false"/>
          <w:i w:val="false"/>
          <w:color w:val="000000"/>
          <w:sz w:val="28"/>
        </w:rPr>
        <w:t xml:space="preserve">
      - ғылыми үйiрме мүшелерінiң конференцияларға, мамандығы бойынша </w:t>
      </w:r>
    </w:p>
    <w:bookmarkEnd w:id="62"/>
    <w:bookmarkStart w:name="z106"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конкурстарға, пәндiк олимпиадаларға, викториналар, диспуттарға қатысуы;</w:t>
      </w:r>
    </w:p>
    <w:p>
      <w:pPr>
        <w:spacing w:after="0"/>
        <w:ind w:left="0"/>
        <w:jc w:val="both"/>
      </w:pPr>
      <w:r>
        <w:rPr>
          <w:rFonts w:ascii="Times New Roman"/>
          <w:b w:val="false"/>
          <w:i w:val="false"/>
          <w:color w:val="000000"/>
          <w:sz w:val="28"/>
        </w:rPr>
        <w:t xml:space="preserve">     - ғылыми үйiрме мүшелерiнiң тұрғында арасында құқықтық бiлiмдердiң </w:t>
      </w:r>
    </w:p>
    <w:p>
      <w:pPr>
        <w:spacing w:after="0"/>
        <w:ind w:left="0"/>
        <w:jc w:val="both"/>
      </w:pPr>
      <w:r>
        <w:rPr>
          <w:rFonts w:ascii="Times New Roman"/>
          <w:b w:val="false"/>
          <w:i w:val="false"/>
          <w:color w:val="000000"/>
          <w:sz w:val="28"/>
        </w:rPr>
        <w:t>насихаттауға қатысуы;</w:t>
      </w:r>
    </w:p>
    <w:p>
      <w:pPr>
        <w:spacing w:after="0"/>
        <w:ind w:left="0"/>
        <w:jc w:val="both"/>
      </w:pPr>
      <w:r>
        <w:rPr>
          <w:rFonts w:ascii="Times New Roman"/>
          <w:b w:val="false"/>
          <w:i w:val="false"/>
          <w:color w:val="000000"/>
          <w:sz w:val="28"/>
        </w:rPr>
        <w:t>     - ғылыми үйiрме мүшелерi және олардың ғылыми жетекшiлерiн көтермелеу;</w:t>
      </w:r>
    </w:p>
    <w:p>
      <w:pPr>
        <w:spacing w:after="0"/>
        <w:ind w:left="0"/>
        <w:jc w:val="both"/>
      </w:pPr>
      <w:r>
        <w:rPr>
          <w:rFonts w:ascii="Times New Roman"/>
          <w:b w:val="false"/>
          <w:i w:val="false"/>
          <w:color w:val="000000"/>
          <w:sz w:val="28"/>
        </w:rPr>
        <w:t xml:space="preserve">     - үйiрмедегi ақпараттық жұмыстың жағдайы (бюллетендердi, </w:t>
      </w:r>
    </w:p>
    <w:p>
      <w:pPr>
        <w:spacing w:after="0"/>
        <w:ind w:left="0"/>
        <w:jc w:val="both"/>
      </w:pPr>
      <w:r>
        <w:rPr>
          <w:rFonts w:ascii="Times New Roman"/>
          <w:b w:val="false"/>
          <w:i w:val="false"/>
          <w:color w:val="000000"/>
          <w:sz w:val="28"/>
        </w:rPr>
        <w:t>фотогазеттердi шығару);</w:t>
      </w:r>
    </w:p>
    <w:p>
      <w:pPr>
        <w:spacing w:after="0"/>
        <w:ind w:left="0"/>
        <w:jc w:val="both"/>
      </w:pPr>
      <w:r>
        <w:rPr>
          <w:rFonts w:ascii="Times New Roman"/>
          <w:b w:val="false"/>
          <w:i w:val="false"/>
          <w:color w:val="000000"/>
          <w:sz w:val="28"/>
        </w:rPr>
        <w:t xml:space="preserve">     - ғылыми үйiрменiң жұмысын ұйымдастыру деңгейi (жоспарлау, </w:t>
      </w:r>
    </w:p>
    <w:p>
      <w:pPr>
        <w:spacing w:after="0"/>
        <w:ind w:left="0"/>
        <w:jc w:val="both"/>
      </w:pPr>
      <w:r>
        <w:rPr>
          <w:rFonts w:ascii="Times New Roman"/>
          <w:b w:val="false"/>
          <w:i w:val="false"/>
          <w:color w:val="000000"/>
          <w:sz w:val="28"/>
        </w:rPr>
        <w:t>құжаттаманы жүргiзу және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Байқау-конкурсын өткiзу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Ең жақсы ғылыми үйiрмеге жыл сайын конкурс өткiзiледi де, </w:t>
      </w:r>
    </w:p>
    <w:p>
      <w:pPr>
        <w:spacing w:after="0"/>
        <w:ind w:left="0"/>
        <w:jc w:val="both"/>
      </w:pPr>
      <w:r>
        <w:rPr>
          <w:rFonts w:ascii="Times New Roman"/>
          <w:b w:val="false"/>
          <w:i w:val="false"/>
          <w:color w:val="000000"/>
          <w:sz w:val="28"/>
        </w:rPr>
        <w:t>қорытындысы мамыр айының аяғында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Оқу орны бастығының бұйрығымен конкурс, сонымен бiр мезгiлде конкурс өткiзу бойынша конкурстық комиссияның атаулы құрамы бекiтiледi (төрағасы, төрағаның орынбасары, хатшы, комиссия мүшелерi). </w:t>
      </w:r>
      <w:r>
        <w:br/>
      </w:r>
      <w:r>
        <w:rPr>
          <w:rFonts w:ascii="Times New Roman"/>
          <w:b w:val="false"/>
          <w:i w:val="false"/>
          <w:color w:val="000000"/>
          <w:sz w:val="28"/>
        </w:rPr>
        <w:t xml:space="preserve">
      3.3. Конкурсты өткiзу бойынша дайындық шараларын оқу орнының ғылыми-зерттеу мен редакциялық-баспагерлiк (ҒЗжРББ) бөлiм және Тыңдаушылардың ғылыми қоғамының кеңесi жүзеге асырады. </w:t>
      </w:r>
      <w:r>
        <w:br/>
      </w:r>
      <w:r>
        <w:rPr>
          <w:rFonts w:ascii="Times New Roman"/>
          <w:b w:val="false"/>
          <w:i w:val="false"/>
          <w:color w:val="000000"/>
          <w:sz w:val="28"/>
        </w:rPr>
        <w:t xml:space="preserve">
      3.4. Әрбiр үйiрме мамырдың 1-iне конкурстың қазылар алқасына (ҒЗжРББ) "Ағымдағы оқу жылындағы үйiрме жұмысы туралы ақпараттық анықтамалар" ұсынуы қажет. </w:t>
      </w:r>
      <w:r>
        <w:br/>
      </w:r>
      <w:r>
        <w:rPr>
          <w:rFonts w:ascii="Times New Roman"/>
          <w:b w:val="false"/>
          <w:i w:val="false"/>
          <w:color w:val="000000"/>
          <w:sz w:val="28"/>
        </w:rPr>
        <w:t xml:space="preserve">
      3.5. Конкурстық комиссия "Ақпараттың анықтамаларды" зерделеп, толықтырылуының дұрыстығын тексередi, үйiрмелердiң жұмысын жетiлдiру бойынша ұсыныстарды қарайды және кейбiр көрсеткiштiк есеп жүйесi бойынша жеңiмпазды анықтайды. </w:t>
      </w:r>
      <w:r>
        <w:br/>
      </w:r>
      <w:r>
        <w:rPr>
          <w:rFonts w:ascii="Times New Roman"/>
          <w:b w:val="false"/>
          <w:i w:val="false"/>
          <w:color w:val="000000"/>
          <w:sz w:val="28"/>
        </w:rPr>
        <w:t xml:space="preserve">
      3.6. Жалпы заңдылық, арнаулы және қоғамдық пәндер кафедраларының </w:t>
      </w:r>
    </w:p>
    <w:bookmarkStart w:name="z107"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топтары бойынша қорытынды шығарылады. Сәйкес үш ең жақсы ғылыми үйiрме </w:t>
      </w:r>
    </w:p>
    <w:p>
      <w:pPr>
        <w:spacing w:after="0"/>
        <w:ind w:left="0"/>
        <w:jc w:val="both"/>
      </w:pPr>
      <w:r>
        <w:rPr>
          <w:rFonts w:ascii="Times New Roman"/>
          <w:b w:val="false"/>
          <w:i w:val="false"/>
          <w:color w:val="000000"/>
          <w:sz w:val="28"/>
        </w:rPr>
        <w:t>анықталады.</w:t>
      </w:r>
    </w:p>
    <w:p>
      <w:pPr>
        <w:spacing w:after="0"/>
        <w:ind w:left="0"/>
        <w:jc w:val="both"/>
      </w:pPr>
      <w:r>
        <w:rPr>
          <w:rFonts w:ascii="Times New Roman"/>
          <w:b w:val="false"/>
          <w:i w:val="false"/>
          <w:color w:val="000000"/>
          <w:sz w:val="28"/>
        </w:rPr>
        <w:t xml:space="preserve">     3.7. Егер мәжiлiсте комиссия мүшелерiнiң 2/3 кем болмайтын құрамда </w:t>
      </w:r>
    </w:p>
    <w:p>
      <w:pPr>
        <w:spacing w:after="0"/>
        <w:ind w:left="0"/>
        <w:jc w:val="both"/>
      </w:pPr>
      <w:r>
        <w:rPr>
          <w:rFonts w:ascii="Times New Roman"/>
          <w:b w:val="false"/>
          <w:i w:val="false"/>
          <w:color w:val="000000"/>
          <w:sz w:val="28"/>
        </w:rPr>
        <w:t xml:space="preserve">болса конкурс комиссиясы шешiм қабылдауға құқылы. Шешiм комиссияның </w:t>
      </w:r>
    </w:p>
    <w:p>
      <w:pPr>
        <w:spacing w:after="0"/>
        <w:ind w:left="0"/>
        <w:jc w:val="both"/>
      </w:pPr>
      <w:r>
        <w:rPr>
          <w:rFonts w:ascii="Times New Roman"/>
          <w:b w:val="false"/>
          <w:i w:val="false"/>
          <w:color w:val="000000"/>
          <w:sz w:val="28"/>
        </w:rPr>
        <w:t>төрағасы және хатшысы қол қойған хаттамамен ресiмделедi.</w:t>
      </w:r>
    </w:p>
    <w:p>
      <w:pPr>
        <w:spacing w:after="0"/>
        <w:ind w:left="0"/>
        <w:jc w:val="both"/>
      </w:pPr>
      <w:r>
        <w:rPr>
          <w:rFonts w:ascii="Times New Roman"/>
          <w:b w:val="false"/>
          <w:i w:val="false"/>
          <w:color w:val="000000"/>
          <w:sz w:val="28"/>
        </w:rPr>
        <w:t>     3.8. Конкурс қорытындылары бойынша оқу орны бастығының бұйрығы шығады.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Байқау-конкурстың жеңiмпаздарын көтермелеу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Конкурстың ең жақсы жеңiмпаз-үйiрмелерi бойынша наградталады:</w:t>
      </w:r>
    </w:p>
    <w:p>
      <w:pPr>
        <w:spacing w:after="0"/>
        <w:ind w:left="0"/>
        <w:jc w:val="both"/>
      </w:pPr>
      <w:r>
        <w:rPr>
          <w:rFonts w:ascii="Times New Roman"/>
          <w:b w:val="false"/>
          <w:i w:val="false"/>
          <w:color w:val="000000"/>
          <w:sz w:val="28"/>
        </w:rPr>
        <w:t>     - 1 орын үшiн - ауыспалы жалауша және Құрмет грамотасы;</w:t>
      </w:r>
    </w:p>
    <w:p>
      <w:pPr>
        <w:spacing w:after="0"/>
        <w:ind w:left="0"/>
        <w:jc w:val="both"/>
      </w:pPr>
      <w:r>
        <w:rPr>
          <w:rFonts w:ascii="Times New Roman"/>
          <w:b w:val="false"/>
          <w:i w:val="false"/>
          <w:color w:val="000000"/>
          <w:sz w:val="28"/>
        </w:rPr>
        <w:t>     - II және III орын үшiн - Құрмет грамотасы.</w:t>
      </w:r>
    </w:p>
    <w:p>
      <w:pPr>
        <w:spacing w:after="0"/>
        <w:ind w:left="0"/>
        <w:jc w:val="both"/>
      </w:pPr>
      <w:r>
        <w:rPr>
          <w:rFonts w:ascii="Times New Roman"/>
          <w:b w:val="false"/>
          <w:i w:val="false"/>
          <w:color w:val="000000"/>
          <w:sz w:val="28"/>
        </w:rPr>
        <w:t xml:space="preserve">     Жанында үйiрмелер жұмыс iстеп жатқан және ТҒЗЖ ұйымдастырушы </w:t>
      </w:r>
    </w:p>
    <w:p>
      <w:pPr>
        <w:spacing w:after="0"/>
        <w:ind w:left="0"/>
        <w:jc w:val="both"/>
      </w:pPr>
      <w:r>
        <w:rPr>
          <w:rFonts w:ascii="Times New Roman"/>
          <w:b w:val="false"/>
          <w:i w:val="false"/>
          <w:color w:val="000000"/>
          <w:sz w:val="28"/>
        </w:rPr>
        <w:t xml:space="preserve">кафедралардың тыңдаушылары, жеңiмпаз - үйiрмелердiң мүшелерi, </w:t>
      </w:r>
    </w:p>
    <w:p>
      <w:pPr>
        <w:spacing w:after="0"/>
        <w:ind w:left="0"/>
        <w:jc w:val="both"/>
      </w:pPr>
      <w:r>
        <w:rPr>
          <w:rFonts w:ascii="Times New Roman"/>
          <w:b w:val="false"/>
          <w:i w:val="false"/>
          <w:color w:val="000000"/>
          <w:sz w:val="28"/>
        </w:rPr>
        <w:t xml:space="preserve">профессорлік-оқытушылар құрамы конкурстық комиссияның ұсынысы бойынша </w:t>
      </w:r>
    </w:p>
    <w:p>
      <w:pPr>
        <w:spacing w:after="0"/>
        <w:ind w:left="0"/>
        <w:jc w:val="both"/>
      </w:pPr>
      <w:r>
        <w:rPr>
          <w:rFonts w:ascii="Times New Roman"/>
          <w:b w:val="false"/>
          <w:i w:val="false"/>
          <w:color w:val="000000"/>
          <w:sz w:val="28"/>
        </w:rPr>
        <w:t>белгiленген тәртiпте оқу орнының бастығының бұйрығымен марапатталынады.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Қазақстан Республикасы IIМ</w:t>
      </w:r>
    </w:p>
    <w:p>
      <w:pPr>
        <w:spacing w:after="0"/>
        <w:ind w:left="0"/>
        <w:jc w:val="both"/>
      </w:pPr>
      <w:r>
        <w:rPr>
          <w:rFonts w:ascii="Times New Roman"/>
          <w:b w:val="false"/>
          <w:i w:val="false"/>
          <w:color w:val="000000"/>
          <w:sz w:val="28"/>
        </w:rPr>
        <w:t>     Үйлестiрушi ғылыми-әдiстемелiк     199__ ж. "___"____________</w:t>
      </w:r>
    </w:p>
    <w:p>
      <w:pPr>
        <w:spacing w:after="0"/>
        <w:ind w:left="0"/>
        <w:jc w:val="both"/>
      </w:pPr>
      <w:r>
        <w:rPr>
          <w:rFonts w:ascii="Times New Roman"/>
          <w:b w:val="false"/>
          <w:i w:val="false"/>
          <w:color w:val="000000"/>
          <w:sz w:val="28"/>
        </w:rPr>
        <w:t>     кеңесiнiң "Ғылыми-зерттеу          N ________ бұйрығына</w:t>
      </w:r>
    </w:p>
    <w:p>
      <w:pPr>
        <w:spacing w:after="0"/>
        <w:ind w:left="0"/>
        <w:jc w:val="both"/>
      </w:pPr>
      <w:r>
        <w:rPr>
          <w:rFonts w:ascii="Times New Roman"/>
          <w:b w:val="false"/>
          <w:i w:val="false"/>
          <w:color w:val="000000"/>
          <w:sz w:val="28"/>
        </w:rPr>
        <w:t>     жұмысын ұйымдастыру" пәндiк-       N 13 қосымша</w:t>
      </w:r>
    </w:p>
    <w:p>
      <w:pPr>
        <w:spacing w:after="0"/>
        <w:ind w:left="0"/>
        <w:jc w:val="both"/>
      </w:pPr>
      <w:r>
        <w:rPr>
          <w:rFonts w:ascii="Times New Roman"/>
          <w:b w:val="false"/>
          <w:i w:val="false"/>
          <w:color w:val="000000"/>
          <w:sz w:val="28"/>
        </w:rPr>
        <w:t>     әдiстемелiк секциясы мақұлдаған</w:t>
      </w:r>
    </w:p>
    <w:p>
      <w:pPr>
        <w:spacing w:after="0"/>
        <w:ind w:left="0"/>
        <w:jc w:val="both"/>
      </w:pPr>
      <w:r>
        <w:rPr>
          <w:rFonts w:ascii="Times New Roman"/>
          <w:b w:val="false"/>
          <w:i w:val="false"/>
          <w:color w:val="000000"/>
          <w:sz w:val="28"/>
        </w:rPr>
        <w:t>     1995 ж. 20 наурыздағы</w:t>
      </w:r>
    </w:p>
    <w:p>
      <w:pPr>
        <w:spacing w:after="0"/>
        <w:ind w:left="0"/>
        <w:jc w:val="both"/>
      </w:pPr>
      <w:r>
        <w:rPr>
          <w:rFonts w:ascii="Times New Roman"/>
          <w:b w:val="false"/>
          <w:i w:val="false"/>
          <w:color w:val="000000"/>
          <w:sz w:val="28"/>
        </w:rPr>
        <w:t>     N 1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оқу орны</w:t>
      </w:r>
    </w:p>
    <w:p>
      <w:pPr>
        <w:spacing w:after="0"/>
        <w:ind w:left="0"/>
        <w:jc w:val="both"/>
      </w:pPr>
      <w:r>
        <w:rPr>
          <w:rFonts w:ascii="Times New Roman"/>
          <w:b w:val="false"/>
          <w:i w:val="false"/>
          <w:color w:val="000000"/>
          <w:sz w:val="28"/>
        </w:rPr>
        <w:t>              тыңдаушыларының ең жақсы ғылыми жұмысына</w:t>
      </w:r>
    </w:p>
    <w:p>
      <w:pPr>
        <w:spacing w:after="0"/>
        <w:ind w:left="0"/>
        <w:jc w:val="both"/>
      </w:pPr>
      <w:r>
        <w:rPr>
          <w:rFonts w:ascii="Times New Roman"/>
          <w:b w:val="false"/>
          <w:i w:val="false"/>
          <w:color w:val="000000"/>
          <w:sz w:val="28"/>
        </w:rPr>
        <w:t>                   мектеп iшiндегi конкурс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8"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Тыңдаушылардың ең жақсы ғылыми жұмысына мектеп iшiндегi конкурс жаратылыстану, техникалық және гуманитарлық ғылымдар ("Заң ғылымдары" тарауы бойынша) бойынша студенттердiң республика шеңберiндегi ең жақсы ғылыми жұмысына арнаулы тақырыптар бойынша конкурс жыл сайын және республикалық конкурс шеңберiнде қоғамдық ғылымдар бойынша ең жақсы ғылыми жұмысқа 2 жылда бiр рет байқау өткiзiледi. </w:t>
      </w:r>
      <w:r>
        <w:br/>
      </w:r>
      <w:r>
        <w:rPr>
          <w:rFonts w:ascii="Times New Roman"/>
          <w:b w:val="false"/>
          <w:i w:val="false"/>
          <w:color w:val="000000"/>
          <w:sz w:val="28"/>
        </w:rPr>
        <w:t xml:space="preserve">
      2. Ең жақсы ғылыми жұмысқа конкурс тыңдаушылардың шығармашылық қабiлеттерiн дамыту, ғылыми заң туралы әдебиеттi, нормативтiк актiлердi өзбетiнше тереңiрек зерделеудi дағдыға айналдыруы және олардың практикасын iшкi iстер органдарының қызметiнде қолдану мақсатында ұйымдастырылады. </w:t>
      </w:r>
      <w:r>
        <w:br/>
      </w:r>
      <w:r>
        <w:rPr>
          <w:rFonts w:ascii="Times New Roman"/>
          <w:b w:val="false"/>
          <w:i w:val="false"/>
          <w:color w:val="000000"/>
          <w:sz w:val="28"/>
        </w:rPr>
        <w:t xml:space="preserve">
      3. Конкурстың ең басты мiндетi болып ғылыми жұмыстарды (баяндамалар, рефераттар, хабарламалар, ұсыныстар және ұсынымдар) өткiзiлiп жатқан зерттеулер негiзiнде теориялық түпнұсқаларды, бағдарламалық материалды терең игеру негiзiнде жинақтап қорыту болып табылады. </w:t>
      </w:r>
      <w:r>
        <w:br/>
      </w:r>
      <w:r>
        <w:rPr>
          <w:rFonts w:ascii="Times New Roman"/>
          <w:b w:val="false"/>
          <w:i w:val="false"/>
          <w:color w:val="000000"/>
          <w:sz w:val="28"/>
        </w:rPr>
        <w:t xml:space="preserve">
      4. Конкурсқа күндiзгi және сырттай оқитын тыңдаушылар қатысуы мүмкiн. </w:t>
      </w:r>
      <w:r>
        <w:br/>
      </w:r>
      <w:r>
        <w:rPr>
          <w:rFonts w:ascii="Times New Roman"/>
          <w:b w:val="false"/>
          <w:i w:val="false"/>
          <w:color w:val="000000"/>
          <w:sz w:val="28"/>
        </w:rPr>
        <w:t xml:space="preserve">
      5. Конкурсқа тыңдаушылардың ғылымның көкейкестi мәселелерiнiң бiрi бойынша өзбетiмен қазiргi замандық деңгейде, соны әрi ерекше орындалған жұмыстар ұсынылады. </w:t>
      </w:r>
      <w:r>
        <w:br/>
      </w:r>
      <w:r>
        <w:rPr>
          <w:rFonts w:ascii="Times New Roman"/>
          <w:b w:val="false"/>
          <w:i w:val="false"/>
          <w:color w:val="000000"/>
          <w:sz w:val="28"/>
        </w:rPr>
        <w:t xml:space="preserve">
      6. Тыңдаушылар конкурстық жұмысты дербес және ұжыммен (3 адамнан артық емес), ғылыми-педагогикалық қызметкер және iшкi iстер органдарының практикалық қызметкерлерiнiң жетекшiлiгiмен орындауы мүмкiн. </w:t>
      </w:r>
      <w:r>
        <w:br/>
      </w:r>
      <w:r>
        <w:rPr>
          <w:rFonts w:ascii="Times New Roman"/>
          <w:b w:val="false"/>
          <w:i w:val="false"/>
          <w:color w:val="000000"/>
          <w:sz w:val="28"/>
        </w:rPr>
        <w:t>
 </w:t>
      </w:r>
      <w:r>
        <w:br/>
      </w:r>
      <w:r>
        <w:rPr>
          <w:rFonts w:ascii="Times New Roman"/>
          <w:b w:val="false"/>
          <w:i w:val="false"/>
          <w:color w:val="000000"/>
          <w:sz w:val="28"/>
        </w:rPr>
        <w:t xml:space="preserve">
      II. Конкурсты өткiзу тәртiбi </w:t>
      </w:r>
      <w:r>
        <w:br/>
      </w:r>
      <w:r>
        <w:rPr>
          <w:rFonts w:ascii="Times New Roman"/>
          <w:b w:val="false"/>
          <w:i w:val="false"/>
          <w:color w:val="000000"/>
          <w:sz w:val="28"/>
        </w:rPr>
        <w:t xml:space="preserve">
      1. Мектеп iшiндегi конкурс екi турда өтедi. Бiрiншi туры (кафедралық конкурс) - 20 желтоқсанға дейiн. Екiншi туры (жалпымектептiк конкурс) - 20 желтоқсаннан қаңтардың 20-ына дейiн. </w:t>
      </w:r>
      <w:r>
        <w:br/>
      </w:r>
      <w:r>
        <w:rPr>
          <w:rFonts w:ascii="Times New Roman"/>
          <w:b w:val="false"/>
          <w:i w:val="false"/>
          <w:color w:val="000000"/>
          <w:sz w:val="28"/>
        </w:rPr>
        <w:t xml:space="preserve">
      2. Бiрiншi турдың барысында тыңдаушылардың ғылыми жұмысы проблемалық топтардың, ғылыми үйiрмелер, оқу топтары және курстардың мәжiлiсiнде кеңiнен талқыланады. Кафедралық конкурсқа жұмыс бiр данада, ұқыпты қолжазба немесе машинкаға басылған, кiтапшаланған түрде ұсынылады. </w:t>
      </w:r>
      <w:r>
        <w:br/>
      </w:r>
      <w:r>
        <w:rPr>
          <w:rFonts w:ascii="Times New Roman"/>
          <w:b w:val="false"/>
          <w:i w:val="false"/>
          <w:color w:val="000000"/>
          <w:sz w:val="28"/>
        </w:rPr>
        <w:t xml:space="preserve">
      3. Кафедра тыңдаушылардың ең жақсы жұмыстарының екiншi турға қатысуға iрiктейдi. Жұмыстарды екiншi турға ұсыну туралы мәселе кафедраның мәжiлісiнде шешiледi. </w:t>
      </w:r>
      <w:r>
        <w:br/>
      </w:r>
      <w:r>
        <w:rPr>
          <w:rFonts w:ascii="Times New Roman"/>
          <w:b w:val="false"/>
          <w:i w:val="false"/>
          <w:color w:val="000000"/>
          <w:sz w:val="28"/>
        </w:rPr>
        <w:t xml:space="preserve">
      4. Мектеп iшiндегi конкурсқа жұмыс машинкаға басылған немесе ұқыпты қолдан жазылған мәтiнмен, оған қоса бөлек жабылған конверт iшiнде орынбасар-карточка және сын-пiкiр ұсынылады. Конверт бетiнде жұмыстың аталуы, ұраны, жұмыс орындалған кафедра көрсетiледi. Кафедра өз жұмыстарына дұрыс сын-пiкiр жазуына толығымен жауап бередi. Егер жалпымектептiк комиссия терiс берiлген (көтерiңкi) рецензияның (сын-пiкiр) басын ашқан жағдайда жұмыс конкурстан алынып, конкурс қорытындысын шығарғанда "ең жақсы ғылыми үйiрме" атағына әсерiн тигiзедi. Конкурстың екiншi кезеңiне ұсынылатын жұмыстарға кафедралардың мәжiлiсiнiң шешiмiмен жалпы үзiндi тiркеледi. Бұл жағдайда тек ұрандар және жұмыстың аталуы көрсетiледi. </w:t>
      </w:r>
      <w:r>
        <w:br/>
      </w:r>
      <w:r>
        <w:rPr>
          <w:rFonts w:ascii="Times New Roman"/>
          <w:b w:val="false"/>
          <w:i w:val="false"/>
          <w:color w:val="000000"/>
          <w:sz w:val="28"/>
        </w:rPr>
        <w:t xml:space="preserve">
      5. Тыңдаушылардың оқу жоспарында қарастырылған курс жұмыстары конкурсқа тек айырықша жағдайларда және олар ерекше аяқталған әзiрлеме немесе зерттеу, бойында ғылыми шығармашылықтың элементтерi, сонылық бар деп есептелгенде ғана ұсынылуы мүмкiн. </w:t>
      </w:r>
      <w:r>
        <w:br/>
      </w:r>
      <w:r>
        <w:rPr>
          <w:rFonts w:ascii="Times New Roman"/>
          <w:b w:val="false"/>
          <w:i w:val="false"/>
          <w:color w:val="000000"/>
          <w:sz w:val="28"/>
        </w:rPr>
        <w:t xml:space="preserve">
      6. Заң ғылымдары бойынша конкурстың республикалық турына жұмыстар 2 данада, машинкада бiр жарым және екi интервал арқылы басылып, ұсынылады. Жұмыс машинкаға басылған көлемi 25 беттен кем емес және 50 беттен артық болмауы қажет. Үлгiлердi және заттай экспонаттарды ұсынуға рұқсат берiлмейдi. Жұмыс мазмұнына түсiнiктеме, жоспар, кiрiспе, негiзгi мәтiн, қорытынды, қолданған әдебиет тiзiмiнен құралуы қажет. Жұмыстың бiрiншi бетiнде тек ұран, тақырып атауы және орындалған жылы көрсетiледi. Әр жұмысқа жұмыс авторы (авторлары) және ғылыми жетекшiсi (жетекшiлерi) туралы мәлiметтер, оқу орны Кеңесiнiң жұмысты республикалық конкурсқа ұсыну туралы шешiмiнiң көшiрмесi тiркеледi. </w:t>
      </w:r>
      <w:r>
        <w:br/>
      </w:r>
      <w:r>
        <w:rPr>
          <w:rFonts w:ascii="Times New Roman"/>
          <w:b w:val="false"/>
          <w:i w:val="false"/>
          <w:color w:val="000000"/>
          <w:sz w:val="28"/>
        </w:rPr>
        <w:t xml:space="preserve">
      7. Қоғамдық ғылымдар бойынша конкурстың облыстық турына жұмыс қазақ (орыс) тiлiнде, арасына екi интервал салып машинкаға басылып 2 данада ұсынылады. Жұмыс көлемi машинкалық басылымда 25-тен кем және 40 беттен артық болмауы керек. Ұжымдық жұмыстарда баяндама көлемi машинкаға басылған 50 бетке дейiн ұлғаяды. Жұмыс мазмұнында жоспар, кiрiспе, негiзгi мәтiн, қорытынды, қолданылған әдебиет тiзiмi болуы қажет. Жұмыстың бiрiншi бетiнде тақырыптың аталуы және орындалған жылы көрсетiлуi керек. Әрбiр жұмысқа ғылыми жетекшiнiң сын-пiкiрi және конкурстық жұмыстың есепке алу карточкасы тiркеледi. </w:t>
      </w:r>
      <w:r>
        <w:br/>
      </w:r>
      <w:r>
        <w:rPr>
          <w:rFonts w:ascii="Times New Roman"/>
          <w:b w:val="false"/>
          <w:i w:val="false"/>
          <w:color w:val="000000"/>
          <w:sz w:val="28"/>
        </w:rPr>
        <w:t xml:space="preserve">
      8. Заң, қоғамдық ғылымдар және арнаулы тақырыптар бойынша конкурстың жұмыстардың мәтiнi тиянақты редакцияланған, дәйек сөздер және статистикалық мәлiметтер, сәйкес әдебиет көздерiне сiлтемелер, мәтiн беттерi нөмiрленуi тиiс. Конкурсқа ұсынылатын жұмыстың ресiмделуiнiң дұрыстығы және сапасы үшiн ғылыми жетекшi және кафедра жауапты. </w:t>
      </w:r>
      <w:r>
        <w:br/>
      </w:r>
      <w:r>
        <w:rPr>
          <w:rFonts w:ascii="Times New Roman"/>
          <w:b w:val="false"/>
          <w:i w:val="false"/>
          <w:color w:val="000000"/>
          <w:sz w:val="28"/>
        </w:rPr>
        <w:t xml:space="preserve">
      Конкурстық комиссия сын-пiкiрлер және кафедралардың мәжiлiстерiнде кафедралық турдан өткендiгi туралы үзiндiлер негiзiнде жалпымектептiк конкурстың қорытындылары туралы шешiм қабылдайды және оқу орнының басшылығының конкурсқа қатысушыларды көтермелеу туралы шешiмдерi мен конкурстың келесi турына жақсы жұмыстарды ұсынады. </w:t>
      </w:r>
      <w:r>
        <w:br/>
      </w:r>
      <w:r>
        <w:rPr>
          <w:rFonts w:ascii="Times New Roman"/>
          <w:b w:val="false"/>
          <w:i w:val="false"/>
          <w:color w:val="000000"/>
          <w:sz w:val="28"/>
        </w:rPr>
        <w:t xml:space="preserve">
      Жалпымектептiк конкурста жүлдегер атанып, конкурстың келесi турларына ұсынылған жұмыстар рецензет атап өткен кемшiлiктердi жою жөнiнде конкурс талаптарына сәйкес ресiмдеуге кафедраға жiберiледi. Түпкiлiктi нұсқадағы жұмыстар ҒЗжРББ-iне конкурстың келесi турларына қаңтардың 20-ына дейiн жiберуге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Ең жақсы конкурстық жұмыстарды </w:t>
      </w:r>
      <w:r>
        <w:br/>
      </w:r>
      <w:r>
        <w:rPr>
          <w:rFonts w:ascii="Times New Roman"/>
          <w:b w:val="false"/>
          <w:i w:val="false"/>
          <w:color w:val="000000"/>
          <w:sz w:val="28"/>
        </w:rPr>
        <w:t xml:space="preserve">
           көтермелеу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Нәтижелi орындалған ғылыми жұмыстар кафедрада сәйкес курстың бақылау жұмыстары және басқа да оқу тапсырмаларының орнына есептелуi мүмкiн. </w:t>
      </w:r>
      <w:r>
        <w:br/>
      </w:r>
      <w:r>
        <w:rPr>
          <w:rFonts w:ascii="Times New Roman"/>
          <w:b w:val="false"/>
          <w:i w:val="false"/>
          <w:color w:val="000000"/>
          <w:sz w:val="28"/>
        </w:rPr>
        <w:t xml:space="preserve">
      2. Кафедра өтiнiшi бойынша тыңдаушыларды кафедралық конкурсқа ұсынған жұмыстары үшiн оқу орнының бастығы да көтермелеуi мүмкiн. </w:t>
      </w:r>
      <w:r>
        <w:br/>
      </w:r>
      <w:r>
        <w:rPr>
          <w:rFonts w:ascii="Times New Roman"/>
          <w:b w:val="false"/>
          <w:i w:val="false"/>
          <w:color w:val="000000"/>
          <w:sz w:val="28"/>
        </w:rPr>
        <w:t xml:space="preserve">
      3. Мектеп iшiндегi турдың жүлдегерлерiне оқу орнының басшысының құқымен төмендегiдей көтермелеу жасалынады: </w:t>
      </w:r>
      <w:r>
        <w:br/>
      </w:r>
      <w:r>
        <w:rPr>
          <w:rFonts w:ascii="Times New Roman"/>
          <w:b w:val="false"/>
          <w:i w:val="false"/>
          <w:color w:val="000000"/>
          <w:sz w:val="28"/>
        </w:rPr>
        <w:t xml:space="preserve">
      - Құрмет грамотасын беру; </w:t>
      </w:r>
      <w:r>
        <w:br/>
      </w:r>
      <w:r>
        <w:rPr>
          <w:rFonts w:ascii="Times New Roman"/>
          <w:b w:val="false"/>
          <w:i w:val="false"/>
          <w:color w:val="000000"/>
          <w:sz w:val="28"/>
        </w:rPr>
        <w:t xml:space="preserve">
      - ақшалай сыйлық немесе бағалы сыйлық беру; </w:t>
      </w:r>
      <w:r>
        <w:br/>
      </w:r>
      <w:r>
        <w:rPr>
          <w:rFonts w:ascii="Times New Roman"/>
          <w:b w:val="false"/>
          <w:i w:val="false"/>
          <w:color w:val="000000"/>
          <w:sz w:val="28"/>
        </w:rPr>
        <w:t xml:space="preserve">
      - ТМД IIМ жоғары оқу орындарының ғылыми конференцияларына және достастық елдерiнiң жоғары заң оқу орындарына iссапарға жiберiлу; </w:t>
      </w:r>
      <w:r>
        <w:br/>
      </w:r>
      <w:r>
        <w:rPr>
          <w:rFonts w:ascii="Times New Roman"/>
          <w:b w:val="false"/>
          <w:i w:val="false"/>
          <w:color w:val="000000"/>
          <w:sz w:val="28"/>
        </w:rPr>
        <w:t xml:space="preserve">
      - алғыс жариялау. </w:t>
      </w:r>
      <w:r>
        <w:br/>
      </w:r>
      <w:r>
        <w:rPr>
          <w:rFonts w:ascii="Times New Roman"/>
          <w:b w:val="false"/>
          <w:i w:val="false"/>
          <w:color w:val="000000"/>
          <w:sz w:val="28"/>
        </w:rPr>
        <w:t xml:space="preserve">
      4. Тыңдаушылардың ең жақсы ғылыми жұмыстары қалалық, облыстың және республикалық конкурстарға ұсынылады және тыңдаушылардың ең жақсы жұмыстарының жинағында жариялануы мүмкiн. </w:t>
      </w:r>
      <w:r>
        <w:br/>
      </w:r>
      <w:r>
        <w:rPr>
          <w:rFonts w:ascii="Times New Roman"/>
          <w:b w:val="false"/>
          <w:i w:val="false"/>
          <w:color w:val="000000"/>
          <w:sz w:val="28"/>
        </w:rPr>
        <w:t>
 </w:t>
      </w:r>
    </w:p>
    <w:bookmarkEnd w:id="65"/>
    <w:bookmarkStart w:name="z111" w:id="66"/>
    <w:p>
      <w:pPr>
        <w:spacing w:after="0"/>
        <w:ind w:left="0"/>
        <w:jc w:val="both"/>
      </w:pPr>
      <w:r>
        <w:rPr>
          <w:rFonts w:ascii="Times New Roman"/>
          <w:b w:val="false"/>
          <w:i w:val="false"/>
          <w:color w:val="000000"/>
          <w:sz w:val="28"/>
        </w:rPr>
        <w:t>
                                       Қазақстан Республикасы IIМ</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2" w:id="67"/>
    <w:p>
      <w:pPr>
        <w:spacing w:after="0"/>
        <w:ind w:left="0"/>
        <w:jc w:val="both"/>
      </w:pPr>
      <w:r>
        <w:rPr>
          <w:rFonts w:ascii="Times New Roman"/>
          <w:b w:val="false"/>
          <w:i w:val="false"/>
          <w:color w:val="000000"/>
          <w:sz w:val="28"/>
        </w:rPr>
        <w:t>
                                       Қазақстан Республикасының IIМ</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 профессорлық-</w:t>
      </w:r>
    </w:p>
    <w:p>
      <w:pPr>
        <w:spacing w:after="0"/>
        <w:ind w:left="0"/>
        <w:jc w:val="both"/>
      </w:pPr>
      <w:r>
        <w:rPr>
          <w:rFonts w:ascii="Times New Roman"/>
          <w:b w:val="false"/>
          <w:i w:val="false"/>
          <w:color w:val="000000"/>
          <w:sz w:val="28"/>
        </w:rPr>
        <w:t>                                       оқытушылар құрамы және</w:t>
      </w:r>
    </w:p>
    <w:p>
      <w:pPr>
        <w:spacing w:after="0"/>
        <w:ind w:left="0"/>
        <w:jc w:val="both"/>
      </w:pPr>
      <w:r>
        <w:rPr>
          <w:rFonts w:ascii="Times New Roman"/>
          <w:b w:val="false"/>
          <w:i w:val="false"/>
          <w:color w:val="000000"/>
          <w:sz w:val="28"/>
        </w:rPr>
        <w:t>                                       қызметкерлерiнiң ғылыми-</w:t>
      </w:r>
    </w:p>
    <w:p>
      <w:pPr>
        <w:spacing w:after="0"/>
        <w:ind w:left="0"/>
        <w:jc w:val="both"/>
      </w:pPr>
      <w:r>
        <w:rPr>
          <w:rFonts w:ascii="Times New Roman"/>
          <w:b w:val="false"/>
          <w:i w:val="false"/>
          <w:color w:val="000000"/>
          <w:sz w:val="28"/>
        </w:rPr>
        <w:t>                                       зерттеулер нәтижелерiн</w:t>
      </w:r>
    </w:p>
    <w:p>
      <w:pPr>
        <w:spacing w:after="0"/>
        <w:ind w:left="0"/>
        <w:jc w:val="both"/>
      </w:pPr>
      <w:r>
        <w:rPr>
          <w:rFonts w:ascii="Times New Roman"/>
          <w:b w:val="false"/>
          <w:i w:val="false"/>
          <w:color w:val="000000"/>
          <w:sz w:val="28"/>
        </w:rPr>
        <w:t>                                       практика және оқу процесiне</w:t>
      </w:r>
    </w:p>
    <w:p>
      <w:pPr>
        <w:spacing w:after="0"/>
        <w:ind w:left="0"/>
        <w:jc w:val="both"/>
      </w:pPr>
      <w:r>
        <w:rPr>
          <w:rFonts w:ascii="Times New Roman"/>
          <w:b w:val="false"/>
          <w:i w:val="false"/>
          <w:color w:val="000000"/>
          <w:sz w:val="28"/>
        </w:rPr>
        <w:t>                                       енгiзу туралы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3" w:id="68"/>
    <w:p>
      <w:pPr>
        <w:spacing w:after="0"/>
        <w:ind w:left="0"/>
        <w:jc w:val="both"/>
      </w:pPr>
      <w:r>
        <w:rPr>
          <w:rFonts w:ascii="Times New Roman"/>
          <w:b w:val="false"/>
          <w:i w:val="false"/>
          <w:color w:val="000000"/>
          <w:sz w:val="28"/>
        </w:rPr>
        <w:t>
                                       Бекiтемiн</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Оқу орны бастығының оқу</w:t>
      </w:r>
    </w:p>
    <w:p>
      <w:pPr>
        <w:spacing w:after="0"/>
        <w:ind w:left="0"/>
        <w:jc w:val="both"/>
      </w:pPr>
      <w:r>
        <w:rPr>
          <w:rFonts w:ascii="Times New Roman"/>
          <w:b w:val="false"/>
          <w:i w:val="false"/>
          <w:color w:val="000000"/>
          <w:sz w:val="28"/>
        </w:rPr>
        <w:t>                                       жұмысы бойынша орынбасары</w:t>
      </w:r>
    </w:p>
    <w:p>
      <w:pPr>
        <w:spacing w:after="0"/>
        <w:ind w:left="0"/>
        <w:jc w:val="both"/>
      </w:pPr>
      <w:r>
        <w:rPr>
          <w:rFonts w:ascii="Times New Roman"/>
          <w:b w:val="false"/>
          <w:i w:val="false"/>
          <w:color w:val="000000"/>
          <w:sz w:val="28"/>
        </w:rPr>
        <w:t>                                       М.О.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199__ж.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оқу процесiне ____________________________________</w:t>
      </w:r>
    </w:p>
    <w:p>
      <w:pPr>
        <w:spacing w:after="0"/>
        <w:ind w:left="0"/>
        <w:jc w:val="both"/>
      </w:pPr>
      <w:r>
        <w:rPr>
          <w:rFonts w:ascii="Times New Roman"/>
          <w:b w:val="false"/>
          <w:i w:val="false"/>
          <w:color w:val="000000"/>
          <w:sz w:val="28"/>
        </w:rPr>
        <w:t>                         енгiзiлетiн материалдың</w:t>
      </w:r>
    </w:p>
    <w:p>
      <w:pPr>
        <w:spacing w:after="0"/>
        <w:ind w:left="0"/>
        <w:jc w:val="both"/>
      </w:pPr>
      <w:r>
        <w:rPr>
          <w:rFonts w:ascii="Times New Roman"/>
          <w:b w:val="false"/>
          <w:i w:val="false"/>
          <w:color w:val="000000"/>
          <w:sz w:val="28"/>
        </w:rPr>
        <w:t>     ______________________________ енгiзу туралы</w:t>
      </w:r>
    </w:p>
    <w:p>
      <w:pPr>
        <w:spacing w:after="0"/>
        <w:ind w:left="0"/>
        <w:jc w:val="both"/>
      </w:pPr>
      <w:r>
        <w:rPr>
          <w:rFonts w:ascii="Times New Roman"/>
          <w:b w:val="false"/>
          <w:i w:val="false"/>
          <w:color w:val="000000"/>
          <w:sz w:val="28"/>
        </w:rPr>
        <w:t>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факультет бастығы ___________________________ (төраға),</w:t>
      </w:r>
    </w:p>
    <w:p>
      <w:pPr>
        <w:spacing w:after="0"/>
        <w:ind w:left="0"/>
        <w:jc w:val="both"/>
      </w:pPr>
      <w:r>
        <w:rPr>
          <w:rFonts w:ascii="Times New Roman"/>
          <w:b w:val="false"/>
          <w:i w:val="false"/>
          <w:color w:val="000000"/>
          <w:sz w:val="28"/>
        </w:rPr>
        <w:t>     кафедра бастығы ______________________________________________</w:t>
      </w:r>
    </w:p>
    <w:p>
      <w:pPr>
        <w:spacing w:after="0"/>
        <w:ind w:left="0"/>
        <w:jc w:val="both"/>
      </w:pPr>
      <w:r>
        <w:rPr>
          <w:rFonts w:ascii="Times New Roman"/>
          <w:b w:val="false"/>
          <w:i w:val="false"/>
          <w:color w:val="000000"/>
          <w:sz w:val="28"/>
        </w:rPr>
        <w:t>                     кафедра атауы, атағы, тегi, аты, әкесiнiң аты</w:t>
      </w:r>
    </w:p>
    <w:p>
      <w:pPr>
        <w:spacing w:after="0"/>
        <w:ind w:left="0"/>
        <w:jc w:val="both"/>
      </w:pPr>
      <w:r>
        <w:rPr>
          <w:rFonts w:ascii="Times New Roman"/>
          <w:b w:val="false"/>
          <w:i w:val="false"/>
          <w:color w:val="000000"/>
          <w:sz w:val="28"/>
        </w:rPr>
        <w:t>     ________________________ Кафедраның доцентi __________________</w:t>
      </w:r>
    </w:p>
    <w:p>
      <w:pPr>
        <w:spacing w:after="0"/>
        <w:ind w:left="0"/>
        <w:jc w:val="both"/>
      </w:pPr>
      <w:r>
        <w:rPr>
          <w:rFonts w:ascii="Times New Roman"/>
          <w:b w:val="false"/>
          <w:i w:val="false"/>
          <w:color w:val="000000"/>
          <w:sz w:val="28"/>
        </w:rPr>
        <w:t>     кiретiн комиссия</w:t>
      </w:r>
    </w:p>
    <w:p>
      <w:pPr>
        <w:spacing w:after="0"/>
        <w:ind w:left="0"/>
        <w:jc w:val="both"/>
      </w:pPr>
      <w:r>
        <w:rPr>
          <w:rFonts w:ascii="Times New Roman"/>
          <w:b w:val="false"/>
          <w:i w:val="false"/>
          <w:color w:val="000000"/>
          <w:sz w:val="28"/>
        </w:rPr>
        <w:t>     (Комиссия мүшелерi) __________________________________________</w:t>
      </w:r>
    </w:p>
    <w:p>
      <w:pPr>
        <w:spacing w:after="0"/>
        <w:ind w:left="0"/>
        <w:jc w:val="both"/>
      </w:pPr>
      <w:r>
        <w:rPr>
          <w:rFonts w:ascii="Times New Roman"/>
          <w:b w:val="false"/>
          <w:i w:val="false"/>
          <w:color w:val="000000"/>
          <w:sz w:val="28"/>
        </w:rPr>
        <w:t>                               кафедраны және өндiрiлетiн</w:t>
      </w:r>
    </w:p>
    <w:p>
      <w:pPr>
        <w:spacing w:after="0"/>
        <w:ind w:left="0"/>
        <w:jc w:val="both"/>
      </w:pPr>
      <w:r>
        <w:rPr>
          <w:rFonts w:ascii="Times New Roman"/>
          <w:b w:val="false"/>
          <w:i w:val="false"/>
          <w:color w:val="000000"/>
          <w:sz w:val="28"/>
        </w:rPr>
        <w:t>     ______________________ кафедрасы дайындаған __________________</w:t>
      </w:r>
    </w:p>
    <w:p>
      <w:pPr>
        <w:spacing w:after="0"/>
        <w:ind w:left="0"/>
        <w:jc w:val="both"/>
      </w:pPr>
      <w:r>
        <w:rPr>
          <w:rFonts w:ascii="Times New Roman"/>
          <w:b w:val="false"/>
          <w:i w:val="false"/>
          <w:color w:val="000000"/>
          <w:sz w:val="28"/>
        </w:rPr>
        <w:t>      материалдардың атауы                    нақты, қай жерде, (пән,</w:t>
      </w:r>
    </w:p>
    <w:p>
      <w:pPr>
        <w:spacing w:after="0"/>
        <w:ind w:left="0"/>
        <w:jc w:val="both"/>
      </w:pPr>
      <w:r>
        <w:rPr>
          <w:rFonts w:ascii="Times New Roman"/>
          <w:b w:val="false"/>
          <w:i w:val="false"/>
          <w:color w:val="000000"/>
          <w:sz w:val="28"/>
        </w:rPr>
        <w:t>     _______________________ қолданылғаны туралы осы актiнi толтырды.</w:t>
      </w:r>
    </w:p>
    <w:p>
      <w:pPr>
        <w:spacing w:after="0"/>
        <w:ind w:left="0"/>
        <w:jc w:val="both"/>
      </w:pPr>
      <w:r>
        <w:rPr>
          <w:rFonts w:ascii="Times New Roman"/>
          <w:b w:val="false"/>
          <w:i w:val="false"/>
          <w:color w:val="000000"/>
          <w:sz w:val="28"/>
        </w:rPr>
        <w:t>     тақырыбы, нұсқасы, т.б.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мүшелерi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Қазақстан Республикасының IIМ</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оқытушылар құрамы және</w:t>
      </w:r>
    </w:p>
    <w:p>
      <w:pPr>
        <w:spacing w:after="0"/>
        <w:ind w:left="0"/>
        <w:jc w:val="both"/>
      </w:pPr>
      <w:r>
        <w:rPr>
          <w:rFonts w:ascii="Times New Roman"/>
          <w:b w:val="false"/>
          <w:i w:val="false"/>
          <w:color w:val="000000"/>
          <w:sz w:val="28"/>
        </w:rPr>
        <w:t>                                              қызметкерлерiнiң ғылыми-</w:t>
      </w:r>
    </w:p>
    <w:p>
      <w:pPr>
        <w:spacing w:after="0"/>
        <w:ind w:left="0"/>
        <w:jc w:val="both"/>
      </w:pPr>
      <w:r>
        <w:rPr>
          <w:rFonts w:ascii="Times New Roman"/>
          <w:b w:val="false"/>
          <w:i w:val="false"/>
          <w:color w:val="000000"/>
          <w:sz w:val="28"/>
        </w:rPr>
        <w:t>                                               зерттеулер нәтижелерiн</w:t>
      </w:r>
    </w:p>
    <w:p>
      <w:pPr>
        <w:spacing w:after="0"/>
        <w:ind w:left="0"/>
        <w:jc w:val="both"/>
      </w:pPr>
      <w:r>
        <w:rPr>
          <w:rFonts w:ascii="Times New Roman"/>
          <w:b w:val="false"/>
          <w:i w:val="false"/>
          <w:color w:val="000000"/>
          <w:sz w:val="28"/>
        </w:rPr>
        <w:t>                                             практика және оқу процесiне</w:t>
      </w:r>
    </w:p>
    <w:p>
      <w:pPr>
        <w:spacing w:after="0"/>
        <w:ind w:left="0"/>
        <w:jc w:val="both"/>
      </w:pPr>
      <w:r>
        <w:rPr>
          <w:rFonts w:ascii="Times New Roman"/>
          <w:b w:val="false"/>
          <w:i w:val="false"/>
          <w:color w:val="000000"/>
          <w:sz w:val="28"/>
        </w:rPr>
        <w:t>                                                енгiзу туралы Ережеге</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(2 үлгi)</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облыстық әкiмшiлiктiң IIБ</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6"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Iшкi iстер органдарының практикасына ғылыми- </w:t>
      </w:r>
    </w:p>
    <w:bookmarkEnd w:id="71"/>
    <w:bookmarkStart w:name="z117"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зерттеу жұмысының нәтижелерiн енгiзу туралы</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IIБ қылмысты iздестiру бөлiмiнiң бастығының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(атағы, есiмi, әкесiнiң аты, тегi)</w:t>
      </w:r>
    </w:p>
    <w:p>
      <w:pPr>
        <w:spacing w:after="0"/>
        <w:ind w:left="0"/>
        <w:jc w:val="both"/>
      </w:pPr>
      <w:r>
        <w:rPr>
          <w:rFonts w:ascii="Times New Roman"/>
          <w:b w:val="false"/>
          <w:i w:val="false"/>
          <w:color w:val="000000"/>
          <w:sz w:val="28"/>
        </w:rPr>
        <w:t>     IIБ қылмысты iздестiру бөлiмiнiң шұғыл өкiлеттi уәкiлi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(атағы, есiмi, әкесiнiң аты, тегi)</w:t>
      </w:r>
    </w:p>
    <w:p>
      <w:pPr>
        <w:spacing w:after="0"/>
        <w:ind w:left="0"/>
        <w:jc w:val="both"/>
      </w:pPr>
      <w:r>
        <w:rPr>
          <w:rFonts w:ascii="Times New Roman"/>
          <w:b w:val="false"/>
          <w:i w:val="false"/>
          <w:color w:val="000000"/>
          <w:sz w:val="28"/>
        </w:rPr>
        <w:t>     облыстық әкiмшiлiгiнiң IIБ комиссиясы бар</w:t>
      </w:r>
    </w:p>
    <w:p>
      <w:pPr>
        <w:spacing w:after="0"/>
        <w:ind w:left="0"/>
        <w:jc w:val="both"/>
      </w:pPr>
      <w:r>
        <w:rPr>
          <w:rFonts w:ascii="Times New Roman"/>
          <w:b w:val="false"/>
          <w:i w:val="false"/>
          <w:color w:val="000000"/>
          <w:sz w:val="28"/>
        </w:rPr>
        <w:t>     халық шаруашылығы объектiлерiнiң кассаларынан ақша ұрлықтарын</w:t>
      </w:r>
    </w:p>
    <w:p>
      <w:pPr>
        <w:spacing w:after="0"/>
        <w:ind w:left="0"/>
        <w:jc w:val="both"/>
      </w:pPr>
      <w:r>
        <w:rPr>
          <w:rFonts w:ascii="Times New Roman"/>
          <w:b w:val="false"/>
          <w:i w:val="false"/>
          <w:color w:val="000000"/>
          <w:sz w:val="28"/>
        </w:rPr>
        <w:t>     ашу тактикасы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(оқу орнының кафедрасының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кафедрасы оқытушылары даярлаған әдiстемелiк ұсыныстары</w:t>
      </w:r>
    </w:p>
    <w:p>
      <w:pPr>
        <w:spacing w:after="0"/>
        <w:ind w:left="0"/>
        <w:jc w:val="both"/>
      </w:pPr>
      <w:r>
        <w:rPr>
          <w:rFonts w:ascii="Times New Roman"/>
          <w:b w:val="false"/>
          <w:i w:val="false"/>
          <w:color w:val="000000"/>
          <w:sz w:val="28"/>
        </w:rPr>
        <w:t>оперативтiк шеберлiк мектебiнде сабақ жүргiзуде және практикалық</w:t>
      </w:r>
    </w:p>
    <w:p>
      <w:pPr>
        <w:spacing w:after="0"/>
        <w:ind w:left="0"/>
        <w:jc w:val="both"/>
      </w:pPr>
      <w:r>
        <w:rPr>
          <w:rFonts w:ascii="Times New Roman"/>
          <w:b w:val="false"/>
          <w:i w:val="false"/>
          <w:color w:val="000000"/>
          <w:sz w:val="28"/>
        </w:rPr>
        <w:t>қызметте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 қылмысты iздестiру басқармасы бастығының орынбасары _______</w:t>
      </w:r>
    </w:p>
    <w:p>
      <w:pPr>
        <w:spacing w:after="0"/>
        <w:ind w:left="0"/>
        <w:jc w:val="both"/>
      </w:pPr>
      <w:r>
        <w:rPr>
          <w:rFonts w:ascii="Times New Roman"/>
          <w:b w:val="false"/>
          <w:i w:val="false"/>
          <w:color w:val="000000"/>
          <w:sz w:val="28"/>
        </w:rPr>
        <w:t>     IIБ қылмысты iздестiру бөлiмiнiң бастығы ______________________</w:t>
      </w:r>
    </w:p>
    <w:p>
      <w:pPr>
        <w:spacing w:after="0"/>
        <w:ind w:left="0"/>
        <w:jc w:val="both"/>
      </w:pPr>
      <w:r>
        <w:rPr>
          <w:rFonts w:ascii="Times New Roman"/>
          <w:b w:val="false"/>
          <w:i w:val="false"/>
          <w:color w:val="000000"/>
          <w:sz w:val="28"/>
        </w:rPr>
        <w:t>     Шұғыл өкiлеттi уәкiл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8" w:id="73"/>
    <w:p>
      <w:pPr>
        <w:spacing w:after="0"/>
        <w:ind w:left="0"/>
        <w:jc w:val="both"/>
      </w:pPr>
      <w:r>
        <w:rPr>
          <w:rFonts w:ascii="Times New Roman"/>
          <w:b w:val="false"/>
          <w:i w:val="false"/>
          <w:color w:val="000000"/>
          <w:sz w:val="28"/>
        </w:rPr>
        <w:t>
                                              Қазақстан Республикасының IIМ</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 профессорлiк-</w:t>
      </w:r>
    </w:p>
    <w:p>
      <w:pPr>
        <w:spacing w:after="0"/>
        <w:ind w:left="0"/>
        <w:jc w:val="both"/>
      </w:pPr>
      <w:r>
        <w:rPr>
          <w:rFonts w:ascii="Times New Roman"/>
          <w:b w:val="false"/>
          <w:i w:val="false"/>
          <w:color w:val="000000"/>
          <w:sz w:val="28"/>
        </w:rPr>
        <w:t>                                                 оқытушылар құрамы және</w:t>
      </w:r>
    </w:p>
    <w:p>
      <w:pPr>
        <w:spacing w:after="0"/>
        <w:ind w:left="0"/>
        <w:jc w:val="both"/>
      </w:pPr>
      <w:r>
        <w:rPr>
          <w:rFonts w:ascii="Times New Roman"/>
          <w:b w:val="false"/>
          <w:i w:val="false"/>
          <w:color w:val="000000"/>
          <w:sz w:val="28"/>
        </w:rPr>
        <w:t>                                                қызметкерлерiнiң ғылыми-</w:t>
      </w:r>
    </w:p>
    <w:p>
      <w:pPr>
        <w:spacing w:after="0"/>
        <w:ind w:left="0"/>
        <w:jc w:val="both"/>
      </w:pPr>
      <w:r>
        <w:rPr>
          <w:rFonts w:ascii="Times New Roman"/>
          <w:b w:val="false"/>
          <w:i w:val="false"/>
          <w:color w:val="000000"/>
          <w:sz w:val="28"/>
        </w:rPr>
        <w:t>                                                 зерттеулер нәтижелерiн</w:t>
      </w:r>
    </w:p>
    <w:p>
      <w:pPr>
        <w:spacing w:after="0"/>
        <w:ind w:left="0"/>
        <w:jc w:val="both"/>
      </w:pPr>
      <w:r>
        <w:rPr>
          <w:rFonts w:ascii="Times New Roman"/>
          <w:b w:val="false"/>
          <w:i w:val="false"/>
          <w:color w:val="000000"/>
          <w:sz w:val="28"/>
        </w:rPr>
        <w:t>                                              практика және оқу процесiне</w:t>
      </w:r>
    </w:p>
    <w:p>
      <w:pPr>
        <w:spacing w:after="0"/>
        <w:ind w:left="0"/>
        <w:jc w:val="both"/>
      </w:pPr>
      <w:r>
        <w:rPr>
          <w:rFonts w:ascii="Times New Roman"/>
          <w:b w:val="false"/>
          <w:i w:val="false"/>
          <w:color w:val="000000"/>
          <w:sz w:val="28"/>
        </w:rPr>
        <w:t>                                                  енгiзу туралы Ережеге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9"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N __________ ҒЗЖ нәтижесiн енгiзудiң есеп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Орындаушы-кафедра __________________________________________</w:t>
      </w:r>
    </w:p>
    <w:p>
      <w:pPr>
        <w:spacing w:after="0"/>
        <w:ind w:left="0"/>
        <w:jc w:val="both"/>
      </w:pPr>
      <w:r>
        <w:rPr>
          <w:rFonts w:ascii="Times New Roman"/>
          <w:b w:val="false"/>
          <w:i w:val="false"/>
          <w:color w:val="000000"/>
          <w:sz w:val="28"/>
        </w:rPr>
        <w:t>                           (авторлық ұжымының жетекшiсi, орындаушы</w:t>
      </w:r>
    </w:p>
    <w:p>
      <w:pPr>
        <w:spacing w:after="0"/>
        <w:ind w:left="0"/>
        <w:jc w:val="both"/>
      </w:pPr>
      <w:r>
        <w:rPr>
          <w:rFonts w:ascii="Times New Roman"/>
          <w:b w:val="false"/>
          <w:i w:val="false"/>
          <w:color w:val="000000"/>
          <w:sz w:val="28"/>
        </w:rPr>
        <w:t>     2. Авторлары __________________________________________________</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3. Енгiзiлген материалдың немесе iс шараның түрi және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Зерттеу нәтижелерiн енгiзудiң формасы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Енгiзу мерзiмi және орны ___________________________________</w:t>
      </w:r>
    </w:p>
    <w:p>
      <w:pPr>
        <w:spacing w:after="0"/>
        <w:ind w:left="0"/>
        <w:jc w:val="both"/>
      </w:pPr>
      <w:r>
        <w:rPr>
          <w:rFonts w:ascii="Times New Roman"/>
          <w:b w:val="false"/>
          <w:i w:val="false"/>
          <w:color w:val="000000"/>
          <w:sz w:val="28"/>
        </w:rPr>
        <w:t>                                 (материалдар қай жерге жiберiлген,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уақыты және шығыс құжатының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IIО практикасына және оқу процесiне өндiрiлетiн</w:t>
      </w:r>
    </w:p>
    <w:p>
      <w:pPr>
        <w:spacing w:after="0"/>
        <w:ind w:left="0"/>
        <w:jc w:val="both"/>
      </w:pPr>
      <w:r>
        <w:rPr>
          <w:rFonts w:ascii="Times New Roman"/>
          <w:b w:val="false"/>
          <w:i w:val="false"/>
          <w:color w:val="000000"/>
          <w:sz w:val="28"/>
        </w:rPr>
        <w:t>                      әзiрлемелердiң көрсеткiшi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|Еңбектердiң     |IIО әкiмш.|Әск.|ВиС|Мемл|Азамат|Кри. |ОРД|Эл-к |</w:t>
      </w:r>
    </w:p>
    <w:p>
      <w:pPr>
        <w:spacing w:after="0"/>
        <w:ind w:left="0"/>
        <w:jc w:val="both"/>
      </w:pPr>
      <w:r>
        <w:rPr>
          <w:rFonts w:ascii="Times New Roman"/>
          <w:b w:val="false"/>
          <w:i w:val="false"/>
          <w:color w:val="000000"/>
          <w:sz w:val="28"/>
        </w:rPr>
        <w:t>   |аталуы          |құқық және|және|СТП|құқ.|құқық |мина.|   |гум. |</w:t>
      </w:r>
    </w:p>
    <w:p>
      <w:pPr>
        <w:spacing w:after="0"/>
        <w:ind w:left="0"/>
        <w:jc w:val="both"/>
      </w:pPr>
      <w:r>
        <w:rPr>
          <w:rFonts w:ascii="Times New Roman"/>
          <w:b w:val="false"/>
          <w:i w:val="false"/>
          <w:color w:val="000000"/>
          <w:sz w:val="28"/>
        </w:rPr>
        <w:t>   |                |әкiмш.    |дене|   |пән.|пәндер|лис. |   |пән. |</w:t>
      </w:r>
    </w:p>
    <w:p>
      <w:pPr>
        <w:spacing w:after="0"/>
        <w:ind w:left="0"/>
        <w:jc w:val="both"/>
      </w:pPr>
      <w:r>
        <w:rPr>
          <w:rFonts w:ascii="Times New Roman"/>
          <w:b w:val="false"/>
          <w:i w:val="false"/>
          <w:color w:val="000000"/>
          <w:sz w:val="28"/>
        </w:rPr>
        <w:t>   |                |қызмет    |тәрб|   |дер |      |тика |   |дер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1.|Жинақтар        |          |    |   |    |      |     |   |     |</w:t>
      </w:r>
    </w:p>
    <w:p>
      <w:pPr>
        <w:spacing w:after="0"/>
        <w:ind w:left="0"/>
        <w:jc w:val="both"/>
      </w:pPr>
      <w:r>
        <w:rPr>
          <w:rFonts w:ascii="Times New Roman"/>
          <w:b w:val="false"/>
          <w:i w:val="false"/>
          <w:color w:val="000000"/>
          <w:sz w:val="28"/>
        </w:rPr>
        <w:t>2.|Оқу және        |          |    |   |    |      |     |   |     |</w:t>
      </w:r>
    </w:p>
    <w:p>
      <w:pPr>
        <w:spacing w:after="0"/>
        <w:ind w:left="0"/>
        <w:jc w:val="both"/>
      </w:pPr>
      <w:r>
        <w:rPr>
          <w:rFonts w:ascii="Times New Roman"/>
          <w:b w:val="false"/>
          <w:i w:val="false"/>
          <w:color w:val="000000"/>
          <w:sz w:val="28"/>
        </w:rPr>
        <w:t>   |оқу-әдiстемелiк |          |    |   |    |      |     |   |     |</w:t>
      </w:r>
    </w:p>
    <w:p>
      <w:pPr>
        <w:spacing w:after="0"/>
        <w:ind w:left="0"/>
        <w:jc w:val="both"/>
      </w:pPr>
      <w:r>
        <w:rPr>
          <w:rFonts w:ascii="Times New Roman"/>
          <w:b w:val="false"/>
          <w:i w:val="false"/>
          <w:color w:val="000000"/>
          <w:sz w:val="28"/>
        </w:rPr>
        <w:t>   |құр-р           |          |    |   |    |      |     |   |     |</w:t>
      </w:r>
    </w:p>
    <w:p>
      <w:pPr>
        <w:spacing w:after="0"/>
        <w:ind w:left="0"/>
        <w:jc w:val="both"/>
      </w:pPr>
      <w:r>
        <w:rPr>
          <w:rFonts w:ascii="Times New Roman"/>
          <w:b w:val="false"/>
          <w:i w:val="false"/>
          <w:color w:val="000000"/>
          <w:sz w:val="28"/>
        </w:rPr>
        <w:t>3.|Лекциялар       |          |    |   |    |      |     |   |     |</w:t>
      </w:r>
    </w:p>
    <w:p>
      <w:pPr>
        <w:spacing w:after="0"/>
        <w:ind w:left="0"/>
        <w:jc w:val="both"/>
      </w:pPr>
      <w:r>
        <w:rPr>
          <w:rFonts w:ascii="Times New Roman"/>
          <w:b w:val="false"/>
          <w:i w:val="false"/>
          <w:color w:val="000000"/>
          <w:sz w:val="28"/>
        </w:rPr>
        <w:t>4.|Сөздiктер       |          |    |   |    |      |     |   |     |</w:t>
      </w:r>
    </w:p>
    <w:p>
      <w:pPr>
        <w:spacing w:after="0"/>
        <w:ind w:left="0"/>
        <w:jc w:val="both"/>
      </w:pPr>
      <w:r>
        <w:rPr>
          <w:rFonts w:ascii="Times New Roman"/>
          <w:b w:val="false"/>
          <w:i w:val="false"/>
          <w:color w:val="000000"/>
          <w:sz w:val="28"/>
        </w:rPr>
        <w:t>5.|Оқу және        |          |    |   |    |      |     |   |     |</w:t>
      </w:r>
    </w:p>
    <w:p>
      <w:pPr>
        <w:spacing w:after="0"/>
        <w:ind w:left="0"/>
        <w:jc w:val="both"/>
      </w:pPr>
      <w:r>
        <w:rPr>
          <w:rFonts w:ascii="Times New Roman"/>
          <w:b w:val="false"/>
          <w:i w:val="false"/>
          <w:color w:val="000000"/>
          <w:sz w:val="28"/>
        </w:rPr>
        <w:t>   |оқу-әдiст-к     |          |    |   |    |      |     |   |     |</w:t>
      </w:r>
    </w:p>
    <w:p>
      <w:pPr>
        <w:spacing w:after="0"/>
        <w:ind w:left="0"/>
        <w:jc w:val="both"/>
      </w:pPr>
      <w:r>
        <w:rPr>
          <w:rFonts w:ascii="Times New Roman"/>
          <w:b w:val="false"/>
          <w:i w:val="false"/>
          <w:color w:val="000000"/>
          <w:sz w:val="28"/>
        </w:rPr>
        <w:t>   |материалдар     |          |    |   |    |      |     |   |     |</w:t>
      </w:r>
    </w:p>
    <w:p>
      <w:pPr>
        <w:spacing w:after="0"/>
        <w:ind w:left="0"/>
        <w:jc w:val="both"/>
      </w:pPr>
      <w:r>
        <w:rPr>
          <w:rFonts w:ascii="Times New Roman"/>
          <w:b w:val="false"/>
          <w:i w:val="false"/>
          <w:color w:val="000000"/>
          <w:sz w:val="28"/>
        </w:rPr>
        <w:t>6.|Бақылау-оқыту   |          |    |   |    |      |     |   |     |</w:t>
      </w:r>
    </w:p>
    <w:p>
      <w:pPr>
        <w:spacing w:after="0"/>
        <w:ind w:left="0"/>
        <w:jc w:val="both"/>
      </w:pPr>
      <w:r>
        <w:rPr>
          <w:rFonts w:ascii="Times New Roman"/>
          <w:b w:val="false"/>
          <w:i w:val="false"/>
          <w:color w:val="000000"/>
          <w:sz w:val="28"/>
        </w:rPr>
        <w:t>   |материалдар     |          |    |   |    |      |     |   |     |</w:t>
      </w:r>
    </w:p>
    <w:p>
      <w:pPr>
        <w:spacing w:after="0"/>
        <w:ind w:left="0"/>
        <w:jc w:val="both"/>
      </w:pPr>
      <w:r>
        <w:rPr>
          <w:rFonts w:ascii="Times New Roman"/>
          <w:b w:val="false"/>
          <w:i w:val="false"/>
          <w:color w:val="000000"/>
          <w:sz w:val="28"/>
        </w:rPr>
        <w:t>7.|Әдiстемелiк     |          |    |   |    |      |     |   |     |</w:t>
      </w:r>
    </w:p>
    <w:p>
      <w:pPr>
        <w:spacing w:after="0"/>
        <w:ind w:left="0"/>
        <w:jc w:val="both"/>
      </w:pPr>
      <w:r>
        <w:rPr>
          <w:rFonts w:ascii="Times New Roman"/>
          <w:b w:val="false"/>
          <w:i w:val="false"/>
          <w:color w:val="000000"/>
          <w:sz w:val="28"/>
        </w:rPr>
        <w:t>   |ұсыныстар       |          |    |   |    |      |     |   |     |</w:t>
      </w:r>
    </w:p>
    <w:p>
      <w:pPr>
        <w:spacing w:after="0"/>
        <w:ind w:left="0"/>
        <w:jc w:val="both"/>
      </w:pPr>
      <w:r>
        <w:rPr>
          <w:rFonts w:ascii="Times New Roman"/>
          <w:b w:val="false"/>
          <w:i w:val="false"/>
          <w:color w:val="000000"/>
          <w:sz w:val="28"/>
        </w:rPr>
        <w:t>8.|Макеттер        |          |    |   |    |      |     |   |     |</w:t>
      </w:r>
    </w:p>
    <w:p>
      <w:pPr>
        <w:spacing w:after="0"/>
        <w:ind w:left="0"/>
        <w:jc w:val="both"/>
      </w:pPr>
      <w:r>
        <w:rPr>
          <w:rFonts w:ascii="Times New Roman"/>
          <w:b w:val="false"/>
          <w:i w:val="false"/>
          <w:color w:val="000000"/>
          <w:sz w:val="28"/>
        </w:rPr>
        <w:t>9.|Ережелер        |          |    |   |    |      |     |   |     |</w:t>
      </w:r>
    </w:p>
    <w:p>
      <w:pPr>
        <w:spacing w:after="0"/>
        <w:ind w:left="0"/>
        <w:jc w:val="both"/>
      </w:pPr>
      <w:r>
        <w:rPr>
          <w:rFonts w:ascii="Times New Roman"/>
          <w:b w:val="false"/>
          <w:i w:val="false"/>
          <w:color w:val="000000"/>
          <w:sz w:val="28"/>
        </w:rPr>
        <w:t>10.|Бiлiктiлiк      |          |    |   |    |      |     |   |     |</w:t>
      </w:r>
    </w:p>
    <w:p>
      <w:pPr>
        <w:spacing w:after="0"/>
        <w:ind w:left="0"/>
        <w:jc w:val="both"/>
      </w:pPr>
      <w:r>
        <w:rPr>
          <w:rFonts w:ascii="Times New Roman"/>
          <w:b w:val="false"/>
          <w:i w:val="false"/>
          <w:color w:val="000000"/>
          <w:sz w:val="28"/>
        </w:rPr>
        <w:t>   |бойынша         |          |    |   |    |      |     |   |     |</w:t>
      </w:r>
    </w:p>
    <w:p>
      <w:pPr>
        <w:spacing w:after="0"/>
        <w:ind w:left="0"/>
        <w:jc w:val="both"/>
      </w:pPr>
      <w:r>
        <w:rPr>
          <w:rFonts w:ascii="Times New Roman"/>
          <w:b w:val="false"/>
          <w:i w:val="false"/>
          <w:color w:val="000000"/>
          <w:sz w:val="28"/>
        </w:rPr>
        <w:t>   |талаптар        |          |    |   |    |      |     |   |     |</w:t>
      </w:r>
    </w:p>
    <w:p>
      <w:pPr>
        <w:spacing w:after="0"/>
        <w:ind w:left="0"/>
        <w:jc w:val="both"/>
      </w:pPr>
      <w:r>
        <w:rPr>
          <w:rFonts w:ascii="Times New Roman"/>
          <w:b w:val="false"/>
          <w:i w:val="false"/>
          <w:color w:val="000000"/>
          <w:sz w:val="28"/>
        </w:rPr>
        <w:t>11.|Талдау анық.    |          |    |   |    |      |     |   |     |</w:t>
      </w:r>
    </w:p>
    <w:p>
      <w:pPr>
        <w:spacing w:after="0"/>
        <w:ind w:left="0"/>
        <w:jc w:val="both"/>
      </w:pPr>
      <w:r>
        <w:rPr>
          <w:rFonts w:ascii="Times New Roman"/>
          <w:b w:val="false"/>
          <w:i w:val="false"/>
          <w:color w:val="000000"/>
          <w:sz w:val="28"/>
        </w:rPr>
        <w:t>   |тамалар         |          |    |   |    |      |     |   |     |</w:t>
      </w:r>
    </w:p>
    <w:p>
      <w:pPr>
        <w:spacing w:after="0"/>
        <w:ind w:left="0"/>
        <w:jc w:val="both"/>
      </w:pPr>
      <w:r>
        <w:rPr>
          <w:rFonts w:ascii="Times New Roman"/>
          <w:b w:val="false"/>
          <w:i w:val="false"/>
          <w:color w:val="000000"/>
          <w:sz w:val="28"/>
        </w:rPr>
        <w:t>12.|Ұсыныстар       |          |    |   |    |      |     |   |     |</w:t>
      </w:r>
    </w:p>
    <w:p>
      <w:pPr>
        <w:spacing w:after="0"/>
        <w:ind w:left="0"/>
        <w:jc w:val="both"/>
      </w:pPr>
      <w:r>
        <w:rPr>
          <w:rFonts w:ascii="Times New Roman"/>
          <w:b w:val="false"/>
          <w:i w:val="false"/>
          <w:color w:val="000000"/>
          <w:sz w:val="28"/>
        </w:rPr>
        <w:t>13.|Практикалық     |          |    |   |    |      |     |   |     |</w:t>
      </w:r>
    </w:p>
    <w:p>
      <w:pPr>
        <w:spacing w:after="0"/>
        <w:ind w:left="0"/>
        <w:jc w:val="both"/>
      </w:pPr>
      <w:r>
        <w:rPr>
          <w:rFonts w:ascii="Times New Roman"/>
          <w:b w:val="false"/>
          <w:i w:val="false"/>
          <w:color w:val="000000"/>
          <w:sz w:val="28"/>
        </w:rPr>
        <w:t>   |шолулар         |          |    |   |    |      |     |   |     |</w:t>
      </w:r>
    </w:p>
    <w:p>
      <w:pPr>
        <w:spacing w:after="0"/>
        <w:ind w:left="0"/>
        <w:jc w:val="both"/>
      </w:pPr>
      <w:r>
        <w:rPr>
          <w:rFonts w:ascii="Times New Roman"/>
          <w:b w:val="false"/>
          <w:i w:val="false"/>
          <w:color w:val="000000"/>
          <w:sz w:val="28"/>
        </w:rPr>
        <w:t>   |БАРЛЫҒЫ:        |          |    |   |    |      |     |   |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Қылмыс |Қыл.|Ум|ҒЗ |Оп-т|Профил|Өрт.|Радио |Жалпы|СПП|ГПФ|БАФ|Бар.  |</w:t>
      </w:r>
    </w:p>
    <w:p>
      <w:pPr>
        <w:spacing w:after="0"/>
        <w:ind w:left="0"/>
        <w:jc w:val="both"/>
      </w:pPr>
      <w:r>
        <w:rPr>
          <w:rFonts w:ascii="Times New Roman"/>
          <w:b w:val="false"/>
          <w:i w:val="false"/>
          <w:color w:val="000000"/>
          <w:sz w:val="28"/>
        </w:rPr>
        <w:t>құқық  |мыс.|П |ж  |так.|ктика.|қарс|инжен |ғылы.|   |О  |   |лығы  |</w:t>
      </w:r>
    </w:p>
    <w:p>
      <w:pPr>
        <w:spacing w:after="0"/>
        <w:ind w:left="0"/>
        <w:jc w:val="both"/>
      </w:pPr>
      <w:r>
        <w:rPr>
          <w:rFonts w:ascii="Times New Roman"/>
          <w:b w:val="false"/>
          <w:i w:val="false"/>
          <w:color w:val="000000"/>
          <w:sz w:val="28"/>
        </w:rPr>
        <w:t>және   |тық |  |РББ|тика|лық   |так.|пәндер|ми   |   |   |   |      |</w:t>
      </w:r>
    </w:p>
    <w:p>
      <w:pPr>
        <w:spacing w:after="0"/>
        <w:ind w:left="0"/>
        <w:jc w:val="both"/>
      </w:pPr>
      <w:r>
        <w:rPr>
          <w:rFonts w:ascii="Times New Roman"/>
          <w:b w:val="false"/>
          <w:i w:val="false"/>
          <w:color w:val="000000"/>
          <w:sz w:val="28"/>
        </w:rPr>
        <w:t>крими. |про.|  |   |лық |пәндер|тика|      |пән. |   |   |   |      |</w:t>
      </w:r>
    </w:p>
    <w:p>
      <w:pPr>
        <w:spacing w:after="0"/>
        <w:ind w:left="0"/>
        <w:jc w:val="both"/>
      </w:pPr>
      <w:r>
        <w:rPr>
          <w:rFonts w:ascii="Times New Roman"/>
          <w:b w:val="false"/>
          <w:i w:val="false"/>
          <w:color w:val="000000"/>
          <w:sz w:val="28"/>
        </w:rPr>
        <w:t>нология|цесс|  |   |п-р |      |б/ша|      |дер  |   |   |   |      |</w:t>
      </w:r>
    </w:p>
    <w:p>
      <w:pPr>
        <w:spacing w:after="0"/>
        <w:ind w:left="0"/>
        <w:jc w:val="both"/>
      </w:pPr>
      <w:r>
        <w:rPr>
          <w:rFonts w:ascii="Times New Roman"/>
          <w:b w:val="false"/>
          <w:i w:val="false"/>
          <w:color w:val="000000"/>
          <w:sz w:val="28"/>
        </w:rPr>
        <w:t>       |    |  |   |    |      |пән |      |     |   |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1.     |    |  |   |    |      |    |      |     |   |   |   |      |</w:t>
      </w:r>
    </w:p>
    <w:p>
      <w:pPr>
        <w:spacing w:after="0"/>
        <w:ind w:left="0"/>
        <w:jc w:val="both"/>
      </w:pPr>
      <w:r>
        <w:rPr>
          <w:rFonts w:ascii="Times New Roman"/>
          <w:b w:val="false"/>
          <w:i w:val="false"/>
          <w:color w:val="000000"/>
          <w:sz w:val="28"/>
        </w:rPr>
        <w:t>2.     |    |  |   |    |      |    |      |     |   |   |   |      |</w:t>
      </w:r>
    </w:p>
    <w:p>
      <w:pPr>
        <w:spacing w:after="0"/>
        <w:ind w:left="0"/>
        <w:jc w:val="both"/>
      </w:pPr>
      <w:r>
        <w:rPr>
          <w:rFonts w:ascii="Times New Roman"/>
          <w:b w:val="false"/>
          <w:i w:val="false"/>
          <w:color w:val="000000"/>
          <w:sz w:val="28"/>
        </w:rPr>
        <w:t>3.     |    |  |   |    |      |    |      |     |   |   |   |      |</w:t>
      </w:r>
    </w:p>
    <w:p>
      <w:pPr>
        <w:spacing w:after="0"/>
        <w:ind w:left="0"/>
        <w:jc w:val="both"/>
      </w:pPr>
      <w:r>
        <w:rPr>
          <w:rFonts w:ascii="Times New Roman"/>
          <w:b w:val="false"/>
          <w:i w:val="false"/>
          <w:color w:val="000000"/>
          <w:sz w:val="28"/>
        </w:rPr>
        <w:t>4.     |    |  |   |    |      |    |      |     |   |   |   |      |</w:t>
      </w:r>
    </w:p>
    <w:p>
      <w:pPr>
        <w:spacing w:after="0"/>
        <w:ind w:left="0"/>
        <w:jc w:val="both"/>
      </w:pPr>
      <w:r>
        <w:rPr>
          <w:rFonts w:ascii="Times New Roman"/>
          <w:b w:val="false"/>
          <w:i w:val="false"/>
          <w:color w:val="000000"/>
          <w:sz w:val="28"/>
        </w:rPr>
        <w:t>5.     |    |  |   |    |      |    |      |     |   |   |   |      |</w:t>
      </w:r>
    </w:p>
    <w:p>
      <w:pPr>
        <w:spacing w:after="0"/>
        <w:ind w:left="0"/>
        <w:jc w:val="both"/>
      </w:pPr>
      <w:r>
        <w:rPr>
          <w:rFonts w:ascii="Times New Roman"/>
          <w:b w:val="false"/>
          <w:i w:val="false"/>
          <w:color w:val="000000"/>
          <w:sz w:val="28"/>
        </w:rPr>
        <w:t>6.     |    |  |   |    |      |    |      |     |   |   |   |      |</w:t>
      </w:r>
    </w:p>
    <w:p>
      <w:pPr>
        <w:spacing w:after="0"/>
        <w:ind w:left="0"/>
        <w:jc w:val="both"/>
      </w:pPr>
      <w:r>
        <w:rPr>
          <w:rFonts w:ascii="Times New Roman"/>
          <w:b w:val="false"/>
          <w:i w:val="false"/>
          <w:color w:val="000000"/>
          <w:sz w:val="28"/>
        </w:rPr>
        <w:t>7.     |    |  |   |    |      |    |      |     |   |   |   |      |</w:t>
      </w:r>
    </w:p>
    <w:p>
      <w:pPr>
        <w:spacing w:after="0"/>
        <w:ind w:left="0"/>
        <w:jc w:val="both"/>
      </w:pPr>
      <w:r>
        <w:rPr>
          <w:rFonts w:ascii="Times New Roman"/>
          <w:b w:val="false"/>
          <w:i w:val="false"/>
          <w:color w:val="000000"/>
          <w:sz w:val="28"/>
        </w:rPr>
        <w:t>8.     |    |  |   |    |      |    |      |     |   |   |   |      |</w:t>
      </w:r>
    </w:p>
    <w:p>
      <w:pPr>
        <w:spacing w:after="0"/>
        <w:ind w:left="0"/>
        <w:jc w:val="both"/>
      </w:pPr>
      <w:r>
        <w:rPr>
          <w:rFonts w:ascii="Times New Roman"/>
          <w:b w:val="false"/>
          <w:i w:val="false"/>
          <w:color w:val="000000"/>
          <w:sz w:val="28"/>
        </w:rPr>
        <w:t>9.     |    |  |   |    |      |    |      |     |   |   |   |      |</w:t>
      </w:r>
    </w:p>
    <w:p>
      <w:pPr>
        <w:spacing w:after="0"/>
        <w:ind w:left="0"/>
        <w:jc w:val="both"/>
      </w:pPr>
      <w:r>
        <w:rPr>
          <w:rFonts w:ascii="Times New Roman"/>
          <w:b w:val="false"/>
          <w:i w:val="false"/>
          <w:color w:val="000000"/>
          <w:sz w:val="28"/>
        </w:rPr>
        <w:t>10.    |    |  |   |    |      |    |      |     |   |   |   |      |</w:t>
      </w:r>
    </w:p>
    <w:p>
      <w:pPr>
        <w:spacing w:after="0"/>
        <w:ind w:left="0"/>
        <w:jc w:val="both"/>
      </w:pPr>
      <w:r>
        <w:rPr>
          <w:rFonts w:ascii="Times New Roman"/>
          <w:b w:val="false"/>
          <w:i w:val="false"/>
          <w:color w:val="000000"/>
          <w:sz w:val="28"/>
        </w:rPr>
        <w:t>11.    |    |  |   |    |      |    |      |     |   |   |   |      |</w:t>
      </w:r>
    </w:p>
    <w:p>
      <w:pPr>
        <w:spacing w:after="0"/>
        <w:ind w:left="0"/>
        <w:jc w:val="both"/>
      </w:pPr>
      <w:r>
        <w:rPr>
          <w:rFonts w:ascii="Times New Roman"/>
          <w:b w:val="false"/>
          <w:i w:val="false"/>
          <w:color w:val="000000"/>
          <w:sz w:val="28"/>
        </w:rPr>
        <w:t>12.    |    |  |   |    |      |    |      |     |   |   |   |      |</w:t>
      </w:r>
    </w:p>
    <w:p>
      <w:pPr>
        <w:spacing w:after="0"/>
        <w:ind w:left="0"/>
        <w:jc w:val="both"/>
      </w:pPr>
      <w:r>
        <w:rPr>
          <w:rFonts w:ascii="Times New Roman"/>
          <w:b w:val="false"/>
          <w:i w:val="false"/>
          <w:color w:val="000000"/>
          <w:sz w:val="28"/>
        </w:rPr>
        <w:t>13.    |    |  |   |    |      |    |      |     |   |   |   |      |</w:t>
      </w:r>
    </w:p>
    <w:p>
      <w:pPr>
        <w:spacing w:after="0"/>
        <w:ind w:left="0"/>
        <w:jc w:val="both"/>
      </w:pPr>
      <w:r>
        <w:rPr>
          <w:rFonts w:ascii="Times New Roman"/>
          <w:b w:val="false"/>
          <w:i w:val="false"/>
          <w:color w:val="000000"/>
          <w:sz w:val="28"/>
        </w:rPr>
        <w:t>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түрлерiнiң көрсеткiшi (3, 4 тарау)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|Еңбектердiң     |Әкiмшiлiк  |  |  |Мемлек|Кри. |Опер.|Әлеум |СПП|</w:t>
      </w:r>
    </w:p>
    <w:p>
      <w:pPr>
        <w:spacing w:after="0"/>
        <w:ind w:left="0"/>
        <w:jc w:val="both"/>
      </w:pPr>
      <w:r>
        <w:rPr>
          <w:rFonts w:ascii="Times New Roman"/>
          <w:b w:val="false"/>
          <w:i w:val="false"/>
          <w:color w:val="000000"/>
          <w:sz w:val="28"/>
        </w:rPr>
        <w:t>   |аталуы          |құқығы және|  |  |құқық.|мина.|iздес|гуман.|   |</w:t>
      </w:r>
    </w:p>
    <w:p>
      <w:pPr>
        <w:spacing w:after="0"/>
        <w:ind w:left="0"/>
        <w:jc w:val="both"/>
      </w:pPr>
      <w:r>
        <w:rPr>
          <w:rFonts w:ascii="Times New Roman"/>
          <w:b w:val="false"/>
          <w:i w:val="false"/>
          <w:color w:val="000000"/>
          <w:sz w:val="28"/>
        </w:rPr>
        <w:t>   |                |әкiмш.     |  |  |тық   |лис. |қыз. |пән.  |   |</w:t>
      </w:r>
    </w:p>
    <w:p>
      <w:pPr>
        <w:spacing w:after="0"/>
        <w:ind w:left="0"/>
        <w:jc w:val="both"/>
      </w:pPr>
      <w:r>
        <w:rPr>
          <w:rFonts w:ascii="Times New Roman"/>
          <w:b w:val="false"/>
          <w:i w:val="false"/>
          <w:color w:val="000000"/>
          <w:sz w:val="28"/>
        </w:rPr>
        <w:t>   |                |қызмет     |  |  |пәндер|тика |метi |дер   |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1.|Кафедралардың   |           |  |  |      |     |     |      |   |</w:t>
      </w:r>
    </w:p>
    <w:p>
      <w:pPr>
        <w:spacing w:after="0"/>
        <w:ind w:left="0"/>
        <w:jc w:val="both"/>
      </w:pPr>
      <w:r>
        <w:rPr>
          <w:rFonts w:ascii="Times New Roman"/>
          <w:b w:val="false"/>
          <w:i w:val="false"/>
          <w:color w:val="000000"/>
          <w:sz w:val="28"/>
        </w:rPr>
        <w:t>   |көшпелi мәжiлiс.|           |  |  |      |     |     |      |   |</w:t>
      </w:r>
    </w:p>
    <w:p>
      <w:pPr>
        <w:spacing w:after="0"/>
        <w:ind w:left="0"/>
        <w:jc w:val="both"/>
      </w:pPr>
      <w:r>
        <w:rPr>
          <w:rFonts w:ascii="Times New Roman"/>
          <w:b w:val="false"/>
          <w:i w:val="false"/>
          <w:color w:val="000000"/>
          <w:sz w:val="28"/>
        </w:rPr>
        <w:t>   |терi            |           |  |  |      |     |     |      |   |</w:t>
      </w:r>
    </w:p>
    <w:p>
      <w:pPr>
        <w:spacing w:after="0"/>
        <w:ind w:left="0"/>
        <w:jc w:val="both"/>
      </w:pPr>
      <w:r>
        <w:rPr>
          <w:rFonts w:ascii="Times New Roman"/>
          <w:b w:val="false"/>
          <w:i w:val="false"/>
          <w:color w:val="000000"/>
          <w:sz w:val="28"/>
        </w:rPr>
        <w:t>2.|Дөңгелек стол   |           |  |  |      |     |     |      |   |</w:t>
      </w:r>
    </w:p>
    <w:p>
      <w:pPr>
        <w:spacing w:after="0"/>
        <w:ind w:left="0"/>
        <w:jc w:val="both"/>
      </w:pPr>
      <w:r>
        <w:rPr>
          <w:rFonts w:ascii="Times New Roman"/>
          <w:b w:val="false"/>
          <w:i w:val="false"/>
          <w:color w:val="000000"/>
          <w:sz w:val="28"/>
        </w:rPr>
        <w:t>3.|Семинар         |           |  |  |      |     |     |      |   |</w:t>
      </w:r>
    </w:p>
    <w:p>
      <w:pPr>
        <w:spacing w:after="0"/>
        <w:ind w:left="0"/>
        <w:jc w:val="both"/>
      </w:pPr>
      <w:r>
        <w:rPr>
          <w:rFonts w:ascii="Times New Roman"/>
          <w:b w:val="false"/>
          <w:i w:val="false"/>
          <w:color w:val="000000"/>
          <w:sz w:val="28"/>
        </w:rPr>
        <w:t>4.|Конференциялар  |           |  |  |      |     |     |      |   |</w:t>
      </w:r>
    </w:p>
    <w:p>
      <w:pPr>
        <w:spacing w:after="0"/>
        <w:ind w:left="0"/>
        <w:jc w:val="both"/>
      </w:pPr>
      <w:r>
        <w:rPr>
          <w:rFonts w:ascii="Times New Roman"/>
          <w:b w:val="false"/>
          <w:i w:val="false"/>
          <w:color w:val="000000"/>
          <w:sz w:val="28"/>
        </w:rPr>
        <w:t>5.|Оқушылар        |           |  |  |      |     |     |      |   |</w:t>
      </w:r>
    </w:p>
    <w:p>
      <w:pPr>
        <w:spacing w:after="0"/>
        <w:ind w:left="0"/>
        <w:jc w:val="both"/>
      </w:pPr>
      <w:r>
        <w:rPr>
          <w:rFonts w:ascii="Times New Roman"/>
          <w:b w:val="false"/>
          <w:i w:val="false"/>
          <w:color w:val="000000"/>
          <w:sz w:val="28"/>
        </w:rPr>
        <w:t>   |конферен-р      |           |  |  |      |     |     |      |   |</w:t>
      </w:r>
    </w:p>
    <w:p>
      <w:pPr>
        <w:spacing w:after="0"/>
        <w:ind w:left="0"/>
        <w:jc w:val="both"/>
      </w:pPr>
      <w:r>
        <w:rPr>
          <w:rFonts w:ascii="Times New Roman"/>
          <w:b w:val="false"/>
          <w:i w:val="false"/>
          <w:color w:val="000000"/>
          <w:sz w:val="28"/>
        </w:rPr>
        <w:t>6.|Викторина       |           |  |  |      |     |     |      |   |</w:t>
      </w:r>
    </w:p>
    <w:p>
      <w:pPr>
        <w:spacing w:after="0"/>
        <w:ind w:left="0"/>
        <w:jc w:val="both"/>
      </w:pPr>
      <w:r>
        <w:rPr>
          <w:rFonts w:ascii="Times New Roman"/>
          <w:b w:val="false"/>
          <w:i w:val="false"/>
          <w:color w:val="000000"/>
          <w:sz w:val="28"/>
        </w:rPr>
        <w:t>7.|Жарыс           |           |  |  |      |     |     |      |   |</w:t>
      </w:r>
    </w:p>
    <w:p>
      <w:pPr>
        <w:spacing w:after="0"/>
        <w:ind w:left="0"/>
        <w:jc w:val="both"/>
      </w:pPr>
      <w:r>
        <w:rPr>
          <w:rFonts w:ascii="Times New Roman"/>
          <w:b w:val="false"/>
          <w:i w:val="false"/>
          <w:color w:val="000000"/>
          <w:sz w:val="28"/>
        </w:rPr>
        <w:t>8.|Жинақтар        |           |  |  |      |     |     |      |   |</w:t>
      </w:r>
    </w:p>
    <w:p>
      <w:pPr>
        <w:spacing w:after="0"/>
        <w:ind w:left="0"/>
        <w:jc w:val="both"/>
      </w:pPr>
      <w:r>
        <w:rPr>
          <w:rFonts w:ascii="Times New Roman"/>
          <w:b w:val="false"/>
          <w:i w:val="false"/>
          <w:color w:val="000000"/>
          <w:sz w:val="28"/>
        </w:rPr>
        <w:t>9.|Монография      |           |  |  |      |     |     |      |   |</w:t>
      </w:r>
    </w:p>
    <w:p>
      <w:pPr>
        <w:spacing w:after="0"/>
        <w:ind w:left="0"/>
        <w:jc w:val="both"/>
      </w:pPr>
      <w:r>
        <w:rPr>
          <w:rFonts w:ascii="Times New Roman"/>
          <w:b w:val="false"/>
          <w:i w:val="false"/>
          <w:color w:val="000000"/>
          <w:sz w:val="28"/>
        </w:rPr>
        <w:t>10.|Оқулық және     |           |  |  |      |     |     |      |   |</w:t>
      </w:r>
    </w:p>
    <w:p>
      <w:pPr>
        <w:spacing w:after="0"/>
        <w:ind w:left="0"/>
        <w:jc w:val="both"/>
      </w:pPr>
      <w:r>
        <w:rPr>
          <w:rFonts w:ascii="Times New Roman"/>
          <w:b w:val="false"/>
          <w:i w:val="false"/>
          <w:color w:val="000000"/>
          <w:sz w:val="28"/>
        </w:rPr>
        <w:t>   |оқу-әдiстемелiк |           |  |  |      |     |     |      |   |</w:t>
      </w:r>
    </w:p>
    <w:p>
      <w:pPr>
        <w:spacing w:after="0"/>
        <w:ind w:left="0"/>
        <w:jc w:val="both"/>
      </w:pPr>
      <w:r>
        <w:rPr>
          <w:rFonts w:ascii="Times New Roman"/>
          <w:b w:val="false"/>
          <w:i w:val="false"/>
          <w:color w:val="000000"/>
          <w:sz w:val="28"/>
        </w:rPr>
        <w:t>   |құралдары       |           |  |  |      |     |     |      |   |</w:t>
      </w:r>
    </w:p>
    <w:p>
      <w:pPr>
        <w:spacing w:after="0"/>
        <w:ind w:left="0"/>
        <w:jc w:val="both"/>
      </w:pPr>
      <w:r>
        <w:rPr>
          <w:rFonts w:ascii="Times New Roman"/>
          <w:b w:val="false"/>
          <w:i w:val="false"/>
          <w:color w:val="000000"/>
          <w:sz w:val="28"/>
        </w:rPr>
        <w:t>11.|Лекциялар курсы |           |  |  |      |     |     |      |   |</w:t>
      </w:r>
    </w:p>
    <w:p>
      <w:pPr>
        <w:spacing w:after="0"/>
        <w:ind w:left="0"/>
        <w:jc w:val="both"/>
      </w:pPr>
      <w:r>
        <w:rPr>
          <w:rFonts w:ascii="Times New Roman"/>
          <w:b w:val="false"/>
          <w:i w:val="false"/>
          <w:color w:val="000000"/>
          <w:sz w:val="28"/>
        </w:rPr>
        <w:t>12.|Лекциялар       |           |  |  |      |     |     |      |   |</w:t>
      </w:r>
    </w:p>
    <w:p>
      <w:pPr>
        <w:spacing w:after="0"/>
        <w:ind w:left="0"/>
        <w:jc w:val="both"/>
      </w:pPr>
      <w:r>
        <w:rPr>
          <w:rFonts w:ascii="Times New Roman"/>
          <w:b w:val="false"/>
          <w:i w:val="false"/>
          <w:color w:val="000000"/>
          <w:sz w:val="28"/>
        </w:rPr>
        <w:t>13.|Сөздiк          |           |  |  |      |     |     |      |   |</w:t>
      </w:r>
    </w:p>
    <w:p>
      <w:pPr>
        <w:spacing w:after="0"/>
        <w:ind w:left="0"/>
        <w:jc w:val="both"/>
      </w:pPr>
      <w:r>
        <w:rPr>
          <w:rFonts w:ascii="Times New Roman"/>
          <w:b w:val="false"/>
          <w:i w:val="false"/>
          <w:color w:val="000000"/>
          <w:sz w:val="28"/>
        </w:rPr>
        <w:t>14.|Анықтамалық     |           |  |  |      |     |     |      |   |</w:t>
      </w:r>
    </w:p>
    <w:p>
      <w:pPr>
        <w:spacing w:after="0"/>
        <w:ind w:left="0"/>
        <w:jc w:val="both"/>
      </w:pPr>
      <w:r>
        <w:rPr>
          <w:rFonts w:ascii="Times New Roman"/>
          <w:b w:val="false"/>
          <w:i w:val="false"/>
          <w:color w:val="000000"/>
          <w:sz w:val="28"/>
        </w:rPr>
        <w:t>15.|Әдiстемелiк     |           |  |  |      |     |     |      |   |</w:t>
      </w:r>
    </w:p>
    <w:p>
      <w:pPr>
        <w:spacing w:after="0"/>
        <w:ind w:left="0"/>
        <w:jc w:val="both"/>
      </w:pPr>
      <w:r>
        <w:rPr>
          <w:rFonts w:ascii="Times New Roman"/>
          <w:b w:val="false"/>
          <w:i w:val="false"/>
          <w:color w:val="000000"/>
          <w:sz w:val="28"/>
        </w:rPr>
        <w:t>   |ұсыныстар       |           |  |  |      |     |     |      |   |</w:t>
      </w:r>
    </w:p>
    <w:p>
      <w:pPr>
        <w:spacing w:after="0"/>
        <w:ind w:left="0"/>
        <w:jc w:val="both"/>
      </w:pPr>
      <w:r>
        <w:rPr>
          <w:rFonts w:ascii="Times New Roman"/>
          <w:b w:val="false"/>
          <w:i w:val="false"/>
          <w:color w:val="000000"/>
          <w:sz w:val="28"/>
        </w:rPr>
        <w:t>   |БАРЛЫҒЫ:        |           |  |  |      |     |     |      |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Қылмыс|У и|Тiл.|ҒЗ  |ГПФО|ФОО|ФЗО|БАФ|Опера|Проф |Өртке|Радио |Жалпы|</w:t>
      </w:r>
    </w:p>
    <w:p>
      <w:pPr>
        <w:spacing w:after="0"/>
        <w:ind w:left="0"/>
        <w:jc w:val="both"/>
      </w:pPr>
      <w:r>
        <w:rPr>
          <w:rFonts w:ascii="Times New Roman"/>
          <w:b w:val="false"/>
          <w:i w:val="false"/>
          <w:color w:val="000000"/>
          <w:sz w:val="28"/>
        </w:rPr>
        <w:t>құқық |   |дер |және|    |   |   |   |тивтi|лак. |қарсы|инже  |ғылы.|</w:t>
      </w:r>
    </w:p>
    <w:p>
      <w:pPr>
        <w:spacing w:after="0"/>
        <w:ind w:left="0"/>
        <w:jc w:val="both"/>
      </w:pPr>
      <w:r>
        <w:rPr>
          <w:rFonts w:ascii="Times New Roman"/>
          <w:b w:val="false"/>
          <w:i w:val="false"/>
          <w:color w:val="000000"/>
          <w:sz w:val="28"/>
        </w:rPr>
        <w:t>пен   |   |    |РББ |    |   |   |   |такти|тика.|техни|нерлiк|ми   |</w:t>
      </w:r>
    </w:p>
    <w:p>
      <w:pPr>
        <w:spacing w:after="0"/>
        <w:ind w:left="0"/>
        <w:jc w:val="both"/>
      </w:pPr>
      <w:r>
        <w:rPr>
          <w:rFonts w:ascii="Times New Roman"/>
          <w:b w:val="false"/>
          <w:i w:val="false"/>
          <w:color w:val="000000"/>
          <w:sz w:val="28"/>
        </w:rPr>
        <w:t>крими.|   |    |    |    |   |   |   |калық|лық  |каның|пәнд. |пән. |</w:t>
      </w:r>
    </w:p>
    <w:p>
      <w:pPr>
        <w:spacing w:after="0"/>
        <w:ind w:left="0"/>
        <w:jc w:val="both"/>
      </w:pPr>
      <w:r>
        <w:rPr>
          <w:rFonts w:ascii="Times New Roman"/>
          <w:b w:val="false"/>
          <w:i w:val="false"/>
          <w:color w:val="000000"/>
          <w:sz w:val="28"/>
        </w:rPr>
        <w:t>ноло. |   |    |    |    |   |   |   |пәнд.|пән  |пән. |      |дер  |</w:t>
      </w:r>
    </w:p>
    <w:p>
      <w:pPr>
        <w:spacing w:after="0"/>
        <w:ind w:left="0"/>
        <w:jc w:val="both"/>
      </w:pPr>
      <w:r>
        <w:rPr>
          <w:rFonts w:ascii="Times New Roman"/>
          <w:b w:val="false"/>
          <w:i w:val="false"/>
          <w:color w:val="000000"/>
          <w:sz w:val="28"/>
        </w:rPr>
        <w:t>гия   |   |    |    |    |   |   |   |     |     |дерi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1.    |   |    |    |    |   |   |   |     |     |     |      |     |</w:t>
      </w:r>
    </w:p>
    <w:p>
      <w:pPr>
        <w:spacing w:after="0"/>
        <w:ind w:left="0"/>
        <w:jc w:val="both"/>
      </w:pPr>
      <w:r>
        <w:rPr>
          <w:rFonts w:ascii="Times New Roman"/>
          <w:b w:val="false"/>
          <w:i w:val="false"/>
          <w:color w:val="000000"/>
          <w:sz w:val="28"/>
        </w:rPr>
        <w:t>2.    |   |    |    |    |   |   |   |     |     |     |      |     |</w:t>
      </w:r>
    </w:p>
    <w:p>
      <w:pPr>
        <w:spacing w:after="0"/>
        <w:ind w:left="0"/>
        <w:jc w:val="both"/>
      </w:pPr>
      <w:r>
        <w:rPr>
          <w:rFonts w:ascii="Times New Roman"/>
          <w:b w:val="false"/>
          <w:i w:val="false"/>
          <w:color w:val="000000"/>
          <w:sz w:val="28"/>
        </w:rPr>
        <w:t>3.    |   |    |    |    |   |   |   |     |     |     |      |     |</w:t>
      </w:r>
    </w:p>
    <w:p>
      <w:pPr>
        <w:spacing w:after="0"/>
        <w:ind w:left="0"/>
        <w:jc w:val="both"/>
      </w:pPr>
      <w:r>
        <w:rPr>
          <w:rFonts w:ascii="Times New Roman"/>
          <w:b w:val="false"/>
          <w:i w:val="false"/>
          <w:color w:val="000000"/>
          <w:sz w:val="28"/>
        </w:rPr>
        <w:t>4.    |   |    |    |    |   |   |   |     |     |     |      |     |</w:t>
      </w:r>
    </w:p>
    <w:p>
      <w:pPr>
        <w:spacing w:after="0"/>
        <w:ind w:left="0"/>
        <w:jc w:val="both"/>
      </w:pPr>
      <w:r>
        <w:rPr>
          <w:rFonts w:ascii="Times New Roman"/>
          <w:b w:val="false"/>
          <w:i w:val="false"/>
          <w:color w:val="000000"/>
          <w:sz w:val="28"/>
        </w:rPr>
        <w:t>5.    |   |    |    |    |   |   |   |     |     |     |      |     |</w:t>
      </w:r>
    </w:p>
    <w:p>
      <w:pPr>
        <w:spacing w:after="0"/>
        <w:ind w:left="0"/>
        <w:jc w:val="both"/>
      </w:pPr>
      <w:r>
        <w:rPr>
          <w:rFonts w:ascii="Times New Roman"/>
          <w:b w:val="false"/>
          <w:i w:val="false"/>
          <w:color w:val="000000"/>
          <w:sz w:val="28"/>
        </w:rPr>
        <w:t>6.    |   |    |    |    |   |   |   |     |     |     |      |     |</w:t>
      </w:r>
    </w:p>
    <w:p>
      <w:pPr>
        <w:spacing w:after="0"/>
        <w:ind w:left="0"/>
        <w:jc w:val="both"/>
      </w:pPr>
      <w:r>
        <w:rPr>
          <w:rFonts w:ascii="Times New Roman"/>
          <w:b w:val="false"/>
          <w:i w:val="false"/>
          <w:color w:val="000000"/>
          <w:sz w:val="28"/>
        </w:rPr>
        <w:t>7.    |   |    |    |    |   |   |   |     |     |     |      |     |</w:t>
      </w:r>
    </w:p>
    <w:p>
      <w:pPr>
        <w:spacing w:after="0"/>
        <w:ind w:left="0"/>
        <w:jc w:val="both"/>
      </w:pPr>
      <w:r>
        <w:rPr>
          <w:rFonts w:ascii="Times New Roman"/>
          <w:b w:val="false"/>
          <w:i w:val="false"/>
          <w:color w:val="000000"/>
          <w:sz w:val="28"/>
        </w:rPr>
        <w:t>8.    |   |    |    |    |   |   |   |     |     |     |      |     |</w:t>
      </w:r>
    </w:p>
    <w:p>
      <w:pPr>
        <w:spacing w:after="0"/>
        <w:ind w:left="0"/>
        <w:jc w:val="both"/>
      </w:pPr>
      <w:r>
        <w:rPr>
          <w:rFonts w:ascii="Times New Roman"/>
          <w:b w:val="false"/>
          <w:i w:val="false"/>
          <w:color w:val="000000"/>
          <w:sz w:val="28"/>
        </w:rPr>
        <w:t>9.    |   |    |    |    |   |   |   |     |     |     |      |     |</w:t>
      </w:r>
    </w:p>
    <w:p>
      <w:pPr>
        <w:spacing w:after="0"/>
        <w:ind w:left="0"/>
        <w:jc w:val="both"/>
      </w:pPr>
      <w:r>
        <w:rPr>
          <w:rFonts w:ascii="Times New Roman"/>
          <w:b w:val="false"/>
          <w:i w:val="false"/>
          <w:color w:val="000000"/>
          <w:sz w:val="28"/>
        </w:rPr>
        <w:t>10.   |   |    |    |    |   |   |   |     |     |     |      |     |</w:t>
      </w:r>
    </w:p>
    <w:p>
      <w:pPr>
        <w:spacing w:after="0"/>
        <w:ind w:left="0"/>
        <w:jc w:val="both"/>
      </w:pPr>
      <w:r>
        <w:rPr>
          <w:rFonts w:ascii="Times New Roman"/>
          <w:b w:val="false"/>
          <w:i w:val="false"/>
          <w:color w:val="000000"/>
          <w:sz w:val="28"/>
        </w:rPr>
        <w:t>11.   |   |    |    |    |   |   |   |     |     |     |      |     |</w:t>
      </w:r>
    </w:p>
    <w:p>
      <w:pPr>
        <w:spacing w:after="0"/>
        <w:ind w:left="0"/>
        <w:jc w:val="both"/>
      </w:pPr>
      <w:r>
        <w:rPr>
          <w:rFonts w:ascii="Times New Roman"/>
          <w:b w:val="false"/>
          <w:i w:val="false"/>
          <w:color w:val="000000"/>
          <w:sz w:val="28"/>
        </w:rPr>
        <w:t>12.   |   |    |    |    |   |   |   |     |     |     |      |     |</w:t>
      </w:r>
    </w:p>
    <w:p>
      <w:pPr>
        <w:spacing w:after="0"/>
        <w:ind w:left="0"/>
        <w:jc w:val="both"/>
      </w:pPr>
      <w:r>
        <w:rPr>
          <w:rFonts w:ascii="Times New Roman"/>
          <w:b w:val="false"/>
          <w:i w:val="false"/>
          <w:color w:val="000000"/>
          <w:sz w:val="28"/>
        </w:rPr>
        <w:t>13.   |   |    |    |    |   |   |   |     |     |     |      |     |</w:t>
      </w:r>
    </w:p>
    <w:p>
      <w:pPr>
        <w:spacing w:after="0"/>
        <w:ind w:left="0"/>
        <w:jc w:val="both"/>
      </w:pPr>
      <w:r>
        <w:rPr>
          <w:rFonts w:ascii="Times New Roman"/>
          <w:b w:val="false"/>
          <w:i w:val="false"/>
          <w:color w:val="000000"/>
          <w:sz w:val="28"/>
        </w:rPr>
        <w:t>14.   |   |    |    |    |   |   |   |     |     |     |      |     |</w:t>
      </w:r>
    </w:p>
    <w:p>
      <w:pPr>
        <w:spacing w:after="0"/>
        <w:ind w:left="0"/>
        <w:jc w:val="both"/>
      </w:pPr>
      <w:r>
        <w:rPr>
          <w:rFonts w:ascii="Times New Roman"/>
          <w:b w:val="false"/>
          <w:i w:val="false"/>
          <w:color w:val="000000"/>
          <w:sz w:val="28"/>
        </w:rPr>
        <w:t>15    |   |    |    |    |   |   |   |     |     |     |      |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1.    |       |</w:t>
      </w:r>
    </w:p>
    <w:p>
      <w:pPr>
        <w:spacing w:after="0"/>
        <w:ind w:left="0"/>
        <w:jc w:val="both"/>
      </w:pPr>
      <w:r>
        <w:rPr>
          <w:rFonts w:ascii="Times New Roman"/>
          <w:b w:val="false"/>
          <w:i w:val="false"/>
          <w:color w:val="000000"/>
          <w:sz w:val="28"/>
        </w:rPr>
        <w:t>2.    |       |</w:t>
      </w:r>
    </w:p>
    <w:p>
      <w:pPr>
        <w:spacing w:after="0"/>
        <w:ind w:left="0"/>
        <w:jc w:val="both"/>
      </w:pPr>
      <w:r>
        <w:rPr>
          <w:rFonts w:ascii="Times New Roman"/>
          <w:b w:val="false"/>
          <w:i w:val="false"/>
          <w:color w:val="000000"/>
          <w:sz w:val="28"/>
        </w:rPr>
        <w:t>3.    |       |</w:t>
      </w:r>
    </w:p>
    <w:p>
      <w:pPr>
        <w:spacing w:after="0"/>
        <w:ind w:left="0"/>
        <w:jc w:val="both"/>
      </w:pPr>
      <w:r>
        <w:rPr>
          <w:rFonts w:ascii="Times New Roman"/>
          <w:b w:val="false"/>
          <w:i w:val="false"/>
          <w:color w:val="000000"/>
          <w:sz w:val="28"/>
        </w:rPr>
        <w:t>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5.    |       |</w:t>
      </w:r>
    </w:p>
    <w:p>
      <w:pPr>
        <w:spacing w:after="0"/>
        <w:ind w:left="0"/>
        <w:jc w:val="both"/>
      </w:pPr>
      <w:r>
        <w:rPr>
          <w:rFonts w:ascii="Times New Roman"/>
          <w:b w:val="false"/>
          <w:i w:val="false"/>
          <w:color w:val="000000"/>
          <w:sz w:val="28"/>
        </w:rPr>
        <w:t>6.    |       |</w:t>
      </w:r>
    </w:p>
    <w:p>
      <w:pPr>
        <w:spacing w:after="0"/>
        <w:ind w:left="0"/>
        <w:jc w:val="both"/>
      </w:pPr>
      <w:r>
        <w:rPr>
          <w:rFonts w:ascii="Times New Roman"/>
          <w:b w:val="false"/>
          <w:i w:val="false"/>
          <w:color w:val="000000"/>
          <w:sz w:val="28"/>
        </w:rPr>
        <w:t>7.    |       |</w:t>
      </w:r>
    </w:p>
    <w:p>
      <w:pPr>
        <w:spacing w:after="0"/>
        <w:ind w:left="0"/>
        <w:jc w:val="both"/>
      </w:pPr>
      <w:r>
        <w:rPr>
          <w:rFonts w:ascii="Times New Roman"/>
          <w:b w:val="false"/>
          <w:i w:val="false"/>
          <w:color w:val="000000"/>
          <w:sz w:val="28"/>
        </w:rPr>
        <w:t>8.    |       |</w:t>
      </w:r>
    </w:p>
    <w:p>
      <w:pPr>
        <w:spacing w:after="0"/>
        <w:ind w:left="0"/>
        <w:jc w:val="both"/>
      </w:pPr>
      <w:r>
        <w:rPr>
          <w:rFonts w:ascii="Times New Roman"/>
          <w:b w:val="false"/>
          <w:i w:val="false"/>
          <w:color w:val="000000"/>
          <w:sz w:val="28"/>
        </w:rPr>
        <w:t>9.    |       |</w:t>
      </w:r>
    </w:p>
    <w:p>
      <w:pPr>
        <w:spacing w:after="0"/>
        <w:ind w:left="0"/>
        <w:jc w:val="both"/>
      </w:pPr>
      <w:r>
        <w:rPr>
          <w:rFonts w:ascii="Times New Roman"/>
          <w:b w:val="false"/>
          <w:i w:val="false"/>
          <w:color w:val="000000"/>
          <w:sz w:val="28"/>
        </w:rPr>
        <w:t>10.   |       |</w:t>
      </w:r>
    </w:p>
    <w:p>
      <w:pPr>
        <w:spacing w:after="0"/>
        <w:ind w:left="0"/>
        <w:jc w:val="both"/>
      </w:pPr>
      <w:r>
        <w:rPr>
          <w:rFonts w:ascii="Times New Roman"/>
          <w:b w:val="false"/>
          <w:i w:val="false"/>
          <w:color w:val="000000"/>
          <w:sz w:val="28"/>
        </w:rPr>
        <w:t>11.   |       |</w:t>
      </w:r>
    </w:p>
    <w:p>
      <w:pPr>
        <w:spacing w:after="0"/>
        <w:ind w:left="0"/>
        <w:jc w:val="both"/>
      </w:pPr>
      <w:r>
        <w:rPr>
          <w:rFonts w:ascii="Times New Roman"/>
          <w:b w:val="false"/>
          <w:i w:val="false"/>
          <w:color w:val="000000"/>
          <w:sz w:val="28"/>
        </w:rPr>
        <w:t>12.   |       |</w:t>
      </w:r>
    </w:p>
    <w:p>
      <w:pPr>
        <w:spacing w:after="0"/>
        <w:ind w:left="0"/>
        <w:jc w:val="both"/>
      </w:pPr>
      <w:r>
        <w:rPr>
          <w:rFonts w:ascii="Times New Roman"/>
          <w:b w:val="false"/>
          <w:i w:val="false"/>
          <w:color w:val="000000"/>
          <w:sz w:val="28"/>
        </w:rPr>
        <w:t>13.   |       |</w:t>
      </w:r>
    </w:p>
    <w:p>
      <w:pPr>
        <w:spacing w:after="0"/>
        <w:ind w:left="0"/>
        <w:jc w:val="both"/>
      </w:pPr>
      <w:r>
        <w:rPr>
          <w:rFonts w:ascii="Times New Roman"/>
          <w:b w:val="false"/>
          <w:i w:val="false"/>
          <w:color w:val="000000"/>
          <w:sz w:val="28"/>
        </w:rPr>
        <w:t>14.   |       |</w:t>
      </w:r>
    </w:p>
    <w:p>
      <w:pPr>
        <w:spacing w:after="0"/>
        <w:ind w:left="0"/>
        <w:jc w:val="both"/>
      </w:pPr>
      <w:r>
        <w:rPr>
          <w:rFonts w:ascii="Times New Roman"/>
          <w:b w:val="false"/>
          <w:i w:val="false"/>
          <w:color w:val="000000"/>
          <w:sz w:val="28"/>
        </w:rPr>
        <w:t>15.   |       |</w:t>
      </w:r>
    </w:p>
    <w:p>
      <w:pPr>
        <w:spacing w:after="0"/>
        <w:ind w:left="0"/>
        <w:jc w:val="both"/>
      </w:pPr>
      <w:r>
        <w:rPr>
          <w:rFonts w:ascii="Times New Roman"/>
          <w:b w:val="false"/>
          <w:i w:val="false"/>
          <w:color w:val="000000"/>
          <w:sz w:val="28"/>
        </w:rPr>
        <w:t>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оқу орындары</w:t>
      </w:r>
    </w:p>
    <w:p>
      <w:pPr>
        <w:spacing w:after="0"/>
        <w:ind w:left="0"/>
        <w:jc w:val="both"/>
      </w:pPr>
      <w:r>
        <w:rPr>
          <w:rFonts w:ascii="Times New Roman"/>
          <w:b w:val="false"/>
          <w:i w:val="false"/>
          <w:color w:val="000000"/>
          <w:sz w:val="28"/>
        </w:rPr>
        <w:t>                                                    адъюнктурасы туралы</w:t>
      </w:r>
    </w:p>
    <w:p>
      <w:pPr>
        <w:spacing w:after="0"/>
        <w:ind w:left="0"/>
        <w:jc w:val="both"/>
      </w:pPr>
      <w:r>
        <w:rPr>
          <w:rFonts w:ascii="Times New Roman"/>
          <w:b w:val="false"/>
          <w:i w:val="false"/>
          <w:color w:val="000000"/>
          <w:sz w:val="28"/>
        </w:rPr>
        <w:t>                                                   Ережеге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 "____"______________</w:t>
      </w:r>
    </w:p>
    <w:p>
      <w:pPr>
        <w:spacing w:after="0"/>
        <w:ind w:left="0"/>
        <w:jc w:val="both"/>
      </w:pPr>
      <w:r>
        <w:rPr>
          <w:rFonts w:ascii="Times New Roman"/>
          <w:b w:val="false"/>
          <w:i w:val="false"/>
          <w:color w:val="000000"/>
          <w:sz w:val="28"/>
        </w:rPr>
        <w:t>     _________ адъюнктурада оқытудың қабылдау комиссиясы мәжiлiсiнiң</w:t>
      </w:r>
    </w:p>
    <w:p>
      <w:pPr>
        <w:spacing w:after="0"/>
        <w:ind w:left="0"/>
        <w:jc w:val="both"/>
      </w:pPr>
      <w:r>
        <w:rPr>
          <w:rFonts w:ascii="Times New Roman"/>
          <w:b w:val="false"/>
          <w:i w:val="false"/>
          <w:color w:val="000000"/>
          <w:sz w:val="28"/>
        </w:rPr>
        <w:t>     (ҚР IIМ</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мүшелерiнiң аты-жөнi, лауазымы, ғылыми дәрежесi,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 құрамындағы комиссия</w:t>
      </w:r>
    </w:p>
    <w:p>
      <w:pPr>
        <w:spacing w:after="0"/>
        <w:ind w:left="0"/>
        <w:jc w:val="both"/>
      </w:pPr>
      <w:r>
        <w:rPr>
          <w:rFonts w:ascii="Times New Roman"/>
          <w:b w:val="false"/>
          <w:i w:val="false"/>
          <w:color w:val="000000"/>
          <w:sz w:val="28"/>
        </w:rPr>
        <w:t>     өзiнiң мәжiлiсiнде ұсынылған материалдарды қарастырып, шештi: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N|Арнаулы  |Жiберген|Туған|Ұлты|IIО |Бiлiмi  |Қабылдау ре.|Жарияла  |</w:t>
      </w:r>
    </w:p>
    <w:p>
      <w:pPr>
        <w:spacing w:after="0"/>
        <w:ind w:left="0"/>
        <w:jc w:val="both"/>
      </w:pPr>
      <w:r>
        <w:rPr>
          <w:rFonts w:ascii="Times New Roman"/>
          <w:b w:val="false"/>
          <w:i w:val="false"/>
          <w:color w:val="000000"/>
          <w:sz w:val="28"/>
        </w:rPr>
        <w:t>|атағы    |iшкi    |жылы |    |ең. |(ЖОО,   |фератына    |нымдары  |</w:t>
      </w:r>
    </w:p>
    <w:p>
      <w:pPr>
        <w:spacing w:after="0"/>
        <w:ind w:left="0"/>
        <w:jc w:val="both"/>
      </w:pPr>
      <w:r>
        <w:rPr>
          <w:rFonts w:ascii="Times New Roman"/>
          <w:b w:val="false"/>
          <w:i w:val="false"/>
          <w:color w:val="000000"/>
          <w:sz w:val="28"/>
        </w:rPr>
        <w:t>|аты-жөнi,|iстер   |     |    |бек |бiтiрген|пiкiр (қа.  |(шыққан  |</w:t>
      </w:r>
    </w:p>
    <w:p>
      <w:pPr>
        <w:spacing w:after="0"/>
        <w:ind w:left="0"/>
        <w:jc w:val="both"/>
      </w:pPr>
      <w:r>
        <w:rPr>
          <w:rFonts w:ascii="Times New Roman"/>
          <w:b w:val="false"/>
          <w:i w:val="false"/>
          <w:color w:val="000000"/>
          <w:sz w:val="28"/>
        </w:rPr>
        <w:t>|лауазымы |орг-ы   |     |    |өтi.|жылы,   |был-у емтих-|басылым. |</w:t>
      </w:r>
    </w:p>
    <w:p>
      <w:pPr>
        <w:spacing w:after="0"/>
        <w:ind w:left="0"/>
        <w:jc w:val="both"/>
      </w:pPr>
      <w:r>
        <w:rPr>
          <w:rFonts w:ascii="Times New Roman"/>
          <w:b w:val="false"/>
          <w:i w:val="false"/>
          <w:color w:val="000000"/>
          <w:sz w:val="28"/>
        </w:rPr>
        <w:t>|         |        |     |    |лi  |диплом N|на жiберу   |дары     |</w:t>
      </w:r>
    </w:p>
    <w:p>
      <w:pPr>
        <w:spacing w:after="0"/>
        <w:ind w:left="0"/>
        <w:jc w:val="both"/>
      </w:pPr>
      <w:r>
        <w:rPr>
          <w:rFonts w:ascii="Times New Roman"/>
          <w:b w:val="false"/>
          <w:i w:val="false"/>
          <w:color w:val="000000"/>
          <w:sz w:val="28"/>
        </w:rPr>
        <w:t>|         |        |     |    |    |        |жiбермеу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     2         3      4     5    6      7          8          9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Кандидаттық ми.|Қабылдау емтихандарының|Қабылдау |Қабылдау   |</w:t>
      </w:r>
    </w:p>
    <w:p>
      <w:pPr>
        <w:spacing w:after="0"/>
        <w:ind w:left="0"/>
        <w:jc w:val="both"/>
      </w:pPr>
      <w:r>
        <w:rPr>
          <w:rFonts w:ascii="Times New Roman"/>
          <w:b w:val="false"/>
          <w:i w:val="false"/>
          <w:color w:val="000000"/>
          <w:sz w:val="28"/>
        </w:rPr>
        <w:t>нимум көлем-де |нәтижелерi (айы, күнi, |комиссия.|комиссия   |</w:t>
      </w:r>
    </w:p>
    <w:p>
      <w:pPr>
        <w:spacing w:after="0"/>
        <w:ind w:left="0"/>
        <w:jc w:val="both"/>
      </w:pPr>
      <w:r>
        <w:rPr>
          <w:rFonts w:ascii="Times New Roman"/>
          <w:b w:val="false"/>
          <w:i w:val="false"/>
          <w:color w:val="000000"/>
          <w:sz w:val="28"/>
        </w:rPr>
        <w:t>тапсыр-н емти. |бағасы)                |сының    |сының      |</w:t>
      </w:r>
    </w:p>
    <w:p>
      <w:pPr>
        <w:spacing w:after="0"/>
        <w:ind w:left="0"/>
        <w:jc w:val="both"/>
      </w:pPr>
      <w:r>
        <w:rPr>
          <w:rFonts w:ascii="Times New Roman"/>
          <w:b w:val="false"/>
          <w:i w:val="false"/>
          <w:color w:val="000000"/>
          <w:sz w:val="28"/>
        </w:rPr>
        <w:t>хандар (жылы,  |                       |шешiмi   |төрағасының|</w:t>
      </w:r>
    </w:p>
    <w:p>
      <w:pPr>
        <w:spacing w:after="0"/>
        <w:ind w:left="0"/>
        <w:jc w:val="both"/>
      </w:pPr>
      <w:r>
        <w:rPr>
          <w:rFonts w:ascii="Times New Roman"/>
          <w:b w:val="false"/>
          <w:i w:val="false"/>
          <w:color w:val="000000"/>
          <w:sz w:val="28"/>
        </w:rPr>
        <w:t>тапсырған жерi,|                       |(қабыл.  |қолы       |</w:t>
      </w:r>
    </w:p>
    <w:p>
      <w:pPr>
        <w:spacing w:after="0"/>
        <w:ind w:left="0"/>
        <w:jc w:val="both"/>
      </w:pPr>
      <w:r>
        <w:rPr>
          <w:rFonts w:ascii="Times New Roman"/>
          <w:b w:val="false"/>
          <w:i w:val="false"/>
          <w:color w:val="000000"/>
          <w:sz w:val="28"/>
        </w:rPr>
        <w:t>бағасы)        |                       |дамау,   |           |</w:t>
      </w:r>
    </w:p>
    <w:p>
      <w:pPr>
        <w:spacing w:after="0"/>
        <w:ind w:left="0"/>
        <w:jc w:val="both"/>
      </w:pPr>
      <w:r>
        <w:rPr>
          <w:rFonts w:ascii="Times New Roman"/>
          <w:b w:val="false"/>
          <w:i w:val="false"/>
          <w:color w:val="000000"/>
          <w:sz w:val="28"/>
        </w:rPr>
        <w:t>_______________|_______________________|қабылдау)|           |</w:t>
      </w:r>
    </w:p>
    <w:p>
      <w:pPr>
        <w:spacing w:after="0"/>
        <w:ind w:left="0"/>
        <w:jc w:val="both"/>
      </w:pPr>
      <w:r>
        <w:rPr>
          <w:rFonts w:ascii="Times New Roman"/>
          <w:b w:val="false"/>
          <w:i w:val="false"/>
          <w:color w:val="000000"/>
          <w:sz w:val="28"/>
        </w:rPr>
        <w:t>ма. |фило.|ше. |маман.  |фило.|шетел   |         |           |</w:t>
      </w:r>
    </w:p>
    <w:p>
      <w:pPr>
        <w:spacing w:after="0"/>
        <w:ind w:left="0"/>
        <w:jc w:val="both"/>
      </w:pPr>
      <w:r>
        <w:rPr>
          <w:rFonts w:ascii="Times New Roman"/>
          <w:b w:val="false"/>
          <w:i w:val="false"/>
          <w:color w:val="000000"/>
          <w:sz w:val="28"/>
        </w:rPr>
        <w:t>ман.|со.  |тел |дығы    |софия|тiлi    |         |           |</w:t>
      </w:r>
    </w:p>
    <w:p>
      <w:pPr>
        <w:spacing w:after="0"/>
        <w:ind w:left="0"/>
        <w:jc w:val="both"/>
      </w:pPr>
      <w:r>
        <w:rPr>
          <w:rFonts w:ascii="Times New Roman"/>
          <w:b w:val="false"/>
          <w:i w:val="false"/>
          <w:color w:val="000000"/>
          <w:sz w:val="28"/>
        </w:rPr>
        <w:t>дығы|фия  |тiлi|(нұсқау)|     |        |         |           |</w:t>
      </w:r>
    </w:p>
    <w:p>
      <w:pPr>
        <w:spacing w:after="0"/>
        <w:ind w:left="0"/>
        <w:jc w:val="both"/>
      </w:pPr>
      <w:r>
        <w:rPr>
          <w:rFonts w:ascii="Times New Roman"/>
          <w:b w:val="false"/>
          <w:i w:val="false"/>
          <w:color w:val="000000"/>
          <w:sz w:val="28"/>
        </w:rPr>
        <w:t>(н-у|     |    |        |     |        |         |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10    11   12     13      14     15       16          17    |</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Өндiрiстен қол үзiп</w:t>
      </w:r>
    </w:p>
    <w:p>
      <w:pPr>
        <w:spacing w:after="0"/>
        <w:ind w:left="0"/>
        <w:jc w:val="both"/>
      </w:pPr>
      <w:r>
        <w:rPr>
          <w:rFonts w:ascii="Times New Roman"/>
          <w:b w:val="false"/>
          <w:i w:val="false"/>
          <w:color w:val="000000"/>
          <w:sz w:val="28"/>
        </w:rPr>
        <w:t>     II. Өндiрiстен қол үзбей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(аты-жөнi)</w:t>
      </w:r>
    </w:p>
    <w:p>
      <w:pPr>
        <w:spacing w:after="0"/>
        <w:ind w:left="0"/>
        <w:jc w:val="both"/>
      </w:pPr>
      <w:r>
        <w:rPr>
          <w:rFonts w:ascii="Times New Roman"/>
          <w:b w:val="false"/>
          <w:i w:val="false"/>
          <w:color w:val="000000"/>
          <w:sz w:val="28"/>
        </w:rPr>
        <w:t>     Комиссия мүшелерi: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жоғары оқу орындары</w:t>
      </w:r>
    </w:p>
    <w:p>
      <w:pPr>
        <w:spacing w:after="0"/>
        <w:ind w:left="0"/>
        <w:jc w:val="both"/>
      </w:pPr>
      <w:r>
        <w:rPr>
          <w:rFonts w:ascii="Times New Roman"/>
          <w:b w:val="false"/>
          <w:i w:val="false"/>
          <w:color w:val="000000"/>
          <w:sz w:val="28"/>
        </w:rPr>
        <w:t>                                                адъюнктурасы туралы</w:t>
      </w:r>
    </w:p>
    <w:p>
      <w:pPr>
        <w:spacing w:after="0"/>
        <w:ind w:left="0"/>
        <w:jc w:val="both"/>
      </w:pPr>
      <w:r>
        <w:rPr>
          <w:rFonts w:ascii="Times New Roman"/>
          <w:b w:val="false"/>
          <w:i w:val="false"/>
          <w:color w:val="000000"/>
          <w:sz w:val="28"/>
        </w:rPr>
        <w:t>                                                Ережеге N 2 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Ғылыми кеңестiң төрағасы</w:t>
      </w:r>
    </w:p>
    <w:p>
      <w:pPr>
        <w:spacing w:after="0"/>
        <w:ind w:left="0"/>
        <w:jc w:val="both"/>
      </w:pPr>
      <w:r>
        <w:rPr>
          <w:rFonts w:ascii="Times New Roman"/>
          <w:b w:val="false"/>
          <w:i w:val="false"/>
          <w:color w:val="000000"/>
          <w:sz w:val="28"/>
        </w:rPr>
        <w:t>                                             199__ ж.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Адъюнкттiң жалпы оқу жоспары</w:t>
      </w:r>
    </w:p>
    <w:p>
      <w:pPr>
        <w:spacing w:after="0"/>
        <w:ind w:left="0"/>
        <w:jc w:val="both"/>
      </w:pPr>
      <w:r>
        <w:rPr>
          <w:rFonts w:ascii="Times New Roman"/>
          <w:b w:val="false"/>
          <w:i w:val="false"/>
          <w:color w:val="000000"/>
          <w:sz w:val="28"/>
        </w:rPr>
        <w:t>        (өндiрiстен қол үзiп, қол үзбей - керегi астынан сызу)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Еңбек атауы     |Еңбектiң көлемi және     |Орындалу    |Есеп беру</w:t>
      </w:r>
    </w:p>
    <w:p>
      <w:pPr>
        <w:spacing w:after="0"/>
        <w:ind w:left="0"/>
        <w:jc w:val="both"/>
      </w:pPr>
      <w:r>
        <w:rPr>
          <w:rFonts w:ascii="Times New Roman"/>
          <w:b w:val="false"/>
          <w:i w:val="false"/>
          <w:color w:val="000000"/>
          <w:sz w:val="28"/>
        </w:rPr>
        <w:t>                |қысқаша мазмұны          |мерзiмi     |формасы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Оқу жұмысы    Кандидаттық емтихандар</w:t>
      </w:r>
    </w:p>
    <w:p>
      <w:pPr>
        <w:spacing w:after="0"/>
        <w:ind w:left="0"/>
        <w:jc w:val="both"/>
      </w:pPr>
      <w:r>
        <w:rPr>
          <w:rFonts w:ascii="Times New Roman"/>
          <w:b w:val="false"/>
          <w:i w:val="false"/>
          <w:color w:val="000000"/>
          <w:sz w:val="28"/>
        </w:rPr>
        <w:t>                 1. Философия</w:t>
      </w:r>
    </w:p>
    <w:p>
      <w:pPr>
        <w:spacing w:after="0"/>
        <w:ind w:left="0"/>
        <w:jc w:val="both"/>
      </w:pPr>
      <w:r>
        <w:rPr>
          <w:rFonts w:ascii="Times New Roman"/>
          <w:b w:val="false"/>
          <w:i w:val="false"/>
          <w:color w:val="000000"/>
          <w:sz w:val="28"/>
        </w:rPr>
        <w:t>                 2. Шетел тiлi</w:t>
      </w:r>
    </w:p>
    <w:p>
      <w:pPr>
        <w:spacing w:after="0"/>
        <w:ind w:left="0"/>
        <w:jc w:val="both"/>
      </w:pPr>
      <w:r>
        <w:rPr>
          <w:rFonts w:ascii="Times New Roman"/>
          <w:b w:val="false"/>
          <w:i w:val="false"/>
          <w:color w:val="000000"/>
          <w:sz w:val="28"/>
        </w:rPr>
        <w:t>                 3. Мамандығы</w:t>
      </w:r>
    </w:p>
    <w:p>
      <w:pPr>
        <w:spacing w:after="0"/>
        <w:ind w:left="0"/>
        <w:jc w:val="both"/>
      </w:pPr>
      <w:r>
        <w:rPr>
          <w:rFonts w:ascii="Times New Roman"/>
          <w:b w:val="false"/>
          <w:i w:val="false"/>
          <w:color w:val="000000"/>
          <w:sz w:val="28"/>
        </w:rPr>
        <w:t>                 Зерделеуге арналған пәндер</w:t>
      </w:r>
    </w:p>
    <w:p>
      <w:pPr>
        <w:spacing w:after="0"/>
        <w:ind w:left="0"/>
        <w:jc w:val="both"/>
      </w:pPr>
      <w:r>
        <w:rPr>
          <w:rFonts w:ascii="Times New Roman"/>
          <w:b w:val="false"/>
          <w:i w:val="false"/>
          <w:color w:val="000000"/>
          <w:sz w:val="28"/>
        </w:rPr>
        <w:t>                 1. Педагогика</w:t>
      </w:r>
    </w:p>
    <w:p>
      <w:pPr>
        <w:spacing w:after="0"/>
        <w:ind w:left="0"/>
        <w:jc w:val="both"/>
      </w:pPr>
      <w:r>
        <w:rPr>
          <w:rFonts w:ascii="Times New Roman"/>
          <w:b w:val="false"/>
          <w:i w:val="false"/>
          <w:color w:val="000000"/>
          <w:sz w:val="28"/>
        </w:rPr>
        <w:t>                 2. Психология</w:t>
      </w:r>
    </w:p>
    <w:p>
      <w:pPr>
        <w:spacing w:after="0"/>
        <w:ind w:left="0"/>
        <w:jc w:val="both"/>
      </w:pPr>
      <w:r>
        <w:rPr>
          <w:rFonts w:ascii="Times New Roman"/>
          <w:b w:val="false"/>
          <w:i w:val="false"/>
          <w:color w:val="000000"/>
          <w:sz w:val="28"/>
        </w:rPr>
        <w:t>                 3. Есептеу техникасын қолдану</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Ғылыми жұмыс  1. Теориялық</w:t>
      </w:r>
    </w:p>
    <w:p>
      <w:pPr>
        <w:spacing w:after="0"/>
        <w:ind w:left="0"/>
        <w:jc w:val="both"/>
      </w:pPr>
      <w:r>
        <w:rPr>
          <w:rFonts w:ascii="Times New Roman"/>
          <w:b w:val="false"/>
          <w:i w:val="false"/>
          <w:color w:val="000000"/>
          <w:sz w:val="28"/>
        </w:rPr>
        <w:t>                 2. Эмпирикалық негiз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Педагогикалық</w:t>
      </w:r>
    </w:p>
    <w:p>
      <w:pPr>
        <w:spacing w:after="0"/>
        <w:ind w:left="0"/>
        <w:jc w:val="both"/>
      </w:pPr>
      <w:r>
        <w:rPr>
          <w:rFonts w:ascii="Times New Roman"/>
          <w:b w:val="false"/>
          <w:i w:val="false"/>
          <w:color w:val="000000"/>
          <w:sz w:val="28"/>
        </w:rPr>
        <w:t>   практика (күндiзгi</w:t>
      </w:r>
    </w:p>
    <w:p>
      <w:pPr>
        <w:spacing w:after="0"/>
        <w:ind w:left="0"/>
        <w:jc w:val="both"/>
      </w:pPr>
      <w:r>
        <w:rPr>
          <w:rFonts w:ascii="Times New Roman"/>
          <w:b w:val="false"/>
          <w:i w:val="false"/>
          <w:color w:val="000000"/>
          <w:sz w:val="28"/>
        </w:rPr>
        <w:t>   бөлiмде оқушыларға 50 сағ)</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Жұмыстың басқа түрлерi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Ғылыми еңбектi кафедрада</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                              "____"          199  ж.</w:t>
      </w:r>
    </w:p>
    <w:p>
      <w:pPr>
        <w:spacing w:after="0"/>
        <w:ind w:left="0"/>
        <w:jc w:val="both"/>
      </w:pPr>
      <w:r>
        <w:rPr>
          <w:rFonts w:ascii="Times New Roman"/>
          <w:b w:val="false"/>
          <w:i w:val="false"/>
          <w:color w:val="000000"/>
          <w:sz w:val="28"/>
        </w:rPr>
        <w:t>     Ғылыми жетекшiсi                     "____"          199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Күндiзгi бөлiмде оқитын адъюнкттiң 1-шi, 2-шi</w:t>
      </w:r>
    </w:p>
    <w:p>
      <w:pPr>
        <w:spacing w:after="0"/>
        <w:ind w:left="0"/>
        <w:jc w:val="both"/>
      </w:pPr>
      <w:r>
        <w:rPr>
          <w:rFonts w:ascii="Times New Roman"/>
          <w:b w:val="false"/>
          <w:i w:val="false"/>
          <w:color w:val="000000"/>
          <w:sz w:val="28"/>
        </w:rPr>
        <w:t>               және сырттай оқушы адъюнкттiң 3-шi жылдағы</w:t>
      </w:r>
    </w:p>
    <w:p>
      <w:pPr>
        <w:spacing w:after="0"/>
        <w:ind w:left="0"/>
        <w:jc w:val="both"/>
      </w:pPr>
      <w:r>
        <w:rPr>
          <w:rFonts w:ascii="Times New Roman"/>
          <w:b w:val="false"/>
          <w:i w:val="false"/>
          <w:color w:val="000000"/>
          <w:sz w:val="28"/>
        </w:rPr>
        <w:t>                        дайындығының оқу жоспары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Жұмыстың атауы                 | Жұмыстың көлемi мен қысқаша мазмұны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Оқу жұмысы                    Кандидаттық емтихандар</w:t>
      </w:r>
    </w:p>
    <w:p>
      <w:pPr>
        <w:spacing w:after="0"/>
        <w:ind w:left="0"/>
        <w:jc w:val="both"/>
      </w:pPr>
      <w:r>
        <w:rPr>
          <w:rFonts w:ascii="Times New Roman"/>
          <w:b w:val="false"/>
          <w:i w:val="false"/>
          <w:color w:val="000000"/>
          <w:sz w:val="28"/>
        </w:rPr>
        <w:t>   (пәндердi зерделеу және       1. Шетел тiлi</w:t>
      </w:r>
    </w:p>
    <w:p>
      <w:pPr>
        <w:spacing w:after="0"/>
        <w:ind w:left="0"/>
        <w:jc w:val="both"/>
      </w:pPr>
      <w:r>
        <w:rPr>
          <w:rFonts w:ascii="Times New Roman"/>
          <w:b w:val="false"/>
          <w:i w:val="false"/>
          <w:color w:val="000000"/>
          <w:sz w:val="28"/>
        </w:rPr>
        <w:t>   емтихандарды тапсыру)         2. Философия</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Зерделеуге арналған пәндер</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p>
      <w:pPr>
        <w:spacing w:after="0"/>
        <w:ind w:left="0"/>
        <w:jc w:val="both"/>
      </w:pP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Ғылыми еңбек  1. Теориялық</w:t>
      </w:r>
    </w:p>
    <w:p>
      <w:pPr>
        <w:spacing w:after="0"/>
        <w:ind w:left="0"/>
        <w:jc w:val="both"/>
      </w:pPr>
      <w:r>
        <w:rPr>
          <w:rFonts w:ascii="Times New Roman"/>
          <w:b w:val="false"/>
          <w:i w:val="false"/>
          <w:color w:val="000000"/>
          <w:sz w:val="28"/>
        </w:rPr>
        <w:t>                 2. Эмпирикалық негiз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Педагогикалық тәжiрибе жинақтау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Еңбектiң басқа түрлерi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                        199__ ж. "____" ________________</w:t>
      </w:r>
    </w:p>
    <w:p>
      <w:pPr>
        <w:spacing w:after="0"/>
        <w:ind w:left="0"/>
        <w:jc w:val="both"/>
      </w:pPr>
      <w:r>
        <w:rPr>
          <w:rFonts w:ascii="Times New Roman"/>
          <w:b w:val="false"/>
          <w:i w:val="false"/>
          <w:color w:val="000000"/>
          <w:sz w:val="28"/>
        </w:rPr>
        <w:t>     Ғылыми жетекшiсi               199__ ж. "____" 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Алдъюнкт ____________ кафедраның _______________ шешiмiмен</w:t>
      </w:r>
    </w:p>
    <w:p>
      <w:pPr>
        <w:spacing w:after="0"/>
        <w:ind w:left="0"/>
        <w:jc w:val="both"/>
      </w:pPr>
      <w:r>
        <w:rPr>
          <w:rFonts w:ascii="Times New Roman"/>
          <w:b w:val="false"/>
          <w:i w:val="false"/>
          <w:color w:val="000000"/>
          <w:sz w:val="28"/>
        </w:rPr>
        <w:t>     аттестацияланды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Аттестацияны бекiтемiн</w:t>
      </w:r>
    </w:p>
    <w:p>
      <w:pPr>
        <w:spacing w:after="0"/>
        <w:ind w:left="0"/>
        <w:jc w:val="both"/>
      </w:pPr>
      <w:r>
        <w:rPr>
          <w:rFonts w:ascii="Times New Roman"/>
          <w:b w:val="false"/>
          <w:i w:val="false"/>
          <w:color w:val="000000"/>
          <w:sz w:val="28"/>
        </w:rPr>
        <w:t>       (Кафедра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Күндiзгi бөлiмде оқитын адъюнкттiң 3-шi</w:t>
      </w:r>
    </w:p>
    <w:p>
      <w:pPr>
        <w:spacing w:after="0"/>
        <w:ind w:left="0"/>
        <w:jc w:val="both"/>
      </w:pPr>
      <w:r>
        <w:rPr>
          <w:rFonts w:ascii="Times New Roman"/>
          <w:b w:val="false"/>
          <w:i w:val="false"/>
          <w:color w:val="000000"/>
          <w:sz w:val="28"/>
        </w:rPr>
        <w:t>               және сырттай оқушы адъюнкттiң 4-шi жылғы</w:t>
      </w:r>
    </w:p>
    <w:p>
      <w:pPr>
        <w:spacing w:after="0"/>
        <w:ind w:left="0"/>
        <w:jc w:val="both"/>
      </w:pPr>
      <w:r>
        <w:rPr>
          <w:rFonts w:ascii="Times New Roman"/>
          <w:b w:val="false"/>
          <w:i w:val="false"/>
          <w:color w:val="000000"/>
          <w:sz w:val="28"/>
        </w:rPr>
        <w:t>                        дайындығының оқу жоспары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Жұмыстың атауы                 | Жұмыстың көлемi мен қысқаша мазмұны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Оқу жұмысы                    Кандидаттық емтихандар</w:t>
      </w:r>
    </w:p>
    <w:p>
      <w:pPr>
        <w:spacing w:after="0"/>
        <w:ind w:left="0"/>
        <w:jc w:val="both"/>
      </w:pPr>
      <w:r>
        <w:rPr>
          <w:rFonts w:ascii="Times New Roman"/>
          <w:b w:val="false"/>
          <w:i w:val="false"/>
          <w:color w:val="000000"/>
          <w:sz w:val="28"/>
        </w:rPr>
        <w:t>   (пәндердi зерделеу және</w:t>
      </w:r>
    </w:p>
    <w:p>
      <w:pPr>
        <w:spacing w:after="0"/>
        <w:ind w:left="0"/>
        <w:jc w:val="both"/>
      </w:pPr>
      <w:r>
        <w:rPr>
          <w:rFonts w:ascii="Times New Roman"/>
          <w:b w:val="false"/>
          <w:i w:val="false"/>
          <w:color w:val="000000"/>
          <w:sz w:val="28"/>
        </w:rPr>
        <w:t>   емтихандарды тапсыру)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Ғылыми еңбек  1. Теориялық</w:t>
      </w:r>
    </w:p>
    <w:p>
      <w:pPr>
        <w:spacing w:after="0"/>
        <w:ind w:left="0"/>
        <w:jc w:val="both"/>
      </w:pPr>
      <w:r>
        <w:rPr>
          <w:rFonts w:ascii="Times New Roman"/>
          <w:b w:val="false"/>
          <w:i w:val="false"/>
          <w:color w:val="000000"/>
          <w:sz w:val="28"/>
        </w:rPr>
        <w:t>                 2. Эмпирикалық негiз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Педагогикалық тәжiрибе жинақтау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Еңбектiң басқа түрлерi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Адъюнкт                        199__ ж. "____" ________________</w:t>
      </w:r>
    </w:p>
    <w:p>
      <w:pPr>
        <w:spacing w:after="0"/>
        <w:ind w:left="0"/>
        <w:jc w:val="both"/>
      </w:pPr>
      <w:r>
        <w:rPr>
          <w:rFonts w:ascii="Times New Roman"/>
          <w:b w:val="false"/>
          <w:i w:val="false"/>
          <w:color w:val="000000"/>
          <w:sz w:val="28"/>
        </w:rPr>
        <w:t>     Ғылыми жетекшi                 199__ ж. "____"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Тыңдаған 1. Адъюнкт ___________________________________________</w:t>
      </w:r>
    </w:p>
    <w:p>
      <w:pPr>
        <w:spacing w:after="0"/>
        <w:ind w:left="0"/>
        <w:jc w:val="both"/>
      </w:pPr>
      <w:r>
        <w:rPr>
          <w:rFonts w:ascii="Times New Roman"/>
          <w:b w:val="false"/>
          <w:i w:val="false"/>
          <w:color w:val="000000"/>
          <w:sz w:val="28"/>
        </w:rPr>
        <w:t>              2. Ғылыми жетекшiсi __________________________________</w:t>
      </w:r>
    </w:p>
    <w:p>
      <w:pPr>
        <w:spacing w:after="0"/>
        <w:ind w:left="0"/>
        <w:jc w:val="both"/>
      </w:pPr>
      <w:r>
        <w:rPr>
          <w:rFonts w:ascii="Times New Roman"/>
          <w:b w:val="false"/>
          <w:i w:val="false"/>
          <w:color w:val="000000"/>
          <w:sz w:val="28"/>
        </w:rPr>
        <w:t>     Сөз сөйлеген: _________________________________________________</w:t>
      </w:r>
    </w:p>
    <w:p>
      <w:pPr>
        <w:spacing w:after="0"/>
        <w:ind w:left="0"/>
        <w:jc w:val="both"/>
      </w:pPr>
      <w:r>
        <w:rPr>
          <w:rFonts w:ascii="Times New Roman"/>
          <w:b w:val="false"/>
          <w:i w:val="false"/>
          <w:color w:val="000000"/>
          <w:sz w:val="28"/>
        </w:rPr>
        <w:t>     Қаулы еттi: Алдъюнкт _________________________ ғылыми зерттеудi</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     аяқтады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аяқтаған жоқ</w:t>
      </w:r>
    </w:p>
    <w:p>
      <w:pPr>
        <w:spacing w:after="0"/>
        <w:ind w:left="0"/>
        <w:jc w:val="both"/>
      </w:pPr>
      <w:r>
        <w:rPr>
          <w:rFonts w:ascii="Times New Roman"/>
          <w:b w:val="false"/>
          <w:i w:val="false"/>
          <w:color w:val="000000"/>
          <w:sz w:val="28"/>
        </w:rPr>
        <w:t>                            Кафедра мәжiлiсiнiң хаттамасы</w:t>
      </w:r>
    </w:p>
    <w:p>
      <w:pPr>
        <w:spacing w:after="0"/>
        <w:ind w:left="0"/>
        <w:jc w:val="both"/>
      </w:pPr>
      <w:r>
        <w:rPr>
          <w:rFonts w:ascii="Times New Roman"/>
          <w:b w:val="false"/>
          <w:i w:val="false"/>
          <w:color w:val="000000"/>
          <w:sz w:val="28"/>
        </w:rPr>
        <w:t>                            (айы, күнi, нөмiрi)</w:t>
      </w:r>
    </w:p>
    <w:p>
      <w:pPr>
        <w:spacing w:after="0"/>
        <w:ind w:left="0"/>
        <w:jc w:val="both"/>
      </w:pPr>
      <w:r>
        <w:rPr>
          <w:rFonts w:ascii="Times New Roman"/>
          <w:b w:val="false"/>
          <w:i w:val="false"/>
          <w:color w:val="000000"/>
          <w:sz w:val="28"/>
        </w:rPr>
        <w:t>                            Кафедра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Орындау мерзiмi және     |Орындалуы жайлы белгi, кафедраның немесе</w:t>
      </w:r>
    </w:p>
    <w:p>
      <w:pPr>
        <w:spacing w:after="0"/>
        <w:ind w:left="0"/>
        <w:jc w:val="both"/>
      </w:pPr>
      <w:r>
        <w:rPr>
          <w:rFonts w:ascii="Times New Roman"/>
          <w:b w:val="false"/>
          <w:i w:val="false"/>
          <w:color w:val="000000"/>
          <w:sz w:val="28"/>
        </w:rPr>
        <w:t>есеп беру түрi           |ғылыми жетекшiнiң бағасы я болмаса</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жетекшi                 199__ ж. "____"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Кафедра мәжiлiсiнiң хаттамасы _________________________________</w:t>
      </w:r>
    </w:p>
    <w:p>
      <w:pPr>
        <w:spacing w:after="0"/>
        <w:ind w:left="0"/>
        <w:jc w:val="both"/>
      </w:pPr>
      <w:r>
        <w:rPr>
          <w:rFonts w:ascii="Times New Roman"/>
          <w:b w:val="false"/>
          <w:i w:val="false"/>
          <w:color w:val="000000"/>
          <w:sz w:val="28"/>
        </w:rPr>
        <w:t>          (айы, күнi, нөмiрi)</w:t>
      </w:r>
    </w:p>
    <w:p>
      <w:pPr>
        <w:spacing w:after="0"/>
        <w:ind w:left="0"/>
        <w:jc w:val="both"/>
      </w:pPr>
      <w:r>
        <w:rPr>
          <w:rFonts w:ascii="Times New Roman"/>
          <w:b w:val="false"/>
          <w:i w:val="false"/>
          <w:color w:val="000000"/>
          <w:sz w:val="28"/>
        </w:rPr>
        <w:t>                                   Кафедра бастығы</w:t>
      </w:r>
    </w:p>
    <w:p>
      <w:pPr>
        <w:spacing w:after="0"/>
        <w:ind w:left="0"/>
        <w:jc w:val="both"/>
      </w:pPr>
      <w:r>
        <w:rPr>
          <w:rFonts w:ascii="Times New Roman"/>
          <w:b w:val="false"/>
          <w:i w:val="false"/>
          <w:color w:val="000000"/>
          <w:sz w:val="28"/>
        </w:rPr>
        <w:t>                                   Адъюнктура бөлiмiнiң бастығы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199__ж.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0" w:id="75"/>
    <w:p>
      <w:pPr>
        <w:spacing w:after="0"/>
        <w:ind w:left="0"/>
        <w:jc w:val="both"/>
      </w:pPr>
      <w:r>
        <w:rPr>
          <w:rFonts w:ascii="Times New Roman"/>
          <w:b w:val="false"/>
          <w:i w:val="false"/>
          <w:color w:val="000000"/>
          <w:sz w:val="28"/>
        </w:rPr>
        <w:t>
                                             Қазақстан Республикасы IIМ</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зерттеу жұмысын</w:t>
      </w:r>
    </w:p>
    <w:p>
      <w:pPr>
        <w:spacing w:after="0"/>
        <w:ind w:left="0"/>
        <w:jc w:val="both"/>
      </w:pPr>
      <w:r>
        <w:rPr>
          <w:rFonts w:ascii="Times New Roman"/>
          <w:b w:val="false"/>
          <w:i w:val="false"/>
          <w:color w:val="000000"/>
          <w:sz w:val="28"/>
        </w:rPr>
        <w:t>                                                ұйымдастыру жайындағы</w:t>
      </w:r>
    </w:p>
    <w:p>
      <w:pPr>
        <w:spacing w:after="0"/>
        <w:ind w:left="0"/>
        <w:jc w:val="both"/>
      </w:pPr>
      <w:r>
        <w:rPr>
          <w:rFonts w:ascii="Times New Roman"/>
          <w:b w:val="false"/>
          <w:i w:val="false"/>
          <w:color w:val="000000"/>
          <w:sz w:val="28"/>
        </w:rPr>
        <w:t>                                                Ережеге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1"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Жоспардың болжамды құрылымы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Тарау. Ғылыми зерттеудi ұйымдастыру </w:t>
      </w:r>
      <w:r>
        <w:br/>
      </w:r>
      <w:r>
        <w:rPr>
          <w:rFonts w:ascii="Times New Roman"/>
          <w:b w:val="false"/>
          <w:i w:val="false"/>
          <w:color w:val="000000"/>
          <w:sz w:val="28"/>
        </w:rPr>
        <w:t xml:space="preserve">
      2. Тарау. ҒЗЖ нәтижелерiн енгiзу </w:t>
      </w:r>
      <w:r>
        <w:br/>
      </w:r>
      <w:r>
        <w:rPr>
          <w:rFonts w:ascii="Times New Roman"/>
          <w:b w:val="false"/>
          <w:i w:val="false"/>
          <w:color w:val="000000"/>
          <w:sz w:val="28"/>
        </w:rPr>
        <w:t xml:space="preserve">
      3. Тарау. Ғылыми еңбектер, оқу құралдары және басқа </w:t>
      </w:r>
    </w:p>
    <w:bookmarkEnd w:id="76"/>
    <w:bookmarkStart w:name="z123"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оқу-әдiстемелiк әдебиет жинақтарын дайындау</w:t>
      </w:r>
    </w:p>
    <w:p>
      <w:pPr>
        <w:spacing w:after="0"/>
        <w:ind w:left="0"/>
        <w:jc w:val="both"/>
      </w:pPr>
      <w:r>
        <w:rPr>
          <w:rFonts w:ascii="Times New Roman"/>
          <w:b w:val="false"/>
          <w:i w:val="false"/>
          <w:color w:val="000000"/>
          <w:sz w:val="28"/>
        </w:rPr>
        <w:t>     4. Тарау. Конференциялар, семинарлар, дөңгелек столдар,</w:t>
      </w:r>
    </w:p>
    <w:p>
      <w:pPr>
        <w:spacing w:after="0"/>
        <w:ind w:left="0"/>
        <w:jc w:val="both"/>
      </w:pPr>
      <w:r>
        <w:rPr>
          <w:rFonts w:ascii="Times New Roman"/>
          <w:b w:val="false"/>
          <w:i w:val="false"/>
          <w:color w:val="000000"/>
          <w:sz w:val="28"/>
        </w:rPr>
        <w:t>               кафедралардың көшпелi мәжiлiстерi</w:t>
      </w:r>
    </w:p>
    <w:p>
      <w:pPr>
        <w:spacing w:after="0"/>
        <w:ind w:left="0"/>
        <w:jc w:val="both"/>
      </w:pPr>
      <w:r>
        <w:rPr>
          <w:rFonts w:ascii="Times New Roman"/>
          <w:b w:val="false"/>
          <w:i w:val="false"/>
          <w:color w:val="000000"/>
          <w:sz w:val="28"/>
        </w:rPr>
        <w:t>     5. Тарау. Ұйымдастыру-басқару қосымшалары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|Тақырыптың|Орындаушылар|Жоспарланған  |Орындалу|Тақырыпты жолса.</w:t>
      </w:r>
    </w:p>
    <w:p>
      <w:pPr>
        <w:spacing w:after="0"/>
        <w:ind w:left="0"/>
        <w:jc w:val="both"/>
      </w:pPr>
      <w:r>
        <w:rPr>
          <w:rFonts w:ascii="Times New Roman"/>
          <w:b w:val="false"/>
          <w:i w:val="false"/>
          <w:color w:val="000000"/>
          <w:sz w:val="28"/>
        </w:rPr>
        <w:t>   |атауы     |            |жылдағы жұмыс.|мерзiмi |парға кiргiзуге</w:t>
      </w:r>
    </w:p>
    <w:p>
      <w:pPr>
        <w:spacing w:after="0"/>
        <w:ind w:left="0"/>
        <w:jc w:val="both"/>
      </w:pPr>
      <w:r>
        <w:rPr>
          <w:rFonts w:ascii="Times New Roman"/>
          <w:b w:val="false"/>
          <w:i w:val="false"/>
          <w:color w:val="000000"/>
          <w:sz w:val="28"/>
        </w:rPr>
        <w:t>   |          |            |тың нәтижелерi|        |негiз</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Iшкi iстер органдары қызметiнiң көкейкестi мәселелерi</w:t>
      </w:r>
    </w:p>
    <w:p>
      <w:pPr>
        <w:spacing w:after="0"/>
        <w:ind w:left="0"/>
        <w:jc w:val="both"/>
      </w:pPr>
      <w:r>
        <w:rPr>
          <w:rFonts w:ascii="Times New Roman"/>
          <w:b w:val="false"/>
          <w:i w:val="false"/>
          <w:color w:val="000000"/>
          <w:sz w:val="28"/>
        </w:rPr>
        <w:t>     бойынша зерттеулер</w:t>
      </w:r>
    </w:p>
    <w:p>
      <w:pPr>
        <w:spacing w:after="0"/>
        <w:ind w:left="0"/>
        <w:jc w:val="both"/>
      </w:pPr>
      <w:r>
        <w:rPr>
          <w:rFonts w:ascii="Times New Roman"/>
          <w:b w:val="false"/>
          <w:i w:val="false"/>
          <w:color w:val="000000"/>
          <w:sz w:val="28"/>
        </w:rPr>
        <w:t>1.2. Оқудың мазмұнын жетiлдiру және әдiстеменiң мәселелерi</w:t>
      </w:r>
    </w:p>
    <w:p>
      <w:pPr>
        <w:spacing w:after="0"/>
        <w:ind w:left="0"/>
        <w:jc w:val="both"/>
      </w:pPr>
      <w:r>
        <w:rPr>
          <w:rFonts w:ascii="Times New Roman"/>
          <w:b w:val="false"/>
          <w:i w:val="false"/>
          <w:color w:val="000000"/>
          <w:sz w:val="28"/>
        </w:rPr>
        <w:t>     бойынша зерттеулер</w:t>
      </w:r>
    </w:p>
    <w:p>
      <w:pPr>
        <w:spacing w:after="0"/>
        <w:ind w:left="0"/>
        <w:jc w:val="both"/>
      </w:pPr>
      <w:r>
        <w:rPr>
          <w:rFonts w:ascii="Times New Roman"/>
          <w:b w:val="false"/>
          <w:i w:val="false"/>
          <w:color w:val="000000"/>
          <w:sz w:val="28"/>
        </w:rPr>
        <w:t>1.3. Iзденушiлiк зерттеулер</w:t>
      </w:r>
    </w:p>
    <w:p>
      <w:pPr>
        <w:spacing w:after="0"/>
        <w:ind w:left="0"/>
        <w:jc w:val="both"/>
      </w:pPr>
      <w:r>
        <w:rPr>
          <w:rFonts w:ascii="Times New Roman"/>
          <w:b w:val="false"/>
          <w:i w:val="false"/>
          <w:color w:val="000000"/>
          <w:sz w:val="28"/>
        </w:rPr>
        <w:t>1.4. Диссертациялық зерттеулер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|Тақырып|Орындаушы|Ғылыми     |Орындалу|Жоспарланған  |Дайындықтың</w:t>
      </w:r>
    </w:p>
    <w:p>
      <w:pPr>
        <w:spacing w:after="0"/>
        <w:ind w:left="0"/>
        <w:jc w:val="both"/>
      </w:pPr>
      <w:r>
        <w:rPr>
          <w:rFonts w:ascii="Times New Roman"/>
          <w:b w:val="false"/>
          <w:i w:val="false"/>
          <w:color w:val="000000"/>
          <w:sz w:val="28"/>
        </w:rPr>
        <w:t>   |атауы  |Лауазымы |жетекшiсi  |мерзiмi |жылдағы жұмыс.|түрi</w:t>
      </w:r>
    </w:p>
    <w:p>
      <w:pPr>
        <w:spacing w:after="0"/>
        <w:ind w:left="0"/>
        <w:jc w:val="both"/>
      </w:pPr>
      <w:r>
        <w:rPr>
          <w:rFonts w:ascii="Times New Roman"/>
          <w:b w:val="false"/>
          <w:i w:val="false"/>
          <w:color w:val="000000"/>
          <w:sz w:val="28"/>
        </w:rPr>
        <w:t>   |нөмiрi |         |консультант|        |тың көлемi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1.4.1. _________ ж. тақырыптары бекiтiлген диссертацияларды дайындау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|Тақырып|Орындаушы|Ғылыми     |Орындалу|Жоспарланған  |Дайындықтың</w:t>
      </w:r>
    </w:p>
    <w:p>
      <w:pPr>
        <w:spacing w:after="0"/>
        <w:ind w:left="0"/>
        <w:jc w:val="both"/>
      </w:pPr>
      <w:r>
        <w:rPr>
          <w:rFonts w:ascii="Times New Roman"/>
          <w:b w:val="false"/>
          <w:i w:val="false"/>
          <w:color w:val="000000"/>
          <w:sz w:val="28"/>
        </w:rPr>
        <w:t>   |атауы  |Лауазымы |жетекшiсi  |мерзiмi |жылдағы жұмыс.|түрi</w:t>
      </w:r>
    </w:p>
    <w:p>
      <w:pPr>
        <w:spacing w:after="0"/>
        <w:ind w:left="0"/>
        <w:jc w:val="both"/>
      </w:pPr>
      <w:r>
        <w:rPr>
          <w:rFonts w:ascii="Times New Roman"/>
          <w:b w:val="false"/>
          <w:i w:val="false"/>
          <w:color w:val="000000"/>
          <w:sz w:val="28"/>
        </w:rPr>
        <w:t>   |нөмiрi |         |консультант|        |тың көлемi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зерттеулердiң нәтижелерiн енгiзу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|Атаулары және  |Енгiзу үшiн|Ендiру  |Бағыты, |Тақырыпты жоспарға</w:t>
      </w:r>
    </w:p>
    <w:p>
      <w:pPr>
        <w:spacing w:after="0"/>
        <w:ind w:left="0"/>
        <w:jc w:val="both"/>
      </w:pPr>
      <w:r>
        <w:rPr>
          <w:rFonts w:ascii="Times New Roman"/>
          <w:b w:val="false"/>
          <w:i w:val="false"/>
          <w:color w:val="000000"/>
          <w:sz w:val="28"/>
        </w:rPr>
        <w:t>   |енгiзiлiп отыр.|жауапты    |актiсiн |енгiзу  |кiргiзуге негiз</w:t>
      </w:r>
    </w:p>
    <w:p>
      <w:pPr>
        <w:spacing w:after="0"/>
        <w:ind w:left="0"/>
        <w:jc w:val="both"/>
      </w:pPr>
      <w:r>
        <w:rPr>
          <w:rFonts w:ascii="Times New Roman"/>
          <w:b w:val="false"/>
          <w:i w:val="false"/>
          <w:color w:val="000000"/>
          <w:sz w:val="28"/>
        </w:rPr>
        <w:t>   |ған әзiрлеменiң|адам       |ресiмдеу|аумағы  |</w:t>
      </w:r>
    </w:p>
    <w:p>
      <w:pPr>
        <w:spacing w:after="0"/>
        <w:ind w:left="0"/>
        <w:jc w:val="both"/>
      </w:pPr>
      <w:r>
        <w:rPr>
          <w:rFonts w:ascii="Times New Roman"/>
          <w:b w:val="false"/>
          <w:i w:val="false"/>
          <w:color w:val="000000"/>
          <w:sz w:val="28"/>
        </w:rPr>
        <w:t>   |түрi           |           |мерзiмi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еңбектер жинақтарын, оқу құралдарын және</w:t>
      </w:r>
    </w:p>
    <w:p>
      <w:pPr>
        <w:spacing w:after="0"/>
        <w:ind w:left="0"/>
        <w:jc w:val="both"/>
      </w:pPr>
      <w:r>
        <w:rPr>
          <w:rFonts w:ascii="Times New Roman"/>
          <w:b w:val="false"/>
          <w:i w:val="false"/>
          <w:color w:val="000000"/>
          <w:sz w:val="28"/>
        </w:rPr>
        <w:t>            басқа оқу-әдiстемелiк әдебиеттi дайындау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|Еңбектiң|Еңбектiң түрi  |Авторлары|Дайындау мерзiмi|Тақырыпты</w:t>
      </w:r>
    </w:p>
    <w:p>
      <w:pPr>
        <w:spacing w:after="0"/>
        <w:ind w:left="0"/>
        <w:jc w:val="both"/>
      </w:pPr>
      <w:r>
        <w:rPr>
          <w:rFonts w:ascii="Times New Roman"/>
          <w:b w:val="false"/>
          <w:i w:val="false"/>
          <w:color w:val="000000"/>
          <w:sz w:val="28"/>
        </w:rPr>
        <w:t>   |атауы   |Баспа табақтағы|         |________________|жоспарға</w:t>
      </w:r>
    </w:p>
    <w:p>
      <w:pPr>
        <w:spacing w:after="0"/>
        <w:ind w:left="0"/>
        <w:jc w:val="both"/>
      </w:pPr>
      <w:r>
        <w:rPr>
          <w:rFonts w:ascii="Times New Roman"/>
          <w:b w:val="false"/>
          <w:i w:val="false"/>
          <w:color w:val="000000"/>
          <w:sz w:val="28"/>
        </w:rPr>
        <w:t>   |        |көлемi         |         |кафедра.|ҒЗ және|кiргiзуге</w:t>
      </w:r>
    </w:p>
    <w:p>
      <w:pPr>
        <w:spacing w:after="0"/>
        <w:ind w:left="0"/>
        <w:jc w:val="both"/>
      </w:pPr>
      <w:r>
        <w:rPr>
          <w:rFonts w:ascii="Times New Roman"/>
          <w:b w:val="false"/>
          <w:i w:val="false"/>
          <w:color w:val="000000"/>
          <w:sz w:val="28"/>
        </w:rPr>
        <w:t>   |        |               |         |лық     |РББ    |негiз</w:t>
      </w:r>
    </w:p>
    <w:p>
      <w:pPr>
        <w:spacing w:after="0"/>
        <w:ind w:left="0"/>
        <w:jc w:val="both"/>
      </w:pPr>
      <w:r>
        <w:rPr>
          <w:rFonts w:ascii="Times New Roman"/>
          <w:b w:val="false"/>
          <w:i w:val="false"/>
          <w:color w:val="000000"/>
          <w:sz w:val="28"/>
        </w:rPr>
        <w:t>   |        |               |         |дайындық|берiлдi|</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Конференциялар, семинарлар, дөңгелек столдар,</w:t>
      </w:r>
    </w:p>
    <w:p>
      <w:pPr>
        <w:spacing w:after="0"/>
        <w:ind w:left="0"/>
        <w:jc w:val="both"/>
      </w:pPr>
      <w:r>
        <w:rPr>
          <w:rFonts w:ascii="Times New Roman"/>
          <w:b w:val="false"/>
          <w:i w:val="false"/>
          <w:color w:val="000000"/>
          <w:sz w:val="28"/>
        </w:rPr>
        <w:t>                    кафедралардың көшпелi мәжiлiстерi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|Әзiрлеме|Шаралардың|Қатысушылар|Өткiзу   |Өткiзуге жауапты</w:t>
      </w:r>
    </w:p>
    <w:p>
      <w:pPr>
        <w:spacing w:after="0"/>
        <w:ind w:left="0"/>
        <w:jc w:val="both"/>
      </w:pPr>
      <w:r>
        <w:rPr>
          <w:rFonts w:ascii="Times New Roman"/>
          <w:b w:val="false"/>
          <w:i w:val="false"/>
          <w:color w:val="000000"/>
          <w:sz w:val="28"/>
        </w:rPr>
        <w:t>   |тақырыбы|түрi      |           |мерзiмдер| адам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орындарының оқытушылары және қызметкерлердiң ҒЗЖ</w:t>
      </w:r>
    </w:p>
    <w:p>
      <w:pPr>
        <w:spacing w:after="0"/>
        <w:ind w:left="0"/>
        <w:jc w:val="both"/>
      </w:pPr>
      <w:r>
        <w:rPr>
          <w:rFonts w:ascii="Times New Roman"/>
          <w:b w:val="false"/>
          <w:i w:val="false"/>
          <w:color w:val="000000"/>
          <w:sz w:val="28"/>
        </w:rPr>
        <w:t>                  жоспары бойынша зерттеулерде қатысуы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|Фамилиясы,|Ғылыми  |   ҒЗЖ жоспарының тараулары. Айқындама,</w:t>
      </w:r>
    </w:p>
    <w:p>
      <w:pPr>
        <w:spacing w:after="0"/>
        <w:ind w:left="0"/>
        <w:jc w:val="both"/>
      </w:pPr>
      <w:r>
        <w:rPr>
          <w:rFonts w:ascii="Times New Roman"/>
          <w:b w:val="false"/>
          <w:i w:val="false"/>
          <w:color w:val="000000"/>
          <w:sz w:val="28"/>
        </w:rPr>
        <w:t>   |аты-жөнi, |дәрежесi|           нөмiрлер саны</w:t>
      </w:r>
    </w:p>
    <w:p>
      <w:pPr>
        <w:spacing w:after="0"/>
        <w:ind w:left="0"/>
        <w:jc w:val="both"/>
      </w:pPr>
      <w:r>
        <w:rPr>
          <w:rFonts w:ascii="Times New Roman"/>
          <w:b w:val="false"/>
          <w:i w:val="false"/>
          <w:color w:val="000000"/>
          <w:sz w:val="28"/>
        </w:rPr>
        <w:t>   |лауазымы  |Ғылыми  |____________________________________________</w:t>
      </w:r>
    </w:p>
    <w:p>
      <w:pPr>
        <w:spacing w:after="0"/>
        <w:ind w:left="0"/>
        <w:jc w:val="both"/>
      </w:pPr>
      <w:r>
        <w:rPr>
          <w:rFonts w:ascii="Times New Roman"/>
          <w:b w:val="false"/>
          <w:i w:val="false"/>
          <w:color w:val="000000"/>
          <w:sz w:val="28"/>
        </w:rPr>
        <w:t>   |Кафедра   |атағы   |1.1. IIО  |1.2. Жоғары|1.3.    |1.4. Диссер.</w:t>
      </w:r>
    </w:p>
    <w:p>
      <w:pPr>
        <w:spacing w:after="0"/>
        <w:ind w:left="0"/>
        <w:jc w:val="both"/>
      </w:pPr>
      <w:r>
        <w:rPr>
          <w:rFonts w:ascii="Times New Roman"/>
          <w:b w:val="false"/>
          <w:i w:val="false"/>
          <w:color w:val="000000"/>
          <w:sz w:val="28"/>
        </w:rPr>
        <w:t>   |индексi   |        |қызмет-ң  |оқу орны-ң |Iздену  |тациял-ды</w:t>
      </w:r>
    </w:p>
    <w:p>
      <w:pPr>
        <w:spacing w:after="0"/>
        <w:ind w:left="0"/>
        <w:jc w:val="both"/>
      </w:pPr>
      <w:r>
        <w:rPr>
          <w:rFonts w:ascii="Times New Roman"/>
          <w:b w:val="false"/>
          <w:i w:val="false"/>
          <w:color w:val="000000"/>
          <w:sz w:val="28"/>
        </w:rPr>
        <w:t>   |          |        |көкейкестi|педагогика |зерттеу.|дайындау</w:t>
      </w:r>
    </w:p>
    <w:p>
      <w:pPr>
        <w:spacing w:after="0"/>
        <w:ind w:left="0"/>
        <w:jc w:val="both"/>
      </w:pPr>
      <w:r>
        <w:rPr>
          <w:rFonts w:ascii="Times New Roman"/>
          <w:b w:val="false"/>
          <w:i w:val="false"/>
          <w:color w:val="000000"/>
          <w:sz w:val="28"/>
        </w:rPr>
        <w:t>   |          |        |мәселе-рi |мәселелерi |лерi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ҒЗЖ жоспарының тараулары. Айқындама, нөмiрлер саны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ҒЗЖ нәтижелерiн|3. СНТ және|4. Ғылыми     |ҒЗЖ жоспары б-ша</w:t>
      </w:r>
    </w:p>
    <w:p>
      <w:pPr>
        <w:spacing w:after="0"/>
        <w:ind w:left="0"/>
        <w:jc w:val="both"/>
      </w:pPr>
      <w:r>
        <w:rPr>
          <w:rFonts w:ascii="Times New Roman"/>
          <w:b w:val="false"/>
          <w:i w:val="false"/>
          <w:color w:val="000000"/>
          <w:sz w:val="28"/>
        </w:rPr>
        <w:t>     өндiру       |УП дайындау|конференциялар|айқында-р барлығы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ж. ҒЗЖ жоспарына ұйымдастыру-басқарушылық қосымшалар</w:t>
      </w:r>
    </w:p>
    <w:p>
      <w:pPr>
        <w:spacing w:after="0"/>
        <w:ind w:left="0"/>
        <w:jc w:val="both"/>
      </w:pPr>
      <w:r>
        <w:rPr>
          <w:rFonts w:ascii="Times New Roman"/>
          <w:b w:val="false"/>
          <w:i w:val="false"/>
          <w:color w:val="000000"/>
          <w:sz w:val="28"/>
        </w:rPr>
        <w:t>     Кафедралардың ғылыми-зерттеу жұмысының көлемi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N|Сандық     |Штат бойынша оқыту|Ғылыми зерттеушiлердi ұйымдастыру  |</w:t>
      </w:r>
    </w:p>
    <w:p>
      <w:pPr>
        <w:spacing w:after="0"/>
        <w:ind w:left="0"/>
        <w:jc w:val="both"/>
      </w:pPr>
      <w:r>
        <w:rPr>
          <w:rFonts w:ascii="Times New Roman"/>
          <w:b w:val="false"/>
          <w:i w:val="false"/>
          <w:color w:val="000000"/>
          <w:sz w:val="28"/>
        </w:rPr>
        <w:t>|көрсеткiшi |шылар және қызмет.|бойынша айқындамалар саны          |</w:t>
      </w:r>
    </w:p>
    <w:p>
      <w:pPr>
        <w:spacing w:after="0"/>
        <w:ind w:left="0"/>
        <w:jc w:val="both"/>
      </w:pPr>
      <w:r>
        <w:rPr>
          <w:rFonts w:ascii="Times New Roman"/>
          <w:b w:val="false"/>
          <w:i w:val="false"/>
          <w:color w:val="000000"/>
          <w:sz w:val="28"/>
        </w:rPr>
        <w:t>|Кафедралар,|керлердiң саны    |                                   |</w:t>
      </w:r>
    </w:p>
    <w:p>
      <w:pPr>
        <w:spacing w:after="0"/>
        <w:ind w:left="0"/>
        <w:jc w:val="both"/>
      </w:pPr>
      <w:r>
        <w:rPr>
          <w:rFonts w:ascii="Times New Roman"/>
          <w:b w:val="false"/>
          <w:i w:val="false"/>
          <w:color w:val="000000"/>
          <w:sz w:val="28"/>
        </w:rPr>
        <w:t>|бөлiмдер   |__________________|___________________________________|</w:t>
      </w:r>
    </w:p>
    <w:p>
      <w:pPr>
        <w:spacing w:after="0"/>
        <w:ind w:left="0"/>
        <w:jc w:val="both"/>
      </w:pPr>
      <w:r>
        <w:rPr>
          <w:rFonts w:ascii="Times New Roman"/>
          <w:b w:val="false"/>
          <w:i w:val="false"/>
          <w:color w:val="000000"/>
          <w:sz w:val="28"/>
        </w:rPr>
        <w:t>|           |Бар.|Ғылым|Ғылым  |Бар.|Оның iшiнде                   |</w:t>
      </w:r>
    </w:p>
    <w:p>
      <w:pPr>
        <w:spacing w:after="0"/>
        <w:ind w:left="0"/>
        <w:jc w:val="both"/>
      </w:pPr>
      <w:r>
        <w:rPr>
          <w:rFonts w:ascii="Times New Roman"/>
          <w:b w:val="false"/>
          <w:i w:val="false"/>
          <w:color w:val="000000"/>
          <w:sz w:val="28"/>
        </w:rPr>
        <w:t>|           |лығы|док. |канди. |лығы|______________________________|</w:t>
      </w:r>
    </w:p>
    <w:p>
      <w:pPr>
        <w:spacing w:after="0"/>
        <w:ind w:left="0"/>
        <w:jc w:val="both"/>
      </w:pPr>
      <w:r>
        <w:rPr>
          <w:rFonts w:ascii="Times New Roman"/>
          <w:b w:val="false"/>
          <w:i w:val="false"/>
          <w:color w:val="000000"/>
          <w:sz w:val="28"/>
        </w:rPr>
        <w:t>|           |    |торы |даты   |    |IIО қыз.|Жоғары |Iзде.|Диссер.|</w:t>
      </w:r>
    </w:p>
    <w:p>
      <w:pPr>
        <w:spacing w:after="0"/>
        <w:ind w:left="0"/>
        <w:jc w:val="both"/>
      </w:pPr>
      <w:r>
        <w:rPr>
          <w:rFonts w:ascii="Times New Roman"/>
          <w:b w:val="false"/>
          <w:i w:val="false"/>
          <w:color w:val="000000"/>
          <w:sz w:val="28"/>
        </w:rPr>
        <w:t>|           |    |     |       |    |метiнiң |оқу ор.|нiс  |тация. |</w:t>
      </w:r>
    </w:p>
    <w:p>
      <w:pPr>
        <w:spacing w:after="0"/>
        <w:ind w:left="0"/>
        <w:jc w:val="both"/>
      </w:pPr>
      <w:r>
        <w:rPr>
          <w:rFonts w:ascii="Times New Roman"/>
          <w:b w:val="false"/>
          <w:i w:val="false"/>
          <w:color w:val="000000"/>
          <w:sz w:val="28"/>
        </w:rPr>
        <w:t>|           |    |     |       |    |көкей.  |нының  |зерт.|лық    |</w:t>
      </w:r>
    </w:p>
    <w:p>
      <w:pPr>
        <w:spacing w:after="0"/>
        <w:ind w:left="0"/>
        <w:jc w:val="both"/>
      </w:pPr>
      <w:r>
        <w:rPr>
          <w:rFonts w:ascii="Times New Roman"/>
          <w:b w:val="false"/>
          <w:i w:val="false"/>
          <w:color w:val="000000"/>
          <w:sz w:val="28"/>
        </w:rPr>
        <w:t>|           |    |     |       |    |кестi   |педа.  |теу. |зерт.  |</w:t>
      </w:r>
    </w:p>
    <w:p>
      <w:pPr>
        <w:spacing w:after="0"/>
        <w:ind w:left="0"/>
        <w:jc w:val="both"/>
      </w:pPr>
      <w:r>
        <w:rPr>
          <w:rFonts w:ascii="Times New Roman"/>
          <w:b w:val="false"/>
          <w:i w:val="false"/>
          <w:color w:val="000000"/>
          <w:sz w:val="28"/>
        </w:rPr>
        <w:t>|           |    |     |       |    |салалар |гоги.  |лерi |теулер |</w:t>
      </w:r>
    </w:p>
    <w:p>
      <w:pPr>
        <w:spacing w:after="0"/>
        <w:ind w:left="0"/>
        <w:jc w:val="both"/>
      </w:pPr>
      <w:r>
        <w:rPr>
          <w:rFonts w:ascii="Times New Roman"/>
          <w:b w:val="false"/>
          <w:i w:val="false"/>
          <w:color w:val="000000"/>
          <w:sz w:val="28"/>
        </w:rPr>
        <w:t>|           |    |     |       |    |бойынша |касы   |     |       |</w:t>
      </w:r>
    </w:p>
    <w:p>
      <w:pPr>
        <w:spacing w:after="0"/>
        <w:ind w:left="0"/>
        <w:jc w:val="both"/>
      </w:pPr>
      <w:r>
        <w:rPr>
          <w:rFonts w:ascii="Times New Roman"/>
          <w:b w:val="false"/>
          <w:i w:val="false"/>
          <w:color w:val="000000"/>
          <w:sz w:val="28"/>
        </w:rPr>
        <w:t>|           |    |     |       |    |        |мәс-рi |     |       |</w:t>
      </w:r>
    </w:p>
    <w:p>
      <w:pPr>
        <w:spacing w:after="0"/>
        <w:ind w:left="0"/>
        <w:jc w:val="both"/>
      </w:pPr>
      <w:r>
        <w:rPr>
          <w:rFonts w:ascii="Times New Roman"/>
          <w:b w:val="false"/>
          <w:i w:val="false"/>
          <w:color w:val="000000"/>
          <w:sz w:val="28"/>
        </w:rPr>
        <w:t>|           |    |     |       |    |        |бойынша|     |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Ғылыми зерттеу.|СНТ және УП|Конференциялар,|Айқындама.|ҒЗЖ жоспары</w:t>
      </w:r>
    </w:p>
    <w:p>
      <w:pPr>
        <w:spacing w:after="0"/>
        <w:ind w:left="0"/>
        <w:jc w:val="both"/>
      </w:pPr>
      <w:r>
        <w:rPr>
          <w:rFonts w:ascii="Times New Roman"/>
          <w:b w:val="false"/>
          <w:i w:val="false"/>
          <w:color w:val="000000"/>
          <w:sz w:val="28"/>
        </w:rPr>
        <w:t>лердiң нәтиже. |дайындау   |семин-р, кафед.|лардың    |бойынша</w:t>
      </w:r>
    </w:p>
    <w:p>
      <w:pPr>
        <w:spacing w:after="0"/>
        <w:ind w:left="0"/>
        <w:jc w:val="both"/>
      </w:pPr>
      <w:r>
        <w:rPr>
          <w:rFonts w:ascii="Times New Roman"/>
          <w:b w:val="false"/>
          <w:i w:val="false"/>
          <w:color w:val="000000"/>
          <w:sz w:val="28"/>
        </w:rPr>
        <w:t>лерiн енгiзу   |           |ралардың       |барлығы   |айқындама.</w:t>
      </w:r>
    </w:p>
    <w:p>
      <w:pPr>
        <w:spacing w:after="0"/>
        <w:ind w:left="0"/>
        <w:jc w:val="both"/>
      </w:pPr>
      <w:r>
        <w:rPr>
          <w:rFonts w:ascii="Times New Roman"/>
          <w:b w:val="false"/>
          <w:i w:val="false"/>
          <w:color w:val="000000"/>
          <w:sz w:val="28"/>
        </w:rPr>
        <w:t>               |           |көшпелi        |          |лардың</w:t>
      </w:r>
    </w:p>
    <w:p>
      <w:pPr>
        <w:spacing w:after="0"/>
        <w:ind w:left="0"/>
        <w:jc w:val="both"/>
      </w:pPr>
      <w:r>
        <w:rPr>
          <w:rFonts w:ascii="Times New Roman"/>
          <w:b w:val="false"/>
          <w:i w:val="false"/>
          <w:color w:val="000000"/>
          <w:sz w:val="28"/>
        </w:rPr>
        <w:t>               |           |мәжiлiстерi    |          |нөмiрлерi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ҒЗЖ бақылаудағы шығысының хронологиялық көрсеткiшi</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N|Әзiрлеме жасаған|қаңтар|ақпан|наурыз|сәуiр|мамыр|маусым|шiлде|</w:t>
      </w:r>
    </w:p>
    <w:p>
      <w:pPr>
        <w:spacing w:after="0"/>
        <w:ind w:left="0"/>
        <w:jc w:val="both"/>
      </w:pPr>
      <w:r>
        <w:rPr>
          <w:rFonts w:ascii="Times New Roman"/>
          <w:b w:val="false"/>
          <w:i w:val="false"/>
          <w:color w:val="000000"/>
          <w:sz w:val="28"/>
        </w:rPr>
        <w:t>|кафедра, бөлiм  |      |     |      |     |     |      |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тамыз|қыркүйек|қазан|қараша|желтоқсан |</w:t>
      </w:r>
    </w:p>
    <w:p>
      <w:pPr>
        <w:spacing w:after="0"/>
        <w:ind w:left="0"/>
        <w:jc w:val="both"/>
      </w:pPr>
      <w:r>
        <w:rPr>
          <w:rFonts w:ascii="Times New Roman"/>
          <w:b w:val="false"/>
          <w:i w:val="false"/>
          <w:color w:val="000000"/>
          <w:sz w:val="28"/>
        </w:rPr>
        <w:t>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түрлерiнiң көрсеткiшi (I тарау)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N|Кафедра|Талдау |Сауална.|Видео.  |Диссерта.|Диссер.|Тәжiрибе  |</w:t>
      </w:r>
    </w:p>
    <w:p>
      <w:pPr>
        <w:spacing w:after="0"/>
        <w:ind w:left="0"/>
        <w:jc w:val="both"/>
      </w:pPr>
      <w:r>
        <w:rPr>
          <w:rFonts w:ascii="Times New Roman"/>
          <w:b w:val="false"/>
          <w:i w:val="false"/>
          <w:color w:val="000000"/>
          <w:sz w:val="28"/>
        </w:rPr>
        <w:t>|бөлiм  |анықта.|малар   |фильмдер|цияның   |тацияны|жинақтауды|</w:t>
      </w:r>
    </w:p>
    <w:p>
      <w:pPr>
        <w:spacing w:after="0"/>
        <w:ind w:left="0"/>
        <w:jc w:val="both"/>
      </w:pPr>
      <w:r>
        <w:rPr>
          <w:rFonts w:ascii="Times New Roman"/>
          <w:b w:val="false"/>
          <w:i w:val="false"/>
          <w:color w:val="000000"/>
          <w:sz w:val="28"/>
        </w:rPr>
        <w:t>|атауы  |масы   |тарату  |        |тарауы   |қорғау |зерделеу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Құрал-   |Канд. |Кәсiптiк|Оқыту  |Лекция.|Макет.|Әдiсте.  |Ғылыми |</w:t>
      </w:r>
    </w:p>
    <w:p>
      <w:pPr>
        <w:spacing w:after="0"/>
        <w:ind w:left="0"/>
        <w:jc w:val="both"/>
      </w:pPr>
      <w:r>
        <w:rPr>
          <w:rFonts w:ascii="Times New Roman"/>
          <w:b w:val="false"/>
          <w:i w:val="false"/>
          <w:color w:val="000000"/>
          <w:sz w:val="28"/>
        </w:rPr>
        <w:t>жабдықтар|емти. |талаптар|концеп.|лар    |      |мелiк    |баян.  |</w:t>
      </w:r>
    </w:p>
    <w:p>
      <w:pPr>
        <w:spacing w:after="0"/>
        <w:ind w:left="0"/>
        <w:jc w:val="both"/>
      </w:pPr>
      <w:r>
        <w:rPr>
          <w:rFonts w:ascii="Times New Roman"/>
          <w:b w:val="false"/>
          <w:i w:val="false"/>
          <w:color w:val="000000"/>
          <w:sz w:val="28"/>
        </w:rPr>
        <w:t>         |хандар|        |циясы  |       |      |ұсыныстар|дамалар|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Шолу  |Шолу  |Педа. |Ұсыныс.|Жұмысшы|Мақа.|Оқу әдiс.|Оқу    |Бақылау-</w:t>
      </w:r>
    </w:p>
    <w:p>
      <w:pPr>
        <w:spacing w:after="0"/>
        <w:ind w:left="0"/>
        <w:jc w:val="both"/>
      </w:pPr>
      <w:r>
        <w:rPr>
          <w:rFonts w:ascii="Times New Roman"/>
          <w:b w:val="false"/>
          <w:i w:val="false"/>
          <w:color w:val="000000"/>
          <w:sz w:val="28"/>
        </w:rPr>
        <w:t>(прак.|(қоры.|гоги. |тар    |бағдар.|лалар|темелiк  |бағдар.|зердел.</w:t>
      </w:r>
    </w:p>
    <w:p>
      <w:pPr>
        <w:spacing w:after="0"/>
        <w:ind w:left="0"/>
        <w:jc w:val="both"/>
      </w:pPr>
      <w:r>
        <w:rPr>
          <w:rFonts w:ascii="Times New Roman"/>
          <w:b w:val="false"/>
          <w:i w:val="false"/>
          <w:color w:val="000000"/>
          <w:sz w:val="28"/>
        </w:rPr>
        <w:t>тикаға|тынды)|калық |       |лама   |     |материал.|лама.  |бағдар.</w:t>
      </w:r>
    </w:p>
    <w:p>
      <w:pPr>
        <w:spacing w:after="0"/>
        <w:ind w:left="0"/>
        <w:jc w:val="both"/>
      </w:pPr>
      <w:r>
        <w:rPr>
          <w:rFonts w:ascii="Times New Roman"/>
          <w:b w:val="false"/>
          <w:i w:val="false"/>
          <w:color w:val="000000"/>
          <w:sz w:val="28"/>
        </w:rPr>
        <w:t>әде.  |      |экспе.|       |       |     |дары     |лары   |ламала</w:t>
      </w:r>
    </w:p>
    <w:p>
      <w:pPr>
        <w:spacing w:after="0"/>
        <w:ind w:left="0"/>
        <w:jc w:val="both"/>
      </w:pPr>
      <w:r>
        <w:rPr>
          <w:rFonts w:ascii="Times New Roman"/>
          <w:b w:val="false"/>
          <w:i w:val="false"/>
          <w:color w:val="000000"/>
          <w:sz w:val="28"/>
        </w:rPr>
        <w:t>биет) |      |римент|       |       |     |         |       |ры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