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7321" w14:textId="fb07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шеттен әкелiнетiн тауарлардың кедендiк құнын белгiлеу тәртiбiн қолдану жөнiндегi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 жанындағы кеден комитетi 1995 жылғы 25 қыркүйек N 123-П Қазақстан Республикасының Әділет министрлігінде 1995 жылғы 16 қазанда тіркелді. Тіркеу N 114. Күші жойылды - ҚР Кіріс министрлігі Кеден комитетінің 2001.02.06. N 42 бұйрығымен. ~V011443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1995 жылғы 20 шiлдедегi N 2368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Республикасындағы кеден iсi туралы" Жарлығын орындау 
мақсатында бұйырамын:
</w:t>
      </w:r>
      <w:r>
        <w:br/>
      </w:r>
      <w:r>
        <w:rPr>
          <w:rFonts w:ascii="Times New Roman"/>
          <w:b w:val="false"/>
          <w:i w:val="false"/>
          <w:color w:val="000000"/>
          <w:sz w:val="28"/>
        </w:rPr>
        <w:t>
          1. Қазақстан Республикасы кеден аумағына әкелiнетiн тауарлардың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Кедендiк құнын анықтау тәртiбiн қолдану бойынша нұсқау бекiтiлсiн.
     2. Кеден кiрiстерi басқармасы (Мулькин С.Д.) Қазақстан Республикасы 
аумағында Кедендiк құнды анықтау тәртiбiн ендiру бойынша әдiстемелiк 
басшылық жасауды қамтамасыз етсiн.
     3. Кеден комитетiнiң баспасөз қызметi (Мұратбаева Ә.О.) осы нұсқаудың 
ережелерiн бұқаралық ақпарат құралдарында жариялауға кiрiссiн.
     4. Осы Бұйрықтың орындалуына жалпы басшылық жасау Кеден комитетi 
Төрағасының орынбасары Р.К.Куватовқа жүктелсiн.
     Төраға
              Қазақстан Республикасының аумағына шеттен
                әкелiнетiн тауарлардың кедендiк құнын
                 белгiлеу Тәртiбiн қолдану жөнiндегi
                           Нұсқау
     Кiрiспе.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Нұсқау (әрi қарай - Нұсқау) Қазақстан Республикасы аумағына 
шеттен әкелiнетiн тауарлардың кедендiк құнын белгiлеу Тәртiбiн бiркелкi 
түсiндiрудi қамтамасыз ету және оны (әрі қарай - Тәртiп) практикада 
қолдану мақсатында әзiрленген.
</w:t>
      </w:r>
      <w:r>
        <w:br/>
      </w:r>
      <w:r>
        <w:rPr>
          <w:rFonts w:ascii="Times New Roman"/>
          <w:b w:val="false"/>
          <w:i w:val="false"/>
          <w:color w:val="000000"/>
          <w:sz w:val="28"/>
        </w:rPr>
        <w:t>
          Бұл Тәртiп шеттен әкелiнетiн тауарлардың кедендiк құнын белгiлеудiң 
Еуропалық қоғамдастық елдерiнде қабылданған және тариф пен сауда жөнiндегi 
Бас келiсiмнiң (ТСБК) ҮІІ-бабында бекiтiлген негiзгi принциптерi мен 
әдiстерiн Қазақстанның кедендiк бақылау практикасына енгiзедi.
</w:t>
      </w:r>
      <w:r>
        <w:br/>
      </w:r>
      <w:r>
        <w:rPr>
          <w:rFonts w:ascii="Times New Roman"/>
          <w:b w:val="false"/>
          <w:i w:val="false"/>
          <w:color w:val="000000"/>
          <w:sz w:val="28"/>
        </w:rPr>
        <w:t>
          Осы қадамның жүзеге асырылуы ел экономикасын әлемдiк экономикалық 
қоғамдастыққа тиiмдi түрде интеграциялауды қамтамасыз етудiң қажеттi шарты 
болып табылады және Қазақстан Республикасының ТСБК-ге қосылуы жөнiндегi 
әзiрлiк шаралар шегiнде жүзеге асырылады.
</w:t>
      </w:r>
      <w:r>
        <w:br/>
      </w:r>
      <w:r>
        <w:rPr>
          <w:rFonts w:ascii="Times New Roman"/>
          <w:b w:val="false"/>
          <w:i w:val="false"/>
          <w:color w:val="000000"/>
          <w:sz w:val="28"/>
        </w:rPr>
        <w:t>
          Осыған байланысты Қазақстан Республикасы Министрлер Кабинетi 
жанындағы Кеден комитетi (әрі қарай - Кеден комитетi) ТСБК принциптерiне 
негiзделген, Қазақстан Республикасының Үкiметi бекiткен Тәртiппен 
енгiзiлген кедендiк бағалау жүйесiн қазақстандық кеден мекемелерiнiң жұмыс 
практикасына енгiзу жөнiндегi жұмысты бастап отыр.
</w:t>
      </w:r>
      <w:r>
        <w:br/>
      </w:r>
      <w:r>
        <w:rPr>
          <w:rFonts w:ascii="Times New Roman"/>
          <w:b w:val="false"/>
          <w:i w:val="false"/>
          <w:color w:val="000000"/>
          <w:sz w:val="28"/>
        </w:rPr>
        <w:t>
          Нұсқауда Қазақстан Республикасы Президентiнiң "Қазақстан 
Республикасындағы кеден iсi туралы" Заң күшi бар Жарлығының (әрі қарай - 
Жарлық) кедендiк құнды белгiлеуге қатысы бар негiзгi баптары жөнiнде 
түсiндiрмелер мен түсiнiктер бар, соларды түсiндiредi және тауарлардың 
кедендiк бағасын жүзеге асыру кезiнде практикада қолдану мақсаттары үшiн 
анықтау түседi.
</w:t>
      </w:r>
      <w:r>
        <w:br/>
      </w:r>
      <w:r>
        <w:rPr>
          <w:rFonts w:ascii="Times New Roman"/>
          <w:b w:val="false"/>
          <w:i w:val="false"/>
          <w:color w:val="000000"/>
          <w:sz w:val="28"/>
        </w:rPr>
        <w:t>
          Қазақстан Республикасы аумағындағы барлық кеден мекемелерi осы 
Нұсқауды қолдануға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Шеттен әкелiнетiн тауарлардың кедендiк құнын белгiлеу кедендiк 
баж салығын, жиындарды және өзге де кедендiк төлемдердi есептеу үшiн нақты 
негiздi анықтау мақсатында айыптарды өндiрiп алуды және Қазақстан 
Республикасы заңдарында көзделген кедендiк тәртiп бұзушылықтар үшiн 
қолданылатын өзге де санкцияларды, кедендiк статистика жүргiзудi қосып 
алғанда өзге кедендiк мақсаттар үшiн тауарлардың құнын анықтау мақсатында 
жүзеге асырылады. Бұдан басқа тауарлардың кедендiк құнын белгiлеу жүйесi 
бартерлiк сауда кезiнде тауар бағаларының дәлелдiлiгiн тексеру үшiн және 
жауап ретiнде жеткiзiлетiн тауарлардың эквиваленттiгiн бақылау үшiн, 
сондай-ақ валюталық бақылауды жүзеге асыруға қажеттi өзге хабарды жинақтау 
және талдау мақсатында да пайдаланыла алады.
</w:t>
      </w:r>
      <w:r>
        <w:br/>
      </w:r>
      <w:r>
        <w:rPr>
          <w:rFonts w:ascii="Times New Roman"/>
          <w:b w:val="false"/>
          <w:i w:val="false"/>
          <w:color w:val="000000"/>
          <w:sz w:val="28"/>
        </w:rPr>
        <w:t>
          1.2. Белгiленген тәртiптi толық көлемде практикада тиiмдi пайдалану 
үшiн оның жұмыс iстеп тұруын қамтамасыз етiп тұратын: 
хабарламалық-әдiстемелiк, ұйымдастыру-экономикалық, құқықтық жүйелердiң 
болуы, сондай-ақ осы заманғы компьютерлiк жүйенiң және арнайы дайындалған 
кадрлардың пайдаланылуы қажет.
</w:t>
      </w:r>
      <w:r>
        <w:br/>
      </w:r>
      <w:r>
        <w:rPr>
          <w:rFonts w:ascii="Times New Roman"/>
          <w:b w:val="false"/>
          <w:i w:val="false"/>
          <w:color w:val="000000"/>
          <w:sz w:val="28"/>
        </w:rPr>
        <w:t>
          Осы сәттердi ескере отырып, Тәртiптi кедендiк бақылау практикасына 
енгiзу қажеттi жағдайлардың дайындық дәрежесi ескерiле отырып, 
кезең-кезеңiмен жүзеге асырылады.  
</w:t>
      </w:r>
      <w:r>
        <w:br/>
      </w:r>
      <w:r>
        <w:rPr>
          <w:rFonts w:ascii="Times New Roman"/>
          <w:b w:val="false"/>
          <w:i w:val="false"/>
          <w:color w:val="000000"/>
          <w:sz w:val="28"/>
        </w:rPr>
        <w:t>
          Осы тауарлардың кедендiк құнын белгiлеудi Тәртiп белгiлеген кедендiк 
баға ережелерiне сәйкес декларант жүзеге асырады.
</w:t>
      </w:r>
      <w:r>
        <w:br/>
      </w:r>
      <w:r>
        <w:rPr>
          <w:rFonts w:ascii="Times New Roman"/>
          <w:b w:val="false"/>
          <w:i w:val="false"/>
          <w:color w:val="000000"/>
          <w:sz w:val="28"/>
        </w:rPr>
        <w:t>
          Кедендiк құнды декларациялау кедендiк құнды декларациялаудың Кеден 
комитетi белгiлеген рәсiмi мен түрлерi (КҚД-1 және КҚД-2 түрлерi) бойынша 
жүзеге асырылады. Бұл жағдайда кедендiк құнның декларациясы құны АҚШ-тың 
5000 долларына тең келетiн немесе одан кем болатын белгiленген тауарлар 
номенклатурасы бойынша саудаға толтырылмайды, бұған кеденнiң мәлiмделген 
құнының дұрыстығына дәлелдi күмәнiн туғызатын жағдайлар (мысалы, 
бағалардың едәуiр ауытқуы) жатпайды. ҚҚД толтырылмайтын тауарлар 
номенклатурасы бойынша кедендiк құн тауарлардың кедендiк құнын анық 
белгiлеуге мүмкiндiк беретiн есеп-фактураларды, инвойстарды тауар көлiктiк 
хаттарды және басқа құжаттарды пайдалану арқылы белгiленедi.
</w:t>
      </w:r>
      <w:r>
        <w:br/>
      </w:r>
      <w:r>
        <w:rPr>
          <w:rFonts w:ascii="Times New Roman"/>
          <w:b w:val="false"/>
          <w:i w:val="false"/>
          <w:color w:val="000000"/>
          <w:sz w:val="28"/>
        </w:rPr>
        <w:t>
          ЖСКД-нiң 42-графасында көрсетiлген тауарлардың декларант мәлiмдеген 
кедендiк құнының дұрыстығына дәлелдi күмәндар бар болған жағдайда, мысалы, 
сауда бағасының ауытқуы бағалардың қалыптасқан деңгейiнен 30 және одан да 
көп процент болған жағдайда, кедендiк ресiмдеудi орындайтын кеден 
органының декларанттан ҚҚД-ны толтыруды және барлық қажеттi құжаттарды 
көрсетудi талап етуге қақысы бар.
</w:t>
      </w:r>
      <w:r>
        <w:br/>
      </w:r>
      <w:r>
        <w:rPr>
          <w:rFonts w:ascii="Times New Roman"/>
          <w:b w:val="false"/>
          <w:i w:val="false"/>
          <w:color w:val="000000"/>
          <w:sz w:val="28"/>
        </w:rPr>
        <w:t>
          1.3. Қосымша хабар алуды қосқанда, мәлiмделген кедендiк құнды тексеру 
қажеттiгi жүктi ұстап қалуға негiз бола алмайды. Жүктi ресiмдеу және 
жiберу дағдылы тәртiппен жүзеге асырылады, олай болғанда КД-1 немесе ҚҚД-2 
үлгiлерiнде кедендiк құнды тексерген қызметшiнiң тексерудiң нәтижелерi 
туралы белгiсi (қорытындысы) жасалады.
</w:t>
      </w:r>
      <w:r>
        <w:br/>
      </w:r>
      <w:r>
        <w:rPr>
          <w:rFonts w:ascii="Times New Roman"/>
          <w:b w:val="false"/>
          <w:i w:val="false"/>
          <w:color w:val="000000"/>
          <w:sz w:val="28"/>
        </w:rPr>
        <w:t>
          Кеден мекемесi декларантқа кедендiк құнды белгiлеу үшiн немесе 
Қазақстан Республикасының қолданылып жүрген заңдары белгiленген тәртiпте 
мәлiмделген құнды растайтын құжаттарды көрсету үшiн уақыт бередi.
</w:t>
      </w:r>
      <w:r>
        <w:br/>
      </w:r>
      <w:r>
        <w:rPr>
          <w:rFonts w:ascii="Times New Roman"/>
          <w:b w:val="false"/>
          <w:i w:val="false"/>
          <w:color w:val="000000"/>
          <w:sz w:val="28"/>
        </w:rPr>
        <w:t>
          Қажет болған жағдайда жүк жiберiлгеннен кейiн кеден мекемесiнiң жүктi 
ресiмдеген қызметкерлерi кедендiк құнның көлемiн нақтылау мақсатымен 
тексеру (тергеу) жүргiзе алады. Тексерудiң қорытындысы бойынша кедендiк 
құн, сондай-ақ кедендiк төлемдердiң тиiстi сомалары қайта есептелiнiп, баж 
бен жиындардың алынбаған сомасы өндiрiлiп алына алады.
</w:t>
      </w:r>
      <w:r>
        <w:br/>
      </w:r>
      <w:r>
        <w:rPr>
          <w:rFonts w:ascii="Times New Roman"/>
          <w:b w:val="false"/>
          <w:i w:val="false"/>
          <w:color w:val="000000"/>
          <w:sz w:val="28"/>
        </w:rPr>
        <w:t>
          1.4. Енгiзiлген кедендiк баға жүйесiнiң принциптi ерекшелiгi-құндық 
негiзде жасалған саудалар бойынша сауданың бiр нормативтi, теориялық 
бағасы есебiнде емес, (сатып алушыларға шынымен төленген немесе төленуге 
тиiстi) шын мәнiндегi кедендiк құн есебiнде қабылдау. Осыған байланысты 
Жарлықтың 125-бабында көрсетiлгендей декларант мәлiмдеген кедендiк құн 
және оны белгiлеуге қатысты мәлiметтер анық, сан жағынан белгiлеуге 
болатын, объективтi және құжаттармен расталатын хабарға негiзделуге 
тиiстi. Бұл - декларацияда көрсетiлген сомалар 1-әдiстi қолданған кезде 
құжаттармен шынымен төленген және сатып алушылар төлеуге тиiстi деп 
расталатындай болу керек дегендi бiлдiредi. 
</w:t>
      </w:r>
      <w:r>
        <w:br/>
      </w:r>
      <w:r>
        <w:rPr>
          <w:rFonts w:ascii="Times New Roman"/>
          <w:b w:val="false"/>
          <w:i w:val="false"/>
          <w:color w:val="000000"/>
          <w:sz w:val="28"/>
        </w:rPr>
        <w:t>
          1.5. Жарлық бекiткен кедендiк құнды (2-6) белгiлеу әдiстерiн қолдану 
Қазақстан Республикасы шекарасынан өткiзiлген тауарлар мен болып кеткен 
нақты сауда келiсiмдерiнiң бағасы туралы хабарды пайдалануға негiзделуге 
тиiстi. Сондықтан кеден мекемелерi кедендiк құн декларацияларындағы 
мәлiметтердi жинақтауды, қорытуды және жүйелеудi, сондай-ақ осы мәлiметтi
басқа кеден органдарымен алмастыруды қамтамасыз ету қажет.
</w:t>
      </w:r>
      <w:r>
        <w:br/>
      </w:r>
      <w:r>
        <w:rPr>
          <w:rFonts w:ascii="Times New Roman"/>
          <w:b w:val="false"/>
          <w:i w:val="false"/>
          <w:color w:val="000000"/>
          <w:sz w:val="28"/>
        </w:rPr>
        <w:t>
          КҚД-1 және КҚД-2 формаларындағы мәлiметтен басқа Жарлық белгiленген 
кедендiк баға жүйесiн практикада тиiмдi қолдану үшiн бағаның, табыстың, 
саудада қолданылатын жеңiлдiктердiң, шығындарының, кедендiк тарифтердiң 
және т.б. деңгейi туралы экономикалық хабарлама пайдалануға тиiстi. Осы 
сияқты хабарламаны алудың тетiгiнде Кеден комитетi әзiрлейтiн болады және 
оның жасалып болуына қарай кедендiк бақылау практикасына енгiзiледi. Кеден 
мекемелерiне тиiстi хабарлама (мысалы, көлiк тарифтерiн, сауда 
жеңiлдiктерiн және үстеме баға және т.б.) алу мақсатымен жергiлiктi 
басқару органдарымен өзара iс-қимыл орнатсын деген (ақыл-кеңес) нұсқау 
берiледi.
</w:t>
      </w:r>
      <w:r>
        <w:br/>
      </w:r>
      <w:r>
        <w:rPr>
          <w:rFonts w:ascii="Times New Roman"/>
          <w:b w:val="false"/>
          <w:i w:val="false"/>
          <w:color w:val="000000"/>
          <w:sz w:val="28"/>
        </w:rPr>
        <w:t>
          1.6. Жарлықтың 126-бабына сәйкес кеден мекемелерiне декларант тиiстi 
төлемдiк, банкiлiк, коммерциялық тауарлармен бiрге жүретiн құжаттарды 
көрсетпеген жағдайда өздерiнде бар хабарламаны пайдалануға құқық берiледi.
</w:t>
      </w:r>
      <w:r>
        <w:br/>
      </w:r>
      <w:r>
        <w:rPr>
          <w:rFonts w:ascii="Times New Roman"/>
          <w:b w:val="false"/>
          <w:i w:val="false"/>
          <w:color w:val="000000"/>
          <w:sz w:val="28"/>
        </w:rPr>
        <w:t>
          Тәртiптi енгiзудiң алғашқы кезеңiнде оны қолданған кезде хабарламалық 
базаның шектеулiлiгiн ескеру және қолда бар хабарлама көздерiн (бағалық 
анықтамаларды, баға прейскуранттарын, фирмалардың каталогын, 
ортаконтрактiлiк бағалар жөнiндегi анықтамаларды және т.б.) оларды 
бағаланатын тауарлардың осы жеткiзiлiмнiң ерекшелiктерiн (тауар түрiн, 
топтың мөлшерiн, жiберiлетiн елдi, жеткiзiлу шарты мен уақытын және т.б. 
ескере отырып тиiсiнше түзете отырып пайдалану қажет.
</w:t>
      </w:r>
      <w:r>
        <w:br/>
      </w:r>
      <w:r>
        <w:rPr>
          <w:rFonts w:ascii="Times New Roman"/>
          <w:b w:val="false"/>
          <w:i w:val="false"/>
          <w:color w:val="000000"/>
          <w:sz w:val="28"/>
        </w:rPr>
        <w:t>
          Кеден комитетi кеден мекемелерiне сыртқы сауда айналымындағы 
тауарларға деген әлемдiк және контрактiлiк бағалар туралы, сондай-ақ 
Қазақстан Республикасының iшкi базарындағы шеттен әкелiнетiн тауарларға 
деген бағалары туралы анықтамалық материалдар жiберiп отыратын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Кедендiк құнды анықтау әдiстерi және
</w:t>
      </w:r>
      <w:r>
        <w:br/>
      </w:r>
      <w:r>
        <w:rPr>
          <w:rFonts w:ascii="Times New Roman"/>
          <w:b w:val="false"/>
          <w:i w:val="false"/>
          <w:color w:val="000000"/>
          <w:sz w:val="28"/>
        </w:rPr>
        <w:t>
                                      оларды қолдану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Шеттен әкелiнетiн тауарлардың кедендiк құнын белгiлеу үшiн 
берiлген тәртiп бойынша қолданылатын төмендегi 6 бағалау әдiсi бар:
</w:t>
      </w:r>
      <w:r>
        <w:br/>
      </w:r>
      <w:r>
        <w:rPr>
          <w:rFonts w:ascii="Times New Roman"/>
          <w:b w:val="false"/>
          <w:i w:val="false"/>
          <w:color w:val="000000"/>
          <w:sz w:val="28"/>
        </w:rPr>
        <w:t>
          1-әдiс - шеттен әкелiнетiн тауарлармен мәмiленiң бағасы бойынша;
</w:t>
      </w:r>
      <w:r>
        <w:br/>
      </w:r>
      <w:r>
        <w:rPr>
          <w:rFonts w:ascii="Times New Roman"/>
          <w:b w:val="false"/>
          <w:i w:val="false"/>
          <w:color w:val="000000"/>
          <w:sz w:val="28"/>
        </w:rPr>
        <w:t>
          2-әдiс - бiрдей тауарлармен мәмiленiң бағасы бойынша;
</w:t>
      </w:r>
      <w:r>
        <w:br/>
      </w:r>
      <w:r>
        <w:rPr>
          <w:rFonts w:ascii="Times New Roman"/>
          <w:b w:val="false"/>
          <w:i w:val="false"/>
          <w:color w:val="000000"/>
          <w:sz w:val="28"/>
        </w:rPr>
        <w:t>
          3-әдiс - бiртектес тауарлармен мәмiленiң бағасы бойынша;
</w:t>
      </w:r>
      <w:r>
        <w:br/>
      </w:r>
      <w:r>
        <w:rPr>
          <w:rFonts w:ascii="Times New Roman"/>
          <w:b w:val="false"/>
          <w:i w:val="false"/>
          <w:color w:val="000000"/>
          <w:sz w:val="28"/>
        </w:rPr>
        <w:t>
          4-әдiс - құнды шегеру;
</w:t>
      </w:r>
      <w:r>
        <w:br/>
      </w:r>
      <w:r>
        <w:rPr>
          <w:rFonts w:ascii="Times New Roman"/>
          <w:b w:val="false"/>
          <w:i w:val="false"/>
          <w:color w:val="000000"/>
          <w:sz w:val="28"/>
        </w:rPr>
        <w:t>
          5-әдiс - құнды қосу;
</w:t>
      </w:r>
      <w:r>
        <w:br/>
      </w:r>
      <w:r>
        <w:rPr>
          <w:rFonts w:ascii="Times New Roman"/>
          <w:b w:val="false"/>
          <w:i w:val="false"/>
          <w:color w:val="000000"/>
          <w:sz w:val="28"/>
        </w:rPr>
        <w:t>
          6-әдiс - резервтiк әдiс.
</w:t>
      </w:r>
      <w:r>
        <w:br/>
      </w:r>
      <w:r>
        <w:rPr>
          <w:rFonts w:ascii="Times New Roman"/>
          <w:b w:val="false"/>
          <w:i w:val="false"/>
          <w:color w:val="000000"/>
          <w:sz w:val="28"/>
        </w:rPr>
        <w:t>
          Әдiстердi қолданудың көрсетiлген тiзбегiн 4 және 5-әдiстерден 
басқасын өзгертуге болмайды, 4 және 5-әдiстердi қолдану декларанттың 
қалауы бойынша өзгертiле бередi.
</w:t>
      </w:r>
      <w:r>
        <w:br/>
      </w:r>
      <w:r>
        <w:rPr>
          <w:rFonts w:ascii="Times New Roman"/>
          <w:b w:val="false"/>
          <w:i w:val="false"/>
          <w:color w:val="000000"/>
          <w:sz w:val="28"/>
        </w:rPr>
        <w:t>
          Кедендiк құн бiр әдiстiң көмегiмен белгiленетiн жағдайда, басқаларын 
қолданудың керегi жоқ.
</w:t>
      </w:r>
      <w:r>
        <w:br/>
      </w:r>
      <w:r>
        <w:rPr>
          <w:rFonts w:ascii="Times New Roman"/>
          <w:b w:val="false"/>
          <w:i w:val="false"/>
          <w:color w:val="000000"/>
          <w:sz w:val="28"/>
        </w:rPr>
        <w:t>
          2.2. Сатып алу-сату мәмiлесiнiң (яғни құндық негiздегi мәмiлелердiң) 
кедендiк құнын белгiлеудiң негiзгi әдiсi-шеттен әкелiнетiн тауарлармен 
мәмiленiң бағасы бойынша бағалау (1-әдiс). Бағаны әрдайым бiрiншi әдiстiң 
қолданылатындығын тексерумен бастау керек.
</w:t>
      </w:r>
      <w:r>
        <w:br/>
      </w:r>
      <w:r>
        <w:rPr>
          <w:rFonts w:ascii="Times New Roman"/>
          <w:b w:val="false"/>
          <w:i w:val="false"/>
          <w:color w:val="000000"/>
          <w:sz w:val="28"/>
        </w:rPr>
        <w:t>
          Егер негiзгi әдiс төменде қаралатын бiрқатар жағдайларға байланысты 
пайдаланыла алмайтындай болса, жоғарыда аталған әдiстердiң бiреуi 
қолданылады. Және кедендiк құнның әрбiр келесi әдiсi алдындағы әдiстi 
пайдалану арқылы кедендiк құн белгiлене алмайтын болса ғана қолданылады.
</w:t>
      </w:r>
      <w:r>
        <w:br/>
      </w:r>
      <w:r>
        <w:rPr>
          <w:rFonts w:ascii="Times New Roman"/>
          <w:b w:val="false"/>
          <w:i w:val="false"/>
          <w:color w:val="000000"/>
          <w:sz w:val="28"/>
        </w:rPr>
        <w:t>
          2.3. 2 және 3-әдiстер кедендiк құнды белгiлеудiң негiзгi базасы 
ретiнде бiрдей немесе бiртектес тауарлар бойынша мәмiленiң бағасын 
пайдалануға негiзделген. Бұл жағдайда кеден мекемелерiнiң қолында бар 
хабарлама мен декларант көрсеткен құжатпен расталған хабарлама бiрдей 
дәрежеде пайдаланыла алады. Кедендiк құнды белгiлеудiң негiзгi базасы 
ретiнде хабарламаны таңдаған кезде критерий оның бағаланатын мәмiленiң 
шарттарына жақындық дәрежесi болып табылады.
</w:t>
      </w:r>
      <w:r>
        <w:br/>
      </w:r>
      <w:r>
        <w:rPr>
          <w:rFonts w:ascii="Times New Roman"/>
          <w:b w:val="false"/>
          <w:i w:val="false"/>
          <w:color w:val="000000"/>
          <w:sz w:val="28"/>
        </w:rPr>
        <w:t>
          2.4. Құнды шегеру және қосу әдiстерi (4 және 5-әдiстер) кедендiк 
құнды есептеудiң принциптi түрде әртүрлi базасын көздейдi. 4-әдiс тауарлар 
өзгерiлмеген күйде сатылатын бағаға негiзделген (немесе ұқсатылған күйде, 
егер осы ұқсатудың тауар бағасына әсерi анықталынатын болса): 5-әдiс тауар 
өндiруге кеткен шығындар туралы мәлiметтерге негiзделген. Осы екi әдiстi 
қолдану белгiлi бiр қиыншылықтарға, соның iшiнде қажеттi хабарлама алуға 
байланысты болғандықтан, оларды пайдалану реттiлiгiн декларант анықтай 
алады (Жарлықтың 127-бабын қараңыз). 
</w:t>
      </w:r>
      <w:r>
        <w:br/>
      </w:r>
      <w:r>
        <w:rPr>
          <w:rFonts w:ascii="Times New Roman"/>
          <w:b w:val="false"/>
          <w:i w:val="false"/>
          <w:color w:val="000000"/>
          <w:sz w:val="28"/>
        </w:rPr>
        <w:t>
          2.5. 6-әдiс резервте, себебi ол кедендiк құнды белгiлеу үшiн 
алдындағы әдiстердiң бiрде-бiреуiн пайдалануға болмайтын жағдайларда 
қолданылады.
</w:t>
      </w:r>
      <w:r>
        <w:br/>
      </w:r>
      <w:r>
        <w:rPr>
          <w:rFonts w:ascii="Times New Roman"/>
          <w:b w:val="false"/>
          <w:i w:val="false"/>
          <w:color w:val="000000"/>
          <w:sz w:val="28"/>
        </w:rPr>
        <w:t>
          Кеден қызметкерi 1-5 әдiстердi қолдану мүмкiн болмаған кезде шеттен 
әкелiнетiн тауарлардың кедендiк құнын өз бетiнше шығаруға мәжбүр болған 
жағдайда ол 2-5 әдiстердiң шарттарын (талаптарын) түсiндiруде әлдеқайда 
икемдiрек болатын резервтегi 6-әдiстi пайдаланады.
</w:t>
      </w:r>
      <w:r>
        <w:br/>
      </w:r>
      <w:r>
        <w:rPr>
          <w:rFonts w:ascii="Times New Roman"/>
          <w:b w:val="false"/>
          <w:i w:val="false"/>
          <w:color w:val="000000"/>
          <w:sz w:val="28"/>
        </w:rPr>
        <w:t>
          Ескерту: Кедендiк бағалаудың осы жүйесiн қолданып жүрген елдердiң 
тәжiрибесi жағдайдың 90 проценттейiнде 1-әдiс, яғни мәмiленiң бағасы 
бойынша бағалау әдiсi пайдаланылатынын көрсетедi. Басқа әдiстердiң         
үлесi шамалы бiрдей, 6-әдiс сәл-пәл басымырақ.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Шеттен әкелiнетiн тауарлармен мәмiленiң
</w:t>
      </w:r>
      <w:r>
        <w:br/>
      </w:r>
      <w:r>
        <w:rPr>
          <w:rFonts w:ascii="Times New Roman"/>
          <w:b w:val="false"/>
          <w:i w:val="false"/>
          <w:color w:val="000000"/>
          <w:sz w:val="28"/>
        </w:rPr>
        <w:t>
                                бағасы бойынша бағалау әдiсi (1-әдiс)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Көп жағдайда құндық негiзде жасалған сатып алу-сату мәмiлелерi 
бойынша 1-әдiс қолданылады.
</w:t>
      </w:r>
      <w:r>
        <w:br/>
      </w:r>
      <w:r>
        <w:rPr>
          <w:rFonts w:ascii="Times New Roman"/>
          <w:b w:val="false"/>
          <w:i w:val="false"/>
          <w:color w:val="000000"/>
          <w:sz w:val="28"/>
        </w:rPr>
        <w:t>
          Оның мәнi мынада: кедендiк құн шеттен әкелiнетiн тауарлармен 
мәмiленiң бағасы негiзiнде белгiленедi.
</w:t>
      </w:r>
      <w:r>
        <w:br/>
      </w:r>
      <w:r>
        <w:rPr>
          <w:rFonts w:ascii="Times New Roman"/>
          <w:b w:val="false"/>
          <w:i w:val="false"/>
          <w:color w:val="000000"/>
          <w:sz w:val="28"/>
        </w:rPr>
        <w:t>
          Мәмiленiң бағасы (немесе тауарлардың трансакциялық құны) деп 
апарылатын елге экспортқа сату кезiнде тауарлардың iс жүзiнде төленген 
немесе төленуге тиiстi және бағаға белгiленген қосымшаларды және одан 
шегерiлгендердi ескере отырып түзетiлген бағаны түсiнуге болады.
</w:t>
      </w:r>
      <w:r>
        <w:br/>
      </w:r>
      <w:r>
        <w:rPr>
          <w:rFonts w:ascii="Times New Roman"/>
          <w:b w:val="false"/>
          <w:i w:val="false"/>
          <w:color w:val="000000"/>
          <w:sz w:val="28"/>
        </w:rPr>
        <w:t>
          Iс жүзiнде төленген немесе төленетiн баға - Бұл жүзеге асырылған 
немесе сатып алушының сатушыға немесе соның пайдасы үшiн шеттен әкелiнген 
тауарларға төлейтiн, бiрақ тауарларды кедендiк ресiмдеу сәтiнде әлi 
төленбеген төлемнiң жалпы сомасы.
</w:t>
      </w:r>
      <w:r>
        <w:br/>
      </w:r>
      <w:r>
        <w:rPr>
          <w:rFonts w:ascii="Times New Roman"/>
          <w:b w:val="false"/>
          <w:i w:val="false"/>
          <w:color w:val="000000"/>
          <w:sz w:val="28"/>
        </w:rPr>
        <w:t>
          Төлем мына нысандарда:
</w:t>
      </w:r>
      <w:r>
        <w:br/>
      </w:r>
      <w:r>
        <w:rPr>
          <w:rFonts w:ascii="Times New Roman"/>
          <w:b w:val="false"/>
          <w:i w:val="false"/>
          <w:color w:val="000000"/>
          <w:sz w:val="28"/>
        </w:rPr>
        <w:t>
          а) аудару;
</w:t>
      </w:r>
      <w:r>
        <w:br/>
      </w:r>
      <w:r>
        <w:rPr>
          <w:rFonts w:ascii="Times New Roman"/>
          <w:b w:val="false"/>
          <w:i w:val="false"/>
          <w:color w:val="000000"/>
          <w:sz w:val="28"/>
        </w:rPr>
        <w:t>
          ә) аккредитив;  
</w:t>
      </w:r>
      <w:r>
        <w:br/>
      </w:r>
      <w:r>
        <w:rPr>
          <w:rFonts w:ascii="Times New Roman"/>
          <w:b w:val="false"/>
          <w:i w:val="false"/>
          <w:color w:val="000000"/>
          <w:sz w:val="28"/>
        </w:rPr>
        <w:t>
          б) инкасса;
</w:t>
      </w:r>
      <w:r>
        <w:br/>
      </w:r>
      <w:r>
        <w:rPr>
          <w:rFonts w:ascii="Times New Roman"/>
          <w:b w:val="false"/>
          <w:i w:val="false"/>
          <w:color w:val="000000"/>
          <w:sz w:val="28"/>
        </w:rPr>
        <w:t>
          және осылардың араласқан нысандарында жүзеге асырыла алады.
</w:t>
      </w:r>
      <w:r>
        <w:br/>
      </w:r>
      <w:r>
        <w:rPr>
          <w:rFonts w:ascii="Times New Roman"/>
          <w:b w:val="false"/>
          <w:i w:val="false"/>
          <w:color w:val="000000"/>
          <w:sz w:val="28"/>
        </w:rPr>
        <w:t>
          Бұдан басқа қолданылып жүрген валюталық заңдарға қайшы келмейтiн 
жағдайларда аванстық төлемдер қолданылуы мүмкiн.
</w:t>
      </w:r>
      <w:r>
        <w:br/>
      </w:r>
      <w:r>
        <w:rPr>
          <w:rFonts w:ascii="Times New Roman"/>
          <w:b w:val="false"/>
          <w:i w:val="false"/>
          <w:color w:val="000000"/>
          <w:sz w:val="28"/>
        </w:rPr>
        <w:t>
          Тәртiпте көзделген (мысалы, бағаға әсер ететiн) шектеулер жоқ болған 
жағдайда мемлекеттiк несиелер есебiне тауарлар жеткiзiлгенде, төлемнiң осы 
нысанында 1-әдiстi қолдануға болады.
</w:t>
      </w:r>
      <w:r>
        <w:br/>
      </w:r>
      <w:r>
        <w:rPr>
          <w:rFonts w:ascii="Times New Roman"/>
          <w:b w:val="false"/>
          <w:i w:val="false"/>
          <w:color w:val="000000"/>
          <w:sz w:val="28"/>
        </w:rPr>
        <w:t>
          Жанама төлемнiң мысалы ретiнде сатушының сатып алушы алдындағы 
қарыздарын өтеу есебiнде тауарлардың шеттен жеткiзiлуiн алуға болады 
(яғни, бұл жағдайда мәмiленiң құндық көрiнiсi бар деп есептеуге болады, 
бiрақ ертерек төленiп қойған, сондықтан ақшалай сомалардың орын ауысуы 
болған).
</w:t>
      </w:r>
      <w:r>
        <w:br/>
      </w:r>
      <w:r>
        <w:rPr>
          <w:rFonts w:ascii="Times New Roman"/>
          <w:b w:val="false"/>
          <w:i w:val="false"/>
          <w:color w:val="000000"/>
          <w:sz w:val="28"/>
        </w:rPr>
        <w:t>
          3.2. 1-әдiстiң қолданылу шарттары
</w:t>
      </w:r>
      <w:r>
        <w:br/>
      </w:r>
      <w:r>
        <w:rPr>
          <w:rFonts w:ascii="Times New Roman"/>
          <w:b w:val="false"/>
          <w:i w:val="false"/>
          <w:color w:val="000000"/>
          <w:sz w:val="28"/>
        </w:rPr>
        <w:t>
          Әдiс төлемдегi бес шарт ұсталған және бағаға қажеттi түзетулер ("+" 
және "-" ) жүзеге асырылған жағдайда ғана қолданылуы мүмкiн.
</w:t>
      </w:r>
      <w:r>
        <w:br/>
      </w:r>
      <w:r>
        <w:rPr>
          <w:rFonts w:ascii="Times New Roman"/>
          <w:b w:val="false"/>
          <w:i w:val="false"/>
          <w:color w:val="000000"/>
          <w:sz w:val="28"/>
        </w:rPr>
        <w:t>
          1) тауар импорттаушы елге экспорт үшiн сатылған, яғни, жүзеге 
асырылған сатып алу-сату мәмiлесi халықаралық сипатқа иә және тауардың 
шекарадан өтуi орын алып отыр;
</w:t>
      </w:r>
      <w:r>
        <w:br/>
      </w:r>
      <w:r>
        <w:rPr>
          <w:rFonts w:ascii="Times New Roman"/>
          <w:b w:val="false"/>
          <w:i w:val="false"/>
          <w:color w:val="000000"/>
          <w:sz w:val="28"/>
        </w:rPr>
        <w:t>
          2) бағаланатын тауарға импорттаушының құқы жөнiнде:
</w:t>
      </w:r>
      <w:r>
        <w:br/>
      </w:r>
      <w:r>
        <w:rPr>
          <w:rFonts w:ascii="Times New Roman"/>
          <w:b w:val="false"/>
          <w:i w:val="false"/>
          <w:color w:val="000000"/>
          <w:sz w:val="28"/>
        </w:rPr>
        <w:t>
          Қазақстан Республикасы заңдары белгiлеген шектердi;
</w:t>
      </w:r>
      <w:r>
        <w:br/>
      </w:r>
      <w:r>
        <w:rPr>
          <w:rFonts w:ascii="Times New Roman"/>
          <w:b w:val="false"/>
          <w:i w:val="false"/>
          <w:color w:val="000000"/>
          <w:sz w:val="28"/>
        </w:rPr>
        <w:t>
          тауарлар қайталап сатылуға (меншiктен айыруға) болатын географиялық 
айлақтың шектерiн;
</w:t>
      </w:r>
      <w:r>
        <w:br/>
      </w:r>
      <w:r>
        <w:rPr>
          <w:rFonts w:ascii="Times New Roman"/>
          <w:b w:val="false"/>
          <w:i w:val="false"/>
          <w:color w:val="000000"/>
          <w:sz w:val="28"/>
        </w:rPr>
        <w:t>
          тауарлардың бағасына елеулi әсер етпейтiн шектердi қоспағанда басқа 
шек жоқ;
</w:t>
      </w:r>
      <w:r>
        <w:br/>
      </w:r>
      <w:r>
        <w:rPr>
          <w:rFonts w:ascii="Times New Roman"/>
          <w:b w:val="false"/>
          <w:i w:val="false"/>
          <w:color w:val="000000"/>
          <w:sz w:val="28"/>
        </w:rPr>
        <w:t>
          3) Мәмiленiң бағасы әсерi ескерілмейтiн әлдебiр шарттарды сақтауға 
байланысты емес;
</w:t>
      </w:r>
      <w:r>
        <w:br/>
      </w:r>
      <w:r>
        <w:rPr>
          <w:rFonts w:ascii="Times New Roman"/>
          <w:b w:val="false"/>
          <w:i w:val="false"/>
          <w:color w:val="000000"/>
          <w:sz w:val="28"/>
        </w:rPr>
        <w:t>
          4) кедендiк құнды белгiлеген кезде декларант пайдаланған мәлiметтер 
құжаттармен расталған;
</w:t>
      </w:r>
      <w:r>
        <w:br/>
      </w:r>
      <w:r>
        <w:rPr>
          <w:rFonts w:ascii="Times New Roman"/>
          <w:b w:val="false"/>
          <w:i w:val="false"/>
          <w:color w:val="000000"/>
          <w:sz w:val="28"/>
        </w:rPr>
        <w:t>
          5) тауар импорттаушы және экспорттаушы олардың өзара тәуелдiлiгi 
мәмiленiң бағасына әсер етпеген және оны декларант дәлелдеуге тиiстi 
жағдайларды қоспағанда өзара тәуелдi тұлғалар болып табылмайды.
</w:t>
      </w:r>
      <w:r>
        <w:br/>
      </w:r>
      <w:r>
        <w:rPr>
          <w:rFonts w:ascii="Times New Roman"/>
          <w:b w:val="false"/>
          <w:i w:val="false"/>
          <w:color w:val="000000"/>
          <w:sz w:val="28"/>
        </w:rPr>
        <w:t>
          Ендi осы шарттардың әрбiрiн қарап шығайық.
</w:t>
      </w:r>
      <w:r>
        <w:br/>
      </w:r>
      <w:r>
        <w:rPr>
          <w:rFonts w:ascii="Times New Roman"/>
          <w:b w:val="false"/>
          <w:i w:val="false"/>
          <w:color w:val="000000"/>
          <w:sz w:val="28"/>
        </w:rPr>
        <w:t>
          3.2.1. Тауар импорттаушы елге экспортқа сатылған
</w:t>
      </w:r>
      <w:r>
        <w:br/>
      </w:r>
      <w:r>
        <w:rPr>
          <w:rFonts w:ascii="Times New Roman"/>
          <w:b w:val="false"/>
          <w:i w:val="false"/>
          <w:color w:val="000000"/>
          <w:sz w:val="28"/>
        </w:rPr>
        <w:t>
          Бұл шартта екi нәрсе мәнге ие болады: импорттаушы елге сату және 
экспорттау. Бұл әдiстi қолдану шарты тауардың сатылғандығының растығы 
болып табылады дегендi, яғни шарт негiзiнде шекара арқылы экспорттаушы 
елден импорттаушы елге тауар өткiзу жүзеге асырылып, сатып алушыдан осы 
тауардың орнына қабылданған ақшалай есептердiң (төлемдердiң) нысандарына 
сәйкес тең бағалы ақшалай сома алынып, сатып алу-сату мәмiлесi рас 
болғандығын бiлдiредi.
</w:t>
      </w:r>
      <w:r>
        <w:br/>
      </w:r>
      <w:r>
        <w:rPr>
          <w:rFonts w:ascii="Times New Roman"/>
          <w:b w:val="false"/>
          <w:i w:val="false"/>
          <w:color w:val="000000"/>
          <w:sz w:val="28"/>
        </w:rPr>
        <w:t>
          1-мысал:
</w:t>
      </w:r>
      <w:r>
        <w:br/>
      </w:r>
      <w:r>
        <w:rPr>
          <w:rFonts w:ascii="Times New Roman"/>
          <w:b w:val="false"/>
          <w:i w:val="false"/>
          <w:color w:val="000000"/>
          <w:sz w:val="28"/>
        </w:rPr>
        <w:t>
          Сатып алушылар қатары болғанда кедендiк құнды анықтау.
</w:t>
      </w:r>
      <w:r>
        <w:br/>
      </w:r>
      <w:r>
        <w:rPr>
          <w:rFonts w:ascii="Times New Roman"/>
          <w:b w:val="false"/>
          <w:i w:val="false"/>
          <w:color w:val="000000"/>
          <w:sz w:val="28"/>
        </w:rPr>
        <w:t>
          Сатушы 1       сатып алушы 2    сатып алушы    3 сатып алушы 
</w:t>
      </w:r>
      <w:r>
        <w:br/>
      </w:r>
      <w:r>
        <w:rPr>
          <w:rFonts w:ascii="Times New Roman"/>
          <w:b w:val="false"/>
          <w:i w:val="false"/>
          <w:color w:val="000000"/>
          <w:sz w:val="28"/>
        </w:rPr>
        <w:t>
          Қытай 1000     Канада 15000     АҚШ 20000      Қазақстан 
</w:t>
      </w:r>
      <w:r>
        <w:br/>
      </w:r>
      <w:r>
        <w:rPr>
          <w:rFonts w:ascii="Times New Roman"/>
          <w:b w:val="false"/>
          <w:i w:val="false"/>
          <w:color w:val="000000"/>
          <w:sz w:val="28"/>
        </w:rPr>
        <w:t>
          (А) АҚШ дол.   (Б) АҚШ дол.     (В) АҚШ долл.  (С)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Тауар Қытайдағы сатушыдан Канададағы және АҚШ-тағы сатушылар арқылы 
Қазақстанға келiп, осы жерде еркiн айналымға шығу үшiн декларацияланады. 
Сонда мәмiленiң бағасы төмендегiше өзгередi: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А-дан Б-ға - 10000 АҚШ долл.
</w:t>
      </w:r>
      <w:r>
        <w:br/>
      </w:r>
      <w:r>
        <w:rPr>
          <w:rFonts w:ascii="Times New Roman"/>
          <w:b w:val="false"/>
          <w:i w:val="false"/>
          <w:color w:val="000000"/>
          <w:sz w:val="28"/>
        </w:rPr>
        <w:t>
          Б-дан В-ге - 15000 АҚШ долл.
</w:t>
      </w:r>
      <w:r>
        <w:br/>
      </w:r>
      <w:r>
        <w:rPr>
          <w:rFonts w:ascii="Times New Roman"/>
          <w:b w:val="false"/>
          <w:i w:val="false"/>
          <w:color w:val="000000"/>
          <w:sz w:val="28"/>
        </w:rPr>
        <w:t>
          В-ден С-ға - 20000 АҚШ долл.
</w:t>
      </w:r>
      <w:r>
        <w:br/>
      </w:r>
      <w:r>
        <w:rPr>
          <w:rFonts w:ascii="Times New Roman"/>
          <w:b w:val="false"/>
          <w:i w:val="false"/>
          <w:color w:val="000000"/>
          <w:sz w:val="28"/>
        </w:rPr>
        <w:t>
          Бұл жерде тауарды еркiн айналымға шығару туралы өтiнiш импорттаушы 
елге экспорттаудың фактiсi болып табылады.
</w:t>
      </w:r>
      <w:r>
        <w:br/>
      </w:r>
      <w:r>
        <w:rPr>
          <w:rFonts w:ascii="Times New Roman"/>
          <w:b w:val="false"/>
          <w:i w:val="false"/>
          <w:color w:val="000000"/>
          <w:sz w:val="28"/>
        </w:rPr>
        <w:t>
          Сатып алушылар қатары болғанда мәмiле бағасы ретiнде тауарды еркiн 
айналымға шығарғысы келетiн адамның сатып алу бағасы алынады. Осы мысалда 
мәмiле бағасы ретiнде 3-сатып алушының (С) сатып алу бағасы қабылдану 
керек - 20000 АҚШ долл., өйткенi тек сол ғана тауарды еркiн айналымға 
шығарады.
</w:t>
      </w:r>
      <w:r>
        <w:br/>
      </w:r>
      <w:r>
        <w:rPr>
          <w:rFonts w:ascii="Times New Roman"/>
          <w:b w:val="false"/>
          <w:i w:val="false"/>
          <w:color w:val="000000"/>
          <w:sz w:val="28"/>
        </w:rPr>
        <w:t>
          Жоғарыда қарап шыққан ережелер ескерiлгенде 1-әдiс сатып алу-сату 
мәмiлелерiне жатпайтын төмендегi сыртқы экономикалық мәмiлелерге қолданыла 
алмайды (яғни: бұл мәмiлелердiң құндық негiзi жоқ):
</w:t>
      </w:r>
      <w:r>
        <w:br/>
      </w:r>
      <w:r>
        <w:rPr>
          <w:rFonts w:ascii="Times New Roman"/>
          <w:b w:val="false"/>
          <w:i w:val="false"/>
          <w:color w:val="000000"/>
          <w:sz w:val="28"/>
        </w:rPr>
        <w:t>
          а) тауардың тегiн жеткiзiлуi. 
</w:t>
      </w:r>
      <w:r>
        <w:br/>
      </w:r>
      <w:r>
        <w:rPr>
          <w:rFonts w:ascii="Times New Roman"/>
          <w:b w:val="false"/>
          <w:i w:val="false"/>
          <w:color w:val="000000"/>
          <w:sz w:val="28"/>
        </w:rPr>
        <w:t>
          Мысалы, сатушы үлгi ретiнде сатып алушы 5 кресло жеткiзiп бередi. Бұл 
жағдайда сатып алу-сату шарты негiзiндегi мәмiленiң бағасы жоқ, сондықтан 
кедендiк құнды белгiлеудiң 1-әдiсi қолданыла алмайды;
</w:t>
      </w:r>
      <w:r>
        <w:br/>
      </w:r>
      <w:r>
        <w:rPr>
          <w:rFonts w:ascii="Times New Roman"/>
          <w:b w:val="false"/>
          <w:i w:val="false"/>
          <w:color w:val="000000"/>
          <w:sz w:val="28"/>
        </w:rPr>
        <w:t>
          ә) тауар консигнация шарттары негiзiнде жеткiзiлген.
</w:t>
      </w:r>
      <w:r>
        <w:br/>
      </w:r>
      <w:r>
        <w:rPr>
          <w:rFonts w:ascii="Times New Roman"/>
          <w:b w:val="false"/>
          <w:i w:val="false"/>
          <w:color w:val="000000"/>
          <w:sz w:val="28"/>
        </w:rPr>
        <w:t>
          Жеткiзiп берушi өзiнiң агентiне жеткiзiп берушiге әлдеқайда тиiмдi 
шарттармен сату үшiн картоп жеткiзiп бередi.
</w:t>
      </w:r>
      <w:r>
        <w:br/>
      </w:r>
      <w:r>
        <w:rPr>
          <w:rFonts w:ascii="Times New Roman"/>
          <w:b w:val="false"/>
          <w:i w:val="false"/>
          <w:color w:val="000000"/>
          <w:sz w:val="28"/>
        </w:rPr>
        <w:t>
          Бұл жерде агент картопты сатып алмайды, яғни оның иесi болмайды;
картоп сатудан түскен табысты сату барысындағы шығындарын және жалақысын 
агентке төлегенiн есепке алған соң, жеткiзiп берушi өзi алады;
</w:t>
      </w:r>
      <w:r>
        <w:br/>
      </w:r>
      <w:r>
        <w:rPr>
          <w:rFonts w:ascii="Times New Roman"/>
          <w:b w:val="false"/>
          <w:i w:val="false"/>
          <w:color w:val="000000"/>
          <w:sz w:val="28"/>
        </w:rPr>
        <w:t>
          б) тауарды делдалға сатпай делдал арқылы жеткiзiп беру.
</w:t>
      </w:r>
      <w:r>
        <w:br/>
      </w:r>
      <w:r>
        <w:rPr>
          <w:rFonts w:ascii="Times New Roman"/>
          <w:b w:val="false"/>
          <w:i w:val="false"/>
          <w:color w:val="000000"/>
          <w:sz w:val="28"/>
        </w:rPr>
        <w:t>
          Шина жеткiзiп берушi оларды импорттаушы елдегi өзiнiң агентiне 
жеткiзiп берушiнiң өз бағасы бойынша сату мақсатымен және өзiнiң тәуекел 
етуiмен жiбередi, табысты жеткiзiп берушi алады;
</w:t>
      </w:r>
      <w:r>
        <w:br/>
      </w:r>
      <w:r>
        <w:rPr>
          <w:rFonts w:ascii="Times New Roman"/>
          <w:b w:val="false"/>
          <w:i w:val="false"/>
          <w:color w:val="000000"/>
          <w:sz w:val="28"/>
        </w:rPr>
        <w:t>
          в) тауарды негiзгi компания және бәсiрелес фирмалар немесе филиалдар 
жеткiзiп бередi.
</w:t>
      </w:r>
      <w:r>
        <w:br/>
      </w:r>
      <w:r>
        <w:rPr>
          <w:rFonts w:ascii="Times New Roman"/>
          <w:b w:val="false"/>
          <w:i w:val="false"/>
          <w:color w:val="000000"/>
          <w:sz w:val="28"/>
        </w:rPr>
        <w:t>
          Заңды тұлға болып табылатын негiзгi компания Белгияда орналасқан және 
Алматыда өзiнiң заңды тұлға емес және өз атынан әрекет жасамайтын филиалы 
бар. Олардың арасындағы тауарларды жеткiзiп берiп тұру сатып алу-сату 
мәмiлесi ұғымына жатпайды және оларға кедендiк құнды белгiлеудiң 1-әдiсi 
қолданыла алмайды да:
</w:t>
      </w:r>
      <w:r>
        <w:br/>
      </w:r>
      <w:r>
        <w:rPr>
          <w:rFonts w:ascii="Times New Roman"/>
          <w:b w:val="false"/>
          <w:i w:val="false"/>
          <w:color w:val="000000"/>
          <w:sz w:val="28"/>
        </w:rPr>
        <w:t>
          г) бартерлiк немесе компенсациялық операциялар шеңберiнде тауарларды 
жеткiзiп беру.
</w:t>
      </w:r>
      <w:r>
        <w:br/>
      </w:r>
      <w:r>
        <w:rPr>
          <w:rFonts w:ascii="Times New Roman"/>
          <w:b w:val="false"/>
          <w:i w:val="false"/>
          <w:color w:val="000000"/>
          <w:sz w:val="28"/>
        </w:rPr>
        <w:t>
          Бұл жағдайда тауар бағасының эквивалентi ретiнде басқа тауар жүредi, 
яғни мәмiленiң бағасы ақшалай көрiнбейдi және тиiстi төлемдiк және 
банкiлiк құжаттардың негiзiнде тауарлар үшiн ақшалай есептер де болмайды. 
Кедендiк құнды белгiлеудiң бiрiншi әдiсi қолданыла алмайды;
</w:t>
      </w:r>
      <w:r>
        <w:br/>
      </w:r>
      <w:r>
        <w:rPr>
          <w:rFonts w:ascii="Times New Roman"/>
          <w:b w:val="false"/>
          <w:i w:val="false"/>
          <w:color w:val="000000"/>
          <w:sz w:val="28"/>
        </w:rPr>
        <w:t>
          д) жал шарты (лизинг) бойынша тауарлар жеткiзiп беру. 
</w:t>
      </w:r>
      <w:r>
        <w:br/>
      </w:r>
      <w:r>
        <w:rPr>
          <w:rFonts w:ascii="Times New Roman"/>
          <w:b w:val="false"/>
          <w:i w:val="false"/>
          <w:color w:val="000000"/>
          <w:sz w:val="28"/>
        </w:rPr>
        <w:t>
          Бұл жағдайда тауарға деген меншiктi құқық жалға берушiден жалдаушыға 
ауыспайды, тауарды пайдалану құқығы үшiн меншiк иесi табыстың бiр бөлiгiн 
алады, ал тауар белгiлi бiр уақыттан соң меншiк иесiне (жалға берушiге) 
қайтарылады. Сонымен, сатып алу-сату фактiсi жоқ болғандықтан, 1-әдiс 
қолданылыс таба алмайды.
</w:t>
      </w:r>
      <w:r>
        <w:br/>
      </w:r>
      <w:r>
        <w:rPr>
          <w:rFonts w:ascii="Times New Roman"/>
          <w:b w:val="false"/>
          <w:i w:val="false"/>
          <w:color w:val="000000"/>
          <w:sz w:val="28"/>
        </w:rPr>
        <w:t>
          е) уақытша алып  кету мақсатымен тауарлар жеткiзiп беру.
</w:t>
      </w:r>
      <w:r>
        <w:br/>
      </w:r>
      <w:r>
        <w:rPr>
          <w:rFonts w:ascii="Times New Roman"/>
          <w:b w:val="false"/>
          <w:i w:val="false"/>
          <w:color w:val="000000"/>
          <w:sz w:val="28"/>
        </w:rPr>
        <w:t>
          Мысалы, меншiк иесi (жеткiзiп берушi) тұтынушыға уақытша алып кету 
шарты негiзiнде машина бередi, ол белгiлi бiр уақыттан соң жеткiзiп 
берушiге қайтарылады.
</w:t>
      </w:r>
      <w:r>
        <w:br/>
      </w:r>
      <w:r>
        <w:rPr>
          <w:rFonts w:ascii="Times New Roman"/>
          <w:b w:val="false"/>
          <w:i w:val="false"/>
          <w:color w:val="000000"/>
          <w:sz w:val="28"/>
        </w:rPr>
        <w:t>
          ж) өндiрiс қалдықтарын басқа елге алып кету.
</w:t>
      </w:r>
      <w:r>
        <w:br/>
      </w:r>
      <w:r>
        <w:rPr>
          <w:rFonts w:ascii="Times New Roman"/>
          <w:b w:val="false"/>
          <w:i w:val="false"/>
          <w:color w:val="000000"/>
          <w:sz w:val="28"/>
        </w:rPr>
        <w:t>
          Жасалған шарттарға сәйкес кейбiр елге оларды коммерциясыз пайдаға 
асыру мақсатымен тасып жетiледi, мысалы ядролық қалдықтарды оларды көмiп 
тастау мақсатымен. 1-әдiс бұл жағдайларда да қолданылмайды. Жоғарыда 
аталған мәмiлелерге және импорттаушы елге экспорттау мақсатындағы сатып 
алу-сату фактiсi жоқ кез келген басқа мәмiлелерге кедендiк құнды 
белгiлеудiң басқа әдiстерi (2-6 әдiстер) қолданылады.
</w:t>
      </w:r>
      <w:r>
        <w:br/>
      </w:r>
      <w:r>
        <w:rPr>
          <w:rFonts w:ascii="Times New Roman"/>
          <w:b w:val="false"/>
          <w:i w:val="false"/>
          <w:color w:val="000000"/>
          <w:sz w:val="28"/>
        </w:rPr>
        <w:t>
          з) Кепiлдiктер есебiнен тауарлар жеткiзiп беру 
</w:t>
      </w:r>
      <w:r>
        <w:br/>
      </w:r>
      <w:r>
        <w:rPr>
          <w:rFonts w:ascii="Times New Roman"/>
          <w:b w:val="false"/>
          <w:i w:val="false"/>
          <w:color w:val="000000"/>
          <w:sz w:val="28"/>
        </w:rPr>
        <w:t>
          Кепiлдiк мерзiмi iшiнде жеткiзiлген жарақтың жеке механизмдерi iстен 
шығып қалды. Оларды ауыстыру үшiн жаңа детальдар жеткiзiледi.
</w:t>
      </w:r>
      <w:r>
        <w:br/>
      </w:r>
      <w:r>
        <w:rPr>
          <w:rFonts w:ascii="Times New Roman"/>
          <w:b w:val="false"/>
          <w:i w:val="false"/>
          <w:color w:val="000000"/>
          <w:sz w:val="28"/>
        </w:rPr>
        <w:t>
          3.2.2. Тәртiп белгiлеген шектеулердi қоспағанда бағаланатын тауарға 
деген импорттаушының құқы жөнiнде шектеулер жоқ
</w:t>
      </w:r>
      <w:r>
        <w:br/>
      </w:r>
      <w:r>
        <w:rPr>
          <w:rFonts w:ascii="Times New Roman"/>
          <w:b w:val="false"/>
          <w:i w:val="false"/>
          <w:color w:val="000000"/>
          <w:sz w:val="28"/>
        </w:rPr>
        <w:t>
          Белгiленген шарттарды орындаған жағдайда тауарлардың кедендiк құнын 
белгiлеу үшiн 1-әдiстi қолдануға болады.
</w:t>
      </w:r>
      <w:r>
        <w:br/>
      </w:r>
      <w:r>
        <w:rPr>
          <w:rFonts w:ascii="Times New Roman"/>
          <w:b w:val="false"/>
          <w:i w:val="false"/>
          <w:color w:val="000000"/>
          <w:sz w:val="28"/>
        </w:rPr>
        <w:t>
          Шеттен әкелiнетiн тауарға деген импорттаушының құқықтары жөнiнде 
белгiлi бiр шектеулер бар болып тұрғанда 1-әдiс қолданыс таба алмайды. 
Осыған байланысты бар болып тұрғанда 1-әдiстi қолдануға мүмкiндiк 
бермейтiн шектеулер мен осы әдiстi қолдануға рұқсат беретiн шектеулердi 
нақты ажырату қажет.
</w:t>
      </w:r>
      <w:r>
        <w:br/>
      </w:r>
      <w:r>
        <w:rPr>
          <w:rFonts w:ascii="Times New Roman"/>
          <w:b w:val="false"/>
          <w:i w:val="false"/>
          <w:color w:val="000000"/>
          <w:sz w:val="28"/>
        </w:rPr>
        <w:t>
          Тәртiп импортаушының (сатып алушының) бағаланатын тауарға деген 
құқықтары жөнiнде 1-әдiстi қолдануға рұқсат беретiн шектеулердiң тек қана 
үш түрiнiң болуын белгiлейдi; Егер импорттаушының (сатып алушының) 
құқықтарына қандайда бiр өзге шектеулер бар болса, 1-әдiс қолданылмайды.
</w:t>
      </w:r>
      <w:r>
        <w:br/>
      </w:r>
      <w:r>
        <w:rPr>
          <w:rFonts w:ascii="Times New Roman"/>
          <w:b w:val="false"/>
          <w:i w:val="false"/>
          <w:color w:val="000000"/>
          <w:sz w:val="28"/>
        </w:rPr>
        <w:t>
          Шеттен әкелiнетiн тауар жөнiнде сатып алушының құқықтарын шектеудiң 
төменде аталған 3 түрi кедендiк құнды белгiлеудiң бiрiншi әдiсiн қолдануға 
мүмкiндiк бередi:
</w:t>
      </w:r>
      <w:r>
        <w:br/>
      </w:r>
      <w:r>
        <w:rPr>
          <w:rFonts w:ascii="Times New Roman"/>
          <w:b w:val="false"/>
          <w:i w:val="false"/>
          <w:color w:val="000000"/>
          <w:sz w:val="28"/>
        </w:rPr>
        <w:t>
          а) Қазақстан Республикасы заңдары белгiлеген шектеулер.
</w:t>
      </w:r>
      <w:r>
        <w:br/>
      </w:r>
      <w:r>
        <w:rPr>
          <w:rFonts w:ascii="Times New Roman"/>
          <w:b w:val="false"/>
          <w:i w:val="false"/>
          <w:color w:val="000000"/>
          <w:sz w:val="28"/>
        </w:rPr>
        <w:t>
          Бұл жағдайда мысалы, белгiлi бiр тауарды және т.б. импорттауға құқы 
бар тұлғалар аясы жөнiндегi шектеулер сөз болып отыр. Соның iшiнде 
ядролық, химиялық уландырғыш заттар, есiрткiлердi импорттау мекемелердiң 
тек қатаң шектеулi аясына ғана рұқсат етiледi;
</w:t>
      </w:r>
      <w:r>
        <w:br/>
      </w:r>
      <w:r>
        <w:rPr>
          <w:rFonts w:ascii="Times New Roman"/>
          <w:b w:val="false"/>
          <w:i w:val="false"/>
          <w:color w:val="000000"/>
          <w:sz w:val="28"/>
        </w:rPr>
        <w:t>
          ә) тауарлар қайта сатыла алатын географиялық аймақты шектеулер.
</w:t>
      </w:r>
      <w:r>
        <w:br/>
      </w:r>
      <w:r>
        <w:rPr>
          <w:rFonts w:ascii="Times New Roman"/>
          <w:b w:val="false"/>
          <w:i w:val="false"/>
          <w:color w:val="000000"/>
          <w:sz w:val="28"/>
        </w:rPr>
        <w:t>
          Бұл жағдайда тауарды қайта сататын жекелеген тұлғалар үшiн аумақтық 
шектеулер ойда болып отыр. Мысалы, "сатушы тауарды Қазақстан аумағына өз 
сатушыларына сатады және бүкiл аумақты жеке-жеке сатушы қойып 10 бөлiкке 
бөледi, осыған орай әрбiр сатушы тауарды тек өз аумағында сата алады деген 
шарт қойылады";
</w:t>
      </w:r>
      <w:r>
        <w:br/>
      </w:r>
      <w:r>
        <w:rPr>
          <w:rFonts w:ascii="Times New Roman"/>
          <w:b w:val="false"/>
          <w:i w:val="false"/>
          <w:color w:val="000000"/>
          <w:sz w:val="28"/>
        </w:rPr>
        <w:t>
          б) тауар бағасына елеулi әсер етпейтiн шектеулер.
</w:t>
      </w:r>
      <w:r>
        <w:br/>
      </w:r>
      <w:r>
        <w:rPr>
          <w:rFonts w:ascii="Times New Roman"/>
          <w:b w:val="false"/>
          <w:i w:val="false"/>
          <w:color w:val="000000"/>
          <w:sz w:val="28"/>
        </w:rPr>
        <w:t>
          Шектеулердiң барлық түрiн бағалаудағы басты критерий олардың 1-әдiсi 
пайдалану мүмкiндiгi әсерi тұрғысынан - бұл ана немесе мына шарттың мәмiле 
бағасына әсер ету дәрежесi болып табылады. Мәмiленiң бағасына шектетудiң 
елеулi әсерi жоқ болғанда, ол 1-әдiстiң пайдаланылуына бөгет жасай алмайды.
</w:t>
      </w:r>
      <w:r>
        <w:br/>
      </w:r>
      <w:r>
        <w:rPr>
          <w:rFonts w:ascii="Times New Roman"/>
          <w:b w:val="false"/>
          <w:i w:val="false"/>
          <w:color w:val="000000"/>
          <w:sz w:val="28"/>
        </w:rPr>
        <w:t>
          Ескерту: шетелдiк тәжiрибе көрсеткенiндей, практикада
</w:t>
      </w:r>
      <w:r>
        <w:br/>
      </w:r>
      <w:r>
        <w:rPr>
          <w:rFonts w:ascii="Times New Roman"/>
          <w:b w:val="false"/>
          <w:i w:val="false"/>
          <w:color w:val="000000"/>
          <w:sz w:val="28"/>
        </w:rPr>
        <w:t>
                            мәмiле бағасына елеулi әсер ететiн шектеулердiң
</w:t>
      </w:r>
      <w:r>
        <w:br/>
      </w:r>
      <w:r>
        <w:rPr>
          <w:rFonts w:ascii="Times New Roman"/>
          <w:b w:val="false"/>
          <w:i w:val="false"/>
          <w:color w:val="000000"/>
          <w:sz w:val="28"/>
        </w:rPr>
        <w:t>
                            барлығы туралы мәмiледе iс жүзiнде болмайды да.
</w:t>
      </w:r>
      <w:r>
        <w:br/>
      </w:r>
      <w:r>
        <w:rPr>
          <w:rFonts w:ascii="Times New Roman"/>
          <w:b w:val="false"/>
          <w:i w:val="false"/>
          <w:color w:val="000000"/>
          <w:sz w:val="28"/>
        </w:rPr>
        <w:t>
                            Егер бағаға едәуiр әсер ететiн шарттың барлығы
</w:t>
      </w:r>
      <w:r>
        <w:br/>
      </w:r>
      <w:r>
        <w:rPr>
          <w:rFonts w:ascii="Times New Roman"/>
          <w:b w:val="false"/>
          <w:i w:val="false"/>
          <w:color w:val="000000"/>
          <w:sz w:val="28"/>
        </w:rPr>
        <w:t>
                            туралы мәлiмделетiн болса, осы шарттың нәтижесiнде
</w:t>
      </w:r>
      <w:r>
        <w:br/>
      </w:r>
      <w:r>
        <w:rPr>
          <w:rFonts w:ascii="Times New Roman"/>
          <w:b w:val="false"/>
          <w:i w:val="false"/>
          <w:color w:val="000000"/>
          <w:sz w:val="28"/>
        </w:rPr>
        <w:t>
                            бағаның сандық өзгерiсi құжат арқылы белгiленетiн
</w:t>
      </w:r>
      <w:r>
        <w:br/>
      </w:r>
      <w:r>
        <w:rPr>
          <w:rFonts w:ascii="Times New Roman"/>
          <w:b w:val="false"/>
          <w:i w:val="false"/>
          <w:color w:val="000000"/>
          <w:sz w:val="28"/>
        </w:rPr>
        <w:t>
                            болса, онда 1-әдiстiң қолданылуы мүмкiн; егер
</w:t>
      </w:r>
      <w:r>
        <w:br/>
      </w:r>
      <w:r>
        <w:rPr>
          <w:rFonts w:ascii="Times New Roman"/>
          <w:b w:val="false"/>
          <w:i w:val="false"/>
          <w:color w:val="000000"/>
          <w:sz w:val="28"/>
        </w:rPr>
        <w:t>
                            бағаға сандық әсердегi белгiлеуге және құжат
</w:t>
      </w:r>
      <w:r>
        <w:br/>
      </w:r>
      <w:r>
        <w:rPr>
          <w:rFonts w:ascii="Times New Roman"/>
          <w:b w:val="false"/>
          <w:i w:val="false"/>
          <w:color w:val="000000"/>
          <w:sz w:val="28"/>
        </w:rPr>
        <w:t>
                            арқылы растауға болмаса, онда бағалаудың басқа
</w:t>
      </w:r>
      <w:r>
        <w:br/>
      </w:r>
      <w:r>
        <w:rPr>
          <w:rFonts w:ascii="Times New Roman"/>
          <w:b w:val="false"/>
          <w:i w:val="false"/>
          <w:color w:val="000000"/>
          <w:sz w:val="28"/>
        </w:rPr>
        <w:t>
                            әдiстерiне көшу қажет.
</w:t>
      </w:r>
      <w:r>
        <w:br/>
      </w:r>
      <w:r>
        <w:rPr>
          <w:rFonts w:ascii="Times New Roman"/>
          <w:b w:val="false"/>
          <w:i w:val="false"/>
          <w:color w:val="000000"/>
          <w:sz w:val="28"/>
        </w:rPr>
        <w:t>
          Мысалы. Экспорт үшiн сатушы импорт елiндегi сатып алушы оны 
қайырылымдылық мақсаттарына пайдаланатын болады деген шарт пен медициналық 
аппарат сатты. Бұл жағдайда 1-әдiс қолданыс таба алмайды, себебi тауарды 
пайдалануға қатысты сатып алушының құқықтарының шектелуi орын алып отыр 
және осындай шарт мәмiле бағасына елеулi әсер ете алады. Бағалаудың басқа 
әдiстерi қолданылуға тиiстi (2-6).
</w:t>
      </w:r>
      <w:r>
        <w:br/>
      </w:r>
      <w:r>
        <w:rPr>
          <w:rFonts w:ascii="Times New Roman"/>
          <w:b w:val="false"/>
          <w:i w:val="false"/>
          <w:color w:val="000000"/>
          <w:sz w:val="28"/>
        </w:rPr>
        <w:t>
          3.2.3. Мәмiле бағасы әсерi ескертiлмейтiн әлде бiр шарттарға 
байланысты емес 
</w:t>
      </w:r>
      <w:r>
        <w:br/>
      </w:r>
      <w:r>
        <w:rPr>
          <w:rFonts w:ascii="Times New Roman"/>
          <w:b w:val="false"/>
          <w:i w:val="false"/>
          <w:color w:val="000000"/>
          <w:sz w:val="28"/>
        </w:rPr>
        <w:t>
          Бұл шарт 1-әдiстi қолдану тауарды сату немесе оның бағасы:
</w:t>
      </w:r>
      <w:r>
        <w:br/>
      </w:r>
      <w:r>
        <w:rPr>
          <w:rFonts w:ascii="Times New Roman"/>
          <w:b w:val="false"/>
          <w:i w:val="false"/>
          <w:color w:val="000000"/>
          <w:sz w:val="28"/>
        </w:rPr>
        <w:t>
          а) сатудың шарттарына немесе;
</w:t>
      </w:r>
      <w:r>
        <w:br/>
      </w:r>
      <w:r>
        <w:rPr>
          <w:rFonts w:ascii="Times New Roman"/>
          <w:b w:val="false"/>
          <w:i w:val="false"/>
          <w:color w:val="000000"/>
          <w:sz w:val="28"/>
        </w:rPr>
        <w:t>
          ә) бағасын белгiлеуге келмейтiн жеткiзiлiмдердiң шарттарына 
байланысты емес жағдайларда мүмкiн екендiгi бiлдiредi.
</w:t>
      </w:r>
      <w:r>
        <w:br/>
      </w:r>
      <w:r>
        <w:rPr>
          <w:rFonts w:ascii="Times New Roman"/>
          <w:b w:val="false"/>
          <w:i w:val="false"/>
          <w:color w:val="000000"/>
          <w:sz w:val="28"/>
        </w:rPr>
        <w:t>
          Бұл жағдайда мәмiле шарттарын қарағанда жалпы сипаттағы және ВЭД-ке 
қатысушылардың бәрiне қатысы бар (немесе оларға жағдайлар жасалынуы 
мүмкiн) жағдайлар мен таңдамалы сипаттағы және жалпыға бiрдей емес 
жағдайларды ажыратып алу керек.
</w:t>
      </w:r>
      <w:r>
        <w:br/>
      </w:r>
      <w:r>
        <w:rPr>
          <w:rFonts w:ascii="Times New Roman"/>
          <w:b w:val="false"/>
          <w:i w:val="false"/>
          <w:color w:val="000000"/>
          <w:sz w:val="28"/>
        </w:rPr>
        <w:t>
          Төменде сыртқы экономикалық қызметте орын алған, 1-әдiстi пайдалану 
мүмкiндiгiне әсер етпейтiн жеткiзiлiмдердiң көпшiлiк қолдаған шарттары 
келтiрiлген, яғни олардың барында 1-әдiстi қолдануға рұқсат етiледi:
</w:t>
      </w:r>
      <w:r>
        <w:br/>
      </w:r>
      <w:r>
        <w:rPr>
          <w:rFonts w:ascii="Times New Roman"/>
          <w:b w:val="false"/>
          <w:i w:val="false"/>
          <w:color w:val="000000"/>
          <w:sz w:val="28"/>
        </w:rPr>
        <w:t>
          - жеткiзiлімдердiң жалпыға бiрдей шарттары (ең алдымен ИНКОТЕРМС-ФОБ, 
СИФ, ДАФ т.б. түсiндiретiн жеткiзiлiм шарттары);
</w:t>
      </w:r>
      <w:r>
        <w:br/>
      </w:r>
      <w:r>
        <w:rPr>
          <w:rFonts w:ascii="Times New Roman"/>
          <w:b w:val="false"/>
          <w:i w:val="false"/>
          <w:color w:val="000000"/>
          <w:sz w:val="28"/>
        </w:rPr>
        <w:t>
          - "сарапшыны қатыстыра отырып сатып алу (сарапшының қорытындысы 
болуы)", тауарларды белгiлi бiр күнге дейiн жеткiзiп беретiн шартпен сатып 
алу", сондай-ақ сыртқы сауда операциялары үшін жалпыға бiрдей болып 
табылатын және мәмiле бағасына әсер етпейтiн басқа шарттар (тауар санына 
жеңiлдiк, бiр сатушыға "адал болу" және т.б.) секiлдi мәмiлелердi жасаудың 
жалпыға бiрдей шарттары мен жеткiзiлімдердi жүзеге асыру;
</w:t>
      </w:r>
      <w:r>
        <w:br/>
      </w:r>
      <w:r>
        <w:rPr>
          <w:rFonts w:ascii="Times New Roman"/>
          <w:b w:val="false"/>
          <w:i w:val="false"/>
          <w:color w:val="000000"/>
          <w:sz w:val="28"/>
        </w:rPr>
        <w:t>
          Мысалы, бiр сатушыдан ғана үнемi тауар сатып алатын сатып алушыға 
баға жөнiнен жеңiлдiк жасалса, ал бұл көпшiлiк мақұлдаған практика болып 
табылады, онда бұндай жеңiлдiк, демек мәмiле бағасы мойындалу (танылу) 
керек және 1-әдiсте пайдалануға болады.
</w:t>
      </w:r>
      <w:r>
        <w:br/>
      </w:r>
      <w:r>
        <w:rPr>
          <w:rFonts w:ascii="Times New Roman"/>
          <w:b w:val="false"/>
          <w:i w:val="false"/>
          <w:color w:val="000000"/>
          <w:sz w:val="28"/>
        </w:rPr>
        <w:t>
          - сатып алушыға сатушының импорт елiнде дайындалған техникалық 
талдамаларды немесе сызбаларды беруi (1-ескертудi қара);
</w:t>
      </w:r>
      <w:r>
        <w:br/>
      </w:r>
      <w:r>
        <w:rPr>
          <w:rFonts w:ascii="Times New Roman"/>
          <w:b w:val="false"/>
          <w:i w:val="false"/>
          <w:color w:val="000000"/>
          <w:sz w:val="28"/>
        </w:rPr>
        <w:t>
          - сатып алушының өз есебiнен (мүмкiн тiптi сатып алушымен келiсiм 
бойынша) шеттен әкелiнетiн тауарларды сатуға қатысты қандай да болса бiр 
iс-әрекеттердi жүзеге асыруы, мысалы, сатып алушы төлейтiн жарнама бойынша 
қызмет (2-ескертудi қара).
</w:t>
      </w:r>
      <w:r>
        <w:br/>
      </w:r>
      <w:r>
        <w:rPr>
          <w:rFonts w:ascii="Times New Roman"/>
          <w:b w:val="false"/>
          <w:i w:val="false"/>
          <w:color w:val="000000"/>
          <w:sz w:val="28"/>
        </w:rPr>
        <w:t>
          Мәмiле жасалған кезде оның шарттары ретiнде бағаланатын тауарлардың 
құны белгiлене алмайтындай шарттар қойылатын болса, 1-әдiс қолданыс таба 
алмайды, нәтижесiнде мәмiле бағасы кеден мақсаттары үшiн қолайсыз болады. 
Ондай шарттарға мыналар жатады:
</w:t>
      </w:r>
      <w:r>
        <w:br/>
      </w:r>
      <w:r>
        <w:rPr>
          <w:rFonts w:ascii="Times New Roman"/>
          <w:b w:val="false"/>
          <w:i w:val="false"/>
          <w:color w:val="000000"/>
          <w:sz w:val="28"/>
        </w:rPr>
        <w:t>
          - сатушы шеттен әкелiнетiн тауарлардың бағасын сатып алушы сондай-ақ 
басқа тауарларды да белгiлi бiр мөлшерде сатып алады деген шартпен 
белгiлейдi;
</w:t>
      </w:r>
      <w:r>
        <w:br/>
      </w:r>
      <w:r>
        <w:rPr>
          <w:rFonts w:ascii="Times New Roman"/>
          <w:b w:val="false"/>
          <w:i w:val="false"/>
          <w:color w:val="000000"/>
          <w:sz w:val="28"/>
        </w:rPr>
        <w:t>
          Мысалы, 5000 ақша бiрлiгiне былғары бұйымдары жеткiзiледi.
Жеткiзiп берушi импорттаушы бағасы белгiсiз 2000 пар аяқ киiмдi қосымша 
сатып алады деп шарт қояды;
</w:t>
      </w:r>
      <w:r>
        <w:br/>
      </w:r>
      <w:r>
        <w:rPr>
          <w:rFonts w:ascii="Times New Roman"/>
          <w:b w:val="false"/>
          <w:i w:val="false"/>
          <w:color w:val="000000"/>
          <w:sz w:val="28"/>
        </w:rPr>
        <w:t>
          - шеттен әкелiнетiн тауарлардың бағасы шеттен әкелiнетiн тауарларды 
сатып алушының шеттен әкелiнетiн тауарларды сатушыға сататын басқа 
тауарларының бағасына немесе бағаларына байланысты;
</w:t>
      </w:r>
      <w:r>
        <w:br/>
      </w:r>
      <w:r>
        <w:rPr>
          <w:rFonts w:ascii="Times New Roman"/>
          <w:b w:val="false"/>
          <w:i w:val="false"/>
          <w:color w:val="000000"/>
          <w:sz w:val="28"/>
        </w:rPr>
        <w:t>
          Мысалы, сатушы 1000 ақшалай бiрлiкке электр тауарларын сатады. Сатып 
алушы сол сатушыға осы тауарларды өндiру үшiн реле сатады. Осыған 
байланысты сатушы релiнiң бағасы 10000 ақшалай бiрлiк деген шарт қояды.
</w:t>
      </w:r>
      <w:r>
        <w:br/>
      </w:r>
      <w:r>
        <w:rPr>
          <w:rFonts w:ascii="Times New Roman"/>
          <w:b w:val="false"/>
          <w:i w:val="false"/>
          <w:color w:val="000000"/>
          <w:sz w:val="28"/>
        </w:rPr>
        <w:t>
          Сонымен электр құралының бағасы реле бағасының әсерiн "сезедi".
</w:t>
      </w:r>
      <w:r>
        <w:br/>
      </w:r>
      <w:r>
        <w:rPr>
          <w:rFonts w:ascii="Times New Roman"/>
          <w:b w:val="false"/>
          <w:i w:val="false"/>
          <w:color w:val="000000"/>
          <w:sz w:val="28"/>
        </w:rPr>
        <w:t>
          - баға шеттен әкелiнетiн тауарларға қатысы жоқ төлем нысандары 
негiзiнде белгiленедi. 
</w:t>
      </w:r>
      <w:r>
        <w:br/>
      </w:r>
      <w:r>
        <w:rPr>
          <w:rFonts w:ascii="Times New Roman"/>
          <w:b w:val="false"/>
          <w:i w:val="false"/>
          <w:color w:val="000000"/>
          <w:sz w:val="28"/>
        </w:rPr>
        <w:t>
          Мысалы, шеттен әкелiнетiн тауарлар сатушы дайын тауарлардың
белгiлi бiр мөлшерiн өзi алады деген шартпен жеткiзiлетiн жартылай
фабрикаттар болып табылады; Мысалы, сатушы 10000 ақша бiрлiгiне ағаш 
сатады. Сатып алушы ағаштан бар болғаны 1000 дана үстел жасайды. Сатушы 
шарт қояды: сатып алушы ағаштың құны есебiнен 500 үстел жеткiзiп бередi, 
үстелдердiң құны белгiленбеген.
</w:t>
      </w:r>
      <w:r>
        <w:br/>
      </w:r>
      <w:r>
        <w:rPr>
          <w:rFonts w:ascii="Times New Roman"/>
          <w:b w:val="false"/>
          <w:i w:val="false"/>
          <w:color w:val="000000"/>
          <w:sz w:val="28"/>
        </w:rPr>
        <w:t>
          - сатып алу-сату келiсiмi тек сол сатушыдан сатып алу шартын көздейдi;
</w:t>
      </w:r>
      <w:r>
        <w:br/>
      </w:r>
      <w:r>
        <w:rPr>
          <w:rFonts w:ascii="Times New Roman"/>
          <w:b w:val="false"/>
          <w:i w:val="false"/>
          <w:color w:val="000000"/>
          <w:sz w:val="28"/>
        </w:rPr>
        <w:t>
          - сатып алу-сату келiсiмi мәмiленiң бағасын тауарларды бiр-бiрiне 
сату (жеткiзiп беру) шартымен белгiлейдi.
</w:t>
      </w:r>
      <w:r>
        <w:br/>
      </w:r>
      <w:r>
        <w:rPr>
          <w:rFonts w:ascii="Times New Roman"/>
          <w:b w:val="false"/>
          <w:i w:val="false"/>
          <w:color w:val="000000"/>
          <w:sz w:val="28"/>
        </w:rPr>
        <w:t>
          Осындай шарттар болғанда, олардың мәмiле бағасына әсерi 
болған-болмаған және сол жердi сан жағынан белгiлеуге болар-болмасын 
анықтау қажет. Шарттардың бағаға сан жағынан әсерiн белгiлеу мүмкiн болса 
және мәлiмделген баға iс жүзiнде төленген немесе төленуге тиiстi болса 
ғана, 1-әдiс қолданыс таба алады.
</w:t>
      </w:r>
      <w:r>
        <w:br/>
      </w:r>
      <w:r>
        <w:rPr>
          <w:rFonts w:ascii="Times New Roman"/>
          <w:b w:val="false"/>
          <w:i w:val="false"/>
          <w:color w:val="000000"/>
          <w:sz w:val="28"/>
        </w:rPr>
        <w:t>
          3.2.4. Декларанттың кедендiк құнды белгiлеу үшiн пайдаланылған 
мәлiметтерi құжаттар арқылы расталған болу керек.
</w:t>
      </w:r>
      <w:r>
        <w:br/>
      </w:r>
      <w:r>
        <w:rPr>
          <w:rFonts w:ascii="Times New Roman"/>
          <w:b w:val="false"/>
          <w:i w:val="false"/>
          <w:color w:val="000000"/>
          <w:sz w:val="28"/>
        </w:rPr>
        <w:t>
          Осы талапқа сәйкес кедендiк құн 1-әдiс бойынша, егер оның кедендiк 
құн декларациясында көрсетiлген элементтерi тиiстi құжаттармен расталған 
болса ғана белгiлене алады, оның iшiнде:
</w:t>
      </w:r>
      <w:r>
        <w:br/>
      </w:r>
      <w:r>
        <w:rPr>
          <w:rFonts w:ascii="Times New Roman"/>
          <w:b w:val="false"/>
          <w:i w:val="false"/>
          <w:color w:val="000000"/>
          <w:sz w:val="28"/>
        </w:rPr>
        <w:t>
          а) баға (яғни мәмiле бағасы) жеткiзiлiмдi төлеген есеп-фактурамен 
расталады;
</w:t>
      </w:r>
      <w:r>
        <w:br/>
      </w:r>
      <w:r>
        <w:rPr>
          <w:rFonts w:ascii="Times New Roman"/>
          <w:b w:val="false"/>
          <w:i w:val="false"/>
          <w:color w:val="000000"/>
          <w:sz w:val="28"/>
        </w:rPr>
        <w:t>
          ә) мәмiленiң бағасына қосымша үстемелер-төлемдiк, тауармен бiрге 
жүретiн, қауiпсiздендiру, коммерциялық құжаттармен расталады;
</w:t>
      </w:r>
      <w:r>
        <w:br/>
      </w:r>
      <w:r>
        <w:rPr>
          <w:rFonts w:ascii="Times New Roman"/>
          <w:b w:val="false"/>
          <w:i w:val="false"/>
          <w:color w:val="000000"/>
          <w:sz w:val="28"/>
        </w:rPr>
        <w:t>
          б) шығындардың жұмсалған (шегерiлген) сомалары - төлемдiк, тауармен 
бiрге жүретiн, коммерциялық кедендiк құжаттармен расталады.
</w:t>
      </w:r>
      <w:r>
        <w:br/>
      </w:r>
      <w:r>
        <w:rPr>
          <w:rFonts w:ascii="Times New Roman"/>
          <w:b w:val="false"/>
          <w:i w:val="false"/>
          <w:color w:val="000000"/>
          <w:sz w:val="28"/>
        </w:rPr>
        <w:t>
          Құжаттар арқылы расталмай әдiс қолданыс таба алмайды.
</w:t>
      </w:r>
      <w:r>
        <w:br/>
      </w:r>
      <w:r>
        <w:rPr>
          <w:rFonts w:ascii="Times New Roman"/>
          <w:b w:val="false"/>
          <w:i w:val="false"/>
          <w:color w:val="000000"/>
          <w:sz w:val="28"/>
        </w:rPr>
        <w:t>
          3.2.5. Импорттаушы және экспорттаушы олардың тәуелдiлiгi мәмiле 
бағасына әсер етпеген оны декларант құжатпен дәлелдеген жағдайларды 
қоспағанда бiр-бiрiне тәуелдi тұлғалар болып саналмайды.
</w:t>
      </w:r>
      <w:r>
        <w:br/>
      </w:r>
      <w:r>
        <w:rPr>
          <w:rFonts w:ascii="Times New Roman"/>
          <w:b w:val="false"/>
          <w:i w:val="false"/>
          <w:color w:val="000000"/>
          <w:sz w:val="28"/>
        </w:rPr>
        <w:t>
          Өзара тәуелдi болған заңды және жеке тұлғалар туралы анықтаманы 
Тәртiп белгiленген, соған сәйкес тұлғалар, егер: мәмiлеге қатысушының 
бiреуi (жеке адам) немесе мәмiлеге қатысушылардың бiреуiнiң бiр лауазымды 
тұлғасы бiр мезгiлде мәмiлеге қатысушылардың басқа бiреуiнiң лауазымды 
тұлғасы болып табылса ғана, тұлғалар өзара тәуелдi болып табылады;
</w:t>
      </w:r>
      <w:r>
        <w:br/>
      </w:r>
      <w:r>
        <w:rPr>
          <w:rFonts w:ascii="Times New Roman"/>
          <w:b w:val="false"/>
          <w:i w:val="false"/>
          <w:color w:val="000000"/>
          <w:sz w:val="28"/>
        </w:rPr>
        <w:t>
          мәмiлеге қатысушылар ортақ иегер болып табылады;
</w:t>
      </w:r>
      <w:r>
        <w:br/>
      </w:r>
      <w:r>
        <w:rPr>
          <w:rFonts w:ascii="Times New Roman"/>
          <w:b w:val="false"/>
          <w:i w:val="false"/>
          <w:color w:val="000000"/>
          <w:sz w:val="28"/>
        </w:rPr>
        <w:t>
          мәмiлеге қатысушылар жалдау қатынастары арқылы байланысқан;
</w:t>
      </w:r>
      <w:r>
        <w:br/>
      </w:r>
      <w:r>
        <w:rPr>
          <w:rFonts w:ascii="Times New Roman"/>
          <w:b w:val="false"/>
          <w:i w:val="false"/>
          <w:color w:val="000000"/>
          <w:sz w:val="28"/>
        </w:rPr>
        <w:t>
          мәмiлеге қатысушының бiреуi басқа қатысушының жарғылық капиталының 
5 проценттен кем емес үлесiне немесе дауыс құқы бар акциялар пакетiне ие;
</w:t>
      </w:r>
      <w:r>
        <w:br/>
      </w:r>
      <w:r>
        <w:rPr>
          <w:rFonts w:ascii="Times New Roman"/>
          <w:b w:val="false"/>
          <w:i w:val="false"/>
          <w:color w:val="000000"/>
          <w:sz w:val="28"/>
        </w:rPr>
        <w:t>
          мәмiлеге қатысушының екеуi де үшiншi бiр заңды немесе жеке тұлғаның 
тiкелей немесе жанамалай бақылауында;
</w:t>
      </w:r>
      <w:r>
        <w:br/>
      </w:r>
      <w:r>
        <w:rPr>
          <w:rFonts w:ascii="Times New Roman"/>
          <w:b w:val="false"/>
          <w:i w:val="false"/>
          <w:color w:val="000000"/>
          <w:sz w:val="28"/>
        </w:rPr>
        <w:t>
          мәмiлеге қатысушылар үшiншi тұлғаны тiкелей немесе жанамалай бiрлесе 
бақылайды;
</w:t>
      </w:r>
      <w:r>
        <w:br/>
      </w:r>
      <w:r>
        <w:rPr>
          <w:rFonts w:ascii="Times New Roman"/>
          <w:b w:val="false"/>
          <w:i w:val="false"/>
          <w:color w:val="000000"/>
          <w:sz w:val="28"/>
        </w:rPr>
        <w:t>
          мәмiлеге қатысушылар немесе олардың лауазымды тұлғалары жақын 
туысқандар болып табылады;
</w:t>
      </w:r>
      <w:r>
        <w:br/>
      </w:r>
      <w:r>
        <w:rPr>
          <w:rFonts w:ascii="Times New Roman"/>
          <w:b w:val="false"/>
          <w:i w:val="false"/>
          <w:color w:val="000000"/>
          <w:sz w:val="28"/>
        </w:rPr>
        <w:t>
          сатушы мен сатып алушының өзара тәуелдiлiгi туралы мәлiметтердi, 
сондай-ақ осы тәуелдiлiктiң мәмiле бағасына әсерiн декларант көрсетедi. 
</w:t>
      </w:r>
      <w:r>
        <w:br/>
      </w:r>
      <w:r>
        <w:rPr>
          <w:rFonts w:ascii="Times New Roman"/>
          <w:b w:val="false"/>
          <w:i w:val="false"/>
          <w:color w:val="000000"/>
          <w:sz w:val="28"/>
        </w:rPr>
        <w:t>
          Ескерту: кедендiк құнды белгiлеудiң осы жүйесiн қолданатын 
</w:t>
      </w:r>
      <w:r>
        <w:br/>
      </w:r>
      <w:r>
        <w:rPr>
          <w:rFonts w:ascii="Times New Roman"/>
          <w:b w:val="false"/>
          <w:i w:val="false"/>
          <w:color w:val="000000"/>
          <w:sz w:val="28"/>
        </w:rPr>
        <w:t>
                            елдердiң тәжiрибесi сатып алушы мен сатушы 
</w:t>
      </w:r>
      <w:r>
        <w:br/>
      </w:r>
      <w:r>
        <w:rPr>
          <w:rFonts w:ascii="Times New Roman"/>
          <w:b w:val="false"/>
          <w:i w:val="false"/>
          <w:color w:val="000000"/>
          <w:sz w:val="28"/>
        </w:rPr>
        <w:t>
                            арасындағы өзара тәуелдiлiктi декларант өте сирек
</w:t>
      </w:r>
      <w:r>
        <w:br/>
      </w:r>
      <w:r>
        <w:rPr>
          <w:rFonts w:ascii="Times New Roman"/>
          <w:b w:val="false"/>
          <w:i w:val="false"/>
          <w:color w:val="000000"/>
          <w:sz w:val="28"/>
        </w:rPr>
        <w:t>
                            атап өтетiнiн көрсетедi. Мұндай тәуелдiлiктi кеден
</w:t>
      </w:r>
      <w:r>
        <w:br/>
      </w:r>
      <w:r>
        <w:rPr>
          <w:rFonts w:ascii="Times New Roman"/>
          <w:b w:val="false"/>
          <w:i w:val="false"/>
          <w:color w:val="000000"/>
          <w:sz w:val="28"/>
        </w:rPr>
        <w:t>
                            органдары жүргiзiлген тергеулер және фирмаларды және
</w:t>
      </w:r>
      <w:r>
        <w:br/>
      </w:r>
      <w:r>
        <w:rPr>
          <w:rFonts w:ascii="Times New Roman"/>
          <w:b w:val="false"/>
          <w:i w:val="false"/>
          <w:color w:val="000000"/>
          <w:sz w:val="28"/>
        </w:rPr>
        <w:t>
                            олардың жарғыларын тiркеу туралы жарияланған 
</w:t>
      </w:r>
      <w:r>
        <w:br/>
      </w:r>
      <w:r>
        <w:rPr>
          <w:rFonts w:ascii="Times New Roman"/>
          <w:b w:val="false"/>
          <w:i w:val="false"/>
          <w:color w:val="000000"/>
          <w:sz w:val="28"/>
        </w:rPr>
        <w:t>
                            хабарламаны талдау негiзiнде белгiлейдi.
</w:t>
      </w:r>
      <w:r>
        <w:br/>
      </w:r>
      <w:r>
        <w:rPr>
          <w:rFonts w:ascii="Times New Roman"/>
          <w:b w:val="false"/>
          <w:i w:val="false"/>
          <w:color w:val="000000"/>
          <w:sz w:val="28"/>
        </w:rPr>
        <w:t>
          Сатушы мен сатып алушының арасында байланыстың болуы тiптi 
мәлiмделген мәмiленiң бағасы сол сияқты тауарларға деген бағаның дағдылы 
деңгейiнен төмен жағдайда да мәмiленiң мәлiмделген бағасын мойындауға және 
1-әдiстi қолданудан бас тартуға негiз болып табылмайды.
</w:t>
      </w:r>
      <w:r>
        <w:br/>
      </w:r>
      <w:r>
        <w:rPr>
          <w:rFonts w:ascii="Times New Roman"/>
          <w:b w:val="false"/>
          <w:i w:val="false"/>
          <w:color w:val="000000"/>
          <w:sz w:val="28"/>
        </w:rPr>
        <w:t>
          Бұл жағдайда өзара тәуелдiлiктiң болған-болмағанын және оның мәмiле 
бағасына әсер еткен-етпегенiн анықтау қажет. Егер әсер анықталмаса, онда 
мәмiле бағасын кеден қолайлы деп табылады. Егер бағаға әсер еткен болса 
(немесе кеден мекемесiнiң солай деп есептеуге негiзi болса), онда кеден 
мекемесi бұл туралы импорттаушыға (декларантқа) хабарлайды және оған олай 
емес екенiн дәлелдеуге және мәлiмделген бағаны құжаттармен растауға 
мүмкiндiк бередi.
</w:t>
      </w:r>
      <w:r>
        <w:br/>
      </w:r>
      <w:r>
        <w:rPr>
          <w:rFonts w:ascii="Times New Roman"/>
          <w:b w:val="false"/>
          <w:i w:val="false"/>
          <w:color w:val="000000"/>
          <w:sz w:val="28"/>
        </w:rPr>
        <w:t>
          Тексеру қажеттiгi жүктi ұстап қалуға негiз бола алмайды. Жүк дағдылы 
тәртiп бойынша ресiмделедi, ал одан кейiн жүргiзiлген тексерудiң 
мәлiметтерi бойынша кедендiк құн қайта есептелуi және баждар мен 
жиындардың түгел алынбаған сомалары өндiрiлiп алынуы мүмкiн.
</w:t>
      </w:r>
      <w:r>
        <w:br/>
      </w:r>
      <w:r>
        <w:rPr>
          <w:rFonts w:ascii="Times New Roman"/>
          <w:b w:val="false"/>
          <w:i w:val="false"/>
          <w:color w:val="000000"/>
          <w:sz w:val="28"/>
        </w:rPr>
        <w:t>
          Күдiк пайда болған жағдайдың бәрiнде тиiстi мәмiле туралы мәлiметтер 
арнаулы есепке алынады.
</w:t>
      </w:r>
      <w:r>
        <w:br/>
      </w:r>
      <w:r>
        <w:rPr>
          <w:rFonts w:ascii="Times New Roman"/>
          <w:b w:val="false"/>
          <w:i w:val="false"/>
          <w:color w:val="000000"/>
          <w:sz w:val="28"/>
        </w:rPr>
        <w:t>
          Сатушы мен сатып алушы арасындағы өзара тәуелдiлiк болған 
жағдайлардағы кеден органдарының негiзгi iс-әрекеттерi:
</w:t>
      </w:r>
      <w:r>
        <w:br/>
      </w:r>
      <w:r>
        <w:rPr>
          <w:rFonts w:ascii="Times New Roman"/>
          <w:b w:val="false"/>
          <w:i w:val="false"/>
          <w:color w:val="000000"/>
          <w:sz w:val="28"/>
        </w:rPr>
        <w:t>
          1) Бұрын осы фирмамен мәмiле жасасқан-жасаспағанын және олар жөнiнде 
қандай ескертпелер болғанын тексеру; кеден мекемесiнде жатқан, осы 
мәмiлеге тiкелей немесе жанама қатысы бар хабарламаны талдау. Қажеттi 
хабарламаған ие болып отырған Кеден мекемесi өзара тәуелдi емес 
тұлғалардың арасындағы дәл осындай немесе осыған ұқсас тауарлар жөнiндегi 
мәмiлелермен, болмаса 4 немесе 5-әдiстер бойынша белгiленген дәл осындай 
немесе осыған ұқсас тауарлардың кедендiк құнымен өз бетiнше бақылау 
салыстырулар жүргiзе алады.
</w:t>
      </w:r>
      <w:r>
        <w:br/>
      </w:r>
      <w:r>
        <w:rPr>
          <w:rFonts w:ascii="Times New Roman"/>
          <w:b w:val="false"/>
          <w:i w:val="false"/>
          <w:color w:val="000000"/>
          <w:sz w:val="28"/>
        </w:rPr>
        <w:t>
          Осы хабарлама өзара тәуелдiлiк мәмiле бағасына әсер етпегенi туралы 
қорытынды үшiн жеткiлiктi болып табылған жағдайда, кеден органы 
мәлiмделген бағаны декларанттан қосымша хабарлама сұрамай-ақ қабылдайды 
және кеден құнын 1-әдiс бойынша белгiлеу үшiн пайдаланады. Одан ары 
тергеудi жүргiзбеуге болады. 
</w:t>
      </w:r>
      <w:r>
        <w:br/>
      </w:r>
      <w:r>
        <w:rPr>
          <w:rFonts w:ascii="Times New Roman"/>
          <w:b w:val="false"/>
          <w:i w:val="false"/>
          <w:color w:val="000000"/>
          <w:sz w:val="28"/>
        </w:rPr>
        <w:t>
          2) Осы өзара тәуелдiлiктiң тауар базасына әсерiн талдап шығу.
</w:t>
      </w:r>
      <w:r>
        <w:br/>
      </w:r>
      <w:r>
        <w:rPr>
          <w:rFonts w:ascii="Times New Roman"/>
          <w:b w:val="false"/>
          <w:i w:val="false"/>
          <w:color w:val="000000"/>
          <w:sz w:val="28"/>
        </w:rPr>
        <w:t>
          Талдау барысында сатушы мен сатып алушының коммерциялық қатынастары 
ұйымдастыру сипаты; тауарды сату шарттары; тапсырыстардың қалай 
берiлгендiгi; тауар құнының қалай кем есептелгендiгi, сөз болып отырған 
бағаның белгiленуi және есепке енгiзiлуi; төлеудiң қалай жасалғаны, 
төлемдердiң қалай өткенi және т.б. қарастырылады.
</w:t>
      </w:r>
      <w:r>
        <w:br/>
      </w:r>
      <w:r>
        <w:rPr>
          <w:rFonts w:ascii="Times New Roman"/>
          <w:b w:val="false"/>
          <w:i w:val="false"/>
          <w:color w:val="000000"/>
          <w:sz w:val="28"/>
        </w:rPr>
        <w:t>
          Тергеу (талдау) барысында сатушы мен сатып алушы өзара тәуелдi 
тұлғалар болып табылса да, бiр-бiрiмен байланысты еместей бiр-бiрiн тауар 
сатып алып және оларды сатқаны анықталған болса, онда олардың өзара 
қарым-қатынасы бағаға әсер етпегенi.
</w:t>
      </w:r>
      <w:r>
        <w:br/>
      </w:r>
      <w:r>
        <w:rPr>
          <w:rFonts w:ascii="Times New Roman"/>
          <w:b w:val="false"/>
          <w:i w:val="false"/>
          <w:color w:val="000000"/>
          <w:sz w:val="28"/>
        </w:rPr>
        <w:t>
          а) Мысалы, егер бағаның өндiрiстiң осы саласындағы дағдылы баға жасау 
практикасына сәйкес немесе сатушы өзiмен байланысты емес сатып алушыларға 
сату үшiн бағаны белгiлеген жолмен белгiленгенi анықталса, бұл 
контрагенттердiң өзара тәуелдiлiгi бағаға әсер етпегенiн растайды.
</w:t>
      </w:r>
      <w:r>
        <w:br/>
      </w:r>
      <w:r>
        <w:rPr>
          <w:rFonts w:ascii="Times New Roman"/>
          <w:b w:val="false"/>
          <w:i w:val="false"/>
          <w:color w:val="000000"/>
          <w:sz w:val="28"/>
        </w:rPr>
        <w:t>
          ә) Бағаның сатушы мен сатып алушының өзара тәуелдiлiгiнiң әсерiне 
ұшырамағанын растайтын басқа мысал ретiнде мәлiмделген баға барлық 
шығындарды осы фирманың көрсетiп отырған кезең iшiнде (мысалы, бiр жыл 
iшiнде) тура осы топтағы немесе түрдегi тауарларды сатқан кездегi жалпы 
табысы үшiн деңгейi дағдылы болып табылатын табысымен қоса қамтамасыз 
етуге бара-бар екенiн дәлелдеген жағдайда келтiруге болады.
</w:t>
      </w:r>
      <w:r>
        <w:br/>
      </w:r>
      <w:r>
        <w:rPr>
          <w:rFonts w:ascii="Times New Roman"/>
          <w:b w:val="false"/>
          <w:i w:val="false"/>
          <w:color w:val="000000"/>
          <w:sz w:val="28"/>
        </w:rPr>
        <w:t>
          Сатушы мен сатып алушының өзара тәуелдiлiгiн мәмiле бағасына әсер 
етпегенiн тергеу растаған жағдайда, баға қолайлы деп табылады және кеден 
құнын белгiлеу үшiн 1-әдiс қолданылады. Олай болмаған жағдайда 2-6 әдiстер 
пайдаланылады.
</w:t>
      </w:r>
      <w:r>
        <w:br/>
      </w:r>
      <w:r>
        <w:rPr>
          <w:rFonts w:ascii="Times New Roman"/>
          <w:b w:val="false"/>
          <w:i w:val="false"/>
          <w:color w:val="000000"/>
          <w:sz w:val="28"/>
        </w:rPr>
        <w:t>
          3) Декларантқа мәмiленiң бағасына өзара тәуелдiлiктiң әсерi 
болмағанын құжатпен дәлелдейтiн мүмкiндiк беру; декларанттың мәлiмделген 
мәмiле бағасын дәлелдеу үшiн ұсынған құжаттарын қарап шығу;
</w:t>
      </w:r>
      <w:r>
        <w:br/>
      </w:r>
      <w:r>
        <w:rPr>
          <w:rFonts w:ascii="Times New Roman"/>
          <w:b w:val="false"/>
          <w:i w:val="false"/>
          <w:color w:val="000000"/>
          <w:sz w:val="28"/>
        </w:rPr>
        <w:t>
          4) Декларант мәлiмдеген мәмiле бағасын қабылдамауға кеденнiң негiзi 
бар жағдайда ол негiздердi жазбаша жазып және дәлелдеп беру; 
импорттаушының талабы бойынша оған тиiстi анықтаманы беру;
</w:t>
      </w:r>
      <w:r>
        <w:br/>
      </w:r>
      <w:r>
        <w:rPr>
          <w:rFonts w:ascii="Times New Roman"/>
          <w:b w:val="false"/>
          <w:i w:val="false"/>
          <w:color w:val="000000"/>
          <w:sz w:val="28"/>
        </w:rPr>
        <w:t>
          5) Импорттаушының қалауы бойынша тұлғалардың өзара тәуелдiлiгiнiң 
мәмiле бағасына әсерiн талдау нәтижелерiн күтпей-ақ кедендiк құнды 
белгiлеудiң 2-әдiсiне көшу;
</w:t>
      </w:r>
      <w:r>
        <w:br/>
      </w:r>
      <w:r>
        <w:rPr>
          <w:rFonts w:ascii="Times New Roman"/>
          <w:b w:val="false"/>
          <w:i w:val="false"/>
          <w:color w:val="000000"/>
          <w:sz w:val="28"/>
        </w:rPr>
        <w:t>
          6) Осы фирманы арнаулы есепке алу.
</w:t>
      </w:r>
      <w:r>
        <w:br/>
      </w:r>
      <w:r>
        <w:rPr>
          <w:rFonts w:ascii="Times New Roman"/>
          <w:b w:val="false"/>
          <w:i w:val="false"/>
          <w:color w:val="000000"/>
          <w:sz w:val="28"/>
        </w:rPr>
        <w:t>
          Кеден органының өзара тәуелдiлiктiң барлығы жағынан да, мәмiле 
бағасына оның әсерi болғаны жағынан да жеткiлiктi дәлелденген күмән жоқ 
болса да, фирманы арнаулы бақылауға ала алатынын ескеру керек. Мұндай 
бақылау басқа мәмiлелердi ресiмдеген кезде фирманың қылығын бағып жүру 
үшiн қажет, тек содан кейiн ғана, қажет болған жағдайда және қажеттi 
хабарлама жинақталған кезде тергеу жүргiзу керек.
</w:t>
      </w:r>
      <w:r>
        <w:br/>
      </w:r>
      <w:r>
        <w:rPr>
          <w:rFonts w:ascii="Times New Roman"/>
          <w:b w:val="false"/>
          <w:i w:val="false"/>
          <w:color w:val="000000"/>
          <w:sz w:val="28"/>
        </w:rPr>
        <w:t>
          Ескерту: сатушы мен сатып алушының арасындағы өзара байланыс 
</w:t>
      </w:r>
      <w:r>
        <w:br/>
      </w:r>
      <w:r>
        <w:rPr>
          <w:rFonts w:ascii="Times New Roman"/>
          <w:b w:val="false"/>
          <w:i w:val="false"/>
          <w:color w:val="000000"/>
          <w:sz w:val="28"/>
        </w:rPr>
        <w:t>
                            анықталған жағдайдың бәрiнде бiрдей өзара тәуелдi
</w:t>
      </w:r>
      <w:r>
        <w:br/>
      </w:r>
      <w:r>
        <w:rPr>
          <w:rFonts w:ascii="Times New Roman"/>
          <w:b w:val="false"/>
          <w:i w:val="false"/>
          <w:color w:val="000000"/>
          <w:sz w:val="28"/>
        </w:rPr>
        <w:t>
                            тұлғалардың арасындағы мәмiле жағдаяттарын тергеудi
</w:t>
      </w:r>
      <w:r>
        <w:br/>
      </w:r>
      <w:r>
        <w:rPr>
          <w:rFonts w:ascii="Times New Roman"/>
          <w:b w:val="false"/>
          <w:i w:val="false"/>
          <w:color w:val="000000"/>
          <w:sz w:val="28"/>
        </w:rPr>
        <w:t>
                            және зерттеудi жүргiзбеу керек екенiн есте тұту
</w:t>
      </w:r>
      <w:r>
        <w:br/>
      </w:r>
      <w:r>
        <w:rPr>
          <w:rFonts w:ascii="Times New Roman"/>
          <w:b w:val="false"/>
          <w:i w:val="false"/>
          <w:color w:val="000000"/>
          <w:sz w:val="28"/>
        </w:rPr>
        <w:t>
                            керек. Мұндай зерттеу кеден органында бағаның
</w:t>
      </w:r>
      <w:r>
        <w:br/>
      </w:r>
      <w:r>
        <w:rPr>
          <w:rFonts w:ascii="Times New Roman"/>
          <w:b w:val="false"/>
          <w:i w:val="false"/>
          <w:color w:val="000000"/>
          <w:sz w:val="28"/>
        </w:rPr>
        <w:t>
                            тиiмдiлiгi жөнiндегi жеткiлiктi дәлелденген күмәндер
</w:t>
      </w:r>
      <w:r>
        <w:br/>
      </w:r>
      <w:r>
        <w:rPr>
          <w:rFonts w:ascii="Times New Roman"/>
          <w:b w:val="false"/>
          <w:i w:val="false"/>
          <w:color w:val="000000"/>
          <w:sz w:val="28"/>
        </w:rPr>
        <w:t>
                            болғанда ғана қажет болады. Бағаның тиiмдiлiгi
</w:t>
      </w:r>
      <w:r>
        <w:br/>
      </w:r>
      <w:r>
        <w:rPr>
          <w:rFonts w:ascii="Times New Roman"/>
          <w:b w:val="false"/>
          <w:i w:val="false"/>
          <w:color w:val="000000"/>
          <w:sz w:val="28"/>
        </w:rPr>
        <w:t>
                            кеден мекемесiнiң күмәнiн туғызбайтын жағдайларда,
</w:t>
      </w:r>
      <w:r>
        <w:br/>
      </w:r>
      <w:r>
        <w:rPr>
          <w:rFonts w:ascii="Times New Roman"/>
          <w:b w:val="false"/>
          <w:i w:val="false"/>
          <w:color w:val="000000"/>
          <w:sz w:val="28"/>
        </w:rPr>
        <w:t>
                            бұл баға ары қарайғы хабарламаны импорттаушыдан
</w:t>
      </w:r>
      <w:r>
        <w:br/>
      </w:r>
      <w:r>
        <w:rPr>
          <w:rFonts w:ascii="Times New Roman"/>
          <w:b w:val="false"/>
          <w:i w:val="false"/>
          <w:color w:val="000000"/>
          <w:sz w:val="28"/>
        </w:rPr>
        <w:t>
                            сұрамай-ақ қабылдана бередi (мысалы, егер кеден 
</w:t>
      </w:r>
      <w:r>
        <w:br/>
      </w:r>
      <w:r>
        <w:rPr>
          <w:rFonts w:ascii="Times New Roman"/>
          <w:b w:val="false"/>
          <w:i w:val="false"/>
          <w:color w:val="000000"/>
          <w:sz w:val="28"/>
        </w:rPr>
        <w:t>
                            органы бұған дейiн бар байланысты зерттеудi
</w:t>
      </w:r>
      <w:r>
        <w:br/>
      </w:r>
      <w:r>
        <w:rPr>
          <w:rFonts w:ascii="Times New Roman"/>
          <w:b w:val="false"/>
          <w:i w:val="false"/>
          <w:color w:val="000000"/>
          <w:sz w:val="28"/>
        </w:rPr>
        <w:t>
                            жүргiзген болса немесе контрагенттердiң мәлiметтерi
</w:t>
      </w:r>
      <w:r>
        <w:br/>
      </w:r>
      <w:r>
        <w:rPr>
          <w:rFonts w:ascii="Times New Roman"/>
          <w:b w:val="false"/>
          <w:i w:val="false"/>
          <w:color w:val="000000"/>
          <w:sz w:val="28"/>
        </w:rPr>
        <w:t>
                            туралы жеткiлiктi хабарламаған ие болса).
</w:t>
      </w:r>
      <w:r>
        <w:br/>
      </w:r>
      <w:r>
        <w:rPr>
          <w:rFonts w:ascii="Times New Roman"/>
          <w:b w:val="false"/>
          <w:i w:val="false"/>
          <w:color w:val="000000"/>
          <w:sz w:val="28"/>
        </w:rPr>
        <w:t>
          Кеден мекемесi сатушы мен сатып алушының тәуелдiлiгi жөнiнде 
күмәнданатын жағдайда декларанттың өзара тәуелдiлiк мәмiле бағасына әсер 
етпегенiн және оның мәлiмделген бағасы шынында да төленгенiн дәлелдеуге 
қақысы (ал кеден органы оған осы құқықты беруге мiндеттi - жоғарыдағы 
4 нүктенi қараңыз) бар. Өзара тәуелдi тұлғалардың арасындағы мәмiле бағасы 
тиiмдi деп танылу және оған 1-әдiстi қолдану мүмкiн болу үшiн декларант
оның мәлiмдеген бағасы шынында да төленгенiн немесе бағаланатын 
тауарлардың мәмiле бағасы: 
</w:t>
      </w:r>
      <w:r>
        <w:br/>
      </w:r>
      <w:r>
        <w:rPr>
          <w:rFonts w:ascii="Times New Roman"/>
          <w:b w:val="false"/>
          <w:i w:val="false"/>
          <w:color w:val="000000"/>
          <w:sz w:val="28"/>
        </w:rPr>
        <w:t>
          а) дәл осындай немесе соларға ұқсас тауарлардың сатып алушыларымен 
(яғни өзара тәуелдi емес тұлғалармен) байланысы жоқ сатушылар сатқан 
кездегi мәмiле бағасына;
</w:t>
      </w:r>
      <w:r>
        <w:br/>
      </w:r>
      <w:r>
        <w:rPr>
          <w:rFonts w:ascii="Times New Roman"/>
          <w:b w:val="false"/>
          <w:i w:val="false"/>
          <w:color w:val="000000"/>
          <w:sz w:val="28"/>
        </w:rPr>
        <w:t>
          ә) 4-әдiс бойынша есептелген дәл осындай немесе соларға ұқсас 
тауарлардың кедендiк құнына;
</w:t>
      </w:r>
      <w:r>
        <w:br/>
      </w:r>
      <w:r>
        <w:rPr>
          <w:rFonts w:ascii="Times New Roman"/>
          <w:b w:val="false"/>
          <w:i w:val="false"/>
          <w:color w:val="000000"/>
          <w:sz w:val="28"/>
        </w:rPr>
        <w:t>
          б) 5-әдiс бойынша есептелген дәл сондай немесе соларға ұқсас
тауарлардың кедендiк құнына;
</w:t>
      </w:r>
      <w:r>
        <w:br/>
      </w:r>
      <w:r>
        <w:rPr>
          <w:rFonts w:ascii="Times New Roman"/>
          <w:b w:val="false"/>
          <w:i w:val="false"/>
          <w:color w:val="000000"/>
          <w:sz w:val="28"/>
        </w:rPr>
        <w:t>
          в) бұған дейiн кеден органы қабылдаған "бақылау" құнына өте жақын 
екенiн құжатпен дәлелдеу керек.
</w:t>
      </w:r>
      <w:r>
        <w:br/>
      </w:r>
      <w:r>
        <w:rPr>
          <w:rFonts w:ascii="Times New Roman"/>
          <w:b w:val="false"/>
          <w:i w:val="false"/>
          <w:color w:val="000000"/>
          <w:sz w:val="28"/>
        </w:rPr>
        <w:t>
          Осы салыстырулар тек декларанттың бастамасы бойынша жүзеге асырылады 
және бағаланатын тауарлар жөнiндегi мәмiле шарттарымен салыстыру үшiн 
пайдаланады. Бағаланатын тауарлардың бағасы осындай салыстырулар негiзiнде 
ауыстыра алмайды. Салыстырған кезде салыстырылатын мәмiлелер шарттарындағы 
айырмашылықтар ескерiле отырып түзету жүргiзiлу керек (тауар көлемi, 
жеткiзiлiмдер шарттары, көлiк түрi және т.б.).
</w:t>
      </w:r>
      <w:r>
        <w:br/>
      </w:r>
      <w:r>
        <w:rPr>
          <w:rFonts w:ascii="Times New Roman"/>
          <w:b w:val="false"/>
          <w:i w:val="false"/>
          <w:color w:val="000000"/>
          <w:sz w:val="28"/>
        </w:rPr>
        <w:t>
          Одан басқа бiр мәмiленiң бағасы немесе кедендiк құны басқа бағаға 
қаншалықты "өте жақын" екенiн анықтағанда бiрқатар факторларды ескеру 
керек. Бұл факторлар шеттен әкелiнетiн тауарлардың сипатын, саланың өзiнiң 
ерекшелiгiн, тауарлар импортталатын сезонды, сондай-ақ құн (баға) 
айырмашылығының коммерциялық мәнi бар-жоғын ескеруге тиiс. Бұл факторлар 
әр жағдайда бiрдей бола алмайтындықтан, әмбебап стандартты, мысалы тұрақты 
проценттi қолдану әрбiр жеке жағдайда мүмкiн болмаған болар едi. Мысалы, 
тауардың бiр түрiндегi құнның болмашы айырмашылығы тиiмсiз болуы мүмкiн, 
ал тауардың басқа бiр түрiндегi үлкен айырмашылық әбден тиiмдi болуы 
мүмкiн.
</w:t>
      </w:r>
      <w:r>
        <w:br/>
      </w:r>
      <w:r>
        <w:rPr>
          <w:rFonts w:ascii="Times New Roman"/>
          <w:b w:val="false"/>
          <w:i w:val="false"/>
          <w:color w:val="000000"/>
          <w:sz w:val="28"/>
        </w:rPr>
        <w:t>
          Сонымен, әрбiр нақты жағдайда арнаулы тергеу жүргiзiп, осы iстiң 
жағдаятына сүйене отырып шешiм қабылдау керек.
</w:t>
      </w:r>
      <w:r>
        <w:br/>
      </w:r>
      <w:r>
        <w:rPr>
          <w:rFonts w:ascii="Times New Roman"/>
          <w:b w:val="false"/>
          <w:i w:val="false"/>
          <w:color w:val="000000"/>
          <w:sz w:val="28"/>
        </w:rPr>
        <w:t>
          3.2.6. Кеден құнын белгiлеу үшiн 1-әдiстi қолдану мүмкiндiгiн 
қарастырып отырған мәмiле шарттарының 128-баптың 18-абзацы талаптарына 
сәйкестiгiн ескере отырып анықтап алғаннан кейiн мәлiмделген құнды түзету 
Қазақстан Республикасы Президентiнiң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128-бабы 2-абзацына сәйкес жүзеге 
асырылады.
</w:t>
      </w:r>
      <w:r>
        <w:br/>
      </w:r>
      <w:r>
        <w:rPr>
          <w:rFonts w:ascii="Times New Roman"/>
          <w:b w:val="false"/>
          <w:i w:val="false"/>
          <w:color w:val="000000"/>
          <w:sz w:val="28"/>
        </w:rPr>
        <w:t>
          Кедендiк құнды белгiлеудiң бастапқы нүктесi әрдайым шынымен төленген 
немесе төленуге тиiстi бағаны, яғни сатып алушы сатушыға төлеген iс 
жүзiндегi шығындарды белгiлеу болып табылады.
</w:t>
      </w:r>
      <w:r>
        <w:br/>
      </w:r>
      <w:r>
        <w:rPr>
          <w:rFonts w:ascii="Times New Roman"/>
          <w:b w:val="false"/>
          <w:i w:val="false"/>
          <w:color w:val="000000"/>
          <w:sz w:val="28"/>
        </w:rPr>
        <w:t>
          Егер кедендiк ресiмдеу сәтiнде тауар төленген болса, оның дәлелi 
ретiнде сатушы ұсынған және сатып алушы төлеген есеп (есеп-фактура) 
көрсетiледi. Сонда төленген есепке қарап, сатып алушының пайдаланған iс 
жүзiндегi жеңiлдiктерi (мысалы, төлем шарттары жөнiндегi жеңiлдiктерi) 
ескерiледi.
</w:t>
      </w:r>
      <w:r>
        <w:br/>
      </w:r>
      <w:r>
        <w:rPr>
          <w:rFonts w:ascii="Times New Roman"/>
          <w:b w:val="false"/>
          <w:i w:val="false"/>
          <w:color w:val="000000"/>
          <w:sz w:val="28"/>
        </w:rPr>
        <w:t>
          Жүктi кедендiк ресiмдеу сәтiнде сатушы ұстанған есептi сатып алушы 
әлi төлемеген болса, онда кедендiк органға КҚД-1 үлгiсiнде көрсетiлген 
соманың есеп сомасына сәйкестiгi тексерiлетiн төленбеген есеп көрсетiледi. 
Төленбеген есептерде төлем шарты бойынша жеңiлдiктер мойындалмайды.
</w:t>
      </w:r>
      <w:r>
        <w:br/>
      </w:r>
      <w:r>
        <w:rPr>
          <w:rFonts w:ascii="Times New Roman"/>
          <w:b w:val="false"/>
          <w:i w:val="false"/>
          <w:color w:val="000000"/>
          <w:sz w:val="28"/>
        </w:rPr>
        <w:t>
          Декларант кез келген жағдайда мәмiле бағасын растау үшiн КҚД-1-дi 
толтырғанда, осы тауарды төленген немесе төленбегенiне қарамастан, 
төлеудiң сатушы ұсынған есебiн көрсетуге мiндеттi.
</w:t>
      </w:r>
      <w:r>
        <w:br/>
      </w:r>
      <w:r>
        <w:rPr>
          <w:rFonts w:ascii="Times New Roman"/>
          <w:b w:val="false"/>
          <w:i w:val="false"/>
          <w:color w:val="000000"/>
          <w:sz w:val="28"/>
        </w:rPr>
        <w:t>
          Есеп жоқ болғанда, 1-әдiс қолданылмайды және кедендiк құнды белгiлеу 
басқа әдiстермен (2-6) жүзеге асырылады.
</w:t>
      </w:r>
      <w:r>
        <w:br/>
      </w:r>
      <w:r>
        <w:rPr>
          <w:rFonts w:ascii="Times New Roman"/>
          <w:b w:val="false"/>
          <w:i w:val="false"/>
          <w:color w:val="000000"/>
          <w:sz w:val="28"/>
        </w:rPr>
        <w:t>
          Көрсетiлген есеп кеден органының күдiгiн туғызғанда (мөрлердiң, 
сатушы мен сатып алушының реквизиттерiнiң, мәлiметтердiң көмескi 
бейнеленуi және т.б. жоқ болуына байланысты), кеден органы (банкiлiк, 
коммерциялық және т.б.) мәмiле бағасын растайтын басқа құжаттар талап 
етуге мiндеттi.
</w:t>
      </w:r>
      <w:r>
        <w:br/>
      </w:r>
      <w:r>
        <w:rPr>
          <w:rFonts w:ascii="Times New Roman"/>
          <w:b w:val="false"/>
          <w:i w:val="false"/>
          <w:color w:val="000000"/>
          <w:sz w:val="28"/>
        </w:rPr>
        <w:t>
          3.2.7. Егер кеден органы декларант көрсеткен құжаттарға сәйкес 
мәлiмделген мәмiле бағасын қабыл алса, онда келесi қадам мәмiле бағасына 
қосымша үстемелердiң қажеттiгiн анықтау болып табылады.
</w:t>
      </w:r>
      <w:r>
        <w:br/>
      </w:r>
      <w:r>
        <w:rPr>
          <w:rFonts w:ascii="Times New Roman"/>
          <w:b w:val="false"/>
          <w:i w:val="false"/>
          <w:color w:val="000000"/>
          <w:sz w:val="28"/>
        </w:rPr>
        <w:t>
          Бағаға үстемелер ретiнде Қазақстан Республикасы Президентiнiң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128-бабы белгiлеген төмендегi шығындар (элементтер) қарастырылады:
</w:t>
      </w:r>
      <w:r>
        <w:br/>
      </w:r>
      <w:r>
        <w:rPr>
          <w:rFonts w:ascii="Times New Roman"/>
          <w:b w:val="false"/>
          <w:i w:val="false"/>
          <w:color w:val="000000"/>
          <w:sz w:val="28"/>
        </w:rPr>
        <w:t>
          а) шеттен әкелiнген тауарларды кедендiк ресiмдеу орнына дейiнгi 
тасымалдау шығындары, оның iшiнде:
</w:t>
      </w:r>
      <w:r>
        <w:br/>
      </w:r>
      <w:r>
        <w:rPr>
          <w:rFonts w:ascii="Times New Roman"/>
          <w:b w:val="false"/>
          <w:i w:val="false"/>
          <w:color w:val="000000"/>
          <w:sz w:val="28"/>
        </w:rPr>
        <w:t>
          тауарларды тиеу, түсiру, қайта тиеу және қоймаға жинау шығындары;
</w:t>
      </w:r>
      <w:r>
        <w:br/>
      </w:r>
      <w:r>
        <w:rPr>
          <w:rFonts w:ascii="Times New Roman"/>
          <w:b w:val="false"/>
          <w:i w:val="false"/>
          <w:color w:val="000000"/>
          <w:sz w:val="28"/>
        </w:rPr>
        <w:t>
          сақтандыру шығындары;
</w:t>
      </w:r>
      <w:r>
        <w:br/>
      </w:r>
      <w:r>
        <w:rPr>
          <w:rFonts w:ascii="Times New Roman"/>
          <w:b w:val="false"/>
          <w:i w:val="false"/>
          <w:color w:val="000000"/>
          <w:sz w:val="28"/>
        </w:rPr>
        <w:t>
          комиссиялық және өзге де делдалдық сыйақылар, контейнерлер
құны сыртқы экономикалық қызмет тауар номенклатурасына сәйкес бағаланатын 
тауарларымен бiрге тұтас бiр бүтiн ретiнде қарастырылатын болса;
</w:t>
      </w:r>
      <w:r>
        <w:br/>
      </w:r>
      <w:r>
        <w:rPr>
          <w:rFonts w:ascii="Times New Roman"/>
          <w:b w:val="false"/>
          <w:i w:val="false"/>
          <w:color w:val="000000"/>
          <w:sz w:val="28"/>
        </w:rPr>
        <w:t>
          ә) орайтын материалдардың және орау жұмыстарының бағасын қоса 
алғандағы буып-түюдiң бағасы;
</w:t>
      </w:r>
      <w:r>
        <w:br/>
      </w:r>
      <w:r>
        <w:rPr>
          <w:rFonts w:ascii="Times New Roman"/>
          <w:b w:val="false"/>
          <w:i w:val="false"/>
          <w:color w:val="000000"/>
          <w:sz w:val="28"/>
        </w:rPr>
        <w:t>
          б) сатып алушының сатушыға тiкелей немесе жанамалай өндiрiс үшiн 
пайдалану немесе бағаланатын тауарларды экспортқа (иесiнен айыруға) сату 
мақсатында тегiн немесе төмен бағамен берген төмендегi тауарлардың 
(жұмыстардың және қызметтердiң) бағасының тиiстi бөлiгi;
</w:t>
      </w:r>
      <w:r>
        <w:br/>
      </w:r>
      <w:r>
        <w:rPr>
          <w:rFonts w:ascii="Times New Roman"/>
          <w:b w:val="false"/>
          <w:i w:val="false"/>
          <w:color w:val="000000"/>
          <w:sz w:val="28"/>
        </w:rPr>
        <w:t>
          шикiзат, материалдар, детальдар, жартылай фабрикаттар бағаланатын 
тауарлардың құрамдас бөлiгi болып табылатын және басқа толықтыратын 
бұйымдар;
</w:t>
      </w:r>
      <w:r>
        <w:br/>
      </w:r>
      <w:r>
        <w:rPr>
          <w:rFonts w:ascii="Times New Roman"/>
          <w:b w:val="false"/>
          <w:i w:val="false"/>
          <w:color w:val="000000"/>
          <w:sz w:val="28"/>
        </w:rPr>
        <w:t>
          аспаптар, штамптар, үлгiлер, бағаланатын тауарларды өндiру барысында 
пайдаланылған басқа да осындай жабдықтар;
</w:t>
      </w:r>
      <w:r>
        <w:br/>
      </w:r>
      <w:r>
        <w:rPr>
          <w:rFonts w:ascii="Times New Roman"/>
          <w:b w:val="false"/>
          <w:i w:val="false"/>
          <w:color w:val="000000"/>
          <w:sz w:val="28"/>
        </w:rPr>
        <w:t>
          бағаланатын тауарларды өндiру барысында шығындалған қосымша 
материалдар (жағатын материалдар, отын және т.б.);
</w:t>
      </w:r>
      <w:r>
        <w:br/>
      </w:r>
      <w:r>
        <w:rPr>
          <w:rFonts w:ascii="Times New Roman"/>
          <w:b w:val="false"/>
          <w:i w:val="false"/>
          <w:color w:val="000000"/>
          <w:sz w:val="28"/>
        </w:rPr>
        <w:t>
          Қазақстан Республикасы аумағынан тыс жерлерде жасалған, бағаланатын 
тауарларды өндiру үшiн тiкелей қажеттi инженерлiк және 
тәжiрибелiк-конструкторлық зерттемелер, дизайн, эскиздер;
</w:t>
      </w:r>
      <w:r>
        <w:br/>
      </w:r>
      <w:r>
        <w:rPr>
          <w:rFonts w:ascii="Times New Roman"/>
          <w:b w:val="false"/>
          <w:i w:val="false"/>
          <w:color w:val="000000"/>
          <w:sz w:val="28"/>
        </w:rPr>
        <w:t>
          в) бағаланатын тауарларды сату (иесiнен айыру) шарты ретiнде 
импорттаушы тiкелей немесе жанамалай жүзеге асыруға тиiстi зерделiк меншiк 
объектiлерiн пайдаланғаны үшiн берiлетiн лицензиялық және өзге төлемдер;
</w:t>
      </w:r>
      <w:r>
        <w:br/>
      </w:r>
      <w:r>
        <w:rPr>
          <w:rFonts w:ascii="Times New Roman"/>
          <w:b w:val="false"/>
          <w:i w:val="false"/>
          <w:color w:val="000000"/>
          <w:sz w:val="28"/>
        </w:rPr>
        <w:t>
          г) кез келген келесi сатудан (иесiнен айырудан) немесе экспорттаушыға 
қайтарылуға тиiстi бағаланатын тауарларды пайдаланудан түсетiн импорттаушы 
кiрiсiнiң бөлiгi.
</w:t>
      </w:r>
      <w:r>
        <w:br/>
      </w:r>
      <w:r>
        <w:rPr>
          <w:rFonts w:ascii="Times New Roman"/>
          <w:b w:val="false"/>
          <w:i w:val="false"/>
          <w:color w:val="000000"/>
          <w:sz w:val="28"/>
        </w:rPr>
        <w:t>
          Жоғарыда аталған барлық шығындар мәмiле бағасына:
</w:t>
      </w:r>
      <w:r>
        <w:br/>
      </w:r>
      <w:r>
        <w:rPr>
          <w:rFonts w:ascii="Times New Roman"/>
          <w:b w:val="false"/>
          <w:i w:val="false"/>
          <w:color w:val="000000"/>
          <w:sz w:val="28"/>
        </w:rPr>
        <w:t>
          - олар мәмiле бағасына енгiзiлмегенi;
</w:t>
      </w:r>
      <w:r>
        <w:br/>
      </w:r>
      <w:r>
        <w:rPr>
          <w:rFonts w:ascii="Times New Roman"/>
          <w:b w:val="false"/>
          <w:i w:val="false"/>
          <w:color w:val="000000"/>
          <w:sz w:val="28"/>
        </w:rPr>
        <w:t>
          - декларант құжат арқылы растаған жағдайда қосылуы мүмкiн.
</w:t>
      </w:r>
      <w:r>
        <w:br/>
      </w:r>
      <w:r>
        <w:rPr>
          <w:rFonts w:ascii="Times New Roman"/>
          <w:b w:val="false"/>
          <w:i w:val="false"/>
          <w:color w:val="000000"/>
          <w:sz w:val="28"/>
        </w:rPr>
        <w:t>
          3.2.8. Мәмiле бағасының құрылымы жеткiзiлiм шартына байланысты.
Мәмiлелердiң нақты түрлерiнiң шарттарын дұрыс түсiндiру үшiн сыртқы сауда 
саласында жиi қолданылатын коммерциялық терминдер жинағы бар "Инкотермс 
1990"-ды пайдалану керек.
</w:t>
      </w:r>
      <w:r>
        <w:br/>
      </w:r>
      <w:r>
        <w:rPr>
          <w:rFonts w:ascii="Times New Roman"/>
          <w:b w:val="false"/>
          <w:i w:val="false"/>
          <w:color w:val="000000"/>
          <w:sz w:val="28"/>
        </w:rPr>
        <w:t>
          "Инкотермс 1990-да" жеткiзiлiмнiң коммерциялық шарттары 1-кестеде 
келтiрiлген негiзiнен әртүрлi төрт категорияға бөлiнедi.
</w:t>
      </w:r>
      <w:r>
        <w:br/>
      </w:r>
      <w:r>
        <w:rPr>
          <w:rFonts w:ascii="Times New Roman"/>
          <w:b w:val="false"/>
          <w:i w:val="false"/>
          <w:color w:val="000000"/>
          <w:sz w:val="28"/>
        </w:rPr>
        <w:t>
          2 және 3 кестелерде мыналар көрсетiлген:
</w:t>
      </w:r>
      <w:r>
        <w:br/>
      </w:r>
      <w:r>
        <w:rPr>
          <w:rFonts w:ascii="Times New Roman"/>
          <w:b w:val="false"/>
          <w:i w:val="false"/>
          <w:color w:val="000000"/>
          <w:sz w:val="28"/>
        </w:rPr>
        <w:t>
          әрбiр шарт шығындарының құрамы және сатушы мен сатып алушы арасындағы 
шығындар бөлiсi, сондай-ақ сатушы мен сатып алушының (құжаттардың әр түрiн 
төлеуге ұсынғанына қарай) мiндеттерi.
</w:t>
      </w:r>
      <w:r>
        <w:br/>
      </w:r>
      <w:r>
        <w:rPr>
          <w:rFonts w:ascii="Times New Roman"/>
          <w:b w:val="false"/>
          <w:i w:val="false"/>
          <w:color w:val="000000"/>
          <w:sz w:val="28"/>
        </w:rPr>
        <w:t>
          Жеткiзiлімдердiң ең көп кездесетiн шарттары - бұл FОВ (2 топ), CIF 
(3 топ) және DAF (4 топ).
</w:t>
      </w:r>
      <w:r>
        <w:br/>
      </w:r>
      <w:r>
        <w:rPr>
          <w:rFonts w:ascii="Times New Roman"/>
          <w:b w:val="false"/>
          <w:i w:val="false"/>
          <w:color w:val="000000"/>
          <w:sz w:val="28"/>
        </w:rPr>
        <w:t>
          Кестелерден көрiнiп тұрғанындай, жеткiзiлiм шарттарының сатып 
алушының төлеген бағасының құрылымына қарай айырмашылықтары бар, яғни осы 
бағаға енгiзiлген шығындар құрамына қарай. Демек, кеден құны, құрылымына 
қойылатын талап тұрғысынан FОВ бағаларын пайдаланған жағдайда бағаға 
қосымша үстеме қосу қажет, өйткенi оған жүктi тасымалдау және сақтандыру 
шығындары енбеген.
</w:t>
      </w:r>
      <w:r>
        <w:br/>
      </w:r>
      <w:r>
        <w:rPr>
          <w:rFonts w:ascii="Times New Roman"/>
          <w:b w:val="false"/>
          <w:i w:val="false"/>
          <w:color w:val="000000"/>
          <w:sz w:val="28"/>
        </w:rPr>
        <w:t>
          Кеден мақсаттары үшiн ең ыңғайлы баға CIF бағасы, ол құрылымы жағынан 
кеден құрылымының құнына сәйкес келедi.
</w:t>
      </w:r>
      <w:r>
        <w:br/>
      </w:r>
      <w:r>
        <w:rPr>
          <w:rFonts w:ascii="Times New Roman"/>
          <w:b w:val="false"/>
          <w:i w:val="false"/>
          <w:color w:val="000000"/>
          <w:sz w:val="28"/>
        </w:rPr>
        <w:t>
          ДАҒ бағасын пайдаланғанда бағаға қоса сақтандыру шығындарын және 
жеткiзiлетiн орнына байланысты ("шекара" терминi деп экспорттаушы елдiң 
шекарасын айтады, яғни, құжатта шекарашының қай жерi көрсетiлгенiне көңiл 
бөлу керек) - көлiк шығындарын енгiзу қажет.
</w:t>
      </w:r>
      <w:r>
        <w:br/>
      </w:r>
      <w:r>
        <w:rPr>
          <w:rFonts w:ascii="Times New Roman"/>
          <w:b w:val="false"/>
          <w:i w:val="false"/>
          <w:color w:val="000000"/>
          <w:sz w:val="28"/>
        </w:rPr>
        <w:t>
          ДДР шарттары бойынша тауар жеткiзгенде бұл бағадан кеден құнына 
кiрмейтiн шығындарды, соның iшiнде кеден баждары мен импорттаушы елдегi 
жиындарды шығарып тастау керек.
</w:t>
      </w:r>
      <w:r>
        <w:br/>
      </w:r>
      <w:r>
        <w:rPr>
          <w:rFonts w:ascii="Times New Roman"/>
          <w:b w:val="false"/>
          <w:i w:val="false"/>
          <w:color w:val="000000"/>
          <w:sz w:val="28"/>
        </w:rPr>
        <w:t>
          Мәмiле бағасына қосымша үстемелер және одан шегерiлгендер оларды 
құжат арқылы расталғанда ғана жүзеге асырылу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 Мәмiле бағасына қосымша үстемелердi
</w:t>
      </w:r>
      <w:r>
        <w:br/>
      </w:r>
      <w:r>
        <w:rPr>
          <w:rFonts w:ascii="Times New Roman"/>
          <w:b w:val="false"/>
          <w:i w:val="false"/>
          <w:color w:val="000000"/>
          <w:sz w:val="28"/>
        </w:rPr>
        <w:t>
                        белгiлеу тәртiбi
</w:t>
      </w:r>
      <w:r>
        <w:br/>
      </w:r>
      <w:r>
        <w:rPr>
          <w:rFonts w:ascii="Times New Roman"/>
          <w:b w:val="false"/>
          <w:i w:val="false"/>
          <w:color w:val="000000"/>
          <w:sz w:val="28"/>
        </w:rPr>
        <w:t>
          Көлiк шығындары.
</w:t>
      </w:r>
      <w:r>
        <w:br/>
      </w:r>
      <w:r>
        <w:rPr>
          <w:rFonts w:ascii="Times New Roman"/>
          <w:b w:val="false"/>
          <w:i w:val="false"/>
          <w:color w:val="000000"/>
          <w:sz w:val="28"/>
        </w:rPr>
        <w:t>
          Iс жүзiнде сатып алушыға жүк жеткiзiп беру үшiн шығатын көлiк 
шығындарына тауардың орнын ауыстыру жөнiндегi барлық шығындар көлiк 
құралдарының әр түрiне, көлiк құралдарын жалдауға жұмсалатын шығындар, 
арту, түсiру, қайта арту және тауарларды қоймаға жинау шығындары кiредi. 
Көлiк шығындары кедендiк ресiмдеу орындарына дейiн ескерiледi.
</w:t>
      </w:r>
      <w:r>
        <w:br/>
      </w:r>
      <w:r>
        <w:rPr>
          <w:rFonts w:ascii="Times New Roman"/>
          <w:b w:val="false"/>
          <w:i w:val="false"/>
          <w:color w:val="000000"/>
          <w:sz w:val="28"/>
        </w:rPr>
        <w:t>
          Көлiк шығындарына сондай-ақ жүктiң үстемесi, тауарды iшке жеткiзудi 
ресiмдеудiң ақысы (тауармен бiрге жүретiн құжаттарды ресiмдеудiң 
шығындары), тауарларды тасымалдау кезiндегi күтуге кететiн шығындар (яғни 
қажеттi температураны, ылғалдылықты ұстауға, желдетуге және емдеуге 
кететiн, тауарларды сақтауды қамтамасыз етуге қажеттi шығындар) енгiзiледi.
</w:t>
      </w:r>
      <w:r>
        <w:br/>
      </w:r>
      <w:r>
        <w:rPr>
          <w:rFonts w:ascii="Times New Roman"/>
          <w:b w:val="false"/>
          <w:i w:val="false"/>
          <w:color w:val="000000"/>
          <w:sz w:val="28"/>
        </w:rPr>
        <w:t>
          Егер мәмiле бағасы тауарды басқа жерге жеткiзiп берудi көздесе, онда 
бағаға тиiстi түзетулер енгiзу керек. Мысалы жеткiзiлiмнiң (ДДР) шарттары 
бойынша апарылатын жерi жүктi кедендiк ресiмдеу орынынан алысырақта болса, 
онда көлiк шығындарындағы айырмашылықты - декларанттың өтiнiшi бойынша 
және тиiстi құжаттар мен есептердi ұсынғанына қарай - кеден құнынан 
шығарып тастау керек. Көлiк және төлем құжаттары ортақ болғанда шығындарды 
бөлу арақашықтық бойынша тепе-тең жүзеге асырылады, яғни "көлiктiк 
километрлiк кiлт" бойынша.
</w:t>
      </w:r>
      <w:r>
        <w:br/>
      </w:r>
      <w:r>
        <w:rPr>
          <w:rFonts w:ascii="Times New Roman"/>
          <w:b w:val="false"/>
          <w:i w:val="false"/>
          <w:color w:val="000000"/>
          <w:sz w:val="28"/>
        </w:rPr>
        <w:t>
          Егер шарт бойынша кедендiк ресiмдеу орнына дейiнгi көлiк шығындары 
бағаға түгел енгiзiлмеген болса (мысалы, ЕХW, FOB және т.б.), онда мәмiле 
бағасына қосымша баға қосу қажет.
</w:t>
      </w:r>
      <w:r>
        <w:br/>
      </w:r>
      <w:r>
        <w:rPr>
          <w:rFonts w:ascii="Times New Roman"/>
          <w:b w:val="false"/>
          <w:i w:val="false"/>
          <w:color w:val="000000"/>
          <w:sz w:val="28"/>
        </w:rPr>
        <w:t>
          Тауарды тасымалдауға құжаттар көрсетiлмеген жағдайда кеден ақысын 
1-әдiс бойынша белгiлей алмайды, сондықтан басқа әдiстерге (2-6) көшу 
керек.
</w:t>
      </w:r>
      <w:r>
        <w:br/>
      </w:r>
      <w:r>
        <w:rPr>
          <w:rFonts w:ascii="Times New Roman"/>
          <w:b w:val="false"/>
          <w:i w:val="false"/>
          <w:color w:val="000000"/>
          <w:sz w:val="28"/>
        </w:rPr>
        <w:t>
          Кеден органында тиеу-түсiру және қоймалау жұмыстары мен қызметтерiнiң 
қызмет прейскурант бағалары мен тиiстi көлiк түрлерiмен тасудың тарифтерi 
бар болса, кеден органы солар бойынша тасымалдаудың бағасын (осы 
есептеулердi ҚҚД-1-дiң қосымшасы ретiнде ресiмдеп және есептеулер үшiн 
пайдаланылған құжаттарға сiлтеме жасай отырып) есептен шығара алады.
</w:t>
      </w:r>
      <w:r>
        <w:br/>
      </w:r>
      <w:r>
        <w:rPr>
          <w:rFonts w:ascii="Times New Roman"/>
          <w:b w:val="false"/>
          <w:i w:val="false"/>
          <w:color w:val="000000"/>
          <w:sz w:val="28"/>
        </w:rPr>
        <w:t>
          Қауiпсiздендiру шығындары - олар мәмiле бағасына енбеген жағдайда - 
ҚҚД-1-дiң тиiстi бiр нүктесiнде көрсетiлуге және бағаға қосылуға тиiс. 
Олай болғанда қауiпсiздендiру шығындары кедендiк ресiмдеуге дейiнгi 
арақашықтықтан кем болса да толық көлемде ескерiледi.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3.3.2. Комиссиялық және өзге де делдалдық сыйақыларды
</w:t>
      </w:r>
      <w:r>
        <w:br/>
      </w:r>
      <w:r>
        <w:rPr>
          <w:rFonts w:ascii="Times New Roman"/>
          <w:b w:val="false"/>
          <w:i w:val="false"/>
          <w:color w:val="000000"/>
          <w:sz w:val="28"/>
        </w:rPr>
        <w:t>
                        төлеу жөнiндегi шығындар
</w:t>
      </w:r>
      <w:r>
        <w:br/>
      </w:r>
      <w:r>
        <w:rPr>
          <w:rFonts w:ascii="Times New Roman"/>
          <w:b w:val="false"/>
          <w:i w:val="false"/>
          <w:color w:val="000000"/>
          <w:sz w:val="28"/>
        </w:rPr>
        <w:t>
          Кеден ақысына тауарды сату жөнiндегi комиссиялық (делдалдық) шығындар 
ғана енгiзiледi, яғни сатушының сатып алушыны тауып алып, оған тауар сату 
үшiн шығарған шығындары. Дағды бойынша бұл шығындар сатушының бағасының 
iшiнде-ақ болады. Егер олар бiр себептен осы бағаға енбей қалса, оларды 
тиiстi есептеулер мен төлемдiк құжаттар негiзiнде қосымша есептен шығару 
керек.
</w:t>
      </w:r>
      <w:r>
        <w:br/>
      </w:r>
      <w:r>
        <w:rPr>
          <w:rFonts w:ascii="Times New Roman"/>
          <w:b w:val="false"/>
          <w:i w:val="false"/>
          <w:color w:val="000000"/>
          <w:sz w:val="28"/>
        </w:rPr>
        <w:t>
          Сатып алушының тауарды сатып алу жөнiндегi комиссиялық (делдалдық) 
шығындарына баж салынбайды және кеден ақысына енгiзiлмейдi.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3.3.3. Буып-түюге кететiн шығындар
</w:t>
      </w:r>
      <w:r>
        <w:br/>
      </w:r>
      <w:r>
        <w:rPr>
          <w:rFonts w:ascii="Times New Roman"/>
          <w:b w:val="false"/>
          <w:i w:val="false"/>
          <w:color w:val="000000"/>
          <w:sz w:val="28"/>
        </w:rPr>
        <w:t>
          Осы шығындарды кеден ақысына кiргiзу жөнiндегi мәселенi шешкен кезде 
оларды сатушы сатып алушыға төлетуге берген бермегенiн ескеру қажет.
</w:t>
      </w:r>
      <w:r>
        <w:br/>
      </w:r>
      <w:r>
        <w:rPr>
          <w:rFonts w:ascii="Times New Roman"/>
          <w:b w:val="false"/>
          <w:i w:val="false"/>
          <w:color w:val="000000"/>
          <w:sz w:val="28"/>
        </w:rPr>
        <w:t>
          Мысалы, егер тауар тауармен бiр бүтiн болып есептелiнетiн (шыны 
құтылардағы қайнатпа) орайымен жеткiзiлетiн болса, онда тауар және оның 
тұрған ыдысы бiр тарифтiк позицияға (ТН ВЭД) жатқызылады. Бұл жағдайда 
орау шығындары кеден ақысының iшiнде енгiзiледi.
</w:t>
      </w:r>
      <w:r>
        <w:br/>
      </w:r>
      <w:r>
        <w:rPr>
          <w:rFonts w:ascii="Times New Roman"/>
          <w:b w:val="false"/>
          <w:i w:val="false"/>
          <w:color w:val="000000"/>
          <w:sz w:val="28"/>
        </w:rPr>
        <w:t>
          Екiншi нұсқа - тауар контейнермен немесе цистернамен жiберiледi, олар 
қайтарылатын тара, сондықтан ТН ВЭД-тiң жеке позицияларына жатқызылады. 
Бұл жағдайда мұндай тараның құны кеден ақысына енгiзiлмейдi, бiрақ оған 
егер олар мәмiле бағасына енгiзiлiп, құжатпен расталмаса, сатып алушының 
(контейнердi, цистерналарды) жалдаған шығындары енгiзiлуге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3.3.4. Сатып алушының сатушыға тегiн немесе төмен
</w:t>
      </w:r>
      <w:r>
        <w:br/>
      </w:r>
      <w:r>
        <w:rPr>
          <w:rFonts w:ascii="Times New Roman"/>
          <w:b w:val="false"/>
          <w:i w:val="false"/>
          <w:color w:val="000000"/>
          <w:sz w:val="28"/>
        </w:rPr>
        <w:t>
                        бағалармен жеткiзiп берген тауарлары мен қызметтерi
</w:t>
      </w:r>
      <w:r>
        <w:br/>
      </w:r>
      <w:r>
        <w:rPr>
          <w:rFonts w:ascii="Times New Roman"/>
          <w:b w:val="false"/>
          <w:i w:val="false"/>
          <w:color w:val="000000"/>
          <w:sz w:val="28"/>
        </w:rPr>
        <w:t>
          Мәмiленiң мәлiмделген бағасы сол сияқты мәмiлелердiң бағасынан едәуiр 
кем болатын жағдайлар болу мүмкiн, себебi оны есептегенде тауарлардың 
(жұмыстар мен қызметтердiң) тегiн немесе төмен бағамен сатушыға сатып 
алушының жеткiзiп (жасап) берген құны ескерiлмей қалған.
</w:t>
      </w:r>
      <w:r>
        <w:br/>
      </w:r>
      <w:r>
        <w:rPr>
          <w:rFonts w:ascii="Times New Roman"/>
          <w:b w:val="false"/>
          <w:i w:val="false"/>
          <w:color w:val="000000"/>
          <w:sz w:val="28"/>
        </w:rPr>
        <w:t>
          Мысалы, жейде сатып алушы үшiншi елден мата сатып алып, оны осы жейде 
тiгушiлерге тегiн жеткiзiп берген. Өндiрушi сатып алушыға матаның 
бағасынсыз тек жейделердi өндiрудiң бағасын енгiзiп есеп ұсынады. Кеден 
ақысын белгiлегенде оған материалдың бағасында енгiзiлу керек едi.
</w:t>
      </w:r>
      <w:r>
        <w:br/>
      </w:r>
      <w:r>
        <w:rPr>
          <w:rFonts w:ascii="Times New Roman"/>
          <w:b w:val="false"/>
          <w:i w:val="false"/>
          <w:color w:val="000000"/>
          <w:sz w:val="28"/>
        </w:rPr>
        <w:t>
          Осындай шығындарды қарастырған кезде (Қазақстан Республикасы 
Президентiнiң "Қазақстан Республикасындағы кеден iсi туралы" Жарлығының 
128-бабы 17-абзацы) төмендегi жағдаяттарды ескеру қажет.
</w:t>
      </w:r>
      <w:r>
        <w:br/>
      </w:r>
      <w:r>
        <w:rPr>
          <w:rFonts w:ascii="Times New Roman"/>
          <w:b w:val="false"/>
          <w:i w:val="false"/>
          <w:color w:val="000000"/>
          <w:sz w:val="28"/>
        </w:rPr>
        <w:t>
          Аспаптардың, штамптардың, үлгiлердiң және бағаланып отырған 
тауарларды өндiру кезiнде пайдаланылған сол сияқты жабдықтардың шығындарын 
кеден ақысына енгiзген кезде, екi факторға көңiл бөлiну керек:
</w:t>
      </w:r>
      <w:r>
        <w:br/>
      </w:r>
      <w:r>
        <w:rPr>
          <w:rFonts w:ascii="Times New Roman"/>
          <w:b w:val="false"/>
          <w:i w:val="false"/>
          <w:color w:val="000000"/>
          <w:sz w:val="28"/>
        </w:rPr>
        <w:t>
          - осы элементтердiң құны;
</w:t>
      </w:r>
      <w:r>
        <w:br/>
      </w:r>
      <w:r>
        <w:rPr>
          <w:rFonts w:ascii="Times New Roman"/>
          <w:b w:val="false"/>
          <w:i w:val="false"/>
          <w:color w:val="000000"/>
          <w:sz w:val="28"/>
        </w:rPr>
        <w:t>
          - осы құнды шеттен әкелiнетiн тауарларға бөлу тәртiбi (әдiсi).
</w:t>
      </w:r>
      <w:r>
        <w:br/>
      </w:r>
      <w:r>
        <w:rPr>
          <w:rFonts w:ascii="Times New Roman"/>
          <w:b w:val="false"/>
          <w:i w:val="false"/>
          <w:color w:val="000000"/>
          <w:sz w:val="28"/>
        </w:rPr>
        <w:t>
          Осы элементтердiң құны ретiнде импорттаушының (сатып алушының)
өзiмен байланыста емес тұлғадан сатып алған әйтеуiр бiр элементiнiң бағасы 
қабылданады.     
</w:t>
      </w:r>
      <w:r>
        <w:br/>
      </w:r>
      <w:r>
        <w:rPr>
          <w:rFonts w:ascii="Times New Roman"/>
          <w:b w:val="false"/>
          <w:i w:val="false"/>
          <w:color w:val="000000"/>
          <w:sz w:val="28"/>
        </w:rPr>
        <w:t>
          Егер элементтi импорттаушы (сатып алушы) немесе онымен байланысты бар 
тұлға өндiрген болса, оны өндiрудiң шығындары соның құны болып табылады.
</w:t>
      </w:r>
      <w:r>
        <w:br/>
      </w:r>
      <w:r>
        <w:rPr>
          <w:rFonts w:ascii="Times New Roman"/>
          <w:b w:val="false"/>
          <w:i w:val="false"/>
          <w:color w:val="000000"/>
          <w:sz w:val="28"/>
        </w:rPr>
        <w:t>
          Егер элементтi бұрынырақ импорттаушы (сатып алушы) сатып алды ма 
немесе өндiрдi ме бәрiбiр, онда оның құнын белгiлеу үшiн оның алғашқы 
сатып алынған немесе өндiрiлген құнын қаншалықты пайдаланғанына қарай 
алынған азайтып барып түзету керек. Сатып алушы бiр элементтi жалдаған 
жағдайда кеден ақысына қосымша - жалдау құны болып табылады. Элементтiң 
бағасы анықталған кезде осы бағаны шеттен әкелiнген тауарларға тең етiп 
қосу керек. Әртүрлi маңызды нәрселер бар. Мысалы, егер импорттаушы барлық
қосылатын бағаны бiрден төлеп тастағысы келсе, баға алғашқы жөнелтуге 
қосыла алады. Басқа жағдайда импорттаушы осы бағаның алғашқы жөнелту 
уақытында өндiрiлген тауарлар единицасының санына бөлiнуiн өтiнуi мүмкiн. 
Немесе ол бағаның келiсiмi немесе берiк мiндеттемесi бар өнiмдердiң күтiп 
отырған бүкiл көлемiне бөлiнуiн сұрай алады. Бөлудiң қай әдiсi қолдану 
импорттаушы ұсынған құжатқа байланысты болады.
</w:t>
      </w:r>
      <w:r>
        <w:br/>
      </w:r>
      <w:r>
        <w:rPr>
          <w:rFonts w:ascii="Times New Roman"/>
          <w:b w:val="false"/>
          <w:i w:val="false"/>
          <w:color w:val="000000"/>
          <w:sz w:val="28"/>
        </w:rPr>
        <w:t>
          Мысалы. Импорттаушы шеттен әкелiнетiн тауарды өндiру процесiнде 
пайдалану үшiн өндiрушiге үлгiлер бередi және онымен сатып алуға 10000 
единицаға контракт жасасады. Алғашқы жөнелту уақытында өндiрушi 1000 
единицаның 400-iн өндiрiп жатады. Импорттаушы кеден әкiмшiлiгiнен үлгiлер 
бағасын 1000, 4000 немесе 10000 единицаларға бөлудi сұрай алады.
</w:t>
      </w:r>
      <w:r>
        <w:br/>
      </w:r>
      <w:r>
        <w:rPr>
          <w:rFonts w:ascii="Times New Roman"/>
          <w:b w:val="false"/>
          <w:i w:val="false"/>
          <w:color w:val="000000"/>
          <w:sz w:val="28"/>
        </w:rPr>
        <w:t>
          Сатып алушы тегiн немесе төмен бағамен көрсеткен инженерлiк және 
конструкторлық талдамалар, дизайн саласындағы жұмыстар және т.б. егер 
бұлар импорт елiнен тыс жерлерде жасалған жағдайда ғана (бұл тәртiптiң 
мақсаты импорт елiндегi зейiндiк қызметтi ынталандыру) кеден ақысына тура 
осылай енгiзiлуге тиiстi.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3.3.5. Лицензиялық және басқа төлемдер
</w:t>
      </w:r>
      <w:r>
        <w:br/>
      </w:r>
      <w:r>
        <w:rPr>
          <w:rFonts w:ascii="Times New Roman"/>
          <w:b w:val="false"/>
          <w:i w:val="false"/>
          <w:color w:val="000000"/>
          <w:sz w:val="28"/>
        </w:rPr>
        <w:t>
          Бұл жерде бағаланатын тауарға және сатылуға қатысты лицензиялар мен 
төлемдер сөз болып отыр. Мысалы, тауарды экспорттау және/немесе импорттау 
лицензиялары, яғни тауарды сату шарты болып табылатын лицензиялар.
</w:t>
      </w:r>
      <w:r>
        <w:br/>
      </w:r>
      <w:r>
        <w:rPr>
          <w:rFonts w:ascii="Times New Roman"/>
          <w:b w:val="false"/>
          <w:i w:val="false"/>
          <w:color w:val="000000"/>
          <w:sz w:val="28"/>
        </w:rPr>
        <w:t>
          Бұған импорт елiнде қайта өндiру құқының лицензиясы жатпайды, себебi 
олар халықаралық сатып алу-сату мәмiлесiне жатпайды. Оларды сатып алу 
шығындары кеден ақысына енгiзiлмейдi және сондықтан кеден бажы салынбайды.
</w:t>
      </w:r>
      <w:r>
        <w:br/>
      </w:r>
      <w:r>
        <w:rPr>
          <w:rFonts w:ascii="Times New Roman"/>
          <w:b w:val="false"/>
          <w:i w:val="false"/>
          <w:color w:val="000000"/>
          <w:sz w:val="28"/>
        </w:rPr>
        <w:t>
          Осы позицияда ескерiлетiн төлемдерге басқалардың iшiнде патенттердiң, 
сауда маркiлерiнiң және авторлық құқықтардың төлемдерi кiредi.
</w:t>
      </w:r>
      <w:r>
        <w:br/>
      </w:r>
      <w:r>
        <w:rPr>
          <w:rFonts w:ascii="Times New Roman"/>
          <w:b w:val="false"/>
          <w:i w:val="false"/>
          <w:color w:val="000000"/>
          <w:sz w:val="28"/>
        </w:rPr>
        <w:t>
          3.4. Жоғарыда қарастырылған iс жүзiнде төленген немесе төленетiн 
бағаға (яғни мәмiле бағасына) қосымшаларды жүзеге асыру тәртiбiнiң жалпы 
талаптары ретiнде мынаны ескеру қажет.
</w:t>
      </w:r>
      <w:r>
        <w:br/>
      </w:r>
      <w:r>
        <w:rPr>
          <w:rFonts w:ascii="Times New Roman"/>
          <w:b w:val="false"/>
          <w:i w:val="false"/>
          <w:color w:val="000000"/>
          <w:sz w:val="28"/>
        </w:rPr>
        <w:t>
          Мәмiле бағасына қосылуға тиiстi элементтер жөнiндегi объективтi және 
сан жағынан өлшеуге болатын мәлiметтер жоқ болған жағдайда мәмiле бағасы 
1-әдiс бойынша белгiлене алмайды.
</w:t>
      </w:r>
      <w:r>
        <w:br/>
      </w:r>
      <w:r>
        <w:rPr>
          <w:rFonts w:ascii="Times New Roman"/>
          <w:b w:val="false"/>
          <w:i w:val="false"/>
          <w:color w:val="000000"/>
          <w:sz w:val="28"/>
        </w:rPr>
        <w:t>
          Мысалы, роялти килограмдап импортталған және импортталған соң 
ерiтiндiге араластырылған белгiлi бiр өнiмнiң бiр литрiнiң импорт елiнде 
сатылған бағасы негiзiнде төленедi. Егер роялтилер iшiнара импортталатын 
тауарларға және iшiнара импортталатын тауарларға ешқандай қатысы жоқ басқа 
факторларға негiзделетiн болса (мысалы, импортталатын тауарлар жергiлiктi 
құрамдас бөлiктермен араласып кетсе және жеке алғанда айырмашылығы бола
алмайтын болса немесе роялтилер сатып алушы мен сатушы арасындағы арнаулы 
қаржы келiсiмдерiнен бөлiнбейтiн болса онда роялтилерге түзетулер 
(толықтырулар) жасауға тырысу орынсыз болған болар едi. Алайда, егер осы 
бөлiнгендердiң мөлшерi тек импортталатын тауарларға ғана негiзделетiн 
болса және сан жағынан оңай өлшеуге болса, онда iс жүзiнде төленген немесе 
төленетiн бағаға қосымша жасауға болады.
</w:t>
      </w:r>
      <w:r>
        <w:br/>
      </w:r>
      <w:r>
        <w:rPr>
          <w:rFonts w:ascii="Times New Roman"/>
          <w:b w:val="false"/>
          <w:i w:val="false"/>
          <w:color w:val="000000"/>
          <w:sz w:val="28"/>
        </w:rPr>
        <w:t>
          Сатып алушының Кеден кодексiнiң 128-бабында көзделген түзетуiнен 
басқа өзiнiң жеке есебiнен жасағаннан басқа iс-әрекеттерi тiптi сатушы 
үшiн пайда деп қарастырылғанның өзiнде сатушыға жанама төлем болып 
саналмайды. Осындай iс-әрекеттерге шығатын шығындар сондықтан кеден ақысын 
белгiлегенде iс жүзiнде төленген немесе төленуге тиiстi бағаға қосылмайтын 
болады.
</w:t>
      </w:r>
      <w:r>
        <w:br/>
      </w:r>
      <w:r>
        <w:rPr>
          <w:rFonts w:ascii="Times New Roman"/>
          <w:b w:val="false"/>
          <w:i w:val="false"/>
          <w:color w:val="000000"/>
          <w:sz w:val="28"/>
        </w:rPr>
        <w:t>
          Кедендiк төлемдердi, акциздердi және импортталатын тауарларға
салынатын ҚҚС үшiн негiз болып табылатын кеден ақысын белгiлегенде,
екi рет есептеуге жол бермеу керек. Осыған байланысты ДДР шарттары бойынша 
(яғни импорттық кеден бажын төлеп) мәмiле жасаған жағдайда мәмiленiң 
мәлiмделген бағасынан Қазақстанда төленетiн баждар мен салықтарды шығарып 
тастау қажет.
</w:t>
      </w:r>
      <w:r>
        <w:br/>
      </w:r>
      <w:r>
        <w:rPr>
          <w:rFonts w:ascii="Times New Roman"/>
          <w:b w:val="false"/>
          <w:i w:val="false"/>
          <w:color w:val="000000"/>
          <w:sz w:val="28"/>
        </w:rPr>
        <w:t>
          Iс жүзiнде төленген немесе төленетiн баға импортталатын тауарлардың 
бағасын жатады. Сонымен сатып алушыдан сатушыға түсетiн импортталатын 
тауарларға қатысы жоқ дивиденттер немесе басқа бiр төлемдер кеден ақысының 
бөлiгi болып табылмайды.
</w:t>
      </w:r>
      <w:r>
        <w:br/>
      </w:r>
      <w:r>
        <w:rPr>
          <w:rFonts w:ascii="Times New Roman"/>
          <w:b w:val="false"/>
          <w:i w:val="false"/>
          <w:color w:val="000000"/>
          <w:sz w:val="28"/>
        </w:rPr>
        <w:t>
          Кеден ақысын белгiлеу үшiн 1-әдiстi пайдалану мүмкiн болмаған 
жағдайда 2-әдiске, дәл осындай тауарлармен мәмiленiң бағасы бойынша 
бағалау әдiсiне көшу керек.
</w:t>
      </w:r>
      <w:r>
        <w:br/>
      </w:r>
      <w:r>
        <w:rPr>
          <w:rFonts w:ascii="Times New Roman"/>
          <w:b w:val="false"/>
          <w:i w:val="false"/>
          <w:color w:val="000000"/>
          <w:sz w:val="28"/>
        </w:rPr>
        <w:t>
          Бағалардың келесi әдiсiне декларант өз бастамасы бойынша көшедi және 
барлық қажеттi есептеулердi орындап шығарды.
</w:t>
      </w:r>
      <w:r>
        <w:br/>
      </w:r>
      <w:r>
        <w:rPr>
          <w:rFonts w:ascii="Times New Roman"/>
          <w:b w:val="false"/>
          <w:i w:val="false"/>
          <w:color w:val="000000"/>
          <w:sz w:val="28"/>
        </w:rPr>
        <w:t>
          Импортталатын тауарларды кедендiк бағалаудың жаңа тәртiбiн енгiзудiң 
бастапқы кезеңiнде декларант (импорттаушы) осы тәртiптi де бiлмеуi және 
өзi көздеген әдiстерiн өз бетiнше қолдана алмауы, сондай-ақ есептеулер 
үшiн қажеттi хабарламасы болмауы мүмкiн екендiгiн ескере отырып, кеден 
ақысын белгiлегенде, кеден қызметкерлерi мен декларанттардың бiрлескен 
консультациясын өткiзу жөн деп саналады. Мұндай консультациялардың 
тақырыбы ең алдымен хабарлама алмасу (мысалы, дәл осындай және/немесе осы
секiлдi тауарлармен мәмiленiң болғаны, осындай тауарларға iшкi және 
әлемдiк рыноктың бағасы туралы және т.б.) болып табылады. Кеден қызметкерi 
декларантқа кеден ақысын белгiлеу тәртiбiнiң талаптарын анық түсiндiруге 
және мәлiмделген кеден ақысын мiндеттi түрде құжатпен растауға қажеттi 
құжаттар тiзбесiн айтуға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Бiрдей тауарлармен мәмiленiң бағасы
</w:t>
      </w:r>
      <w:r>
        <w:br/>
      </w:r>
      <w:r>
        <w:rPr>
          <w:rFonts w:ascii="Times New Roman"/>
          <w:b w:val="false"/>
          <w:i w:val="false"/>
          <w:color w:val="000000"/>
          <w:sz w:val="28"/>
        </w:rPr>
        <w:t>
                          бойынша бағалау әдiсi (2-әдiс)
</w:t>
      </w:r>
      <w:r>
        <w:br/>
      </w:r>
      <w:r>
        <w:rPr>
          <w:rFonts w:ascii="Times New Roman"/>
          <w:b w:val="false"/>
          <w:i w:val="false"/>
          <w:color w:val="000000"/>
          <w:sz w:val="28"/>
        </w:rPr>
        <w:t>
          Кеден ақысын белгiлеудiң негiзi ретiнде 2-әдiстi қолданғанда бiрдей 
тауарлармен мәмiленiң бағасы қабылданады.
</w:t>
      </w:r>
      <w:r>
        <w:br/>
      </w:r>
      <w:r>
        <w:rPr>
          <w:rFonts w:ascii="Times New Roman"/>
          <w:b w:val="false"/>
          <w:i w:val="false"/>
          <w:color w:val="000000"/>
          <w:sz w:val="28"/>
        </w:rPr>
        <w:t>
          Қазақстан Республикасының Президентiнiң "Қазақстан Республикасындағы 
кеден iсi туралы" Жарлығының 129-бабына сәйкес "бiрдей" тауарлар деп 
бағаланатын тауарлармен барлық жағынан бiрдей, оның iшiнде төмендегi 
параметрлер бойынша:
</w:t>
      </w:r>
      <w:r>
        <w:br/>
      </w:r>
      <w:r>
        <w:rPr>
          <w:rFonts w:ascii="Times New Roman"/>
          <w:b w:val="false"/>
          <w:i w:val="false"/>
          <w:color w:val="000000"/>
          <w:sz w:val="28"/>
        </w:rPr>
        <w:t>
          пайдаланылатын жерi мен сипаттамасы;
</w:t>
      </w:r>
      <w:r>
        <w:br/>
      </w:r>
      <w:r>
        <w:rPr>
          <w:rFonts w:ascii="Times New Roman"/>
          <w:b w:val="false"/>
          <w:i w:val="false"/>
          <w:color w:val="000000"/>
          <w:sz w:val="28"/>
        </w:rPr>
        <w:t>
          сапасы, сауда маркасының болу және рыноктағы беделi;
</w:t>
      </w:r>
      <w:r>
        <w:br/>
      </w:r>
      <w:r>
        <w:rPr>
          <w:rFonts w:ascii="Times New Roman"/>
          <w:b w:val="false"/>
          <w:i w:val="false"/>
          <w:color w:val="000000"/>
          <w:sz w:val="28"/>
        </w:rPr>
        <w:t>
          шыққан елi;
</w:t>
      </w:r>
      <w:r>
        <w:br/>
      </w:r>
      <w:r>
        <w:rPr>
          <w:rFonts w:ascii="Times New Roman"/>
          <w:b w:val="false"/>
          <w:i w:val="false"/>
          <w:color w:val="000000"/>
          <w:sz w:val="28"/>
        </w:rPr>
        <w:t>
          өндiрiлуi бiрдей тауарларды түсiнуге болады.
</w:t>
      </w:r>
      <w:r>
        <w:br/>
      </w:r>
      <w:r>
        <w:rPr>
          <w:rFonts w:ascii="Times New Roman"/>
          <w:b w:val="false"/>
          <w:i w:val="false"/>
          <w:color w:val="000000"/>
          <w:sz w:val="28"/>
        </w:rPr>
        <w:t>
          Сыртқы түрiндегi болмашы айырмашылықтар (мысалы, түсi, конфигурациясы 
және негiзгi емес функционалды бөлшектердiң размерi) осындай тауарларды, 
егер олар басқа жағынан жоғарыда аталған тауарлардың бiрдейлiк талаптарына 
сай келетiн болса, бiрдей тауар емес деп қарастырудан бас тартуға негiз 
бола алмайды.
</w:t>
      </w:r>
      <w:r>
        <w:br/>
      </w:r>
      <w:r>
        <w:rPr>
          <w:rFonts w:ascii="Times New Roman"/>
          <w:b w:val="false"/>
          <w:i w:val="false"/>
          <w:color w:val="000000"/>
          <w:sz w:val="28"/>
        </w:rPr>
        <w:t>
          Әртүрлi тұлғалар өндiрген тауарлар сонда ғана бiрдей тауарлар деп 
саналады, егер декларантта және кеден мекемелерiнде бағаланатын тауарларды 
да өндiрген тұлғаның тауарларының бiрдейлiгi туралы мәлiмет болмаса.
</w:t>
      </w:r>
      <w:r>
        <w:br/>
      </w:r>
      <w:r>
        <w:rPr>
          <w:rFonts w:ascii="Times New Roman"/>
          <w:b w:val="false"/>
          <w:i w:val="false"/>
          <w:color w:val="000000"/>
          <w:sz w:val="28"/>
        </w:rPr>
        <w:t>
          1-мысал.
</w:t>
      </w:r>
      <w:r>
        <w:br/>
      </w:r>
      <w:r>
        <w:rPr>
          <w:rFonts w:ascii="Times New Roman"/>
          <w:b w:val="false"/>
          <w:i w:val="false"/>
          <w:color w:val="000000"/>
          <w:sz w:val="28"/>
        </w:rPr>
        <w:t>
          Химиялық құрамы, размерi және өңделуi бiрдей болат қаңылтырлар 
әртүрлi мақсат үшiн импортталады.
</w:t>
      </w:r>
      <w:r>
        <w:br/>
      </w:r>
      <w:r>
        <w:rPr>
          <w:rFonts w:ascii="Times New Roman"/>
          <w:b w:val="false"/>
          <w:i w:val="false"/>
          <w:color w:val="000000"/>
          <w:sz w:val="28"/>
        </w:rPr>
        <w:t>
          Сатып алушының әдетте автомобиль корпусын дайындаған кезде 
қаңылтырдың бiр бөлiгi, ал екiншi бөлiгi пештi жасағанда пайдаланатынына 
қарамастан, осы болат қаңылтырлар бiрдей деп саналады.
</w:t>
      </w:r>
      <w:r>
        <w:br/>
      </w:r>
      <w:r>
        <w:rPr>
          <w:rFonts w:ascii="Times New Roman"/>
          <w:b w:val="false"/>
          <w:i w:val="false"/>
          <w:color w:val="000000"/>
          <w:sz w:val="28"/>
        </w:rPr>
        <w:t>
          2-мысал.
</w:t>
      </w:r>
      <w:r>
        <w:br/>
      </w:r>
      <w:r>
        <w:rPr>
          <w:rFonts w:ascii="Times New Roman"/>
          <w:b w:val="false"/>
          <w:i w:val="false"/>
          <w:color w:val="000000"/>
          <w:sz w:val="28"/>
        </w:rPr>
        <w:t>
          Көркемдеушi-декоратор және көп тауар өткiзушi импорттайтын буып-түю 
қағазы.
</w:t>
      </w:r>
      <w:r>
        <w:br/>
      </w:r>
      <w:r>
        <w:rPr>
          <w:rFonts w:ascii="Times New Roman"/>
          <w:b w:val="false"/>
          <w:i w:val="false"/>
          <w:color w:val="000000"/>
          <w:sz w:val="28"/>
        </w:rPr>
        <w:t>
          Буып-түю қағазы, оны тiптi декоратор және көтермешi әртүрлi бағамен 
импорттаса да, кеден ақысының 2-әдiсiнiң мақсаттары үшiн барлық жағдайда 
бiрдей болып қалады. Бағадағы айырмашылықтар рыноктағы тауарлардың 
сапасындағы немесе беделiндегi тауарларды бiртектес немесе бiрдей 
тауарларға жатқызылған кезде қарастырылатын факторлар болып табылатын 
айырмашылықтардың нендей бiр дәрежесiн бiлдiрсе де, бағаның өзi соншалықты 
айқындаушы фактор болып табылмайды. Коммерциялық жағдайлар немесе 
санындағы айырмашылықтарды ескере отырып түзету 2-әдiсiнiң талаптарына сай
қажет.
</w:t>
      </w:r>
      <w:r>
        <w:br/>
      </w:r>
      <w:r>
        <w:rPr>
          <w:rFonts w:ascii="Times New Roman"/>
          <w:b w:val="false"/>
          <w:i w:val="false"/>
          <w:color w:val="000000"/>
          <w:sz w:val="28"/>
        </w:rPr>
        <w:t>
          3-мысал.
</w:t>
      </w:r>
      <w:r>
        <w:br/>
      </w:r>
      <w:r>
        <w:rPr>
          <w:rFonts w:ascii="Times New Roman"/>
          <w:b w:val="false"/>
          <w:i w:val="false"/>
          <w:color w:val="000000"/>
          <w:sz w:val="28"/>
        </w:rPr>
        <w:t>
          бiрде бау және бақша зиянкестерiне улы бүрiккiштiң бөлiктерi
бөлшек-бөлшек күйiнде және сұйықсыз (химикатсыз) жеткiзiледi.
Екiншi жағдайда дәл сондай бүрiккiштер улы химикаттармен толтырылып 
жиналған нұсқасында жеткiзiледi.
</w:t>
      </w:r>
      <w:r>
        <w:br/>
      </w:r>
      <w:r>
        <w:rPr>
          <w:rFonts w:ascii="Times New Roman"/>
          <w:b w:val="false"/>
          <w:i w:val="false"/>
          <w:color w:val="000000"/>
          <w:sz w:val="28"/>
        </w:rPr>
        <w:t>
          1. Бүрiккiш жинақталған екi бөлiктен тұрады: а) насостан және 
қақпаққа орнатылған қондырғыдан және ә) улы химикаттарға арналған 
контейнерден (ыдыстан).
</w:t>
      </w:r>
      <w:r>
        <w:br/>
      </w:r>
      <w:r>
        <w:rPr>
          <w:rFonts w:ascii="Times New Roman"/>
          <w:b w:val="false"/>
          <w:i w:val="false"/>
          <w:color w:val="000000"/>
          <w:sz w:val="28"/>
        </w:rPr>
        <w:t>
          Сонымен, қолдануға әзiрленген бүрiккiштер салыстырмалы (ұқсас) болып 
шығады, бiр елде бiреуi бөлшек күйiнде, ал басқасы жинақталған күйiнде 
ұсынылғанын қоспағанда, физикалық сипаттамасы мен рыноктағы беделiн қоса 
алғанда барлық жағынан бiрдей тауар болып көрiнедi.
</w:t>
      </w:r>
      <w:r>
        <w:br/>
      </w:r>
      <w:r>
        <w:rPr>
          <w:rFonts w:ascii="Times New Roman"/>
          <w:b w:val="false"/>
          <w:i w:val="false"/>
          <w:color w:val="000000"/>
          <w:sz w:val="28"/>
        </w:rPr>
        <w:t>
          2. Жинау операциясы қарастырып отырған жиналмаған немесе жиналған 
тауарларды бiрдей немесе сол сияқты ретiндегi айырмашылықтардың жойылуына 
әкелiп соғады. Сонымен бiр жағдайда жиналған күйде, басқа жағдайда 
бөлшектенген күйiнде тауарлардың жеткiзiлуi олардың бiрдей тауар ретiнде 
қарастырылуын жоймайды.
</w:t>
      </w:r>
      <w:r>
        <w:br/>
      </w:r>
      <w:r>
        <w:rPr>
          <w:rFonts w:ascii="Times New Roman"/>
          <w:b w:val="false"/>
          <w:i w:val="false"/>
          <w:color w:val="000000"/>
          <w:sz w:val="28"/>
        </w:rPr>
        <w:t>
          Бiрдей тауарлармен мәмiленiң бағасы, егер осы тауарлар:
</w:t>
      </w:r>
      <w:r>
        <w:br/>
      </w:r>
      <w:r>
        <w:rPr>
          <w:rFonts w:ascii="Times New Roman"/>
          <w:b w:val="false"/>
          <w:i w:val="false"/>
          <w:color w:val="000000"/>
          <w:sz w:val="28"/>
        </w:rPr>
        <w:t>
          а) Қазақстан Республикасы аумағына енгiзiлу үшiн сатылған болса;
</w:t>
      </w:r>
      <w:r>
        <w:br/>
      </w:r>
      <w:r>
        <w:rPr>
          <w:rFonts w:ascii="Times New Roman"/>
          <w:b w:val="false"/>
          <w:i w:val="false"/>
          <w:color w:val="000000"/>
          <w:sz w:val="28"/>
        </w:rPr>
        <w:t>
          ә) бағаланатын тауарлар бiр мезгiлде немесе әкелiнгенге дейiнгi 
90 күннен ерте әкелiнбесе;
</w:t>
      </w:r>
      <w:r>
        <w:br/>
      </w:r>
      <w:r>
        <w:rPr>
          <w:rFonts w:ascii="Times New Roman"/>
          <w:b w:val="false"/>
          <w:i w:val="false"/>
          <w:color w:val="000000"/>
          <w:sz w:val="28"/>
        </w:rPr>
        <w:t>
          б) бағаланатын тауарлар секiлдi сол шарттармен әкелiнсе;
</w:t>
      </w:r>
      <w:r>
        <w:br/>
      </w:r>
      <w:r>
        <w:rPr>
          <w:rFonts w:ascii="Times New Roman"/>
          <w:b w:val="false"/>
          <w:i w:val="false"/>
          <w:color w:val="000000"/>
          <w:sz w:val="28"/>
        </w:rPr>
        <w:t>
          в) бағаланатын тауарлар секiлдi шамалы сол мөлшерде әкелiнсе.
</w:t>
      </w:r>
      <w:r>
        <w:br/>
      </w:r>
      <w:r>
        <w:rPr>
          <w:rFonts w:ascii="Times New Roman"/>
          <w:b w:val="false"/>
          <w:i w:val="false"/>
          <w:color w:val="000000"/>
          <w:sz w:val="28"/>
        </w:rPr>
        <w:t>
          Кеден ақысын белгiлеу үшiн негiз ретiнде қабылданады.
</w:t>
      </w:r>
      <w:r>
        <w:br/>
      </w:r>
      <w:r>
        <w:rPr>
          <w:rFonts w:ascii="Times New Roman"/>
          <w:b w:val="false"/>
          <w:i w:val="false"/>
          <w:color w:val="000000"/>
          <w:sz w:val="28"/>
        </w:rPr>
        <w:t>
          Осы әдiстi қолдану үшiн кеден мекемесi бiрдей тауарларды сатуды 
бағаланатын тауарлар сияқты мүмкiндiгiнше бiрдей коммерциялық шарттармен 
және көбiнесе сол мөлшерде пайдалануға тиiс. Ондай сату анықталмаған 
жағдайда, бұрын болған бiрдей тауарларды сатуды төмендегi үш шарттың 
бiрiне сәйкес пайдалануға болады:
</w:t>
      </w:r>
      <w:r>
        <w:br/>
      </w:r>
      <w:r>
        <w:rPr>
          <w:rFonts w:ascii="Times New Roman"/>
          <w:b w:val="false"/>
          <w:i w:val="false"/>
          <w:color w:val="000000"/>
          <w:sz w:val="28"/>
        </w:rPr>
        <w:t>
          а) дәл сондай коммерциялық шарттармен, бiрақ басқа мөлшерде сату;
</w:t>
      </w:r>
      <w:r>
        <w:br/>
      </w:r>
      <w:r>
        <w:rPr>
          <w:rFonts w:ascii="Times New Roman"/>
          <w:b w:val="false"/>
          <w:i w:val="false"/>
          <w:color w:val="000000"/>
          <w:sz w:val="28"/>
        </w:rPr>
        <w:t>
          ә) әртүрлi коммерциялық шарттармен, бiрақ көбiнесе сол мөлшерде сату;
</w:t>
      </w:r>
      <w:r>
        <w:br/>
      </w:r>
      <w:r>
        <w:rPr>
          <w:rFonts w:ascii="Times New Roman"/>
          <w:b w:val="false"/>
          <w:i w:val="false"/>
          <w:color w:val="000000"/>
          <w:sz w:val="28"/>
        </w:rPr>
        <w:t>
          б) әртүрлi коммерциялық шарттармен және басқа мөлшерде сату.
</w:t>
      </w:r>
      <w:r>
        <w:br/>
      </w:r>
      <w:r>
        <w:rPr>
          <w:rFonts w:ascii="Times New Roman"/>
          <w:b w:val="false"/>
          <w:i w:val="false"/>
          <w:color w:val="000000"/>
          <w:sz w:val="28"/>
        </w:rPr>
        <w:t>
          Осы үш шарттың бiрiне сәйкес келетiн сату нұсқасын таңдап алған соң, 
таңдап алынған нұсқаға сәйкес келетiн факторларды ескере отырып түзету 
енгiзу керек:
</w:t>
      </w:r>
      <w:r>
        <w:br/>
      </w:r>
      <w:r>
        <w:rPr>
          <w:rFonts w:ascii="Times New Roman"/>
          <w:b w:val="false"/>
          <w:i w:val="false"/>
          <w:color w:val="000000"/>
          <w:sz w:val="28"/>
        </w:rPr>
        <w:t>
          а) тек қана сандық факторларды;
</w:t>
      </w:r>
      <w:r>
        <w:br/>
      </w:r>
      <w:r>
        <w:rPr>
          <w:rFonts w:ascii="Times New Roman"/>
          <w:b w:val="false"/>
          <w:i w:val="false"/>
          <w:color w:val="000000"/>
          <w:sz w:val="28"/>
        </w:rPr>
        <w:t>
          ә) тек қана коммерциялық шарттарға қатысты шарттарды;
немесе
</w:t>
      </w:r>
      <w:r>
        <w:br/>
      </w:r>
      <w:r>
        <w:rPr>
          <w:rFonts w:ascii="Times New Roman"/>
          <w:b w:val="false"/>
          <w:i w:val="false"/>
          <w:color w:val="000000"/>
          <w:sz w:val="28"/>
        </w:rPr>
        <w:t>
          б) коммерциялық шарттардың да факторларын, сондай-ақ факторларды да.
</w:t>
      </w:r>
      <w:r>
        <w:br/>
      </w:r>
      <w:r>
        <w:rPr>
          <w:rFonts w:ascii="Times New Roman"/>
          <w:b w:val="false"/>
          <w:i w:val="false"/>
          <w:color w:val="000000"/>
          <w:sz w:val="28"/>
        </w:rPr>
        <w:t>
          Шеттен әкелiнетiн бiрдей тауарлар жөнiндегi мәмiлелердiң осылай 
белгiленген бағасы бағаланатын тауарлардың кедендiк ақысы болып табылады.
</w:t>
      </w:r>
      <w:r>
        <w:br/>
      </w:r>
      <w:r>
        <w:rPr>
          <w:rFonts w:ascii="Times New Roman"/>
          <w:b w:val="false"/>
          <w:i w:val="false"/>
          <w:color w:val="000000"/>
          <w:sz w:val="28"/>
        </w:rPr>
        <w:t>
          Осыған орай коммерциялық шарттардың немесе сандардың айырмашылығының 
нәтижесiнде түзетудiң шарты сол, ондай түзету құнның артуына немесе 
кемуiне әкелiп соғатынына қарамастан, түзетудi күмәнсiз мақсатты және дәл 
ететiн, кеден мекемесiне ұсынылған дәлелдердiң негiзiнде жасалыну керек 
екенiн есте сақтау қажет. Сондай объективтi дәлелдер ретiнде өндiрушiнiң
әртүрлi шарттар мен әртүрлi сандарға қатысы бар, iшiнде бағалары бар 
қолданылып жүрген прейскуранттары қарастырылуы мүмкiн.
</w:t>
      </w:r>
      <w:r>
        <w:br/>
      </w:r>
      <w:r>
        <w:rPr>
          <w:rFonts w:ascii="Times New Roman"/>
          <w:b w:val="false"/>
          <w:i w:val="false"/>
          <w:color w:val="000000"/>
          <w:sz w:val="28"/>
        </w:rPr>
        <w:t>
          Мысалы, бағаланатын импортталатын тауарлар единицадан тұратын партия 
болып табылады, ал кеден мекемесi мен декларанттың қолында бар 
импортталған бiрдей тауарлардың бiрден бiр мәмiле бағасы 500 единицаны 
сатуға қатысты. Және сатушы сан жағынан жеңiлдiк жасайды деп танылады. Бұл 
жағдайда талап етiлiп отырған түзету сатушының прейскурантының көмегiмен 
және 10 единицаның сатуға байланысты бағаны пайдалану арқылы жүзеге 
асырылады. Бұл - сатуды мөлшерi 10 единицадан жүзеге асыру керек дегендi
бiлдiрмейдi, себебi прейскуранттағы бағалау сенiм ұялатады және басқа 
мөлшерде де сату негiзiнде тоқтатылған. Осындай объективтi шара болмағанда 
кеден ақысын 2-бойынша белгiлеудi пайдалану қолданылмайды.
</w:t>
      </w:r>
      <w:r>
        <w:br/>
      </w:r>
      <w:r>
        <w:rPr>
          <w:rFonts w:ascii="Times New Roman"/>
          <w:b w:val="false"/>
          <w:i w:val="false"/>
          <w:color w:val="000000"/>
          <w:sz w:val="28"/>
        </w:rPr>
        <w:t>
          Түзетудi жүргiзу кезiнде Қазақстан Республикасы Президентiнiң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128-бабында көзделген мәмiле бағасына қосымшасының бәрiн ескеру қажет, 
әсiресе егер салыстырылатын тауарларды жеткiзiп берудiң коммерциялық 
шарттарының айырмашылығы, ең алдымен тасу арақашықтығынан және тасымалдау 
түрiнен туындайтын айырмашылықтар бар болса.
</w:t>
      </w:r>
      <w:r>
        <w:br/>
      </w:r>
      <w:r>
        <w:rPr>
          <w:rFonts w:ascii="Times New Roman"/>
          <w:b w:val="false"/>
          <w:i w:val="false"/>
          <w:color w:val="000000"/>
          <w:sz w:val="28"/>
        </w:rPr>
        <w:t>
          Бұл түзетудi декларант анық, құжат арқылы расталған мәлiметтер 
негiзiнде жасау керек.
</w:t>
      </w:r>
      <w:r>
        <w:br/>
      </w:r>
      <w:r>
        <w:rPr>
          <w:rFonts w:ascii="Times New Roman"/>
          <w:b w:val="false"/>
          <w:i w:val="false"/>
          <w:color w:val="000000"/>
          <w:sz w:val="28"/>
        </w:rPr>
        <w:t>
          Егер осы әдiстi қолданған кезде бiрдей тауарлар жөнiнде мәмiленiң 
бiрден көбiрек бағасы анықталса, онда импортталатын тауарлардың кедендiк 
ақысын белгiлеу үшiн олардың ең төменгiсi қолданылады.
</w:t>
      </w:r>
      <w:r>
        <w:br/>
      </w:r>
      <w:r>
        <w:rPr>
          <w:rFonts w:ascii="Times New Roman"/>
          <w:b w:val="false"/>
          <w:i w:val="false"/>
          <w:color w:val="000000"/>
          <w:sz w:val="28"/>
        </w:rPr>
        <w:t>
        Мысалы, СВЕД типтес Швециядан шыққан кiр жуғыш машинасын алушы Х тегiн 
</w:t>
      </w:r>
      <w:r>
        <w:rPr>
          <w:rFonts w:ascii="Times New Roman"/>
          <w:b w:val="false"/>
          <w:i w:val="false"/>
          <w:color w:val="000000"/>
          <w:sz w:val="28"/>
        </w:rPr>
        <w:t>
</w:t>
      </w:r>
    </w:p>
    <w:p>
      <w:pPr>
        <w:spacing w:after="0"/>
        <w:ind w:left="0"/>
        <w:jc w:val="left"/>
      </w:pPr>
      <w:r>
        <w:rPr>
          <w:rFonts w:ascii="Times New Roman"/>
          <w:b w:val="false"/>
          <w:i w:val="false"/>
          <w:color w:val="000000"/>
          <w:sz w:val="28"/>
        </w:rPr>
        <w:t>
импорттайды. Дәл сол тектес машиналарды сауда келiсiмi нәтижесiнде АҚШ-тан 
сатып алушы У импорттайды.
     Алушы Х және сатып алушы У-тер әкелген кiр жуғыш машиналар бiрдей 
тауарлар болып табылады.
     а) Жеткiзушi тегiн жеткiзу (мыс., компенсация) Алушы 
       (Швеция)      СВЕД типтес кiр жуғыш машиналар (Х)
                      (10 дана)
______________________________________________________________
     ә) Сатушы       бірдей тауар жеткiзу жөнiндегi   Сатып
        (АҚШ)        сауда мәмiлесi (100 дана)        алушы
                     кеден ақысы
                     - 10 000 АҚШ долл.                (У)
     а) нүктесiндегi тауар үшiн 1-әдiс жарамайды, себебi әкелiнуiнде сауда 
мәмiлесi жоқ.
     ә) нүктесiндегi тауар үшiн кеден ақысын белгiлеудiң 1-әдiсiн 
пайдалану керек.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Бiрдей тауарлар үшiн кеден ақысы белгiлi болғандықтан, осы ақыны 
</w:t>
      </w:r>
      <w:r>
        <w:rPr>
          <w:rFonts w:ascii="Times New Roman"/>
          <w:b w:val="false"/>
          <w:i w:val="false"/>
          <w:color w:val="000000"/>
          <w:sz w:val="28"/>
        </w:rPr>
        <w:t>
</w:t>
      </w:r>
    </w:p>
    <w:p>
      <w:pPr>
        <w:spacing w:after="0"/>
        <w:ind w:left="0"/>
        <w:jc w:val="left"/>
      </w:pPr>
      <w:r>
        <w:rPr>
          <w:rFonts w:ascii="Times New Roman"/>
          <w:b w:val="false"/>
          <w:i w:val="false"/>
          <w:color w:val="000000"/>
          <w:sz w:val="28"/>
        </w:rPr>
        <w:t>
тегiн жеткiзiлiм жағдайында оларды 2-әдiс бойынша жеткiзiлiмнiң көлемi мен 
шарттарына (мысалы, көлiк шығындарына) қажеттi түзетулермен енгiзумен 
бағалау үшiн қатыстыру керек.
     Практикада 2-әдiс тыс сирек қолданылады. Себебi жоғарыда келтiрiлген 
барлық талаптарды қанағаттандыратын бiрдей тауарлар бойынша хабарлама табу 
қиын.
     Егер бiрдей тауарлар табылмаса, онда кеден ақысын белгiлеу үшiн әрі 
қарай бiртектес тауарлармен мәмiленiң бағасын пайдаланатын 3-әдiстi 
пайдалану керек.
           V. Бiртектес тауарлармен мәмiленiң бағасы
              жөнiндегi бағалау әдiсi (3-әдiс)
     5.1. 3-әдiстi пайдаланғанда кеден ақысын белгiлеудiң негiзi ретiнде 
импортталатын тауарлармен бiртектес тауарлар бойынша мәмiле бағасы 
қабылданады.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"Бiртектес" тауарлар деп барлық жағынан бiрдей болмағанымен, ұқсас 
сипаттамасы бар және ұқсас компоненттерден тұратын тауарларды түсiнедi, 
бұл жағдай оларға бағаланатын тауарлардың мiндетiн атқаруға және 
коммерциялық жағынан өзара ауыстыруға мүмкiндiк бередi.
</w:t>
      </w:r>
      <w:r>
        <w:br/>
      </w:r>
      <w:r>
        <w:rPr>
          <w:rFonts w:ascii="Times New Roman"/>
          <w:b w:val="false"/>
          <w:i w:val="false"/>
          <w:color w:val="000000"/>
          <w:sz w:val="28"/>
        </w:rPr>
        <w:t>
          Тауарлардың бiртектiлiгiн анықтағанда мына төмендегi жағдаяттар 
ескерiледi;
</w:t>
      </w:r>
      <w:r>
        <w:br/>
      </w:r>
      <w:r>
        <w:rPr>
          <w:rFonts w:ascii="Times New Roman"/>
          <w:b w:val="false"/>
          <w:i w:val="false"/>
          <w:color w:val="000000"/>
          <w:sz w:val="28"/>
        </w:rPr>
        <w:t>
          тауардың пайдаланатын жерi мен сипаттамасы;
</w:t>
      </w:r>
      <w:r>
        <w:br/>
      </w:r>
      <w:r>
        <w:rPr>
          <w:rFonts w:ascii="Times New Roman"/>
          <w:b w:val="false"/>
          <w:i w:val="false"/>
          <w:color w:val="000000"/>
          <w:sz w:val="28"/>
        </w:rPr>
        <w:t>
          сапасы, тауар белгiсiнiң болуы және рыноктағы беделi;
</w:t>
      </w:r>
      <w:r>
        <w:br/>
      </w:r>
      <w:r>
        <w:rPr>
          <w:rFonts w:ascii="Times New Roman"/>
          <w:b w:val="false"/>
          <w:i w:val="false"/>
          <w:color w:val="000000"/>
          <w:sz w:val="28"/>
        </w:rPr>
        <w:t>
          шығарылған елi.
</w:t>
      </w:r>
      <w:r>
        <w:br/>
      </w:r>
      <w:r>
        <w:rPr>
          <w:rFonts w:ascii="Times New Roman"/>
          <w:b w:val="false"/>
          <w:i w:val="false"/>
          <w:color w:val="000000"/>
          <w:sz w:val="28"/>
        </w:rPr>
        <w:t>
          Мысалы, бөлiмдерiнiң шегi бiрдей рәзiңке покрышкалар бiр елде 
орналасқан екi әртүрлi өндiрушiлерден импортталады.
</w:t>
      </w:r>
      <w:r>
        <w:br/>
      </w:r>
      <w:r>
        <w:rPr>
          <w:rFonts w:ascii="Times New Roman"/>
          <w:b w:val="false"/>
          <w:i w:val="false"/>
          <w:color w:val="000000"/>
          <w:sz w:val="28"/>
        </w:rPr>
        <w:t>
          Әрбiр өндiрушiнiң әртүрлi марка пайдаланғанына қарамастан, рәзiңке 
покрышкалардың стандарттары, сапасы бiр, беделi бiр және импорттаушының 
елiнде автомобиль өндiрiсiнде пайдаланылады.
</w:t>
      </w:r>
      <w:r>
        <w:br/>
      </w:r>
      <w:r>
        <w:rPr>
          <w:rFonts w:ascii="Times New Roman"/>
          <w:b w:val="false"/>
          <w:i w:val="false"/>
          <w:color w:val="000000"/>
          <w:sz w:val="28"/>
        </w:rPr>
        <w:t>
          Осы мәлiметтер негiзiнде мынадай қорытындылар жасауға болады:
</w:t>
      </w:r>
      <w:r>
        <w:br/>
      </w:r>
      <w:r>
        <w:rPr>
          <w:rFonts w:ascii="Times New Roman"/>
          <w:b w:val="false"/>
          <w:i w:val="false"/>
          <w:color w:val="000000"/>
          <w:sz w:val="28"/>
        </w:rPr>
        <w:t>
          а) аталған рәзiңке покрышкаларда әртүрлi сауда маркалары болуына 
байланысты олар бiрдей тауарлар ретiнде қарастырыла алмайды;
</w:t>
      </w:r>
      <w:r>
        <w:br/>
      </w:r>
      <w:r>
        <w:rPr>
          <w:rFonts w:ascii="Times New Roman"/>
          <w:b w:val="false"/>
          <w:i w:val="false"/>
          <w:color w:val="000000"/>
          <w:sz w:val="28"/>
        </w:rPr>
        <w:t>
          ә) соған қарамастан аталған покрышкалар барлық жағынан бiрдей болмаса 
да, оларда бiр сипаттама және құрамдас материалдар бар, осының өзi оларға 
бiрдей мiндет атқаруға мүмкiндiк бередi. Тауарлар бiрдей стандарт сақталып 
орындалуына, сапа және рыноктағы бедел жөнiнен бiрдей болуына және сауда
маркасы болуына байланысты оларды бiртектес деп қарау керек.
</w:t>
      </w:r>
      <w:r>
        <w:br/>
      </w:r>
      <w:r>
        <w:rPr>
          <w:rFonts w:ascii="Times New Roman"/>
          <w:b w:val="false"/>
          <w:i w:val="false"/>
          <w:color w:val="000000"/>
          <w:sz w:val="28"/>
        </w:rPr>
        <w:t>
          5.2. Бiртектес тауарлармен мәмiле бағасы бойынша кеден ақысын 
белгiлеудiң 3-әдiсiн қолданған кезде, 2-әдiстi қолданған кездегi 
принциптер қолданылады.
</w:t>
      </w:r>
      <w:r>
        <w:br/>
      </w:r>
      <w:r>
        <w:rPr>
          <w:rFonts w:ascii="Times New Roman"/>
          <w:b w:val="false"/>
          <w:i w:val="false"/>
          <w:color w:val="000000"/>
          <w:sz w:val="28"/>
        </w:rPr>
        <w:t>
          5.3. 3-әдiстi қолдана отырып кеден мекемесi бағаланатын тауарлар 
</w:t>
      </w:r>
      <w:r>
        <w:rPr>
          <w:rFonts w:ascii="Times New Roman"/>
          <w:b w:val="false"/>
          <w:i w:val="false"/>
          <w:color w:val="000000"/>
          <w:sz w:val="28"/>
        </w:rPr>
        <w:t>
</w:t>
      </w:r>
    </w:p>
    <w:p>
      <w:pPr>
        <w:spacing w:after="0"/>
        <w:ind w:left="0"/>
        <w:jc w:val="left"/>
      </w:pPr>
      <w:r>
        <w:rPr>
          <w:rFonts w:ascii="Times New Roman"/>
          <w:b w:val="false"/>
          <w:i w:val="false"/>
          <w:color w:val="000000"/>
          <w:sz w:val="28"/>
        </w:rPr>
        <w:t>
сияқты сондай тауарларды дәл сондай коммерциялық шарттармен және шамалап 
алғанда дәл сол мөлшерде сату жөнiндегi хабарламаны мүмкiндiгiнше 
пайдалануға тиiс. Ондай сату жағдайлары анықталмаған кезде болып жүрген 
және мына төмендегi үш талаптың бiрiне сәйкес сондай тауарларды сатуды 
пайдалануға болады:
     а) дәл сол коммерциялық шарттармен, бiрақ әртүрлi мөлшерде сату;
     ә) әртүрлi коммерциялық шарттармен, бiрақ шамамен алғанда дәл сол 
мөлшерде сату;
     б) әртүрлi коммерциялық шарттармен және әртүрлi мөлшерде сату.
     Осы 3 шарттың бiреуiн таңдап алып, нұсқауға сәйкес келетiн факторлар 
бойынша бiртектес тауарлардың кедендiк бағасына түзету енгiзу керек:
     а) тек сандық факторлар бойынша;
     ә) тек коммерциялық шарттарға қатысы бар факторлар бойынша;
     б) коммерциялық шарттарға және сандық факторларға қатысы бар 
факторлар бойынша.
     Импортталатын бiртектес тауарлар жөнiндегi түзетулердi ескере отырып 
белгiленген мәмiле бағасы бағаланатын тауарлардың кедендiк бағасы болып 
табылады.
     Түзетулерге қойылатын талаптар тура 2-әдiс бойынша түзетулердегiдей.
     Мысал ретiнде 1-әдiс қолданылмайтын, құндық негiзi жоқ мәселелердi 
қарастырайық.
     Мысал а)
     Жеткiзушi жарнамаға үлгi ретiнде 5 кресло жеткiзедi.
     Мысал ә)
     Тауар жеткiзу консигнация шарттары бойынша.
     Картоп жеткiзушi импорттаушы елiндегi өзiнiң клиентiне импорттаушы 
елдiң iшкi рыногында оның ең жоғары бағамен 10 000 кг картоп сатуға тиiс 
екенiн хабарлайды.
     Импорттаушы картопты алады, бiрақ сатып алмайды, оның иесi болмайды - 
тек картопты сатады. Картопты сатылып болған соң сатуға, тауарды елге 
әкелуге кеткен шығындарды және сатушының импорттаушы елдегi жалақысы 
жөнiндегi шығындары шегерiлген түскен табыс (ақша) иесiне қайтарылады.
     Мысал.
     а) Жеткiзушi         Тегiн жеткiзу              Алушы
        (Швеция)         (кепiлдiк есебiнен)          (Р)
                         Кiр жуғыш машина
                         "СВЕД" 10 дана 
                         (жеткiзiлу 01.10.92 ж.)
     ә) Сатушы           Бiртектес тауарды     
        (АҚШ)            жеткiзу жөнiндегi сауда
                         мәмiлесi.                                         
                         - Кiр жуғыш "Альфа" 
                         машинасы 1000 дана;
                         Бағасы FОВ. Кедендiк
                         бағасы - 1000 000 АҚШ           
                         долл. (жеткiзiлу 05.07.92 ж.)
     б) Сатушы           Бiртектес тауарды жеткiзу
        (Финляндия)      жөнiндегi сауда мәмiлесi.
                         - Кiр жуғыш "Бета" машинасы
                         20 дана; Бағасы СIF. 
                         Кедендiк бағасы - 1800 АҚШ
                         долл. (жеткiзiлу 20.06.92 ж.)
     в) Сатушы           Бiртектес тауарды жеткiзу
       (Германия)        жөнiндегi сауда мәмiлесi.
                         - Кiр жуғыш "Гамма" машинасы
                         15000 дана; Бағасы ДАҒ.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Кедендiк бағасы - 1000000 АҚШ 
</w:t>
      </w:r>
      <w:r>
        <w:br/>
      </w:r>
      <w:r>
        <w:rPr>
          <w:rFonts w:ascii="Times New Roman"/>
          <w:b w:val="false"/>
          <w:i w:val="false"/>
          <w:color w:val="000000"/>
          <w:sz w:val="28"/>
        </w:rPr>
        <w:t>
                                                  долл. (жеткiзiлу 25.06.92 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жерде бiрдей тауарлар көрсетiлiп отырған жоқ, себебi тауарлардың 
сауда маркалары әртүрлi және сыртқы пошымында негiзiнен айырмашылықтар бар.
</w:t>
      </w:r>
      <w:r>
        <w:br/>
      </w:r>
      <w:r>
        <w:rPr>
          <w:rFonts w:ascii="Times New Roman"/>
          <w:b w:val="false"/>
          <w:i w:val="false"/>
          <w:color w:val="000000"/>
          <w:sz w:val="28"/>
        </w:rPr>
        <w:t>
          Сонымен бұл жерде әңгiме сапасы бiр, бiр материалдан жасалған, бiр 
өндiрушi шығарған бiртектес тауарлар туралы болып отыр. Саудада олар бiрiн 
бiрi алмастыра бередi.
</w:t>
      </w:r>
      <w:r>
        <w:br/>
      </w:r>
      <w:r>
        <w:rPr>
          <w:rFonts w:ascii="Times New Roman"/>
          <w:b w:val="false"/>
          <w:i w:val="false"/>
          <w:color w:val="000000"/>
          <w:sz w:val="28"/>
        </w:rPr>
        <w:t>
          Ә,Б, В нүктемелерiндегi тауарлардың бағалаудың 1-әдiсi бойынша 
белгiленген кедендiк құны бар. а) тауары үшiн керiсiнше бағалаудың 1-әдiсi 
шығарылып тасталған (сатып алу фактiсi жоқ). 2-әдiс қолданылуы мүмкiн 
емес, себебi бiрдей тауарлардың кедендiк құны жоқ. Сонымен бұл жерде 
бағалаудың 3-әдiсiн қолдану керек. Бiртектес тауарлар үшiн кедендiк құн 
бар болғандықтан (ә, б, в тауарлары), оны а) тауарын тегiн жеткiзу үшiн 
бастапқы есептеу негiзi ретiнде қолдануға болады.
</w:t>
      </w:r>
      <w:r>
        <w:br/>
      </w:r>
      <w:r>
        <w:rPr>
          <w:rFonts w:ascii="Times New Roman"/>
          <w:b w:val="false"/>
          <w:i w:val="false"/>
          <w:color w:val="000000"/>
          <w:sz w:val="28"/>
        </w:rPr>
        <w:t>
          Алайда бұл жағдайда бiртектес тауарлармен мәмiленiң 3-iнiң iшiнен 
бағаланатын тауарларды жеткiзу шарттарына шарттары көбiрек сәйкес 
келетiнiн таңдап алу керек.
</w:t>
      </w:r>
      <w:r>
        <w:br/>
      </w:r>
      <w:r>
        <w:rPr>
          <w:rFonts w:ascii="Times New Roman"/>
          <w:b w:val="false"/>
          <w:i w:val="false"/>
          <w:color w:val="000000"/>
          <w:sz w:val="28"/>
        </w:rPr>
        <w:t>
          Осы жерде салыстыру үшiн көбiнесе лайықтысы б) жеткiзiлiмi болады. 
Жеткiзiлу күнiнiң әлдеқайда алыстығына қарамастан, ол тауарлар саны 
жағынан әлдеқайда жақын, ал коммерциялық шарттары - SIF - кеден ақысын 
белгiлеуге өте жақсы келедi, оның үстiне бұл нұсқамада аумақ жағынан 
жеткiзiп берушiге әлдеқайда жақын (а жағдайы).
</w:t>
      </w:r>
      <w:r>
        <w:br/>
      </w:r>
      <w:r>
        <w:rPr>
          <w:rFonts w:ascii="Times New Roman"/>
          <w:b w:val="false"/>
          <w:i w:val="false"/>
          <w:color w:val="000000"/>
          <w:sz w:val="28"/>
        </w:rPr>
        <w:t>
          Сонымен, қажеттi түзету жасай отырып, б) тауарының кеден ақысын а) 
жетiзiлiмiн бағалау үшiн пайдалануға болады.
</w:t>
      </w:r>
      <w:r>
        <w:br/>
      </w:r>
      <w:r>
        <w:rPr>
          <w:rFonts w:ascii="Times New Roman"/>
          <w:b w:val="false"/>
          <w:i w:val="false"/>
          <w:color w:val="000000"/>
          <w:sz w:val="28"/>
        </w:rPr>
        <w:t>
          Егер кеден мекемесiнде бiрдей не бiр тектес тауарлардың кеден ақысы 
туралы хабарлама болмаса, онда бағалаудың басқа әдiстерiне көшу керек.
</w:t>
      </w:r>
      <w:r>
        <w:br/>
      </w:r>
      <w:r>
        <w:rPr>
          <w:rFonts w:ascii="Times New Roman"/>
          <w:b w:val="false"/>
          <w:i w:val="false"/>
          <w:color w:val="000000"/>
          <w:sz w:val="28"/>
        </w:rPr>
        <w:t>
          Декларанттың қалауы бойынша 4 және 5-әдiстердiң қолданылу ретi 
өзгертiлуге болатынын осы орайда есте сақтаған жөн.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Бағаны шегерiп тастау негiзiнде
</w:t>
      </w:r>
      <w:r>
        <w:br/>
      </w:r>
      <w:r>
        <w:rPr>
          <w:rFonts w:ascii="Times New Roman"/>
          <w:b w:val="false"/>
          <w:i w:val="false"/>
          <w:color w:val="000000"/>
          <w:sz w:val="28"/>
        </w:rPr>
        <w:t>
                                    бағалау әдiсi (4-әдiс)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Бұл әдiстiң мәнi мынада, бұл жерде кеден ақысы белгiлеу 
негiзiнде бағаланатын, бiрдей немесе бiртектес тауарлардың iшкi рынокта 
өзгермеген күйiнде сатылатын сатылу бағасы алынады.
</w:t>
      </w:r>
      <w:r>
        <w:br/>
      </w:r>
      <w:r>
        <w:rPr>
          <w:rFonts w:ascii="Times New Roman"/>
          <w:b w:val="false"/>
          <w:i w:val="false"/>
          <w:color w:val="000000"/>
          <w:sz w:val="28"/>
        </w:rPr>
        <w:t>
          6.2. Бағаны шегерiп тастау әдiсiн пайдаланғанда, негiз ретiнде 
бағаланатын, бiрдей немесе бiртектес тауарлар Қазақстан Республикасы 
аумағында сатушыдан тәуелсiз сатып алушы тауарды ел iшiнен әкелетiн 
мерзiмге өте жақын уақытта ең көп партиясы сатылатын тауар единицасының 
бағасы қабылданады.
</w:t>
      </w:r>
      <w:r>
        <w:br/>
      </w:r>
      <w:r>
        <w:rPr>
          <w:rFonts w:ascii="Times New Roman"/>
          <w:b w:val="false"/>
          <w:i w:val="false"/>
          <w:color w:val="000000"/>
          <w:sz w:val="28"/>
        </w:rPr>
        <w:t>
          6.3. Iшкi бағаның негiзiнде кеден ақысын есептеп шығару мүмкiн болу 
үшiн, одан iшкi рынокқа ғана тән элементтердi, яғни осы тауарларды 
импорттаудан кейiн шығарылған шығынды бөлiп қою керек.
</w:t>
      </w:r>
      <w:r>
        <w:br/>
      </w:r>
      <w:r>
        <w:rPr>
          <w:rFonts w:ascii="Times New Roman"/>
          <w:b w:val="false"/>
          <w:i w:val="false"/>
          <w:color w:val="000000"/>
          <w:sz w:val="28"/>
        </w:rPr>
        <w:t>
          Қазақстан Республикасы Президентiнiң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131-бабына сәйкес тауардың ең көп 
сатылатын партиясының бағасынан, егер оларды бөлуге мүмкiн болса, 
төмендегi компоненттер шегерiледi:
</w:t>
      </w:r>
      <w:r>
        <w:br/>
      </w:r>
      <w:r>
        <w:rPr>
          <w:rFonts w:ascii="Times New Roman"/>
          <w:b w:val="false"/>
          <w:i w:val="false"/>
          <w:color w:val="000000"/>
          <w:sz w:val="28"/>
        </w:rPr>
        <w:t>
          а) комиссиялық сыйақыларды төлеуге кететiн шығындар және тауарларды 
еркiн айналымға шығарғаннан кейiнгi Қазақстан Республикасы аумағындағы 
тасымалдау, сақтандыру, тиеу-түсiруге кететiн шығындар;
</w:t>
      </w:r>
      <w:r>
        <w:br/>
      </w:r>
      <w:r>
        <w:rPr>
          <w:rFonts w:ascii="Times New Roman"/>
          <w:b w:val="false"/>
          <w:i w:val="false"/>
          <w:color w:val="000000"/>
          <w:sz w:val="28"/>
        </w:rPr>
        <w:t>
          ә) импорттық кеден баждарының, салықтардың, жиындардың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тауарларды шеттен әкелуге және/немесе сатуға байланысты Қазақстан 
Республикасында төленуге тиiстi басқа төлемдердiң сомалары.
     6.4. Iшкi рыноктағы тауарлардың сату бағасын таңдағанда, қарастырылып 
отырған тауарларды импорттаудан кейiн алғашқы коммерциялық деңгейде сатып 
алуды (яғни импортталған тауарлардың алғашқы қайта сатылуын) пайдалану 
керек.
     6.5. Кеден ақысын соған қарап анықталатын тауар партиясын таңдап алу 
мысалын қарастырайық.
    1-мысал.
Сату көлемi    Бiреуiнiң бағасы   Сатылу саны    Осы бағамен
1-10 единица -  100          3 ед-дан 5 сатылу   сатылғандардың
                             5 ед-дан 10 сатылу  жалпы саны 65
11-25 единица    95          11 ед-дан 5 сатылу        55
25 единицадан    90          30 ед-дан 1 сатылу
       аса                   50 ед-дан 1 сатылу        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 бағамен сатылған тауар единицаларының ең көп саны 80 болды, 
сонымен көрсеткiштерi әсiресе бiрiктiрiлген тауар партиясы единицасының 
бағасы 90 болады.
</w:t>
      </w:r>
      <w:r>
        <w:br/>
      </w:r>
      <w:r>
        <w:rPr>
          <w:rFonts w:ascii="Times New Roman"/>
          <w:b w:val="false"/>
          <w:i w:val="false"/>
          <w:color w:val="000000"/>
          <w:sz w:val="28"/>
        </w:rPr>
        <w:t>
          2-мысал. 2 сату жөнiнде хабарлама бар. Алғашқы сатудан 500 единица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тауардың әрбiр единицасы үшiн бағасы 95 валюталық единицадан сатылды. 
Екiншi сатуда 400 тауар единицасы әрбiр тауар единицасы үшiн бағасы 95 
валюталық единицадан сатылды. Бұл мысалда бiр бағамен сатылған ең көп 
тауар единицасы 500 болды; сонымен көрсеткiштерi әсiресе бiрiктiрiлген 
тауар партиясы единицасының бағасы 95 болды.
     3-мысал. Қарастырылып отырған жағдайда тауарлардың әр түрлi саны 
әртүрлi бағамен сатылады.
     а) Сатулар                  Тауар единицасының бағасы
          саны
     40 единица                             100
     30 единица                              90
     15 единица                             100
     50 единица                              95
     25 единица                             105
     35 единица                              90
     5 единица                              100
     Бiр бағамен сатылған тауарлар единицасының жалпы санын анықтайық.
     Жинақталған                    Тауар единицасының бағасы
      Сатылған                
        саны
        65                                   90
        50                                   95
        60                                  100
        25                                  105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мысалда бiр бағамен сатылған тауар единицалардың ең көп саны - 
65; сонымен, көрсеткiштерi әсiресе бiрiктiрiлген тауар партиясы 
единицасының бағасы 90 болады.
</w:t>
      </w:r>
      <w:r>
        <w:br/>
      </w:r>
      <w:r>
        <w:rPr>
          <w:rFonts w:ascii="Times New Roman"/>
          <w:b w:val="false"/>
          <w:i w:val="false"/>
          <w:color w:val="000000"/>
          <w:sz w:val="28"/>
        </w:rPr>
        <w:t>
          6.6. 4-әдiс бойынша кеден ақысын белгiлеу мақсатында тауар единицасы 
бағасын белгiлеген кезде пайдалану үшiн Кеден кодексiнiң 128-бабы 
17 абзацында көзделген кейбiр элементтердi оларды импорт елiне тауарларды 
экспорт үшiн өндiруге және сатуға байланысты пайдалану үшiн сатушыға 
тiкелей немесе жанамалай тегiн немесе төмен бағамен жеткiзiп берiп тұратын
импорт елiндегi тұлғаға сатуды ескермеу керек.
</w:t>
      </w:r>
      <w:r>
        <w:br/>
      </w:r>
      <w:r>
        <w:rPr>
          <w:rFonts w:ascii="Times New Roman"/>
          <w:b w:val="false"/>
          <w:i w:val="false"/>
          <w:color w:val="000000"/>
          <w:sz w:val="28"/>
        </w:rPr>
        <w:t>
          6.7. Iшкi рынокқа сатылған тауарларды таңдағанда бiрдей дәрежелi 
немесе түрi бiрдей тауарларды пайдалану үшiн бағаланатын тауарлар шыққан 
елдiң де басқа елдердiң де тауарларын қарастыруға болады.
</w:t>
      </w:r>
      <w:r>
        <w:br/>
      </w:r>
      <w:r>
        <w:rPr>
          <w:rFonts w:ascii="Times New Roman"/>
          <w:b w:val="false"/>
          <w:i w:val="false"/>
          <w:color w:val="000000"/>
          <w:sz w:val="28"/>
        </w:rPr>
        <w:t>
          4-әдiс мақсаттары үшiн "ең жақын мерзiмдi" анықтағанда ол мерзiм 
тауар единицасының бағасын белгiлеу үшiн жеткiлiктi көлемде шеттен 
әкелiнетiн тауарларды, немесе бiрдей, немесе сол секiлдi импортталған 
тауарларды сатқан мерзiм болады.
</w:t>
      </w:r>
      <w:r>
        <w:br/>
      </w:r>
      <w:r>
        <w:rPr>
          <w:rFonts w:ascii="Times New Roman"/>
          <w:b w:val="false"/>
          <w:i w:val="false"/>
          <w:color w:val="000000"/>
          <w:sz w:val="28"/>
        </w:rPr>
        <w:t>
          6.8. Тәртiп белгiленгенiндей (Кеден кодексiнiң 131-бабының 7-абзацы) 
iшкi рынокта бағаланатын, бiрдей немесе бiртектес тауарларды әкелiнген 
кездегi күйiндегiдей сату болмаған жағдайда декларанттың өтiнiшi бойынша 
ұқсатудан өткен және Кеден кодексiнiң (жоғарыдан қара) 131-бабына сәйкес 
шегерiлген қосымша құнға және компоненттерiне енгiзiлген түзетулердi тауар
единицасының бағасы пайдаланылады.
</w:t>
      </w:r>
      <w:r>
        <w:br/>
      </w:r>
      <w:r>
        <w:rPr>
          <w:rFonts w:ascii="Times New Roman"/>
          <w:b w:val="false"/>
          <w:i w:val="false"/>
          <w:color w:val="000000"/>
          <w:sz w:val="28"/>
        </w:rPr>
        <w:t>
          Және әрі қарай өңдеу барысында қосылған бағаны шығарып тастау осындай 
жұмыстың бағасына қатысты объективтi және сан жағынан анықтауға болатын 
мәлiметтерге негiзделу керек. Есептерге өндiрiсте қабылданған формулалар, 
құрылыс әдiстерi және өндiрiстiң тиiстi салаларындағы басқа практика негiз 
болу керек.
</w:t>
      </w:r>
      <w:r>
        <w:br/>
      </w:r>
      <w:r>
        <w:rPr>
          <w:rFonts w:ascii="Times New Roman"/>
          <w:b w:val="false"/>
          <w:i w:val="false"/>
          <w:color w:val="000000"/>
          <w:sz w:val="28"/>
        </w:rPr>
        <w:t>
          6.9. Дағды бойынша импортталатын тауарлар ары қарай ұқсатудың 
нәтижесiнде өзiнiң бiрдейлiгiн жоғалтатын жағдайларда төртiншi әдiс әдетте 
қолданылмайды. Алайда импортталған тауарлардың бiрдейлiгi жоғалса да, 
ұқсату барысында қосылған баға аса қиындықсыз дәл белгiлеуi мүмкiн 
жағдайлар да кездеседi. Екiншiден, импортталған тауарлардың өзiнiң 
бiрдейлiгiн сақтайтын жағдайлар да болуы мүмкiн, бiрақ импорт елiнде 
сатылатын тауарлардың iшiнде болмашы элемент құрайтындықтан, бағалаудың
бұл әдiсiн қолдану өзiн-өзi ақтамайды. Жоғарыда жазылғандарға байланысты 
әрбiр осы секiлдi жағдай әр жағдайда жеке қаралып, кеден мекемесi әр 
ахуалдың нақтылы жағдаяттарына сәйкес шешiмдер қабылдау керек.
</w:t>
      </w:r>
      <w:r>
        <w:br/>
      </w:r>
      <w:r>
        <w:rPr>
          <w:rFonts w:ascii="Times New Roman"/>
          <w:b w:val="false"/>
          <w:i w:val="false"/>
          <w:color w:val="000000"/>
          <w:sz w:val="28"/>
        </w:rPr>
        <w:t>
          Мысалы. Кеден ақысын белгiлеудiң 4-әдiсi алдыңғы әдiстер қолданыла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алмайтын болғанда ғана қолданылады. Бұл әдiс көптеген шеттен әкелiнетiн 
тауарларға ары қарай Қазақстан кеден аймағы шегiнде қызмет көрсетiледi 
дегенге сүйенедi. Сонымен, импорт кезiнде әлi тауар мәмiлесi жоқ болса да, 
ол кейiнiректегi сату кеден ақысын белгiлеу үшiн ескертiлетiн болады.
     Бұл әдiс импорт тауарлары ары қарай өңделетiн (ұқсатылатын) болғанда 
да қолданыла бередi.
            Бағаға әсер ету
    Сатушы                 1-сатушы             2-сатушы
     (АҚШ)                   (P)                  (P)
    8 000 АҚШ дол. 
    Негiзгi акцио.         Бәсiре қоғам
    нерлiк қоғам            - Сатушы           
                                                Сату 
                                                15 000 АҚШ дол.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Бағалаудың 1-әдiсi негiзгi акционерлiк қоғамның бәсiре қоғамға сатуын 
бағдарлайды, себебi бұл сауда мәмiлесi болса да, бағаны құруға байланыс 
арқылы әсер етедi, бiркелкi тауарларға кеден ақысының болмауы және 
бiртектес тауарларға кеден ақысының болмауы 2-3 әдiстердi қолданылмайды.
</w:t>
      </w:r>
      <w:r>
        <w:br/>
      </w:r>
      <w:r>
        <w:rPr>
          <w:rFonts w:ascii="Times New Roman"/>
          <w:b w:val="false"/>
          <w:i w:val="false"/>
          <w:color w:val="000000"/>
          <w:sz w:val="28"/>
        </w:rPr>
        <w:t>
          Бұл мысалда алушы импорт тауарларын импорттаушы елде сататындықтан, 
кеден ақысы осы сатудың негiзiнде белгiленуi мүмкiн.
</w:t>
      </w:r>
      <w:r>
        <w:br/>
      </w:r>
      <w:r>
        <w:rPr>
          <w:rFonts w:ascii="Times New Roman"/>
          <w:b w:val="false"/>
          <w:i w:val="false"/>
          <w:color w:val="000000"/>
          <w:sz w:val="28"/>
        </w:rPr>
        <w:t>
          Сатылу бағасы 15000 АҚШ доллары кеден ақысы негiзiнде қарастырыла 
алмайды, бұл баға өзгертiлуге тиiс (Кеден кодексiнiң 131-бабының 
3-абзацы). 1 сатушының 2-сатушыға сауда үстемесi ең көп ұстап тұруға 
болатын баға болар едi, себебi түптеп келгенде кеден бағасы шеттен 
әкелiнетiн тауарға қатысты белгiленедi (1-сатушыға сатушының тегiн 
жеткiзiлiмi).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Бағаларды қосу негiзiнде бағалау
</w:t>
      </w:r>
      <w:r>
        <w:br/>
      </w:r>
      <w:r>
        <w:rPr>
          <w:rFonts w:ascii="Times New Roman"/>
          <w:b w:val="false"/>
          <w:i w:val="false"/>
          <w:color w:val="000000"/>
          <w:sz w:val="28"/>
        </w:rPr>
        <w:t>
                                              әдiсi (5-әдiс)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7.1. Кеден ақысын белгiлеу үшiн негiз ретiнде 5-әдiстi қолданған 
кезде:
</w:t>
      </w:r>
      <w:r>
        <w:br/>
      </w:r>
      <w:r>
        <w:rPr>
          <w:rFonts w:ascii="Times New Roman"/>
          <w:b w:val="false"/>
          <w:i w:val="false"/>
          <w:color w:val="000000"/>
          <w:sz w:val="28"/>
        </w:rPr>
        <w:t>
          а) материалдардың және бағаланатын тауарларды өндiруге байланысты 
өндiрушiнiң материалдарға және өзге шығындарға кеткен бағасын;
</w:t>
      </w:r>
      <w:r>
        <w:br/>
      </w:r>
      <w:r>
        <w:rPr>
          <w:rFonts w:ascii="Times New Roman"/>
          <w:b w:val="false"/>
          <w:i w:val="false"/>
          <w:color w:val="000000"/>
          <w:sz w:val="28"/>
        </w:rPr>
        <w:t>
          ә) экспорттаушының елiнен түрлi дәл сондай тауарларды Қазақстан 
Республикасында сатуға тән жалпы шығындарды, оның iшiнде тасымалдаудың, 
тиеу-түсiру жұмыстарының, Қазақстан Республикасы аумағында кедендiк 
ресiмдеу орнына дейiнгi сақтандырудың бағасын;
</w:t>
      </w:r>
      <w:r>
        <w:br/>
      </w:r>
      <w:r>
        <w:rPr>
          <w:rFonts w:ascii="Times New Roman"/>
          <w:b w:val="false"/>
          <w:i w:val="false"/>
          <w:color w:val="000000"/>
          <w:sz w:val="28"/>
        </w:rPr>
        <w:t>
          б) осындай тауарларды Қазақстан Республикасына жеткiзу нәтижесiнде 
экспорттаушының әдетте алатын табысын қосу жолымен есептелген тауар бағасы 
қабылданады.
</w:t>
      </w:r>
      <w:r>
        <w:br/>
      </w:r>
      <w:r>
        <w:rPr>
          <w:rFonts w:ascii="Times New Roman"/>
          <w:b w:val="false"/>
          <w:i w:val="false"/>
          <w:color w:val="000000"/>
          <w:sz w:val="28"/>
        </w:rPr>
        <w:t>
          7.2. Бұл әдiс бойынша кеден құны импорт елiнде алынған хабарлама 
негiзiнде де және импорт елiнен тыс жерлерде ғана алуға болатын 
бағаланатын тауарларды өндiрудiң шығындары туралы хабарлама арқылы да 
белгiленедi. Дағды бойынша, көп жағдайда тауарды өндiрушi импорт елiнiң, 
яғни Қазақстанның билеушi органдарына бағынбайды. Осыған байланысты бағаны 
есептеп қойған әдiстi пайдалану сатып алушы мен сатушы өзара тәуелдi
болатын шарттармен шектелетiн болады және өндiрушi импорт елiнiң билеушi 
органдарына өндiрiс шығындары туралы қажеттi мәлiмет беруге дайын тұрады 
және қажет болып қалатын оларды одан кейiнгi тексерудi жеңiлдетедi.
</w:t>
      </w:r>
      <w:r>
        <w:br/>
      </w:r>
      <w:r>
        <w:rPr>
          <w:rFonts w:ascii="Times New Roman"/>
          <w:b w:val="false"/>
          <w:i w:val="false"/>
          <w:color w:val="000000"/>
          <w:sz w:val="28"/>
        </w:rPr>
        <w:t>
          Осы орайда шығындар туралы мәлiметтер өндiрушiнiң өзi берген немесе 
соның атынан берiлген бағаланатын тауарларды өндiруге қатысты хабарлама 
негiзiнде белгiленедi. Ол өндiрушiнiң коммерциялық есеп берулерiне 
негiзделуге тиiстi, бiр шарты сол - ондай есеп берулер тауар өндiрiлген 
елде қолданылатын көпшiлiкке ортақ есеп принциптерiне сәйкес келедi.
</w:t>
      </w:r>
      <w:r>
        <w:br/>
      </w:r>
      <w:r>
        <w:rPr>
          <w:rFonts w:ascii="Times New Roman"/>
          <w:b w:val="false"/>
          <w:i w:val="false"/>
          <w:color w:val="000000"/>
          <w:sz w:val="28"/>
        </w:rPr>
        <w:t>
          7.3. Шығындардың iшiнде Қазақстан Республикасы Президентiнiң 
"Қазақстан Республикасындағы кеден iсi туралы" Жарлығының 128-бабында 
көзделген элементтерiнiң бағасы кiредi. Олардың iшiне шеттен әкелiнген 
тауарларды өндiруге байланысты пайдалану үшiн сатып алушының сатушыға 
тiкелей немесе жанамалай жеткiзiп берген, тиiстi дәрежеде бөлiнген кез 
келген элементтiң бағасы кiредi. Импорт елiнде жасалған элементтердiң 
бағасы осы элементтердi орындаушы осы элементтердi төлеудi жүзеге 
асырғанына қарай ғана енгiзiлуге тиiстi. Қазақстан Республикасы 
Президентiнiң "Қазақстан Республикасындағы кеден iсi туралы" Жарлығының
128-бабында көрсетiлген ешбiр шығындар немесе элементтердiң құны қосу 
әдiсiмен бағаны белгiлегенде екi рет есепке алынбауға тиiс екенiн есте 
тұтқан жөн.
</w:t>
      </w:r>
      <w:r>
        <w:br/>
      </w:r>
      <w:r>
        <w:rPr>
          <w:rFonts w:ascii="Times New Roman"/>
          <w:b w:val="false"/>
          <w:i w:val="false"/>
          <w:color w:val="000000"/>
          <w:sz w:val="28"/>
        </w:rPr>
        <w:t>
          Табыс мөлшерi де өндiрушiнiң өзi берген немесе соның атынан берiлген 
хабарлама негiзiнде белгiленуге тиiстi. Өндiрушi берген мәлiметтердiң 
импорт елiне алып кету үшiн өндiрушiнiң экспорт елiнде класы да, түрi де 
бағаланатын тауарлар сияқты тауарларды сатқанда болатын көрсеткiштерге 
сәйкес келетiнiне көңiл аудару керек.
</w:t>
      </w:r>
      <w:r>
        <w:br/>
      </w:r>
      <w:r>
        <w:rPr>
          <w:rFonts w:ascii="Times New Roman"/>
          <w:b w:val="false"/>
          <w:i w:val="false"/>
          <w:color w:val="000000"/>
          <w:sz w:val="28"/>
        </w:rPr>
        <w:t>
          Берiлген мәлiметтердi талдағанда "табыстар мен шығындардың мөлшерi" 
бiртұтас нәрсе ретiнде қарастырылуға тиiстi екенiн атап кету керек. Осыдан 
шығатын қорытынды сол, егер бiр жеке алған жағдайда өндiрушiнiң табыс 
көлемi шамалы, ал жалпы шығындары жоғары болса, онда оның бiрге алғандағы 
табысы мен жалпы шығындары соған қарамастан дәл сондай класты немесе түрлi
тауарларды сату кезiнде көрiнетiн табысы мен шығындарына сәйкес келе 
алады. Мұндай ахуал мысалы, өнiм алғаш рет импорт елiндегi рынокқа 
шыққанда және өндiрушi табыстың нөлдiк немесе төмен деңгейiн соның 
есебiнен осы рынокты меңгеруге байланысты шыққан жоғары жалпы шығындарды 
жабу үшiн қабылданғанда пайда бола алады. Егер өндiрушi импортталатын 
тауарларды сату кезiнде ерекше коммерциялық жағдаяттардың нәтижесiнде 
төмен табыс алатынын көрсете алса, онда оның табыстарының iс жүзiндегi 
көрсеткiштерi еске алыну керек, бiрақ оның оларды ақтап алу үшiн дәлелдi
коммерциялық аргументтерi бар, ал оның баға саясаты өндiрiстiң  сол 
саласындағы дағдылы баға саясатын бiлдiру керек деген шарты бар. Мұндай 
ахуал, мысалы, өндiрушiлер ойламаған жерден сұраныстың түсiп кетуiне 
байланысты уақытша бағаны түсiруге мәжбүр болған кезде немесе олар импорт 
елiнде өндiрiлетiн тауарлар категориясын толықтыру үшiн тауарлар сатып, 
өздерiнiң бәсекелестiгiн сақтау мақсатымен өз табысқа келiскенде пайда 
болуы мүмкiн. Табыстар мен шығындар туралы өндiрушiнiң өзi беретiн 
мәлiметтер бағаланатын тауарлар сияқты тауарлар класы мен түрiн және 
өндiрушiлер импорт елiне алып кету үшiн экспорт елiнде өндiрiлетiн 
тауарларды сатқан кезде әдетте бiлiнетiн мәлiметтерге сәйкес келмегенде, 
табыстар мен жалпы шығындардың мөлшерi тауарларды өндiрушiнiң өзi берген 
немесе соның атынан берiлген басқа анық хабарламаға негiзделе алады.
</w:t>
      </w:r>
      <w:r>
        <w:br/>
      </w:r>
      <w:r>
        <w:rPr>
          <w:rFonts w:ascii="Times New Roman"/>
          <w:b w:val="false"/>
          <w:i w:val="false"/>
          <w:color w:val="000000"/>
          <w:sz w:val="28"/>
        </w:rPr>
        <w:t>
          Бағаны қосу әдiсiмен бағаны белгiлеу мақсаттары үшiн өндiрушiнiң өзi 
берген немесе оның атынан берiлген басқа хабарлама пайдаланылған кезде, 
импорттаушы елдiң кеден органдары импорттаушыға, егер ол сұрайтын болса, 
осы хабарламаның шыққан көздерi, пайдаланылған мәлiметтер және соның 
негiзiндегi есептер туралы мәлiмдеуге тиiс.
</w:t>
      </w:r>
      <w:r>
        <w:br/>
      </w:r>
      <w:r>
        <w:rPr>
          <w:rFonts w:ascii="Times New Roman"/>
          <w:b w:val="false"/>
          <w:i w:val="false"/>
          <w:color w:val="000000"/>
          <w:sz w:val="28"/>
        </w:rPr>
        <w:t>
          7.4. "Жалпы шығындар" деген термин (п.7.1., б) өндiрiстiң п.7.1., 
а-ға енгiзiлмеген тiкелей және жанама шығындары мен тауарларды экспортқа 
сату шығындарын қамтиды.
</w:t>
      </w:r>
      <w:r>
        <w:br/>
      </w:r>
      <w:r>
        <w:rPr>
          <w:rFonts w:ascii="Times New Roman"/>
          <w:b w:val="false"/>
          <w:i w:val="false"/>
          <w:color w:val="000000"/>
          <w:sz w:val="28"/>
        </w:rPr>
        <w:t>
          Мысалы.
</w:t>
      </w:r>
      <w:r>
        <w:br/>
      </w:r>
      <w:r>
        <w:rPr>
          <w:rFonts w:ascii="Times New Roman"/>
          <w:b w:val="false"/>
          <w:i w:val="false"/>
          <w:color w:val="000000"/>
          <w:sz w:val="28"/>
        </w:rPr>
        <w:t>
          Импортталатын тауар үшiн осыған дейiн қолданған әдiстердiң бәрi кеден 
ақысын белгiлеуге әкелiп соқпаса, онда шетелдiк өндiрушi берген 
калькуляциялық құжаттар негiзiнде кеден ақысын белгiлеуге мүмкiндiк бар, 
кеден ақысының iшiне мысалы материалдарға кiретiн шығындар, жалпы 
(фрахтхат) шығындар, кiрiс есептелетiнi бағаның әдiсi, әкелiнетiн тауардың 
кеден ақысы сияқты элементтер енедi. Импорттайтын елдiң кеден мекемесi
қажет деп есептесе, онда өндiрушi тексерудi өз кәсiпорнында рұқсат ету 
керек. Бiрақ бұл әдiс сирек қолданылады, себебi шетел өндiрушiсi өзiнiң 
калькуляциялық материалдарын беруге мiндеттi емес, сондай-ақ ол 
импорттайтын елдiң кеден мекемесiн тексеруге келiсуге мiндеттi емес.
Өндiрушi және           Тегiн жеткiзiп     Алушы      Кеден
жеткiзiп берушi         беру (кепiлдiк      (Р)       мекемесi
</w:t>
      </w:r>
      <w:r>
        <w:br/>
      </w:r>
      <w:r>
        <w:rPr>
          <w:rFonts w:ascii="Times New Roman"/>
          <w:b w:val="false"/>
          <w:i w:val="false"/>
          <w:color w:val="000000"/>
          <w:sz w:val="28"/>
        </w:rPr>
        <w:t>
                                                есебiнен) 
</w:t>
      </w:r>
      <w:r>
        <w:br/>
      </w:r>
      <w:r>
        <w:rPr>
          <w:rFonts w:ascii="Times New Roman"/>
          <w:b w:val="false"/>
          <w:i w:val="false"/>
          <w:color w:val="000000"/>
          <w:sz w:val="28"/>
        </w:rPr>
        <w:t>
          Калькуляциялық құжаттар және мүмкiн болатын тексеруге келiсу тегiн 
жеткiзiлiм үшiн бағалаудың 1-ден 4-ге дейiнгi әдiстерi (сауда мәмiлесiнiң 
болмауы, бiрдей тауарлар үшiн кеден бағасының болмауы, импорттаушы елдiң 
iшкi рыногында сатудың болмауы) тiптi болмайды. Шеттен әкелiнетiн тауардың 
кедендiк бағасын кеден тек өндiрушi берген калькуляциялық құжаттардан
санай алады. Егер күмән туа қалса, өндiрушiнiң келiсiмi бойынша тексеруге 
тура келедi.
</w:t>
      </w:r>
      <w:r>
        <w:br/>
      </w:r>
      <w:r>
        <w:rPr>
          <w:rFonts w:ascii="Times New Roman"/>
          <w:b w:val="false"/>
          <w:i w:val="false"/>
          <w:color w:val="000000"/>
          <w:sz w:val="28"/>
        </w:rPr>
        <w:t>
          Тауарлардың кеден ақысының осы жүйесiн пайдаланатын елдердiң 
тәжiрибесi куә болғанындай, 5-әдiс практикада тым кеш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Резервтiк әдiс (6-әдiс)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8.1. Егер декларант көрсетiлген бес әдiстi ретiмен қолдану 
нәтижесiнде кеден ақысын белгiлей алмаса, немесе кеден мекемесi кеден 
ақысын белгiлеудiң осы бес әдiсi қолданыла алмайды деп дәлелдi түрде 
ойлайтын болса, онда қолданыла алмайды деп дәлелдi түрде ойлайтын болса, 
онда бағаланатын тауарлардың кеден ақысы 1-5-әдiстердi оралымдық қолдану 
жолымен енгiзiлген Тәртiптiң және төменде келтiрiлген талаптардың 
шеңберiнде белгiленедi және дәлелденедi.
</w:t>
      </w:r>
      <w:r>
        <w:br/>
      </w:r>
      <w:r>
        <w:rPr>
          <w:rFonts w:ascii="Times New Roman"/>
          <w:b w:val="false"/>
          <w:i w:val="false"/>
          <w:color w:val="000000"/>
          <w:sz w:val="28"/>
        </w:rPr>
        <w:t>
          8.2. 6-әдiспен белгiленетiн кеден ақысы, мүмкiн болған дәрежеде бұрын 
белгiленген кеден ақысы негiзiнде негiзделу керек.
</w:t>
      </w:r>
      <w:r>
        <w:br/>
      </w:r>
      <w:r>
        <w:rPr>
          <w:rFonts w:ascii="Times New Roman"/>
          <w:b w:val="false"/>
          <w:i w:val="false"/>
          <w:color w:val="000000"/>
          <w:sz w:val="28"/>
        </w:rPr>
        <w:t>
          6-әдiс шеңберiнде қолданылатын бағалау әдiстерi 6-әдiстiң мақсаттары 
мен ережелерiне сәйкес келетiн, осы әдiстердi қолданудың барынша 
икемдiлiгiмен жоғарыда келтiрiлген 1-5-әдiстер болу керек.
</w:t>
      </w:r>
      <w:r>
        <w:br/>
      </w:r>
      <w:r>
        <w:rPr>
          <w:rFonts w:ascii="Times New Roman"/>
          <w:b w:val="false"/>
          <w:i w:val="false"/>
          <w:color w:val="000000"/>
          <w:sz w:val="28"/>
        </w:rPr>
        <w:t>
          8.3. Тәртiп белгiлеген әдiстердi қолдану кезiнде рұқсат етiлетiн 
ақылымен икемделген жол табудың мысалдары мыналар болады:
</w:t>
      </w:r>
      <w:r>
        <w:br/>
      </w:r>
      <w:r>
        <w:rPr>
          <w:rFonts w:ascii="Times New Roman"/>
          <w:b w:val="false"/>
          <w:i w:val="false"/>
          <w:color w:val="000000"/>
          <w:sz w:val="28"/>
        </w:rPr>
        <w:t>
          а) бiрдей тауарлар - оларға икемдiк рұқсат етiледi:
</w:t>
      </w:r>
      <w:r>
        <w:br/>
      </w:r>
      <w:r>
        <w:rPr>
          <w:rFonts w:ascii="Times New Roman"/>
          <w:b w:val="false"/>
          <w:i w:val="false"/>
          <w:color w:val="000000"/>
          <w:sz w:val="28"/>
        </w:rPr>
        <w:t>
          - бiрдей тауарларды енгiзу жөнiнде, бiрақ кеден бағасы негiзiнде 
экспорттаушы елде және әйтеуiр экспорттаушы елден басқа бiр елде басқа 
өндiрушi өндiрген кеден бағалауға тиiстi импортталған бiрдей тауарлар 
қарастырыла алады.
</w:t>
      </w:r>
      <w:r>
        <w:br/>
      </w:r>
      <w:r>
        <w:rPr>
          <w:rFonts w:ascii="Times New Roman"/>
          <w:b w:val="false"/>
          <w:i w:val="false"/>
          <w:color w:val="000000"/>
          <w:sz w:val="28"/>
        </w:rPr>
        <w:t>
          - бұрынғы 4 және 5-әдiстер бойынша белгiленген, импортталған
бiрдей тауарлардың кеден бағасын пайдалануға қатысты;
</w:t>
      </w:r>
      <w:r>
        <w:br/>
      </w:r>
      <w:r>
        <w:rPr>
          <w:rFonts w:ascii="Times New Roman"/>
          <w:b w:val="false"/>
          <w:i w:val="false"/>
          <w:color w:val="000000"/>
          <w:sz w:val="28"/>
        </w:rPr>
        <w:t>
          ә) бiртектес тауарлар - осы тауарларға икемдiлiк жасауға рұқсат 
етiледi:
</w:t>
      </w:r>
      <w:r>
        <w:br/>
      </w:r>
      <w:r>
        <w:rPr>
          <w:rFonts w:ascii="Times New Roman"/>
          <w:b w:val="false"/>
          <w:i w:val="false"/>
          <w:color w:val="000000"/>
          <w:sz w:val="28"/>
        </w:rPr>
        <w:t>
          - бiртектес тауарларды шеттен әкелу жөнiнде;
</w:t>
      </w:r>
      <w:r>
        <w:br/>
      </w:r>
      <w:r>
        <w:rPr>
          <w:rFonts w:ascii="Times New Roman"/>
          <w:b w:val="false"/>
          <w:i w:val="false"/>
          <w:color w:val="000000"/>
          <w:sz w:val="28"/>
        </w:rPr>
        <w:t>
          - кеден бағалауға тиiстi, экспорттаушы елден басқа әйтеуiр бiр елде 
өндiрiлген осындай импортталатын тауарларды кеден бағасы үшiн негiз 
ретiнде пайдаланғанда;
</w:t>
      </w:r>
      <w:r>
        <w:br/>
      </w:r>
      <w:r>
        <w:rPr>
          <w:rFonts w:ascii="Times New Roman"/>
          <w:b w:val="false"/>
          <w:i w:val="false"/>
          <w:color w:val="000000"/>
          <w:sz w:val="28"/>
        </w:rPr>
        <w:t>
          - бұрын 4 және 5-әдiстер бойынша белгiленген, импортталған бiрдей 
тауарлардың кеден ақысын пайдаланғанда;
</w:t>
      </w:r>
      <w:r>
        <w:br/>
      </w:r>
      <w:r>
        <w:rPr>
          <w:rFonts w:ascii="Times New Roman"/>
          <w:b w:val="false"/>
          <w:i w:val="false"/>
          <w:color w:val="000000"/>
          <w:sz w:val="28"/>
        </w:rPr>
        <w:t>
          б) дедуктивтiк әдiс жөнiнде тауарларды iшкi рынокта сату мерзiмдерi 
туралы және олардың қандай күйде импортталғаны туралы (яғни, белгiлi бiр 
ұқсату рұқсат етiлгенi) талаптарды түсiндiрудiң икемдi жолы рұқсат етiледi.
</w:t>
      </w:r>
      <w:r>
        <w:br/>
      </w:r>
      <w:r>
        <w:rPr>
          <w:rFonts w:ascii="Times New Roman"/>
          <w:b w:val="false"/>
          <w:i w:val="false"/>
          <w:color w:val="000000"/>
          <w:sz w:val="28"/>
        </w:rPr>
        <w:t>
          6-әдiстi пайдаланғанда құжат арқылы растау талабы басқа әдiстерге 
қарағанда үлкенiрек икемдiлiкке жол бередi: әлемдiк бағалар iшкi рынок 
бағалары жөнiнде хабарламалық анықтамалар пайдалану, комиссиялықтар, 
жеңiлдiктер, табыстар, көлiк тарифының және т.б. көпшiлiк қабылдаған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деңгейлерiнiң статистикалық мәлiметтерiн пайдалану. Осыған орай 
бағаланатын тауарларды жеткiзу шарттарын ескере отырып мәлiметтердi тиiстi 
түзету мiндеттi.
     8.4. Резервтегi әдiстi қолданғанда кеден мекемелерi декларантқа 
өздерiне бар баға хабарламасын бередi.
     6-әдiс бойынша кеден ақысын белгiлеу негiзi ретiнде:
     а) iшкi рыноктағы тауар бағасы;
     ә) отандық тауардың бағасы;
     б) экспорттаушы елден үшiншi елдерге жеткiзiлiп берiлетiн тауар 
бағасы;
     в) еркiн белгiленген немесе анық расталған баға пайдаланыла алмайды.
                                                                 1 қосымша
         Қазақстанға шеттен әкелiнетiн тауардың кеден
          ақысының есептеудiң мысалы (шарты цифрлар
                        келтiрiлген)
     Тауар: данасы 36000 АҚШ долл. тұратын 5 буып-түйгiш машина
     Буып-түюi: данасы 100 АҚШ долл. тұратын 5 арнаулы жәшiк
     Төлем шарты:  Серiктес арасындағы көп жылғы 
                   қарым-қатынастар ескерiлiп фирмаға баға жөнiнен
                   1% жеңiлдiк берiледi.
     Жеткiзiлу шарттары:  ФОБ - Нью-Йорк
     Төлем шарттары:  а) жүктi алып төлеген кезде баға жөнiнен
                         3% жеңiлдiк
                      ә) алғашқы ай бойы жүктi алып төлеген кезде-
                         баға жөнiнен 2% жеңiлдiк;
                      б) 2 ай бойы жүктi алған соң төлеген кезде
                         бағадан 1% жеңiлдiк;
                      в) екi ай өткен соң төлеген кезде -
                         айып соманы төлеу
     Ескертпе: 
     1) Сатушы мен сатып алушы арасында өзара тәуелдiк жоқ.
     2) Тауар төлеу оны алған соң бiрден төленген.
     3) Көрсетiлген құжаттардан мынау шығады:
     а) Нью-Йорк - Атырау теңiз фрахты 450 АҚШ долл. болды.
     ә) Теңiз жолымен тасуды сақтандыру 1000 фр. франкы.
     б) Атыраудан Алматыға дейiн жүк көлiгiмен тасуға кеткен
        шығын 3000 теңге
        (Атырауда теплоходтан машиналарға қайта тиеу (есебi
        келтiрiлген) 2550 теңге болғаны тағы мәлiм
     г) Көлiк хаттарын төлеудi ресiмдеу және экспедитордың 
        сыйақы 900 теңге.
     Кеден ақысын жасап мәлiмдеген сәттегi қайта есептеу курсы:
     1 АҚШ долл. - 63 теңге
     1 фр. франкi - 13 теңге болды.
     Кеден ақысын есептеу былай жүргiзiледi:
     Тауардың алына сала бiрден төленгенi есепке алынады:
     5 буып-түйгiш машинаның бағасы-
                  5 х 36000 АҚШ $ х 63 теңге - 11340000 теңге
     Сатушыға сенгендiк тең бағаға жасалған жеңiлдiк
                         11340000 х 1% - 11340000 теңге
     Жеңiлдiк ескерiлген баға  11226600 теңге
     Төлем шарттары бойынша 11226600 х 3% - 336798 теңге
     Берiлген жеңiлдiктер ескерiлген баға 10889802 болды.
     Ары қарай осы бағаға қосу керек:
     1. Буып-түю бағасын 5 х 100 $ АҚШ х 63 теңге - 31500 теңге
     2. Нью-Йорк - Атырау 450 АҚШ $ х 63 теңге -
        фрахтының бағасы   - 28350 теңге.
     3. Теңiз сақтандыруының бағасы - 100 фр. франкi х 13 теңге
                                    - 1300 теңге
     4. Атырауда теплоходтан машиналарға қайта тиеу 2550 теңге
     5. Атыраудан Алматыға дейiн жүк машинасымен тасуға кеткен
        шығыс 3000 теңге
     6. Жүк тасушымен тасуды сақтандыру 15000 теңге
     7. Экспедитордың сыйақысы ескерiлген көлiк хаттарын ресiмдеу
        бағасы 900 теңге
     Жоғарыда келтiрiлген шығындарды ескергенде тауардың кеден
ақысы былай болады:
     берiлген жеңiлдiктер ескерiлген тауар бағасы + бағаға
"Қосымшалар", атап айтқанда:
     10889802+31500+28350+1300+2550+3000+1500+900 - 10972402 т.
                                                                  2 қосымша
              Шеттен әкелiнетiн тауарлардың құнын
                 декларациялаудың жуық рәсiмi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123-бабына сәйкес декларант Кеден 
комитетi белгiлеген үлгi бойынша кедендiк құн декларациясын толтырады, ал 
кеден ресiмiн жасайтын кеден органы декларанттың мәлiмдеген кеден ақысын 
белгiлеудiң дұрыстығына бақылау жасайды.
</w:t>
      </w:r>
      <w:r>
        <w:br/>
      </w:r>
      <w:r>
        <w:rPr>
          <w:rFonts w:ascii="Times New Roman"/>
          <w:b w:val="false"/>
          <w:i w:val="false"/>
          <w:color w:val="000000"/>
          <w:sz w:val="28"/>
        </w:rPr>
        <w:t>
          Кеден бақылауының нәтижесi осы тауардың iс жүзiнде төленген немесе 
төленуге тиiстi бағасын және мәлiмделген кеден ақысының құрылымы дұрыс 
белгiленгенiн және көлемiн белгiлеу болып табылады.
</w:t>
      </w:r>
      <w:r>
        <w:br/>
      </w:r>
      <w:r>
        <w:rPr>
          <w:rFonts w:ascii="Times New Roman"/>
          <w:b w:val="false"/>
          <w:i w:val="false"/>
          <w:color w:val="000000"/>
          <w:sz w:val="28"/>
        </w:rPr>
        <w:t>
          Декларанттың шеттен әкелiнген тауарлардың кеден ақысын белгiлеудiң 
дұрыстығын тексерудiң барысында:
</w:t>
      </w:r>
      <w:r>
        <w:br/>
      </w:r>
      <w:r>
        <w:rPr>
          <w:rFonts w:ascii="Times New Roman"/>
          <w:b w:val="false"/>
          <w:i w:val="false"/>
          <w:color w:val="000000"/>
          <w:sz w:val="28"/>
        </w:rPr>
        <w:t>
          а) таңдап алынған әдiстi қолдану мүмкiндiгi мен дұрыстығы және
</w:t>
      </w:r>
      <w:r>
        <w:br/>
      </w:r>
      <w:r>
        <w:rPr>
          <w:rFonts w:ascii="Times New Roman"/>
          <w:b w:val="false"/>
          <w:i w:val="false"/>
          <w:color w:val="000000"/>
          <w:sz w:val="28"/>
        </w:rPr>
        <w:t>
          ә) кеден ақысының көлемi белгiлеудiң дұрыстығы анықталады.
</w:t>
      </w:r>
      <w:r>
        <w:br/>
      </w:r>
      <w:r>
        <w:rPr>
          <w:rFonts w:ascii="Times New Roman"/>
          <w:b w:val="false"/>
          <w:i w:val="false"/>
          <w:color w:val="000000"/>
          <w:sz w:val="28"/>
        </w:rPr>
        <w:t>
          Осы мақсат үшiн кеден қызметкерi мыналарды жүзеге асырады:
</w:t>
      </w:r>
      <w:r>
        <w:br/>
      </w:r>
      <w:r>
        <w:rPr>
          <w:rFonts w:ascii="Times New Roman"/>
          <w:b w:val="false"/>
          <w:i w:val="false"/>
          <w:color w:val="000000"/>
          <w:sz w:val="28"/>
        </w:rPr>
        <w:t>
          1. Декларанттың өзiне қойылған талаптарға сай екендiгiн, оның iшiнде 
декларанттың барлық қажеттi реквизиттерi бар болуын, оның қажет жағдайда 
кеден органдары талап ететiн кеден ақысын растайтын қосымша мәлiметтер 
беру және экспорттық-импорттық операциялар бойынша мәлiметтердi кеден 
органдарының құжаттары арқылы тексеруге мүмкiндiк жасай алатын 
мүмкiндiктерiн тексередi.
</w:t>
      </w:r>
      <w:r>
        <w:br/>
      </w:r>
      <w:r>
        <w:rPr>
          <w:rFonts w:ascii="Times New Roman"/>
          <w:b w:val="false"/>
          <w:i w:val="false"/>
          <w:color w:val="000000"/>
          <w:sz w:val="28"/>
        </w:rPr>
        <w:t>
          2. КҚД-1 үлгiсiнiң барлық нүктелерiн оны толтыру жөнiндегi нұсқауға 
сәйкес дұрыс толтырылуын тексередi.
</w:t>
      </w:r>
      <w:r>
        <w:br/>
      </w:r>
      <w:r>
        <w:rPr>
          <w:rFonts w:ascii="Times New Roman"/>
          <w:b w:val="false"/>
          <w:i w:val="false"/>
          <w:color w:val="000000"/>
          <w:sz w:val="28"/>
        </w:rPr>
        <w:t>
          Осы үлгiде көрсетiлген кеден қызметiнiң белгiлерi мен ескертпелерiнен 
басқа барлық нүктелердi берген барлық мәлiметтерi үшiн толық жауап беретiн 
декларант толтырады.
</w:t>
      </w:r>
      <w:r>
        <w:br/>
      </w:r>
      <w:r>
        <w:rPr>
          <w:rFonts w:ascii="Times New Roman"/>
          <w:b w:val="false"/>
          <w:i w:val="false"/>
          <w:color w:val="000000"/>
          <w:sz w:val="28"/>
        </w:rPr>
        <w:t>
          (КҚД-1) декларациясында көрсетiлген мәлiметтердiң бәрiнiң астына 
декларант тиiстi төлемдiк, банкiлiк, тауармен бiрге жүретiн, коммерциялық 
және кеден құжаттарын осы сомаларды растап көрсетуге мiндеттi. Мәлiмделген 
кеден ақысын растайтын қажеттi құжаттар болмаған жағдайда декларант кеден 
органының талабы бойынша оған осы үшiн мәлiметтер беруге мiндеттi.
</w:t>
      </w:r>
      <w:r>
        <w:br/>
      </w:r>
      <w:r>
        <w:rPr>
          <w:rFonts w:ascii="Times New Roman"/>
          <w:b w:val="false"/>
          <w:i w:val="false"/>
          <w:color w:val="000000"/>
          <w:sz w:val="28"/>
        </w:rPr>
        <w:t>
          3. Кеден ақысын белгiлеу үшiн 1-әдiстi қолдану мүмкiндiгi туралы 
шешiм қабылдайды, оның iшiнде:
</w:t>
      </w:r>
      <w:r>
        <w:br/>
      </w:r>
      <w:r>
        <w:rPr>
          <w:rFonts w:ascii="Times New Roman"/>
          <w:b w:val="false"/>
          <w:i w:val="false"/>
          <w:color w:val="000000"/>
          <w:sz w:val="28"/>
        </w:rPr>
        <w:t>
          а) мәмiле сипаты тұрғысынан (сатып алу-сату фактiсiнiң, импорт елiне 
экспорттау мақсатымен сатудың, мәмiленiң құндық негiзiнiң бар болуы);
</w:t>
      </w:r>
      <w:r>
        <w:br/>
      </w:r>
      <w:r>
        <w:rPr>
          <w:rFonts w:ascii="Times New Roman"/>
          <w:b w:val="false"/>
          <w:i w:val="false"/>
          <w:color w:val="000000"/>
          <w:sz w:val="28"/>
        </w:rPr>
        <w:t>
          ә) Қазақстан Республикасы Президентiнiң "Қазақстан Республикасындағы 
кеден iсi туралы" Жарлығының 128-бабындағы талаптарына сәйкес келу 
тұрғысынан;
</w:t>
      </w:r>
      <w:r>
        <w:br/>
      </w:r>
      <w:r>
        <w:rPr>
          <w:rFonts w:ascii="Times New Roman"/>
          <w:b w:val="false"/>
          <w:i w:val="false"/>
          <w:color w:val="000000"/>
          <w:sz w:val="28"/>
        </w:rPr>
        <w:t>
          б) қажеттi төлемдiк, банкiлiк, тауарлармен бiрге жүретiн 
коммерциялық, кедендiк құжаттардың бар болуы, сондай-ақ оларды қойылатын 
талаптарға (штамп, мөр және т.б. қосқанда барлық қажеттi мәлiметтердiң бар 
болуы) сәйкес келедi.
</w:t>
      </w:r>
      <w:r>
        <w:br/>
      </w:r>
      <w:r>
        <w:rPr>
          <w:rFonts w:ascii="Times New Roman"/>
          <w:b w:val="false"/>
          <w:i w:val="false"/>
          <w:color w:val="000000"/>
          <w:sz w:val="28"/>
        </w:rPr>
        <w:t>
          4. Декларанттың мәлiмделген кеден ақысын, оның iшiнде соған 
кiргiзiлуге тиiстi қосымша элементтердi растайтын құжаттары болмағанда 
және осыған байланысты кеден ақысын белгiлеу үшiн 1-әдiстi қолдану мүмкiн 
болмағанда:
</w:t>
      </w:r>
      <w:r>
        <w:br/>
      </w:r>
      <w:r>
        <w:rPr>
          <w:rFonts w:ascii="Times New Roman"/>
          <w:b w:val="false"/>
          <w:i w:val="false"/>
          <w:color w:val="000000"/>
          <w:sz w:val="28"/>
        </w:rPr>
        <w:t>
          а) декларантқа өзi мәлiмдеген бағаны, оның анықтығына және/немесе 
белгiлеудiң дұрыстығына дәлелдi күмән туған жағдайда растауға мүмкiндiк 
беру керек.
</w:t>
      </w:r>
      <w:r>
        <w:br/>
      </w:r>
      <w:r>
        <w:rPr>
          <w:rFonts w:ascii="Times New Roman"/>
          <w:b w:val="false"/>
          <w:i w:val="false"/>
          <w:color w:val="000000"/>
          <w:sz w:val="28"/>
        </w:rPr>
        <w:t>
          Кеден мекемесi декларантқа өзi мәлiмдеген кеден ақысын белгiлеу және 
оны растайтын құжаттарды көрсету үшiн 14 күн мерзiм берiледi.
</w:t>
      </w:r>
      <w:r>
        <w:br/>
      </w:r>
      <w:r>
        <w:rPr>
          <w:rFonts w:ascii="Times New Roman"/>
          <w:b w:val="false"/>
          <w:i w:val="false"/>
          <w:color w:val="000000"/>
          <w:sz w:val="28"/>
        </w:rPr>
        <w:t>
          Егер декларант осы мерзiм iшiнде өзi пайдаланған мәлiметтердiң 
анықтығын растайтын дәлелдер келтiрмесе, кеден мекемесi Кеден кодексiнiң 
126-бабына сәйкес декларанттың таңдап алған бағалау әдiсiн пайдалану 
мүмкiн еместiгi туралы шешiм қабылдауға және сондықтан ол мәлiмдеген кеден 
ақысының көлемiн қабылдамауға қақылы.
</w:t>
      </w:r>
      <w:r>
        <w:br/>
      </w:r>
      <w:r>
        <w:rPr>
          <w:rFonts w:ascii="Times New Roman"/>
          <w:b w:val="false"/>
          <w:i w:val="false"/>
          <w:color w:val="000000"/>
          <w:sz w:val="28"/>
        </w:rPr>
        <w:t>
          Осыған орай Қазақстан Республикасы Президентiнiң "Қазақстан 
Республикасындағы кеден iсi туралы" Жарлығының 140-бабына сәйкес өндiрiлiп 
алынатын кеден баждары және жиындарының есептелген сомалары қайта 
есептеледi.
</w:t>
      </w:r>
      <w:r>
        <w:br/>
      </w:r>
      <w:r>
        <w:rPr>
          <w:rFonts w:ascii="Times New Roman"/>
          <w:b w:val="false"/>
          <w:i w:val="false"/>
          <w:color w:val="000000"/>
          <w:sz w:val="28"/>
        </w:rPr>
        <w:t>
          Кейiнге қалдырылған мерзiм шарттарын орындамайтын тұлғаларға кеден 
мекемесi кейiнге қалдыру мерзiмiн беруден бас тарта алады.
</w:t>
      </w:r>
      <w:r>
        <w:br/>
      </w:r>
      <w:r>
        <w:rPr>
          <w:rFonts w:ascii="Times New Roman"/>
          <w:b w:val="false"/>
          <w:i w:val="false"/>
          <w:color w:val="000000"/>
          <w:sz w:val="28"/>
        </w:rPr>
        <w:t>
          а) Декларанттың бастамасы немесе жеке ұсынысы бойынша (яғни кеден 
мекемесiнiң ұсынысы бойынша) кеден ақысын белгiлеудiң келесi әдiсiне көшу 
қажет.
</w:t>
      </w:r>
      <w:r>
        <w:br/>
      </w:r>
      <w:r>
        <w:rPr>
          <w:rFonts w:ascii="Times New Roman"/>
          <w:b w:val="false"/>
          <w:i w:val="false"/>
          <w:color w:val="000000"/>
          <w:sz w:val="28"/>
        </w:rPr>
        <w:t>
          Бағалау үшiн әрi декларант берген, әрi кеден органында бар хабарлама 
пайдаланыла алады.
</w:t>
      </w:r>
      <w:r>
        <w:br/>
      </w:r>
      <w:r>
        <w:rPr>
          <w:rFonts w:ascii="Times New Roman"/>
          <w:b w:val="false"/>
          <w:i w:val="false"/>
          <w:color w:val="000000"/>
          <w:sz w:val="28"/>
        </w:rPr>
        <w:t>
          Мысалы, импорттаушыда тауарды ресiмдейтiн кеден органында жоқ, бiрдей 
немесе импортталатын сол сияқты тауарлардың кеден ақысы туралы хабарлама 
болады. Ондай хабарлама, егер оны растау үшiн, мысалы, бiрдей немесе сол 
секiлдi тауарлармен мәмiлелер жөнiндегi коммерциялық, кедендiк және 
төлемдiк құжаттардың көшiрмелерiн көрсетiлген болса, пайдаланылуы мүмкiн.
</w:t>
      </w:r>
      <w:r>
        <w:br/>
      </w:r>
      <w:r>
        <w:rPr>
          <w:rFonts w:ascii="Times New Roman"/>
          <w:b w:val="false"/>
          <w:i w:val="false"/>
          <w:color w:val="000000"/>
          <w:sz w:val="28"/>
        </w:rPr>
        <w:t>
          Кеден ақысын белгiлеу барысында тауарлардың кеден ақысының бастапқы 
негiзiн және оған қажеттi түзетулердi өте дұрыс анықтау мақсатымен 
импорттаушымен (декларантпен) консультация жүргiзуге болады.
</w:t>
      </w:r>
      <w:r>
        <w:br/>
      </w:r>
      <w:r>
        <w:rPr>
          <w:rFonts w:ascii="Times New Roman"/>
          <w:b w:val="false"/>
          <w:i w:val="false"/>
          <w:color w:val="000000"/>
          <w:sz w:val="28"/>
        </w:rPr>
        <w:t>
          5. Барлық қажеттi құжаттар барда және 1-әдiстi қолдану шарттарына 
сәйкес келгенде декларанттың кеден ақысын есептегеннiң дұрыстығы, оның 
iшiнде оның құрамына Тәртiпте көзделген барлық элементтердiң енгiзiлуiнiң 
және кеден ақысын белгiлегенде ескерiлмеуге тиiстi шығындардың негiздiлiгi 
тексерiледi, оның iшiнде:
</w:t>
      </w:r>
      <w:r>
        <w:br/>
      </w:r>
      <w:r>
        <w:rPr>
          <w:rFonts w:ascii="Times New Roman"/>
          <w:b w:val="false"/>
          <w:i w:val="false"/>
          <w:color w:val="000000"/>
          <w:sz w:val="28"/>
        </w:rPr>
        <w:t>
          - декларациядағы мәлiметтердiң кеден ақысына (КҚД-1) және дәл осындай 
мәлiметтердiң кедендiк жүк декларациясына (КҚД-1) оның iшiнде құнның 
натуралдық көрсеткiштерiне (салмақ, орын саны және тағы басқа) сәйкес 
келуiн тексеру;
</w:t>
      </w:r>
      <w:r>
        <w:br/>
      </w:r>
      <w:r>
        <w:rPr>
          <w:rFonts w:ascii="Times New Roman"/>
          <w:b w:val="false"/>
          <w:i w:val="false"/>
          <w:color w:val="000000"/>
          <w:sz w:val="28"/>
        </w:rPr>
        <w:t>
          - шетел валютасымен есептеу курсын қолдану дұрыстығын және декларант 
жасаған шығындарды тиiстi қайта есептеудiң дәлдiгiн тексеру.
</w:t>
      </w:r>
      <w:r>
        <w:br/>
      </w:r>
      <w:r>
        <w:rPr>
          <w:rFonts w:ascii="Times New Roman"/>
          <w:b w:val="false"/>
          <w:i w:val="false"/>
          <w:color w:val="000000"/>
          <w:sz w:val="28"/>
        </w:rPr>
        <w:t>
          6. Декларант таңдап алған кеден ақысын белгiлеу әдiсiн қолдану мүмкiн 
еместiгi туралы шешiм қабылдағанда, декларация бастамасы бойынша немесе ол 
жоқ болса, кеден қызметкерiнiң шешiмi бойынша тауарлар олардың белгiленген 
реттiлiгiне сәйкес қолданылуға тиiстi әдiстер бойынша бағаланады.
</w:t>
      </w:r>
      <w:r>
        <w:br/>
      </w:r>
      <w:r>
        <w:rPr>
          <w:rFonts w:ascii="Times New Roman"/>
          <w:b w:val="false"/>
          <w:i w:val="false"/>
          <w:color w:val="000000"/>
          <w:sz w:val="28"/>
        </w:rPr>
        <w:t>
          Осы кезде рәсiмге және хабарламаға қойылатын талаптар сақталады.
</w:t>
      </w:r>
      <w:r>
        <w:br/>
      </w:r>
      <w:r>
        <w:rPr>
          <w:rFonts w:ascii="Times New Roman"/>
          <w:b w:val="false"/>
          <w:i w:val="false"/>
          <w:color w:val="000000"/>
          <w:sz w:val="28"/>
        </w:rPr>
        <w:t>
          7. Кеден қызметкерi мен декларант арасында кеден ақысының көлемiне 
пiкiр қайшылығы туған жағдайда iс-әрекеттер жасалуы мүмкiн.
</w:t>
      </w:r>
      <w:r>
        <w:br/>
      </w:r>
      <w:r>
        <w:rPr>
          <w:rFonts w:ascii="Times New Roman"/>
          <w:b w:val="false"/>
          <w:i w:val="false"/>
          <w:color w:val="000000"/>
          <w:sz w:val="28"/>
        </w:rPr>
        <w:t>
          Егер декларант кеден ақысының көлемi жөнiндегi шешiмдi (келiсiмдi) 
күтпей жүктi өткiзу керек деп тұрып алса: 
</w:t>
      </w:r>
      <w:r>
        <w:br/>
      </w:r>
      <w:r>
        <w:rPr>
          <w:rFonts w:ascii="Times New Roman"/>
          <w:b w:val="false"/>
          <w:i w:val="false"/>
          <w:color w:val="000000"/>
          <w:sz w:val="28"/>
        </w:rPr>
        <w:t>
          а) жүктi ресiмдеушi кеден мекемесi декларанттың өтiнiшi бойынша оған 
мүлiктi кепiлдiкке пайдалану ретiнде оған тауар бере алады немесе 
импорттау бажын төлеу жөнiнде мерзiм берудiң белгiленген тәртiбiне сәйкес 
өкiлеттi банктiң кепiлдiгiн бере алады, кеден ақысын белгiлеуге байланысты 
болып табылатын жүктi кедендiк ресiмдеу мерзiмiн ұзартуды импортер кеден 
бажын төлеудi iс жүзiнде (процентсiз) кейiнге қалдыру үшiн пайдалана
алмайды. Импорттаушының iс-әрекетiнiң немесе әрекетсiздiгiнiң 
нәтижесiндегi iс жүзiндегi кейiнге қалдырудың әрбiр күнi үшiн тиiстi кеден 
төлемдерiнiң 1,5 процентi өсiм қосылып отыруға тиiс.
</w:t>
      </w:r>
      <w:r>
        <w:br/>
      </w:r>
      <w:r>
        <w:rPr>
          <w:rFonts w:ascii="Times New Roman"/>
          <w:b w:val="false"/>
          <w:i w:val="false"/>
          <w:color w:val="000000"/>
          <w:sz w:val="28"/>
        </w:rPr>
        <w:t>
          Осы орайда, Қазақстан Республикасы Президентiнiң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125-бабында 
(8-абзацында) көзделгенiндей, декларанттың өзi мәлiмдеген кеден ақысын 
нақтылауға немесе кеден органына оның қосымша хабарлама беруiне байланысты 
туындаған барлық қосымша шығындар (оның iшiнде iс жүзiнде болған кейiнге 
қалдыру үшiн өсiмдер) декларанттың есебiне жатқызылады. 
</w:t>
      </w:r>
      <w:r>
        <w:br/>
      </w:r>
      <w:r>
        <w:rPr>
          <w:rFonts w:ascii="Times New Roman"/>
          <w:b w:val="false"/>
          <w:i w:val="false"/>
          <w:color w:val="000000"/>
          <w:sz w:val="28"/>
        </w:rPr>
        <w:t>
          8. Шеттен әкелiнетiн тауарлар бағасын Тәртiп белгiлеген бiрде бiр 
әдiс бойынша бағалау мүмкiн болмаған жағдайда тауар/баға сараптауын 
жүргiзу жолымен бағалануға болады.
</w:t>
      </w:r>
      <w:r>
        <w:br/>
      </w:r>
      <w:r>
        <w:rPr>
          <w:rFonts w:ascii="Times New Roman"/>
          <w:b w:val="false"/>
          <w:i w:val="false"/>
          <w:color w:val="000000"/>
          <w:sz w:val="28"/>
        </w:rPr>
        <w:t>
          Кеден бағасын iске асыру барысында мына жағдайларды ескеру қажет:
</w:t>
      </w:r>
      <w:r>
        <w:br/>
      </w:r>
      <w:r>
        <w:rPr>
          <w:rFonts w:ascii="Times New Roman"/>
          <w:b w:val="false"/>
          <w:i w:val="false"/>
          <w:color w:val="000000"/>
          <w:sz w:val="28"/>
        </w:rPr>
        <w:t>
          - Қазақстан Республикасы Президентiнiң "Қазақстан  Республикасындағы 
кеден iсi туралы" Жарлығының 124-бабына сәйкес декларанттың кеден органына 
коммерсанттық құпия немесе конфеденциялды ретiнде мәлiмдеп берген 
хабарламасы тек қана кеден мақсаттары үшiн пайдаланылады және декларанттың 
арнаулы рұқсатынсыз кеден органының лауазымды тұлғалары оны жеке басының
мақсатты үшiн пайдаланбайды, жария етпейдi, Қазақстан Республикасы
заңдарында көзделген жағдайларды қоспағанда, үшiншi тұлғаларға, бұдан өзге 
де мемлекеттiк органдар кiредi, берiлмейдi. Коммерциялық құпияны жария 
еткенi үшiн кеден органдарының қызметкерлерi Қазақстан Республикасының 
қолданылып жүрген заңдарына сәйкес жауапты болады.
</w:t>
      </w:r>
      <w:r>
        <w:br/>
      </w:r>
      <w:r>
        <w:rPr>
          <w:rFonts w:ascii="Times New Roman"/>
          <w:b w:val="false"/>
          <w:i w:val="false"/>
          <w:color w:val="000000"/>
          <w:sz w:val="28"/>
        </w:rPr>
        <w:t>
          - бағаларды салыстыру үшiн баға хабарламасын пайдаланған кезде бiрдей 
және бiртектес тауарлардың баға айырмашылығы, бағалардың бәрi дұрыс 
көрсетiлмейдi, яғни бағалардағы ауытқулардың жай өзi олардың анық 
еместiгiн көрсете алмайды. Мәлiмделген бағаны растайтын тауарлар мен бiрге 
жүретiн барлық құжаттарды мұқият тексеру керек. Егер осындай тексеру ереже 
бұзылған деп таппаса, онда бағалардың елеулi ауытқуларына қарамастан 
декларант мәлiмдеген кеден ақысы өзгертiлмейдi. Бұл жағдайда осы 
импорттаушы, декларант, және экспорттаушы ерекше бақылауға алынады.
</w:t>
      </w:r>
      <w:r>
        <w:br/>
      </w:r>
      <w:r>
        <w:rPr>
          <w:rFonts w:ascii="Times New Roman"/>
          <w:b w:val="false"/>
          <w:i w:val="false"/>
          <w:color w:val="000000"/>
          <w:sz w:val="28"/>
        </w:rPr>
        <w:t>
          Баға ауытқулары тiптi ұлғайып кеткен кезде 30%-тен аса) анықтама 
жасалып, ай сайын кеден комитетiне жiберiлiп отырады, бұл жерде осы 
мәлiметтер талданады және қорытылады, содан кейiн бүкiл кеден жүйесi 
бойынша жиынтық мәлiметтердi кеден комитетi жұмысына пайдалану үшiн кеден 
органына жiбередi.
</w:t>
      </w:r>
      <w:r>
        <w:br/>
      </w:r>
      <w:r>
        <w:rPr>
          <w:rFonts w:ascii="Times New Roman"/>
          <w:b w:val="false"/>
          <w:i w:val="false"/>
          <w:color w:val="000000"/>
          <w:sz w:val="28"/>
        </w:rPr>
        <w:t>
          Кеден органдарының немесе Кеден комитетiнiң басшылығының шешiмi 
бойынша белгiлi бiр сатып алушының экспорттық-импорттық операцияларының 
сыртқы құжаттық, оның iшiнде банкiлiк есептеу-төлеу операцияларының 
тексерiлуi жүргiзiле алады.
</w:t>
      </w:r>
      <w:r>
        <w:br/>
      </w:r>
      <w:r>
        <w:rPr>
          <w:rFonts w:ascii="Times New Roman"/>
          <w:b w:val="false"/>
          <w:i w:val="false"/>
          <w:color w:val="000000"/>
          <w:sz w:val="28"/>
        </w:rPr>
        <w:t>
          9. Кеден мекемелерiнде декларанттың КҚД-1 үлгiсiнде мәлiмдеген 
мәлiметтерiне қатысты күмәндары болса, бiрақ осы күмәндарды растайтын 
аргументтелген дәлелдер және фактiлер болмаса, мәмiлеге қатысушылардың 
бәрiн кеден органы ерекше бақылауға алуға тиiстi. Оларды қадағалайтын және 
олардың жүзеге асырылып жатқан операцияларын бақылайтын болады. ВЭД-ке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қатысушының адал ниеттiлiгiнде кеденнiң күмәнi барын растайтын хабарлама 
алынғанда, (айып өндiрiп алудан және бас сомаларын төлеуден бастап қылмыс 
туралы iс қозғауға дейiнгi) тиiстi шаралар қолданылады.
     Осындай жағдайлардың барлығы туралы хабарлама Кеден комитетiне 
берiлiп отырады.
____________________________________________________________
     Ескерту. 
     1) Халықаралық сауда практикасында импорт елiнде
        жобалау және инженерлiк талдамаларды орындау
        ынталандырылып отыруға тиiстi, осыған байланысты
        олардың бағасы кеден баждарын есептеу үшiн негiз
        болып табылатын тауарлардың кедендiк құнына
        енгiзiлмейдi деп саналады.
     2) Егер сатып алушы сатушыға жарнаманы төлеудiң  
        есебiн ұсынса, онда бұл сома кеден құнына
        енгiзiлуге тиiстi.
     Оқыған: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