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834a" w14:textId="2f88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акционерлiк қоғамдардың акцияларының шығарылуын және өтелуiн тiркеу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комиссиясының қаулысы 1995 жылғы 12 мамырдағы N 4 Қазақстан Республикасы Әділет министрлігінде 1995 жылғы 5 қазанда тіркелді. Тіркеу N 108. Күшi жойылды - ҚР Бағалы қағаздар жөнiндегi ұлттық комиссиясының 1996.02.13. N 18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Бұл Ереже Қазақстан Республикасының Бағалы қағаздар жөнiндегi Ұлттық 
комиссиясының (бұдан әрi - Ұлттық комиссия) бағалы қағаздардың бастапқы 
және одан кейiнгi эмиссиялары кезiнде акциялардың шығарылуын, жарғылық 
қордың мөлшерi өзгергенде акциялардың нақтылы құнының өзгеруiн, сондай-ақ 
жарғылық қор азайған жағдайда немесе акционерлiк қоғам қайта құрылғанда 
және таратылғанда акциялардың өтелуiн тiркеуiнiң тәртiбiн реттейдi.
</w:t>
      </w:r>
      <w:r>
        <w:br/>
      </w:r>
      <w:r>
        <w:rPr>
          <w:rFonts w:ascii="Times New Roman"/>
          <w:b w:val="false"/>
          <w:i w:val="false"/>
          <w:color w:val="000000"/>
          <w:sz w:val="28"/>
        </w:rPr>
        <w:t>
          1. Мемлекеттiк тiркеуге мыналар жатады:
</w:t>
      </w:r>
      <w:r>
        <w:br/>
      </w:r>
      <w:r>
        <w:rPr>
          <w:rFonts w:ascii="Times New Roman"/>
          <w:b w:val="false"/>
          <w:i w:val="false"/>
          <w:color w:val="000000"/>
          <w:sz w:val="28"/>
        </w:rPr>
        <w:t>
          - бағалы қағаздардың бастапқы және одан кейiнгi эмиссиялары, яғни 
бағалы қағаздарды өз атынан айналымға шығарушы және акциялар экмиссиясының 
шарттарынан туындайтын мiндеттердi орындауға мiндеттенушi заңды тұлғаның - 
эмитенттiң акциялар шығаруы;
</w:t>
      </w:r>
      <w:r>
        <w:br/>
      </w:r>
      <w:r>
        <w:rPr>
          <w:rFonts w:ascii="Times New Roman"/>
          <w:b w:val="false"/>
          <w:i w:val="false"/>
          <w:color w:val="000000"/>
          <w:sz w:val="28"/>
        </w:rPr>
        <w:t>
          - акциялардың нақтылы құнын өзгеруiн немесе акционерлiк қоғамның 
жарғылық қорының мөлшерi өзгерген жағдайда акциялардың өтелуi;
</w:t>
      </w:r>
      <w:r>
        <w:br/>
      </w:r>
      <w:r>
        <w:rPr>
          <w:rFonts w:ascii="Times New Roman"/>
          <w:b w:val="false"/>
          <w:i w:val="false"/>
          <w:color w:val="000000"/>
          <w:sz w:val="28"/>
        </w:rPr>
        <w:t>
          - акционерлiк қоғамның таратылуына немесе қайта құрылуына орай 
акциялардың өтелуi.
</w:t>
      </w:r>
      <w:r>
        <w:br/>
      </w:r>
      <w:r>
        <w:rPr>
          <w:rFonts w:ascii="Times New Roman"/>
          <w:b w:val="false"/>
          <w:i w:val="false"/>
          <w:color w:val="000000"/>
          <w:sz w:val="28"/>
        </w:rPr>
        <w:t>
          2. Эмиссия мынадай жағдайларда жүзеге асырылады:
</w:t>
      </w:r>
      <w:r>
        <w:br/>
      </w:r>
      <w:r>
        <w:rPr>
          <w:rFonts w:ascii="Times New Roman"/>
          <w:b w:val="false"/>
          <w:i w:val="false"/>
          <w:color w:val="000000"/>
          <w:sz w:val="28"/>
        </w:rPr>
        <w:t>
          - акционерлiк қоғам құрылып оның құрылтайшылары арасында акциялар 
орналастырылғанда;
</w:t>
      </w:r>
      <w:r>
        <w:br/>
      </w:r>
      <w:r>
        <w:rPr>
          <w:rFonts w:ascii="Times New Roman"/>
          <w:b w:val="false"/>
          <w:i w:val="false"/>
          <w:color w:val="000000"/>
          <w:sz w:val="28"/>
        </w:rPr>
        <w:t>
          - акционерлiк қоғам қайта құрылғанда (қосылғанда, бiрiккенде, 
бөлiнгенде, бөлiнiп шыққанда);
</w:t>
      </w:r>
      <w:r>
        <w:br/>
      </w:r>
      <w:r>
        <w:rPr>
          <w:rFonts w:ascii="Times New Roman"/>
          <w:b w:val="false"/>
          <w:i w:val="false"/>
          <w:color w:val="000000"/>
          <w:sz w:val="28"/>
        </w:rPr>
        <w:t>
          - акциялардың қосымша эмиссиясы арқылы акционерлiк қоғамның жарғылық 
қорының мөлшерi артқанда.
</w:t>
      </w:r>
      <w:r>
        <w:br/>
      </w:r>
      <w:r>
        <w:rPr>
          <w:rFonts w:ascii="Times New Roman"/>
          <w:b w:val="false"/>
          <w:i w:val="false"/>
          <w:color w:val="000000"/>
          <w:sz w:val="28"/>
        </w:rPr>
        <w:t>
          Акциялардың нақтылы құнының кемуi немесе артуы арқылы жарғылық қор 
өзгерген жағдайда акционерлiк қоғам бұл өзгерiстердi Ұлттық комиссияда 
тiркеуге мiндеттi. Егер акционерлiк қоғамның жарғысында көзделген болса, 
акциялардың бiр бөлiгiн өтеу жолымен жарғылық қордың азайтылуына рұқсат 
етiледi.
</w:t>
      </w:r>
      <w:r>
        <w:br/>
      </w:r>
      <w:r>
        <w:rPr>
          <w:rFonts w:ascii="Times New Roman"/>
          <w:b w:val="false"/>
          <w:i w:val="false"/>
          <w:color w:val="000000"/>
          <w:sz w:val="28"/>
        </w:rPr>
        <w:t>
          3. Акционерлiк қоғам:
</w:t>
      </w:r>
      <w:r>
        <w:br/>
      </w:r>
      <w:r>
        <w:rPr>
          <w:rFonts w:ascii="Times New Roman"/>
          <w:b w:val="false"/>
          <w:i w:val="false"/>
          <w:color w:val="000000"/>
          <w:sz w:val="28"/>
        </w:rPr>
        <w:t>
          - заңды тұлға ретiнде өзi мемлекеттiк тiркеуден өткен сәттен бастап 
үш айдан кешiктiрмей акциялардың эмиссиясын тiркеуден өткiзуге;
</w:t>
      </w:r>
      <w:r>
        <w:br/>
      </w:r>
      <w:r>
        <w:rPr>
          <w:rFonts w:ascii="Times New Roman"/>
          <w:b w:val="false"/>
          <w:i w:val="false"/>
          <w:color w:val="000000"/>
          <w:sz w:val="28"/>
        </w:rPr>
        <w:t>
          - бастапқы эмиссия кезiнде эмиссияның мемлекеттiк нөмiрiн алған 
күннен бастап бiр жыл iшiнде акциялар шығаруға және орналастыруға;
</w:t>
      </w:r>
      <w:r>
        <w:br/>
      </w:r>
      <w:r>
        <w:rPr>
          <w:rFonts w:ascii="Times New Roman"/>
          <w:b w:val="false"/>
          <w:i w:val="false"/>
          <w:color w:val="000000"/>
          <w:sz w:val="28"/>
        </w:rPr>
        <w:t>
          - бұдан кейiнгi эмиссияларда эмиссияның мемлекеттiк нөмiрiн алған 
күннен бастап алты ай iшiнде акциялар шығаруға және орналастыруға мiндеттi.
</w:t>
      </w:r>
      <w:r>
        <w:br/>
      </w:r>
      <w:r>
        <w:rPr>
          <w:rFonts w:ascii="Times New Roman"/>
          <w:b w:val="false"/>
          <w:i w:val="false"/>
          <w:color w:val="000000"/>
          <w:sz w:val="28"/>
        </w:rPr>
        <w:t>
          Эмитенттер бағалы қағаздардың есебiнен арнайы мекемелерде - 
депозитарийлерде депозитарийлiк шарт негiзiнде жүргiзiп, сақтай алады.
</w:t>
      </w:r>
      <w:r>
        <w:br/>
      </w:r>
      <w:r>
        <w:rPr>
          <w:rFonts w:ascii="Times New Roman"/>
          <w:b w:val="false"/>
          <w:i w:val="false"/>
          <w:color w:val="000000"/>
          <w:sz w:val="28"/>
        </w:rPr>
        <w:t>
          4. Бағалы қағаздар эмиссиясы мынадай нысандарда жүзеге асырылады:
</w:t>
      </w:r>
      <w:r>
        <w:br/>
      </w:r>
      <w:r>
        <w:rPr>
          <w:rFonts w:ascii="Times New Roman"/>
          <w:b w:val="false"/>
          <w:i w:val="false"/>
          <w:color w:val="000000"/>
          <w:sz w:val="28"/>
        </w:rPr>
        <w:t>
          а) эмиссия проспектiсiн тiркеуден өткiзiп, көпшiлiкке хабарлап және 
жарнамалық науқан жүргiзе отырып, бағалы қағаздарды шексiз көп инвесторлар 
арасында ашық орналастыру;
</w:t>
      </w:r>
      <w:r>
        <w:br/>
      </w:r>
      <w:r>
        <w:rPr>
          <w:rFonts w:ascii="Times New Roman"/>
          <w:b w:val="false"/>
          <w:i w:val="false"/>
          <w:color w:val="000000"/>
          <w:sz w:val="28"/>
        </w:rPr>
        <w:t>
          б) тек эмитент құрылтайшыларының немесе бұрынырақ белгiленген, саны 
елуден аспайтын басқа инвесторлар арасында жабық орналастыру.
</w:t>
      </w:r>
      <w:r>
        <w:br/>
      </w:r>
      <w:r>
        <w:rPr>
          <w:rFonts w:ascii="Times New Roman"/>
          <w:b w:val="false"/>
          <w:i w:val="false"/>
          <w:color w:val="000000"/>
          <w:sz w:val="28"/>
        </w:rPr>
        <w:t>
          Акционерлiк қоғам құрылған сәтте (заңды тұлға ретiнде мемлекеттiк 
тiркеуден өткен күннен бастап үш айдан кешiктiрмей) акциялар эмиссиясы 
құрылтайшылар арасында тек қана жабық орналастыру түрiнде жүзеге 
асырылады. Бұл ретте Ұлттық комиссияда акциялар эмиссиясы, 
жекешелендiрiлетiн кәсiпорындарды қоспағанда, эмиссиялар проспектiсiн 
ұсынбай-ақ тiркелуi тиiс. Қалған жағдайларда эмиссия проспектiсiн мiндеттi 
түрде ұсыну талап етiледi. Жабық үлгiдегi акционерлiк қоғам акцияларының 
эмиссиясы проспектiсiз-ақ тiркеле бередi.
</w:t>
      </w:r>
      <w:r>
        <w:br/>
      </w:r>
      <w:r>
        <w:rPr>
          <w:rFonts w:ascii="Times New Roman"/>
          <w:b w:val="false"/>
          <w:i w:val="false"/>
          <w:color w:val="000000"/>
          <w:sz w:val="28"/>
        </w:rPr>
        <w:t>
          5. Бағалы қағаздар құжатталған және құжатталмаған түрде шығарыла 
бередi.
</w:t>
      </w:r>
      <w:r>
        <w:br/>
      </w:r>
      <w:r>
        <w:rPr>
          <w:rFonts w:ascii="Times New Roman"/>
          <w:b w:val="false"/>
          <w:i w:val="false"/>
          <w:color w:val="000000"/>
          <w:sz w:val="28"/>
        </w:rPr>
        <w:t>
          6. Акционерлiк қоғам құрылған кезде акциялар онға еселенетiн тек бiр 
номинал түрiнде шығарылуға тиiстi.
</w:t>
      </w:r>
      <w:r>
        <w:br/>
      </w:r>
      <w:r>
        <w:rPr>
          <w:rFonts w:ascii="Times New Roman"/>
          <w:b w:val="false"/>
          <w:i w:val="false"/>
          <w:color w:val="000000"/>
          <w:sz w:val="28"/>
        </w:rPr>
        <w:t>
          7. Алғашқы шығарылған бағалы қағаздарды тiркеу үшiн, сондай-ақ 
қоғамның жарғылық қорының өзгеруiне байланысты эмиссияны қайта тiркеу 
кезiнде мынадай құжаттардың болуы қажет:
</w:t>
      </w:r>
      <w:r>
        <w:br/>
      </w:r>
      <w:r>
        <w:rPr>
          <w:rFonts w:ascii="Times New Roman"/>
          <w:b w:val="false"/>
          <w:i w:val="false"/>
          <w:color w:val="000000"/>
          <w:sz w:val="28"/>
        </w:rPr>
        <w:t>
          - эмитенттiң өтiнiшi: ол эмиссияның сомасы мен құрылымы, акционерлiк 
қоғамның түрi, эмиссияны қажет еткен себептерi көрсетiле отырып, еркiн 
түрде жазылады және оған эмитенттiң лауазымды адамдары қол қояды;
</w:t>
      </w:r>
      <w:r>
        <w:br/>
      </w:r>
      <w:r>
        <w:rPr>
          <w:rFonts w:ascii="Times New Roman"/>
          <w:b w:val="false"/>
          <w:i w:val="false"/>
          <w:color w:val="000000"/>
          <w:sz w:val="28"/>
        </w:rPr>
        <w:t>
          - акционерлердiң бағалы қағаздарды шығару жөнiнде шешiм қабылдаған 
жалпы жиналысының заң талаптарына сәйкес жазылған, шығарылатын бағалы 
қағаздарының қағаз түрiнде немесе құжатталған түрде екендiгi атап 
көрсетiлген хаттамасы яки сол хаттамадан көшiрме;
</w:t>
      </w:r>
      <w:r>
        <w:br/>
      </w:r>
      <w:r>
        <w:rPr>
          <w:rFonts w:ascii="Times New Roman"/>
          <w:b w:val="false"/>
          <w:i w:val="false"/>
          <w:color w:val="000000"/>
          <w:sz w:val="28"/>
        </w:rPr>
        <w:t>
          - мемлекеттiк тiркеу туралы куәліктiң ксерокөшiрмесi немесе нотариат 
куәландырған көшiрмесi;
</w:t>
      </w:r>
      <w:r>
        <w:br/>
      </w:r>
      <w:r>
        <w:rPr>
          <w:rFonts w:ascii="Times New Roman"/>
          <w:b w:val="false"/>
          <w:i w:val="false"/>
          <w:color w:val="000000"/>
          <w:sz w:val="28"/>
        </w:rPr>
        <w:t>
          - барлық өзгертулерiмен және толықтыруларымен қоса мемлекеттiк тiркеу 
органдарында куәландырылған жарғының тiгiлген және нотариатта 
куәландырылған көшiрмесi;
</w:t>
      </w:r>
      <w:r>
        <w:br/>
      </w:r>
      <w:r>
        <w:rPr>
          <w:rFonts w:ascii="Times New Roman"/>
          <w:b w:val="false"/>
          <w:i w:val="false"/>
          <w:color w:val="000000"/>
          <w:sz w:val="28"/>
        </w:rPr>
        <w:t>
          - енгiзiлген өзгертулермен және толықтырулармен қоса құрылтай 
шартының көшiрмесi немесе оның орнына жүретiн құжаттың (мемлекет иелiгiнен 
алу мен жекешелендiрудiң Ұлттық бағдарламасының екiншi кезеңiнде құрылған 
акционерлiк қоғам үшiн жекешелендiру жоспарының, бiрiншi кезеңде құрылған 
акционерлiк қоғамдар үшiн сатып алу - сату шартының), сондай-ақ 
мемлекеттiк мүлiк жөнiндегi Мемлекеттiк комитеттiң немесе аймақтық 
комитетiнiң акционерлiк қоғам құру туралы қаулысының көшiрмесi;
</w:t>
      </w:r>
      <w:r>
        <w:br/>
      </w:r>
      <w:r>
        <w:rPr>
          <w:rFonts w:ascii="Times New Roman"/>
          <w:b w:val="false"/>
          <w:i w:val="false"/>
          <w:color w:val="000000"/>
          <w:sz w:val="28"/>
        </w:rPr>
        <w:t>
          - төленген ақының толықтығын және жарғылық қордың құрылымын (яғни 
ақшалай, бағалы қағаздармен, қозғалмайтын мүлiкпен немесе басқа түрде 
төлеген үлестердi) растайтын банк анықтамасы, сондай-ақ басқа да құжаттар. 
Салымның ақшалай құны тек құрылтайшылардың арасындағы келiсiм бойынша 
белгiленбейдi, ол тәуелсiз аудитордың растауын қажет етедi.
</w:t>
      </w:r>
      <w:r>
        <w:br/>
      </w:r>
      <w:r>
        <w:rPr>
          <w:rFonts w:ascii="Times New Roman"/>
          <w:b w:val="false"/>
          <w:i w:val="false"/>
          <w:color w:val="000000"/>
          <w:sz w:val="28"/>
        </w:rPr>
        <w:t>
          - бағалы қағаздар құжатталған түрде шығарылған болса акциялардың әр 
түрi мен номиналының үлгiлерi екi данадан, осы ережеге берiлген N 1 
қосымшаға сәйкес реквизиттерiмен қоса;
</w:t>
      </w:r>
      <w:r>
        <w:br/>
      </w:r>
      <w:r>
        <w:rPr>
          <w:rFonts w:ascii="Times New Roman"/>
          <w:b w:val="false"/>
          <w:i w:val="false"/>
          <w:color w:val="000000"/>
          <w:sz w:val="28"/>
        </w:rPr>
        <w:t>
          - құжатталмаған түрде шығарылған жағдайда - депозитарлық қызметтi 
жүзеге асыруға лицензиясы бар депозитариймен шартының көшiрмесi. Бұл шарт 
өз күшiне акциялар эмиссиясы мемлекеттiк тiркеуден өткенi жөнiндегi 
куәлiгi болған жағдайда енедi;
</w:t>
      </w:r>
      <w:r>
        <w:br/>
      </w:r>
      <w:r>
        <w:rPr>
          <w:rFonts w:ascii="Times New Roman"/>
          <w:b w:val="false"/>
          <w:i w:val="false"/>
          <w:color w:val="000000"/>
          <w:sz w:val="28"/>
        </w:rPr>
        <w:t>
          - эмиссия проспектiсiнiң ұсынылған редакциясын қарап, бекiткенi 
туралы басқарма мәжiлiсiнiң хаттамасы;
</w:t>
      </w:r>
      <w:r>
        <w:br/>
      </w:r>
      <w:r>
        <w:rPr>
          <w:rFonts w:ascii="Times New Roman"/>
          <w:b w:val="false"/>
          <w:i w:val="false"/>
          <w:color w:val="000000"/>
          <w:sz w:val="28"/>
        </w:rPr>
        <w:t>
          - бухгалтерлiк баланстармен және басқа да қаржы құжаттарымен қоса 
тiгiлген эмиссия проспектiсiнiң екi данасы - ол осы ереженiң N 2 
қосымшасында көзделген мәлiметтер тiзiмiне сәйкес жасалуы тиiс.
</w:t>
      </w:r>
      <w:r>
        <w:br/>
      </w:r>
      <w:r>
        <w:rPr>
          <w:rFonts w:ascii="Times New Roman"/>
          <w:b w:val="false"/>
          <w:i w:val="false"/>
          <w:color w:val="000000"/>
          <w:sz w:val="28"/>
        </w:rPr>
        <w:t>
          Эмиссия проспектiсiне акционерлiк қоғам президентiнiң, бас 
бухгалтерiнiң, тексеру комиссиясы төрағасының қолы қойылып, акционерлiк 
қоғамның мөрiмен куәланыдырылады, эмитенттiң қаржылық жағдайы мен төлеу 
қабiлетiнiң берiктiгi туралы аудитор қорытындысымен расталады;
</w:t>
      </w:r>
      <w:r>
        <w:br/>
      </w:r>
      <w:r>
        <w:rPr>
          <w:rFonts w:ascii="Times New Roman"/>
          <w:b w:val="false"/>
          <w:i w:val="false"/>
          <w:color w:val="000000"/>
          <w:sz w:val="28"/>
        </w:rPr>
        <w:t>
          - бағалы қағаздар жасалатын операцияларға эмиссияның сомасынан 0,5 
процент мөлшерiнде салық төленгендiгi туралы төлем қағазының көшiрмесi. 
Бұдан кейiнгi әрбiр эмиссияны тiркеген кезде мiндеттi түрде салық төленедi.
</w:t>
      </w:r>
      <w:r>
        <w:br/>
      </w:r>
      <w:r>
        <w:rPr>
          <w:rFonts w:ascii="Times New Roman"/>
          <w:b w:val="false"/>
          <w:i w:val="false"/>
          <w:color w:val="000000"/>
          <w:sz w:val="28"/>
        </w:rPr>
        <w:t>
          Акциялардың өтелгенiн тiркегенде сондай-ақ жарғылық қор азайған кезде 
бағалы қағаздармен жүргiзiлген операцияларға салық салынбайды.
</w:t>
      </w:r>
      <w:r>
        <w:br/>
      </w:r>
      <w:r>
        <w:rPr>
          <w:rFonts w:ascii="Times New Roman"/>
          <w:b w:val="false"/>
          <w:i w:val="false"/>
          <w:color w:val="000000"/>
          <w:sz w:val="28"/>
        </w:rPr>
        <w:t>
          Мемлекет иелiгiнен алу мен жекешелендiрудiң Ұлттық бағдарламасы 
шеңберiнде (екiншi кезең) мемлекеттiк кәсiпорындарды акционерлiк қоғам 
етiп өзгерту арқылы құрылған акционерлiк қоғамдар үшiн жарғылық қордың 
толық төленгендiгiн растайтын анықтама мен аудиторлық қорытынды өткiзу 
талап етiлмейдi.
</w:t>
      </w:r>
      <w:r>
        <w:br/>
      </w:r>
      <w:r>
        <w:rPr>
          <w:rFonts w:ascii="Times New Roman"/>
          <w:b w:val="false"/>
          <w:i w:val="false"/>
          <w:color w:val="000000"/>
          <w:sz w:val="28"/>
        </w:rPr>
        <w:t>
          8. Бұдан кейiнгi эмиссияларды тiркеуден өткiзген жағдайда акционерлiк 
қоғам мынадай құжаттар бередi:
</w:t>
      </w:r>
      <w:r>
        <w:br/>
      </w:r>
      <w:r>
        <w:rPr>
          <w:rFonts w:ascii="Times New Roman"/>
          <w:b w:val="false"/>
          <w:i w:val="false"/>
          <w:color w:val="000000"/>
          <w:sz w:val="28"/>
        </w:rPr>
        <w:t>
          - эмитенттiң өтiнiшi;
</w:t>
      </w:r>
      <w:r>
        <w:br/>
      </w:r>
      <w:r>
        <w:rPr>
          <w:rFonts w:ascii="Times New Roman"/>
          <w:b w:val="false"/>
          <w:i w:val="false"/>
          <w:color w:val="000000"/>
          <w:sz w:val="28"/>
        </w:rPr>
        <w:t>
          - құрылтайлық құжаттың белгiленген тәртiпте рәсiмделген өзгертулерi 
мен толықтырулары;
</w:t>
      </w:r>
      <w:r>
        <w:br/>
      </w:r>
      <w:r>
        <w:rPr>
          <w:rFonts w:ascii="Times New Roman"/>
          <w:b w:val="false"/>
          <w:i w:val="false"/>
          <w:color w:val="000000"/>
          <w:sz w:val="28"/>
        </w:rPr>
        <w:t>
          - бағалы қағаздардың алдыңғы эмиссиясын тiркегендiгi туралы құжаттың 
көшiрмесi;
</w:t>
      </w:r>
      <w:r>
        <w:br/>
      </w:r>
      <w:r>
        <w:rPr>
          <w:rFonts w:ascii="Times New Roman"/>
          <w:b w:val="false"/>
          <w:i w:val="false"/>
          <w:color w:val="000000"/>
          <w:sz w:val="28"/>
        </w:rPr>
        <w:t>
          - алдыңғы шығарылған бағалы қағаздарды орналастырудың қорытындылары 
туралы N қосымшаға сәйкес жасалған есеп;
</w:t>
      </w:r>
      <w:r>
        <w:br/>
      </w:r>
      <w:r>
        <w:rPr>
          <w:rFonts w:ascii="Times New Roman"/>
          <w:b w:val="false"/>
          <w:i w:val="false"/>
          <w:color w:val="000000"/>
          <w:sz w:val="28"/>
        </w:rPr>
        <w:t>
          - акциялардың үлгiлерi немесе депозитариймен жасасқан шарттың 
көшiрмесi;
</w:t>
      </w:r>
      <w:r>
        <w:br/>
      </w:r>
      <w:r>
        <w:rPr>
          <w:rFonts w:ascii="Times New Roman"/>
          <w:b w:val="false"/>
          <w:i w:val="false"/>
          <w:color w:val="000000"/>
          <w:sz w:val="28"/>
        </w:rPr>
        <w:t>
          - акционерлердiң жалпы жиналысының бағалы қағаздарды эмиссиялау 
туралы хаттамасы немесе хаттамадан көшiрме. Хаттамада жиналысқа 
қатысқандардың саны мен берiлген дауыс саны туралы мәлiметтер болуы керек. 
Егер акционерлiк қоғамның Жарғылық қорында мемлекеттiң үлесi болса, 
хаттамаға мемлекеттiк акциялар пакетiне құзыры жүретiн органның келiсiмiн 
растайтын құжат қоса берiлуi керек.
</w:t>
      </w:r>
      <w:r>
        <w:br/>
      </w:r>
      <w:r>
        <w:rPr>
          <w:rFonts w:ascii="Times New Roman"/>
          <w:b w:val="false"/>
          <w:i w:val="false"/>
          <w:color w:val="000000"/>
          <w:sz w:val="28"/>
        </w:rPr>
        <w:t>
          Хаттамада мемлекеттiк пакеттiң мөлшерi және бұл акциялар пакетiнiң 
қанша дауыс санымен түскендiгi, сондай-ақ қанша дауыс қолдап, қаншасы 
қарсы болғандығы туралы мәлiметтер келтiрiлуi керек;
</w:t>
      </w:r>
      <w:r>
        <w:br/>
      </w:r>
      <w:r>
        <w:rPr>
          <w:rFonts w:ascii="Times New Roman"/>
          <w:b w:val="false"/>
          <w:i w:val="false"/>
          <w:color w:val="000000"/>
          <w:sz w:val="28"/>
        </w:rPr>
        <w:t>
          - екi дана эмиссия проспектiсi;
</w:t>
      </w:r>
      <w:r>
        <w:br/>
      </w:r>
      <w:r>
        <w:rPr>
          <w:rFonts w:ascii="Times New Roman"/>
          <w:b w:val="false"/>
          <w:i w:val="false"/>
          <w:color w:val="000000"/>
          <w:sz w:val="28"/>
        </w:rPr>
        <w:t>
          - бағалы қағаздармен жасалатын операцияларға салық төленгендiгi 
туралы төлем қағаздарының көшiрмесi.
</w:t>
      </w:r>
      <w:r>
        <w:br/>
      </w:r>
      <w:r>
        <w:rPr>
          <w:rFonts w:ascii="Times New Roman"/>
          <w:b w:val="false"/>
          <w:i w:val="false"/>
          <w:color w:val="000000"/>
          <w:sz w:val="28"/>
        </w:rPr>
        <w:t>
          9. Акциялардың нақтылы құнының өзгергенiн, сондай-ақ акционерлiк 
қоғамның жарғылық қоры азаюына орай акциялардың сатылуы мен өтелуiн тiркеу 
кезiнде Ұлттық комиссияға мынадай құжаттар тапсырылуы қажет:
</w:t>
      </w:r>
      <w:r>
        <w:br/>
      </w:r>
      <w:r>
        <w:rPr>
          <w:rFonts w:ascii="Times New Roman"/>
          <w:b w:val="false"/>
          <w:i w:val="false"/>
          <w:color w:val="000000"/>
          <w:sz w:val="28"/>
        </w:rPr>
        <w:t>
          - жарғылық қорды өзгертудiң себептерi мен жолдары көрсетiле отырып, 
еркiн түрде жазылған өтiнiш;
</w:t>
      </w:r>
      <w:r>
        <w:br/>
      </w:r>
      <w:r>
        <w:rPr>
          <w:rFonts w:ascii="Times New Roman"/>
          <w:b w:val="false"/>
          <w:i w:val="false"/>
          <w:color w:val="000000"/>
          <w:sz w:val="28"/>
        </w:rPr>
        <w:t>
          - акционерлердiң жарғылық қорды азайту туралы шешiм қабылдаған жалпы 
жиналысының хаттамасы немесе хаттамадан көшiрме;
</w:t>
      </w:r>
      <w:r>
        <w:br/>
      </w:r>
      <w:r>
        <w:rPr>
          <w:rFonts w:ascii="Times New Roman"/>
          <w:b w:val="false"/>
          <w:i w:val="false"/>
          <w:color w:val="000000"/>
          <w:sz w:val="28"/>
        </w:rPr>
        <w:t>
          - акциялардың одан бұрынғы эмиссиясын мемлекеттiк тiркеу туралы 
құжаттың көшiрмесi;
</w:t>
      </w:r>
      <w:r>
        <w:br/>
      </w:r>
      <w:r>
        <w:rPr>
          <w:rFonts w:ascii="Times New Roman"/>
          <w:b w:val="false"/>
          <w:i w:val="false"/>
          <w:color w:val="000000"/>
          <w:sz w:val="28"/>
        </w:rPr>
        <w:t>
          - акцияларды орналастыру қорытындысы туралы есеп;
</w:t>
      </w:r>
      <w:r>
        <w:br/>
      </w:r>
      <w:r>
        <w:rPr>
          <w:rFonts w:ascii="Times New Roman"/>
          <w:b w:val="false"/>
          <w:i w:val="false"/>
          <w:color w:val="000000"/>
          <w:sz w:val="28"/>
        </w:rPr>
        <w:t>
          Ұлттық комиссияның бекiтуi үшiн өзгертурлерi мен толықтырулары 
енгiзiлген эмиссия проспектiсiнiң 2 данасы;
</w:t>
      </w:r>
      <w:r>
        <w:br/>
      </w:r>
      <w:r>
        <w:rPr>
          <w:rFonts w:ascii="Times New Roman"/>
          <w:b w:val="false"/>
          <w:i w:val="false"/>
          <w:color w:val="000000"/>
          <w:sz w:val="28"/>
        </w:rPr>
        <w:t>
          - белгiленген тәртiпте рәсiмделiп құрылтай құжаттарына жасалған 
өзгертулер мен толықтырулар;
</w:t>
      </w:r>
      <w:r>
        <w:br/>
      </w:r>
      <w:r>
        <w:rPr>
          <w:rFonts w:ascii="Times New Roman"/>
          <w:b w:val="false"/>
          <w:i w:val="false"/>
          <w:color w:val="000000"/>
          <w:sz w:val="28"/>
        </w:rPr>
        <w:t>
          - акциялардың сатып алынғанын және белiгiлі бөлiгiнiң өтелгенiн 
растайтын құжаттар.
</w:t>
      </w:r>
      <w:r>
        <w:br/>
      </w:r>
      <w:r>
        <w:rPr>
          <w:rFonts w:ascii="Times New Roman"/>
          <w:b w:val="false"/>
          <w:i w:val="false"/>
          <w:color w:val="000000"/>
          <w:sz w:val="28"/>
        </w:rPr>
        <w:t>
          10. Қазақстан Республикасында қолданылып жүрген заңға сәйкес қызметтi 
лицензиялауға жататын акционерлiк қоғамдардың (инвестициялық қорлар, 
зейнетақылық қорлар, қамсыздандыру компаниялары, банктер, т.б.) бағалы 
қағаздар шығаруын тiркеген кезде Ұлттық комиссияға қызметтiң тиiстi түрiне 
берiлген лицензияның көшiрмесi қоса берiледi.
</w:t>
      </w:r>
      <w:r>
        <w:br/>
      </w:r>
      <w:r>
        <w:rPr>
          <w:rFonts w:ascii="Times New Roman"/>
          <w:b w:val="false"/>
          <w:i w:val="false"/>
          <w:color w:val="000000"/>
          <w:sz w:val="28"/>
        </w:rPr>
        <w:t>
          11. Шетелдiк бағалы қағаздар жасау, сондай-ақ бағалы қағаздарының 
бланкiлерiн толтыру құқығына Ұлттық комиссияның арнайы рұқсатын алған 
заңды тұлғалар ие болады.
</w:t>
      </w:r>
      <w:r>
        <w:br/>
      </w:r>
      <w:r>
        <w:rPr>
          <w:rFonts w:ascii="Times New Roman"/>
          <w:b w:val="false"/>
          <w:i w:val="false"/>
          <w:color w:val="000000"/>
          <w:sz w:val="28"/>
        </w:rPr>
        <w:t>
          12. Эмиссияны тiркеу кезiнде Ұлттық комиссия эмитенттен бұл 
акционерлiк қоғамның қызметiне және құрылу ерекшелiгiне қатысты қосымша 
құжат беруiн талап етуге құқықты.
</w:t>
      </w:r>
      <w:r>
        <w:br/>
      </w:r>
      <w:r>
        <w:rPr>
          <w:rFonts w:ascii="Times New Roman"/>
          <w:b w:val="false"/>
          <w:i w:val="false"/>
          <w:color w:val="000000"/>
          <w:sz w:val="28"/>
        </w:rPr>
        <w:t>
          13. Бағалы қағаздар шығару туралы құжаттарды Ұлттық комиссия бағалы 
қағаздар эмиссиясын тiркеуге қатысты құжаттар пакетi тапсырылған сәттен 
бастап 30 күн iшiнде қарайды. Құжаттарды жетiлдiре түсу және эмиссияны 
тiркеуге қайта өткiзу үшiн құжаттар эмитентке қайтарып берiлген жағдайда 
оларды қарау мерзiмi жаңадан есептеледi. Эмитенттiң құжаттарды рәсiмдеу 
тәртiбi N 5 қосымша көрсетiлген.
</w:t>
      </w:r>
      <w:r>
        <w:br/>
      </w:r>
      <w:r>
        <w:rPr>
          <w:rFonts w:ascii="Times New Roman"/>
          <w:b w:val="false"/>
          <w:i w:val="false"/>
          <w:color w:val="000000"/>
          <w:sz w:val="28"/>
        </w:rPr>
        <w:t>
          14. Ұлттық комиссия мынадай жағдайларда бағалы қағаздар эмиссиясын 
тiркеуден бас тартуға және кiдiре тұруға, сондай-ақ эмиссия iске асқан жоқ 
деп тануға құқықты:
</w:t>
      </w:r>
      <w:r>
        <w:br/>
      </w:r>
      <w:r>
        <w:rPr>
          <w:rFonts w:ascii="Times New Roman"/>
          <w:b w:val="false"/>
          <w:i w:val="false"/>
          <w:color w:val="000000"/>
          <w:sz w:val="28"/>
        </w:rPr>
        <w:t>
          а) Қазақстан Республикасының қолданылып жүрген заңдары бұзылған болса;
</w:t>
      </w:r>
      <w:r>
        <w:br/>
      </w:r>
      <w:r>
        <w:rPr>
          <w:rFonts w:ascii="Times New Roman"/>
          <w:b w:val="false"/>
          <w:i w:val="false"/>
          <w:color w:val="000000"/>
          <w:sz w:val="28"/>
        </w:rPr>
        <w:t>
          б) бағалы қағаздар шығару туралы жаңсақ мәлiметтерi бар хабар 
берiлген болса;
</w:t>
      </w:r>
      <w:r>
        <w:br/>
      </w:r>
      <w:r>
        <w:rPr>
          <w:rFonts w:ascii="Times New Roman"/>
          <w:b w:val="false"/>
          <w:i w:val="false"/>
          <w:color w:val="000000"/>
          <w:sz w:val="28"/>
        </w:rPr>
        <w:t>
          в) жазылу барысында эмиссия шартын айтарлықтай өзгертетiн және 
инвесторларға қосымша хабарлауды талап ететiн жаңа ақпарат келiп түссе;
</w:t>
      </w:r>
      <w:r>
        <w:br/>
      </w:r>
      <w:r>
        <w:rPr>
          <w:rFonts w:ascii="Times New Roman"/>
          <w:b w:val="false"/>
          <w:i w:val="false"/>
          <w:color w:val="000000"/>
          <w:sz w:val="28"/>
        </w:rPr>
        <w:t>
          г) эмиссияның тiркелген көлемiнен асып кетсе.
</w:t>
      </w:r>
      <w:r>
        <w:br/>
      </w:r>
      <w:r>
        <w:rPr>
          <w:rFonts w:ascii="Times New Roman"/>
          <w:b w:val="false"/>
          <w:i w:val="false"/>
          <w:color w:val="000000"/>
          <w:sz w:val="28"/>
        </w:rPr>
        <w:t>
          Шығарылған эмиссияны iске аспаған деп тану туралы хабарды Ұлттық 
комиссия эмитентке жазбаша түрде хабарлайды және ол ашық таратылған 
жағдайда бiр айдың iшiнде бұқаралық ақпарат құралдарында жариялайды.
</w:t>
      </w:r>
      <w:r>
        <w:br/>
      </w:r>
      <w:r>
        <w:rPr>
          <w:rFonts w:ascii="Times New Roman"/>
          <w:b w:val="false"/>
          <w:i w:val="false"/>
          <w:color w:val="000000"/>
          <w:sz w:val="28"/>
        </w:rPr>
        <w:t>
          Бағалы қағаздардың шығарылуын тiркеуден басқа негiздер бойынша бас 
тартуға жол берiлмейдi.
</w:t>
      </w:r>
      <w:r>
        <w:br/>
      </w:r>
      <w:r>
        <w:rPr>
          <w:rFonts w:ascii="Times New Roman"/>
          <w:b w:val="false"/>
          <w:i w:val="false"/>
          <w:color w:val="000000"/>
          <w:sz w:val="28"/>
        </w:rPr>
        <w:t>
          15. Бағалы қағаздар шығаруды тiркеуден бас тартқанын Ұлттық комиссия 
эмитентке жазбаша түрде мәлiмдейдi. Егер эмитент бағалы қағаздарды 
шығаруға салынған тыйым негiзсiз деп есептесе, бұл шешiмдi ол сол арқылы 
даулай алады. Сот органы шешiм шығарғанша бағалы қағаздар шығару процесi 
тоқтатыла тұрады.
</w:t>
      </w:r>
      <w:r>
        <w:br/>
      </w:r>
      <w:r>
        <w:rPr>
          <w:rFonts w:ascii="Times New Roman"/>
          <w:b w:val="false"/>
          <w:i w:val="false"/>
          <w:color w:val="000000"/>
          <w:sz w:val="28"/>
        </w:rPr>
        <w:t>
          16. Эмитенттiң жоғарыда келтiрiлген барлық құжаттар мен эмиссия 
проспектiсiне қол қойған лауазымды адамдарды бұл құжаттарда келтiрiлген 
мәлiметтердiң нақтылығына, сондай-ақ бағалы қағаздар шығару ережелерiнiң 
сақталуына заңда белгiленген жауапкершiлiктi мойнына алады.
</w:t>
      </w:r>
      <w:r>
        <w:br/>
      </w:r>
      <w:r>
        <w:rPr>
          <w:rFonts w:ascii="Times New Roman"/>
          <w:b w:val="false"/>
          <w:i w:val="false"/>
          <w:color w:val="000000"/>
          <w:sz w:val="28"/>
        </w:rPr>
        <w:t>
          17. Ұлттық комиссия құжаттарда толық мәлiметтер берiлуiн қамтамасыз 
етедi, сондай-ақ бағалы қағаздар шығарудың заңмен белгiленген ережелерiнiң 
сақталуына бақылау жасайды.
</w:t>
      </w:r>
      <w:r>
        <w:br/>
      </w:r>
      <w:r>
        <w:rPr>
          <w:rFonts w:ascii="Times New Roman"/>
          <w:b w:val="false"/>
          <w:i w:val="false"/>
          <w:color w:val="000000"/>
          <w:sz w:val="28"/>
        </w:rPr>
        <w:t>
          Ұлттық комиссия эмитенттiң тiркеуге берген құжаттарындағы 
мәлiметтердiң сенiмдiлiгiне жауап бермейдi.
</w:t>
      </w:r>
      <w:r>
        <w:br/>
      </w:r>
      <w:r>
        <w:rPr>
          <w:rFonts w:ascii="Times New Roman"/>
          <w:b w:val="false"/>
          <w:i w:val="false"/>
          <w:color w:val="000000"/>
          <w:sz w:val="28"/>
        </w:rPr>
        <w:t>
          18. Берiлген құжаттарды қарағанда мына жайлар сарапқа түседi:
</w:t>
      </w:r>
      <w:r>
        <w:br/>
      </w:r>
      <w:r>
        <w:rPr>
          <w:rFonts w:ascii="Times New Roman"/>
          <w:b w:val="false"/>
          <w:i w:val="false"/>
          <w:color w:val="000000"/>
          <w:sz w:val="28"/>
        </w:rPr>
        <w:t>
          - эмиссия проспектiсiнде келтiрiлген мәлiметтердiң толықтығы;
</w:t>
      </w:r>
      <w:r>
        <w:br/>
      </w:r>
      <w:r>
        <w:rPr>
          <w:rFonts w:ascii="Times New Roman"/>
          <w:b w:val="false"/>
          <w:i w:val="false"/>
          <w:color w:val="000000"/>
          <w:sz w:val="28"/>
        </w:rPr>
        <w:t>
          - берiлген құжаттарда бағалы қағаздарды шығару шарттарының қолданылып 
жүрген заңға сәйкестiгi туралы тұжырым жасауға мүмкiндiк беретiн 
мәлiметтердiң болуы;
</w:t>
      </w:r>
      <w:r>
        <w:br/>
      </w:r>
      <w:r>
        <w:rPr>
          <w:rFonts w:ascii="Times New Roman"/>
          <w:b w:val="false"/>
          <w:i w:val="false"/>
          <w:color w:val="000000"/>
          <w:sz w:val="28"/>
        </w:rPr>
        <w:t>
          - эмиссия проспектiсi текстiнiң құрылтайлық құжаттардағы 
мәлiметтерге, баланс пен есепке сәйкестiгi.
</w:t>
      </w:r>
      <w:r>
        <w:br/>
      </w:r>
      <w:r>
        <w:rPr>
          <w:rFonts w:ascii="Times New Roman"/>
          <w:b w:val="false"/>
          <w:i w:val="false"/>
          <w:color w:val="000000"/>
          <w:sz w:val="28"/>
        </w:rPr>
        <w:t>
          19. Берiлген құжаттар қолданылып жүрген заң мен осы ереже талаптарына 
сәйкес келмеген жағдайда олар, нақтылы кемшiлiктерi мен жаңсақ жерлерi 
жазбаша түрде көрсетiле отырып, эмитентке түзету үшiн қайтарылады.
</w:t>
      </w:r>
      <w:r>
        <w:br/>
      </w:r>
      <w:r>
        <w:rPr>
          <w:rFonts w:ascii="Times New Roman"/>
          <w:b w:val="false"/>
          <w:i w:val="false"/>
          <w:color w:val="000000"/>
          <w:sz w:val="28"/>
        </w:rPr>
        <w:t>
          20. Берiлген құжаттар қолданылып жүрген заң мен осы ереже талаптарына 
сәйкес келсе осы ереженiң N 3 қосымшасына сай эмитентке, тiркеуден өткен 
күнi мен тiркеу нөмiрлерi көрсетiле отырып, бағалы қағаздар эмиссиясының 
мемлекеттiк тiркеу актiсiн растайтын куәлiк берiледi.
</w:t>
      </w:r>
      <w:r>
        <w:br/>
      </w:r>
      <w:r>
        <w:rPr>
          <w:rFonts w:ascii="Times New Roman"/>
          <w:b w:val="false"/>
          <w:i w:val="false"/>
          <w:color w:val="000000"/>
          <w:sz w:val="28"/>
        </w:rPr>
        <w:t>
          Аталған куәлiкпен қатар эмитент бағалы қағаздар эмиссиясының тiркеу 
нөмiрi бар акциялар үлгiсiнiң бiр-бiр данасын, сондай-ақ бау өткiзiлiп 
тiгiлген, Ұлттық комиссия атқарушы аппаратының мөрiмен бекiтiлген және 
тiркеу нөмiрi берiлген эмиссия проспектiсiнiң бiр данасын алады.
</w:t>
      </w:r>
      <w:r>
        <w:br/>
      </w:r>
      <w:r>
        <w:rPr>
          <w:rFonts w:ascii="Times New Roman"/>
          <w:b w:val="false"/>
          <w:i w:val="false"/>
          <w:color w:val="000000"/>
          <w:sz w:val="28"/>
        </w:rPr>
        <w:t>
          21. Бағалы қағаздарды тiркеуден өткiзгеннен кейiн эмитент:
</w:t>
      </w:r>
      <w:r>
        <w:br/>
      </w:r>
      <w:r>
        <w:rPr>
          <w:rFonts w:ascii="Times New Roman"/>
          <w:b w:val="false"/>
          <w:i w:val="false"/>
          <w:color w:val="000000"/>
          <w:sz w:val="28"/>
        </w:rPr>
        <w:t>
          - осы шығарылған бағалы қағаздардың барлық ықтимал сатып алушыларының 
хабарлауына жететiндей мөлшерде эмиссия проспектiсiн жариялайды;
</w:t>
      </w:r>
      <w:r>
        <w:br/>
      </w:r>
      <w:r>
        <w:rPr>
          <w:rFonts w:ascii="Times New Roman"/>
          <w:b w:val="false"/>
          <w:i w:val="false"/>
          <w:color w:val="000000"/>
          <w:sz w:val="28"/>
        </w:rPr>
        <w:t>
          - бағалы қағаздарды құжатталған түрде шығаратын болса оларды басуға 
тапсырыс бередi, дайындайды және қолданылып жүрген заңдарға сәйкес 
мерзiмге оларды орналастырады;
</w:t>
      </w:r>
      <w:r>
        <w:br/>
      </w:r>
      <w:r>
        <w:rPr>
          <w:rFonts w:ascii="Times New Roman"/>
          <w:b w:val="false"/>
          <w:i w:val="false"/>
          <w:color w:val="000000"/>
          <w:sz w:val="28"/>
        </w:rPr>
        <w:t>
          - бағалы қағаздар ашық орналастырылған жағдайда эмитент мыналарды 
көрсете отырып, бұқаралық ақпарат құралдарында шығарылым жайында хабар 
жариялайды:
</w:t>
      </w:r>
      <w:r>
        <w:br/>
      </w:r>
      <w:r>
        <w:rPr>
          <w:rFonts w:ascii="Times New Roman"/>
          <w:b w:val="false"/>
          <w:i w:val="false"/>
          <w:color w:val="000000"/>
          <w:sz w:val="28"/>
        </w:rPr>
        <w:t>
          а) эмитенттiң жағдайы, толық атауы және заңды мекен-жайы;
</w:t>
      </w:r>
      <w:r>
        <w:br/>
      </w:r>
      <w:r>
        <w:rPr>
          <w:rFonts w:ascii="Times New Roman"/>
          <w:b w:val="false"/>
          <w:i w:val="false"/>
          <w:color w:val="000000"/>
          <w:sz w:val="28"/>
        </w:rPr>
        <w:t>
          б) эмитент қызметiнiң түрi;
</w:t>
      </w:r>
      <w:r>
        <w:br/>
      </w:r>
      <w:r>
        <w:rPr>
          <w:rFonts w:ascii="Times New Roman"/>
          <w:b w:val="false"/>
          <w:i w:val="false"/>
          <w:color w:val="000000"/>
          <w:sz w:val="28"/>
        </w:rPr>
        <w:t>
          в) бағалы қағаздардың түрi мен шығарылым мөлшерi;
</w:t>
      </w:r>
      <w:r>
        <w:br/>
      </w:r>
      <w:r>
        <w:rPr>
          <w:rFonts w:ascii="Times New Roman"/>
          <w:b w:val="false"/>
          <w:i w:val="false"/>
          <w:color w:val="000000"/>
          <w:sz w:val="28"/>
        </w:rPr>
        <w:t>
          г) ықтимал инвесторлардың аясы;
</w:t>
      </w:r>
      <w:r>
        <w:br/>
      </w:r>
      <w:r>
        <w:rPr>
          <w:rFonts w:ascii="Times New Roman"/>
          <w:b w:val="false"/>
          <w:i w:val="false"/>
          <w:color w:val="000000"/>
          <w:sz w:val="28"/>
        </w:rPr>
        <w:t>
          д) бағалы қағаздарды тарату мерзiмiнiң басталуы мен
аяқталуы;
</w:t>
      </w:r>
      <w:r>
        <w:br/>
      </w:r>
      <w:r>
        <w:rPr>
          <w:rFonts w:ascii="Times New Roman"/>
          <w:b w:val="false"/>
          <w:i w:val="false"/>
          <w:color w:val="000000"/>
          <w:sz w:val="28"/>
        </w:rPr>
        <w:t>
          е) қызмет көрсететiн депозитарийi;
</w:t>
      </w:r>
      <w:r>
        <w:br/>
      </w:r>
      <w:r>
        <w:rPr>
          <w:rFonts w:ascii="Times New Roman"/>
          <w:b w:val="false"/>
          <w:i w:val="false"/>
          <w:color w:val="000000"/>
          <w:sz w:val="28"/>
        </w:rPr>
        <w:t>
          ж) ықтимал инвесторлар осы шығарылымның бағалы қағаздарын қайдан 
алып, эмиссия проспектiсiнiң мазмұнымен қай жерден таныса алатыны;
</w:t>
      </w:r>
      <w:r>
        <w:br/>
      </w:r>
      <w:r>
        <w:rPr>
          <w:rFonts w:ascii="Times New Roman"/>
          <w:b w:val="false"/>
          <w:i w:val="false"/>
          <w:color w:val="000000"/>
          <w:sz w:val="28"/>
        </w:rPr>
        <w:t>
          з) эмитент мүлкiнiң қысқаша сипаттамасы.
</w:t>
      </w:r>
      <w:r>
        <w:br/>
      </w:r>
      <w:r>
        <w:rPr>
          <w:rFonts w:ascii="Times New Roman"/>
          <w:b w:val="false"/>
          <w:i w:val="false"/>
          <w:color w:val="000000"/>
          <w:sz w:val="28"/>
        </w:rPr>
        <w:t>
          Акцияларға жазылу жүргiзiлетiнi туралы бұқаралық ақпарат 
құралдарындағы хабар жайындағы Ұлттық комиссияға олар жарияланғаннан кейiн 
бiр айдың iшiнде мәлiмделедi. Бұл талаптың орындалмауы эмиссияны кiдiртуге 
негiз болады.
</w:t>
      </w:r>
      <w:r>
        <w:br/>
      </w:r>
      <w:r>
        <w:rPr>
          <w:rFonts w:ascii="Times New Roman"/>
          <w:b w:val="false"/>
          <w:i w:val="false"/>
          <w:color w:val="000000"/>
          <w:sz w:val="28"/>
        </w:rPr>
        <w:t>
          Эмитент бағалы қағаздардың осы шығарылымы жөнiнде сатып алушыларды 
толық және бiрдей хабардар етуге мiндеттi.
</w:t>
      </w:r>
      <w:r>
        <w:br/>
      </w:r>
      <w:r>
        <w:rPr>
          <w:rFonts w:ascii="Times New Roman"/>
          <w:b w:val="false"/>
          <w:i w:val="false"/>
          <w:color w:val="000000"/>
          <w:sz w:val="28"/>
        </w:rPr>
        <w:t>
          Эмиссияны мемлекеттiк тiркеу жүзеге асырылғанға шейiн бағалы 
қағаздарды бұқаралық ақпарат құралдарында жарнамалауға тыйым салынады.
</w:t>
      </w:r>
      <w:r>
        <w:br/>
      </w:r>
      <w:r>
        <w:rPr>
          <w:rFonts w:ascii="Times New Roman"/>
          <w:b w:val="false"/>
          <w:i w:val="false"/>
          <w:color w:val="000000"/>
          <w:sz w:val="28"/>
        </w:rPr>
        <w:t>
          Бағалы қағаздарды орналастыру мерзiмi аяқталған соң эмитент бiр айдың 
iшiнде Ұлттық комиссияға шығарылымның қорытындысы туралы есеп беруге 
мiндеттi.
</w:t>
      </w:r>
      <w:r>
        <w:br/>
      </w:r>
      <w:r>
        <w:rPr>
          <w:rFonts w:ascii="Times New Roman"/>
          <w:b w:val="false"/>
          <w:i w:val="false"/>
          <w:color w:val="000000"/>
          <w:sz w:val="28"/>
        </w:rPr>
        <w:t>
          Егер бағалы қағаздар шығарылымының қорытындысы туралы есеп берiлген 
соң, келесi күннен бастап, 14 күн iшiнде Ұлттық комиссия шығарылымды 
болмаған деп танығандағы хабарламаса онда мұндай шығарылым болған деп 
саналады.
</w:t>
      </w:r>
      <w:r>
        <w:br/>
      </w:r>
      <w:r>
        <w:rPr>
          <w:rFonts w:ascii="Times New Roman"/>
          <w:b w:val="false"/>
          <w:i w:val="false"/>
          <w:color w:val="000000"/>
          <w:sz w:val="28"/>
        </w:rPr>
        <w:t>
          Эмиссияның тiркеуден өткен мөлшерi түгел орналастырылмаған жағдайда, 
эмитент акционерлердiң кезектен тыс жиналысының өткiзуге мiндеттi, онда 
эмиссияны болмаған деп тану және оның нақты мөлшерiн бекiту туралы шешiм 
қабылданады. Бұл жағдайда акциялардың бұл эмиссиясы осы ереженiң 
7-тармағына сәйкес Ұлттық комиссияда қайта тiркеуден өткiзiлуi тиiс.
</w:t>
      </w:r>
      <w:r>
        <w:br/>
      </w:r>
      <w:r>
        <w:rPr>
          <w:rFonts w:ascii="Times New Roman"/>
          <w:b w:val="false"/>
          <w:i w:val="false"/>
          <w:color w:val="000000"/>
          <w:sz w:val="28"/>
        </w:rPr>
        <w:t>
          Бағалы қағаздардың шығарылу қорытындысы туралы есепке қол қойған 
лауазымды адамдар онда келтiрiлген деректердiң нақтылығына қолданылып 
жүрген заңдарға сәйкес жауап бередi.
</w:t>
      </w:r>
      <w:r>
        <w:br/>
      </w:r>
      <w:r>
        <w:rPr>
          <w:rFonts w:ascii="Times New Roman"/>
          <w:b w:val="false"/>
          <w:i w:val="false"/>
          <w:color w:val="000000"/>
          <w:sz w:val="28"/>
        </w:rPr>
        <w:t>
          22. Эмитент қайта құрылған жағдайда (бiрiгу, қосылу, бөлiну, бөлiнiп 
шығу) құқықты иеленушi акциялардың тiркелген эмиссиясын қайыра тiркеуден 
өткiзуге мiндеттi. Бұл жағдайда Ұлттық комиссияға осы ереженiң 
7-тармағында көрсетiлген құжаттардан басқа мынадай құжаттар тiзiмi 
берiледi.
</w:t>
      </w:r>
      <w:r>
        <w:br/>
      </w:r>
      <w:r>
        <w:rPr>
          <w:rFonts w:ascii="Times New Roman"/>
          <w:b w:val="false"/>
          <w:i w:val="false"/>
          <w:color w:val="000000"/>
          <w:sz w:val="28"/>
        </w:rPr>
        <w:t>
          22.1. Бiрiккенде (қосылғанда):
</w:t>
      </w:r>
      <w:r>
        <w:br/>
      </w:r>
      <w:r>
        <w:rPr>
          <w:rFonts w:ascii="Times New Roman"/>
          <w:b w:val="false"/>
          <w:i w:val="false"/>
          <w:color w:val="000000"/>
          <w:sz w:val="28"/>
        </w:rPr>
        <w:t>
          - бiрiгiп жатқан қоғамдардың эмиссиясын жаңа (алмастырушы) эмиссияға 
қайта тiркеу туралы құқық иеленушiнiң өтiнiшi;
</w:t>
      </w:r>
      <w:r>
        <w:br/>
      </w:r>
      <w:r>
        <w:rPr>
          <w:rFonts w:ascii="Times New Roman"/>
          <w:b w:val="false"/>
          <w:i w:val="false"/>
          <w:color w:val="000000"/>
          <w:sz w:val="28"/>
        </w:rPr>
        <w:t>
          - бiрiгуге (қосылуға) тартылған қоғамдар арасында бiрiгу (қосылу) 
туралы заң талаптарына сай жасалған бiрiгушi (қосылушы) қоғамдар акциясын 
жаңа құрылушы қоғамның акциясына ауыстыру тәртiбi көрсетiлген шарт;
</w:t>
      </w:r>
      <w:r>
        <w:br/>
      </w:r>
      <w:r>
        <w:rPr>
          <w:rFonts w:ascii="Times New Roman"/>
          <w:b w:val="false"/>
          <w:i w:val="false"/>
          <w:color w:val="000000"/>
          <w:sz w:val="28"/>
        </w:rPr>
        <w:t>
          - қоғамдардың қосылуына (бiрiгуiне) Антимонополиялық комитеттiң 
берген қорытындысы;
</w:t>
      </w:r>
      <w:r>
        <w:br/>
      </w:r>
      <w:r>
        <w:rPr>
          <w:rFonts w:ascii="Times New Roman"/>
          <w:b w:val="false"/>
          <w:i w:val="false"/>
          <w:color w:val="000000"/>
          <w:sz w:val="28"/>
        </w:rPr>
        <w:t>
          - бiрiгуге (қосылуға) тартылған барлық акционерлiк қоғам 
акционерлерiнiң жалпы жиналыстары қолданылып жүрген заң талаптарына сәйкес 
бiрiгу (қосылу) туралы қабылдаған шешiмнiң хаттамалары немесе 
хаттамалардан көшiрме;
</w:t>
      </w:r>
      <w:r>
        <w:br/>
      </w:r>
      <w:r>
        <w:rPr>
          <w:rFonts w:ascii="Times New Roman"/>
          <w:b w:val="false"/>
          <w:i w:val="false"/>
          <w:color w:val="000000"/>
          <w:sz w:val="28"/>
        </w:rPr>
        <w:t>
          - акционерлiк қоғамдардың әрқайсысы бұрын шығарған бағалы қағаздардың 
мемлекеттiк тiркеуден растайтын құжат;
</w:t>
      </w:r>
      <w:r>
        <w:br/>
      </w:r>
      <w:r>
        <w:rPr>
          <w:rFonts w:ascii="Times New Roman"/>
          <w:b w:val="false"/>
          <w:i w:val="false"/>
          <w:color w:val="000000"/>
          <w:sz w:val="28"/>
        </w:rPr>
        <w:t>
          - бұрынғы акционерлiк қоғамдардың өткiзу баланстарының көшiрмесi және 
құрылған қоғам балансының көшiрмесi.
</w:t>
      </w:r>
      <w:r>
        <w:br/>
      </w:r>
      <w:r>
        <w:rPr>
          <w:rFonts w:ascii="Times New Roman"/>
          <w:b w:val="false"/>
          <w:i w:val="false"/>
          <w:color w:val="000000"/>
          <w:sz w:val="28"/>
        </w:rPr>
        <w:t>
          Жұмысын әлi жалғастырушы қоғамды бiрiктiрген жағдайда ол акциялардың 
қосымша эмиссиясын тiркейдi де осы ереженiң 8-шi және 22.1.-шi 
тармақтарына сәйкес құжаттар тапсырады.
</w:t>
      </w:r>
      <w:r>
        <w:br/>
      </w:r>
      <w:r>
        <w:rPr>
          <w:rFonts w:ascii="Times New Roman"/>
          <w:b w:val="false"/>
          <w:i w:val="false"/>
          <w:color w:val="000000"/>
          <w:sz w:val="28"/>
        </w:rPr>
        <w:t>
          22.2. Бөлiнгенде:
</w:t>
      </w:r>
      <w:r>
        <w:br/>
      </w:r>
      <w:r>
        <w:rPr>
          <w:rFonts w:ascii="Times New Roman"/>
          <w:b w:val="false"/>
          <w:i w:val="false"/>
          <w:color w:val="000000"/>
          <w:sz w:val="28"/>
        </w:rPr>
        <w:t>
          Бөлiнген жағдайда қайта құрылушы қоғам тоқтатылғандықтан жаңадан 
құрылған барлық акционерлiк қоғамдардың эмиссиялары тiркеуден өтуi тиiс. 
Осы ереженiң 7-тармағында аталған құжаттардан басқа эмитенттер мыналарды 
ұсынуға мiндеттi:
</w:t>
      </w:r>
      <w:r>
        <w:br/>
      </w:r>
      <w:r>
        <w:rPr>
          <w:rFonts w:ascii="Times New Roman"/>
          <w:b w:val="false"/>
          <w:i w:val="false"/>
          <w:color w:val="000000"/>
          <w:sz w:val="28"/>
        </w:rPr>
        <w:t>
          - заң талаптарына сәйкес қайта құру туралы шешiм қабылданған 
акционерлердiң жалпы жиналысының хаттамасы;
</w:t>
      </w:r>
      <w:r>
        <w:br/>
      </w:r>
      <w:r>
        <w:rPr>
          <w:rFonts w:ascii="Times New Roman"/>
          <w:b w:val="false"/>
          <w:i w:val="false"/>
          <w:color w:val="000000"/>
          <w:sz w:val="28"/>
        </w:rPr>
        <w:t>
          - қайта құрылушы қоғам акцияларын жаңадан құрылып жатқан қоғамдардың 
акцияларына ауыстырудың акционерлердiң жалпы жиналысы бекiткен тәртiбi;
</w:t>
      </w:r>
      <w:r>
        <w:br/>
      </w:r>
      <w:r>
        <w:rPr>
          <w:rFonts w:ascii="Times New Roman"/>
          <w:b w:val="false"/>
          <w:i w:val="false"/>
          <w:color w:val="000000"/>
          <w:sz w:val="28"/>
        </w:rPr>
        <w:t>
          - жалпы жиналыс бекiткен мүлiк бөлу тәртiбi мен бөлiну баланстары;
</w:t>
      </w:r>
      <w:r>
        <w:br/>
      </w:r>
      <w:r>
        <w:rPr>
          <w:rFonts w:ascii="Times New Roman"/>
          <w:b w:val="false"/>
          <w:i w:val="false"/>
          <w:color w:val="000000"/>
          <w:sz w:val="28"/>
        </w:rPr>
        <w:t>
          - егер бөлiну Антимонополиялық комитеттiң шешiмi бойынша жүргiзiлетiн 
болса, онда тиiстi Қаулының ұсынылуы қажет.
</w:t>
      </w:r>
      <w:r>
        <w:br/>
      </w:r>
      <w:r>
        <w:rPr>
          <w:rFonts w:ascii="Times New Roman"/>
          <w:b w:val="false"/>
          <w:i w:val="false"/>
          <w:color w:val="000000"/>
          <w:sz w:val="28"/>
        </w:rPr>
        <w:t>
          22.3. Әлi жұмыс iстеп тұрған қоғам бөлiнiп шыққан жағдайда эмиссия 
сомасының азаюын тiркетедi, ол үшiн осы ереженiң 8-шi және 22.2.-шi 
тармақтарының талаптарына сәйкес құжаттар өткiзедi.
</w:t>
      </w:r>
      <w:r>
        <w:br/>
      </w:r>
      <w:r>
        <w:rPr>
          <w:rFonts w:ascii="Times New Roman"/>
          <w:b w:val="false"/>
          <w:i w:val="false"/>
          <w:color w:val="000000"/>
          <w:sz w:val="28"/>
        </w:rPr>
        <w:t>
          Егер бөлiнiп шыққан заңды тұлға акционерлiк қоғам ретiнде ұйымдасқан 
болса, онда ереженiң 7-шi тармағының талаптарына сәйкес акциялардың 
алғашқы эмиссиясы тiркеледi.
</w:t>
      </w:r>
      <w:r>
        <w:br/>
      </w:r>
      <w:r>
        <w:rPr>
          <w:rFonts w:ascii="Times New Roman"/>
          <w:b w:val="false"/>
          <w:i w:val="false"/>
          <w:color w:val="000000"/>
          <w:sz w:val="28"/>
        </w:rPr>
        <w:t>
          Ұсынылған құжаттама негiзiнде Ұлттық комиссия Бағалы қағаздардың 
мемлекеттiк тiзiлiмiне тиiстi мәлiмет енгiзедi.
</w:t>
      </w:r>
      <w:r>
        <w:br/>
      </w:r>
      <w:r>
        <w:rPr>
          <w:rFonts w:ascii="Times New Roman"/>
          <w:b w:val="false"/>
          <w:i w:val="false"/>
          <w:color w:val="000000"/>
          <w:sz w:val="28"/>
        </w:rPr>
        <w:t>
          23. Ұлттық комиссия бағалы қағаздарды сатып алушылардың, шығаралым 
процесiне қатысушылардың эмитенттiң қолданылып жүрген заңды бұзғандығына 
жасаған шағымдары мен наразылықтарын қарайды.
</w:t>
      </w:r>
      <w:r>
        <w:br/>
      </w:r>
      <w:r>
        <w:rPr>
          <w:rFonts w:ascii="Times New Roman"/>
          <w:b w:val="false"/>
          <w:i w:val="false"/>
          <w:color w:val="000000"/>
          <w:sz w:val="28"/>
        </w:rPr>
        <w:t>
          24. Эмиссия кiдiртiлген жағдайда эмитент байқалған кемшiлiктердi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жоюға мiндеттi, бұдан соң Ұлттық комиссияның жазбаша арнайы рұқсатымен 
эмиссия қайта жасалуы мүмкiн.
     Шығарылым болмаған деп танылған жағдайда эмитент, ресми хабар алған 
сәттен бастап он күннiң iшiнде, эмиссияны тiркеу туралы куәлiктi немесе 
анықтаманы және осы эмиссияның проспектiсiн Ұлттық комиссияға қайтаруға 
мiндеттi.
     25. Ұлттық комиссияға берiлетiн құжаттар тек акционерлiк қоғамның 
заңды өкiлiнен немесе сенiмхат негiзiнде қабылданады.
     26. Акционерлiк қоғам таратылса немесе қай құрылса, сондай-ақ эмиссия 
болмаған деп танылған жағдайда бағалы қағаздардың қайтарып алу мен жою 
тәртiбi Қазақстан Республикасының Бағалы қағаздар жөнiндегi ұлттық 
комиссиясының тиiстi нормативтiк актiсi арқылы реттеледi.
     Қосымшалар:
     1. Акция үлгiсi.
     2. Эмиссияның үлгi проспектiсi.
     3. Тiркеу туралы куәліктiң үлгiсi.     
     4. Алдыңғы эмиссияны орналастырудың қорытындысы туралы
        үлгi есеп.
     5. Берiлетiн құжаттаманы рәсiмдеуге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Акционерлiк қоғамдардың            
</w:t>
      </w:r>
      <w:r>
        <w:br/>
      </w:r>
      <w:r>
        <w:rPr>
          <w:rFonts w:ascii="Times New Roman"/>
          <w:b w:val="false"/>
          <w:i w:val="false"/>
          <w:color w:val="000000"/>
          <w:sz w:val="28"/>
        </w:rPr>
        <w:t>
                                      акцияларының шығарылыуын және
                                    өтелуiн Қазақстан Республикасында
                                      тiркеу тәртiбi туралы ережеге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Акция үлгiсi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бет
                          (оң жағы)
              Акционерлiк қоғамның фирмалық атауы және
                         оның тұратын жерi
          Ұлттық идентификациялық нөмiрi ________________________  
                                         (Ұлттық комиссия бередi)
          Реттiк нөмiрi ___________ Шығарылған уақыты
                               199__ж. __________________ "___"
                               Акция
     Акциялар түрi (иесi аталған (көрсетiле салатын, жай) артықшылығы бар)
     Акция бағасы _________________/________________/теңге
                    (цифрмен)          (жазуша)
     Акция ұстаушының аты (иесi аталған акция үшiн)______________
     Акционерлiк қоғамның жарғы қоры ___________/_____________теңге.
                                      сомасы       жазбаша
     Мынадай акциялар шығарылды:
     көрсетле салатын жай (иесi аталған) белгiленген бағасы
_____________теңге,____________________теңгеге саны_________дана.
     артықшылығы бар иесi аталған белгiленген бағасы___________
теңге, ______________теңгеге, саны_________________дана.
     Дивиденттiң тiркелген мөлшерi (артықшылығы бар акциялар
бойынша).
     Дивиденттердi төлеп бiту мерзiмi__________________________
         Акциялардың шығарылыуын
     Қазақстан Республикасының Бағалы
     қағаздар жөнiндегi Ұлттық комиссиясы
                 тiркедi
     Тiркеу нөмiрi N____________
     АҚ Басқармасының төрағасы
     Бас бухгалтер
       М.О.
     (екiншi бетi)
     терiс жағы
                        Табыстау жазбалары:
1. Иесi____________________          2. Иесi_____________________
   Қолы____________________             Қолы_____________________
          (тiркеушi)                            (тiркеушi)
     Мөр                                Мөр
199__ж._________________ "__"         199__ж. _______________ "__"
     3. Иесi________________         4. Иесi_____________________
        Қолы________________            Қолы_____________________
                (тiркеушi)                       (тiркеушi)
     Мөр                                Мөр
199__ж. ________________ "__"         199__ж._______________ "__"
     5. Иесi__________________        6. Иесi____________________
        Қолы__________________           Қолы____________________
               (тiркеушi)                         (тiркеушi)
     Мөр                                 Мөр
199__ж. ________________ "___"        199__ж._______________ "___"
     Акционерлiк қоғамның заңды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акционерлiк қоғамдардың
                                   акцияларының шығарылуын және
                                   өтелуiн тiркеу тәртiбi туралы
                                   ережеге N 1-А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Акция үлгiсi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бет (оң жағы)
     Акционерлiк қоғамның фирмалық атауы және оның тұратын жерi
     Ұлттық идентификациялық нөмiрi______________________________
                                    (Ұлттық комиссия бередi)
     Реттiк нөмiрi___________  Шығарылған уақыты
                             199__ж._________________ "___"
                           АКЦИЯ
     Акциялар түрi (иесi аталған (көрсетiле салатын, жай) артықшылығы бар)
     Акцияның дұрыс беру құқығы бар (дауыс беру  құқығы жоқ)
бағасы_______________       __________________  теңге (цифрмен)
         (жазуша) 
     Акция ұстаушының аты (иесi аталған акция үшiн)______________
Акционерлiк қоғамның жарғы қоры_________  _____________  теңге
     сомасы жазбаша Мынадай акциялар шығарылды : көрсетiле
салатын жай (иесi аталған) көрсетiлген құны
     __________ теңге, ___________теңгеге, саны___________дана
     артықшылығы бар иесi аталған көрсетiлген құны
     __________теңге, ____________ теңгеге, саны__________дана
     Дивиденттiң тiркелген мөлшерi (артықшылығы бар акциялар үшiн)
     Дивиденттердi төлеп бiту мерзiмi _________________________
     Акциялардың  шығарылыуын
     Қазақстан Республикасының Бағалы
     қағаздар жөнiндегi Ұлттық
     комиссиясы тiркедi
     Тiркеу нөмiрi N ________________АҚ Басқармасының төрағасы
     Бас бухгалтер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акционерлiк қоғамдардың
                                      акцияларының шығарылуын және
                                     өтелуiн тiркеу тәртiбi туралы
                                         ережеге N 1 "Б"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Көрсетiле салатын акция үлгiсi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бет - оң жағы)
     Акционерлiк қоғамның фирмалық атауы және оның тұратын жерi Ұлттық 
идентификациялық нөмiрi___________________________________
                                     (Ұлттық комиссия бередi)
Реттiк нөмiрi__________________шығарылған уақыты
                               199__ж. ______________ "___"
                Көрсетiле салатын акция
Акцияның бағасы ______________/__________________________/ теңге
                  цифрмен              жазбаша
Акционерлiк қоғамның жарғы қоры.
___________________/___________________________________/теңге.
     сомасы                     жазбаша
Мынадай акциялар шығарылды:
     көрсетiле салатын жай (иесi аталған көрсетiлген құны)_______
________________теңге, сомасы______________теңгеге________дана
артықшылығы бар иесi аталған көрсетiлген құны ____________теңге,
сомасы______________теңгеге__________________дана.
Дивиденттердi төлеп бiту мерзiмi__________________
Акциялардың шығарылуын
Қазақстан Республикасының
Бағалы қағаздар жөнiндегi
Ұлттық комиссия тiркедi.
Тiркеу нөмiрi________________
АҚ басқармасының төрағасы
Бас бухгалтер
    М.О.
     (екiншi бетi - терiс жағы)
              Акционерлiк қоғамның заңды мекен-жайы.
                             Акционерлiк қоғамдардың акцияларының
                              шығарылуын және өтелуiн Қазақстан 
                             Республикасында тiркеу тәртiбi туралы
                                   ережеге N 2 қосымша
               Бағалы қағаздар эмиссиясының проспектiсi
         I. Эмитент туралы негiзгi мәлiметтер
     1. Эмитенттiң толық және қысқарған түрдегi атауы____________
_________________________________________________________________
     2. Эмитенттiң ұйымдастыру-құқықтық түрi (акционерлiк қоғам) және 
акционерлiк қоғамның үлгiсi (ашық немесе жабық: жаппай жекешелендiру 
бағдарламасына енгiзiлген кәсiпорындар ашық үлгiдегi АҚ-ға 
жатады)___________________________________________ 
_________________________________________________________________
     3. Орналасқан жерi және банк реквизиттерi:
толық пошталық мекен-жайы________________________________________
_________________________________________________________________
қызмет көрсететiн банктiң аты және оның орналасқан жерi__________
_________________________________________________________________
Банктiң Коды және ХҚҰ____________________________________________
     4. Тiркеушi органның аты____________________________________
     5. АҚ мемлекеттiк тiркелген күнi____________________________
     6. Мемлекеттiк реестр бойынша шаруашылық етушi субъектiнiң 
нөмiрi___________________________________________________________
     7. Қызметiң негiзгi түрлерi_______________________________
_________________________________________________________________
     8. Список всех акционеров эмитента, которые имеют не менее 5% от
общего количества голосов, по следующей схеме:
&lt;*&gt;
--------------------------------------------------------------------
Полное наименование акционеров-!Местонахождение    !Доля акционеров
юридических лиц или Ф.И.О.     !акционеров-юрид.лиц!в уставном фонде
акционеров - физических лиц    !или паспортные     !(в процентах)
                               !данные акционеров  !
                               ! - физических лиц  !
--------------------------------------------------------------------
                               !                   !
--------------------------------------------------------------------
    При заполнении этого пункта следует указывать как физических,
так и юридических лиц, владеющих более 5 % голосующих акций,
выделяя государственный портфель акций.
     9. Список всех членов исполнительного органа на момент принятия
решения о выпуске ценных бумаг по следующей схеме:
&lt;*&gt;
--------------------------------------------------------------------
Фамилия, имя, отчество   !Занимаемые должности в! Доля в уставном
члена исполнительного    !настоящее время и за  ! фонде эмитента
органа                   !последние 3 года      ! (в процентах)
--------------------------------------------------------------------
&lt;*&gt;
 РҚАО-ның ескертуі: 8, 9-тармақтардың қазақша аудармасы            
                            болмағандықтан орысша мәтінде беріліп отыр.
     10. Эмитенттiң қадағалаушы органының бағалы қағаздар шығару
туралы шешiм қабылданған сәттегi барлық мүшелерiнiң мына схема
бойынша тiзiмi:
_________________________________________________________________
мүшесiнiң фамилиясы, | Осы уақыттағы және  | Эмитенттiң жарғы
аты, әкесiнiң аты    |соңғы 3 жылда        |қорындағы үлесi
                     |атқарған қызметi     |(процент есебiмен)
_________________________________________________________________
     9 және 10-тармақтарды толтырғанда көрсетiлген лауазымды 
қызметкерлердiң АҚ-дың Жарғы капиталындағы әрқайсының үлесiн көрсету қажет.
     11. Жеке меншiк қаражаттарының 5 проценттен астамына эмитент ие 
болған Қазақстан Республикасындағы және одан тыс жердегi барлық 
кәсiпорындардың, банктердiң, фирмалардың және заңды тұлғалардың мына схема 
бойынша тiзiмi:
_________________________________________________________________ 
толық фирма атауы| Заңды мәртебесi|толық мекен-|ұйымның жеке меншiк
                 |                |жайы        |қаражатындағы 
                 |                |            |эмитенттiң үлесi
_________________________________________________________________
     12. Эмитенттiң, Қазақстан Республикасында да және одан тыс жерлерде 
де атаулары мен орналасқан жерi көрсетiле отырып, қай өндiрiс, банк, қаржы 
топтарына, холдингтерге, ассоциацияларға, инвестициялық қорларға, қоғамдық 
ұйымдарға жататындығы, тауар, валюта, қор және басқа биржаларға мүшелiгi. 
_________________________________________________________________ Өндiрiс 
топтары _________________________________________________________________ 
Қаржы топтары 
_________________________________________________________________ Банк 
топтары ________________________________________________________________ 
Қаржы топтары 
________________________________________________________________ Холдинг 
компаниясы 
________________________________________________________________ Фирмалар 
_________________________________________________________________ 
Ассоциациялар 
_________________________________________________________________ 
Инвестициялық қорлар 
_________________________________________________________________ Қоғамдық 
ұйымдар _________________________________________________________________ 
Биржалар _________________________________________________________________
     13. Эмитенттiң барлық филиалдары мен бөлiмшелерiнiң мына схема 
бойынша (мәлiмет болмаған жағдайда соңғы үш тармақтың толтырылуы талап 
етiлмейдi.): тiзiмi:
_________________________________________________________________
Толық атауы                   |          |          |
_________________________________________________________________
Толық мекен-жайы              |          |          |
_________________________________________________________________
Ашылған күнi                  |          |          |
________________________________________________________________
Басшының фамилиясы, аты,      |          |          |
әкесiнiң аты                  |          |          |
_________________________________________________________________
Қызметiнiң түрi               |          |          |
_________________________________________________________________
Жеке меншiк капиталы          |          |          |
_________________________________________________________________
Айналымы                      |          |          |
_________________________________________________________________
Бағалы қағаздарды шығару      |          |          |
туралы шешiм қабылданбаған    |          |          |
күнгi кiрiсi /+/немесе        |          |          |
шығыны /-/                    |          |          |
_________________________________________________________________
     11,12,13-сұрақтарға "жоқ" деген жауап берiлетiн болса, толық, кең 
көлемдi жауап беру керек, мыс.: Акционерлiк қоғамның филиалдары мен 
өкiлдiктерi жоқ.
     14. Әрбiр санат бойынша соңғы үш жылдың жыл аяғындағы жұмысшылар 
саны. 
                                 199         199       199
_________________________________________________________________
Өндiрiс-кәсiпорнының негiзгi   |           |         |     
өндiрiстiк қызметтегi жұмысшылар
саны (мысалы: өндiрiстiк       |           |         |
жұмысшылар, сауда компаниясының|           |         |
сатушылары                     |           |         |
_________________________________________________________________
Әкiмшiлiк қызметшiлер (мысалы  |           |         |
бухгалтерия, жоспар бөлiмi,    |           |         |
басқа қызметтер)               |           |         |
_________________________________________________________________
Тағы басқалары                 |           |         |
_________________________________________________________________
Барлығы:                       |           |         |
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Кәсiпорынның аяқталған соңғы 3 қаржы жылындағы немесе АҚ құрылған 
сәттен бастап, егер бұл мерзiм 3 жылдан аз болса, әрбiр аяқталған 
жылындағы аудиторлық тексеру дәлелдеген бухгалтерлiк балансы (БҚЖК бойынша 
N 1-үлгi) мен балансқа қосымша (БҚЖК бойынша N 3-үлгi).
</w:t>
      </w:r>
      <w:r>
        <w:br/>
      </w:r>
      <w:r>
        <w:rPr>
          <w:rFonts w:ascii="Times New Roman"/>
          <w:b w:val="false"/>
          <w:i w:val="false"/>
          <w:color w:val="000000"/>
          <w:sz w:val="28"/>
        </w:rPr>
        <w:t>
          Бухгалтерлiк баланс пен аудиторлық тексеру дәлелдеген құжаттарды 
Ұлттық комиссияға берердiң алдындағы соңғы кварталдың аяғындағы 
бухгалтерлiк балансқа қосымша.
</w:t>
      </w:r>
      <w:r>
        <w:br/>
      </w:r>
      <w:r>
        <w:rPr>
          <w:rFonts w:ascii="Times New Roman"/>
          <w:b w:val="false"/>
          <w:i w:val="false"/>
          <w:color w:val="000000"/>
          <w:sz w:val="28"/>
        </w:rPr>
        <w:t>
          Акционерлiк қоғам тiркеуден өткен сәттен бастап әрбiр аяқталған 
кезеңдегi бухгалтерлiк баланстар екi данада берiлуi тиiс.
</w:t>
      </w:r>
      <w:r>
        <w:br/>
      </w:r>
      <w:r>
        <w:rPr>
          <w:rFonts w:ascii="Times New Roman"/>
          <w:b w:val="false"/>
          <w:i w:val="false"/>
          <w:color w:val="000000"/>
          <w:sz w:val="28"/>
        </w:rPr>
        <w:t>
          Бухгалтерлiк баланстың деректерi акционерлiк қоғам активтерiнiң 
өтiмдiлiк туралы қорытындысымен қоса, оның қаржы-шаруашылық қызметiне 
тексеру жүргiзiлгендiгi туралы акт түрiнде рәсiмделiп, аудиторлық 
қорытындымен расталуы тиiс. Аудиторлық қорытынды тексеру жүргiзген 
аудитордың қолымен және оның мөрiмен сондай-ақ тексерiлген акционерлiк 
қоғамның басшысының және бас бухгалтерiнiң қолымен куәландырылуы тиiс. 
Егер тексеру мамандандырылған аудиторлық фирманың атынан жүргiзiлген 
болса, акт фирманың мөрiмен және оның басшысының қолымен де куәландырылуы 
тиiс.
</w:t>
      </w:r>
      <w:r>
        <w:br/>
      </w:r>
      <w:r>
        <w:rPr>
          <w:rFonts w:ascii="Times New Roman"/>
          <w:b w:val="false"/>
          <w:i w:val="false"/>
          <w:color w:val="000000"/>
          <w:sz w:val="28"/>
        </w:rPr>
        <w:t>
          Егер құрылтай құжаттарындағы жарғы қорының мөлшерi мен бухгалтерлiк 
есептегi деректерде айырмашылық болатын болса, бұл айырмашылықтың 
себептерiне анытама-түсiнiктеме қоса берiлуi тиiс.
</w:t>
      </w:r>
      <w:r>
        <w:br/>
      </w:r>
      <w:r>
        <w:rPr>
          <w:rFonts w:ascii="Times New Roman"/>
          <w:b w:val="false"/>
          <w:i w:val="false"/>
          <w:color w:val="000000"/>
          <w:sz w:val="28"/>
        </w:rPr>
        <w:t>
          Бухгалтерлiк баланстар эмиссия проспектiлерiмен бiрге тiгiледi.
</w:t>
      </w:r>
      <w:r>
        <w:br/>
      </w:r>
      <w:r>
        <w:rPr>
          <w:rFonts w:ascii="Times New Roman"/>
          <w:b w:val="false"/>
          <w:i w:val="false"/>
          <w:color w:val="000000"/>
          <w:sz w:val="28"/>
        </w:rPr>
        <w:t>
          2. Эмитенттiң мемлекеттiк тiркеуден өткен сәтiнен бастап соңғы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аяқталған қаржы жылындағы немесе әрбiр аяқталған кезеңiндегi аудиторлық 
тексеру дәлелдеген және олардың пайдаланылуы туралы толық есебi. (БҚЖК 
бойынша N 2-үлгi)
     Түскен кiрiстердiң пайдаланылуы және қаржы нәтижелерi туралы есеп 
бекiтiлген үлгi бойынша АҚ тiркелген сәттен бастап, әрбiр аяқталған 
кезеңге 2 данадан берiледi және не аудитор, не холдинг куәландырып, 
эмиссия проспектiсiмен қосып тiгiледi.
     3. Тәуелсiз аудитор туралы мәлiмет:
Ф.А. және Ә.а.___________________________________________________
Лицензия нөмiрi__________________________________________________
Аудиторлық фирманың
атауы және оның мекен-жайы_______________________________________
     4. Эмитент мүлкiнiң мына схема бойынша қысқаша сипаттамасы:
_________________________________________________________________
Мүлiктiң түрi (мысалы:үйлер,|Соңғы қайта |Құны (бухгалтерлiк
құрылыс, көлiк құралдары,   |бағаланған  |баланс мәлiметтерiне
станоктар мен құрал-жабдық  |күнi        |сәйкес).
және басқалар.              |            |
_________________________________________________________________
____________________________|____________|_______________________
     5. Жер учаскесiнiң мөлшерi__________________________________
     6. АҚ балансында тұрған әлеуметтiк мәдени-тұрмыстық объектiлердiң 
қысқаша сипаттамасы (мысалы: бала бақшалар, тұрғын үй демалыс үйлерi, 
ауруханалар және т.б.)
_________________________________________________________________
әлеуметтiк мәдени-тұрмыс|Оның орналасқан|Баланстық бағасы
объектiсiнiң атауы      |жерi           |
_________________________________________________________________
________________________|_______________|________________________
     7. Валюталардың әр түрi бойынша жеке-жеке шетел валютасымен кiрiстер 
мен шығыстар статьяларының бөлiгi___________
_________________________________________________________________
     8. Жарғы бойынша резерв қорының мөлшерi (процентпен)
_________________________________________________________________
     Резерв қорының бағалы қағаздар шығару туралы шешiм қабылданған 
кездегi нақты мөлшерi________________________________
     Резерв қорының қаржыларын соңғы үш жылда немесе АҚ құрылған сәттен 
бергi кезеңде пайдаланылуы туралы есеп.
_________________________________________________________________
Резерв қорының қаржыларын |_______жыл|________жыл|________жыл
пайдалану бағыттары       |          |           |
_________________________________________________________________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бағалы қағаздар шығару туралы шешiм қабылданған сәтте резерв 
қоры қалыптаспаған болса, оны жауапта атап көрсету керек.
</w:t>
      </w:r>
      <w:r>
        <w:br/>
      </w:r>
      <w:r>
        <w:rPr>
          <w:rFonts w:ascii="Times New Roman"/>
          <w:b w:val="false"/>
          <w:i w:val="false"/>
          <w:color w:val="000000"/>
          <w:sz w:val="28"/>
        </w:rPr>
        <w:t>
          9. Аяқталған соңғы 3 қаржы жылында немесе эмитент құрылған сәттен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бастап аяқталған әрбiр қаржы жылында түскен табыстан шыққан шығын 
процентпен (1-қосымшаны қараңыз) мына формула бойынша:
     Несие бойынша айналым______________ "Жалпы өндiрiстiк шығын 100 
процент
     Несие бойынша айналым ____________ "Тауарларды, жұмысты қызмет 
көрсетудi iске асыру".
     10. Соңғы 3 аяқталған қаржы жылындағы кiрiстi пайдаланудың негiзгi 
бағыттары туралы мәлiмет. (81-89 шоттардың дебетi негiзiнде мына схема 
бойынша жасалады). Қорға кез-келген ақша аудару (мысалы тұтыну және жинақ 
қорлары) мен 81-89 шоттар арасындағы ақша аударулар есептеу кезiнде 
шығарып тасталатындығын ескеру керек).
_________________________________________________________________
Категория                         |  199__  |  199__  | 199__    
_________________________________________________________________
Әлеуметтiк сала объектiлерiн      |         |         | 
ұстауға кеткен шығыс              |         |         |
_________________________________________________________________
Қызметкерлерге және қызметкерлер. |         |         |
дiң пайдасына төленетiн сыйақылар |         |         |
мен басқа сомалар                 |         |         |
_________________________________________________________________
Дивиденттер                       |         |         |
_________________________________________________________________
Проценттердi төлеу                |         |         |
_________________________________________________________________
Басқа бағыттар бойынша кiрiстен   |         |         |
пайдаланылған сомалар (алдыңғы    |         |         |
категориялардың ешқайсысына       |         |         |
енгiзiлмеген.                     |         |         |
_________________________________________________________________
Барлығы:                          |         |         |
_________________________________________________________________
     11. Бағалы қағаздар шығару туралы шешiм қабылдаған сәттегi салық 
төлеу бойынша мезгiлi өтiп кеткен қарыздың мөлшерi.
_________________________________________________________________
Салық түрi                     |   Қарыздың сомасы
_________________________________________________________________
     12. Несиелер бойынша қарыз туралы мәлiмет (90, 92-95
шоттар негiзiнде жасалады, жеткiзiп берушiлерге қарыз енбейдi).
__________________________________________________________________
Несие берушi.| Қаржыларды | Процент.| Процент.  | Несиенi|Кепiлдiк
нiң атауы    |пайдалану   |ставкасы |тердi соның| соның  |(несиенi
мысалы:Ұлттық|бағыттары   |         |iшiнде мер.|iшiнде  |қамтама.
банк немесе  |(мысалы:ай. |         |зiмi өткен.|мерзiмi |сыз ету
басқа банктер|налым қаржы.|         |дерiн төлеу|өтiп    |үшiн
             |ларын толық.|         |мерзiмi    | кеткен.|банкке
             |тыру, құрал.|         |(күнi,сома.|дердi   |өткiзiл.
             |жабдықтар   |         |сы)        |толық   |ген)
             |алу және    |         |           |өтеп болу
             | т.б.       |         |           |күнi    |
__________________________________________________________________
__________________________________________________________________
     13. Басқа несие берушiлерге соңғы есеп күнiндегi қарыздың жалпы 
сомасы (60-шот негiзiнде жасалып, жабдықталушыларға және несие берiлмейтiн 
басқа ұйымдарға қарыздар енгiзiледi, мысалы: электроқуатымен, жылумен 
жабдықтаушыларға детальдарды жинақтаушыларға т.б.)___________________теңге.
     14. Мына схема бойынша дебиторлық қарыз туралы мәлiмет: 
_________________________________________________________________ 
Дебиторлық атауы | Оның толық | Қарыздың өтеу |Өндiрiп алудан
                 | мекен-жайы |сомасы,мерзiмi |күдер үзiлген
                 |            |               |қарыздың сомасы
_________________________________________________________________
_________________|____________|_______________|__________________
     15. Күрделi қаржыларға қаражат жiберiлгендiгi туралы мәлiметтер
     а) Күрделi қаржылардың соңғы 3 жылдағы көлемi:
_________________________________________________________________
  жыл| сома теңгемен | Жыл | Сома теңгемен |Жыл |Сома теңгемен     
_________________________________________________________________
_____|_______________|_____|_______________|____|________________
     б) Аяқталмаған құрылыс көлемi.
_________________________________________________________________
 Объектiнiң  | Баланстық |Құрылыстың жоспар.|Объектiнi игерудiң
 атауы       | құны      |ланған мерзiмi    |деңгейi (процентпен)
_________________________________________________________________
_________________________________________________________________
     в) Орнатылмаған құрал-саймандар көлемi:
_________________________________________________________________
Құрал саймандардың аты | алынған жылы | Баланстық құны
_________________________________________________________________
_______________________|______________|__________________________
_______________________|______________|__________________________
     16. Бағалы қағаздар шығару туралы шешiм қабылданған сәтке дейiнгi 3 
жыл iшiндегi эмитентке мемлекеттiк басқару органдары, сот, төрелiк немесе 
аралық сот салған әкiмшiлiк және экономикалық санкциялар туралы мәлiметтер.
     а) санкция салынған күндер__________________________________
     б) санкцияны салған органдар________________________________
     в) санкция салудың себептерi _______________________________
_________________________________________________________________
     г) санкцияның түрлерi (әкiмшiлiк, қаржылық т.б.)
     д) санкцияның мөлшерi (қаржылық санкцияның)_________________
_________________________________________________________________
     е) санкциялардың бағалы қағаздар шығару туралы шешiм
қабылданған сәттегi орындалу деңгейi_____________________________
     17. Кәсiпорын өнiмдерiн негiзгi тұтынушылардың мына үлгi
бойынша  тiзiмi:
_________________________________________________________________
Өнiмдi тұтынушының|Мекен-жайы|Сатылған өнiмнiң|Осы тұтынушымен
аты               |          |жалпы көлемiнен |ұзақ мерзiмдi
                  |          |осы тұтынушы    |келiсiм-шарттар
                  |          |алған АҚ өнiмi. |бар ма және 
                  |          |нiң үлесi       |келiсiм шарттың
                  |          |                |мерзiмi
_________________________________________________________________
__________________|__________|________________|__________________
     18. Кәсiпорынның негiзгi жабдықтаушыларының тiзiмi:
_________________________________________________________________
Жабдықтау.|Осы жабдықтаушы.|Бұл жабдық.|Жабдықтаушы.|Осы өнiмдi
шының аты |мен ұзақ мерзiмдi таушыдан  |да жеткiзiп |жеткiзiп
және      |келiсiм шарттар.|алынатын   |беру жөнiнен|бере алатын
мекен-жайы|тардың болуы және  өнiм     |қиындықтар  |басқа жаб.
          |келiсiм-шарттар.|түрлерi    |немесе бола.|дықтаушылар
          |дың мерзiмi     |           |шақта болуы |бар ма  (бар
          |                |           |мүмкiн қиын.|немесе жоқ)
          |                |           |дықтар бар  |
          |                |           |ма. (бар    |
          |                |           | немесе жоқ)|
_________________________________________________________________
__________|________________|___________|____________|____________
     19. Соңғы үш жыл iшiнде өнiм шығарудың салыстырмалы түрдегi
(заттай алғанда) динамикасы.
_________________________________________________________________
Шығарылатын | Жыл | Өнiмнiң | Жыл | Өнiмнiң | Жыл | Өнiмнiң
өнiмнiң     |     |шығарылу |     |шығарулу |     |шығарылу
негiзгi     |     |көлемi   |     | көлемi  |     | көлемi
түрлерi     |     | (дана)  |     | (дана)  |     | (дана)
_________________________________________________________________
____________|_____|_________|_____|_________|_____|______________
     20. Эмитенттiң жарғылық қоры туралы мәлiметтер:
     а) Жарғылық капиталдың мөлшерi (құрылтай құжаттары 
бойынша)_________________________________________________________
     б) бухгалтерлiк баланс деректерi бойынша жарғылық
капиталдың мөлшерi______________________________________________
Бухгалтерлiк есеп деректерiндегi жарғылық қор мөлшерiнiң құрылтай 
құжаттарындағы деректерге сәйкес болуына айрықша көңiл аударылуы тиiс.
     в) жарғылық қордың, акциялардың қосымша шығарылуын есептегендiгi 
(алғашқы эмиссия кезiнде толтырылмайды) мөлшерi 
_________________________________________________________________
     г) жарғылық капиталды акцияларға бөлеу:
шығарылған акциялардың жалпы саны_______________________________
солардың iшiндегi иесi белгiлi жай акциялар______________________
белгiленген бағасы солардың iшiндегi иесi белгiлi артықшылық
акциялар___________ Құрылтайлық құжаттарына сәйкес белгiленген
бағасы___________________
     д) Жарғы капиталының төленген бөлiгiнiң көлемi (жаппай жекешелендiру 
кезiнде мемлекеттiк меншiктi өткiзу арқылы қорының 100 процентi 
төленген)___________________________________
     21. Бағалы қағаздардың бұдан бұрынғы шығарылғандығы жөнiндегi 
мәлiметтер (алғашқы эмиссия кезiнде толтырылмайды)
     а) бағалы қағаздардың түрi__________________________________
     б) шығарылған күнi__________________________________________
     в) орналастыру бiткен күн___________________________________
     г) белгiленген баға бойынша шығарылған көлемi_______________
     д) эмиссиялар мен белгiленген бағалар бойынша акциялардың түрлерiне 
қарай бөле отырып, алдыңғы шығарылғандарын қоса есептегенде шығарылған 
акциялардың жалпы саны____________________ 
_________________________________________________________________ 
_________________________________________________________________
     е) дивиденттердiң мөлшерi (әр жыл және түрлерi бойынша бөлек-бөлек)
       III. Бағалы қағаздарды болашақта шығару жөнiндегi
                            мәлiметтер
     1. Бағалы қағаздар туралы жалпы деректер:
     а) шығарудың жалпы көлемi (белгiленген баға бойынша)
_________________________________________________________________
     б) шығарылған бағалы қағаздардың түрi және түрлерi бойынша олардың 
саны_____________________________________________ иесi белгiлi жай 
акциялар: саны___________белгiленген бағасы __________________иесi белгiлi 
артықшылығы бар акциялар: саны_______________белгiленген 
бағасы____________________________
     в) шығарылған акциялардың жалпы саны________________________
     г) бiр бағалы қағаздың белгiленген бағасы___________________
     2. Бағалы қағаздарды шығарудың тәртiбi туралы деректер: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бағалы қағаздарды шығару туралы шешiм қабылданған күн (АҚ 
басқармасының жалпы жиналысының немесе отырысы өткiзiлген 
күн):____________________________________________________________
</w:t>
      </w:r>
      <w:r>
        <w:br/>
      </w:r>
      <w:r>
        <w:rPr>
          <w:rFonts w:ascii="Times New Roman"/>
          <w:b w:val="false"/>
          <w:i w:val="false"/>
          <w:color w:val="000000"/>
          <w:sz w:val="28"/>
        </w:rPr>
        <w:t>
          б) АҚ Бағалы қағаздар шығару туралы шешiм қабылдаған басқару 
органы___________________________________________________
</w:t>
      </w:r>
      <w:r>
        <w:br/>
      </w:r>
      <w:r>
        <w:rPr>
          <w:rFonts w:ascii="Times New Roman"/>
          <w:b w:val="false"/>
          <w:i w:val="false"/>
          <w:color w:val="000000"/>
          <w:sz w:val="28"/>
        </w:rPr>
        <w:t>
          в) бағалы қағаздарды орналастыру процесiнiң басталуы (Бағалы 
қағаздарды БҚжҰҚ-да тiркелген сәттен бұрын басталмайды), бағалы қағаздарды 
орналастыру процесiнiң аяқталуы (бағалы қағаздарды БҚжҰК тiркеген сәттен 
бастап алты айдан кешiктiрмей):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
     г) бағалы қағаздардың ықтимал сатып алушыларына шек қою (ашық 
үлгiдегiдей акционерлiк қоғамдар үшiн шек қойылмайды): 
_________________________________________________________________
     д) бағалы қағаздарды ықтимал сатып алушылардың сатып ала алатын 
(жазылатын) орны немесе орындары. (АҚ тұрған жерiн немесе басқа орындарды 
көрсету):_________________________________
     е) дивиденттердi өтеу мерзiмi (жарғыға сәйкес - жыл сайын немесе 
тоқсан сайын, белгiленген күннен кешiктiрмей) 
_________________________________________________________________
     ж) шығару үлгiсi (қажетiнiң асты сызылады)
     - қолма-қол;
     - затсыздандырылған түрде;
     з) егер бар болса:
     - орталықтандырылған қойманың атауы (бағалы қағаздарды сақтау 
болжанған жер)____________________________________________
     - депозитарийдiң атауы және депозитариймен шарт жасасқан 
күн______________________________________________________________
     3. Бағалы қағаздардың құны мен есеп айырысу шарттарының деректерi 
(бiр акцияның құны (егер барлық бағалар үшiн ортақ болса) бағаны 
анықтаудың жалпы шарттары (мысалы: аукцион немесе коммерциялық конкурс 
өткiзудiң тәртiбi мен шарттары). 
_________________________________________________________________ 
_________________________________________________________________
     а) алынған акцияларды төлеудiң тәртiбi:
     - төлемнiң мерзiмдiлiгi_____________________________________
     - есептеу түрi______________________________________________
     - шоттың нөмiрi_____________________________________________
     - дайындалып жатқан құжаттар және т.б.______________________
     в) акциялардың материалдық бағалы заттармен және басқа да ақшасыз 
түрде төленген бөлiгi____________________________________
_________________________________________________________________
Осындай төлеудi | Акцияларды төлеуге |Материалдық|Акциялардың
жүзеге асырушы  |енгiзiлген материал.|бағалы     |саны
инвесторлардың  |дық бағалы заттардың|заттардың  |
тiзiмi          |тiзiмi              |құны       |
_________________________________________________________________
________________|____________________|___________|_______________
     4. Бағалы қағаздар бойынша табыстар алынғандығы туралы деректер: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дивиденттердiң мөлшерi немесе акциялардың түрлерi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дивиденттердiң жеке-жеке мөлшерiн анықтау тәртiбi:
     - артықшылығы бар акциялар бойынша дивиденттердiң мөлшерi (жарғыға 
сәйкес_________________________________________________
     - жай акциялар бойынша жарғыға сәйкес дивиденттердi анықтау тәртiбi. 
Мысалы: Жай акциялар бойынша дивиденттер мөлшерiн қаржы жылының 
қорытындысы бойынша АҚ басқармасы анықтайды және акционерлердiң жалпы 
жиналысы бекiтедi: 
_________________________________________________________________
     б) бағалы қағаздар иелерi өздерiне тиесiлi табыстарын ала алатын орын 
(АҚ кассасы):________________________________________
     в) дивиденттердi төлеудiң мерзiмдiлiгi (бұдан басқа, жарғыға сәйкес 
алғашқы дивиденттердi төлеудiң мерзiмi____________ 
_________________________________________________________________
     г) бағалы қағаздар бойынша түскен пайдаларды төлеу тәртiбiн 
анықтайтын жағдайлардың күнтiзбелiк графигi.
     - есептiң күнi (категория және табыс алушылардың тiзiмi анықталатын 
күн)_________________________________________________
     - төлем күнi (белгiленген дивиденттер есептеле бастайтын күн.)
     - мәнi бар басқа да күндер__________________________________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 пайда табу үшiн есептесу тәртiбi (есептесу түрлерi: қолма-қол, 
</w:t>
      </w:r>
      <w:r>
        <w:rPr>
          <w:rFonts w:ascii="Times New Roman"/>
          <w:b w:val="false"/>
          <w:i w:val="false"/>
          <w:color w:val="000000"/>
          <w:sz w:val="28"/>
        </w:rPr>
        <w:t>
</w:t>
      </w:r>
    </w:p>
    <w:p>
      <w:pPr>
        <w:spacing w:after="0"/>
        <w:ind w:left="0"/>
        <w:jc w:val="left"/>
      </w:pPr>
      <w:r>
        <w:rPr>
          <w:rFonts w:ascii="Times New Roman"/>
          <w:b w:val="false"/>
          <w:i w:val="false"/>
          <w:color w:val="000000"/>
          <w:sz w:val="28"/>
        </w:rPr>
        <w:t>
ақшасыз есепшот нөмiрi, рәсiмделiп жатқан құжаттар т.б.)
     5. Бағалы қағаздар шығару арқылы жинақталған қаражатты пайдалану 
бағыттары жаппай жекешелендiру бағдарламасы бойынша мемлекеттiк 
кәсiпорыннан қайта құрылған акционерлiк қоғам толтырмайды:
     - жаңа өндiрiс ұйымы (қандайы екенiн дәл көрсетiңiз).
_________________________________________________________________
     - қолда бар өндiрiстi кеңейту, модернизациялау не реконструкциялау 
(реконструкция жасалатын өндiрiс бөлiмшелерiн атап 
көрсетiңiз)_________________________________________________ 
_________________________________________________________________
     - табиғат қорғау шараларын өткiзу (қандай шара екенiн дәл 
көрсетiңiз)__________________________________________________
     - жаңа технология дайындау және оны енгiзу__________________
_________________________________________________________________
     6. Топтар бойынша тәуекелдiк факторларының анализi (жан-жақты түсiну 
және мысал үшiн N 2-қосымшаны қараңыз).
_________________________________________________________________
             экономикалық            |
(мысалы: эмитенттiң қызмет аясының   |
инфляцияға ұшырауы, банк процентiнiң |
кәсiпорынның айналым қаражатының     |
қалыптасуына әсер етуi т.б.)         |
_________________________________________________________________
        бәсекенiң әсерi              |
(мысалы: осы салада төмен бағамен    |
ұқсас бұйымдар (өнiмдер) шығаратын   |
кәсiпорынның болуы және т.б.         |
_________________________________________________________________
          әлеуметтiк                 |
(мысалы: бұл аймақта қажеттi         |
мамандардың болмауы, сол аймақтағы   |
жағдайға жұмыс iстеушiлер санының    |
қысқаруы мүмкiндiгiнiң әсерi,        |
әлеуметтiк-мәдени бағыттағы объектi. |
лердi ұстаудың кәсiпорын бюджетiне   |
әсерi.                               |
_________________________________________________________________
         техникалық                  |
(мысалы: құрал-сайман бөлiктерiнiң   |
тозуы т.б.)                          |
_________________________________________________________________
          экологиялық                |
(мысалы: экологиялық нормативтердiң  |
бұзылуына байланысты кәсiпорынның    |
жабылу мүмкiндiгi)                   |
________________________________________________________________
     IV. Эмиссия проспектiсiне акционерлiк қоғамның президентi, бас 
бухгалтерi, тексеру комиссиясының төрағасы қол қояды және мөрмен 
куәландырылады.
     Мынаған көңiл аудару керек, барлық құжат мемлекеттiк кәсiпорынның 
бұрынғы мөрiмен емес, акционерлiк қоғамның жаңа мөрiмен куәландырылады.
                              Акционерлiк қоғамдардың акцияларының        
                               шығарылуын және өтелуiн Қазақстан
                                Республикасында тiркеу тәртiбi
                                  туралы ережеге N 3 қосымша
          Бағалы қағаздардың шығарылуын мемлекеттiк
                       тiркеу туралы
                           Куәлiк
     Қазақстан Республикасының Бағалы қағаздар жөнiндегi ұлттық 
комиссиясы________________________________________________
                       (тiркеген органның тұрған жерi)
тiркелген________________________________________________________
              (толық атауы және заңды мекен-жайы)
акционерлiк қоғамына жарғы қоры_______________теңге жағдайында,
жалпы сомасы_________________теңге болатын төмендегi бағалы
қағаздарды______________________________шығаруға рұқсат етедi:
              (эмиссияның нөмiрi)
бағалы қағаздардың | саны | белгiленген | сомасы | код
түрi:              |      | бағасы      |        |
1__________________ ______ _____________ ________ ____________
2__________________ ______ _____________ ________ ____________
3__________________ ______ _____________ ________ ____________
4__________________ ______ _____________ ________ ____________
5__________________ ______ _____________ ________ ____________
     Бағалы қағаздардың эмиссиясы _____________негiзде (түрде)
жүзеге асырылады.
     ___________________акционерлiк қоғамның эмиссия проспектiсi
Қазақстан Республикасының Бағалы қағаздар жөнiндегi ұлттық
комиссиясында _____________ нөмiрмен тiркелдi. Бағалы қағаздар
эмиссиясы______________ нөмiрмен Мемлекеттiк реестрге енгiзiлдi.
     Ұлттық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Акционерлiк қоғамдардың акцияларының
</w:t>
      </w:r>
      <w:r>
        <w:br/>
      </w:r>
      <w:r>
        <w:rPr>
          <w:rFonts w:ascii="Times New Roman"/>
          <w:b w:val="false"/>
          <w:i w:val="false"/>
          <w:color w:val="000000"/>
          <w:sz w:val="28"/>
        </w:rPr>
        <w:t>
                                           шығарылуын және өтеуiн 
                                          Қазақстан Республикасында
                                        тiркеу тәртiбi туралы ережеге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Бағалы қағаздардың алдыңғы эмиссиясын орналастырудың
</w:t>
      </w:r>
      <w:r>
        <w:br/>
      </w:r>
      <w:r>
        <w:rPr>
          <w:rFonts w:ascii="Times New Roman"/>
          <w:b w:val="false"/>
          <w:i w:val="false"/>
          <w:color w:val="000000"/>
          <w:sz w:val="28"/>
        </w:rPr>
        <w:t>
                                        қорытындылары туралы қалыпты есеп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Эмитенттiң толық және қысқарған атауы.
</w:t>
      </w:r>
      <w:r>
        <w:br/>
      </w:r>
      <w:r>
        <w:rPr>
          <w:rFonts w:ascii="Times New Roman"/>
          <w:b w:val="false"/>
          <w:i w:val="false"/>
          <w:color w:val="000000"/>
          <w:sz w:val="28"/>
        </w:rPr>
        <w:t>
          2. Пошталық (заңды) мекен-жайы.
</w:t>
      </w:r>
      <w:r>
        <w:br/>
      </w:r>
      <w:r>
        <w:rPr>
          <w:rFonts w:ascii="Times New Roman"/>
          <w:b w:val="false"/>
          <w:i w:val="false"/>
          <w:color w:val="000000"/>
          <w:sz w:val="28"/>
        </w:rPr>
        <w:t>
          3. Эмиссияны мемлекеттiк тiркеу күнi мен нөмiрi. Эмиссиясының мөлшерi 
мен құрылымы (жалпы сомасы, түрлерi мен белгiленген баға бойынша саны).
</w:t>
      </w:r>
      <w:r>
        <w:br/>
      </w:r>
      <w:r>
        <w:rPr>
          <w:rFonts w:ascii="Times New Roman"/>
          <w:b w:val="false"/>
          <w:i w:val="false"/>
          <w:color w:val="000000"/>
          <w:sz w:val="28"/>
        </w:rPr>
        <w:t>
          4. Шығарылу түрi: құжатты немесе құжатсыз түрде "Егер эмиссия құжатты 
түрде орналастырылған болса, онда бағалы қағаздарды дайындауға тапсырысты 
кiм орындағанын көрсету қажет; егер құжатсыз түрде орналастырылған болса, 
акционерлiк қоғамның бағалы қағаздарының қозғалысы депозитарлық есебiнiң 
қай жерде жүргiзiлiп жатқандығын көрсету қажет.
</w:t>
      </w:r>
      <w:r>
        <w:br/>
      </w:r>
      <w:r>
        <w:rPr>
          <w:rFonts w:ascii="Times New Roman"/>
          <w:b w:val="false"/>
          <w:i w:val="false"/>
          <w:color w:val="000000"/>
          <w:sz w:val="28"/>
        </w:rPr>
        <w:t>
          5. Ашық орналастырған жағдайда: эмиссия проспектiсi жарияланған күн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орны.
     6. Бағалы қағаздарды орналастырудың басталған және аяқталған күнi: 
бағалы қағаздарды сатудың нақты бағасы.
     7. Акцияларға төлеу мына жолдармен:
     ____________сомада ақшалай қаражат өткiзу.
     ___________сомада акциялар үшiн төлем ретiнде берiлген материалдық 
бағалы заттармен. басқа да - жүргiзiлдi.
     8. Жай және артықшылығы бар акциялар бойынша проценттер мен 
дивиденттердiң мөлшерi және төленген күнi.
     9. Жарғы қорының кем дегенде 5 процентiне ие болған акционерлер 
тiзiмi (заңды және жеке тұлғалар бөлек).
     10. Есепке бiрiншi басшы, бас бухгалтер, тексеру комиссиясының 
төрағасы қол қояды және мөрмен куәландырылады.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Акционерлiк қоғамдардың акцияларының  
</w:t>
      </w:r>
      <w:r>
        <w:br/>
      </w:r>
      <w:r>
        <w:rPr>
          <w:rFonts w:ascii="Times New Roman"/>
          <w:b w:val="false"/>
          <w:i w:val="false"/>
          <w:color w:val="000000"/>
          <w:sz w:val="28"/>
        </w:rPr>
        <w:t>
                                     шығарылуын және өтелуiн 
                                    Қазақстан Республикасында 
                                  тiркеу тәртiбi туралы ережеге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қағаздарға арналған папкада, оның титул бетiнде мынадай 
реквизиттердi көрсете отырып беру қажет: Бағалы қағаздар жөнiндегi ұлттық 
комиссияға түскен күнi: 199__ж.___________________"___"
     Акционерлiк қоғам___________________________________________
     Эмитенттiң мекен-жайы_______________________________________
_________________________________________________________________
     Эмитенттiң жауапты қызметкерi_______________________________
_________________________________________________________________
      (Ф.а.ә.а., телефон, факс нөмiрлерi)
     Берiлген құжаттардың тiзiмi:              Саны
     1. Эмитенттiң өтiнiшi __________________     _______________
     2. Шешiмнiң хаттамасы __________________     _______________
     3. Мемлекеттiк тiркеу
        туралы куәлiктiң көшiрмесi___________     _______________
     4. Жарғының көшiрмесi (нотариат
        куәландырған       __________________     _______________
     5. Құрылтай шартының 
        көшiрмесi          __________________     _______________
     6. Акциялардың үлгiлерi_________________     _______________
     7. Депозитарлық шарттың
        көшiрмесi           _________________     _______________
     8. Эмиссия проспектiсi__________________     _______________
     9. Төлем тапсырмасының
        көшiрмесi          __________________     _______________
     10.Алдыңғы эмиссияның
        қорытындысы туралы
        есеп                _________________     _______________
     11.Атқарушы органның
        хаттамасы           _________________     _______________
     12._________________________________________________________
        Құжаттар тексерiлдi _____________________________________         
                            (Ұлттық комиссия атқарушы аппаратының
                             жауапты қызметкерлерiнiң қолы)
         Қазақстан Республикасында акционерлiк қоғамдардың
           акцияларының шығарылуын және өтелуiн тiркеу 
              тәртiбi туралы ережеге өзгертулер мен 
                 толықтырулар енгiзу туралы қаулы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аумағында бағалы қағаздардың шығарылуының және 
айналымының тәртiптерiн реттестiру және стандарттау мақсатында Қазақстан 
Республикасының Бағалы қағаздар жөнiндегi ұлттық комиссиясы қаулы етедi:
</w:t>
      </w:r>
      <w:r>
        <w:br/>
      </w:r>
      <w:r>
        <w:rPr>
          <w:rFonts w:ascii="Times New Roman"/>
          <w:b w:val="false"/>
          <w:i w:val="false"/>
          <w:color w:val="000000"/>
          <w:sz w:val="28"/>
        </w:rPr>
        <w:t>
          1. Қазақстан Республикасы бағалы қағаздар жөнiндегi ұлттық 
комиссиясының 1995 жылғы мамырдың 12-сiндегi N 4 қаулысымен бекiтiлген 
"Қазақстан Республикасында акционерлiк қоғамдардың акцияларының шығарылуын 
және өтелуiн тiркеу тәртiбi туралы ережеге" мынадай толықтырулар мен 
өзгертулер енгiзiлсiн: 
</w:t>
      </w:r>
      <w:r>
        <w:br/>
      </w:r>
      <w:r>
        <w:rPr>
          <w:rFonts w:ascii="Times New Roman"/>
          <w:b w:val="false"/>
          <w:i w:val="false"/>
          <w:color w:val="000000"/>
          <w:sz w:val="28"/>
        </w:rPr>
        <w:t>
          7-тармақтағы:
</w:t>
      </w:r>
      <w:r>
        <w:br/>
      </w:r>
      <w:r>
        <w:rPr>
          <w:rFonts w:ascii="Times New Roman"/>
          <w:b w:val="false"/>
          <w:i w:val="false"/>
          <w:color w:val="000000"/>
          <w:sz w:val="28"/>
        </w:rPr>
        <w:t>
          - 4-азат жол "мемлекеттiк тiркеу туралы куәлiктiң ксерокөшiрмесi 
немесе нотариалды куәландырылған көшiрмесi" сөздерiнен кейiн" сондай-ақ 
статистикалық есеп кәртiшкесiнiң ксерокөшiрмесi" деген сөздермен 
толықтырылсын;
</w:t>
      </w:r>
      <w:r>
        <w:br/>
      </w:r>
      <w:r>
        <w:rPr>
          <w:rFonts w:ascii="Times New Roman"/>
          <w:b w:val="false"/>
          <w:i w:val="false"/>
          <w:color w:val="000000"/>
          <w:sz w:val="28"/>
        </w:rPr>
        <w:t>
          - 5-азат жол мынадай редакцияда жазылсын: "жарғының барлық өзгертулер 
мен толықтырулар енгiзiлiп, тiгiлген және нотариалды куәландырылған 
көшiрмесi".
</w:t>
      </w:r>
      <w:r>
        <w:br/>
      </w:r>
      <w:r>
        <w:rPr>
          <w:rFonts w:ascii="Times New Roman"/>
          <w:b w:val="false"/>
          <w:i w:val="false"/>
          <w:color w:val="000000"/>
          <w:sz w:val="28"/>
        </w:rPr>
        <w:t>
          - 9-азат жол мынадай сөйлемдермен толықтырылсын: "Бағалы қағаздар 
құжатсыз шығарылатын жағдайда акционерлер реестрiн жүргiзудi өз бетiмен 
жүзеге асырушы акционерлiк қоғамдар бағалы қағаздар реестрiн жүргiзу 
тәртiбi туралы бекiтiлген iшкi ереже мен эмитенттiң бағалы қағаздармен 
операциялар жасауды жүзеге асыру құқығына берiлген лицензиясының 
көшiрмесiн тапсыруы қажет. Бұл талап Қазақстан Республикасындағы 
тiркеушiлiк және депозитарлық қызметтi реттейтiн заң құжаттары 
қабылданғанға дейiн жүредi.
</w:t>
      </w:r>
      <w:r>
        <w:br/>
      </w:r>
      <w:r>
        <w:rPr>
          <w:rFonts w:ascii="Times New Roman"/>
          <w:b w:val="false"/>
          <w:i w:val="false"/>
          <w:color w:val="000000"/>
          <w:sz w:val="28"/>
        </w:rPr>
        <w:t>
          - 10-азат жол: "басқарма мүшелерiнiң кем дегенде үштен екiсi қол 
қойған" деген сөздермен толықтырылсын:
</w:t>
      </w:r>
      <w:r>
        <w:br/>
      </w:r>
      <w:r>
        <w:rPr>
          <w:rFonts w:ascii="Times New Roman"/>
          <w:b w:val="false"/>
          <w:i w:val="false"/>
          <w:color w:val="000000"/>
          <w:sz w:val="28"/>
        </w:rPr>
        <w:t>
          - мынадай мазмұндағы 15-азат жолмен толықтырылсын: "Жабық үлгiдегi 
акционерлiк қоғамдардың эмиссияларын тiркеу кезiнде Ұлттық комиссияға 
бухгалтерлiк баланстар мен осы Ережедегi N 2 қосымшаның талаптарына сәйкес 
ашық орналастыру кезiнде эмиссия проспектiсiне қоса берiлген басқа да 
қаржы құжаттары тапсырылады".
</w:t>
      </w:r>
      <w:r>
        <w:br/>
      </w:r>
      <w:r>
        <w:rPr>
          <w:rFonts w:ascii="Times New Roman"/>
          <w:b w:val="false"/>
          <w:i w:val="false"/>
          <w:color w:val="000000"/>
          <w:sz w:val="28"/>
        </w:rPr>
        <w:t>
          - 8-тармақтағы:
</w:t>
      </w:r>
      <w:r>
        <w:br/>
      </w:r>
      <w:r>
        <w:rPr>
          <w:rFonts w:ascii="Times New Roman"/>
          <w:b w:val="false"/>
          <w:i w:val="false"/>
          <w:color w:val="000000"/>
          <w:sz w:val="28"/>
        </w:rPr>
        <w:t>
          - 3 азат жол сондай-ақ жарғыға енгiзiлiп, нотариалды куәландырылған 
өзгертулер мен толықтырулардың көшiрмесi" деген сөйлемдермен толықтырылсын;
</w:t>
      </w:r>
      <w:r>
        <w:br/>
      </w:r>
      <w:r>
        <w:rPr>
          <w:rFonts w:ascii="Times New Roman"/>
          <w:b w:val="false"/>
          <w:i w:val="false"/>
          <w:color w:val="000000"/>
          <w:sz w:val="28"/>
        </w:rPr>
        <w:t>
          - 9-азат жол: "бухгалтерлiк баланспен және осы Ережедегi N 2 
қосымшада көзделген деректер мен мәлiметтер тiзбесiне сәйкес жасалған 
басқа да қаржы құжаттарымен қоса тiгiлген" деген сөздермен толықтырылсын. 
Эмиссия проспектiсiне акционерлiк қоғам президентiнiң бас бухгалтердiң, 
тексеру комиссиясы төрағасының қолы қойылып, акционерлiк қоғамның мөрiмен 
куәландырылып, эмитенттiң қаржы жағдайының және төлеу қабiлеттiлiгiнiң 
тұрақтылығы жайлы аудиторлық қорытындымен расталады. Жабық акционерлiк 
қоғамның кейiнгi эмиссияларын тiркеу кезiнде Ұлттық комиссияға осы 
Ережедегi N 2 қосымшаның талаптарына сәйкес ашық орналастыру кезiнде 
эмиссия проспектiсiне қоса берiлген қаржылық есептiң тиiстi түрдегi жылдық 
бухгалтерлiк баланстары тапсырылады.
</w:t>
      </w:r>
      <w:r>
        <w:br/>
      </w:r>
      <w:r>
        <w:rPr>
          <w:rFonts w:ascii="Times New Roman"/>
          <w:b w:val="false"/>
          <w:i w:val="false"/>
          <w:color w:val="000000"/>
          <w:sz w:val="28"/>
        </w:rPr>
        <w:t>
          - 9-азат жолдан кейiн мынадай мазмұндағы 10-азат жолмен толықтырылсын:
</w:t>
      </w:r>
      <w:r>
        <w:br/>
      </w:r>
      <w:r>
        <w:rPr>
          <w:rFonts w:ascii="Times New Roman"/>
          <w:b w:val="false"/>
          <w:i w:val="false"/>
          <w:color w:val="000000"/>
          <w:sz w:val="28"/>
        </w:rPr>
        <w:t>
          "эмиссия проспектiсiнiң ұсынылып отырған редакциясын қарау және 
бекiту туралы басқарма мүшелерiнiң кем дегенде үштен екiсi қол қойған 
хаттамасы".
</w:t>
      </w:r>
      <w:r>
        <w:br/>
      </w:r>
      <w:r>
        <w:rPr>
          <w:rFonts w:ascii="Times New Roman"/>
          <w:b w:val="false"/>
          <w:i w:val="false"/>
          <w:color w:val="000000"/>
          <w:sz w:val="28"/>
        </w:rPr>
        <w:t>
          10-азат жолдың бұрынғы редакциясы 11 - азат жол деп есептелiнсiн.
</w:t>
      </w:r>
      <w:r>
        <w:br/>
      </w:r>
      <w:r>
        <w:rPr>
          <w:rFonts w:ascii="Times New Roman"/>
          <w:b w:val="false"/>
          <w:i w:val="false"/>
          <w:color w:val="000000"/>
          <w:sz w:val="28"/>
        </w:rPr>
        <w:t>
          9-тармақ мынадай мазмұндағы 10-азат жолмен толықтырылсын: "Алдыңғы 
шығарылған акциялардың көрсетiлген құны өзгертiлгенiн тiркеу кезiнде 
акционерлiк қоғам Бағалы қағаздар жөнiндегi ұлттық комиссияға мынадай 
құжаттар тапсыруға мiндеттi:
</w:t>
      </w:r>
      <w:r>
        <w:br/>
      </w:r>
      <w:r>
        <w:rPr>
          <w:rFonts w:ascii="Times New Roman"/>
          <w:b w:val="false"/>
          <w:i w:val="false"/>
          <w:color w:val="000000"/>
          <w:sz w:val="28"/>
        </w:rPr>
        <w:t>
          - акциялардың көрсетiлген құнын өзгерту туралы шешiм қабылдаған 
орган, шешiм қабылданған күнi, көрсетiлген құнды өзгерту қажеттiгiн 
туғызған себептерi, тиiстi эмиссияны орналастыру ерекшелiктерi көрсетiлген 
өтiнiш;
</w:t>
      </w:r>
      <w:r>
        <w:br/>
      </w:r>
      <w:r>
        <w:rPr>
          <w:rFonts w:ascii="Times New Roman"/>
          <w:b w:val="false"/>
          <w:i w:val="false"/>
          <w:color w:val="000000"/>
          <w:sz w:val="28"/>
        </w:rPr>
        <w:t>
          - акциялардың тиiстi эмиссиясын тiркеу туралы құжаттың түпнұсқасы; 
</w:t>
      </w:r>
      <w:r>
        <w:br/>
      </w:r>
      <w:r>
        <w:rPr>
          <w:rFonts w:ascii="Times New Roman"/>
          <w:b w:val="false"/>
          <w:i w:val="false"/>
          <w:color w:val="000000"/>
          <w:sz w:val="28"/>
        </w:rPr>
        <w:t>
          Бұдан әрi акционерлiк қоғам эмитенттiң келiсiм бойынша Ұлттық 
комиссия белгiлеген мерзiмде бұрынғы көрсетiлген құндағы акцияларды жою 
туралы актi тапсырады" .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"Эмиссияны тiркеу кезiнде Ұлттық комиссия эмитенттен бұл акционерлiк 
қоғамның қызметi мен құрылу ерекшелiктерiне қатысты қосымша құжаттарды 
тапсыруын талап етуге құқықты.
</w:t>
      </w:r>
      <w:r>
        <w:br/>
      </w:r>
      <w:r>
        <w:rPr>
          <w:rFonts w:ascii="Times New Roman"/>
          <w:b w:val="false"/>
          <w:i w:val="false"/>
          <w:color w:val="000000"/>
          <w:sz w:val="28"/>
        </w:rPr>
        <w:t>
          13-тармақ мынадай мазмұндағы азат жолмен толықтырылсын: "Эмиссияны 
тiркеуге құжаттарды қайталап тапсыру эмиссияны тiркеуге Ұлттық комиссияға 
құжаттарды бiрiншi рет тапсырған сәттен бастап бiр тоқсан iшiнде жүзеге 
асырылуы керек. Материалдарды өңдеу көрсетiлген мерзiмнен асып кеткен 
жағдайда, эмитент талап етiлген бухгалтерлiк құжаттар мен соңғы есеп 
күнiндегi аудиторлық қорытындыны тапсыруы қажет".
</w:t>
      </w:r>
      <w:r>
        <w:br/>
      </w:r>
      <w:r>
        <w:rPr>
          <w:rFonts w:ascii="Times New Roman"/>
          <w:b w:val="false"/>
          <w:i w:val="false"/>
          <w:color w:val="000000"/>
          <w:sz w:val="28"/>
        </w:rPr>
        <w:t>
          17-тармақ мынадай мазмұндағы 3 - азат жолмен толықтырылсын:
</w:t>
      </w:r>
      <w:r>
        <w:br/>
      </w:r>
      <w:r>
        <w:rPr>
          <w:rFonts w:ascii="Times New Roman"/>
          <w:b w:val="false"/>
          <w:i w:val="false"/>
          <w:color w:val="000000"/>
          <w:sz w:val="28"/>
        </w:rPr>
        <w:t>
          "Егер бағалы қағаздар эмиссиясын мемлекеттiк тiркеу "Бағалы 
қағаздардың мемлекеттiк реестрiн жүргiзу тәртiбi мен бағалы қағаздар 
идентификациясының ұлттық цифрлық жүйесi туралы" ереже бекiтiлгенге дейiн 
жүзеге асырылған болса, Ұлттық комиссия тiркелген бағалы қағаздарға Ұлттық 
идентификациялық нөмiрлердi тиiстi эмиссияны тiркеу жөнiндегi құжаттарды 
қарағаннан кейiн бередi.
</w:t>
      </w:r>
      <w:r>
        <w:br/>
      </w:r>
      <w:r>
        <w:rPr>
          <w:rFonts w:ascii="Times New Roman"/>
          <w:b w:val="false"/>
          <w:i w:val="false"/>
          <w:color w:val="000000"/>
          <w:sz w:val="28"/>
        </w:rPr>
        <w:t>
          Бұл үшiн Ұлттық комиссияға акционерлiк қоғамның өтiнiшi, тiркелген 
эмиссияның проспектiсi және эмиссияны мемлекеттiк тiркеу туралы куәлiктiң 
көшiрмесi өткiзiледi.
</w:t>
      </w:r>
      <w:r>
        <w:br/>
      </w:r>
      <w:r>
        <w:rPr>
          <w:rFonts w:ascii="Times New Roman"/>
          <w:b w:val="false"/>
          <w:i w:val="false"/>
          <w:color w:val="000000"/>
          <w:sz w:val="28"/>
        </w:rPr>
        <w:t>
          4-қосымшадағы 9-тарау мынадай сөйлемдермен толықтырылсын: "Жарғы 
қорының 5 процентiнен кемiне ие болған акционерлердiң тiзiмi" басқа да 
акционерлер" делiнiп, заңды және жеке тұлғалар топтары бойынша бөлек 
өткiзiлсiн".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4-тармақ мынадай мазмұндағы ескертумен толықтырылсын: "Эмиссияны 
орналастыру туралы есепке:
     - тиiстi эмиссияны мемлекеттiк тiркеу туралы құжаттың көшiрмесi;
     - жарғы қорының толық төлемегендiгiн растайтын құжаттар қоса берiлiп 
отыр".
     5-қосымшаға бiрiншi сөйлемдегi "қағаздарға арналған папкада" 
сөздерiнiң алдынан "iс-қағаздарын тiгетiн папкада қатталған" сөздерiмен 
толықтырылсын.
     2. Бұл қаулы оған қол қойылған күннен бастап күшiне енедi.
     Ұлттық комиссияның төрағасы        
     Ұлттық комиссияның мүшелерi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