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d6e3" w14:textId="ff0d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құнға салынатын салықты есептеу мен төлеу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министрлiгi Бас салық инспекциясы 1995 жылғы 26 маусымдағы N 37. Қазақстан Республикасының Әділет министрлігінде 1995 жылғы 5 шілде тіркелді. Тіркеу N 77. Күші жойылды - ҚР Мемлекеттік Кіріс министрінің 2001 жылғы 2 ақпандағы N 117 бұйрығымен. ~V011434</w:t>
      </w:r>
    </w:p>
    <w:p>
      <w:pPr>
        <w:spacing w:after="0"/>
        <w:ind w:left="0"/>
        <w:jc w:val="both"/>
      </w:pPr>
      <w:bookmarkStart w:name="z0" w:id="0"/>
      <w:r>
        <w:rPr>
          <w:rFonts w:ascii="Times New Roman"/>
          <w:b w:val="false"/>
          <w:i w:val="false"/>
          <w:color w:val="000000"/>
          <w:sz w:val="28"/>
        </w:rPr>
        <w:t>
     ЕСКЕРТУ: Бүкiл мәтiндегi "Салық және бюджетке басқа да міндетті төлемдер туралы" Қазақстан Республикасы Президентiнiң Заң күшi бар Жарлығы" деген сөздер "Салық және бюджетке басқа да мiндеттi төлемдер туралы" Қазақстан Республикасының Заңы" деген сөздермен ауыстырылды, "Жарлық", "Жарлықтың", "Жарлықпен", "Жарлықта", "Жарлыққа" деген сөздер тиiсiнше "Заң", "Заңның", "Заңмен", "Заңда", "Заңға" деген сөздермен ауыстырылды - ҚР Мемлекеттік кіріс министрлігінің 1999 жылғы 4 тамыз N 929 Бұйрығымен.  </w:t>
      </w:r>
      <w:r>
        <w:rPr>
          <w:rFonts w:ascii="Times New Roman"/>
          <w:b w:val="false"/>
          <w:i w:val="false"/>
          <w:color w:val="000000"/>
          <w:sz w:val="28"/>
        </w:rPr>
        <w:t xml:space="preserve">V990963_ </w:t>
      </w:r>
    </w:p>
    <w:bookmarkEnd w:id="0"/>
    <w:p>
      <w:pPr>
        <w:spacing w:after="0"/>
        <w:ind w:left="0"/>
        <w:jc w:val="both"/>
      </w:pPr>
      <w:r>
        <w:rPr>
          <w:rFonts w:ascii="Times New Roman"/>
          <w:b w:val="false"/>
          <w:i w:val="false"/>
          <w:color w:val="000000"/>
          <w:sz w:val="28"/>
        </w:rPr>
        <w:t>        Осы нұсқаулық Қазақстан Республикасының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 "Салық және бюджетке төленетiн басқа да мiндеттi төлемдер туралы" Заңына сәйкес әзiрлендi.  </w:t>
      </w:r>
    </w:p>
    <w:p>
      <w:pPr>
        <w:spacing w:after="0"/>
        <w:ind w:left="0"/>
        <w:jc w:val="both"/>
      </w:pPr>
      <w:r>
        <w:rPr>
          <w:rFonts w:ascii="Times New Roman"/>
          <w:b w:val="false"/>
          <w:i w:val="false"/>
          <w:color w:val="000000"/>
          <w:sz w:val="28"/>
        </w:rPr>
        <w:t xml:space="preserve">            I-бөлiм. Қосылған құнға салынатын салық ұғымы  </w:t>
      </w:r>
      <w:r>
        <w:br/>
      </w:r>
      <w:r>
        <w:rPr>
          <w:rFonts w:ascii="Times New Roman"/>
          <w:b w:val="false"/>
          <w:i w:val="false"/>
          <w:color w:val="000000"/>
          <w:sz w:val="28"/>
        </w:rPr>
        <w:t xml:space="preserve">
      Қосылған құнға салынатын салық дегенiмiз - тауар өндiру, жұмыс орындау немесе қызмет көрсету мен олардың айналысы процесiнде қосылған құн өсiмiнiң бiр бөлiгiнiң бюджетке аударылымы, сондай-ақ Қазақстан Республикасының аумағында тауар импорттау кезiнде жасалатын аударым. Бюджетке төлеуге жататын қосылған құнға салынатын салық сатылған тауарлар, жұмыстар немесе көрсетiлген қызметтер үшiн есептелiп қосылған құнға салынатын салық сомасы мен сатып алынған тауарлар, орындалған жұмыстар немесе көрсетiлген қызметтер үшiн төленуге тиiс қосылған құнға салынатын салық сомасының арасындағы айырма ретiнде анықталады.&lt;*&gt;  </w:t>
      </w:r>
      <w:r>
        <w:br/>
      </w:r>
      <w:r>
        <w:rPr>
          <w:rFonts w:ascii="Times New Roman"/>
          <w:b w:val="false"/>
          <w:i w:val="false"/>
          <w:color w:val="000000"/>
          <w:sz w:val="28"/>
        </w:rPr>
        <w:t>
      ЕСКЕРТУ. I-бөлiм өзгертiлдi - ҚР Мемлекеттiк салық комитетiнiң 1997.01.14. N 9  </w:t>
      </w:r>
      <w:r>
        <w:rPr>
          <w:rFonts w:ascii="Times New Roman"/>
          <w:b w:val="false"/>
          <w:i w:val="false"/>
          <w:color w:val="000000"/>
          <w:sz w:val="28"/>
        </w:rPr>
        <w:t xml:space="preserve">V970032_ </w:t>
      </w: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II-бөлiм. Қосылған құнға салық салу объектiсi  </w:t>
      </w:r>
      <w:r>
        <w:br/>
      </w:r>
      <w:r>
        <w:rPr>
          <w:rFonts w:ascii="Times New Roman"/>
          <w:b w:val="false"/>
          <w:i w:val="false"/>
          <w:color w:val="000000"/>
          <w:sz w:val="28"/>
        </w:rPr>
        <w:t xml:space="preserve">
      1. Салық салынатын айналым мен салық салынатын импорт қосылған құнға салық салу объектiсi болып табылады.  </w:t>
      </w:r>
      <w:r>
        <w:br/>
      </w:r>
      <w:r>
        <w:rPr>
          <w:rFonts w:ascii="Times New Roman"/>
          <w:b w:val="false"/>
          <w:i w:val="false"/>
          <w:color w:val="000000"/>
          <w:sz w:val="28"/>
        </w:rPr>
        <w:t xml:space="preserve">
      2. Салықтан босатылған және өз өндiрiсiнiң мұқтажы үшiн жүзеге асырылатынынан басқа, Қазақстан Республикасының шегiнде жүзеге асырылатын тауарларды, атқарылатын жұмысты немесе көрсетiлген қызметтi өткiзу жөнiндегi айналым, сондай-ақ Қазақстан Республикасы қатысушысы болып табылатын халықаралық шарттарда көзделген ережелерге сәйкес анықталатын айналым салық салынатын айналым болып табылады.&lt;*&gt;&lt;*&gt;  </w:t>
      </w:r>
      <w:r>
        <w:br/>
      </w:r>
      <w:r>
        <w:rPr>
          <w:rFonts w:ascii="Times New Roman"/>
          <w:b w:val="false"/>
          <w:i w:val="false"/>
          <w:color w:val="000000"/>
          <w:sz w:val="28"/>
        </w:rPr>
        <w:t xml:space="preserve">
      Тәуелсiз Мемлекеттер Достастығына мүше - мемлекеттерi басшыларының Келiсiмiне сәйкес салық салынатын айналым Тәуелсiз Мемлекеттер Достастығы мүше - мемлекеттерi шегiне тауарларды, жұмыстарды немесе қызметтердi өткiзу жөнiндегi айналым болып табылады.  </w:t>
      </w:r>
      <w:r>
        <w:br/>
      </w:r>
      <w:r>
        <w:rPr>
          <w:rFonts w:ascii="Times New Roman"/>
          <w:b w:val="false"/>
          <w:i w:val="false"/>
          <w:color w:val="000000"/>
          <w:sz w:val="28"/>
        </w:rPr>
        <w:t xml:space="preserve">
      Қазақстан Республикасының аумағында сатылған жолдамалардың құнына енгiзiлген, Қазақстан Республикасы туристiк фирмаларының Тәуелсiз Мемлекеттер Достастығына мүше елдер шегiнен тыс жерлерде көрсеткен қызметi (тамақтану, қонақ үйлерiнде тұру, экскурсиялық қызмет көрсету және т.б.) қосылған құнға салық салу объектiсi болып табылмайды.&lt;*&gt;  </w:t>
      </w:r>
      <w:r>
        <w:br/>
      </w:r>
      <w:r>
        <w:rPr>
          <w:rFonts w:ascii="Times New Roman"/>
          <w:b w:val="false"/>
          <w:i w:val="false"/>
          <w:color w:val="000000"/>
          <w:sz w:val="28"/>
        </w:rPr>
        <w:t xml:space="preserve">
      Тәуелсiз Мемлекеттер Достастығына мүше елдер шегiнен тыс жерлерде туристердiң болуымен байланысты маршруттар бойынша туристiк жолдамалар өткiзумен шұғылданатын Қазақстан Республикасының туристiк фирмалары бойынша аталған жолдамаларды өткiзуден түскен түсiм қосылған құнға салық салынатын объект болып табылады, оған осы Нұсқаулықтың 31-тармағына сәйкес қосылған құнға салынатын салықтан босатылған жүк пен жолаушыларды тасу құны, сондай-ақ шетелдiк әрiптестердiң Тәуелсiз Мемлекеттiк Достастығынан тыс жерлерде туристерге көрсететiн қызметiнiң құны қосылмайды.&lt;*&gt;&lt;*&gt;  </w:t>
      </w:r>
      <w:r>
        <w:br/>
      </w:r>
      <w:r>
        <w:rPr>
          <w:rFonts w:ascii="Times New Roman"/>
          <w:b w:val="false"/>
          <w:i w:val="false"/>
          <w:color w:val="000000"/>
          <w:sz w:val="28"/>
        </w:rPr>
        <w:t xml:space="preserve">
      Қосылған құнға салынатын салық айналысына, сондай-ақ жұмыс тауарларын жiберу немесе бiр кәсiпорынның құрылымдық бөлiмшелерi арасындағы қызмет көрсетулер жатады, егер олар осы Нұсқаулықтың 10-тармағына сәйкес қосылған құнға салынатын салықты өз бетiнше төлейтiн болып табылса.&lt;*&gt;  </w:t>
      </w:r>
      <w:r>
        <w:br/>
      </w:r>
      <w:r>
        <w:rPr>
          <w:rFonts w:ascii="Times New Roman"/>
          <w:b w:val="false"/>
          <w:i w:val="false"/>
          <w:color w:val="000000"/>
          <w:sz w:val="28"/>
        </w:rPr>
        <w:t xml:space="preserve">
      ЕСКЕРТУ. 2-тармақ толықтырылды - ҚР Қаржы министрлiгiнiң  </w:t>
      </w:r>
      <w:r>
        <w:br/>
      </w:r>
      <w:r>
        <w:rPr>
          <w:rFonts w:ascii="Times New Roman"/>
          <w:b w:val="false"/>
          <w:i w:val="false"/>
          <w:color w:val="000000"/>
          <w:sz w:val="28"/>
        </w:rPr>
        <w:t>
               1996.09.18. N 209 бұйрығымен  </w:t>
      </w:r>
      <w:r>
        <w:rPr>
          <w:rFonts w:ascii="Times New Roman"/>
          <w:b w:val="false"/>
          <w:i w:val="false"/>
          <w:color w:val="000000"/>
          <w:sz w:val="28"/>
        </w:rPr>
        <w:t xml:space="preserve">V960021_ </w:t>
      </w:r>
      <w:r>
        <w:rPr>
          <w:rFonts w:ascii="Times New Roman"/>
          <w:b w:val="false"/>
          <w:i w:val="false"/>
          <w:color w:val="000000"/>
          <w:sz w:val="28"/>
        </w:rPr>
        <w:t xml:space="preserve"> .  </w:t>
      </w:r>
      <w:r>
        <w:br/>
      </w:r>
      <w:r>
        <w:rPr>
          <w:rFonts w:ascii="Times New Roman"/>
          <w:b w:val="false"/>
          <w:i w:val="false"/>
          <w:color w:val="000000"/>
          <w:sz w:val="28"/>
        </w:rPr>
        <w:t xml:space="preserve">
      ЕСКЕРТУ. 2-тармақ өзгертiлдi - ҚР Мемлекеттiк салық комитетiнiң 1997.01.14. N 9 бұйрығымен.  </w:t>
      </w:r>
      <w:r>
        <w:br/>
      </w:r>
      <w:r>
        <w:rPr>
          <w:rFonts w:ascii="Times New Roman"/>
          <w:b w:val="false"/>
          <w:i w:val="false"/>
          <w:color w:val="000000"/>
          <w:sz w:val="28"/>
        </w:rPr>
        <w:t>
      ЕСКЕРТУ. 2-тармақ өзгертiлдi және толықтырылды - ҚР Мемлекеттiк салық комитетiнiң 1997.12.29. N 1 бұйрығымен.  </w:t>
      </w:r>
      <w:r>
        <w:rPr>
          <w:rFonts w:ascii="Times New Roman"/>
          <w:b w:val="false"/>
          <w:i w:val="false"/>
          <w:color w:val="000000"/>
          <w:sz w:val="28"/>
        </w:rPr>
        <w:t xml:space="preserve">V970058_ </w:t>
      </w:r>
      <w:r>
        <w:br/>
      </w:r>
      <w:r>
        <w:rPr>
          <w:rFonts w:ascii="Times New Roman"/>
          <w:b w:val="false"/>
          <w:i w:val="false"/>
          <w:color w:val="000000"/>
          <w:sz w:val="28"/>
        </w:rPr>
        <w:t xml:space="preserve">
        3. "сату" термині атқарылған жұмыстарды, қызмет көрсетулерді, сату, айырбастау мақсатында тауарларды тиеуді, кепіл ұстаушы меншігіне тегін беру немесе кепіл тауарларды беруді білдіреді.  </w:t>
      </w:r>
      <w:r>
        <w:br/>
      </w:r>
      <w:r>
        <w:rPr>
          <w:rFonts w:ascii="Times New Roman"/>
          <w:b w:val="false"/>
          <w:i w:val="false"/>
          <w:color w:val="000000"/>
          <w:sz w:val="28"/>
        </w:rPr>
        <w:t>
      ЕСКЕРТУ. 3-тармақ жаңа редакцияда жазылды - ҚР Мемлекеттік Кіріс министрлігінің 1999 жылғы 19 мамырдағы N 519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4. Тауарларды, жұмыс немесе қызмет көрсетудi өткерудiң айналымы жөнелтiлген тауардың, орындалған жұмыстың немесе көрсетiлген қызметтiң құнына қарай анықталады.&lt;*&gt;  </w:t>
      </w:r>
      <w:r>
        <w:br/>
      </w:r>
      <w:r>
        <w:rPr>
          <w:rFonts w:ascii="Times New Roman"/>
          <w:b w:val="false"/>
          <w:i w:val="false"/>
          <w:color w:val="000000"/>
          <w:sz w:val="28"/>
        </w:rPr>
        <w:t xml:space="preserve">
      ЕСКЕРТУ. 4-тармақ жаңа редакцияда - ҚР Мемлекеттiк салық  </w:t>
      </w:r>
      <w:r>
        <w:br/>
      </w:r>
      <w:r>
        <w:rPr>
          <w:rFonts w:ascii="Times New Roman"/>
          <w:b w:val="false"/>
          <w:i w:val="false"/>
          <w:color w:val="000000"/>
          <w:sz w:val="28"/>
        </w:rPr>
        <w:t xml:space="preserve">
               комитетiнiң 1997.01.14. N 9 бұйрығымен.  </w:t>
      </w:r>
      <w:r>
        <w:br/>
      </w:r>
      <w:r>
        <w:rPr>
          <w:rFonts w:ascii="Times New Roman"/>
          <w:b w:val="false"/>
          <w:i w:val="false"/>
          <w:color w:val="000000"/>
          <w:sz w:val="28"/>
        </w:rPr>
        <w:t xml:space="preserve">
      5. Заттай түрiнде жалақы және басқа да төлемдер төленген жағдайда берiлген заттардың құнына, осы Нұсқаудың 39-41-1 тармақтарында көзделген ставка бойынша қосылған құнға салынатын салық қосылады.&lt;*&gt;  </w:t>
      </w:r>
      <w:r>
        <w:br/>
      </w:r>
      <w:r>
        <w:rPr>
          <w:rFonts w:ascii="Times New Roman"/>
          <w:b w:val="false"/>
          <w:i w:val="false"/>
          <w:color w:val="000000"/>
          <w:sz w:val="28"/>
        </w:rPr>
        <w:t xml:space="preserve">
      Делдалдық көмек қаражаттарының есебінен қызмет көрсетілген, жұмыс жасалған жағдайда, бұл қызметтердің, жұмыстардың құны жалпы қабылданған тәртіппен қосылған құн салығына жатқызылады.&lt;*&gt;  </w:t>
      </w:r>
      <w:r>
        <w:br/>
      </w:r>
      <w:r>
        <w:rPr>
          <w:rFonts w:ascii="Times New Roman"/>
          <w:b w:val="false"/>
          <w:i w:val="false"/>
          <w:color w:val="000000"/>
          <w:sz w:val="28"/>
        </w:rPr>
        <w:t xml:space="preserve">
      Тауарлар, оның ішінде салық органының шешімі бойынша шектелген, аукциондардың лотосы ретінде қойылғандары, олардың сатып алушыға өткізілген фактісі пайда болған жағдайда, жалпы қабылданған ретте қосарланған құн салығын салуға жатқызылады. Мұндай жағдайда салық төлеуші тауарларды жөнелтуді жүргізген тұлға болып табылады. Бұл орайда салық салынатын айналыстың мөлшері осы Нұсқаулықтың 17-тармағына сәйкес айқындалады.&lt;*&gt;  </w:t>
      </w:r>
      <w:r>
        <w:br/>
      </w:r>
      <w:r>
        <w:rPr>
          <w:rFonts w:ascii="Times New Roman"/>
          <w:b w:val="false"/>
          <w:i w:val="false"/>
          <w:color w:val="000000"/>
          <w:sz w:val="28"/>
        </w:rPr>
        <w:t xml:space="preserve">
      ЕСКЕРТУ. 5-тармақ екінші және үшінші абзацтармен толықтырылды - ҚР Қаржы министрлігі Салық комитетінің 1998.05.02. N 39  </w:t>
      </w:r>
      <w:r>
        <w:br/>
      </w:r>
      <w:r>
        <w:rPr>
          <w:rFonts w:ascii="Times New Roman"/>
          <w:b w:val="false"/>
          <w:i w:val="false"/>
          <w:color w:val="000000"/>
          <w:sz w:val="28"/>
        </w:rPr>
        <w:t>
</w:t>
      </w:r>
      <w:r>
        <w:rPr>
          <w:rFonts w:ascii="Times New Roman"/>
          <w:b w:val="false"/>
          <w:i w:val="false"/>
          <w:color w:val="000000"/>
          <w:sz w:val="28"/>
        </w:rPr>
        <w:t xml:space="preserve">                V980083_ </w:t>
      </w:r>
      <w:r>
        <w:rPr>
          <w:rFonts w:ascii="Times New Roman"/>
          <w:b w:val="false"/>
          <w:i w:val="false"/>
          <w:color w:val="000000"/>
          <w:sz w:val="28"/>
        </w:rPr>
        <w:t xml:space="preserve"> бұйрығымен.  </w:t>
      </w:r>
      <w:r>
        <w:br/>
      </w:r>
      <w:r>
        <w:rPr>
          <w:rFonts w:ascii="Times New Roman"/>
          <w:b w:val="false"/>
          <w:i w:val="false"/>
          <w:color w:val="000000"/>
          <w:sz w:val="28"/>
        </w:rPr>
        <w:t>
      ЕСКЕРТУ. 5-тармақтың бірінші абзацы өзгертілді - ҚР Мемлекеттік Кіріс министрлігінің 1999 жылғы 19 мамырдағы N 519 Бұйрығымен.  </w:t>
      </w:r>
      <w:r>
        <w:rPr>
          <w:rFonts w:ascii="Times New Roman"/>
          <w:b w:val="false"/>
          <w:i w:val="false"/>
          <w:color w:val="000000"/>
          <w:sz w:val="28"/>
        </w:rPr>
        <w:t xml:space="preserve">V990826_ </w:t>
      </w:r>
      <w:r>
        <w:br/>
      </w:r>
      <w:r>
        <w:rPr>
          <w:rFonts w:ascii="Times New Roman"/>
          <w:b w:val="false"/>
          <w:i w:val="false"/>
          <w:color w:val="000000"/>
          <w:sz w:val="28"/>
        </w:rPr>
        <w:t>
        ЕСКЕРТУ: 5-тармақ өзгертілді - ҚР Мемлекеттік кіріс министрлігінің 1999 жылғы 4 тамыз N 929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6. Осы нұсқаулықтың 31 тармағының, 31-1-тармағына сәйкес салықтан босатылғанынан, сондай-ақ Қазақстан Республикасы қатысушы болып табылатын халықаралық шоттарына сәйкес импортталатыннан басқа импортталатын тауарлар салық салынатын импорт болып табылады.&lt;*&gt;&lt;*&gt;  </w:t>
      </w:r>
      <w:r>
        <w:br/>
      </w:r>
      <w:r>
        <w:rPr>
          <w:rFonts w:ascii="Times New Roman"/>
          <w:b w:val="false"/>
          <w:i w:val="false"/>
          <w:color w:val="000000"/>
          <w:sz w:val="28"/>
        </w:rPr>
        <w:t xml:space="preserve">
      ЕСКЕРТУ. 6-тармақ өзгертiлдi - ҚР Мемлекеттiк салық  </w:t>
      </w:r>
      <w:r>
        <w:br/>
      </w:r>
      <w:r>
        <w:rPr>
          <w:rFonts w:ascii="Times New Roman"/>
          <w:b w:val="false"/>
          <w:i w:val="false"/>
          <w:color w:val="000000"/>
          <w:sz w:val="28"/>
        </w:rPr>
        <w:t xml:space="preserve">
               комитетiнiң 1997.01.14. N 9 бұйрығымен.  </w:t>
      </w:r>
      <w:r>
        <w:br/>
      </w:r>
      <w:r>
        <w:rPr>
          <w:rFonts w:ascii="Times New Roman"/>
          <w:b w:val="false"/>
          <w:i w:val="false"/>
          <w:color w:val="000000"/>
          <w:sz w:val="28"/>
        </w:rPr>
        <w:t>
      ЕСКЕРТУ. 6-тармақ өзгертiлдi - ҚР Мемлекеттiк салық комитетiнiң 1997.12.29. N 1 бұйрығымен.  </w:t>
      </w:r>
      <w:r>
        <w:rPr>
          <w:rFonts w:ascii="Times New Roman"/>
          <w:b w:val="false"/>
          <w:i w:val="false"/>
          <w:color w:val="000000"/>
          <w:sz w:val="28"/>
        </w:rPr>
        <w:t xml:space="preserve">V970058_ </w:t>
      </w:r>
      <w:r>
        <w:br/>
      </w:r>
      <w:r>
        <w:rPr>
          <w:rFonts w:ascii="Times New Roman"/>
          <w:b w:val="false"/>
          <w:i w:val="false"/>
          <w:color w:val="000000"/>
          <w:sz w:val="28"/>
        </w:rPr>
        <w:t>
        ЕСКЕРТУ: 6-тармақ өзгертілді - ҚР Мемлекеттік кіріс министрлігінің  1999 жылғы 4 тамыз N 929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7. Егер тауарлар салық төленуге өзiнiң кәсiпкерлiк қызметiнiң мақсаттары үшiн берiлсе, бiрақ оларды ол немесе өзге адамдар жеке мақсаттары үшiн өтемсiз пайдаланса, онда аталған тауарларды пайдалану салық салынатын айналым ретiнде қарастырылатын болады.  </w:t>
      </w:r>
      <w:r>
        <w:br/>
      </w:r>
      <w:r>
        <w:rPr>
          <w:rFonts w:ascii="Times New Roman"/>
          <w:b w:val="false"/>
          <w:i w:val="false"/>
          <w:color w:val="000000"/>
          <w:sz w:val="28"/>
        </w:rPr>
        <w:t xml:space="preserve">
      8. Шаруашылық жүргiзушi субъектi - қосылған құнға салынатын салықты төлеушi қызметi тоқтатылған жағдайда, оның тауарларының қалдығы бюджетпен есеп айырысу мақсатында салық салынатын айналым ретiнде қарастырылады.&lt;*&gt;  </w:t>
      </w:r>
      <w:r>
        <w:br/>
      </w:r>
      <w:r>
        <w:rPr>
          <w:rFonts w:ascii="Times New Roman"/>
          <w:b w:val="false"/>
          <w:i w:val="false"/>
          <w:color w:val="000000"/>
          <w:sz w:val="28"/>
        </w:rPr>
        <w:t xml:space="preserve">
      Мысалы: Салық төлеушiнiң кәсiпорынды жою сәтiнде 100 мың теңге мөлшерiнде өткiзiлмеген тауарлар қалдығы болып, сол бойынша 20 мың теңге салық бұрын есепке жатқызылады (қосылған құнға салынатын салық бойынша төлемдердi азайтуға). Бюджетпен түпкiлiктi есеп айырысқанда 20 мың теңге мөлшерiндегi қосылған құнға салынатын салық сомасы бюджетке төленуге тиiс.&lt;*&gt; </w:t>
      </w:r>
      <w:r>
        <w:br/>
      </w:r>
      <w:r>
        <w:rPr>
          <w:rFonts w:ascii="Times New Roman"/>
          <w:b w:val="false"/>
          <w:i w:val="false"/>
          <w:color w:val="000000"/>
          <w:sz w:val="28"/>
        </w:rPr>
        <w:t>
     ЕСКЕРТУ. 8-тармақ өзгертiлдi - ҚР Мемлекеттiк салық комитетiнiң 1997.12.29. N 1 бұйрығымен.  </w:t>
      </w:r>
      <w:r>
        <w:rPr>
          <w:rFonts w:ascii="Times New Roman"/>
          <w:b w:val="false"/>
          <w:i w:val="false"/>
          <w:color w:val="000000"/>
          <w:sz w:val="28"/>
        </w:rPr>
        <w:t xml:space="preserve">V970058_ </w:t>
      </w:r>
    </w:p>
    <w:p>
      <w:pPr>
        <w:spacing w:after="0"/>
        <w:ind w:left="0"/>
        <w:jc w:val="both"/>
      </w:pPr>
      <w:r>
        <w:rPr>
          <w:rFonts w:ascii="Times New Roman"/>
          <w:b w:val="false"/>
          <w:i w:val="false"/>
          <w:color w:val="000000"/>
          <w:sz w:val="28"/>
        </w:rPr>
        <w:t xml:space="preserve">                     III-бөлiм. Салық төлеушiлер </w:t>
      </w:r>
    </w:p>
    <w:p>
      <w:pPr>
        <w:spacing w:after="0"/>
        <w:ind w:left="0"/>
        <w:jc w:val="both"/>
      </w:pPr>
      <w:r>
        <w:rPr>
          <w:rFonts w:ascii="Times New Roman"/>
          <w:b w:val="false"/>
          <w:i w:val="false"/>
          <w:color w:val="000000"/>
          <w:sz w:val="28"/>
        </w:rPr>
        <w:t xml:space="preserve">     9. Қосылған құн салығын төлеушілер заңды және жеке тұлғалар, сондай-ақ қосылған құн салығы салынатын тауарларды, жұмыстарды және қызметтерді жүзеге асыру жөнінде айналысы бар, тұрақты мекеме арқылы іс-әрекетін жүзеге асыратын резидент еместер болып табылады. </w:t>
      </w:r>
      <w:r>
        <w:br/>
      </w:r>
      <w:r>
        <w:rPr>
          <w:rFonts w:ascii="Times New Roman"/>
          <w:b w:val="false"/>
          <w:i w:val="false"/>
          <w:color w:val="000000"/>
          <w:sz w:val="28"/>
        </w:rPr>
        <w:t xml:space="preserve">
     Заңды тұлғалар мыналар: </w:t>
      </w:r>
      <w:r>
        <w:br/>
      </w:r>
      <w:r>
        <w:rPr>
          <w:rFonts w:ascii="Times New Roman"/>
          <w:b w:val="false"/>
          <w:i w:val="false"/>
          <w:color w:val="000000"/>
          <w:sz w:val="28"/>
        </w:rPr>
        <w:t xml:space="preserve">
     а) толық серіктестік; </w:t>
      </w:r>
      <w:r>
        <w:br/>
      </w:r>
      <w:r>
        <w:rPr>
          <w:rFonts w:ascii="Times New Roman"/>
          <w:b w:val="false"/>
          <w:i w:val="false"/>
          <w:color w:val="000000"/>
          <w:sz w:val="28"/>
        </w:rPr>
        <w:t xml:space="preserve">
     б) коммандиттік серіктестік; </w:t>
      </w:r>
      <w:r>
        <w:br/>
      </w:r>
      <w:r>
        <w:rPr>
          <w:rFonts w:ascii="Times New Roman"/>
          <w:b w:val="false"/>
          <w:i w:val="false"/>
          <w:color w:val="000000"/>
          <w:sz w:val="28"/>
        </w:rPr>
        <w:t xml:space="preserve">
     в) жауапкершілігі шектеулі серіктестік; </w:t>
      </w:r>
      <w:r>
        <w:br/>
      </w:r>
      <w:r>
        <w:rPr>
          <w:rFonts w:ascii="Times New Roman"/>
          <w:b w:val="false"/>
          <w:i w:val="false"/>
          <w:color w:val="000000"/>
          <w:sz w:val="28"/>
        </w:rPr>
        <w:t xml:space="preserve">
     г) қосымша жауапкершілікті серіктестік; </w:t>
      </w:r>
      <w:r>
        <w:br/>
      </w:r>
      <w:r>
        <w:rPr>
          <w:rFonts w:ascii="Times New Roman"/>
          <w:b w:val="false"/>
          <w:i w:val="false"/>
          <w:color w:val="000000"/>
          <w:sz w:val="28"/>
        </w:rPr>
        <w:t xml:space="preserve">
     д) акционерлік қоғамдар; </w:t>
      </w:r>
      <w:r>
        <w:br/>
      </w:r>
      <w:r>
        <w:rPr>
          <w:rFonts w:ascii="Times New Roman"/>
          <w:b w:val="false"/>
          <w:i w:val="false"/>
          <w:color w:val="000000"/>
          <w:sz w:val="28"/>
        </w:rPr>
        <w:t xml:space="preserve">
     е) еншілес және тәуелді шаруашылық серіктестігі; </w:t>
      </w:r>
      <w:r>
        <w:br/>
      </w:r>
      <w:r>
        <w:rPr>
          <w:rFonts w:ascii="Times New Roman"/>
          <w:b w:val="false"/>
          <w:i w:val="false"/>
          <w:color w:val="000000"/>
          <w:sz w:val="28"/>
        </w:rPr>
        <w:t xml:space="preserve">
     - өнеркәсіптік кооперативтер; </w:t>
      </w:r>
      <w:r>
        <w:br/>
      </w:r>
      <w:r>
        <w:rPr>
          <w:rFonts w:ascii="Times New Roman"/>
          <w:b w:val="false"/>
          <w:i w:val="false"/>
          <w:color w:val="000000"/>
          <w:sz w:val="28"/>
        </w:rPr>
        <w:t xml:space="preserve">
     - мемлекеттік кәсіпорындар, бірлестіктер мен ұйымдар; </w:t>
      </w:r>
      <w:r>
        <w:br/>
      </w:r>
      <w:r>
        <w:rPr>
          <w:rFonts w:ascii="Times New Roman"/>
          <w:b w:val="false"/>
          <w:i w:val="false"/>
          <w:color w:val="000000"/>
          <w:sz w:val="28"/>
        </w:rPr>
        <w:t xml:space="preserve">
     - коммерциялық емес ұйымдар; </w:t>
      </w:r>
      <w:r>
        <w:br/>
      </w:r>
      <w:r>
        <w:rPr>
          <w:rFonts w:ascii="Times New Roman"/>
          <w:b w:val="false"/>
          <w:i w:val="false"/>
          <w:color w:val="000000"/>
          <w:sz w:val="28"/>
        </w:rPr>
        <w:t xml:space="preserve">
     - шетелдік кәсіпорын немесе бірлескен кәсіпорын нысанында құрылған шетел қатысатын кәсіпорын. </w:t>
      </w:r>
      <w:r>
        <w:br/>
      </w:r>
      <w:r>
        <w:rPr>
          <w:rFonts w:ascii="Times New Roman"/>
          <w:b w:val="false"/>
          <w:i w:val="false"/>
          <w:color w:val="000000"/>
          <w:sz w:val="28"/>
        </w:rPr>
        <w:t xml:space="preserve">
      Тұрақты мекемесі арқылы Қазақстан Республикасының аумағында әрекет ететін шетелдік заңды тұлғалардың филиалдары мен өкілдіктері белгіленген тәртіппен қосылған құн салығын төлеушілер болып табылады.  </w:t>
      </w:r>
      <w:r>
        <w:br/>
      </w:r>
      <w:r>
        <w:rPr>
          <w:rFonts w:ascii="Times New Roman"/>
          <w:b w:val="false"/>
          <w:i w:val="false"/>
          <w:color w:val="000000"/>
          <w:sz w:val="28"/>
        </w:rPr>
        <w:t xml:space="preserve">
      Заңды тұлға болып Қазақстан Республикасының азаматтары, басқа мемлекеттердің азаматтары, сондай-ақ азаматтығы жоқ тұлғалар.  </w:t>
      </w:r>
      <w:r>
        <w:br/>
      </w:r>
      <w:r>
        <w:rPr>
          <w:rFonts w:ascii="Times New Roman"/>
          <w:b w:val="false"/>
          <w:i w:val="false"/>
          <w:color w:val="000000"/>
          <w:sz w:val="28"/>
        </w:rPr>
        <w:t>
      ЕСКЕРТУ. 9-тармақ жаңа редакцияда жазылды - ҚР Қаржы министрлігінің Салық комитеті Төрағасының 1998 жылғы 10 қазан N 62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9-1. Қосылған құн салығын төлеушiлерге өз өндiрiсi тауарларын (жұмыстарын, қызмет көрсетулерiн) сату бойынша айналым негiзiнде бiртұтас жер салығын төлеушiлер жатпайды. Бiртұтас жер салығын төлеушiлер өз өндiрiсi емес тауарлар (жұмыстар, қызмет көрсетулер) сату бойынша айналым негiзiнде жалпы белгiленген тәртiпте қосылған құн салығын төлеудi жүзеге асырады.  </w:t>
      </w:r>
      <w:r>
        <w:br/>
      </w:r>
      <w:r>
        <w:rPr>
          <w:rFonts w:ascii="Times New Roman"/>
          <w:b w:val="false"/>
          <w:i w:val="false"/>
          <w:color w:val="000000"/>
          <w:sz w:val="28"/>
        </w:rPr>
        <w:t xml:space="preserve">
      ЕСКЕРТУ: 9-1-тармақпен толықтырылды - ҚР Мемлекеттік кіріс  </w:t>
      </w:r>
      <w:r>
        <w:br/>
      </w:r>
      <w:r>
        <w:rPr>
          <w:rFonts w:ascii="Times New Roman"/>
          <w:b w:val="false"/>
          <w:i w:val="false"/>
          <w:color w:val="000000"/>
          <w:sz w:val="28"/>
        </w:rPr>
        <w:t>
               министрлігінің 1999 жылғы 4 тамыз N 929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9-2. Қазақстан Республикасының резидентi бюджетке төленетiн салығын оларға тауарларды (жұмыстарды және қызмет көрсетулердi) жеткiзiлген есептi кезеңге жүргiзiледi.&lt;*&gt;  </w:t>
      </w:r>
      <w:r>
        <w:br/>
      </w:r>
      <w:r>
        <w:rPr>
          <w:rFonts w:ascii="Times New Roman"/>
          <w:b w:val="false"/>
          <w:i w:val="false"/>
          <w:color w:val="000000"/>
          <w:sz w:val="28"/>
        </w:rPr>
        <w:t xml:space="preserve">
      Қосылған құнның салығын төлеу аталған осы бейрезиденттер осы тіркелмеген бейрезиденттерге немесе басқа тұлғаларға аударған қаражаттарының есебінен жүргізіледі. Салық салынатын айналыс бейрезиденттің сатып алушы төлеушілердің қосылған құн салығынан алатын кірісі болып табылады.&lt;*&gt;  </w:t>
      </w:r>
      <w:r>
        <w:br/>
      </w:r>
      <w:r>
        <w:rPr>
          <w:rFonts w:ascii="Times New Roman"/>
          <w:b w:val="false"/>
          <w:i w:val="false"/>
          <w:color w:val="000000"/>
          <w:sz w:val="28"/>
        </w:rPr>
        <w:t xml:space="preserve">
      Бұл тәртіп Қазақстан Республикасының резиденті сыртқы шарттар сондай-ақ осы Нұсқаудың 16-тармағында қарастырылған тауарлар, жұмыстар немесе қызмет көрсетулер үшiн төлеу жағдайларында бойынша республика аумағында әкелінетін импорт тауарларға төленген жағдайда қолданылады.&lt;*&gt;&lt;*&gt;  </w:t>
      </w:r>
      <w:r>
        <w:br/>
      </w:r>
      <w:r>
        <w:rPr>
          <w:rFonts w:ascii="Times New Roman"/>
          <w:b w:val="false"/>
          <w:i w:val="false"/>
          <w:color w:val="000000"/>
          <w:sz w:val="28"/>
        </w:rPr>
        <w:t xml:space="preserve">
      Егер Қазақстан Республикасының резиденті қосылған құнға салынатын салықты төлеуші болып табылса, онда резидент үшін қосылған құнға төленетін салық сомасы оның бюджетке төленген фактілерін растайтын құжаттар бар болған жағдайда қосылған құнға салынатын салық бойынша төлемдер есепке (кемітіліп) қабылданады.&lt;*&gt;  </w:t>
      </w:r>
      <w:r>
        <w:br/>
      </w:r>
      <w:r>
        <w:rPr>
          <w:rFonts w:ascii="Times New Roman"/>
          <w:b w:val="false"/>
          <w:i w:val="false"/>
          <w:color w:val="000000"/>
          <w:sz w:val="28"/>
        </w:rPr>
        <w:t xml:space="preserve">
      Егер Қазақстан Республикасының резиденті қосылған құнға салынатын салық төлеуші болып табылмаса, резидент үшін және қосылған құнға төленген салық сомасы есепке қабылданбайды.&lt;*&gt;  </w:t>
      </w:r>
      <w:r>
        <w:br/>
      </w:r>
      <w:r>
        <w:rPr>
          <w:rFonts w:ascii="Times New Roman"/>
          <w:b w:val="false"/>
          <w:i w:val="false"/>
          <w:color w:val="000000"/>
          <w:sz w:val="28"/>
        </w:rPr>
        <w:t xml:space="preserve">
      ЕСКЕРТУ. III-бөлiм 9а-тармақпен толықтырылды - ҚР Мемлекеттiк  </w:t>
      </w:r>
      <w:r>
        <w:br/>
      </w:r>
      <w:r>
        <w:rPr>
          <w:rFonts w:ascii="Times New Roman"/>
          <w:b w:val="false"/>
          <w:i w:val="false"/>
          <w:color w:val="000000"/>
          <w:sz w:val="28"/>
        </w:rPr>
        <w:t xml:space="preserve">
               салық комитетiнiң 1997.01.14. N 9 бұйрығымен.  </w:t>
      </w:r>
      <w:r>
        <w:br/>
      </w:r>
      <w:r>
        <w:rPr>
          <w:rFonts w:ascii="Times New Roman"/>
          <w:b w:val="false"/>
          <w:i w:val="false"/>
          <w:color w:val="000000"/>
          <w:sz w:val="28"/>
        </w:rPr>
        <w:t>
      ЕСКЕРТУ. 9а-тармақ өзгертiлдi және толықтырылды - ҚР Мемлекеттiк салық комитетiнiң 1997.12.29. N 1 бұйрығымен.  </w:t>
      </w:r>
      <w:r>
        <w:rPr>
          <w:rFonts w:ascii="Times New Roman"/>
          <w:b w:val="false"/>
          <w:i w:val="false"/>
          <w:color w:val="000000"/>
          <w:sz w:val="28"/>
        </w:rPr>
        <w:t xml:space="preserve">V970058_ </w:t>
      </w:r>
      <w:r>
        <w:br/>
      </w:r>
      <w:r>
        <w:rPr>
          <w:rFonts w:ascii="Times New Roman"/>
          <w:b w:val="false"/>
          <w:i w:val="false"/>
          <w:color w:val="000000"/>
          <w:sz w:val="28"/>
        </w:rPr>
        <w:t xml:space="preserve">
        ЕСКЕРТУ. 9а-тармақ өзгертілді және толықтырылды - ҚР  </w:t>
      </w:r>
      <w:r>
        <w:br/>
      </w:r>
      <w:r>
        <w:rPr>
          <w:rFonts w:ascii="Times New Roman"/>
          <w:b w:val="false"/>
          <w:i w:val="false"/>
          <w:color w:val="000000"/>
          <w:sz w:val="28"/>
        </w:rPr>
        <w:t xml:space="preserve">
               Қаржы министрлігі Салық комитетінің 1998.05.02. N 39  </w:t>
      </w:r>
      <w:r>
        <w:br/>
      </w:r>
      <w:r>
        <w:rPr>
          <w:rFonts w:ascii="Times New Roman"/>
          <w:b w:val="false"/>
          <w:i w:val="false"/>
          <w:color w:val="000000"/>
          <w:sz w:val="28"/>
        </w:rPr>
        <w:t>
</w:t>
      </w:r>
      <w:r>
        <w:rPr>
          <w:rFonts w:ascii="Times New Roman"/>
          <w:b w:val="false"/>
          <w:i w:val="false"/>
          <w:color w:val="000000"/>
          <w:sz w:val="28"/>
        </w:rPr>
        <w:t xml:space="preserve">                V980083_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9а-тармақтың бірінші абзацы алынып тасталынды -  </w:t>
      </w:r>
      <w:r>
        <w:br/>
      </w:r>
      <w:r>
        <w:rPr>
          <w:rFonts w:ascii="Times New Roman"/>
          <w:b w:val="false"/>
          <w:i w:val="false"/>
          <w:color w:val="000000"/>
          <w:sz w:val="28"/>
        </w:rPr>
        <w:t xml:space="preserve">
               ҚР Мемлекеттік Кіріс министрлігінің 1999 жылғы  </w:t>
      </w:r>
      <w:r>
        <w:br/>
      </w:r>
      <w:r>
        <w:rPr>
          <w:rFonts w:ascii="Times New Roman"/>
          <w:b w:val="false"/>
          <w:i w:val="false"/>
          <w:color w:val="000000"/>
          <w:sz w:val="28"/>
        </w:rPr>
        <w:t>
               19 мамырдағы N 519 Бұйрығымен.  </w:t>
      </w:r>
      <w:r>
        <w:rPr>
          <w:rFonts w:ascii="Times New Roman"/>
          <w:b w:val="false"/>
          <w:i w:val="false"/>
          <w:color w:val="000000"/>
          <w:sz w:val="28"/>
        </w:rPr>
        <w:t xml:space="preserve">V990826_ </w:t>
      </w:r>
      <w:r>
        <w:br/>
      </w:r>
      <w:r>
        <w:rPr>
          <w:rFonts w:ascii="Times New Roman"/>
          <w:b w:val="false"/>
          <w:i w:val="false"/>
          <w:color w:val="000000"/>
          <w:sz w:val="28"/>
        </w:rPr>
        <w:t>
        ЕСКЕРТУ: 9а тармақ 9-2 тармақ болып саналды - ҚР Мемлекеттік кіріс министрлігінің 1999 жылғы 4 тамыз N 929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10. Қазақстан Республикасының Мемлекеттік кіріс министрлігі заңды тұлғалардың бөлiмшелерiне дербес салық төлеушiлер ретiнде қарай алады.&lt;*&gt;&lt;*&gt;&lt;*&gt;  </w:t>
      </w:r>
      <w:r>
        <w:br/>
      </w:r>
      <w:r>
        <w:rPr>
          <w:rFonts w:ascii="Times New Roman"/>
          <w:b w:val="false"/>
          <w:i w:val="false"/>
          <w:color w:val="000000"/>
          <w:sz w:val="28"/>
        </w:rPr>
        <w:t xml:space="preserve">
      ЕСКЕРТУ. 10-тармақ жаңа редакцияда - ҚР Мемлекеттiк  </w:t>
      </w:r>
      <w:r>
        <w:br/>
      </w:r>
      <w:r>
        <w:rPr>
          <w:rFonts w:ascii="Times New Roman"/>
          <w:b w:val="false"/>
          <w:i w:val="false"/>
          <w:color w:val="000000"/>
          <w:sz w:val="28"/>
        </w:rPr>
        <w:t xml:space="preserve">
               салық комитетiнiң 1997.01.14. N 9 бұйрығымен.  </w:t>
      </w:r>
      <w:r>
        <w:br/>
      </w:r>
      <w:r>
        <w:rPr>
          <w:rFonts w:ascii="Times New Roman"/>
          <w:b w:val="false"/>
          <w:i w:val="false"/>
          <w:color w:val="000000"/>
          <w:sz w:val="28"/>
        </w:rPr>
        <w:t>
      ЕСКЕРТУ. 10-тармақ өзгертiлдi - ҚР Мемлекеттiк салық комитетiнiң 1997.12.29. N 1 бұйрығымен.  </w:t>
      </w:r>
      <w:r>
        <w:rPr>
          <w:rFonts w:ascii="Times New Roman"/>
          <w:b w:val="false"/>
          <w:i w:val="false"/>
          <w:color w:val="000000"/>
          <w:sz w:val="28"/>
        </w:rPr>
        <w:t xml:space="preserve">V970058_ </w:t>
      </w:r>
      <w:r>
        <w:br/>
      </w:r>
      <w:r>
        <w:rPr>
          <w:rFonts w:ascii="Times New Roman"/>
          <w:b w:val="false"/>
          <w:i w:val="false"/>
          <w:color w:val="000000"/>
          <w:sz w:val="28"/>
        </w:rPr>
        <w:t>
        ЕСКЕРТУ. 10-тармақ өзгертілді - ҚР Мемлекеттік Кіріс министрлігінің 1999 жылғы 19 мамырдағы N 519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11. Қазақстан Республикасының кеден аумағы импортты жүзеге асыратын, әрекетiнiң немесе кәсiпкерлiк қызметiнiң фактiсiнен, бұған қарамастан заңды және жеке тұлғалар сондай-ақ, тұрақты мекеме арқылы жүзеге асатын резидент еместер импортталатын тауарларға салынатын қосылған құн салығы бойынша салық төлеушiлер болып табылады.&lt;*&gt;&lt;*&gt;&lt;*&gt;  </w:t>
      </w:r>
      <w:r>
        <w:br/>
      </w:r>
      <w:r>
        <w:rPr>
          <w:rFonts w:ascii="Times New Roman"/>
          <w:b w:val="false"/>
          <w:i w:val="false"/>
          <w:color w:val="000000"/>
          <w:sz w:val="28"/>
        </w:rPr>
        <w:t xml:space="preserve">
      ЕСКЕРТУ. 11-тармақ өзгертiлдi - ҚР Мемлекеттiк  </w:t>
      </w:r>
      <w:r>
        <w:br/>
      </w:r>
      <w:r>
        <w:rPr>
          <w:rFonts w:ascii="Times New Roman"/>
          <w:b w:val="false"/>
          <w:i w:val="false"/>
          <w:color w:val="000000"/>
          <w:sz w:val="28"/>
        </w:rPr>
        <w:t xml:space="preserve">
               салық комитетiнiң 1997.01.14. N 9 бұйрығымен.  </w:t>
      </w:r>
      <w:r>
        <w:br/>
      </w:r>
      <w:r>
        <w:rPr>
          <w:rFonts w:ascii="Times New Roman"/>
          <w:b w:val="false"/>
          <w:i w:val="false"/>
          <w:color w:val="000000"/>
          <w:sz w:val="28"/>
        </w:rPr>
        <w:t>
      ЕСКЕРТУ. 11-тармақ өзгертiлдi - ҚР Мемлекеттiк салық комитетiнiң 1997.12.29. N 1 бұйрығымен.  </w:t>
      </w:r>
      <w:r>
        <w:rPr>
          <w:rFonts w:ascii="Times New Roman"/>
          <w:b w:val="false"/>
          <w:i w:val="false"/>
          <w:color w:val="000000"/>
          <w:sz w:val="28"/>
        </w:rPr>
        <w:t xml:space="preserve">V970058_ </w:t>
      </w:r>
      <w:r>
        <w:br/>
      </w:r>
      <w:r>
        <w:rPr>
          <w:rFonts w:ascii="Times New Roman"/>
          <w:b w:val="false"/>
          <w:i w:val="false"/>
          <w:color w:val="000000"/>
          <w:sz w:val="28"/>
        </w:rPr>
        <w:t>
        ЕСКЕРТУ. 11-тармақ толықтырылды - ҚР Мемлекеттік Кіріс министрлігінің 1999 жылғы 19 мамырдағы N 519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12. Қосылған құн салығын төлеу жөніндегі міндеттеменің мүліктік кепілдігі бойынша:  </w:t>
      </w:r>
      <w:r>
        <w:br/>
      </w:r>
      <w:r>
        <w:rPr>
          <w:rFonts w:ascii="Times New Roman"/>
          <w:b w:val="false"/>
          <w:i w:val="false"/>
          <w:color w:val="000000"/>
          <w:sz w:val="28"/>
        </w:rPr>
        <w:t xml:space="preserve">
      а) кепілдік берушіде - кепілдік мүлкін алып алу (заем қаражаттарын өтеу мерзімінің бітуіне байланысты тапсырып беру) сәтінде пайда болады.  </w:t>
      </w:r>
      <w:r>
        <w:br/>
      </w:r>
      <w:r>
        <w:rPr>
          <w:rFonts w:ascii="Times New Roman"/>
          <w:b w:val="false"/>
          <w:i w:val="false"/>
          <w:color w:val="000000"/>
          <w:sz w:val="28"/>
        </w:rPr>
        <w:t xml:space="preserve">
      Бұл орайда кепілдік беруші кепілдік ұстаушыға осы нұсқаудың 48- тармағында белгіленген тәртіппен салық шот-фактурасын жазып беруге міндетті.&lt;*&gt;  </w:t>
      </w:r>
      <w:r>
        <w:br/>
      </w:r>
      <w:r>
        <w:rPr>
          <w:rFonts w:ascii="Times New Roman"/>
          <w:b w:val="false"/>
          <w:i w:val="false"/>
          <w:color w:val="000000"/>
          <w:sz w:val="28"/>
        </w:rPr>
        <w:t xml:space="preserve">
      Кепіл беруші салық шот-фактурасын салық ұстаушыға берілетін мүлік тиеу күнінен кешіктірмей көшіріп алады.&lt;*&gt;  </w:t>
      </w:r>
      <w:r>
        <w:br/>
      </w:r>
      <w:r>
        <w:rPr>
          <w:rFonts w:ascii="Times New Roman"/>
          <w:b w:val="false"/>
          <w:i w:val="false"/>
          <w:color w:val="000000"/>
          <w:sz w:val="28"/>
        </w:rPr>
        <w:t xml:space="preserve">
      Егер мүлік кепілі кепіл берушімен заем қаражаттарын өтеу мерзіміне дейін қолданса, және аталған мерзім ішінде кепіл ұстаушы алдындағы міндеттер оларға орындалмаса, онда мұндай жағдайда кепіл берушіге салық шот-фактурасы заем қаражаттарын өтеу мерзімі бітуі бойынша көшіріп алынады. Салық шот-фактурасында аталған кепіл берушіден кепіл ұстаушыға берілетін салынатын айналым мөлшері заем қаражаттары алынған мөлшерден ескеріліп айқындалады.&lt;*&gt;  </w:t>
      </w:r>
      <w:r>
        <w:br/>
      </w:r>
      <w:r>
        <w:rPr>
          <w:rFonts w:ascii="Times New Roman"/>
          <w:b w:val="false"/>
          <w:i w:val="false"/>
          <w:color w:val="000000"/>
          <w:sz w:val="28"/>
        </w:rPr>
        <w:t xml:space="preserve">
      Егер алынған заем қаражаттар мөлшері сатып алынған (нақты жиналған жұмсалған қаражаттар) мүліктер бағасынан төмен жағдайда, кепіл берушіден кепіл ұстаушыға берілген, осы Нұсқаудың 17-тармағына сәйкес кепіл беруші бюджетімен өзара есептер мақсатымен салынатын айналым мөлшері айқындалады.  </w:t>
      </w:r>
      <w:r>
        <w:br/>
      </w:r>
      <w:r>
        <w:rPr>
          <w:rFonts w:ascii="Times New Roman"/>
          <w:b w:val="false"/>
          <w:i w:val="false"/>
          <w:color w:val="000000"/>
          <w:sz w:val="28"/>
        </w:rPr>
        <w:t xml:space="preserve">
      б) кепілдік ұстаушыда - салық берушіден алынған кепілдік мүлкін өткізу сәтінде.  </w:t>
      </w:r>
      <w:r>
        <w:br/>
      </w:r>
      <w:r>
        <w:rPr>
          <w:rFonts w:ascii="Times New Roman"/>
          <w:b w:val="false"/>
          <w:i w:val="false"/>
          <w:color w:val="000000"/>
          <w:sz w:val="28"/>
        </w:rPr>
        <w:t xml:space="preserve">
      Бұл орайда кепілдік ұстаушы осы нұсқаулықтың XVI бөлімінде айқындалған тәртіппен салық беруші тапсырған салық шот-фактурасы бойынша қосылған құн салығының сомасын төлемдердің есебіне (кемітуге) жатқызуға құқығы бар.&lt;*&gt;  </w:t>
      </w:r>
      <w:r>
        <w:br/>
      </w:r>
      <w:r>
        <w:rPr>
          <w:rFonts w:ascii="Times New Roman"/>
          <w:b w:val="false"/>
          <w:i w:val="false"/>
          <w:color w:val="000000"/>
          <w:sz w:val="28"/>
        </w:rPr>
        <w:t xml:space="preserve">
      Кепілұстаушының салынатын айналым мөлшері сатылатын мүлік бағасы негізінде, бірақ оның сатып алынған бағасынан төмен емес мүлік кепілін сатуда айқындалады. Аталған мүліктің сатып алынған бағасы оларға процент бойынша есепсіз есептелетін берілген заем қаражаттары (кредит, несиелер) құны мөлшерінен ескеріліп айқындалады.&lt;*&gt;  </w:t>
      </w:r>
      <w:r>
        <w:br/>
      </w:r>
      <w:r>
        <w:rPr>
          <w:rFonts w:ascii="Times New Roman"/>
          <w:b w:val="false"/>
          <w:i w:val="false"/>
          <w:color w:val="000000"/>
          <w:sz w:val="28"/>
        </w:rPr>
        <w:t xml:space="preserve">
      Мысал: Ұйымға банк 120 млн. теңге көлемінде мүлікті кепілдікке кредит берді, оның 100 млн. теңгесі - мүліктің сатып алынған бағасы, 20 млн. теңге - кепіл берушіге салық шот-фактурасында көшірілген ҚҚС сомасы. Кредитті өтеу мерзімі біткенше банктен 110 млн. теңгеге, соның ішінде ҚҚС 18,3 млн. теңгеге мүлік сатып алынған. Салынатын айналым осы жағдайда сатып алынған бағасынан 8,3 млн. теңге төмен 91,7 млн. теңгені құрады. Демек, Банкке оның 8,3 млн. теңге өсуі мен 1,7 млн. теңге сомаға ҚҚС үстеп есептелетін жағында салынатын айналым түзетілуге салық органына берілген ҚҚС жөніндегі декларация жасау қажет.&lt;*&gt; </w:t>
      </w:r>
      <w:r>
        <w:br/>
      </w:r>
      <w:r>
        <w:rPr>
          <w:rFonts w:ascii="Times New Roman"/>
          <w:b w:val="false"/>
          <w:i w:val="false"/>
          <w:color w:val="000000"/>
          <w:sz w:val="28"/>
        </w:rPr>
        <w:t>
     ЕСКЕРТУ. 12-тармақ жаңа редакцияда жазылды - ҚР Қаржы министрлігінің Салық комитеті Төрағасының 1998 жылғы 10 қазан N 62   бұйрығымен.   </w:t>
      </w:r>
      <w:r>
        <w:rPr>
          <w:rFonts w:ascii="Times New Roman"/>
          <w:b w:val="false"/>
          <w:i w:val="false"/>
          <w:color w:val="000000"/>
          <w:sz w:val="28"/>
        </w:rPr>
        <w:t xml:space="preserve">V980546_ </w:t>
      </w:r>
    </w:p>
    <w:p>
      <w:pPr>
        <w:spacing w:after="0"/>
        <w:ind w:left="0"/>
        <w:jc w:val="both"/>
      </w:pPr>
      <w:r>
        <w:rPr>
          <w:rFonts w:ascii="Times New Roman"/>
          <w:b w:val="false"/>
          <w:i w:val="false"/>
          <w:color w:val="000000"/>
          <w:sz w:val="28"/>
        </w:rPr>
        <w:t>       ЕСКЕРТУ. 12-тармақ өзгертілді және толықтырылды - ҚР Мемлекеттік Кіріс министрлігінің 1999 жылғы 19 мамырдағы N 519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13. Тәркіленген тауар өткізілген кезде осы тауарды өткізуші қосылған құн салығын төлеуші болып табылады. </w:t>
      </w:r>
      <w:r>
        <w:br/>
      </w:r>
      <w:r>
        <w:rPr>
          <w:rFonts w:ascii="Times New Roman"/>
          <w:b w:val="false"/>
          <w:i w:val="false"/>
          <w:color w:val="000000"/>
          <w:sz w:val="28"/>
        </w:rPr>
        <w:t xml:space="preserve">
     ЕСКЕРТУ. 13-тармақпен толықтырылды - ҚР Қаржы министрлігінің  </w:t>
      </w:r>
      <w:r>
        <w:br/>
      </w:r>
      <w:r>
        <w:rPr>
          <w:rFonts w:ascii="Times New Roman"/>
          <w:b w:val="false"/>
          <w:i w:val="false"/>
          <w:color w:val="000000"/>
          <w:sz w:val="28"/>
        </w:rPr>
        <w:t>
              Салық комитеті Төрағасының 1998 жылғы 10 қазан N 62                  бұйрығымен.   </w:t>
      </w:r>
      <w:r>
        <w:rPr>
          <w:rFonts w:ascii="Times New Roman"/>
          <w:b w:val="false"/>
          <w:i w:val="false"/>
          <w:color w:val="000000"/>
          <w:sz w:val="28"/>
        </w:rPr>
        <w:t xml:space="preserve">V980546_ </w:t>
      </w:r>
    </w:p>
    <w:p>
      <w:pPr>
        <w:spacing w:after="0"/>
        <w:ind w:left="0"/>
        <w:jc w:val="both"/>
      </w:pPr>
      <w:r>
        <w:rPr>
          <w:rFonts w:ascii="Times New Roman"/>
          <w:b w:val="false"/>
          <w:i w:val="false"/>
          <w:color w:val="000000"/>
          <w:sz w:val="28"/>
        </w:rPr>
        <w:t xml:space="preserve">           IV-бөлiм. Қосылған құнға салынатын салық бойынша </w:t>
      </w:r>
      <w:r>
        <w:br/>
      </w:r>
      <w:r>
        <w:rPr>
          <w:rFonts w:ascii="Times New Roman"/>
          <w:b w:val="false"/>
          <w:i w:val="false"/>
          <w:color w:val="000000"/>
          <w:sz w:val="28"/>
        </w:rPr>
        <w:t xml:space="preserve">
                  есепке қою және есептен шығару&lt;*&gt; </w:t>
      </w:r>
    </w:p>
    <w:p>
      <w:pPr>
        <w:spacing w:after="0"/>
        <w:ind w:left="0"/>
        <w:jc w:val="both"/>
      </w:pPr>
      <w:r>
        <w:rPr>
          <w:rFonts w:ascii="Times New Roman"/>
          <w:b w:val="false"/>
          <w:i w:val="false"/>
          <w:color w:val="000000"/>
          <w:sz w:val="28"/>
        </w:rPr>
        <w:t>     ЕСКЕРТУ. IV-бөлiм, 12-15а-тармақтары алынып тасталды - ҚР              Мемлекеттiк салық комитетiнiң 1997.12.29. N 1 бұйрығымен.   </w:t>
      </w:r>
      <w:r>
        <w:rPr>
          <w:rFonts w:ascii="Times New Roman"/>
          <w:b w:val="false"/>
          <w:i w:val="false"/>
          <w:color w:val="000000"/>
          <w:sz w:val="28"/>
        </w:rPr>
        <w:t xml:space="preserve">V970058_ </w:t>
      </w:r>
    </w:p>
    <w:p>
      <w:pPr>
        <w:spacing w:after="0"/>
        <w:ind w:left="0"/>
        <w:jc w:val="both"/>
      </w:pPr>
      <w:r>
        <w:rPr>
          <w:rFonts w:ascii="Times New Roman"/>
          <w:b w:val="false"/>
          <w:i w:val="false"/>
          <w:color w:val="000000"/>
          <w:sz w:val="28"/>
        </w:rPr>
        <w:t xml:space="preserve">                   V-бөлiм. Халықаралық шарттар </w:t>
      </w:r>
    </w:p>
    <w:p>
      <w:pPr>
        <w:spacing w:after="0"/>
        <w:ind w:left="0"/>
        <w:jc w:val="both"/>
      </w:pPr>
      <w:r>
        <w:rPr>
          <w:rFonts w:ascii="Times New Roman"/>
          <w:b w:val="false"/>
          <w:i w:val="false"/>
          <w:color w:val="000000"/>
          <w:sz w:val="28"/>
        </w:rPr>
        <w:t xml:space="preserve">      16. Қазақстан Республикасы қатысушы болып табылатын халықаралық шарттарға сәйкес тауарлар, атқарылған жұмыстар немесе көрсетiлген қызметтер үшiн уағдаласушы тараптармен келiсiлген мөлшердегi бағалар бойынша қосылған құнға салынатын салықты ескерiп, есеп айырысу көзделуi мүмкiн.  </w:t>
      </w:r>
      <w:r>
        <w:br/>
      </w:r>
      <w:r>
        <w:rPr>
          <w:rFonts w:ascii="Times New Roman"/>
          <w:b w:val="false"/>
          <w:i w:val="false"/>
          <w:color w:val="000000"/>
          <w:sz w:val="28"/>
        </w:rPr>
        <w:t xml:space="preserve">
      Бүгiнгi таңда Тәуелсiз Мемлекеттер Достастығына мүше мемлекеттер үкiметiнiң арасындағы "Салық саясатының келiсiлген принциптерi туралы" Келiсiмге сәйкес тауарлар және қызметтер үшiн өзара есеп айырысу бұл елдердiң шаруашылық жүргiзушi субъектiлерi арасында (басқа тәртiптер көздейтiн, халықаралық келiсiмдер жасалған елдерден басқалары) қосылған құнға салынатын салықты ескере отырып (жаңа келісімдер жасалғанға дейін) қойылатын бағалар (тарифтер) бойынша жүзеге асырылады.&lt;*&gt;&lt;*&gt;  </w:t>
      </w:r>
      <w:r>
        <w:br/>
      </w:r>
      <w:r>
        <w:rPr>
          <w:rFonts w:ascii="Times New Roman"/>
          <w:b w:val="false"/>
          <w:i w:val="false"/>
          <w:color w:val="000000"/>
          <w:sz w:val="28"/>
        </w:rPr>
        <w:t xml:space="preserve">
      Мұның өзінде қосылған құнға салық сомасы қолма-қол ақша шот-фактуралары кезінде Тәуелсіз Мемлекеттер Достастығына мүше-мемлекеттерден төленген жеткізушілер (төлеуге тиісті) қосылған құнға салық бөлек жолмен бөлінгенде сатып алушыларда тауарлардың (жұмыстардың, қызмет көрсетулердің), егер аталған тауарлар (жұмыстар, қызмет көрсетулер) кәсіпкерлік қызметпен байланысты, осы Нұсқаудың 36-тармағында көрсетiлген сату бойынша айналымдар мақсаттары үшiн пайдаланылатын тауарлардан басқа болса есепке енгізуге тиісті. Кей жағдайларда Тәуелсіз Мемлекеттер Достастығына мүше-мемлекеттер Қазақстан Республикасында белгіленген асырылған ставкалар мөлшері салық ставкасының мөлшерінде қолданылады, Қазақстан Республикасы салық төлеушісіне ставкадағы айырмашылық сатып алынған тауарлардың (жұмыстардың, қызмет көрсетулердің) бағасының өсуіне және жалпы белгіленген тәртіпте енгізілуге тиісті шығындарға жатады.&lt;*&gt;  </w:t>
      </w:r>
      <w:r>
        <w:br/>
      </w:r>
      <w:r>
        <w:rPr>
          <w:rFonts w:ascii="Times New Roman"/>
          <w:b w:val="false"/>
          <w:i w:val="false"/>
          <w:color w:val="000000"/>
          <w:sz w:val="28"/>
        </w:rPr>
        <w:t xml:space="preserve">
      Қазақстан Республикасында қосылған құн салығы бойынша есепке тұрмаған шаруагер субъектiлер жөнелткен (орындаған, көрсеткен) тауарлар (жұмыс, қызмет) бойынша есеп фактураларында, төлемге белгiленген басқа да есеп айырысу құжаттарында көрсетiлетiн қосылған құн салығының сомасы 1997 жылдың 1 қаңтарынан 1998 жылдың 17 шілдесіне дейінгі кезеңде қосылған құн салығы жөнiндегi төлемдердiң есептемесiне (кемiтуге) жатқызылмайды және осындай тауарлардың (жұмыстың, қызметтiң) өткеру бағасы бойынша есепке алынады.&lt;*&gt;&lt;*&gt;  </w:t>
      </w:r>
      <w:r>
        <w:br/>
      </w:r>
      <w:r>
        <w:rPr>
          <w:rFonts w:ascii="Times New Roman"/>
          <w:b w:val="false"/>
          <w:i w:val="false"/>
          <w:color w:val="000000"/>
          <w:sz w:val="28"/>
        </w:rPr>
        <w:t xml:space="preserve">
      ЕСКЕРТУ. 16-тармақтың соңғы абзацы жаңа редакцияда - ҚР  </w:t>
      </w:r>
      <w:r>
        <w:br/>
      </w:r>
      <w:r>
        <w:rPr>
          <w:rFonts w:ascii="Times New Roman"/>
          <w:b w:val="false"/>
          <w:i w:val="false"/>
          <w:color w:val="000000"/>
          <w:sz w:val="28"/>
        </w:rPr>
        <w:t>
               Мемлекеттiк салық комитетiнiң 1997.01.14. N 9  </w:t>
      </w:r>
      <w:r>
        <w:rPr>
          <w:rFonts w:ascii="Times New Roman"/>
          <w:b w:val="false"/>
          <w:i w:val="false"/>
          <w:color w:val="000000"/>
          <w:sz w:val="28"/>
        </w:rPr>
        <w:t xml:space="preserve">V970032_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16-тармақ өзгертiлдi - ҚР Мемлекеттiк салық комитетiнiң  </w:t>
      </w:r>
      <w:r>
        <w:br/>
      </w:r>
      <w:r>
        <w:rPr>
          <w:rFonts w:ascii="Times New Roman"/>
          <w:b w:val="false"/>
          <w:i w:val="false"/>
          <w:color w:val="000000"/>
          <w:sz w:val="28"/>
        </w:rPr>
        <w:t>
               1997.12.29. N 1 бұйрығымен.  </w:t>
      </w:r>
      <w:r>
        <w:rPr>
          <w:rFonts w:ascii="Times New Roman"/>
          <w:b w:val="false"/>
          <w:i w:val="false"/>
          <w:color w:val="000000"/>
          <w:sz w:val="28"/>
        </w:rPr>
        <w:t xml:space="preserve">V970058_ </w:t>
      </w:r>
      <w:r>
        <w:br/>
      </w:r>
      <w:r>
        <w:rPr>
          <w:rFonts w:ascii="Times New Roman"/>
          <w:b w:val="false"/>
          <w:i w:val="false"/>
          <w:color w:val="000000"/>
          <w:sz w:val="28"/>
        </w:rPr>
        <w:t xml:space="preserve">
        ЕСКЕРТУ. 16-тармақтың екінші, үшінші абзацтары толықтырылды -  </w:t>
      </w:r>
      <w:r>
        <w:br/>
      </w:r>
      <w:r>
        <w:rPr>
          <w:rFonts w:ascii="Times New Roman"/>
          <w:b w:val="false"/>
          <w:i w:val="false"/>
          <w:color w:val="000000"/>
          <w:sz w:val="28"/>
        </w:rPr>
        <w:t xml:space="preserve">
               ҚР Қаржы министрлігінің Салық комитеті Төрағасының  </w:t>
      </w:r>
      <w:r>
        <w:br/>
      </w:r>
      <w:r>
        <w:rPr>
          <w:rFonts w:ascii="Times New Roman"/>
          <w:b w:val="false"/>
          <w:i w:val="false"/>
          <w:color w:val="000000"/>
          <w:sz w:val="28"/>
        </w:rPr>
        <w:t>
               1998 жылғы 10 қазан N 62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ЕСКЕРТУ. 16-тармақ үшінші абзацпен толықтырылды - ҚР Мемлекеттік  </w:t>
      </w:r>
      <w:r>
        <w:br/>
      </w:r>
      <w:r>
        <w:rPr>
          <w:rFonts w:ascii="Times New Roman"/>
          <w:b w:val="false"/>
          <w:i w:val="false"/>
          <w:color w:val="000000"/>
          <w:sz w:val="28"/>
        </w:rPr>
        <w:t xml:space="preserve">
               Кіріс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ЕСКЕРТУ: 16-тармақ толықтырылды - ҚР Мемлекеттік кіріс  </w:t>
      </w:r>
      <w:r>
        <w:br/>
      </w:r>
      <w:r>
        <w:rPr>
          <w:rFonts w:ascii="Times New Roman"/>
          <w:b w:val="false"/>
          <w:i w:val="false"/>
          <w:color w:val="000000"/>
          <w:sz w:val="28"/>
        </w:rPr>
        <w:t>
               министрлігінің 1999 жылғы 4 тамыз N 929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16-1. 16-тармақтағы Ережеге Тауарлардың (жұмыстардың, қызмет көрсетулердің) экспорты мен импорты кезінде жанама салықтар алудың принциптері туралы үкіметаралық жасалынған келісім Тәуелсіз Мемлекеттер Достастығына мүше-мемлекеттерден төленген жеткізушілер (төлеуге тиісті) қосылған құнға сомасы қатынасында қолданылмайды.  </w:t>
      </w:r>
      <w:r>
        <w:br/>
      </w:r>
      <w:r>
        <w:rPr>
          <w:rFonts w:ascii="Times New Roman"/>
          <w:b w:val="false"/>
          <w:i w:val="false"/>
          <w:color w:val="000000"/>
          <w:sz w:val="28"/>
        </w:rPr>
        <w:t xml:space="preserve">
      Осы уақытта мұндай келісім жасалынған және мына Тәуелсіз Мемлекеттер Достастығына мүше-мемлекеттер жұмыс істейді:  </w:t>
      </w:r>
      <w:r>
        <w:br/>
      </w:r>
      <w:r>
        <w:rPr>
          <w:rFonts w:ascii="Times New Roman"/>
          <w:b w:val="false"/>
          <w:i w:val="false"/>
          <w:color w:val="000000"/>
          <w:sz w:val="28"/>
        </w:rPr>
        <w:t>
      - Қырғызстан Республикасымен - Алматы қаласында 1997 жылғы 18 ақпанда қол қойылған Тауарлардың (жұмыстардың, қызмет көрсетулердің) экспорты мен импорты кезінде жанама салықтар алудың принциптері туралы келісім  </w:t>
      </w:r>
      <w:r>
        <w:rPr>
          <w:rFonts w:ascii="Times New Roman"/>
          <w:b w:val="false"/>
          <w:i w:val="false"/>
          <w:color w:val="000000"/>
          <w:sz w:val="28"/>
        </w:rPr>
        <w:t xml:space="preserve">Z980271_ </w:t>
      </w:r>
      <w:r>
        <w:rPr>
          <w:rFonts w:ascii="Times New Roman"/>
          <w:b w:val="false"/>
          <w:i w:val="false"/>
          <w:color w:val="000000"/>
          <w:sz w:val="28"/>
        </w:rPr>
        <w:t xml:space="preserve"> 1997 жылғы 18 ақпаннан бастап уақытша күшіне енді, 1998 жылғы 18 желтоқсаннан бастап түпкілікті күшіне енді;  </w:t>
      </w:r>
      <w:r>
        <w:br/>
      </w:r>
      <w:r>
        <w:rPr>
          <w:rFonts w:ascii="Times New Roman"/>
          <w:b w:val="false"/>
          <w:i w:val="false"/>
          <w:color w:val="000000"/>
          <w:sz w:val="28"/>
        </w:rPr>
        <w:t>
      - Әзірбайжан Республикасымен - Алматы қаласында 1997 жылғы 9 маусымда қол қойылған Тауарлардың (жұмыстардың, қызмет көрсетулердің) экспорты мен импорты кезінде жанама салықтар алудың принциптері туралы келісім  </w:t>
      </w:r>
      <w:r>
        <w:rPr>
          <w:rFonts w:ascii="Times New Roman"/>
          <w:b w:val="false"/>
          <w:i w:val="false"/>
          <w:color w:val="000000"/>
          <w:sz w:val="28"/>
        </w:rPr>
        <w:t xml:space="preserve">Z980239_ </w:t>
      </w:r>
      <w:r>
        <w:rPr>
          <w:rFonts w:ascii="Times New Roman"/>
          <w:b w:val="false"/>
          <w:i w:val="false"/>
          <w:color w:val="000000"/>
          <w:sz w:val="28"/>
        </w:rPr>
        <w:t xml:space="preserve"> 1998 жылғы 9 шілдеден бастап күшіне енді;  </w:t>
      </w:r>
      <w:r>
        <w:br/>
      </w:r>
      <w:r>
        <w:rPr>
          <w:rFonts w:ascii="Times New Roman"/>
          <w:b w:val="false"/>
          <w:i w:val="false"/>
          <w:color w:val="000000"/>
          <w:sz w:val="28"/>
        </w:rPr>
        <w:t>
      - Молдова Республикасымен - Кишенэу қаласында 1997 жылғы 12 маусымда қол қойылған Тауарлардың (жұмыстардың, қызмет көрсетулердің) экспорты мен импорты кезінде жанама салықтар алудың принциптері туралы келісім  </w:t>
      </w:r>
      <w:r>
        <w:rPr>
          <w:rFonts w:ascii="Times New Roman"/>
          <w:b w:val="false"/>
          <w:i w:val="false"/>
          <w:color w:val="000000"/>
          <w:sz w:val="28"/>
        </w:rPr>
        <w:t xml:space="preserve">Z980290_ </w:t>
      </w:r>
      <w:r>
        <w:rPr>
          <w:rFonts w:ascii="Times New Roman"/>
          <w:b w:val="false"/>
          <w:i w:val="false"/>
          <w:color w:val="000000"/>
          <w:sz w:val="28"/>
        </w:rPr>
        <w:t xml:space="preserve"> 1998 жылғы 25 қарашадан бастап күшіне енді;  </w:t>
      </w:r>
      <w:r>
        <w:br/>
      </w:r>
      <w:r>
        <w:rPr>
          <w:rFonts w:ascii="Times New Roman"/>
          <w:b w:val="false"/>
          <w:i w:val="false"/>
          <w:color w:val="000000"/>
          <w:sz w:val="28"/>
        </w:rPr>
        <w:t xml:space="preserve">
      1997 жылғы 13 мамырда Киев қаласында Украинамен тауарлардың (жұмыстардың, қызмет көрсетулердiң) экспорты және импорты кезiнде жанама салықтарды алу принциптерi туралы қол қойылған Келiсiм 1999 жылғы 31 мамырдан бастап күшiне ендi.&lt;*&gt;  </w:t>
      </w:r>
      <w:r>
        <w:br/>
      </w:r>
      <w:r>
        <w:rPr>
          <w:rFonts w:ascii="Times New Roman"/>
          <w:b w:val="false"/>
          <w:i w:val="false"/>
          <w:color w:val="000000"/>
          <w:sz w:val="28"/>
        </w:rPr>
        <w:t xml:space="preserve">
      1997 жылғы 13 мамырда Минск қаласында Беларусьпен тауарлардың (жұмыстардың) экспорты және импорты кезiнде жанама салықтарды алу принциптерi туралы қол қойылған Келiсiм 1999 жылғы 1 қыркүйектен бастап күшiне ендi.&lt;*&gt;  </w:t>
      </w:r>
      <w:r>
        <w:br/>
      </w:r>
      <w:r>
        <w:rPr>
          <w:rFonts w:ascii="Times New Roman"/>
          <w:b w:val="false"/>
          <w:i w:val="false"/>
          <w:color w:val="000000"/>
          <w:sz w:val="28"/>
        </w:rPr>
        <w:t xml:space="preserve">
      Аталған келісімдерге сәйкес Қазақстан Республикасынан Тауарлардың (жұмыстардың, қызмет көрсетулердің) экспорты жоғарыда аталған мемлекеттердің аумағына нөлдік ставка бойынша қойылған құнға салық салынады, ал аталған мемлекеттерден Тауарлардың (жұмыстардың, қызмет көрсетулердің) импорты Қазақстан Республикасы аумағында жалпы белгіленген тәртіпте қосылған құнға салық салынады. Мұның өзінде қосылған құнға салық кедендік ресімдеу кезінде төленген есепке енгізілуге тиісті.  </w:t>
      </w:r>
      <w:r>
        <w:br/>
      </w:r>
      <w:r>
        <w:rPr>
          <w:rFonts w:ascii="Times New Roman"/>
          <w:b w:val="false"/>
          <w:i w:val="false"/>
          <w:color w:val="000000"/>
          <w:sz w:val="28"/>
        </w:rPr>
        <w:t xml:space="preserve">
      ЕСКЕРТУ. 16-1 тармақпен толықтырылды - ҚР Мемлекеттік  </w:t>
      </w:r>
      <w:r>
        <w:br/>
      </w:r>
      <w:r>
        <w:rPr>
          <w:rFonts w:ascii="Times New Roman"/>
          <w:b w:val="false"/>
          <w:i w:val="false"/>
          <w:color w:val="000000"/>
          <w:sz w:val="28"/>
        </w:rPr>
        <w:t xml:space="preserve">
               Кіріс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ЕСКЕРТУ: 16-1-тармақ өзгертілді және алтыншы және жетiншi абзацтармен  </w:t>
      </w:r>
      <w:r>
        <w:br/>
      </w:r>
      <w:r>
        <w:rPr>
          <w:rFonts w:ascii="Times New Roman"/>
          <w:b w:val="false"/>
          <w:i w:val="false"/>
          <w:color w:val="000000"/>
          <w:sz w:val="28"/>
        </w:rPr>
        <w:t xml:space="preserve">
               толықтырылды - ҚР Мемлекеттік кіріс министрлігінің  </w:t>
      </w:r>
      <w:r>
        <w:br/>
      </w: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16-2. Тауар бойынша Тәуелсіз Мемлекеттер Достастығының мүше-мемлекеттерінен (16-1 тармағында көрсетілген мемлекеттерден басқа) импортталатын қосылған құнға салық төлеу оның Қазақстан Республикасы кеден аумағына әкелінгенде жүргізіледі, кедендік ресімдеу кезінде салық сомасына төленген, сол сияқты шот-фактураларында аталған жеткізушілер қосылған құнға салық сомасы есепке енуге тиісті.  </w:t>
      </w:r>
      <w:r>
        <w:br/>
      </w:r>
      <w:r>
        <w:rPr>
          <w:rFonts w:ascii="Times New Roman"/>
          <w:b w:val="false"/>
          <w:i w:val="false"/>
          <w:color w:val="000000"/>
          <w:sz w:val="28"/>
        </w:rPr>
        <w:t xml:space="preserve">
      Тоқыма, тiгiн, терi-аяқ киiм өнеркәсiбiнде пайдаланылатын Тәуелсiз Мемлекеттер Достастығы мемлекеттерi-мүшелерiнен импортталатын тауарлар бойынша Тәуелсiз Мемлекеттер Достастығы елдерiнен тапсырушы төлеуге тиiс салық сомасы шығындарға жатқызылады. Қазақстан Республикасына әкелiнетiн аталған тауарларды кедендiк ресiмдеу кезiндегi қосылған құн салығын төлеу жағдайында төленген салық сомасы қоса есептеуге жатқызылады.&lt;*&gt;  </w:t>
      </w:r>
      <w:r>
        <w:br/>
      </w:r>
      <w:r>
        <w:rPr>
          <w:rFonts w:ascii="Times New Roman"/>
          <w:b w:val="false"/>
          <w:i w:val="false"/>
          <w:color w:val="000000"/>
          <w:sz w:val="28"/>
        </w:rPr>
        <w:t xml:space="preserve">
      ЕСКЕРТУ. 16-2 тармақпен толықтырылды - ҚР Мемлекеттік  </w:t>
      </w:r>
      <w:r>
        <w:br/>
      </w:r>
      <w:r>
        <w:rPr>
          <w:rFonts w:ascii="Times New Roman"/>
          <w:b w:val="false"/>
          <w:i w:val="false"/>
          <w:color w:val="000000"/>
          <w:sz w:val="28"/>
        </w:rPr>
        <w:t xml:space="preserve">
               Кіріс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ЕСКЕРТУ: 16-1-тармақ өзгертілді және алтыншы және жетiншi абзацтармен  </w:t>
      </w:r>
      <w:r>
        <w:br/>
      </w:r>
      <w:r>
        <w:rPr>
          <w:rFonts w:ascii="Times New Roman"/>
          <w:b w:val="false"/>
          <w:i w:val="false"/>
          <w:color w:val="000000"/>
          <w:sz w:val="28"/>
        </w:rPr>
        <w:t xml:space="preserve">
               толықтырылды - ҚР Мемлекеттік кіріс министрлігінің  </w:t>
      </w:r>
      <w:r>
        <w:br/>
      </w: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VI-бөлiм. Салық салынатын айналымның мөлшерi  </w:t>
      </w:r>
      <w:r>
        <w:br/>
      </w:r>
      <w:r>
        <w:rPr>
          <w:rFonts w:ascii="Times New Roman"/>
          <w:b w:val="false"/>
          <w:i w:val="false"/>
          <w:color w:val="000000"/>
          <w:sz w:val="28"/>
        </w:rPr>
        <w:t>
 </w:t>
      </w:r>
      <w:r>
        <w:br/>
      </w:r>
      <w:r>
        <w:rPr>
          <w:rFonts w:ascii="Times New Roman"/>
          <w:b w:val="false"/>
          <w:i w:val="false"/>
          <w:color w:val="000000"/>
          <w:sz w:val="28"/>
        </w:rPr>
        <w:t xml:space="preserve">
              17. Салық салынатын айналым оларға қосылған құн салығын енгiзбестен қолданылатын бағалар мен тарифтерден шыға отыра сатылатын тауарлардың, жұмыстардың немесе қызмет көрсетулердiң құны негiзiнде, бiрақ сауда-делдалдық қызметi үшiн оларды сатып алудың төмен емес бағасынан белгiленедi.  </w:t>
      </w:r>
      <w:r>
        <w:br/>
      </w:r>
      <w:r>
        <w:rPr>
          <w:rFonts w:ascii="Times New Roman"/>
          <w:b w:val="false"/>
          <w:i w:val="false"/>
          <w:color w:val="000000"/>
          <w:sz w:val="28"/>
        </w:rPr>
        <w:t xml:space="preserve">
      Салық салынатын айналымға осы Нұсқаудың 31 және 32 тармақтарымен қарастырылған жағдайлардан тыс тауарларды жеткiзу, жұмыстарды орындау және қызмет көрсетулер бойынша келiсiм-шарттармен қарастырылған шарттарды бұзғаны үшiн айыппұлдарды, өсiмдердi, тұрақсыздық айыптарын қоса осы тауарлардың (жұмыстардың, қызмет көрсетулердiң) сатып алушысынан сатылған тауарлар (жұмыстар, қызмет көрсетулер) үшiн алынған барлық қаражаттар енгiзiледi.  </w:t>
      </w:r>
      <w:r>
        <w:br/>
      </w:r>
      <w:r>
        <w:rPr>
          <w:rFonts w:ascii="Times New Roman"/>
          <w:b w:val="false"/>
          <w:i w:val="false"/>
          <w:color w:val="000000"/>
          <w:sz w:val="28"/>
        </w:rPr>
        <w:t xml:space="preserve">
      Сатып алу бағасын белгiлеудi салық төлеушi бухгалтерлiк есеп мәлiметтерi негiзiнде жүргiзедi.  </w:t>
      </w:r>
      <w:r>
        <w:br/>
      </w:r>
      <w:r>
        <w:rPr>
          <w:rFonts w:ascii="Times New Roman"/>
          <w:b w:val="false"/>
          <w:i w:val="false"/>
          <w:color w:val="000000"/>
          <w:sz w:val="28"/>
        </w:rPr>
        <w:t xml:space="preserve">
      Салық салу мақсаттары үшiн сатып алу бағасы өзiне тауарлардың сатып алу құнын, сондай-ақ олар осы Нұсқауға сәйкес қоса есептеуге жатқызылған қосылған құн салығы сомасы бойынша және қосылған құн салығы сомасын көрсете отыра салықтық шот-фактуралары қойылған тауарларды (жұмыстарды, қызмет көрсетулердi) жеткiзушiлер ол бойынша оларды сатып алу және сатумен байланысты шығыстар құнын қосады.  </w:t>
      </w:r>
      <w:r>
        <w:br/>
      </w:r>
      <w:r>
        <w:rPr>
          <w:rFonts w:ascii="Times New Roman"/>
          <w:b w:val="false"/>
          <w:i w:val="false"/>
          <w:color w:val="000000"/>
          <w:sz w:val="28"/>
        </w:rPr>
        <w:t xml:space="preserve">
      Тауарлар алумен байланысты шығыстарға тауарлар әкелу кезiндегi тiкелей тауарлар алумен байланысты көлiктiк-дайындау шығыстары және басқа да шығыстарда төленген салықтар және баждар жатады.  </w:t>
      </w:r>
      <w:r>
        <w:br/>
      </w:r>
      <w:r>
        <w:rPr>
          <w:rFonts w:ascii="Times New Roman"/>
          <w:b w:val="false"/>
          <w:i w:val="false"/>
          <w:color w:val="000000"/>
          <w:sz w:val="28"/>
        </w:rPr>
        <w:t xml:space="preserve">
      Тауарларды сатумен байланысты шығыстар өзiне салық төлеушiнiң кәсiпкерлiк қызметiмен байланысты олармен есептi кезең үшiн (81 тармақ бөлiмшесiнiң "Тауарлар, жұмыстар, қызмет көрсетулер бойынша шығыстары" шоттары және 82-шi "Жалпы және әкiмшiлiк шығыстары") кезең шығыстарына жатқызылады.  </w:t>
      </w:r>
      <w:r>
        <w:br/>
      </w:r>
      <w:r>
        <w:rPr>
          <w:rFonts w:ascii="Times New Roman"/>
          <w:b w:val="false"/>
          <w:i w:val="false"/>
          <w:color w:val="000000"/>
          <w:sz w:val="28"/>
        </w:rPr>
        <w:t xml:space="preserve">
      Сауда-делдалдық қызметi үшiн алу бағасынан төмен экспорттық операциялар бойынша тауарларды сату кезiнде сату бағасы мен сауда-делдалдық қызметi үшiн алу бағасы арасындағы айырым осы Нұсқаудың 39 және 41-1 тармақтарында қарастырылған ставкалар бойынша қосылған құн салығы салық салынуына жатады.  </w:t>
      </w:r>
      <w:r>
        <w:br/>
      </w:r>
      <w:r>
        <w:rPr>
          <w:rFonts w:ascii="Times New Roman"/>
          <w:b w:val="false"/>
          <w:i w:val="false"/>
          <w:color w:val="000000"/>
          <w:sz w:val="28"/>
        </w:rPr>
        <w:t xml:space="preserve">
      ЕСКЕРТУ: 17-тармақ жаңа редакцияда жазылды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18. Тауарларды, атқарылған жұмысты немесе көрсетiлген қызметтi алмасу кезiнде немесе олардың өтемсiз беру кезiнде салық салынатын айналым салық төлеушiнiң айырбастау немесе беру кезiнде қалыптасқан, бiрақ iс жүзiндегi шығындарынан төмен болмайтын қосылған құнға салынатын салық енгiзiлген бағаның деңгейiнде анықталады.  </w:t>
      </w:r>
      <w:r>
        <w:br/>
      </w:r>
      <w:r>
        <w:rPr>
          <w:rFonts w:ascii="Times New Roman"/>
          <w:b w:val="false"/>
          <w:i w:val="false"/>
          <w:color w:val="000000"/>
          <w:sz w:val="28"/>
        </w:rPr>
        <w:t xml:space="preserve">
      Барабар емес алмасу кезінде салық салу мақсаты үшін салық салынатын айналыс тауарлардың (жұмыстардың, қызметтердің) ең жоғары құны негізінде айқындалады, бірақ оның мөлшері жөнелтілген тауарлардың іс жүзінде жинақталған шығындарынан кем болмауға тиіс.&lt;*&gt;  </w:t>
      </w:r>
      <w:r>
        <w:br/>
      </w:r>
      <w:r>
        <w:rPr>
          <w:rFonts w:ascii="Times New Roman"/>
          <w:b w:val="false"/>
          <w:i w:val="false"/>
          <w:color w:val="000000"/>
          <w:sz w:val="28"/>
        </w:rPr>
        <w:t xml:space="preserve">
      Мәселен А кәсіпорыны Б кәсіпорынына құны 5000 теңгелік Б кәсіпорнынан алынған тауардың орнына құны 3000 теңгелік тауар жөнелткен. Салық салу мақсаты үшін салық салынатын айналысқа мыналар енгізіледі:&lt;*&gt;  </w:t>
      </w:r>
      <w:r>
        <w:br/>
      </w:r>
      <w:r>
        <w:rPr>
          <w:rFonts w:ascii="Times New Roman"/>
          <w:b w:val="false"/>
          <w:i w:val="false"/>
          <w:color w:val="000000"/>
          <w:sz w:val="28"/>
        </w:rPr>
        <w:t xml:space="preserve">
      - А кәсіпорнында - Б кәсіпорынынан алынған тауарлардың құны бойынша жөнелтілген тауарлардың құны, яғни 5000 теңге;  </w:t>
      </w:r>
      <w:r>
        <w:br/>
      </w:r>
      <w:r>
        <w:rPr>
          <w:rFonts w:ascii="Times New Roman"/>
          <w:b w:val="false"/>
          <w:i w:val="false"/>
          <w:color w:val="000000"/>
          <w:sz w:val="28"/>
        </w:rPr>
        <w:t xml:space="preserve">
      - Б кәсіпорынында - А кәсіпорынына жөнелтілген тауарлардың құны, яғни 5000 теңге.  </w:t>
      </w:r>
      <w:r>
        <w:br/>
      </w:r>
      <w:r>
        <w:rPr>
          <w:rFonts w:ascii="Times New Roman"/>
          <w:b w:val="false"/>
          <w:i w:val="false"/>
          <w:color w:val="000000"/>
          <w:sz w:val="28"/>
        </w:rPr>
        <w:t xml:space="preserve">
      ЕСКЕРТУ. 18-тармақ абзацтармен толықтырылды - ҚР Қаржы министрлігінің  </w:t>
      </w:r>
      <w:r>
        <w:br/>
      </w:r>
      <w:r>
        <w:rPr>
          <w:rFonts w:ascii="Times New Roman"/>
          <w:b w:val="false"/>
          <w:i w:val="false"/>
          <w:color w:val="000000"/>
          <w:sz w:val="28"/>
        </w:rPr>
        <w:t xml:space="preserve">
               Салық комитеті Төрағасының 1998 жылғы 10 қазан N 62  </w:t>
      </w:r>
      <w:r>
        <w:br/>
      </w:r>
      <w:r>
        <w:rPr>
          <w:rFonts w:ascii="Times New Roman"/>
          <w:b w:val="false"/>
          <w:i w:val="false"/>
          <w:color w:val="000000"/>
          <w:sz w:val="28"/>
        </w:rPr>
        <w:t>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18-1. Салық төлеушi нақты қалыптасқан шығындарды белгiлеудi бухгалтерлiк есеп мәлiметтерi бойынша жүргiзедi.  </w:t>
      </w:r>
      <w:r>
        <w:br/>
      </w:r>
      <w:r>
        <w:rPr>
          <w:rFonts w:ascii="Times New Roman"/>
          <w:b w:val="false"/>
          <w:i w:val="false"/>
          <w:color w:val="000000"/>
          <w:sz w:val="28"/>
        </w:rPr>
        <w:t xml:space="preserve">
      Нақты қалыптасқан шығындар өзiне 80 тармақ бөлiмшесiнiң "Сатылған тауарлардың, жұмыстардың, қызмет көрсетулердiң өзiндiк құны" тиiстi шоттарындағы көрсетiлген өзiндiк құнын, сондай-ақ кәсiпкерлiк қызметiмен байланысты салық төлеушiнiң және олармен есептi кезең ("Тауарлар сату, жұмыстар, қызмет көрсетулер бойынша шығындар" 81 тармақ бөлiмшесiнiң және 82 "Жалпы және әкiмшiлiк шығындары" шоттары) үшiн кезең шығыстарына жатқызылған шығындары қосылады.  </w:t>
      </w:r>
      <w:r>
        <w:br/>
      </w:r>
      <w:r>
        <w:rPr>
          <w:rFonts w:ascii="Times New Roman"/>
          <w:b w:val="false"/>
          <w:i w:val="false"/>
          <w:color w:val="000000"/>
          <w:sz w:val="28"/>
        </w:rPr>
        <w:t xml:space="preserve">
      Есептi кезең шығыстары аталған есептi кезең үшiн сатудың (қосылған құн салығынсыз) жалпы құнындағы есептi кезеңде оларды тегiн беру кезiнде немесе баспа-бас операциялар бойынша сатылған өнiмнiң үлестi салмағы құнынан (қосылған құн салығынсыз) шыға отыра сатылған тауарлардың (жұмыстардың, қызмет көрсетулердiң) нақты қалыптасқан шығындарын қосады.  </w:t>
      </w:r>
      <w:r>
        <w:br/>
      </w:r>
      <w:r>
        <w:rPr>
          <w:rFonts w:ascii="Times New Roman"/>
          <w:b w:val="false"/>
          <w:i w:val="false"/>
          <w:color w:val="000000"/>
          <w:sz w:val="28"/>
        </w:rPr>
        <w:t xml:space="preserve">
      ЕСКЕРТУ: 18-1-тармақпен толықтырылды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19. Егер тауарлар салық төлеушiге өзiнiң кәсiпкерлiк қызметiнiң мақсаттары үшiн берiлсе, бiрақ оларды салық төлеушi немесе өзге адамдар жеке мақсаттары үшiн өтемсiз пайдаланса, онда аталған тауарларды пайдалану осы тауарларды өткiзу жөнiндегi айналым ретiнде қарастырылатын болады. Бiрақ iс жүзiндегi шығындарынан төмен болмауы тиiс.  </w:t>
      </w:r>
      <w:r>
        <w:br/>
      </w:r>
      <w:r>
        <w:rPr>
          <w:rFonts w:ascii="Times New Roman"/>
          <w:b w:val="false"/>
          <w:i w:val="false"/>
          <w:color w:val="000000"/>
          <w:sz w:val="28"/>
        </w:rPr>
        <w:t xml:space="preserve">
      19-1. Мүлiктерi бөлiнген, жоғалған (табиғи сипаттағы төтенше жағдайлар нәтижесiнде пайда болған жағдайлардан басқа жағдайларда) жағдайда осы мүлiктiң құны мен шығындар мүлiк құнынан және нормативтен тыс шығындардан, бiрақ нақтылы орын алған шығындардан төмен емес, шыға отырып көлемi айқындалатын, айналысқа салық салу ретiнде қарастырылады.&lt;*&gt;  </w:t>
      </w:r>
      <w:r>
        <w:br/>
      </w:r>
      <w:r>
        <w:rPr>
          <w:rFonts w:ascii="Times New Roman"/>
          <w:b w:val="false"/>
          <w:i w:val="false"/>
          <w:color w:val="000000"/>
          <w:sz w:val="28"/>
        </w:rPr>
        <w:t xml:space="preserve">
      Негізгі қор ретінде сатып алынған жеңіл автомобильдердің жоғалуы, бұзылуы кезінде, сонымен қатар, ғимараттың қираған кезінде, олардың қалдық сомасына қосымша құн салығы салынбайды, егер көрсетілген мүлік бұрынырақ қосымша құн салығымен сатып алынса.&lt;*&gt;  </w:t>
      </w:r>
      <w:r>
        <w:br/>
      </w:r>
      <w:r>
        <w:rPr>
          <w:rFonts w:ascii="Times New Roman"/>
          <w:b w:val="false"/>
          <w:i w:val="false"/>
          <w:color w:val="000000"/>
          <w:sz w:val="28"/>
        </w:rPr>
        <w:t xml:space="preserve">
       ЕСКЕРТУ. 19а-тармақ екінші абзацпен толықтырылды - ҚР  </w:t>
      </w:r>
      <w:r>
        <w:br/>
      </w:r>
      <w:r>
        <w:rPr>
          <w:rFonts w:ascii="Times New Roman"/>
          <w:b w:val="false"/>
          <w:i w:val="false"/>
          <w:color w:val="000000"/>
          <w:sz w:val="28"/>
        </w:rPr>
        <w:t>
                Қаржы министрлігі Салық комитетінің 1998.05.02. N 39  </w:t>
      </w:r>
      <w:r>
        <w:rPr>
          <w:rFonts w:ascii="Times New Roman"/>
          <w:b w:val="false"/>
          <w:i w:val="false"/>
          <w:color w:val="000000"/>
          <w:sz w:val="28"/>
        </w:rPr>
        <w:t xml:space="preserve">V980083_ </w:t>
      </w:r>
      <w:r>
        <w:rPr>
          <w:rFonts w:ascii="Times New Roman"/>
          <w:b w:val="false"/>
          <w:i w:val="false"/>
          <w:color w:val="000000"/>
          <w:sz w:val="28"/>
        </w:rPr>
        <w:t xml:space="preserve"> бұйрығымен.  </w:t>
      </w:r>
      <w:r>
        <w:br/>
      </w:r>
      <w:r>
        <w:rPr>
          <w:rFonts w:ascii="Times New Roman"/>
          <w:b w:val="false"/>
          <w:i w:val="false"/>
          <w:color w:val="000000"/>
          <w:sz w:val="28"/>
        </w:rPr>
        <w:t>
       ЕСКЕРТУ: 19а-тармақ 19-1-тармақ болып есептелінді және өзгертілді - ҚР Мемлекеттік кіріс министрлігінің 1999 жылғы 4 тамыздағы N 929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19-2. Шаруашылық жүргiзушi субъектiлер тауарларды (жұмыстарды, қызмет көрсетулердi) өткiзген жағдайда тауарларды, (жұмыстарды, қызмет көрсетулердi) және сатып алушыдан алынған салық сомасы бойынша есептелген салық сомасы арасындағы пайда болған айырмашылық оларды сатып алу (нақтылы орын алып отырған шығындар - баспа-бас айырбас кезiнде немесе оларды тегiн беру кезiнде) бағасынан төмен болған жағдайда бюджетке қайтаруға жатады және салық салынатын табысты айқындау кезiнде шегерiп тастауға жатпайды.&lt;*&gt;&lt;*&gt;  </w:t>
      </w:r>
      <w:r>
        <w:br/>
      </w:r>
      <w:r>
        <w:rPr>
          <w:rFonts w:ascii="Times New Roman"/>
          <w:b w:val="false"/>
          <w:i w:val="false"/>
          <w:color w:val="000000"/>
          <w:sz w:val="28"/>
        </w:rPr>
        <w:t>
      ЕСКЕРТУ. 19а-19б-тармақтармен толықтырылды - ҚР Мемлекеттiк салық комитетiнiң 1997.12.29. N 1 бұйрығымен.  </w:t>
      </w:r>
      <w:r>
        <w:rPr>
          <w:rFonts w:ascii="Times New Roman"/>
          <w:b w:val="false"/>
          <w:i w:val="false"/>
          <w:color w:val="000000"/>
          <w:sz w:val="28"/>
        </w:rPr>
        <w:t xml:space="preserve">V970058_ </w:t>
      </w:r>
      <w:r>
        <w:br/>
      </w:r>
      <w:r>
        <w:rPr>
          <w:rFonts w:ascii="Times New Roman"/>
          <w:b w:val="false"/>
          <w:i w:val="false"/>
          <w:color w:val="000000"/>
          <w:sz w:val="28"/>
        </w:rPr>
        <w:t>
        ЕСКЕРТУ: 19б-тармақ 19-2-тармақ болып есептелінді және толықтырылды - ҚР Мемлекеттік кіріс министрлігінің 1999 жылғы 4 тамыздағы N 929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20. Қызметiнiң тоқтатылуы жағдайда, оның тауарларының қалдығы, соның ішінде негізгі қаражаттар мен материалды емес қаражаттар бюджетпен есеп айырысу мақсатында салық салынатын айналым ретiнде қарастырылады және олардың құны iс жүзiнде қалыптасқан шығындардан төмен болмайтын баға бойынша анықталады.&lt;*&gt;  </w:t>
      </w:r>
      <w:r>
        <w:br/>
      </w:r>
      <w:r>
        <w:rPr>
          <w:rFonts w:ascii="Times New Roman"/>
          <w:b w:val="false"/>
          <w:i w:val="false"/>
          <w:color w:val="000000"/>
          <w:sz w:val="28"/>
        </w:rPr>
        <w:t>
      ЕСКЕРТУ. 20-тармақ өзгертiлдi - ҚР Мемлекеттiк салық комитетiнiң 1997.12.29. N 1 бұйрығымен.  </w:t>
      </w:r>
      <w:r>
        <w:rPr>
          <w:rFonts w:ascii="Times New Roman"/>
          <w:b w:val="false"/>
          <w:i w:val="false"/>
          <w:color w:val="000000"/>
          <w:sz w:val="28"/>
        </w:rPr>
        <w:t xml:space="preserve">V970058_ </w:t>
      </w:r>
      <w:r>
        <w:br/>
      </w:r>
      <w:r>
        <w:rPr>
          <w:rFonts w:ascii="Times New Roman"/>
          <w:b w:val="false"/>
          <w:i w:val="false"/>
          <w:color w:val="000000"/>
          <w:sz w:val="28"/>
        </w:rPr>
        <w:t>
        ЕСКЕРТУ. 20-тармақ толықтырылды - ҚР Мемлекеттік Кіріс министрлігінің 1999 жылғы 19 мамырдағы N 519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21. Өзi өндiрген, сондай-ақ сатып алынған тауарлармен заттай түрiнде жалақы төленген жағдайда салық салынатын айналым тауар берiлген күнге қолданылған бағаны негiзге ала отырып анықталған тауар құны болып табылады.  </w:t>
      </w:r>
      <w:r>
        <w:br/>
      </w:r>
      <w:r>
        <w:rPr>
          <w:rFonts w:ascii="Times New Roman"/>
          <w:b w:val="false"/>
          <w:i w:val="false"/>
          <w:color w:val="000000"/>
          <w:sz w:val="28"/>
        </w:rPr>
        <w:t xml:space="preserve">
      22. Құрылыс, құрылыс-монтаждау және жөндеу-құрылыс ұйымдары үшiн орындалған және тапсырыс берушiлер қабылдап алған жұмыстардың құны салық салынатын айналым болып табылады. Егер ғимараттың құрылысын мердігерлік ұйым жүзеге асырған және бұл орайда тапсырысшы мердігерлік ұйымды құрылыс материалдарымен қамтамасыз етуге міндеттенген жағдайда бұдан бұрын қосылған құн салығын төлеген, аталған құрылыс материалдарын тапсырып беру қосылған құн салығы есептелмеген баға бойынша жүргізіледі. Бұдан әрі орындалған жұмыстардың актілері төленгенін қабылдауға байланысты, құрылыста пайдаланылған материалдардың есебіне бұрын жатқызылған қосылған құн салығы алдын ала тежеуге және салынып жатқан (салынған) объектінің құнына енгізуге жатады. Мердігерде мұның өзінде мұндай құрылыс материалдарының құны атқарылған жұмыстар актісінде бөлек жолмен көрсетіледі және салық есептеу мақсаттарында салынатын айналымға қосылған құнға қосылмайды.&lt;*&gt;&lt;*&gt;  </w:t>
      </w:r>
      <w:r>
        <w:br/>
      </w:r>
      <w:r>
        <w:rPr>
          <w:rFonts w:ascii="Times New Roman"/>
          <w:b w:val="false"/>
          <w:i w:val="false"/>
          <w:color w:val="000000"/>
          <w:sz w:val="28"/>
        </w:rPr>
        <w:t xml:space="preserve">
      Шаруашылық тәсiлмен орындалған құрылыс-монтаж жұмыстарына қосылған құнға салынатын салық салынбайды. Бұл орайда объектiлердi салу үстiнде пайдаланылған материалдар мен қызметтер бойынша бұрын есептеуге (төлемдердi азайтуға) жатқызылған қосылған құнға салынатын салық сомасы шегерiлiп, құрылыс құнын арттыруға жатқызылады. Салықтың аталған сомасын алдын ала тежеу объектінің құрылысына тауарлардың (жұмыстардың, қызметтердің) жөнелтілуіне қарай жүргізіледі.&lt;*&gt;  </w:t>
      </w:r>
      <w:r>
        <w:br/>
      </w:r>
      <w:r>
        <w:rPr>
          <w:rFonts w:ascii="Times New Roman"/>
          <w:b w:val="false"/>
          <w:i w:val="false"/>
          <w:color w:val="000000"/>
          <w:sz w:val="28"/>
        </w:rPr>
        <w:t xml:space="preserve">
      ЕСКЕРТУ. 22-тармақ өзгертiлдi - ҚР Мемлекеттiк салық комитетiнiң  </w:t>
      </w:r>
      <w:r>
        <w:br/>
      </w:r>
      <w:r>
        <w:rPr>
          <w:rFonts w:ascii="Times New Roman"/>
          <w:b w:val="false"/>
          <w:i w:val="false"/>
          <w:color w:val="000000"/>
          <w:sz w:val="28"/>
        </w:rPr>
        <w:t>
               1997.01.14. N 9  </w:t>
      </w:r>
      <w:r>
        <w:rPr>
          <w:rFonts w:ascii="Times New Roman"/>
          <w:b w:val="false"/>
          <w:i w:val="false"/>
          <w:color w:val="000000"/>
          <w:sz w:val="28"/>
        </w:rPr>
        <w:t xml:space="preserve">V970032_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22-тармақ өзгертiлдi - ҚР Мемлекеттiк салық комитетiнiң  </w:t>
      </w:r>
      <w:r>
        <w:br/>
      </w:r>
      <w:r>
        <w:rPr>
          <w:rFonts w:ascii="Times New Roman"/>
          <w:b w:val="false"/>
          <w:i w:val="false"/>
          <w:color w:val="000000"/>
          <w:sz w:val="28"/>
        </w:rPr>
        <w:t>
               1997.12.29. N 1 бұйрығымен.  </w:t>
      </w:r>
      <w:r>
        <w:rPr>
          <w:rFonts w:ascii="Times New Roman"/>
          <w:b w:val="false"/>
          <w:i w:val="false"/>
          <w:color w:val="000000"/>
          <w:sz w:val="28"/>
        </w:rPr>
        <w:t xml:space="preserve">V970058_ </w:t>
      </w:r>
      <w:r>
        <w:br/>
      </w:r>
      <w:r>
        <w:rPr>
          <w:rFonts w:ascii="Times New Roman"/>
          <w:b w:val="false"/>
          <w:i w:val="false"/>
          <w:color w:val="000000"/>
          <w:sz w:val="28"/>
        </w:rPr>
        <w:t xml:space="preserve">
        ЕСКЕРТУ. 22-тармақ өзгертілді және толықтырылды - ҚР  </w:t>
      </w:r>
      <w:r>
        <w:br/>
      </w:r>
      <w:r>
        <w:rPr>
          <w:rFonts w:ascii="Times New Roman"/>
          <w:b w:val="false"/>
          <w:i w:val="false"/>
          <w:color w:val="000000"/>
          <w:sz w:val="28"/>
        </w:rPr>
        <w:t xml:space="preserve">
               Қаржы министрлігі Салық комитетінің 1998.05.02. N 39  </w:t>
      </w:r>
      <w:r>
        <w:br/>
      </w:r>
      <w:r>
        <w:rPr>
          <w:rFonts w:ascii="Times New Roman"/>
          <w:b w:val="false"/>
          <w:i w:val="false"/>
          <w:color w:val="000000"/>
          <w:sz w:val="28"/>
        </w:rPr>
        <w:t>
</w:t>
      </w:r>
      <w:r>
        <w:rPr>
          <w:rFonts w:ascii="Times New Roman"/>
          <w:b w:val="false"/>
          <w:i w:val="false"/>
          <w:color w:val="000000"/>
          <w:sz w:val="28"/>
        </w:rPr>
        <w:t xml:space="preserve">                V980083_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22-тармақтың бірінші абзацы толықтырылды - ҚР Мемлекеттік  </w:t>
      </w:r>
      <w:r>
        <w:br/>
      </w:r>
      <w:r>
        <w:rPr>
          <w:rFonts w:ascii="Times New Roman"/>
          <w:b w:val="false"/>
          <w:i w:val="false"/>
          <w:color w:val="000000"/>
          <w:sz w:val="28"/>
        </w:rPr>
        <w:t xml:space="preserve">
               Кіріс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23. Сырттан келетiн шикiзат пен материалдардан тауарлар жасау кезiнде салық салынатын айналым дегенiмiз оларды өңдеу құны болып табылады.&lt;*&gt;&lt;*&gt;  </w:t>
      </w:r>
      <w:r>
        <w:br/>
      </w:r>
      <w:r>
        <w:rPr>
          <w:rFonts w:ascii="Times New Roman"/>
          <w:b w:val="false"/>
          <w:i w:val="false"/>
          <w:color w:val="000000"/>
          <w:sz w:val="28"/>
        </w:rPr>
        <w:t xml:space="preserve">
      Қазақстан Республикасының кедендік аумағынан ұқсату үшін әкетілген тауарлар, егер олардың "Қазақстан Республикасының кедендік аумағынан тысқары өңдеу кеден аумағында жүзеге асырылған жағдайында қосылған құн салығы салынатын объекті болып табылмайды".&lt;*&gt;  </w:t>
      </w:r>
      <w:r>
        <w:br/>
      </w:r>
      <w:r>
        <w:rPr>
          <w:rFonts w:ascii="Times New Roman"/>
          <w:b w:val="false"/>
          <w:i w:val="false"/>
          <w:color w:val="000000"/>
          <w:sz w:val="28"/>
        </w:rPr>
        <w:t xml:space="preserve">
      Алыс-беріс шикізатынан өндірілген тауарларды ұқсату жөніндегі қызметтерге ақы төленген жағдайда бұл тауарлардың құны салық салынатын объект ретінде қаралады.&lt;*&gt;  </w:t>
      </w:r>
      <w:r>
        <w:br/>
      </w:r>
      <w:r>
        <w:rPr>
          <w:rFonts w:ascii="Times New Roman"/>
          <w:b w:val="false"/>
          <w:i w:val="false"/>
          <w:color w:val="000000"/>
          <w:sz w:val="28"/>
        </w:rPr>
        <w:t xml:space="preserve">
      ЕСКЕРТУ. 23-тармақ екінші және үшінші абзацтармен толықтырылды - ҚР  </w:t>
      </w:r>
      <w:r>
        <w:br/>
      </w:r>
      <w:r>
        <w:rPr>
          <w:rFonts w:ascii="Times New Roman"/>
          <w:b w:val="false"/>
          <w:i w:val="false"/>
          <w:color w:val="000000"/>
          <w:sz w:val="28"/>
        </w:rPr>
        <w:t xml:space="preserve">
               Қаржы министрлігі Салық комитетінің 1998.05.02. N 39  </w:t>
      </w:r>
      <w:r>
        <w:br/>
      </w:r>
      <w:r>
        <w:rPr>
          <w:rFonts w:ascii="Times New Roman"/>
          <w:b w:val="false"/>
          <w:i w:val="false"/>
          <w:color w:val="000000"/>
          <w:sz w:val="28"/>
        </w:rPr>
        <w:t>
</w:t>
      </w:r>
      <w:r>
        <w:rPr>
          <w:rFonts w:ascii="Times New Roman"/>
          <w:b w:val="false"/>
          <w:i w:val="false"/>
          <w:color w:val="000000"/>
          <w:sz w:val="28"/>
        </w:rPr>
        <w:t xml:space="preserve">                V980083_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23-тармақ бірінші абзацы толықтырылды - ҚР Қаржы  </w:t>
      </w:r>
      <w:r>
        <w:br/>
      </w:r>
      <w:r>
        <w:rPr>
          <w:rFonts w:ascii="Times New Roman"/>
          <w:b w:val="false"/>
          <w:i w:val="false"/>
          <w:color w:val="000000"/>
          <w:sz w:val="28"/>
        </w:rPr>
        <w:t xml:space="preserve">
               министрлігінің Салық комитеті Төрағасының  </w:t>
      </w:r>
      <w:r>
        <w:br/>
      </w:r>
      <w:r>
        <w:rPr>
          <w:rFonts w:ascii="Times New Roman"/>
          <w:b w:val="false"/>
          <w:i w:val="false"/>
          <w:color w:val="000000"/>
          <w:sz w:val="28"/>
        </w:rPr>
        <w:t>
               1998 жылғы 10 қазан N 62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ЕСКЕРТУ. 23-тармақтың бірінші абзацы өзгертілді - ҚР Мемлекеттік  </w:t>
      </w:r>
      <w:r>
        <w:br/>
      </w:r>
      <w:r>
        <w:rPr>
          <w:rFonts w:ascii="Times New Roman"/>
          <w:b w:val="false"/>
          <w:i w:val="false"/>
          <w:color w:val="000000"/>
          <w:sz w:val="28"/>
        </w:rPr>
        <w:t xml:space="preserve">
               Кіріс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24. Жылуды, электроэнергиясын, суды және газды өндiру, тарату және тасымалдау бойынша қызмет көрсету негiзiндегi салық салынатын айналым өзiне ол бойынша төлеу жүргiзiлген сату негiзiндегi айналымдарды, сондай-ақ олардың сату сәтi 60 күнде аяқталған айналымдарды қосады.  </w:t>
      </w:r>
      <w:r>
        <w:br/>
      </w:r>
      <w:r>
        <w:rPr>
          <w:rFonts w:ascii="Times New Roman"/>
          <w:b w:val="false"/>
          <w:i w:val="false"/>
          <w:color w:val="000000"/>
          <w:sz w:val="28"/>
        </w:rPr>
        <w:t xml:space="preserve">
      Машина жасау химия өнеркәсiбi өнiмдерiн шығару мен сату және резиналық пен пластмассалық бұйымдарды шығару бойынша салық салынатын айналым өзiне ол бойынша төлеу жүргiзiлген сату негiзiнде айналымдарды, сондай-ақ олардың сату сәтi 90 күнде аяқталған айналымдарды қосады.  </w:t>
      </w:r>
      <w:r>
        <w:br/>
      </w:r>
      <w:r>
        <w:rPr>
          <w:rFonts w:ascii="Times New Roman"/>
          <w:b w:val="false"/>
          <w:i w:val="false"/>
          <w:color w:val="000000"/>
          <w:sz w:val="28"/>
        </w:rPr>
        <w:t xml:space="preserve">
      ЕСКЕРТУ: 24-тармақ жаңа редакцияда жазылды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24-1. Осы Нұсқаудың 24-тармағында көзделген Ережелер 1999 жылдың 3 тамызынан бастап жүзеге асырылған сату бойынша айналымдарға қолданылады.  </w:t>
      </w:r>
      <w:r>
        <w:br/>
      </w:r>
      <w:r>
        <w:rPr>
          <w:rFonts w:ascii="Times New Roman"/>
          <w:b w:val="false"/>
          <w:i w:val="false"/>
          <w:color w:val="000000"/>
          <w:sz w:val="28"/>
        </w:rPr>
        <w:t xml:space="preserve">
      ЕСКЕРТУ: 24-1-тармақпен толықтырылды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25. Сату бағасы мен есептiк құнның (инфляция ескерiлiп) арасындағы айырма түрiндегi табыс қосылған құнға салынатын салық бойынша есепке осы Нұсқаудың 16 тармағында көрсетілген жағдайлардан басқа, алу көзделмеген тауарларды сату кезiнде салық салынатын айналым болып табылады. Мұның өзінде тауарлардың есеп құны олардың сату сәтіндегі тауарлардың баланстық құны, ал негізгі қаражаттар мен материалды емес қаражаттарға оның қалдық құны болып табылады.&lt;*&gt;  </w:t>
      </w:r>
      <w:r>
        <w:br/>
      </w:r>
      <w:r>
        <w:rPr>
          <w:rFonts w:ascii="Times New Roman"/>
          <w:b w:val="false"/>
          <w:i w:val="false"/>
          <w:color w:val="000000"/>
          <w:sz w:val="28"/>
        </w:rPr>
        <w:t xml:space="preserve">
      1-мысал:  </w:t>
      </w:r>
      <w:r>
        <w:br/>
      </w:r>
      <w:r>
        <w:rPr>
          <w:rFonts w:ascii="Times New Roman"/>
          <w:b w:val="false"/>
          <w:i w:val="false"/>
          <w:color w:val="000000"/>
          <w:sz w:val="28"/>
        </w:rPr>
        <w:t xml:space="preserve">
      Кәсiпорын қызметкерлердiң жалпы пайдалануы үшiн 20 теңге сомасында қосылған құнға салынатын салықпен қоса бағасы 120 теңге спорт жабдығын сатып алды. 20 теңге сомасындағы салық есептеуге (төлемдi азайтуға) жатқызылмады, өйткенi аталған тауар кәсiпкерлiк қызмет мақсатына жатпайды. Аталған тауар 150 теңгеге сатылған кезде қосылған құнға салынатын салық салынатын объект 20 процент ставка бойынша салық салынуға тиiс бағадағы айырма болып табылады: 150-120=30 теңге, бұл жағдайда қосымша құнға салынатын салықтың сомасы 5 теңге болады (30 х 20/ : 120)).  </w:t>
      </w:r>
      <w:r>
        <w:br/>
      </w:r>
      <w:r>
        <w:rPr>
          <w:rFonts w:ascii="Times New Roman"/>
          <w:b w:val="false"/>
          <w:i w:val="false"/>
          <w:color w:val="000000"/>
          <w:sz w:val="28"/>
        </w:rPr>
        <w:t xml:space="preserve">
      2-мысал.  </w:t>
      </w:r>
      <w:r>
        <w:br/>
      </w:r>
      <w:r>
        <w:rPr>
          <w:rFonts w:ascii="Times New Roman"/>
          <w:b w:val="false"/>
          <w:i w:val="false"/>
          <w:color w:val="000000"/>
          <w:sz w:val="28"/>
        </w:rPr>
        <w:t xml:space="preserve">
      Қосылған құнға салынатын салықты ескере отырып, бағасы 120 мың теңге 1995 жылдың 1 шiлдесiне дейiн сатып алынған негiзгi құрал-жабдықтарды, ғимараттардан басқа бұл бойынша салық есепке алынбаған 150 мың теңге сатылған жағдайда салық салынатын айналым бағадағы 30 мың теңге болып табылады. Бұл орайда, қосылған құнға салынатын салықтың есептелген сомасы 5 мың теңге (30000 х 20 / : 120 )).&lt;*&gt;  </w:t>
      </w:r>
      <w:r>
        <w:br/>
      </w:r>
      <w:r>
        <w:rPr>
          <w:rFonts w:ascii="Times New Roman"/>
          <w:b w:val="false"/>
          <w:i w:val="false"/>
          <w:color w:val="000000"/>
          <w:sz w:val="28"/>
        </w:rPr>
        <w:t xml:space="preserve">
      Егер негiзгi құралдар қосылған құн салығынсыз бағалар бойынша 1995 жылдың 1 маусымына дейiн сатып алынған болса, оларды сататын кездегi қосылған құн салығы алынатын объект қосылған құн салығын оларға қоспастан сатылған кездегi қолданылатын бағаларға қарап анықталатын болады, бiрақ, есептi құнынан төмен (инфляцияны ескере отырып) болмауға тиiс.&lt;*&gt;  </w:t>
      </w:r>
      <w:r>
        <w:br/>
      </w:r>
      <w:r>
        <w:rPr>
          <w:rFonts w:ascii="Times New Roman"/>
          <w:b w:val="false"/>
          <w:i w:val="false"/>
          <w:color w:val="000000"/>
          <w:sz w:val="28"/>
        </w:rPr>
        <w:t xml:space="preserve">
      ЕСКЕРТУ. 25-тармақ толықтырылды - ҚР Мемлекеттiк салық  </w:t>
      </w:r>
      <w:r>
        <w:br/>
      </w:r>
      <w:r>
        <w:rPr>
          <w:rFonts w:ascii="Times New Roman"/>
          <w:b w:val="false"/>
          <w:i w:val="false"/>
          <w:color w:val="000000"/>
          <w:sz w:val="28"/>
        </w:rPr>
        <w:t>
               комитетiнiң 1997.01.14. N 9  </w:t>
      </w:r>
      <w:r>
        <w:rPr>
          <w:rFonts w:ascii="Times New Roman"/>
          <w:b w:val="false"/>
          <w:i w:val="false"/>
          <w:color w:val="000000"/>
          <w:sz w:val="28"/>
        </w:rPr>
        <w:t xml:space="preserve">V970032_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25-тармақтың бірінші абзацы толықтырылды - ҚР Мемлекеттік  </w:t>
      </w:r>
      <w:r>
        <w:br/>
      </w:r>
      <w:r>
        <w:rPr>
          <w:rFonts w:ascii="Times New Roman"/>
          <w:b w:val="false"/>
          <w:i w:val="false"/>
          <w:color w:val="000000"/>
          <w:sz w:val="28"/>
        </w:rPr>
        <w:t xml:space="preserve">
               Кіріс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26. Өнеркәсiптiк-өндiрiстiк мұқтаждар үшiн қосылған құнға салынатын дербес салықты төлеушi болып табылмайтын осы кәсiпорынның басқа құрылымдық бөлiгi (заводiшiлiк айналыс) кәсiпорынның басқа құрылымдық бөлiгi өнiмдердi, жартылай фабрикаттарды, жұмыстарды және қызмет көрсетулердi өткiзу бойынша айналыстардың қосылған құнына салынатын салыққа жатпайды.&lt;*&gt;  </w:t>
      </w:r>
      <w:r>
        <w:br/>
      </w:r>
      <w:r>
        <w:rPr>
          <w:rFonts w:ascii="Times New Roman"/>
          <w:b w:val="false"/>
          <w:i w:val="false"/>
          <w:color w:val="000000"/>
          <w:sz w:val="28"/>
        </w:rPr>
        <w:t xml:space="preserve">
      Кепілдік бағасы бар, көп айналысты ыдыс жөніндегі қосылған құн салығының сомасын оны сатушыға өткізу кезінде жасаушы ұйымдар төлейді.&lt;*&gt;  </w:t>
      </w:r>
      <w:r>
        <w:br/>
      </w:r>
      <w:r>
        <w:rPr>
          <w:rFonts w:ascii="Times New Roman"/>
          <w:b w:val="false"/>
          <w:i w:val="false"/>
          <w:color w:val="000000"/>
          <w:sz w:val="28"/>
        </w:rPr>
        <w:t xml:space="preserve">
      Кепілдік бағасы бар көп айналысты ыдысты, оның ішінде әйнек ыдысты өз өнімдері үшін пайдаланатын ұйымдарда, егер алушыға жіберілетін дайын өнім ыдысының құны оны сатып алу құнына тең болса, ыдыстың құны салық салынатын айналысқа енгізілмейді. Мұнда өз өнімін өткізуге арналған ыдысты пайдаланатын сатып алушыда ыдысты жасаушы берерменге төлеген қосылған құн салығы есептемеге жатқызылмайды.&lt;*&gt;  </w:t>
      </w:r>
      <w:r>
        <w:br/>
      </w:r>
      <w:r>
        <w:rPr>
          <w:rFonts w:ascii="Times New Roman"/>
          <w:b w:val="false"/>
          <w:i w:val="false"/>
          <w:color w:val="000000"/>
          <w:sz w:val="28"/>
        </w:rPr>
        <w:t xml:space="preserve">
      Өнімді жөнелту кезінде ыдыстың құны өзгерген (ұлғайған немесе кеміген) жағдайда ыдыстың құны салық салынатын айналысқа қосылмайды және жалпы белгіленген тәртіппен қосылған құн салығы салынады.&lt;*&gt;  </w:t>
      </w:r>
      <w:r>
        <w:br/>
      </w:r>
      <w:r>
        <w:rPr>
          <w:rFonts w:ascii="Times New Roman"/>
          <w:b w:val="false"/>
          <w:i w:val="false"/>
          <w:color w:val="000000"/>
          <w:sz w:val="28"/>
        </w:rPr>
        <w:t xml:space="preserve">
      Бір рет пайдаланылатын ыдыстарға (қораптарға, полиэтилен қапшықтар мен басқа да орағыш заттарға) жалпы белгіленген тәртіппен құн салығы салынады.&lt;*&gt;  </w:t>
      </w:r>
      <w:r>
        <w:br/>
      </w:r>
      <w:r>
        <w:rPr>
          <w:rFonts w:ascii="Times New Roman"/>
          <w:b w:val="false"/>
          <w:i w:val="false"/>
          <w:color w:val="000000"/>
          <w:sz w:val="28"/>
        </w:rPr>
        <w:t xml:space="preserve">
      ЕСКЕРТУ. 26-тармақ жаңа редакцияда - ҚР Мемлекеттiк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V970058_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26-тармақ толықтырылды - ҚР Қаржы министрлігінің Салық  </w:t>
      </w:r>
      <w:r>
        <w:br/>
      </w:r>
      <w:r>
        <w:rPr>
          <w:rFonts w:ascii="Times New Roman"/>
          <w:b w:val="false"/>
          <w:i w:val="false"/>
          <w:color w:val="000000"/>
          <w:sz w:val="28"/>
        </w:rPr>
        <w:t xml:space="preserve">
               комитеті Төрағасының 1998 жылғы 10 қазан N 62  </w:t>
      </w:r>
      <w:r>
        <w:br/>
      </w:r>
      <w:r>
        <w:rPr>
          <w:rFonts w:ascii="Times New Roman"/>
          <w:b w:val="false"/>
          <w:i w:val="false"/>
          <w:color w:val="000000"/>
          <w:sz w:val="28"/>
        </w:rPr>
        <w:t>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26-1. Акцизделетiн өнiмдердi шығаратын және сататын төлемшiлерде салық салынатын айналым мөлшерiне акциз сомасы енгiзiлмейдi. Жеткiзушi төлеген акцизделетiн өнiмнiң акциз сомасы оны одан кейiн сату кезiндегi салық салынатын айналымға енгiзiледi.  </w:t>
      </w:r>
      <w:r>
        <w:br/>
      </w:r>
      <w:r>
        <w:rPr>
          <w:rFonts w:ascii="Times New Roman"/>
          <w:b w:val="false"/>
          <w:i w:val="false"/>
          <w:color w:val="000000"/>
          <w:sz w:val="28"/>
        </w:rPr>
        <w:t xml:space="preserve">
      ЕСКЕРТУ: 26-1-тармақпен толықтырылды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VII-бөлiм. Салық салынатын айналымға түзету енгiзу  </w:t>
      </w:r>
      <w:r>
        <w:br/>
      </w:r>
      <w:r>
        <w:rPr>
          <w:rFonts w:ascii="Times New Roman"/>
          <w:b w:val="false"/>
          <w:i w:val="false"/>
          <w:color w:val="000000"/>
          <w:sz w:val="28"/>
        </w:rPr>
        <w:t>
 </w:t>
      </w:r>
      <w:r>
        <w:br/>
      </w:r>
      <w:r>
        <w:rPr>
          <w:rFonts w:ascii="Times New Roman"/>
          <w:b w:val="false"/>
          <w:i w:val="false"/>
          <w:color w:val="000000"/>
          <w:sz w:val="28"/>
        </w:rPr>
        <w:t xml:space="preserve">
        27. Сатылған тауарлардың, жұмыстардың, қызмет көрсетулердің бағасы мына не келесi жағына өзгерген жағдайда тиiстi ретпен салық салынатын айналым мөлшерi түзетiледi.  </w:t>
      </w:r>
      <w:r>
        <w:br/>
      </w:r>
      <w:r>
        <w:rPr>
          <w:rFonts w:ascii="Times New Roman"/>
          <w:b w:val="false"/>
          <w:i w:val="false"/>
          <w:color w:val="000000"/>
          <w:sz w:val="28"/>
        </w:rPr>
        <w:t xml:space="preserve">
      Салық төлеушiдегi салық салынатын айналым түзетiлуi шетел валютасындағы осындай төлем алған жағдайлардан басқа жеткiзiлген тауарлар (жұмыстар, қызмет көрсетулер) үшiн төлем алу сәтiнде жүргiзiледi. Салық салынатын айналымды жүргiзетiн салық төлеушi сатып алушының бұрын қойылып берiлген салықтық шот-фактурасына қосымша салық шот-фактурасын жазып беруге мiндеттi, оның негiзiнде сатып алушыда қоса есептеуге жатқызылған салық сомасы түзетiледi. Қосымша салық шот-фактурасы "Д" белгiсiмен жазылып берiледi, оның нақты жазылып берiлген күнiмен белгiленедi және бұрын қойылып берiлген салықтық шот-фактурасының нөмеріне сiлтеме бар, оған қосымша салық шот-фактурасы жазылып берiледi.  </w:t>
      </w:r>
      <w:r>
        <w:br/>
      </w:r>
      <w:r>
        <w:rPr>
          <w:rFonts w:ascii="Times New Roman"/>
          <w:b w:val="false"/>
          <w:i w:val="false"/>
          <w:color w:val="000000"/>
          <w:sz w:val="28"/>
        </w:rPr>
        <w:t xml:space="preserve">
      Сауда-делдалдық қызмет бойынша салық салынатын айналым түзетуi тауардың алу бағасынан төмен жүргiзiлуi мүмкiн емес.  </w:t>
      </w:r>
      <w:r>
        <w:br/>
      </w:r>
      <w:r>
        <w:rPr>
          <w:rFonts w:ascii="Times New Roman"/>
          <w:b w:val="false"/>
          <w:i w:val="false"/>
          <w:color w:val="000000"/>
          <w:sz w:val="28"/>
        </w:rPr>
        <w:t xml:space="preserve">
      Кiшiрейту жағына салық салынатын айналымды түзету сауда шегерiмдерiн ұсынуға (алуға) растайтын құжаттардың барлығы кезiнде жiберiлуi мүмкiн.  </w:t>
      </w:r>
      <w:r>
        <w:br/>
      </w:r>
      <w:r>
        <w:rPr>
          <w:rFonts w:ascii="Times New Roman"/>
          <w:b w:val="false"/>
          <w:i w:val="false"/>
          <w:color w:val="000000"/>
          <w:sz w:val="28"/>
        </w:rPr>
        <w:t xml:space="preserve">
      ЕСКЕРТУ: 27-тармақ жаңа редакцияда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28. Салық төлеушi есептеу әдiсiн қолданған кезде, жөнелтiлген тауарлар, атқарылған жұмыс немесе көрсетiлген қызмет үшiн төлемақы алынған жағдайда, салық төлеушi күмәндi талаптар бойынша қосылған құнға салынатын салық сомасының есебiне жатқызу құқын пайдаланған соң салық салынатын айналым аталған төлемнiң құнына өсiрiлуге тиiс.&lt;*&gt;  </w:t>
      </w:r>
      <w:r>
        <w:br/>
      </w:r>
      <w:r>
        <w:rPr>
          <w:rFonts w:ascii="Times New Roman"/>
          <w:b w:val="false"/>
          <w:i w:val="false"/>
          <w:color w:val="000000"/>
          <w:sz w:val="28"/>
        </w:rPr>
        <w:t xml:space="preserve">
      ЕСКЕРТУ. 28-тармақ өзгертiлдi - ҚР Мемлекеттiк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V970058_ </w:t>
      </w: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VIII-бөлiм. Салық салынатын импорттың мөлшерi  </w:t>
      </w:r>
      <w:r>
        <w:br/>
      </w:r>
      <w:r>
        <w:rPr>
          <w:rFonts w:ascii="Times New Roman"/>
          <w:b w:val="false"/>
          <w:i w:val="false"/>
          <w:color w:val="000000"/>
          <w:sz w:val="28"/>
        </w:rPr>
        <w:t xml:space="preserve">
      29. Қазақстан Республикасының кеден аумағына импортталатын тауарлар (мүлiк), халықаралық шартта өзгеше көзделмесе, қосылған құнға салынатын салық салынуға жатады.  </w:t>
      </w:r>
      <w:r>
        <w:br/>
      </w:r>
      <w:r>
        <w:rPr>
          <w:rFonts w:ascii="Times New Roman"/>
          <w:b w:val="false"/>
          <w:i w:val="false"/>
          <w:color w:val="000000"/>
          <w:sz w:val="28"/>
        </w:rPr>
        <w:t xml:space="preserve">
      Қазақстан Республикасындағы кеден заңдарына сәйкес анықталатын тауарлардың кеден құны, сондай-ақ Қазақстан Республикасында тауарларды импорттау кезiнде төлеуге жататын алымдардың сомасы салық салынатын импорт мөлшерiнде енгiзiлдi.&lt;*&gt;  </w:t>
      </w:r>
      <w:r>
        <w:br/>
      </w:r>
      <w:r>
        <w:rPr>
          <w:rFonts w:ascii="Times New Roman"/>
          <w:b w:val="false"/>
          <w:i w:val="false"/>
          <w:color w:val="000000"/>
          <w:sz w:val="28"/>
        </w:rPr>
        <w:t xml:space="preserve">
      ЕСКЕРТУ: 29-тармақ өзгертілді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30.&lt;*&gt;  </w:t>
      </w:r>
      <w:r>
        <w:br/>
      </w:r>
      <w:r>
        <w:rPr>
          <w:rFonts w:ascii="Times New Roman"/>
          <w:b w:val="false"/>
          <w:i w:val="false"/>
          <w:color w:val="000000"/>
          <w:sz w:val="28"/>
        </w:rPr>
        <w:t xml:space="preserve">
      ЕСКЕРТУ: 30-тармақ алынып тасталсын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IХ-бөлiм. Қосылған құнға салынатын салық төлеуден  </w:t>
      </w:r>
      <w:r>
        <w:br/>
      </w:r>
      <w:r>
        <w:rPr>
          <w:rFonts w:ascii="Times New Roman"/>
          <w:b w:val="false"/>
          <w:i w:val="false"/>
          <w:color w:val="000000"/>
          <w:sz w:val="28"/>
        </w:rPr>
        <w:t xml:space="preserve">
                     босатылған айналымдар мен импорт&lt;*&gt;  </w:t>
      </w:r>
      <w:r>
        <w:br/>
      </w:r>
      <w:r>
        <w:rPr>
          <w:rFonts w:ascii="Times New Roman"/>
          <w:b w:val="false"/>
          <w:i w:val="false"/>
          <w:color w:val="000000"/>
          <w:sz w:val="28"/>
        </w:rPr>
        <w:t xml:space="preserve">
      31. Мынадай тауарларды, жұмыстарды, және қызмет көрсетулердi өткiзу бойынша айналыс құнына салынатын салықтан босатылады:  </w:t>
      </w:r>
      <w:r>
        <w:br/>
      </w:r>
      <w:r>
        <w:rPr>
          <w:rFonts w:ascii="Times New Roman"/>
          <w:b w:val="false"/>
          <w:i w:val="false"/>
          <w:color w:val="000000"/>
          <w:sz w:val="28"/>
        </w:rPr>
        <w:t xml:space="preserve">
      1) Қонақ үйде тұрған ақыдан, учаскені айырмалау және автокөлікті немесе өзге де көлік құралдарын сақтау үшін берілетін ақыдан, учаскенің кәсіпкерлік қызметпен айналысуға берілетін ақыдан басқа үйлерді сату, иелік құқық және жерді пайдалану, сондай-ақ үйлерді жалға алу және (немесе) жер учаскелері салынған объектіні бірінші сату.&lt;*&gt;  </w:t>
      </w:r>
      <w:r>
        <w:br/>
      </w:r>
      <w:r>
        <w:rPr>
          <w:rFonts w:ascii="Times New Roman"/>
          <w:b w:val="false"/>
          <w:i w:val="false"/>
          <w:color w:val="000000"/>
          <w:sz w:val="28"/>
        </w:rPr>
        <w:t xml:space="preserve">
      Ғимаратты жалға бергенi үшiн төленетін төлемдер амортизациялық аударымдар мен жалға беру процентiнiң (кiрiстiң) сомаларынан құралатын төлем деп ұғынылады.  </w:t>
      </w:r>
      <w:r>
        <w:br/>
      </w:r>
      <w:r>
        <w:rPr>
          <w:rFonts w:ascii="Times New Roman"/>
          <w:b w:val="false"/>
          <w:i w:val="false"/>
          <w:color w:val="000000"/>
          <w:sz w:val="28"/>
        </w:rPr>
        <w:t xml:space="preserve">
      Үй атауы еңбек, тұрғын үй, тұрғындарға әлеуметтік-мәдени қызмет көрсету және материалды құндылықтарды сақтаудан тұратын архитектуралық-құрылыс объектісі болып түсініледі.&lt;*&gt;  </w:t>
      </w:r>
      <w:r>
        <w:br/>
      </w:r>
      <w:r>
        <w:rPr>
          <w:rFonts w:ascii="Times New Roman"/>
          <w:b w:val="false"/>
          <w:i w:val="false"/>
          <w:color w:val="000000"/>
          <w:sz w:val="28"/>
        </w:rPr>
        <w:t xml:space="preserve">
      Осы Нұсқаулықтың 2-тармағына сәйкес пәтер меншiк кооперативтерiнiң (ПМК) тұрғындардан алған және кооператив мүшелерi тұрып жатқан тұрғын үйлердi ұстауға және пайдалануға арналып алынған қаражаттар қосылған құнға салынатын салықтан босатылады. ПМК-ның сыртқа көрсетiлген қызметтерi жалпы белгiленген тәртiпте қосылған құнға салынатын салық алуға жатады.  </w:t>
      </w:r>
      <w:r>
        <w:br/>
      </w:r>
      <w:r>
        <w:rPr>
          <w:rFonts w:ascii="Times New Roman"/>
          <w:b w:val="false"/>
          <w:i w:val="false"/>
          <w:color w:val="000000"/>
          <w:sz w:val="28"/>
        </w:rPr>
        <w:t xml:space="preserve">
      Салынған объектiнiң бiрiншi сатуы болып тапсырыс берушi объектiнi қабылдау бойынша комиссияның қол қою актiсiнiң сәтi танылады.&lt;*&gt;  </w:t>
      </w:r>
      <w:r>
        <w:br/>
      </w:r>
      <w:r>
        <w:rPr>
          <w:rFonts w:ascii="Times New Roman"/>
          <w:b w:val="false"/>
          <w:i w:val="false"/>
          <w:color w:val="000000"/>
          <w:sz w:val="28"/>
        </w:rPr>
        <w:t xml:space="preserve">
      Кәсіпкерлік қызметпен айналысуға, соның ішінде рыноктағы тауарлар саудасында жер учаскесінің (жері) берілуі жалпы белгіленген тәртіпте қосылған құнға салынатын салық.&lt;*&gt;  </w:t>
      </w:r>
      <w:r>
        <w:br/>
      </w:r>
      <w:r>
        <w:rPr>
          <w:rFonts w:ascii="Times New Roman"/>
          <w:b w:val="false"/>
          <w:i w:val="false"/>
          <w:color w:val="000000"/>
          <w:sz w:val="28"/>
        </w:rPr>
        <w:t xml:space="preserve">
      2) сейфтік операциялардан, сондай-ақ құнды қағаздар сақтау бойынша қаржылық қызмет көрсетулер.&lt;*&gt;  </w:t>
      </w:r>
      <w:r>
        <w:br/>
      </w:r>
      <w:r>
        <w:rPr>
          <w:rFonts w:ascii="Times New Roman"/>
          <w:b w:val="false"/>
          <w:i w:val="false"/>
          <w:color w:val="000000"/>
          <w:sz w:val="28"/>
        </w:rPr>
        <w:t xml:space="preserve">
      Қаржылық қызмет көрсетулер былай түсіндіріледі:  </w:t>
      </w:r>
      <w:r>
        <w:br/>
      </w:r>
      <w:r>
        <w:rPr>
          <w:rFonts w:ascii="Times New Roman"/>
          <w:b w:val="false"/>
          <w:i w:val="false"/>
          <w:color w:val="000000"/>
          <w:sz w:val="28"/>
        </w:rPr>
        <w:t xml:space="preserve">
      а) банкілік операциялар;  </w:t>
      </w:r>
      <w:r>
        <w:br/>
      </w:r>
      <w:r>
        <w:rPr>
          <w:rFonts w:ascii="Times New Roman"/>
          <w:b w:val="false"/>
          <w:i w:val="false"/>
          <w:color w:val="000000"/>
          <w:sz w:val="28"/>
        </w:rPr>
        <w:t xml:space="preserve">
      б) құнды қағаздармен операциялар;  </w:t>
      </w:r>
      <w:r>
        <w:br/>
      </w:r>
      <w:r>
        <w:rPr>
          <w:rFonts w:ascii="Times New Roman"/>
          <w:b w:val="false"/>
          <w:i w:val="false"/>
          <w:color w:val="000000"/>
          <w:sz w:val="28"/>
        </w:rPr>
        <w:t xml:space="preserve">
      в) сақтандыру және сақтандырылып қою бойынша операциялар;  </w:t>
      </w:r>
      <w:r>
        <w:br/>
      </w:r>
      <w:r>
        <w:rPr>
          <w:rFonts w:ascii="Times New Roman"/>
          <w:b w:val="false"/>
          <w:i w:val="false"/>
          <w:color w:val="000000"/>
          <w:sz w:val="28"/>
        </w:rPr>
        <w:t xml:space="preserve">
      г) чектер, вексельдер, депозитті сертификаттар айналысымен байланысқан операциялар;  </w:t>
      </w:r>
      <w:r>
        <w:br/>
      </w:r>
      <w:r>
        <w:rPr>
          <w:rFonts w:ascii="Times New Roman"/>
          <w:b w:val="false"/>
          <w:i w:val="false"/>
          <w:color w:val="000000"/>
          <w:sz w:val="28"/>
        </w:rPr>
        <w:t xml:space="preserve">
      д) лизинг (қаржылық жал);  </w:t>
      </w:r>
      <w:r>
        <w:br/>
      </w:r>
      <w:r>
        <w:rPr>
          <w:rFonts w:ascii="Times New Roman"/>
          <w:b w:val="false"/>
          <w:i w:val="false"/>
          <w:color w:val="000000"/>
          <w:sz w:val="28"/>
        </w:rPr>
        <w:t xml:space="preserve">
      е) зейнеткерлік қаражаттар басқармасы бойынша қызмет көрсетулер.  </w:t>
      </w:r>
      <w:r>
        <w:br/>
      </w:r>
      <w:r>
        <w:rPr>
          <w:rFonts w:ascii="Times New Roman"/>
          <w:b w:val="false"/>
          <w:i w:val="false"/>
          <w:color w:val="000000"/>
          <w:sz w:val="28"/>
        </w:rPr>
        <w:t xml:space="preserve">
      Зейнеткерлік қаражаттар өзіне зейнеткерлік қор жинау қорында зейнеткерлік төлеуді қамтамасыз ету мен жүзеге асыру үшін белгіленген қаражаттар қосады.  </w:t>
      </w:r>
      <w:r>
        <w:br/>
      </w:r>
      <w:r>
        <w:rPr>
          <w:rFonts w:ascii="Times New Roman"/>
          <w:b w:val="false"/>
          <w:i w:val="false"/>
          <w:color w:val="000000"/>
          <w:sz w:val="28"/>
        </w:rPr>
        <w:t xml:space="preserve">
      Банкілік операцияларға мыналар жатады:  </w:t>
      </w:r>
      <w:r>
        <w:br/>
      </w:r>
      <w:r>
        <w:rPr>
          <w:rFonts w:ascii="Times New Roman"/>
          <w:b w:val="false"/>
          <w:i w:val="false"/>
          <w:color w:val="000000"/>
          <w:sz w:val="28"/>
        </w:rPr>
        <w:t xml:space="preserve">
      а) заңды тұлғалар депозиттерін қабылдау;  </w:t>
      </w:r>
      <w:r>
        <w:br/>
      </w:r>
      <w:r>
        <w:rPr>
          <w:rFonts w:ascii="Times New Roman"/>
          <w:b w:val="false"/>
          <w:i w:val="false"/>
          <w:color w:val="000000"/>
          <w:sz w:val="28"/>
        </w:rPr>
        <w:t xml:space="preserve">
      б) жеке тұлғалар депозиттерін қабылдау;  </w:t>
      </w:r>
      <w:r>
        <w:br/>
      </w:r>
      <w:r>
        <w:rPr>
          <w:rFonts w:ascii="Times New Roman"/>
          <w:b w:val="false"/>
          <w:i w:val="false"/>
          <w:color w:val="000000"/>
          <w:sz w:val="28"/>
        </w:rPr>
        <w:t xml:space="preserve">
      в) банкілік операциялардың жеке түрлері, сондай-ақ банкілердің металды есептері жүзеге асырылатын банкілер мен ұйымдарда корреспонденттік есептер ашу мен жүргізу;  </w:t>
      </w:r>
      <w:r>
        <w:br/>
      </w:r>
      <w:r>
        <w:rPr>
          <w:rFonts w:ascii="Times New Roman"/>
          <w:b w:val="false"/>
          <w:i w:val="false"/>
          <w:color w:val="000000"/>
          <w:sz w:val="28"/>
        </w:rPr>
        <w:t xml:space="preserve">
      г) кассалық операциялар: қабылдау, қайта есептеу, майдалау, ауыстыру, сұрыптау, қаттама және банкнот пен монет сақтау;  </w:t>
      </w:r>
      <w:r>
        <w:br/>
      </w:r>
      <w:r>
        <w:rPr>
          <w:rFonts w:ascii="Times New Roman"/>
          <w:b w:val="false"/>
          <w:i w:val="false"/>
          <w:color w:val="000000"/>
          <w:sz w:val="28"/>
        </w:rPr>
        <w:t xml:space="preserve">
      д) аударма операциялары: ақша аудару бойынша заңды және жеке тұлғалардың тапсырманы атқаруы;  </w:t>
      </w:r>
      <w:r>
        <w:br/>
      </w:r>
      <w:r>
        <w:rPr>
          <w:rFonts w:ascii="Times New Roman"/>
          <w:b w:val="false"/>
          <w:i w:val="false"/>
          <w:color w:val="000000"/>
          <w:sz w:val="28"/>
        </w:rPr>
        <w:t xml:space="preserve">
      е) есеп операциялары: вексельдер және өзге заңды және жеке тұлғалардың міндетті борыштары есебі (дискон);  </w:t>
      </w:r>
      <w:r>
        <w:br/>
      </w:r>
      <w:r>
        <w:rPr>
          <w:rFonts w:ascii="Times New Roman"/>
          <w:b w:val="false"/>
          <w:i w:val="false"/>
          <w:color w:val="000000"/>
          <w:sz w:val="28"/>
        </w:rPr>
        <w:t xml:space="preserve">
      ж) несие операциялары: ақша қалпында кредиттер беру;  </w:t>
      </w:r>
      <w:r>
        <w:br/>
      </w:r>
      <w:r>
        <w:rPr>
          <w:rFonts w:ascii="Times New Roman"/>
          <w:b w:val="false"/>
          <w:i w:val="false"/>
          <w:color w:val="000000"/>
          <w:sz w:val="28"/>
        </w:rPr>
        <w:t xml:space="preserve">
      з) жеке және заңды тұлғалар, соның ішінде олардың банкілік есебі бойынша банк-корреспонденттер тапсырмасы бойынша есептер жүзеге асырылады;  </w:t>
      </w:r>
      <w:r>
        <w:br/>
      </w:r>
      <w:r>
        <w:rPr>
          <w:rFonts w:ascii="Times New Roman"/>
          <w:b w:val="false"/>
          <w:i w:val="false"/>
          <w:color w:val="000000"/>
          <w:sz w:val="28"/>
        </w:rPr>
        <w:t xml:space="preserve">
      и) сенімді (трастылық) операциялар: мүдделер мен сенімхат беруші тапсырмасы бойынша ақшалар басқармасы;  </w:t>
      </w:r>
      <w:r>
        <w:br/>
      </w:r>
      <w:r>
        <w:rPr>
          <w:rFonts w:ascii="Times New Roman"/>
          <w:b w:val="false"/>
          <w:i w:val="false"/>
          <w:color w:val="000000"/>
          <w:sz w:val="28"/>
        </w:rPr>
        <w:t xml:space="preserve">
      к) клиринг операциялары: алым, салыстырып тексеру, сұрыптау және төлемдерді растау, сондай-ақ олардың өзара есеп жүргізу және клиринг қатысушыларының бос позициясы айқындалады;  </w:t>
      </w:r>
      <w:r>
        <w:br/>
      </w:r>
      <w:r>
        <w:rPr>
          <w:rFonts w:ascii="Times New Roman"/>
          <w:b w:val="false"/>
          <w:i w:val="false"/>
          <w:color w:val="000000"/>
          <w:sz w:val="28"/>
        </w:rPr>
        <w:t xml:space="preserve">
      л) ломбард операциялары: депозитке салынатын жеңіл сатылатын құнды қағаздар мен жылжымалы мүліктерді кепілге қысқа мерзімді кредиттер беру;  </w:t>
      </w:r>
      <w:r>
        <w:br/>
      </w:r>
      <w:r>
        <w:rPr>
          <w:rFonts w:ascii="Times New Roman"/>
          <w:b w:val="false"/>
          <w:i w:val="false"/>
          <w:color w:val="000000"/>
          <w:sz w:val="28"/>
        </w:rPr>
        <w:t xml:space="preserve">
      м) төлем карточкаларының шығарылымы;  </w:t>
      </w:r>
      <w:r>
        <w:br/>
      </w:r>
      <w:r>
        <w:rPr>
          <w:rFonts w:ascii="Times New Roman"/>
          <w:b w:val="false"/>
          <w:i w:val="false"/>
          <w:color w:val="000000"/>
          <w:sz w:val="28"/>
        </w:rPr>
        <w:t xml:space="preserve">
      н) шетел валюталарымен ауыстыру операцияларын ұйымдастыру;  </w:t>
      </w:r>
      <w:r>
        <w:br/>
      </w:r>
      <w:r>
        <w:rPr>
          <w:rFonts w:ascii="Times New Roman"/>
          <w:b w:val="false"/>
          <w:i w:val="false"/>
          <w:color w:val="000000"/>
          <w:sz w:val="28"/>
        </w:rPr>
        <w:t xml:space="preserve">
      о) төлем құжаттарын (вексельдерден басқа) инкассамен қабылдау;  </w:t>
      </w:r>
      <w:r>
        <w:br/>
      </w:r>
      <w:r>
        <w:rPr>
          <w:rFonts w:ascii="Times New Roman"/>
          <w:b w:val="false"/>
          <w:i w:val="false"/>
          <w:color w:val="000000"/>
          <w:sz w:val="28"/>
        </w:rPr>
        <w:t xml:space="preserve">
      п) чек кітапшаларының шығарылымы;  </w:t>
      </w:r>
      <w:r>
        <w:br/>
      </w:r>
      <w:r>
        <w:rPr>
          <w:rFonts w:ascii="Times New Roman"/>
          <w:b w:val="false"/>
          <w:i w:val="false"/>
          <w:color w:val="000000"/>
          <w:sz w:val="28"/>
        </w:rPr>
        <w:t xml:space="preserve">
      р) құнды қағаздар рыногында клиринг қызметі;&lt;*&gt;  </w:t>
      </w:r>
      <w:r>
        <w:br/>
      </w:r>
      <w:r>
        <w:rPr>
          <w:rFonts w:ascii="Times New Roman"/>
          <w:b w:val="false"/>
          <w:i w:val="false"/>
          <w:color w:val="000000"/>
          <w:sz w:val="28"/>
        </w:rPr>
        <w:t xml:space="preserve">
      с) инкассация.  </w:t>
      </w:r>
      <w:r>
        <w:br/>
      </w:r>
      <w:r>
        <w:rPr>
          <w:rFonts w:ascii="Times New Roman"/>
          <w:b w:val="false"/>
          <w:i w:val="false"/>
          <w:color w:val="000000"/>
          <w:sz w:val="28"/>
        </w:rPr>
        <w:t xml:space="preserve">
      2-1) Бағалы қағаздармен операцияларға бағалы қағаздар рыногы мәселелерiн реттейтiн, Қазақстан Республикасы заңдарына сәйкес жүзеге асырылатын бағалы қағаздарды сатып алу-сату бойынша операциялар, оларды есептеу және олармен келiсiмдердi тiркеу бойынша операциялар, брокерлiк, дилерлiк қызмет көрсетулер және басқа операциялар.&lt;*&gt;  </w:t>
      </w:r>
      <w:r>
        <w:br/>
      </w:r>
      <w:r>
        <w:rPr>
          <w:rFonts w:ascii="Times New Roman"/>
          <w:b w:val="false"/>
          <w:i w:val="false"/>
          <w:color w:val="000000"/>
          <w:sz w:val="28"/>
        </w:rPr>
        <w:t xml:space="preserve">
      2-2) Банк операцияларының кейбiр түрлерiн жүзеге асыратын, банк немесе ұйым болып табылмайтын заңды және жеке тұлғаларда депозит үшiн сыйақы (мүдде) сату бойынша жалпы айналымға енгiзiлмейдi.&lt;*&gt;  </w:t>
      </w:r>
      <w:r>
        <w:br/>
      </w:r>
      <w:r>
        <w:rPr>
          <w:rFonts w:ascii="Times New Roman"/>
          <w:b w:val="false"/>
          <w:i w:val="false"/>
          <w:color w:val="000000"/>
          <w:sz w:val="28"/>
        </w:rPr>
        <w:t xml:space="preserve">
      3) почта маркалары (коллекциялық маркалардан басқалары), маркiленген конверттер және открыткалар;  </w:t>
      </w:r>
      <w:r>
        <w:br/>
      </w:r>
      <w:r>
        <w:rPr>
          <w:rFonts w:ascii="Times New Roman"/>
          <w:b w:val="false"/>
          <w:i w:val="false"/>
          <w:color w:val="000000"/>
          <w:sz w:val="28"/>
        </w:rPr>
        <w:t xml:space="preserve">
      4) егер олар балаларды, қарттарды және мүгедектерді қорғау мен әлеуметтік қамсыздандыру жөніндегі қызметтерді, мәдениет, ғылым, дене шынықтыру және спорт саласындағы қызметтерді көрсетуге, діни ұйымдардың жоралғылар мен рәсімдер өткізуіне байланысты болса, коммерциялық емес ұйымдар жүзеге асыратын жұмыстар немесе қызмет көрсетулер.&lt;*&gt;  </w:t>
      </w:r>
      <w:r>
        <w:br/>
      </w:r>
      <w:r>
        <w:rPr>
          <w:rFonts w:ascii="Times New Roman"/>
          <w:b w:val="false"/>
          <w:i w:val="false"/>
          <w:color w:val="000000"/>
          <w:sz w:val="28"/>
        </w:rPr>
        <w:t xml:space="preserve">
      5) мемлекеттiк баж алуға байланысты оған өкiлеттi органдардың орындайтын қызметтерi;  </w:t>
      </w:r>
      <w:r>
        <w:br/>
      </w:r>
      <w:r>
        <w:rPr>
          <w:rFonts w:ascii="Times New Roman"/>
          <w:b w:val="false"/>
          <w:i w:val="false"/>
          <w:color w:val="000000"/>
          <w:sz w:val="28"/>
        </w:rPr>
        <w:t xml:space="preserve">
      нотариалдық кеңселердің қызмет көрсету кезінде мемлекеттік баж алынбайтын қызметтеріне жалпы белгіленген тәртіппен қосылған құн салығы салынады.&lt;*&gt;  </w:t>
      </w:r>
      <w:r>
        <w:br/>
      </w:r>
      <w:r>
        <w:rPr>
          <w:rFonts w:ascii="Times New Roman"/>
          <w:b w:val="false"/>
          <w:i w:val="false"/>
          <w:color w:val="000000"/>
          <w:sz w:val="28"/>
        </w:rPr>
        <w:t xml:space="preserve">
      6) жерлеу-рәсiмдiк қызмет көрсетулер, жерлеу және крематорий қызметтерiн көрсету;  </w:t>
      </w:r>
      <w:r>
        <w:br/>
      </w:r>
      <w:r>
        <w:rPr>
          <w:rFonts w:ascii="Times New Roman"/>
          <w:b w:val="false"/>
          <w:i w:val="false"/>
          <w:color w:val="000000"/>
          <w:sz w:val="28"/>
        </w:rPr>
        <w:t xml:space="preserve">
      7) геологиялық барлау және геологиялық iздеу жұмыстары. Бұл жеңілдік геологиялық барлау ұйымдарына, сонымен қатар геологиялық барлау және геологиялық іздестіру жөнінде қызмет көрсетуші қосалқы мердігерлерге қолданылады.  </w:t>
      </w:r>
      <w:r>
        <w:br/>
      </w:r>
      <w:r>
        <w:rPr>
          <w:rFonts w:ascii="Times New Roman"/>
          <w:b w:val="false"/>
          <w:i w:val="false"/>
          <w:color w:val="000000"/>
          <w:sz w:val="28"/>
        </w:rPr>
        <w:t xml:space="preserve">
      Геологиялық барлау және геологиялық іздестіру жұмыстарына мыналар жатады:  </w:t>
      </w:r>
      <w:r>
        <w:br/>
      </w:r>
      <w:r>
        <w:rPr>
          <w:rFonts w:ascii="Times New Roman"/>
          <w:b w:val="false"/>
          <w:i w:val="false"/>
          <w:color w:val="000000"/>
          <w:sz w:val="28"/>
        </w:rPr>
        <w:t xml:space="preserve">
      - жер қойнауының жай-күйіне мониторинг жүргізу, сейсмикалық болжам жасау;  </w:t>
      </w:r>
      <w:r>
        <w:br/>
      </w:r>
      <w:r>
        <w:rPr>
          <w:rFonts w:ascii="Times New Roman"/>
          <w:b w:val="false"/>
          <w:i w:val="false"/>
          <w:color w:val="000000"/>
          <w:sz w:val="28"/>
        </w:rPr>
        <w:t xml:space="preserve">
      - геологиялық, географиялық, гидрогеологиялық, инженерлік-геологиялық, геоэкологиялық түсірімдер;  </w:t>
      </w:r>
      <w:r>
        <w:br/>
      </w:r>
      <w:r>
        <w:rPr>
          <w:rFonts w:ascii="Times New Roman"/>
          <w:b w:val="false"/>
          <w:i w:val="false"/>
          <w:color w:val="000000"/>
          <w:sz w:val="28"/>
        </w:rPr>
        <w:t xml:space="preserve">
      - пайдалы қазбалардың болашағын анықтау мақсатында республика аумағының геологиялық құрылымын зерделеу;  </w:t>
      </w:r>
      <w:r>
        <w:br/>
      </w:r>
      <w:r>
        <w:rPr>
          <w:rFonts w:ascii="Times New Roman"/>
          <w:b w:val="false"/>
          <w:i w:val="false"/>
          <w:color w:val="000000"/>
          <w:sz w:val="28"/>
        </w:rPr>
        <w:t xml:space="preserve">
      - теңіз геологиялық-геофизикалық, ғылыми және тақырыптық зерттеулер;  </w:t>
      </w:r>
      <w:r>
        <w:br/>
      </w:r>
      <w:r>
        <w:rPr>
          <w:rFonts w:ascii="Times New Roman"/>
          <w:b w:val="false"/>
          <w:i w:val="false"/>
          <w:color w:val="000000"/>
          <w:sz w:val="28"/>
        </w:rPr>
        <w:t xml:space="preserve">
      - ғылыми-геологиялық зерттеулер;  </w:t>
      </w:r>
      <w:r>
        <w:br/>
      </w:r>
      <w:r>
        <w:rPr>
          <w:rFonts w:ascii="Times New Roman"/>
          <w:b w:val="false"/>
          <w:i w:val="false"/>
          <w:color w:val="000000"/>
          <w:sz w:val="28"/>
        </w:rPr>
        <w:t xml:space="preserve">
      - жер қойнауын пайдаланудың ақпараттық негізі болып табылатын мемлекеттік геологиялық карталарды жасау;  </w:t>
      </w:r>
      <w:r>
        <w:br/>
      </w:r>
      <w:r>
        <w:rPr>
          <w:rFonts w:ascii="Times New Roman"/>
          <w:b w:val="false"/>
          <w:i w:val="false"/>
          <w:color w:val="000000"/>
          <w:sz w:val="28"/>
        </w:rPr>
        <w:t xml:space="preserve">
      - пайдалы қазбалардың кен орындарын іздестіру және барлау, оларға баға беру;  </w:t>
      </w:r>
      <w:r>
        <w:br/>
      </w:r>
      <w:r>
        <w:rPr>
          <w:rFonts w:ascii="Times New Roman"/>
          <w:b w:val="false"/>
          <w:i w:val="false"/>
          <w:color w:val="000000"/>
          <w:sz w:val="28"/>
        </w:rPr>
        <w:t xml:space="preserve">
      - геологиялық барлау және геологиялық іздестіру жұмыстарын жүргізу үшін қажетті заттарды тасымалдау;  </w:t>
      </w:r>
      <w:r>
        <w:br/>
      </w:r>
      <w:r>
        <w:rPr>
          <w:rFonts w:ascii="Times New Roman"/>
          <w:b w:val="false"/>
          <w:i w:val="false"/>
          <w:color w:val="000000"/>
          <w:sz w:val="28"/>
        </w:rPr>
        <w:t xml:space="preserve">
      - геологиялық барлау және геологиялық іздестіру жұмыстарына қатысты лабораториялық, топография-геодезиялық, карто жасайтын, бұрғылау, кен ұңғылау және басқа жұмыстар;  </w:t>
      </w:r>
      <w:r>
        <w:br/>
      </w:r>
      <w:r>
        <w:rPr>
          <w:rFonts w:ascii="Times New Roman"/>
          <w:b w:val="false"/>
          <w:i w:val="false"/>
          <w:color w:val="000000"/>
          <w:sz w:val="28"/>
        </w:rPr>
        <w:t xml:space="preserve">
      - пайдалы қазбалар өндірілетін кен орнын дайындауға байланысты жұмыстар.  </w:t>
      </w:r>
      <w:r>
        <w:br/>
      </w:r>
      <w:r>
        <w:rPr>
          <w:rFonts w:ascii="Times New Roman"/>
          <w:b w:val="false"/>
          <w:i w:val="false"/>
          <w:color w:val="000000"/>
          <w:sz w:val="28"/>
        </w:rPr>
        <w:t xml:space="preserve">
      Бұл орайда арнаулы, ілеспе жұмыстарды және шығындарды, олардың көлемі мен құнын қоса, геологиялық жұмыстардың нақты түрлерінің тізбесі есептеліп, зерттеудің және геологиялық объект ерекшеліктерінің ғылыми-техникалық мүмкіндіктердің геологиялық жұмыстарды жүргізуге қойылатын геологиялық әдістемелік талаптардың жер қойнауын және қоршаған ортаны қорғау жөніндегі талаптардың мақсаттарын ескере отырып, әрбір геология (ғылыми-геологиялық) объектінің жобалық-сметалық құжаттары айқындалады. Арнаулы жұмыстардың жекелеген түрлері (сызба-рәсімдеу, сараптау және т.б.) басқа да мамандандырылған кәсіпорындардың күштерімен орындалуы мүмкін және барлау және геологиялық іздестіру жұмыстарының үлесі болып табылады. Бұл жұмыстардың орындалу қажеттігі геологиялық объектінің жобалау-сметалық құжаттарында негізделеді және көрсетіледі. Бұл орайда жеңілдік геологиялық барлау ұйымы мен осы жұмыстардың орындалуына арналған шарттар тікелей жасалғанда ғана қолданылады.&lt;*&gt;  </w:t>
      </w:r>
      <w:r>
        <w:br/>
      </w:r>
      <w:r>
        <w:rPr>
          <w:rFonts w:ascii="Times New Roman"/>
          <w:b w:val="false"/>
          <w:i w:val="false"/>
          <w:color w:val="000000"/>
          <w:sz w:val="28"/>
        </w:rPr>
        <w:t xml:space="preserve">
      8) лотерея билеттерiн сату бойынша айналыстар, оларды сату бойынша көрсетiлген қызметтерден басқалары;  </w:t>
      </w:r>
      <w:r>
        <w:br/>
      </w:r>
      <w:r>
        <w:rPr>
          <w:rFonts w:ascii="Times New Roman"/>
          <w:b w:val="false"/>
          <w:i w:val="false"/>
          <w:color w:val="000000"/>
          <w:sz w:val="28"/>
        </w:rPr>
        <w:t xml:space="preserve">
      9) Қазақстан Республикасының Ұлттық Банкi жүзеге асыратын тауарларды, жұмыстарды және қызмет көрсетулердi өткiзу бойынша айналыстар;  </w:t>
      </w:r>
      <w:r>
        <w:br/>
      </w:r>
      <w:r>
        <w:rPr>
          <w:rFonts w:ascii="Times New Roman"/>
          <w:b w:val="false"/>
          <w:i w:val="false"/>
          <w:color w:val="000000"/>
          <w:sz w:val="28"/>
        </w:rPr>
        <w:t xml:space="preserve">
      10) Қазақстан Республикасының Ерiктi мүгедектер қоғамының Асырауында балалары бар мүгедек әйелдердiң республикалық қоғамы "Бибi-ана", Қазақ зағиптар қоғамы, Қазақ саңыраулар қоғамы, сондай-ақ осы қоғамдардың меншiгi болып табылатын және толығымен солардың қаражаттары есебiнен құрылған өндiрiстiк ұйымдардың тауарлар сату (жұмыс орындау, қызмет көрсету) бойынша айналымдары, бұған сауда-делдалдық қызметiндегi тауарлар сату (жұмыс орындау, қызмет көрсету) жөнiндегi айналымдар және акцизделетiн тауарларды өндiру мен сату жөнiндегi айналымдар қосылмайды;  </w:t>
      </w:r>
      <w:r>
        <w:br/>
      </w:r>
      <w:r>
        <w:rPr>
          <w:rFonts w:ascii="Times New Roman"/>
          <w:b w:val="false"/>
          <w:i w:val="false"/>
          <w:color w:val="000000"/>
          <w:sz w:val="28"/>
        </w:rPr>
        <w:t xml:space="preserve">
      11) тауарларды немесе жолаушыларды халықаралық тасымалдауға байланысты қызмет көрсету және жұмыстарды орындау жөніндегі айналыстар.  </w:t>
      </w:r>
      <w:r>
        <w:br/>
      </w:r>
      <w:r>
        <w:rPr>
          <w:rFonts w:ascii="Times New Roman"/>
          <w:b w:val="false"/>
          <w:i w:val="false"/>
          <w:color w:val="000000"/>
          <w:sz w:val="28"/>
        </w:rPr>
        <w:t xml:space="preserve">
      Қазақстан Республикасы қатысушы болып табылатын халықаралық шарттарда қарастырылған жағдайларды қоспағанда халықаралық тасымалдауға байланысты төменде аталған жұмыстар мен қызметтер қосылған құн салығынан босатылады:  </w:t>
      </w:r>
      <w:r>
        <w:br/>
      </w:r>
      <w:r>
        <w:rPr>
          <w:rFonts w:ascii="Times New Roman"/>
          <w:b w:val="false"/>
          <w:i w:val="false"/>
          <w:color w:val="000000"/>
          <w:sz w:val="28"/>
        </w:rPr>
        <w:t xml:space="preserve">
      - Тәуелсіз Мемлекеттер Достастығына мүше мемлекеттердің Қазақстан Республикасының кеден аумағынан экспортталатын (импортталатын) тауарларды тасымалдауға (оның ішінде құбырлы тасымал), тиеуге, түсіруге, қайта тиеуге байланысты қызметтер, Тәуелсіз Мемлекеттер Достастығына мүше мемлекеттерден (өзге де жағдайлар көздейтін халықаралық келісімдер жасалған елдерді қоспағанда) тысқары шығарылатын транзиттік жүктерді қамдауға байланысты қызметтер олар бірыңғай халықаралық тасымалдау құжаттарымен рәсімделген жағдайда ғана.  </w:t>
      </w:r>
      <w:r>
        <w:br/>
      </w:r>
      <w:r>
        <w:rPr>
          <w:rFonts w:ascii="Times New Roman"/>
          <w:b w:val="false"/>
          <w:i w:val="false"/>
          <w:color w:val="000000"/>
          <w:sz w:val="28"/>
        </w:rPr>
        <w:t xml:space="preserve">
      Тауарларды тасымалдауда құбырлы тасымал көлігі пайдаланылған кезде жеңілдікті пайдалану үшін негіздеме тауар берушімен оны Тәуелсіз Мемлекеттер Достастығына мүше мемлекеттерден тысқары (өзге де жағдайлар көздейтін халықаралық келісімдер жасалған елдерді қоспағанда) тасымалдауға жасалған келісім-шарт (шарт), тасымалдауға арналған тауардың алынғанын растайтын құжаттар, сондай-ақ олардың аумақтары арқылы тауар нысанды жеріне өтетін транзиттің тасымалдаушы мемлекеттерімен жасалынған жүк тасымалына келісім-шарт бойынша есеп жүргізуді (шот-фактура және (немесе) төлемдік тапсырма) растайтын құжаттар болып табылады:&lt;*&gt;  </w:t>
      </w:r>
      <w:r>
        <w:br/>
      </w:r>
      <w:r>
        <w:rPr>
          <w:rFonts w:ascii="Times New Roman"/>
          <w:b w:val="false"/>
          <w:i w:val="false"/>
          <w:color w:val="000000"/>
          <w:sz w:val="28"/>
        </w:rPr>
        <w:t xml:space="preserve">
      - халықаралық қатынаста, оның ішінде Қазақстан Республикасының аумағында почтаны және жолаушылар мен олардың жүктерін тасымалдау жөніндегі қызметтер, олар бірыңғай халықаралық тасымалдау және қайта тасымалдау құжаттарымен рәсімделген жағдайда ғана;  </w:t>
      </w:r>
      <w:r>
        <w:br/>
      </w:r>
      <w:r>
        <w:rPr>
          <w:rFonts w:ascii="Times New Roman"/>
          <w:b w:val="false"/>
          <w:i w:val="false"/>
          <w:color w:val="000000"/>
          <w:sz w:val="28"/>
        </w:rPr>
        <w:t xml:space="preserve">
      - шетелдік әуе кемелерін жүргізу (шетелдік кемелерді жүргізу үшін штурмандар беру);  </w:t>
      </w:r>
      <w:r>
        <w:br/>
      </w:r>
      <w:r>
        <w:rPr>
          <w:rFonts w:ascii="Times New Roman"/>
          <w:b w:val="false"/>
          <w:i w:val="false"/>
          <w:color w:val="000000"/>
          <w:sz w:val="28"/>
        </w:rPr>
        <w:t xml:space="preserve">
      - халықаралық қатынастарға техникалық, коммерциялық, аэронавигациялық және аэроайлақ қызметін көрсету (Тәуелсіз Мемлекеттер Достастығына мүше басқа да мемлекеттердің жүзеге асыратын қатынастарын қоспағанда);  </w:t>
      </w:r>
      <w:r>
        <w:br/>
      </w:r>
      <w:r>
        <w:rPr>
          <w:rFonts w:ascii="Times New Roman"/>
          <w:b w:val="false"/>
          <w:i w:val="false"/>
          <w:color w:val="000000"/>
          <w:sz w:val="28"/>
        </w:rPr>
        <w:t xml:space="preserve">
      - жанар-жағар материалдар жөнінде салық төлеуден босату жөніндегі жағдайлар айтылатын әуе қатынастары туралы жасалған халықаралық келісімдерге сәйкес ресми тасымалдаушы болып тағайындалған шетелдік компаниялардың жүзеге асыратын халықаралық қатынастарындағы ұшақтарға май құю қосылған құн салығынсыз баға бойынша жүргізіледі.&lt;*&gt;  </w:t>
      </w:r>
      <w:r>
        <w:br/>
      </w:r>
      <w:r>
        <w:rPr>
          <w:rFonts w:ascii="Times New Roman"/>
          <w:b w:val="false"/>
          <w:i w:val="false"/>
          <w:color w:val="000000"/>
          <w:sz w:val="28"/>
        </w:rPr>
        <w:t xml:space="preserve">
      12) мемлекеттiк меншiктi жекешелендiру;  </w:t>
      </w:r>
      <w:r>
        <w:br/>
      </w:r>
      <w:r>
        <w:rPr>
          <w:rFonts w:ascii="Times New Roman"/>
          <w:b w:val="false"/>
          <w:i w:val="false"/>
          <w:color w:val="000000"/>
          <w:sz w:val="28"/>
        </w:rPr>
        <w:t xml:space="preserve">
      13) жарғылық капиталға жарналар;  </w:t>
      </w:r>
      <w:r>
        <w:br/>
      </w:r>
      <w:r>
        <w:rPr>
          <w:rFonts w:ascii="Times New Roman"/>
          <w:b w:val="false"/>
          <w:i w:val="false"/>
          <w:color w:val="000000"/>
          <w:sz w:val="28"/>
        </w:rPr>
        <w:t xml:space="preserve">
      14) мектеп оқулықтар мен балалар әдебиетінің мектеп оқу құралдарын, сондай-ақ арнаулы орта және жоғары оқу орындарына арналған, уәкiлеттi орган пайдалануға рұқсат берген оқу құралдарын шығару және сату бойынша айналым;&lt;*&gt;  </w:t>
      </w:r>
      <w:r>
        <w:br/>
      </w:r>
      <w:r>
        <w:rPr>
          <w:rFonts w:ascii="Times New Roman"/>
          <w:b w:val="false"/>
          <w:i w:val="false"/>
          <w:color w:val="000000"/>
          <w:sz w:val="28"/>
        </w:rPr>
        <w:t xml:space="preserve">
      Қазақстан Республикасы Денсаулық сақтау, білім және спорт министрлігімен" "Рауан" және "Атамұра" баспаларында басылып шығатын қазақ, орыс, ұйғыр және басқа тілдердегі барлық оқулықтар, оқу және әдістемелік құралдар, дидактикалық материалдар мектептер және орта арнайы оқу орындарында пайдалануға жіберілді.&lt;*&gt;  </w:t>
      </w:r>
      <w:r>
        <w:br/>
      </w:r>
      <w:r>
        <w:rPr>
          <w:rFonts w:ascii="Times New Roman"/>
          <w:b w:val="false"/>
          <w:i w:val="false"/>
          <w:color w:val="000000"/>
          <w:sz w:val="28"/>
        </w:rPr>
        <w:t xml:space="preserve">
      Жоғары оқу орындарында пайдалануға рұқсат етілген оқу құралдарының тізбесін айқындайтын уәкілетті орган болып ғылым және жоғарғы білім министрлігі саналады.&lt;*&gt;  </w:t>
      </w:r>
      <w:r>
        <w:br/>
      </w:r>
      <w:r>
        <w:rPr>
          <w:rFonts w:ascii="Times New Roman"/>
          <w:b w:val="false"/>
          <w:i w:val="false"/>
          <w:color w:val="000000"/>
          <w:sz w:val="28"/>
        </w:rPr>
        <w:t xml:space="preserve">
      "Балалар әдебиеті" түсінігі өзіне балалардың дүние танымының жалпы дамуына әсер етуші оқу-танымдық әдебиеттің барлық түрлерін, мектепке дейінгі және мектептен тыс мекемелерге көмек, сондай-ақ сыныптан тыс жұмыс жүргізу үшін енгізеді.&lt;*&gt;  </w:t>
      </w:r>
      <w:r>
        <w:br/>
      </w:r>
      <w:r>
        <w:rPr>
          <w:rFonts w:ascii="Times New Roman"/>
          <w:b w:val="false"/>
          <w:i w:val="false"/>
          <w:color w:val="000000"/>
          <w:sz w:val="28"/>
        </w:rPr>
        <w:t xml:space="preserve">
      15) "SОS-Қазақстан Балалар қалашықтары" қорының ұйымдастырылуына, құрылысына және жұмыс iстеуiне байланысты қызметтi жүзеге асыру үшiн Қазақстан Республикасының резиденттерi сатып алатын тауарлар, орындалатын жұмыстар мен көрсетiлетiн қызметтер.  </w:t>
      </w:r>
      <w:r>
        <w:br/>
      </w:r>
      <w:r>
        <w:rPr>
          <w:rFonts w:ascii="Times New Roman"/>
          <w:b w:val="false"/>
          <w:i w:val="false"/>
          <w:color w:val="000000"/>
          <w:sz w:val="28"/>
        </w:rPr>
        <w:t xml:space="preserve">
      16) газет және журнал өнімдерін өндіру және өткізу жөніндегі айналыстары.  </w:t>
      </w:r>
      <w:r>
        <w:br/>
      </w:r>
      <w:r>
        <w:rPr>
          <w:rFonts w:ascii="Times New Roman"/>
          <w:b w:val="false"/>
          <w:i w:val="false"/>
          <w:color w:val="000000"/>
          <w:sz w:val="28"/>
        </w:rPr>
        <w:t xml:space="preserve">
      Жарнама жөніндегі қызметтерге, сондай-ақ газет және жарнама өнімдерін шығаратын ұйымдар көрсететін басқа да қызметтерге жалпы белгіленген тәртіппен қосылған құн салығы салынады.&lt;*&gt;  </w:t>
      </w:r>
      <w:r>
        <w:br/>
      </w:r>
      <w:r>
        <w:rPr>
          <w:rFonts w:ascii="Times New Roman"/>
          <w:b w:val="false"/>
          <w:i w:val="false"/>
          <w:color w:val="000000"/>
          <w:sz w:val="28"/>
        </w:rPr>
        <w:t xml:space="preserve">
      Осы жеңілдiк шығарушы өзi сататын газет және журнал өнiмiне байланысты қолданылады. Тұтынушылар үшiн осы өнiмдi жеткiзу бойынша газет және журнал өнiмiн шығаратындар үшiн көрсетiлетiн қызметтер жалпы белгiленген тәртiпте қосылған құн салығымен салық салынады.&lt;*&gt;  </w:t>
      </w:r>
      <w:r>
        <w:br/>
      </w:r>
      <w:r>
        <w:rPr>
          <w:rFonts w:ascii="Times New Roman"/>
          <w:b w:val="false"/>
          <w:i w:val="false"/>
          <w:color w:val="000000"/>
          <w:sz w:val="28"/>
        </w:rPr>
        <w:t xml:space="preserve">
      17) дәрілік субстанцияларды қоса, оның ішінде ішкі аптекалық дайындаудағы дәрілік заттар; протез-ортопедиялық бұйымдар; дәрілік заттарды шығару үшін материалдар; медициналық мақсаттағы және медициналық техникадағы өнімдер, сондай-ақ оларды шығару үшін материалдар және жинақтаушылар.  </w:t>
      </w:r>
      <w:r>
        <w:br/>
      </w:r>
      <w:r>
        <w:rPr>
          <w:rFonts w:ascii="Times New Roman"/>
          <w:b w:val="false"/>
          <w:i w:val="false"/>
          <w:color w:val="000000"/>
          <w:sz w:val="28"/>
        </w:rPr>
        <w:t xml:space="preserve">
      Дәрілік заттарға өзіндік фармакологиялық белсенділігі бар шыққан тегі (май, малдың майы, синтетикалық, минералдық, биотехнологиялық және басқа  </w:t>
      </w:r>
      <w:r>
        <w:br/>
      </w:r>
      <w:r>
        <w:rPr>
          <w:rFonts w:ascii="Times New Roman"/>
          <w:b w:val="false"/>
          <w:i w:val="false"/>
          <w:color w:val="000000"/>
          <w:sz w:val="28"/>
        </w:rPr>
        <w:t xml:space="preserve">
да) әртүрлі заттар және ауруларды емдеу-сауықтыру, аурудың түрін анықтайтын және емдеу үшін қолданылатын осы заттардың дәрілік формалары жатады. Бұдан басқа, дәрілік заттарға аурулардың түрін анықтау, емдеу-сауықтыру және ауруларды емдеу мақсаттары үшін пайдаланылатын медициналық өнімдер де теңестіріледі.  </w:t>
      </w:r>
      <w:r>
        <w:br/>
      </w:r>
      <w:r>
        <w:rPr>
          <w:rFonts w:ascii="Times New Roman"/>
          <w:b w:val="false"/>
          <w:i w:val="false"/>
          <w:color w:val="000000"/>
          <w:sz w:val="28"/>
        </w:rPr>
        <w:t xml:space="preserve">
      дәрілік заттардың, протездік-ортопедиялық бұйымдардың, медициналық мақсаттағы және медициналық техникадағы өнімдер тізбесі, сондай-ақ оларды шығару үшін материалдар және жинақтаушылар осы Нұсқаудың 12-қосымшасында көрсетілген.  </w:t>
      </w:r>
      <w:r>
        <w:br/>
      </w:r>
      <w:r>
        <w:rPr>
          <w:rFonts w:ascii="Times New Roman"/>
          <w:b w:val="false"/>
          <w:i w:val="false"/>
          <w:color w:val="000000"/>
          <w:sz w:val="28"/>
        </w:rPr>
        <w:t xml:space="preserve">
      Дәрілік-субстанцияны қоса дәрілік заттар, сондай-ақ протездік-ортопедиялық бұйымдар негізінде қосылған құн салығы бойынша босату 1998 жылдың 18 шілдесінен бастап енгізіледі. Дәрілік заттар, медициналық мақсаттағы және медициналық техника өнімдерін шығару үшін материалдар бойынша, сондай-ақ оларды шығару үшін материалдар және жинақтаушылардан босату 1999 жылғы 1 сәуірден бастап енгізіледі.  </w:t>
      </w:r>
      <w:r>
        <w:br/>
      </w:r>
      <w:r>
        <w:rPr>
          <w:rFonts w:ascii="Times New Roman"/>
          <w:b w:val="false"/>
          <w:i w:val="false"/>
          <w:color w:val="000000"/>
          <w:sz w:val="28"/>
        </w:rPr>
        <w:t xml:space="preserve">
      Жеңілдетілген салық салу тәртібіне көшкен кезде салық төлеушілер, олардың жалғыз қызмет түрі дәрілік-субстанцияларды қоса дәрілік заттарды шығару және сату, сондай-ақ протездік-ортопедтік бұйымдар болып табылатын және оларда 1998 жылғы 18 шілдедегі жағдай бойынша сатылған тауарлар негізінде есептелген салық сомасынан қоса есептеуге жатқызылған қосылған құн салығы асқан болса, аталған асу шеттетілуі тиіс және тауарлар құнына апарылады. Шеттетілу шілде айы (III тоқсан) үшін жасалған ҚҚС негізінде декларация бойынша 19а жолының 200 (1-97) нысаны немесе 11 жол 200S (5-97) нысанынан асқан сома көрсету жолымен жүргізіледі.  </w:t>
      </w:r>
      <w:r>
        <w:br/>
      </w:r>
      <w:r>
        <w:rPr>
          <w:rFonts w:ascii="Times New Roman"/>
          <w:b w:val="false"/>
          <w:i w:val="false"/>
          <w:color w:val="000000"/>
          <w:sz w:val="28"/>
        </w:rPr>
        <w:t xml:space="preserve">
      Егерде салық төлеушілердің қызметі дәрілік-субстанцияны қоса алғанда, сондай-ақ протездік-ортопедиялық бұйымдарды тек қана сату және (немесе) шығарумен байланысты жағдайда болса, онда аталған салық төлеушілер олардың салық салынатын көрсетілген құралдары мен бұйымдары бойынша жеңілдік жағдайларға көшкен кезде 1998 жылғы 18 шілдедегі жағдай бойынша аталған тауарлардың (осы нұсқаудың 55а-тармағына сәйкес импортталатын тауарлардан тыс) қалдықтарына түгендеу жүргізуі және аталған қалдықтар бойынша бұрын қоса есептеуге жатқызылған қосылған құнға салық сомасын айқындауы тиіс, ол одан кейін қоса есептеуден шығарылуы (шеттетілуі) қажет және тауарлардың құнына жатқызылуы қажет.  </w:t>
      </w:r>
      <w:r>
        <w:br/>
      </w:r>
      <w:r>
        <w:rPr>
          <w:rFonts w:ascii="Times New Roman"/>
          <w:b w:val="false"/>
          <w:i w:val="false"/>
          <w:color w:val="000000"/>
          <w:sz w:val="28"/>
        </w:rPr>
        <w:t xml:space="preserve">
      Осы мақсаттарда 1998 жылғы 18 шілдеден бастап салық төлеушілер сатылған дәрілік заттарының дәрі субстанцияларын қоса өнімдер атауы бойынша протездік-ортопедиялық бұйымдармен есебін жүргізуі тиіс. Егерде есепті кезеңде сатылған өнім атауы есепті кезеңнің басындағы қалдықтарда бар түгендеу тізімдемесіне сәйкес өнім атауымен сәйкес келсе, онда мұндай жағдайда міндетті тәртіпте ҚҚС сомасын қоса есептеген бұрын жатқызылған шеттетілу жүргізіледі, ал сатылған өнім сомасына келесі есепті кезеңге өткізілетін өнім қалдығына азайтылады.  </w:t>
      </w:r>
      <w:r>
        <w:br/>
      </w:r>
      <w:r>
        <w:rPr>
          <w:rFonts w:ascii="Times New Roman"/>
          <w:b w:val="false"/>
          <w:i w:val="false"/>
          <w:color w:val="000000"/>
          <w:sz w:val="28"/>
        </w:rPr>
        <w:t xml:space="preserve">
      Одан кейінгі әрбір есепті кезең басына түгендеу тізімдемесі бойынша атаулар негізіндегі тауарлар қалдықтарын айқындау бойынша ай сайынғы есеп айырысулар жоқ болған кезде декларация бойынша шеттетілуге жататын қосылған құнға салық сомасы 1998 жылғы 18 шілдедегі жағдай бойынша түгендеу тізімдемесі негізінде тауарлардың қалдығына келетін салық сомасынан аспағанда есепті кезеңде жүргізілген сату құнын ескере отыра айқындалады. Бұл жағдайда келесі есепті кезеңге өтетін тауарлар қалдығының құны есепті кезең мерзімінде жүргізілетін сату құнына есепті кезең басына түгендеу тізілімі бойынша бар тауарлар қалдығы құнын азайтумен айқындалады.  </w:t>
      </w:r>
      <w:r>
        <w:br/>
      </w:r>
      <w:r>
        <w:rPr>
          <w:rFonts w:ascii="Times New Roman"/>
          <w:b w:val="false"/>
          <w:i w:val="false"/>
          <w:color w:val="000000"/>
          <w:sz w:val="28"/>
        </w:rPr>
        <w:t xml:space="preserve">
      Шеттетілу 19а жолындағы 200 (1-97) нысанында немесе 11 жолдағы 200S (5-97) нысанындағы тауарлар қалдығы бойынша қоса есептеуге бұрын жатқызылған қосылған құнға салық сомасын көрсете отыра ҚҚС негізіндегі декларация бойынша жүргізіледі.  </w:t>
      </w:r>
      <w:r>
        <w:br/>
      </w:r>
      <w:r>
        <w:rPr>
          <w:rFonts w:ascii="Times New Roman"/>
          <w:b w:val="false"/>
          <w:i w:val="false"/>
          <w:color w:val="000000"/>
          <w:sz w:val="28"/>
        </w:rPr>
        <w:t xml:space="preserve">
      Жоғарыда аталған тәртіпте дәрілік заттарды, медициналық мақсаттағы бұйымдарды және медициналық техникаларды өндіруді жүзеге асыратын, сондай-ақ оларды өндіру үшін материалдар және жинақтаушыларды, сондай-ақ салық төлеушілер үшін 1999 жылғы 1 сәуірден бастап дәрілік заттарды өндіру үшін материалдарды өндіру және (немесе) сатуды жүзеге асыратын салық төлеушілер үшін 1999 жылдың 1 қаңтарынан бастап салудың жеңілдетілген тәртібіне көшу жүзеге асырылады. Медициналық мақсаттағы және медициналық техникалар, сондай-ақ өндіріс үшін материалдар және жинақтаушылар.  </w:t>
      </w:r>
      <w:r>
        <w:br/>
      </w:r>
      <w:r>
        <w:rPr>
          <w:rFonts w:ascii="Times New Roman"/>
          <w:b w:val="false"/>
          <w:i w:val="false"/>
          <w:color w:val="000000"/>
          <w:sz w:val="28"/>
        </w:rPr>
        <w:t xml:space="preserve">
      17-1) өкілдіктер мен жеке және заңды тұлғалар бойынша органдардағы анықтау жүргізу, алдын-ала тергеу және соттардағы қызмет көрсетулер;  </w:t>
      </w:r>
      <w:r>
        <w:br/>
      </w:r>
      <w:r>
        <w:rPr>
          <w:rFonts w:ascii="Times New Roman"/>
          <w:b w:val="false"/>
          <w:i w:val="false"/>
          <w:color w:val="000000"/>
          <w:sz w:val="28"/>
        </w:rPr>
        <w:t xml:space="preserve">
      18) түзету мекемелері жүргізетін өзі шығарған (жұмыс, қызмет көрсетулер) тауарларды сату бойынша айналымдар, Қазақстан Республикасының Iшкi iстер министрлiгi қылмыстық-түзеу жүйесiнiң түзеу мекемелерiнiң республикалық мемлекеттiк кәсiпорындарымен;&lt;*&gt;  </w:t>
      </w:r>
      <w:r>
        <w:br/>
      </w:r>
      <w:r>
        <w:rPr>
          <w:rFonts w:ascii="Times New Roman"/>
          <w:b w:val="false"/>
          <w:i w:val="false"/>
          <w:color w:val="000000"/>
          <w:sz w:val="28"/>
        </w:rPr>
        <w:t xml:space="preserve">
      19) білім беру қызметіне құқық беретін лицензия; бойынша жүргізетін заңды тұлғалармен, сондай-ақ заңды тұлға құрмай кәсiпкерлiк қызметiмен айналысатын жеке тұлғалармен мектепке дейінгі балалар, орта, арнайы орта және жоғары білім салаларындағы білім беру қызметтерін көрсету бойынша айналымдар.&lt;*&gt;  </w:t>
      </w:r>
      <w:r>
        <w:br/>
      </w:r>
      <w:r>
        <w:rPr>
          <w:rFonts w:ascii="Times New Roman"/>
          <w:b w:val="false"/>
          <w:i w:val="false"/>
          <w:color w:val="000000"/>
          <w:sz w:val="28"/>
        </w:rPr>
        <w:t xml:space="preserve">
      Орта және арнайы орта білім беру саласындағы білім беру қызметіне құқық беретін лицензия беру бойынша уәкіл орган болып Қазақстан Республикасы Денсаулық сақтау, білім және спорт министрлігі саналады.  </w:t>
      </w:r>
      <w:r>
        <w:br/>
      </w:r>
      <w:r>
        <w:rPr>
          <w:rFonts w:ascii="Times New Roman"/>
          <w:b w:val="false"/>
          <w:i w:val="false"/>
          <w:color w:val="000000"/>
          <w:sz w:val="28"/>
        </w:rPr>
        <w:t xml:space="preserve">
      Жоғары білім беру саласындағы білім беру қызметіне құқық беретін лицензия беру бойынша Қазақстан Республикасы ғылым және жоғарғы білім министрлігі уәкіл орган болып саналады.  </w:t>
      </w:r>
      <w:r>
        <w:br/>
      </w:r>
      <w:r>
        <w:rPr>
          <w:rFonts w:ascii="Times New Roman"/>
          <w:b w:val="false"/>
          <w:i w:val="false"/>
          <w:color w:val="000000"/>
          <w:sz w:val="28"/>
        </w:rPr>
        <w:t xml:space="preserve">
      20) медициналық қызмет жүргізуге құқық беретін лицензия бойынша косметологиялықтардан тыс жүзеге асыратын заңды тұлғалармен, сондай-ақ заңды тұлға құрмай кәсiпкерлiк қызметiмен айналысатын жеке тұлғалармен медициналық қызмет көрсету бойынша айналымдар.&lt;*&gt;  </w:t>
      </w:r>
      <w:r>
        <w:br/>
      </w:r>
      <w:r>
        <w:rPr>
          <w:rFonts w:ascii="Times New Roman"/>
          <w:b w:val="false"/>
          <w:i w:val="false"/>
          <w:color w:val="000000"/>
          <w:sz w:val="28"/>
        </w:rPr>
        <w:t xml:space="preserve">
      Медициналық қызмет көрсетуге құқық беретін лицензиялар беру бойынша Қазақстан Республикасы Денсаулық сақтау, білім және спорт министрлігі уәкіл орган болып, сондай-ақ оның аумақтық органдары саналады;  </w:t>
      </w:r>
      <w:r>
        <w:br/>
      </w:r>
      <w:r>
        <w:rPr>
          <w:rFonts w:ascii="Times New Roman"/>
          <w:b w:val="false"/>
          <w:i w:val="false"/>
          <w:color w:val="000000"/>
          <w:sz w:val="28"/>
        </w:rPr>
        <w:t xml:space="preserve">
      21) әскери бөлімдер үшін коммуналдық қызметтерді жүзеге асыратын мемлекеттік кәсіпорын болып Қазақстан Республикасы Қорғаныс министрлігі саналады;&lt;*&gt;  </w:t>
      </w:r>
      <w:r>
        <w:br/>
      </w:r>
      <w:r>
        <w:rPr>
          <w:rFonts w:ascii="Times New Roman"/>
          <w:b w:val="false"/>
          <w:i w:val="false"/>
          <w:color w:val="000000"/>
          <w:sz w:val="28"/>
        </w:rPr>
        <w:t xml:space="preserve">
      22) осы Нұсқаудың 38-тармақшасында аталғандардан басқа аффинаждалған бағалы металлдар - алтын және платинаны сату бойынша айналымдар.&lt;*&gt;  </w:t>
      </w:r>
      <w:r>
        <w:br/>
      </w:r>
      <w:r>
        <w:rPr>
          <w:rFonts w:ascii="Times New Roman"/>
          <w:b w:val="false"/>
          <w:i w:val="false"/>
          <w:color w:val="000000"/>
          <w:sz w:val="28"/>
        </w:rPr>
        <w:t xml:space="preserve">
      ЕСКЕРТУ. 7)-тармақ толықтырылды, 11)-тармақ жаңа редакцияда жазылды - ҚР Қаржы министрлігі Салық комитетінің 1998.05.02. N 39  </w:t>
      </w:r>
      <w:r>
        <w:br/>
      </w:r>
      <w:r>
        <w:rPr>
          <w:rFonts w:ascii="Times New Roman"/>
          <w:b w:val="false"/>
          <w:i w:val="false"/>
          <w:color w:val="000000"/>
          <w:sz w:val="28"/>
        </w:rPr>
        <w:t>
</w:t>
      </w:r>
      <w:r>
        <w:rPr>
          <w:rFonts w:ascii="Times New Roman"/>
          <w:b w:val="false"/>
          <w:i w:val="false"/>
          <w:color w:val="000000"/>
          <w:sz w:val="28"/>
        </w:rPr>
        <w:t xml:space="preserve">                V980083_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31-тармақтың 2)-тармақшасы жаңа редакцияда жазылды,  </w:t>
      </w:r>
      <w:r>
        <w:br/>
      </w:r>
      <w:r>
        <w:rPr>
          <w:rFonts w:ascii="Times New Roman"/>
          <w:b w:val="false"/>
          <w:i w:val="false"/>
          <w:color w:val="000000"/>
          <w:sz w:val="28"/>
        </w:rPr>
        <w:t xml:space="preserve">
               4), 5)-тармақшалары жаңа абзацтармен және 16),  </w:t>
      </w:r>
      <w:r>
        <w:br/>
      </w:r>
      <w:r>
        <w:rPr>
          <w:rFonts w:ascii="Times New Roman"/>
          <w:b w:val="false"/>
          <w:i w:val="false"/>
          <w:color w:val="000000"/>
          <w:sz w:val="28"/>
        </w:rPr>
        <w:t xml:space="preserve">
               17)-тармақшалармен толықтырылды - ҚР Қаржы министрлігінің Салық комитеті Төрағасының 1998 жылғы 10 қазан N 62  </w:t>
      </w:r>
      <w:r>
        <w:br/>
      </w:r>
      <w:r>
        <w:rPr>
          <w:rFonts w:ascii="Times New Roman"/>
          <w:b w:val="false"/>
          <w:i w:val="false"/>
          <w:color w:val="000000"/>
          <w:sz w:val="28"/>
        </w:rPr>
        <w:t>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ЕСКЕРТУ. 31-тармақтың толықтырылды - ҚР Мемлекеттік Кіріс  </w:t>
      </w:r>
      <w:r>
        <w:br/>
      </w:r>
      <w:r>
        <w:rPr>
          <w:rFonts w:ascii="Times New Roman"/>
          <w:b w:val="false"/>
          <w:i w:val="false"/>
          <w:color w:val="000000"/>
          <w:sz w:val="28"/>
        </w:rPr>
        <w:t xml:space="preserve">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ЕСКЕРТУ: 31-тармақ өзгертілді және толықтырылды - ҚР Мемлекеттік кіріс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31-1. Қосылған құнға салынатын салықтан босатылатын тауарлардың импорты:  </w:t>
      </w:r>
      <w:r>
        <w:br/>
      </w:r>
      <w:r>
        <w:rPr>
          <w:rFonts w:ascii="Times New Roman"/>
          <w:b w:val="false"/>
          <w:i w:val="false"/>
          <w:color w:val="000000"/>
          <w:sz w:val="28"/>
        </w:rPr>
        <w:t xml:space="preserve">
      1) ұлттық валютаның, шетел валютасының (нумизматтық мақсатта пайдаланылатындарынан басқасының), сондай-ақ бағалы қағаздардың импорты;  </w:t>
      </w:r>
      <w:r>
        <w:br/>
      </w:r>
      <w:r>
        <w:rPr>
          <w:rFonts w:ascii="Times New Roman"/>
          <w:b w:val="false"/>
          <w:i w:val="false"/>
          <w:color w:val="000000"/>
          <w:sz w:val="28"/>
        </w:rPr>
        <w:t xml:space="preserve">
      2) осы Нұсқаулықтың V тарауының ережелерiне сәйкес импортталатын тауарлар;  </w:t>
      </w:r>
      <w:r>
        <w:br/>
      </w:r>
      <w:r>
        <w:rPr>
          <w:rFonts w:ascii="Times New Roman"/>
          <w:b w:val="false"/>
          <w:i w:val="false"/>
          <w:color w:val="000000"/>
          <w:sz w:val="28"/>
        </w:rPr>
        <w:t xml:space="preserve">
      3) жеке тұлғалардың Қазақстан Республикасының Үкiметi бекiткен тауарларды басшысыз әкелу нормаларына сәйкес нормалар бойынша тауарлар импорты;  </w:t>
      </w:r>
      <w:r>
        <w:br/>
      </w:r>
      <w:r>
        <w:rPr>
          <w:rFonts w:ascii="Times New Roman"/>
          <w:b w:val="false"/>
          <w:i w:val="false"/>
          <w:color w:val="000000"/>
          <w:sz w:val="28"/>
        </w:rPr>
        <w:t xml:space="preserve">
      4) республикалық және жергілікті бюджеттер қаржылары, сондай-ақ мемлекеттік сыртқы займдар бойынша алынған технологиялық құрал-жабдықтар импорты.  </w:t>
      </w:r>
      <w:r>
        <w:br/>
      </w:r>
      <w:r>
        <w:rPr>
          <w:rFonts w:ascii="Times New Roman"/>
          <w:b w:val="false"/>
          <w:i w:val="false"/>
          <w:color w:val="000000"/>
          <w:sz w:val="28"/>
        </w:rPr>
        <w:t>
      Жеңілдік беру тәртібі "Қазақстан Республикасы аумағына әкелінетін тауарларға қатысты қосылған құнға салық және акциздер қолдану тәртібі туралы"  </w:t>
      </w:r>
      <w:r>
        <w:rPr>
          <w:rFonts w:ascii="Times New Roman"/>
          <w:b w:val="false"/>
          <w:i w:val="false"/>
          <w:color w:val="000000"/>
          <w:sz w:val="28"/>
        </w:rPr>
        <w:t xml:space="preserve">V990743_ </w:t>
      </w:r>
      <w:r>
        <w:rPr>
          <w:rFonts w:ascii="Times New Roman"/>
          <w:b w:val="false"/>
          <w:i w:val="false"/>
          <w:color w:val="000000"/>
          <w:sz w:val="28"/>
        </w:rPr>
        <w:t xml:space="preserve"> 1999 жылғы 14 сәуірдегі Қазақстан Республикасы Мемлекеттік кіріс министрлігінің N 243 Нұсқауымен белгіленген";&lt;*&gt;  </w:t>
      </w:r>
      <w:r>
        <w:br/>
      </w:r>
      <w:r>
        <w:rPr>
          <w:rFonts w:ascii="Times New Roman"/>
          <w:b w:val="false"/>
          <w:i w:val="false"/>
          <w:color w:val="000000"/>
          <w:sz w:val="28"/>
        </w:rPr>
        <w:t xml:space="preserve">
      5) Қазақстан Республикасының Ұлттық Банкi өз мұқтаждары үшiн жүзеге асыратын тауарлар импорты;  </w:t>
      </w:r>
      <w:r>
        <w:br/>
      </w:r>
      <w:r>
        <w:rPr>
          <w:rFonts w:ascii="Times New Roman"/>
          <w:b w:val="false"/>
          <w:i w:val="false"/>
          <w:color w:val="000000"/>
          <w:sz w:val="28"/>
        </w:rPr>
        <w:t xml:space="preserve">
      6) Қазақстан Республикасының Үкiметi белгiлейтiн тәртiппен iзгiлiк көмек ретiнде әкелiнетiн тауарлардың акцизделетіндерін қоспағанда импорты;&lt;*&gt;  </w:t>
      </w:r>
      <w:r>
        <w:br/>
      </w:r>
      <w:r>
        <w:rPr>
          <w:rFonts w:ascii="Times New Roman"/>
          <w:b w:val="false"/>
          <w:i w:val="false"/>
          <w:color w:val="000000"/>
          <w:sz w:val="28"/>
        </w:rPr>
        <w:t xml:space="preserve">
      7) техникалық көмек көрсетудi қоса алғанда, мемлекет, үкiметтер, халықаралық ұйымдар желiсi бойынша қайырымдылық мақсатында әкелiнетiн тауарлардың акцизделетіндерін қоспағанда импорты;&lt;*&gt;  </w:t>
      </w:r>
      <w:r>
        <w:br/>
      </w:r>
      <w:r>
        <w:rPr>
          <w:rFonts w:ascii="Times New Roman"/>
          <w:b w:val="false"/>
          <w:i w:val="false"/>
          <w:color w:val="000000"/>
          <w:sz w:val="28"/>
        </w:rPr>
        <w:t xml:space="preserve">
      8) шетелдiк дипломатиялық және оларға теңестiрiлген өкiлдiктердiң ресми пайдалануы үшiн, сондай-ақ Қазақстан Республикасы қатысушы болып табылатын халықаралық шарттарға сәйкес босатылатын, өздерiмен бiрге тұратын отбасы мүшелерiн қоса алғанда, осы өкiлдiктердiң дипломатиялық және әкiмшiлiк-техникалық қызметкерлерiнiң жеке пайдалануы үшiн әкелiнетiн тауарлардың импорты;  </w:t>
      </w:r>
      <w:r>
        <w:br/>
      </w:r>
      <w:r>
        <w:rPr>
          <w:rFonts w:ascii="Times New Roman"/>
          <w:b w:val="false"/>
          <w:i w:val="false"/>
          <w:color w:val="000000"/>
          <w:sz w:val="28"/>
        </w:rPr>
        <w:t xml:space="preserve">
      9) Қазақстан Республикасының кеден шекарасы арқылы өткiзiлетiн Қазақстан Республикасының кеден заңдарымен белгiленген кеден режимдерiнiң шеңберiнде босатылатын тауарлардың импорты, бұған "Еркiн айналысқа арналған тауарларды шығару" режимi қосылмайды.  </w:t>
      </w:r>
      <w:r>
        <w:br/>
      </w:r>
      <w:r>
        <w:rPr>
          <w:rFonts w:ascii="Times New Roman"/>
          <w:b w:val="false"/>
          <w:i w:val="false"/>
          <w:color w:val="000000"/>
          <w:sz w:val="28"/>
        </w:rPr>
        <w:t xml:space="preserve">
      10) дәрілік заттарды, дәрілік-қосалқы заттарды, оның ішінде дәріхананың ішінде жасалатындарын қоса, протездік-ортопедтік бұйымдарды; диагностикаға, дәрі өнімдерін шығару үшін материалдар; медициналық мақсаттағы және медициналық техникадағы өнімдер, сондай-ақ оларды шығару үшін материалдар және жинақтаушылар.&lt;*&gt;  </w:t>
      </w:r>
      <w:r>
        <w:br/>
      </w:r>
      <w:r>
        <w:rPr>
          <w:rFonts w:ascii="Times New Roman"/>
          <w:b w:val="false"/>
          <w:i w:val="false"/>
          <w:color w:val="000000"/>
          <w:sz w:val="28"/>
        </w:rPr>
        <w:t xml:space="preserve">
      ЕСКЕРТУ. 31а-тармақтың 6), 7)-тармақшалары өзгертілді және  </w:t>
      </w:r>
      <w:r>
        <w:br/>
      </w:r>
      <w:r>
        <w:rPr>
          <w:rFonts w:ascii="Times New Roman"/>
          <w:b w:val="false"/>
          <w:i w:val="false"/>
          <w:color w:val="000000"/>
          <w:sz w:val="28"/>
        </w:rPr>
        <w:t xml:space="preserve">
               10)-тармақшамен толықтырылды - ҚР Қаржы министрлігінің Салық комитеті Төрағасының 1998 жылғы 10 қазан N 62  </w:t>
      </w:r>
      <w:r>
        <w:br/>
      </w:r>
      <w:r>
        <w:rPr>
          <w:rFonts w:ascii="Times New Roman"/>
          <w:b w:val="false"/>
          <w:i w:val="false"/>
          <w:color w:val="000000"/>
          <w:sz w:val="28"/>
        </w:rPr>
        <w:t>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ЕСКЕРТУ. 31а-тармақтың толықтырылды және өзгертілді - ҚР Мемлекеттік Кіріс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ЕСКЕРТУ: 31а-тармақ 31-1-тармақ болып саналды - ҚР Мемлекеттік кіріс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32. Егер салық төлеушi жұмыс iстеп тұрған кәсiпорында немесе кәсiпорынның дербес жұмыс iстеп тұрған бөлiгiн басқа салық төлеушiге берсе (сатса), мұндай беру (сату) қосылған құнға салынатын салықтан босатылады. Осы Ереже жер қойнауын пайдалануға арналған келiсiм-шартпен жасалатын құқықтарды қайта беруге де қолданылады.  </w:t>
      </w:r>
      <w:r>
        <w:br/>
      </w:r>
      <w:r>
        <w:rPr>
          <w:rFonts w:ascii="Times New Roman"/>
          <w:b w:val="false"/>
          <w:i w:val="false"/>
          <w:color w:val="000000"/>
          <w:sz w:val="28"/>
        </w:rPr>
        <w:t xml:space="preserve">
      Кәсіпорынның қызмет етіп тұрған жеке бөлімі деп онда функционалдық басшы белгілі функциялар, жұмыстар (өндірістік, технологиялық, әлеуметтік, жобалық және т.б.) шеңберін орындауды қарайды, ол кәсіпорынның басқа объектілерінен және басқа да құрылымдық бөлімшелерінен жеке кәсіпорын бөлімі түсініледі.&lt;*&gt;  </w:t>
      </w:r>
      <w:r>
        <w:br/>
      </w:r>
      <w:r>
        <w:rPr>
          <w:rFonts w:ascii="Times New Roman"/>
          <w:b w:val="false"/>
          <w:i w:val="false"/>
          <w:color w:val="000000"/>
          <w:sz w:val="28"/>
        </w:rPr>
        <w:t xml:space="preserve">
      Жұмыс iстеп тұрған кәсiпорынды немесе дербес жұмыс iстейтiн кәсiпорынның бөлiгiн беру (сату) бөлшектенген және алдын ала берiлген немесе кәсiпорынның жойылған балансы негiзiнде қосылған құнға салынатын салықтан тапсырылатын активтерді, олардың жинақталатын көздерін және (немесе) оларға байланысты міндеттемелерді көрсете отырып босатылады.&lt;*&gt;  </w:t>
      </w:r>
      <w:r>
        <w:br/>
      </w:r>
      <w:r>
        <w:rPr>
          <w:rFonts w:ascii="Times New Roman"/>
          <w:b w:val="false"/>
          <w:i w:val="false"/>
          <w:color w:val="000000"/>
          <w:sz w:val="28"/>
        </w:rPr>
        <w:t xml:space="preserve">
      ЕСКЕРТУ. 32-тармақ жаңа редакцияда - ҚР Мемлекеттiк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V970058_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32-тармақ толықтырылды - ҚР Қаржы министрлігінің  </w:t>
      </w:r>
      <w:r>
        <w:br/>
      </w:r>
      <w:r>
        <w:rPr>
          <w:rFonts w:ascii="Times New Roman"/>
          <w:b w:val="false"/>
          <w:i w:val="false"/>
          <w:color w:val="000000"/>
          <w:sz w:val="28"/>
        </w:rPr>
        <w:t xml:space="preserve">
               Салық комитеті Төрағасының 1998 жылғы 10 қазан N 62  </w:t>
      </w:r>
      <w:r>
        <w:br/>
      </w:r>
      <w:r>
        <w:rPr>
          <w:rFonts w:ascii="Times New Roman"/>
          <w:b w:val="false"/>
          <w:i w:val="false"/>
          <w:color w:val="000000"/>
          <w:sz w:val="28"/>
        </w:rPr>
        <w:t>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ЕСКЕРТУ. 32-тармақтың толықтырылды - ҚР Мемлекеттік Кіріс  </w:t>
      </w:r>
      <w:r>
        <w:br/>
      </w:r>
      <w:r>
        <w:rPr>
          <w:rFonts w:ascii="Times New Roman"/>
          <w:b w:val="false"/>
          <w:i w:val="false"/>
          <w:color w:val="000000"/>
          <w:sz w:val="28"/>
        </w:rPr>
        <w:t xml:space="preserve">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p>
    <w:bookmarkStart w:name="z11" w:id="1"/>
    <w:p>
      <w:pPr>
        <w:spacing w:after="0"/>
        <w:ind w:left="0"/>
        <w:jc w:val="both"/>
      </w:pPr>
      <w:r>
        <w:rPr>
          <w:rFonts w:ascii="Times New Roman"/>
          <w:b w:val="false"/>
          <w:i w:val="false"/>
          <w:color w:val="000000"/>
          <w:sz w:val="28"/>
        </w:rPr>
        <w:t xml:space="preserve">                        Х-бөлiм. Тауарлар экспорты  </w:t>
      </w:r>
      <w:r>
        <w:br/>
      </w:r>
      <w:r>
        <w:rPr>
          <w:rFonts w:ascii="Times New Roman"/>
          <w:b w:val="false"/>
          <w:i w:val="false"/>
          <w:color w:val="000000"/>
          <w:sz w:val="28"/>
        </w:rPr>
        <w:t xml:space="preserve">
      33. Қазақстан Республикасы қатысушы болып табылатын халықаралық шарттарда көзделгеннен басқа жағдайларда тауарлар экспортына нөлдiк ставка бойынша салық салынады.  </w:t>
      </w:r>
      <w:r>
        <w:br/>
      </w:r>
      <w:r>
        <w:rPr>
          <w:rFonts w:ascii="Times New Roman"/>
          <w:b w:val="false"/>
          <w:i w:val="false"/>
          <w:color w:val="000000"/>
          <w:sz w:val="28"/>
        </w:rPr>
        <w:t xml:space="preserve">
      Қазақстан Республикасының кеден аумағынан тауарлар әкетiлiмi тауарлар экспорты болып танылады.&lt;*&gt;  </w:t>
      </w:r>
      <w:r>
        <w:br/>
      </w:r>
      <w:r>
        <w:rPr>
          <w:rFonts w:ascii="Times New Roman"/>
          <w:b w:val="false"/>
          <w:i w:val="false"/>
          <w:color w:val="000000"/>
          <w:sz w:val="28"/>
        </w:rPr>
        <w:t xml:space="preserve">
      Көлiк ставка бойынша салық салу дегенiмiз нөлге тең мөлшерде қосылған құнға салынатын салықты есептеу. Тауарларын нөлдiк ставка бойынша өткiзетiн салық төлеушiнiң сатып алынған тауар-материалдық құндылықтар бойынша, кәсiпкерлiк қызметте пайдаланылатын жұмыстар немесе қызметтер бойынша салық сомасын есепке алуға (бюджетке төлемдердi азайту) құқығы бар. Нөлдік ставка негізінде салық салынатын айналымдар бойынша салық төлеушіге осы Нұсқаудың 7-қосымшасында қарастырылған тәртіпте кәсіпкерлік қызметте пайдаланылатын алынған тауарлы-материалдық құндылықтар, жұмыстар және қызмет көрсетулер бойынша қосылған құнға салық сомасы бюджеттен қайтарылуға жатады. &lt;*&gt;  </w:t>
      </w:r>
      <w:r>
        <w:br/>
      </w:r>
      <w:r>
        <w:rPr>
          <w:rFonts w:ascii="Times New Roman"/>
          <w:b w:val="false"/>
          <w:i w:val="false"/>
          <w:color w:val="000000"/>
          <w:sz w:val="28"/>
        </w:rPr>
        <w:t xml:space="preserve">
      Алыс шетелдерге тауарларды экспорттау кезінде нөлдік ставканы қолдану үшін негіз - салық төлеуші тіркелген орын бойынша салық органына мынадай құжаттарды тапсыру болып табылады:  </w:t>
      </w:r>
      <w:r>
        <w:br/>
      </w:r>
      <w:r>
        <w:rPr>
          <w:rFonts w:ascii="Times New Roman"/>
          <w:b w:val="false"/>
          <w:i w:val="false"/>
          <w:color w:val="000000"/>
          <w:sz w:val="28"/>
        </w:rPr>
        <w:t xml:space="preserve">
      а) экспортталатын тауарларды беруге шетелдік тұлғамен жасалған келісім-шарт (шарт);  </w:t>
      </w:r>
      <w:r>
        <w:br/>
      </w:r>
      <w:r>
        <w:rPr>
          <w:rFonts w:ascii="Times New Roman"/>
          <w:b w:val="false"/>
          <w:i w:val="false"/>
          <w:color w:val="000000"/>
          <w:sz w:val="28"/>
        </w:rPr>
        <w:t xml:space="preserve">
      б) экспорт режимінде тауар шығаруды жүзеге асырған кеден органының және Қазақстан Республикасының кеден аумағының сыртына тауар шығарылған өткізу кенті орналасқан қызмет аймағындағы кеден органының белгілері қойылған жүк кеден декларациясы.  </w:t>
      </w:r>
      <w:r>
        <w:br/>
      </w:r>
      <w:r>
        <w:rPr>
          <w:rFonts w:ascii="Times New Roman"/>
          <w:b w:val="false"/>
          <w:i w:val="false"/>
          <w:color w:val="000000"/>
          <w:sz w:val="28"/>
        </w:rPr>
        <w:t xml:space="preserve">
      Құбырлы өткізу көлігін немесе электр өткізу желілерін пайдалану не толық емес мезгілдік декларациялау рәсімдерін қолдану арқылы экспорт режимінде тауарлар әкетілген жағдайда, кедендік рәсімдеуді жүргізген кеден органының белгілері бар толық жүк кеден декларациясы тапсырылады;  </w:t>
      </w:r>
      <w:r>
        <w:br/>
      </w:r>
      <w:r>
        <w:rPr>
          <w:rFonts w:ascii="Times New Roman"/>
          <w:b w:val="false"/>
          <w:i w:val="false"/>
          <w:color w:val="000000"/>
          <w:sz w:val="28"/>
        </w:rPr>
        <w:t xml:space="preserve">
      в) Қазақстан Республикасының және тауар транзитпен өтетін мемлекеттердің шекаралық кеден органдарының белгілері бар, жүктің алыс шетелдің шекарасынан өткенін растайтын тауармен жүретін құжаттардың көшірмелері. Мұндай құжаттар коносамент, халықаралық автокөлікпен тасымалдау туралы халықаралық автокөлік жүкпарағы, халықаралық авиация жүкпарағы және теміржол жүкпарағы болып табылады.  </w:t>
      </w:r>
      <w:r>
        <w:br/>
      </w:r>
      <w:r>
        <w:rPr>
          <w:rFonts w:ascii="Times New Roman"/>
          <w:b w:val="false"/>
          <w:i w:val="false"/>
          <w:color w:val="000000"/>
          <w:sz w:val="28"/>
        </w:rPr>
        <w:t xml:space="preserve">
      Экспорт режиміндегі тауарлар құбырлы өткізу көлігін немесе электр өткізу желілерін пайдалану арқылы әкетілген жағдайда жүкпен жүретін құжаттар көшірмелерінің орнына мұнайды қабылдау-өткізу актісі тапсырылады;  </w:t>
      </w:r>
      <w:r>
        <w:br/>
      </w:r>
      <w:r>
        <w:rPr>
          <w:rFonts w:ascii="Times New Roman"/>
          <w:b w:val="false"/>
          <w:i w:val="false"/>
          <w:color w:val="000000"/>
          <w:sz w:val="28"/>
        </w:rPr>
        <w:t xml:space="preserve">
      г) экспортталатын тауарларды (нөлдік ставка негізінде салық салынатын айналымдар бойынша қосылған құнға салықты қайтару үшін негіз ретінде ұсынылады) беруге арналған келісім-шарт бойынша есеп айырысу жүргізілгенін растайтын құжаттар. Бұл құжаттар мыналар: - ақшалай түрде төленген кезде - тауарларды өткізу кіріс сомасын өтеу құжаттар тапсырылмайынша жүргізілмейді.&lt;*&gt;  </w:t>
      </w:r>
      <w:r>
        <w:br/>
      </w:r>
      <w:r>
        <w:rPr>
          <w:rFonts w:ascii="Times New Roman"/>
          <w:b w:val="false"/>
          <w:i w:val="false"/>
          <w:color w:val="000000"/>
          <w:sz w:val="28"/>
        </w:rPr>
        <w:t xml:space="preserve">
      Жанама салықтарды алу "арналған орны" қағидаты бойынша жүзеге асырылатын, Тәуелсіз Мемлекеттер Достастығына мүше - елдерге тауарларды экспорттауға қатысты нөлдік ставканы қолдану үшін, жоғарыда аталған құжаттар, сондай-ақ экспорт режимінде Қазақстан Республикасының кеден аумағынан әкетілген тауарлар импортталған елде рәсімделген жүк кедендік декларациясының көшірмесі тапсырылады.&lt;*&gt;  </w:t>
      </w:r>
      <w:r>
        <w:br/>
      </w:r>
      <w:r>
        <w:rPr>
          <w:rFonts w:ascii="Times New Roman"/>
          <w:b w:val="false"/>
          <w:i w:val="false"/>
          <w:color w:val="000000"/>
          <w:sz w:val="28"/>
        </w:rPr>
        <w:t xml:space="preserve">
      Қазақстан Республикасы қатысушы болып табылатын халықаралық шарттар болған жағдайда экспорт осы шарттарда белгiленген тәртiппен қосылған құн салығы салынуы мүмкiн. Тауарларды алдын ала жариялау жағдайында - алдын ала жариялаудың кедендiк ресiмдеуiн жүзеге асыратын кедендiк органның хаттық растауы, Қазақстан Республикасы аумағына тауарлардың нақты әкелуi туралы.&lt;*&gt;  </w:t>
      </w:r>
      <w:r>
        <w:br/>
      </w:r>
      <w:r>
        <w:rPr>
          <w:rFonts w:ascii="Times New Roman"/>
          <w:b w:val="false"/>
          <w:i w:val="false"/>
          <w:color w:val="000000"/>
          <w:sz w:val="28"/>
        </w:rPr>
        <w:t xml:space="preserve">
      Тәуелсiз Мемлекеттер Достастығына мүше мемлекеттерiне тауарлар (жұмыстар, қызметтер) экспорты 20 проценттiк осы Нұсқаудың 39 және 41-1 тармақтарында қарастырылған, ставкамен қосылған құнға салынатын салық сомасы ескеретiн бағалар (тарифтер) бойынша жүргiзiледi.&lt;*&gt;  </w:t>
      </w:r>
      <w:r>
        <w:br/>
      </w:r>
      <w:r>
        <w:rPr>
          <w:rFonts w:ascii="Times New Roman"/>
          <w:b w:val="false"/>
          <w:i w:val="false"/>
          <w:color w:val="000000"/>
          <w:sz w:val="28"/>
        </w:rPr>
        <w:t xml:space="preserve">
      Қазіргі кезде Қазақстан Республикасы мен Тәуелсіз Мемлекеттер Достастығына қатысушы жекелеген мемлекеттердің арасында тауарларды (жұмыстарды, қызметтерді) экспорттаған кезде жанама салықтарды алудың қағидаттары туралы үкіметаралық келісімдер жасалған, соларға сәйкес бір мемлекеттің аумағынан басқа мемлекеттің аумағына тауарлар (жұмыстар, қызметтер) экспортына нөлдік ставка бойынша қосылған құн салығы салынады.  </w:t>
      </w:r>
      <w:r>
        <w:br/>
      </w:r>
      <w:r>
        <w:rPr>
          <w:rFonts w:ascii="Times New Roman"/>
          <w:b w:val="false"/>
          <w:i w:val="false"/>
          <w:color w:val="000000"/>
          <w:sz w:val="28"/>
        </w:rPr>
        <w:t xml:space="preserve">
      Жұмыстар мен қызметтерге қатысты құн салығының нөлдік ставкасы олар іске асырылған орынға қарай қолданылады. Жұмыстар мен қызметтердің іске асырылған орны деп берермен өзінің кәсіпорнын құрған немесе осы қызметтерді көрсететін немесе жұмыстарды орындайтын тұрақты өкілдігі бар орын есептеледі.  </w:t>
      </w:r>
      <w:r>
        <w:br/>
      </w:r>
      <w:r>
        <w:rPr>
          <w:rFonts w:ascii="Times New Roman"/>
          <w:b w:val="false"/>
          <w:i w:val="false"/>
          <w:color w:val="000000"/>
          <w:sz w:val="28"/>
        </w:rPr>
        <w:t xml:space="preserve">
      Бұдан басқа, іске асыру орны болып мыналар танылады:  </w:t>
      </w:r>
      <w:r>
        <w:br/>
      </w:r>
      <w:r>
        <w:rPr>
          <w:rFonts w:ascii="Times New Roman"/>
          <w:b w:val="false"/>
          <w:i w:val="false"/>
          <w:color w:val="000000"/>
          <w:sz w:val="28"/>
        </w:rPr>
        <w:t xml:space="preserve">
      - жылжымайтын мүлік орналасқан орын, егер жұмыстар (қызметтер) осы мүлікпен тікелей байланысты болса. Мұндай жұмыстарға құрылыс-монтаж, жаңғырту жұмыстары, көгалдандыру жөніндегі жұмыстар және с.с. жатады.  </w:t>
      </w:r>
      <w:r>
        <w:br/>
      </w:r>
      <w:r>
        <w:rPr>
          <w:rFonts w:ascii="Times New Roman"/>
          <w:b w:val="false"/>
          <w:i w:val="false"/>
          <w:color w:val="000000"/>
          <w:sz w:val="28"/>
        </w:rPr>
        <w:t xml:space="preserve">
      - жұмыстардың (қызметтердің) іс жүзінде жүзеге асырылған орны, егер олар жылжымалы мүлікпен байланысты болса;  </w:t>
      </w:r>
      <w:r>
        <w:br/>
      </w:r>
      <w:r>
        <w:rPr>
          <w:rFonts w:ascii="Times New Roman"/>
          <w:b w:val="false"/>
          <w:i w:val="false"/>
          <w:color w:val="000000"/>
          <w:sz w:val="28"/>
        </w:rPr>
        <w:t xml:space="preserve">
      - қызметтердің іс жүзінде жүзеге асырылған орны, егер олар мәдениет, өнер, білім беру және с.с. салаларда көрсетілсе.  </w:t>
      </w:r>
      <w:r>
        <w:br/>
      </w:r>
      <w:r>
        <w:rPr>
          <w:rFonts w:ascii="Times New Roman"/>
          <w:b w:val="false"/>
          <w:i w:val="false"/>
          <w:color w:val="000000"/>
          <w:sz w:val="28"/>
        </w:rPr>
        <w:t xml:space="preserve">
      Жоғарыда аталған барлық жағдайларда жұмыстар мен қызметтерді іске асыру жөніндегі айналыстарға, егер олар мемлекеттің аумағында жүзеге асырылса, нөлдік ставка бойынша қосылған құн салығы салынады;  </w:t>
      </w:r>
      <w:r>
        <w:br/>
      </w:r>
      <w:r>
        <w:rPr>
          <w:rFonts w:ascii="Times New Roman"/>
          <w:b w:val="false"/>
          <w:i w:val="false"/>
          <w:color w:val="000000"/>
          <w:sz w:val="28"/>
        </w:rPr>
        <w:t xml:space="preserve">
      - қызметті сатып алушының экономикалық әрекетінің орны, егер бұл қызметтерді сатып алушының (тұтынушының);  </w:t>
      </w:r>
      <w:r>
        <w:br/>
      </w:r>
      <w:r>
        <w:rPr>
          <w:rFonts w:ascii="Times New Roman"/>
          <w:b w:val="false"/>
          <w:i w:val="false"/>
          <w:color w:val="000000"/>
          <w:sz w:val="28"/>
        </w:rPr>
        <w:t xml:space="preserve">
      - қызметтердің іс жүзінде жүзеге асырылған орны, егер олар мәдениет, өнер, білім беру және с.с. салаларда көрсетілсе;  </w:t>
      </w:r>
      <w:r>
        <w:br/>
      </w:r>
      <w:r>
        <w:rPr>
          <w:rFonts w:ascii="Times New Roman"/>
          <w:b w:val="false"/>
          <w:i w:val="false"/>
          <w:color w:val="000000"/>
          <w:sz w:val="28"/>
        </w:rPr>
        <w:t xml:space="preserve">
      Жоғарыда аталған барлық жағдайларда жұмыстар мен қызметтерді іске асыру жөніндегі айналыстарға, егер олар мемлекеттің аумағында жүзеге асырылса, нөлдік ставка бойынша қосылған құн салығы салынады;  </w:t>
      </w:r>
      <w:r>
        <w:br/>
      </w:r>
      <w:r>
        <w:rPr>
          <w:rFonts w:ascii="Times New Roman"/>
          <w:b w:val="false"/>
          <w:i w:val="false"/>
          <w:color w:val="000000"/>
          <w:sz w:val="28"/>
        </w:rPr>
        <w:t xml:space="preserve">
      - қызметті сатып алушының экономикалық әрекетінің орны, егер бұл қызметтерді сатып алушының (тұтынушының) тұрған жері - бір мемлекеттің аумағында, ал сатушы - басқа аумақта болса.  </w:t>
      </w:r>
      <w:r>
        <w:br/>
      </w:r>
      <w:r>
        <w:rPr>
          <w:rFonts w:ascii="Times New Roman"/>
          <w:b w:val="false"/>
          <w:i w:val="false"/>
          <w:color w:val="000000"/>
          <w:sz w:val="28"/>
        </w:rPr>
        <w:t xml:space="preserve">
      Аталған ереже, өзінің экономикалық әрекетін, жұмыстардың, қызметтердің экспортына нөлдік ставка бойынша салық салу көзделген, тауарлардың (жұмыстардың, қызметтердің) экспорты және импорты кезінде жанама салықтарды алудың қағидаттары туралы келісім жасалған ТМД-ға қатысушы мемлекеттердің аумағында жүзеге асыратын және Қазақстан Республикасы мен ТМД-ға қатысушы басқа мемлекеттердің аумағында экономикалық және басқа әрекеттерді жүзеге асырмайтын шетелдік сатып алушыға көрсетілетін жұмыстар мен қызметтерге қатысты қолданылады.  </w:t>
      </w:r>
      <w:r>
        <w:br/>
      </w:r>
      <w:r>
        <w:rPr>
          <w:rFonts w:ascii="Times New Roman"/>
          <w:b w:val="false"/>
          <w:i w:val="false"/>
          <w:color w:val="000000"/>
          <w:sz w:val="28"/>
        </w:rPr>
        <w:t xml:space="preserve">
      Егер қызметтерді сатып алушы (тұтынушы) бірден артық экономикалық әрекет орнына ие болса, оны іске асыратын орын болып осындай жұмыстар соған байланысты пайдаланылатын орын есептеледі.  </w:t>
      </w:r>
      <w:r>
        <w:br/>
      </w:r>
      <w:r>
        <w:rPr>
          <w:rFonts w:ascii="Times New Roman"/>
          <w:b w:val="false"/>
          <w:i w:val="false"/>
          <w:color w:val="000000"/>
          <w:sz w:val="28"/>
        </w:rPr>
        <w:t xml:space="preserve">
      Жұмыстардың (қызметтердің) орындалған орнын растайтын құжаттар мыналар болып табылады:  </w:t>
      </w:r>
      <w:r>
        <w:br/>
      </w:r>
      <w:r>
        <w:rPr>
          <w:rFonts w:ascii="Times New Roman"/>
          <w:b w:val="false"/>
          <w:i w:val="false"/>
          <w:color w:val="000000"/>
          <w:sz w:val="28"/>
        </w:rPr>
        <w:t xml:space="preserve">
      - әрекетін ТМД-ға қатысушы мемлекеттің аумағында жүзеге асыратын, онымен арада жұмыстардың, қызметтердің экспортына нөлдік ставка бойынша салық салуды көздейтін, тауарлар (жұмыстар, қызметтер) экспорты мен импорты кезінде жанама салықтарды алудың қағидаттары туралы келісім жасалған шетелдік тұлғамен немесе Қазақстан Республикасының резидентімен жұмыстарды (қызметтерді) орындауға жасалған келісім-шарт;  </w:t>
      </w:r>
      <w:r>
        <w:br/>
      </w:r>
      <w:r>
        <w:rPr>
          <w:rFonts w:ascii="Times New Roman"/>
          <w:b w:val="false"/>
          <w:i w:val="false"/>
          <w:color w:val="000000"/>
          <w:sz w:val="28"/>
        </w:rPr>
        <w:t xml:space="preserve">
      - аталған тұлғалардың орындалған жұмыстар мен көрсетілген қызметтерге ақы төлегенін растайтын төлем құжаттары;  </w:t>
      </w:r>
      <w:r>
        <w:br/>
      </w:r>
      <w:r>
        <w:rPr>
          <w:rFonts w:ascii="Times New Roman"/>
          <w:b w:val="false"/>
          <w:i w:val="false"/>
          <w:color w:val="000000"/>
          <w:sz w:val="28"/>
        </w:rPr>
        <w:t xml:space="preserve">
      - сатушы немесе сатып алушы (жұмыстарды, қызметтерді) қол қойған актілер, анықтамалар немесе басқа құжаттар.&lt;*&gt;  </w:t>
      </w:r>
      <w:r>
        <w:br/>
      </w:r>
      <w:r>
        <w:rPr>
          <w:rFonts w:ascii="Times New Roman"/>
          <w:b w:val="false"/>
          <w:i w:val="false"/>
          <w:color w:val="000000"/>
          <w:sz w:val="28"/>
        </w:rPr>
        <w:t xml:space="preserve">
      ЕСКЕРТУ. 33-тармақ өзгертiлдi - ҚР Мемлекеттiк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V970058_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33-тармақ толықтырылды - ҚР Қаржы министрлігі Салық  </w:t>
      </w:r>
      <w:r>
        <w:br/>
      </w:r>
      <w:r>
        <w:rPr>
          <w:rFonts w:ascii="Times New Roman"/>
          <w:b w:val="false"/>
          <w:i w:val="false"/>
          <w:color w:val="000000"/>
          <w:sz w:val="28"/>
        </w:rPr>
        <w:t>
                комитетінің 1998.05.02. N 39  </w:t>
      </w:r>
      <w:r>
        <w:rPr>
          <w:rFonts w:ascii="Times New Roman"/>
          <w:b w:val="false"/>
          <w:i w:val="false"/>
          <w:color w:val="000000"/>
          <w:sz w:val="28"/>
        </w:rPr>
        <w:t xml:space="preserve">V980083_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33-тармақ жаңа мәтінмен толықтырылды - ҚР Қаржы  </w:t>
      </w:r>
      <w:r>
        <w:br/>
      </w:r>
      <w:r>
        <w:rPr>
          <w:rFonts w:ascii="Times New Roman"/>
          <w:b w:val="false"/>
          <w:i w:val="false"/>
          <w:color w:val="000000"/>
          <w:sz w:val="28"/>
        </w:rPr>
        <w:t xml:space="preserve">
               министрлігінің Салық комитеті Төрағасының  </w:t>
      </w:r>
      <w:r>
        <w:br/>
      </w:r>
      <w:r>
        <w:rPr>
          <w:rFonts w:ascii="Times New Roman"/>
          <w:b w:val="false"/>
          <w:i w:val="false"/>
          <w:color w:val="000000"/>
          <w:sz w:val="28"/>
        </w:rPr>
        <w:t>
               1998 жылғы 10 қазан N 62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ЕСКЕРТУ. 33-тармақтың толықтырылды - ҚР Мемлекеттік Кіріс  </w:t>
      </w:r>
      <w:r>
        <w:br/>
      </w:r>
      <w:r>
        <w:rPr>
          <w:rFonts w:ascii="Times New Roman"/>
          <w:b w:val="false"/>
          <w:i w:val="false"/>
          <w:color w:val="000000"/>
          <w:sz w:val="28"/>
        </w:rPr>
        <w:t xml:space="preserve">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ЕСКЕРТУ: 33-тармақ өзгертілді және толықтырылды - ҚР Мемлекеттік  </w:t>
      </w:r>
      <w:r>
        <w:br/>
      </w:r>
      <w:r>
        <w:rPr>
          <w:rFonts w:ascii="Times New Roman"/>
          <w:b w:val="false"/>
          <w:i w:val="false"/>
          <w:color w:val="000000"/>
          <w:sz w:val="28"/>
        </w:rPr>
        <w:t xml:space="preserve">
               кіріс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33-1. Кедендiк аумақтан тыс қайта өңдеу тәртiбiнде Қазақстан Республикасы аумағы шегiнен тыс бұрын әкетiлген тауарлардың одан кейiнгi экспорты немесе Тәуелсiз Мемлекеттер Достастығы елдерi қатынасушылары шектерiнен тыс оларды қайта өңдеу өнiмдерi немесе Тәуелсiз Мемлекеттер Достастығы елдерi қатынасушыларына, олармен саудада жүзеге асыру кезiнде қосылған құн салығын өндiрiп алу нысаналы ел принципi бойынша жүргiзiледi, осындай тауарлардың құны немесе қайта өңдеу өнiмдерi нөлдiк ставка бойынша салық салынатын, сату бойынша айналымға енгiзiледi.  </w:t>
      </w:r>
      <w:r>
        <w:br/>
      </w:r>
      <w:r>
        <w:rPr>
          <w:rFonts w:ascii="Times New Roman"/>
          <w:b w:val="false"/>
          <w:i w:val="false"/>
          <w:color w:val="000000"/>
          <w:sz w:val="28"/>
        </w:rPr>
        <w:t xml:space="preserve">
      Бұл жағдайда нөлдiк ставканы қолдану үшiн негiз болып салық төлеушiнiң мынадай құжаттарды тiркеу орны бойынша салық органына ұсынымы табылады:  </w:t>
      </w:r>
      <w:r>
        <w:br/>
      </w:r>
      <w:r>
        <w:rPr>
          <w:rFonts w:ascii="Times New Roman"/>
          <w:b w:val="false"/>
          <w:i w:val="false"/>
          <w:color w:val="000000"/>
          <w:sz w:val="28"/>
        </w:rPr>
        <w:t xml:space="preserve">
      1) экспортталатын тауарлар немесе қайта өңдеу өнiмдерiн жеткiзуге шетелдiк тұлғамен келiсiм-шартты (шартты), сондай-ақ Қазақстан Республикасы аумағы шегiнен тыс тауарларды қайта өңдеуге келiсiм-шартты (шартты);  </w:t>
      </w:r>
      <w:r>
        <w:br/>
      </w:r>
      <w:r>
        <w:rPr>
          <w:rFonts w:ascii="Times New Roman"/>
          <w:b w:val="false"/>
          <w:i w:val="false"/>
          <w:color w:val="000000"/>
          <w:sz w:val="28"/>
        </w:rPr>
        <w:t xml:space="preserve">
      2) кедендiк аумақтан тыс тауарларды қайта өңдеу тәртiбiнде ресiмделген кедендiк жүк декларациясын немесе осындай ресiмдеудi жүзеге асыратын, кедендік органмен мөрленген оның көшірмесі;  </w:t>
      </w:r>
      <w:r>
        <w:br/>
      </w:r>
      <w:r>
        <w:rPr>
          <w:rFonts w:ascii="Times New Roman"/>
          <w:b w:val="false"/>
          <w:i w:val="false"/>
          <w:color w:val="000000"/>
          <w:sz w:val="28"/>
        </w:rPr>
        <w:t xml:space="preserve">
      3) осындай ресiмдеудi жүзеге асырған кедендiк органмен куәландырылған кедендiк аумақта (кедендiк бақылаудағы тауарларды қайта өңдеу) тауарларды қайта өңдеу тәртiбiнде шетел мемлекетi аумағына алыс-берiс тауарларын әкелу кезiнде ресiмделген жүк кедендiк декларацияның көшiрмесi;  </w:t>
      </w:r>
      <w:r>
        <w:br/>
      </w:r>
      <w:r>
        <w:rPr>
          <w:rFonts w:ascii="Times New Roman"/>
          <w:b w:val="false"/>
          <w:i w:val="false"/>
          <w:color w:val="000000"/>
          <w:sz w:val="28"/>
        </w:rPr>
        <w:t xml:space="preserve">
      4) экспорт тәртiбiне тауарларды қайта ресiмдеу немесе оларды қайта өңдеуiнiң өнiмдерiн жүзеге асырушы кеден органы белгiсiмен жүк кедендiк декларацияны;  </w:t>
      </w:r>
      <w:r>
        <w:br/>
      </w:r>
      <w:r>
        <w:rPr>
          <w:rFonts w:ascii="Times New Roman"/>
          <w:b w:val="false"/>
          <w:i w:val="false"/>
          <w:color w:val="000000"/>
          <w:sz w:val="28"/>
        </w:rPr>
        <w:t xml:space="preserve">
      5) тауарларды қайта өңдеу тәртiбiнде кедендiк ресiмдеудi жүзеге асыратын, кеден органымен куәландырылған, тауарларды қайта өңдеуге лицензия (рұқсат) көшiрмесi, егер осындай лицензия (рұқсат) тауарларды қайта өңдеу оның аумағында жүргiзiлетiн мемлекет заңдылығына сәйкес мiндеттi болатын болса;  </w:t>
      </w:r>
      <w:r>
        <w:br/>
      </w:r>
      <w:r>
        <w:rPr>
          <w:rFonts w:ascii="Times New Roman"/>
          <w:b w:val="false"/>
          <w:i w:val="false"/>
          <w:color w:val="000000"/>
          <w:sz w:val="28"/>
        </w:rPr>
        <w:t xml:space="preserve">
      6) қайта өңдеу мемлекетi аумағынан оларға тауарлар экспорты мемлекет аумағынан тауарларды немесе олардың қайта өңдеу өнiмдерiн әкелу кезiнде экспорт тәртiбiнде ресiмделген жүк кедендiк декларациясының көшiрмесi осындай ресiмдеудi жүзеге асыратын кеден органымен куәландырылған және нөлдiк ставка бойынша Қазақстан Республикасының салық заңдылығына сәйкес салық салынады. Экспорттық кедендiк декларацияда қайта өңдеуге алыс берiс тауарларын әкелу кезiнде ресiмделген алдағы кеден декларациясының нөмiрi көрсетiлуi тиiс.  </w:t>
      </w:r>
      <w:r>
        <w:br/>
      </w:r>
      <w:r>
        <w:rPr>
          <w:rFonts w:ascii="Times New Roman"/>
          <w:b w:val="false"/>
          <w:i w:val="false"/>
          <w:color w:val="000000"/>
          <w:sz w:val="28"/>
        </w:rPr>
        <w:t xml:space="preserve">
      7) оның аумағына қайта өңдеуге тауар әкетiлген, мемлекеттiң кедендiк органдарының белгілерiмен мемлекеттiң бағытталу шекараларына тауарлармен өткенiн немесе олардың қайта өңдеу өнiмдерiн растайтын тауар жолдама құжаттарының көшiрмелерi.  </w:t>
      </w:r>
      <w:r>
        <w:br/>
      </w:r>
      <w:r>
        <w:rPr>
          <w:rFonts w:ascii="Times New Roman"/>
          <w:b w:val="false"/>
          <w:i w:val="false"/>
          <w:color w:val="000000"/>
          <w:sz w:val="28"/>
        </w:rPr>
        <w:t xml:space="preserve">
      ЕСКЕРТУ: 33-1-тармақпен толықтырылды - ҚР Мемлекеттік  </w:t>
      </w:r>
      <w:r>
        <w:br/>
      </w:r>
      <w:r>
        <w:rPr>
          <w:rFonts w:ascii="Times New Roman"/>
          <w:b w:val="false"/>
          <w:i w:val="false"/>
          <w:color w:val="000000"/>
          <w:sz w:val="28"/>
        </w:rPr>
        <w:t xml:space="preserve">
               кіріс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w:t>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ХI-бөлiм. Дипломатиялық және соларға теңестiрiлген  </w:t>
      </w:r>
      <w:r>
        <w:br/>
      </w:r>
      <w:r>
        <w:rPr>
          <w:rFonts w:ascii="Times New Roman"/>
          <w:b w:val="false"/>
          <w:i w:val="false"/>
          <w:color w:val="000000"/>
          <w:sz w:val="28"/>
        </w:rPr>
        <w:t xml:space="preserve">
                    өкiлдiктер үшiн артықшылықтар  </w:t>
      </w:r>
      <w:r>
        <w:br/>
      </w:r>
      <w:r>
        <w:rPr>
          <w:rFonts w:ascii="Times New Roman"/>
          <w:b w:val="false"/>
          <w:i w:val="false"/>
          <w:color w:val="000000"/>
          <w:sz w:val="28"/>
        </w:rPr>
        <w:t xml:space="preserve">
      34. Шетелдiк дипломатиялық және соларға теңестiрiлген өкiлдiктердiң ресми түрде пайдалануын, сондай-ақ осы өкiлдiктердiң дипломатиялық және әкiмшiлiк-техникалық қызметкерлерiнiң, соның iшiнде олармен бiрге тұратын отбасы мүшелерiнiң тiкелей өзiнiң пайдалануына арналған тауарларды сатуға, жұмыстарды атқаруға немесе қызмет көрсетуге Қазақстан Республикасы қатысушы болып табылатын тиiстi халықаралық шарттарда көзделетiн мөлшерде нөлдiк ставка бойынша салық салынады.  </w:t>
      </w:r>
      <w:r>
        <w:br/>
      </w:r>
      <w:r>
        <w:rPr>
          <w:rFonts w:ascii="Times New Roman"/>
          <w:b w:val="false"/>
          <w:i w:val="false"/>
          <w:color w:val="000000"/>
          <w:sz w:val="28"/>
        </w:rPr>
        <w:t xml:space="preserve">
      Дипломатиялық және консульдiк қызметкерлер жөнiнде нөлдiк ставка қолдану басқа мемлекеттермен жасасқан шарттар негiзiнде жүзеге асырылады.  </w:t>
      </w:r>
      <w:r>
        <w:br/>
      </w:r>
      <w:r>
        <w:rPr>
          <w:rFonts w:ascii="Times New Roman"/>
          <w:b w:val="false"/>
          <w:i w:val="false"/>
          <w:color w:val="000000"/>
          <w:sz w:val="28"/>
        </w:rPr>
        <w:t xml:space="preserve">
      35. Дипломатиялық өкілдіктер мен олардың қызметшілері, олардың бірге тұратын отбасы мүшелерін қоса, Қазақстан Республикасының аумағында сатып алған тауарлар мен қызмет түрлері қосылған құн салығы ескерілетін бағалар бойынша төленуге тиіс.  </w:t>
      </w:r>
      <w:r>
        <w:br/>
      </w:r>
      <w:r>
        <w:rPr>
          <w:rFonts w:ascii="Times New Roman"/>
          <w:b w:val="false"/>
          <w:i w:val="false"/>
          <w:color w:val="000000"/>
          <w:sz w:val="28"/>
        </w:rPr>
        <w:t xml:space="preserve">
      Дипломаттық және оларға теңестірілген Қазақстан Республикасында тіркелген өкілеттіктер бюджеттен қосылған құн салығының сомасын қайтарып алу мақсатында Қазақстан Республикасының өнім берушілері жазып берген шот- фактураларда белгіленген деректерді тоқсан сайын жиынтық ведомоста (уақыты мен шот-фактураның нөмірі, алынған шот-фактураның төленген фактісін растайтын төлем құжатының уақыты мен нөмірі, өнім берушінің атауы, мәміленің жалпы сомасы, қосылған құн салығының сомасы) көрсете отырып, оларды есепті тоқсаннан кейінгі бір айдың ішінде Қазақстан Республикасының Сыртқы істер министрлігіне есепті кезеңдегі шот-фактураның көшірмесімен бірге жасауға тиіс. Аталған ақпаратты Қазақстан Республикасының Сыртқы істер министрлігі алдын ала тексергеннен кейін жиынтық ведомостар мен шот- фактуралардың көшірмелері Алматы қаласы бойынша салық комитетіне тапсырылады, ол министрліктен ақпарат алынған күннен бастап 60 күннің ішінде салықтың орнын толтыруды жүзеге асырады.&lt;*&gt;  </w:t>
      </w:r>
      <w:r>
        <w:br/>
      </w:r>
      <w:r>
        <w:rPr>
          <w:rFonts w:ascii="Times New Roman"/>
          <w:b w:val="false"/>
          <w:i w:val="false"/>
          <w:color w:val="000000"/>
          <w:sz w:val="28"/>
        </w:rPr>
        <w:t xml:space="preserve">
      Бюджеттен орнын толтыруға жататын салықтың сомасын Алматы қаласы бойынша салық комитеті тиісті дипломатиялық және оларға теңестірілген өкілеттіктердің шоттарына аударатын болады.  </w:t>
      </w:r>
      <w:r>
        <w:br/>
      </w:r>
      <w:r>
        <w:rPr>
          <w:rFonts w:ascii="Times New Roman"/>
          <w:b w:val="false"/>
          <w:i w:val="false"/>
          <w:color w:val="000000"/>
          <w:sz w:val="28"/>
        </w:rPr>
        <w:t xml:space="preserve">
      Егер шот-фактураларда қосылған құн салығы жеке жолмен көрсетілмеген болса, салық бойынша орнын толтыру құқығы оның шот-фактурада қосылған құн салығын қосқаны туралы тауарларды (жұмыстарды, қызметтерді) берушіден растау құжаты алынған жағдайда ғана болуы мүмкін.  </w:t>
      </w:r>
      <w:r>
        <w:br/>
      </w:r>
      <w:r>
        <w:rPr>
          <w:rFonts w:ascii="Times New Roman"/>
          <w:b w:val="false"/>
          <w:i w:val="false"/>
          <w:color w:val="000000"/>
          <w:sz w:val="28"/>
        </w:rPr>
        <w:t xml:space="preserve">
      Қосылған құн салығы сомасының орны толтырылғаны жөніндегі есептер Қазақстан Республикасының Сыртқы істер министрлігіне жанама салықтар (қосылған құнға және акциздерге салынатын салықтар) бойынша жеңілдіктер беру кезінде өзара қатынас қағидаты сақталғаны жөнінде жауап нотасын берген дипломатиялық өкілеттіктердің орнын толтыруы ретінде қабылданады. Егер біреуі Қазақстан Республикасы болып табылатын мемлекеттер арасындағы  </w:t>
      </w:r>
    </w:p>
    <w:bookmarkStart w:name="z12" w:id="2"/>
    <w:p>
      <w:pPr>
        <w:spacing w:after="0"/>
        <w:ind w:left="0"/>
        <w:jc w:val="both"/>
      </w:pPr>
      <w:r>
        <w:rPr>
          <w:rFonts w:ascii="Times New Roman"/>
          <w:b w:val="false"/>
          <w:i w:val="false"/>
          <w:color w:val="000000"/>
          <w:sz w:val="28"/>
        </w:rPr>
        <w:t xml:space="preserve">
  дипломатиялық нота алмасулар жүрмесе, Қазақстан Республикасының Сыртқы  </w:t>
      </w:r>
    </w:p>
    <w:bookmarkEnd w:id="2"/>
    <w:p>
      <w:pPr>
        <w:spacing w:after="0"/>
        <w:ind w:left="0"/>
        <w:jc w:val="both"/>
      </w:pPr>
      <w:r>
        <w:rPr>
          <w:rFonts w:ascii="Times New Roman"/>
          <w:b w:val="false"/>
          <w:i w:val="false"/>
          <w:color w:val="000000"/>
          <w:sz w:val="28"/>
        </w:rPr>
        <w:t xml:space="preserve">істер министрлігі қосылған құн сомасының орны толтырылғаны туралы есеп  </w:t>
      </w:r>
    </w:p>
    <w:p>
      <w:pPr>
        <w:spacing w:after="0"/>
        <w:ind w:left="0"/>
        <w:jc w:val="both"/>
      </w:pPr>
      <w:r>
        <w:rPr>
          <w:rFonts w:ascii="Times New Roman"/>
          <w:b w:val="false"/>
          <w:i w:val="false"/>
          <w:color w:val="000000"/>
          <w:sz w:val="28"/>
        </w:rPr>
        <w:t xml:space="preserve">айырысуды қабылдамайтын болады.&lt;*&gt; </w:t>
      </w:r>
    </w:p>
    <w:p>
      <w:pPr>
        <w:spacing w:after="0"/>
        <w:ind w:left="0"/>
        <w:jc w:val="both"/>
      </w:pPr>
      <w:r>
        <w:rPr>
          <w:rFonts w:ascii="Times New Roman"/>
          <w:b w:val="false"/>
          <w:i w:val="false"/>
          <w:color w:val="000000"/>
          <w:sz w:val="28"/>
        </w:rPr>
        <w:t xml:space="preserve">     ЕСКЕРТУ. XI бөлім 35-тармақпен толықтырылды - ҚР Қаржы министрлігі    </w:t>
      </w:r>
    </w:p>
    <w:p>
      <w:pPr>
        <w:spacing w:after="0"/>
        <w:ind w:left="0"/>
        <w:jc w:val="both"/>
      </w:pPr>
      <w:r>
        <w:rPr>
          <w:rFonts w:ascii="Times New Roman"/>
          <w:b w:val="false"/>
          <w:i w:val="false"/>
          <w:color w:val="000000"/>
          <w:sz w:val="28"/>
        </w:rPr>
        <w:t>              Салық комитетінің 1998.05.02. N 39   </w:t>
      </w:r>
      <w:r>
        <w:rPr>
          <w:rFonts w:ascii="Times New Roman"/>
          <w:b w:val="false"/>
          <w:i w:val="false"/>
          <w:color w:val="000000"/>
          <w:sz w:val="28"/>
        </w:rPr>
        <w:t xml:space="preserve">V980083_ </w:t>
      </w: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ЕСКЕРТУ. 35-тармақтың өзгертілді - ҚР Мемлекеттік Кіріс              </w:t>
      </w:r>
    </w:p>
    <w:p>
      <w:pPr>
        <w:spacing w:after="0"/>
        <w:ind w:left="0"/>
        <w:jc w:val="both"/>
      </w:pPr>
      <w:r>
        <w:rPr>
          <w:rFonts w:ascii="Times New Roman"/>
          <w:b w:val="false"/>
          <w:i w:val="false"/>
          <w:color w:val="000000"/>
          <w:sz w:val="28"/>
        </w:rPr>
        <w:t xml:space="preserve">              министрлігінің 1999 жылғы 19 мамырдағы N 519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ХII бөлiм.&lt;*&gt; </w:t>
      </w:r>
    </w:p>
    <w:p>
      <w:pPr>
        <w:spacing w:after="0"/>
        <w:ind w:left="0"/>
        <w:jc w:val="both"/>
      </w:pPr>
      <w:r>
        <w:rPr>
          <w:rFonts w:ascii="Times New Roman"/>
          <w:b w:val="false"/>
          <w:i w:val="false"/>
          <w:color w:val="000000"/>
          <w:sz w:val="28"/>
        </w:rPr>
        <w:t xml:space="preserve">     ЕСКЕРТУ. ХII бөлiм (35-37-тармақтар) алынып тасталынды -  </w:t>
      </w:r>
    </w:p>
    <w:p>
      <w:pPr>
        <w:spacing w:after="0"/>
        <w:ind w:left="0"/>
        <w:jc w:val="both"/>
      </w:pPr>
      <w:r>
        <w:rPr>
          <w:rFonts w:ascii="Times New Roman"/>
          <w:b w:val="false"/>
          <w:i w:val="false"/>
          <w:color w:val="000000"/>
          <w:sz w:val="28"/>
        </w:rPr>
        <w:t xml:space="preserve">              ҚР Мемлекеттiк салық комитетiнiң 1997.12.29. N 1 </w:t>
      </w:r>
    </w:p>
    <w:p>
      <w:pPr>
        <w:spacing w:after="0"/>
        <w:ind w:left="0"/>
        <w:jc w:val="both"/>
      </w:pPr>
      <w:r>
        <w:rPr>
          <w:rFonts w:ascii="Times New Roman"/>
          <w:b w:val="false"/>
          <w:i w:val="false"/>
          <w:color w:val="000000"/>
          <w:sz w:val="28"/>
        </w:rPr>
        <w:t xml:space="preserve">                V970058_ </w:t>
      </w: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ХII бөлiм. Тоқыма, тiгiн, терi, аяқ киiм өнеркәсiбi салаларының  </w:t>
      </w:r>
    </w:p>
    <w:p>
      <w:pPr>
        <w:spacing w:after="0"/>
        <w:ind w:left="0"/>
        <w:jc w:val="both"/>
      </w:pPr>
      <w:r>
        <w:rPr>
          <w:rFonts w:ascii="Times New Roman"/>
          <w:b w:val="false"/>
          <w:i w:val="false"/>
          <w:color w:val="000000"/>
          <w:sz w:val="28"/>
        </w:rPr>
        <w:t xml:space="preserve">                өнiмiне салық салу  </w:t>
      </w:r>
    </w:p>
    <w:p>
      <w:pPr>
        <w:spacing w:after="0"/>
        <w:ind w:left="0"/>
        <w:jc w:val="both"/>
      </w:pPr>
      <w:r>
        <w:rPr>
          <w:rFonts w:ascii="Times New Roman"/>
          <w:b w:val="false"/>
          <w:i w:val="false"/>
          <w:color w:val="000000"/>
          <w:sz w:val="28"/>
        </w:rPr>
        <w:t xml:space="preserve">     36. Қазақстан Республикасындағы резиденттердiң Қазақстан Республикасы  </w:t>
      </w:r>
    </w:p>
    <w:p>
      <w:pPr>
        <w:spacing w:after="0"/>
        <w:ind w:left="0"/>
        <w:jc w:val="both"/>
      </w:pPr>
      <w:r>
        <w:rPr>
          <w:rFonts w:ascii="Times New Roman"/>
          <w:b w:val="false"/>
          <w:i w:val="false"/>
          <w:color w:val="000000"/>
          <w:sz w:val="28"/>
        </w:rPr>
        <w:t xml:space="preserve">аумағында тоқыма, тiгiн, аяқ-киiм өнеркәсiбi салаларындағы өз өндiрiсi  </w:t>
      </w:r>
    </w:p>
    <w:p>
      <w:pPr>
        <w:spacing w:after="0"/>
        <w:ind w:left="0"/>
        <w:jc w:val="both"/>
      </w:pPr>
      <w:r>
        <w:rPr>
          <w:rFonts w:ascii="Times New Roman"/>
          <w:b w:val="false"/>
          <w:i w:val="false"/>
          <w:color w:val="000000"/>
          <w:sz w:val="28"/>
        </w:rPr>
        <w:t xml:space="preserve">өнiмiне нөлдiк ставка бойынша салық салынады. </w:t>
      </w:r>
    </w:p>
    <w:p>
      <w:pPr>
        <w:spacing w:after="0"/>
        <w:ind w:left="0"/>
        <w:jc w:val="both"/>
      </w:pPr>
      <w:r>
        <w:rPr>
          <w:rFonts w:ascii="Times New Roman"/>
          <w:b w:val="false"/>
          <w:i w:val="false"/>
          <w:color w:val="000000"/>
          <w:sz w:val="28"/>
        </w:rPr>
        <w:t xml:space="preserve">     ЕСКЕРТУ: ХII-бөліммен толықтырылды - ҚР Мемлекеттік                    </w:t>
      </w:r>
    </w:p>
    <w:p>
      <w:pPr>
        <w:spacing w:after="0"/>
        <w:ind w:left="0"/>
        <w:jc w:val="both"/>
      </w:pPr>
      <w:r>
        <w:rPr>
          <w:rFonts w:ascii="Times New Roman"/>
          <w:b w:val="false"/>
          <w:i w:val="false"/>
          <w:color w:val="000000"/>
          <w:sz w:val="28"/>
        </w:rPr>
        <w:t xml:space="preserve">            кіріс министрлігінің 1999 жылғы 4 тамыздағы N 929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ХIII-бөлiм&lt;*&gt; </w:t>
      </w:r>
    </w:p>
    <w:p>
      <w:pPr>
        <w:spacing w:after="0"/>
        <w:ind w:left="0"/>
        <w:jc w:val="both"/>
      </w:pPr>
      <w:r>
        <w:rPr>
          <w:rFonts w:ascii="Times New Roman"/>
          <w:b w:val="false"/>
          <w:i w:val="false"/>
          <w:color w:val="000000"/>
          <w:sz w:val="28"/>
        </w:rPr>
        <w:t xml:space="preserve">     ЕСКЕРТУ. ХIII-бөлiм және 38-тармақ алынып тасталды - ҚР Қаржы </w:t>
      </w:r>
    </w:p>
    <w:p>
      <w:pPr>
        <w:spacing w:after="0"/>
        <w:ind w:left="0"/>
        <w:jc w:val="both"/>
      </w:pPr>
      <w:r>
        <w:rPr>
          <w:rFonts w:ascii="Times New Roman"/>
          <w:b w:val="false"/>
          <w:i w:val="false"/>
          <w:color w:val="000000"/>
          <w:sz w:val="28"/>
        </w:rPr>
        <w:t xml:space="preserve">              министрлiгiнiң Бас салық инспекциясының 1995.12.29. N 8 </w:t>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ХIII бөлiм. Аффинаждалған қызмет бағалы металдарға </w:t>
      </w:r>
    </w:p>
    <w:p>
      <w:pPr>
        <w:spacing w:after="0"/>
        <w:ind w:left="0"/>
        <w:jc w:val="both"/>
      </w:pPr>
      <w:r>
        <w:rPr>
          <w:rFonts w:ascii="Times New Roman"/>
          <w:b w:val="false"/>
          <w:i w:val="false"/>
          <w:color w:val="000000"/>
          <w:sz w:val="28"/>
        </w:rPr>
        <w:t xml:space="preserve">                  алтын мен платинаға салық салу </w:t>
      </w:r>
    </w:p>
    <w:p>
      <w:pPr>
        <w:spacing w:after="0"/>
        <w:ind w:left="0"/>
        <w:jc w:val="both"/>
      </w:pPr>
      <w:r>
        <w:rPr>
          <w:rFonts w:ascii="Times New Roman"/>
          <w:b w:val="false"/>
          <w:i w:val="false"/>
          <w:color w:val="000000"/>
          <w:sz w:val="28"/>
        </w:rPr>
        <w:t xml:space="preserve">     38. Қазақстан Республикасы резиденттерінің өзі өндірген  </w:t>
      </w:r>
    </w:p>
    <w:p>
      <w:pPr>
        <w:spacing w:after="0"/>
        <w:ind w:left="0"/>
        <w:jc w:val="both"/>
      </w:pPr>
      <w:r>
        <w:rPr>
          <w:rFonts w:ascii="Times New Roman"/>
          <w:b w:val="false"/>
          <w:i w:val="false"/>
          <w:color w:val="000000"/>
          <w:sz w:val="28"/>
        </w:rPr>
        <w:t xml:space="preserve">түйіршіктелген қымбат бағалы металдарды - алтын мен платинаны өткізуіне  </w:t>
      </w:r>
    </w:p>
    <w:p>
      <w:pPr>
        <w:spacing w:after="0"/>
        <w:ind w:left="0"/>
        <w:jc w:val="both"/>
      </w:pPr>
      <w:r>
        <w:rPr>
          <w:rFonts w:ascii="Times New Roman"/>
          <w:b w:val="false"/>
          <w:i w:val="false"/>
          <w:color w:val="000000"/>
          <w:sz w:val="28"/>
        </w:rPr>
        <w:t xml:space="preserve">нөлдік ставкамен салық салынады.&lt;*&gt; </w:t>
      </w:r>
    </w:p>
    <w:p>
      <w:pPr>
        <w:spacing w:after="0"/>
        <w:ind w:left="0"/>
        <w:jc w:val="both"/>
      </w:pPr>
      <w:r>
        <w:rPr>
          <w:rFonts w:ascii="Times New Roman"/>
          <w:b w:val="false"/>
          <w:i w:val="false"/>
          <w:color w:val="000000"/>
          <w:sz w:val="28"/>
        </w:rPr>
        <w:t xml:space="preserve">     ЕСКЕРТУ. 38-тармақ жаңа  жаңа редакцияда  - ҚР Қаржы             </w:t>
      </w:r>
    </w:p>
    <w:p>
      <w:pPr>
        <w:spacing w:after="0"/>
        <w:ind w:left="0"/>
        <w:jc w:val="both"/>
      </w:pPr>
      <w:r>
        <w:rPr>
          <w:rFonts w:ascii="Times New Roman"/>
          <w:b w:val="false"/>
          <w:i w:val="false"/>
          <w:color w:val="000000"/>
          <w:sz w:val="28"/>
        </w:rPr>
        <w:t xml:space="preserve">              министрлігінің Салық комитеті Төрағасының  </w:t>
      </w:r>
    </w:p>
    <w:p>
      <w:pPr>
        <w:spacing w:after="0"/>
        <w:ind w:left="0"/>
        <w:jc w:val="both"/>
      </w:pPr>
      <w:r>
        <w:rPr>
          <w:rFonts w:ascii="Times New Roman"/>
          <w:b w:val="false"/>
          <w:i w:val="false"/>
          <w:color w:val="000000"/>
          <w:sz w:val="28"/>
        </w:rPr>
        <w:t>              1998 жылғы 10 қазан N 62 бұйрығымен.   </w:t>
      </w:r>
      <w:r>
        <w:rPr>
          <w:rFonts w:ascii="Times New Roman"/>
          <w:b w:val="false"/>
          <w:i w:val="false"/>
          <w:color w:val="000000"/>
          <w:sz w:val="28"/>
        </w:rPr>
        <w:t xml:space="preserve">V980546_ </w:t>
      </w:r>
    </w:p>
    <w:p>
      <w:pPr>
        <w:spacing w:after="0"/>
        <w:ind w:left="0"/>
        <w:jc w:val="both"/>
      </w:pPr>
      <w:r>
        <w:rPr>
          <w:rFonts w:ascii="Times New Roman"/>
          <w:b w:val="false"/>
          <w:i w:val="false"/>
          <w:color w:val="000000"/>
          <w:sz w:val="28"/>
        </w:rPr>
        <w:t xml:space="preserve">           ХIV-бөлiм. Қосылған құнға салынатын салықтың ставкалары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Осы нұсқаулықтың 40 және 41а-тармақтарда көрсетiлген басқа жағдайда қосылған құнға салынатын салықтың ставкасы салық салынатын айналымның 20 процентiне тең болады.&lt;*&gt;  </w:t>
      </w:r>
      <w:r>
        <w:br/>
      </w:r>
      <w:r>
        <w:rPr>
          <w:rFonts w:ascii="Times New Roman"/>
          <w:b w:val="false"/>
          <w:i w:val="false"/>
          <w:color w:val="000000"/>
          <w:sz w:val="28"/>
        </w:rPr>
        <w:t xml:space="preserve">
      ЕСКЕРТУ. 39-тармақ толықтырылды - ҚР Қаржы министрлігінің Салық  </w:t>
      </w:r>
      <w:r>
        <w:br/>
      </w:r>
      <w:r>
        <w:rPr>
          <w:rFonts w:ascii="Times New Roman"/>
          <w:b w:val="false"/>
          <w:i w:val="false"/>
          <w:color w:val="000000"/>
          <w:sz w:val="28"/>
        </w:rPr>
        <w:t xml:space="preserve">
               комитеті Төрағасының 1998 жылғы 10 қазан N 62  </w:t>
      </w:r>
      <w:r>
        <w:br/>
      </w:r>
      <w:r>
        <w:rPr>
          <w:rFonts w:ascii="Times New Roman"/>
          <w:b w:val="false"/>
          <w:i w:val="false"/>
          <w:color w:val="000000"/>
          <w:sz w:val="28"/>
        </w:rPr>
        <w:t>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ЕСКЕРТУ: 39-тармақ өзгертілді - ҚР Мемлекеттік кіріс министрлігінің  </w:t>
      </w:r>
      <w:r>
        <w:br/>
      </w: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40. Тауарларды сату, жұмыстар атқару немесе қызмет көрсету жөнiнде осы нұсқаулықтың 33, 34, 36 және 38-тармақтарында көрсетiлген айналымдарға нөлдiк ставка бойынша салық салынады.&lt;*&gt;  </w:t>
      </w:r>
      <w:r>
        <w:br/>
      </w:r>
      <w:r>
        <w:rPr>
          <w:rFonts w:ascii="Times New Roman"/>
          <w:b w:val="false"/>
          <w:i w:val="false"/>
          <w:color w:val="000000"/>
          <w:sz w:val="28"/>
        </w:rPr>
        <w:t xml:space="preserve">
      ЕСКЕРТУ. 40-тармақ өзгертiлдi - ҚР Мемлекеттiк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V970058_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40-тармақ толықтырылды - ҚР Мемлекеттік кіріс министрлігінің  </w:t>
      </w:r>
      <w:r>
        <w:br/>
      </w: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41. Салық салынатын импорт бойынша қосылған құнға салынатын салық ставкасы Қазақстан Республикасындағы кеден заңдарына сәйкес анықталатын тауарлардың кеден құнын, сондай-ақ Қазақстан Республикасына тауарларды импорттау кезiнде төлеуге жататын алымдардың, баждардың, салықтардың сомасын қамтитын салық салынатын импорт мөлшерiнiң 20 процентiне тең болады, 41-1-тармағында көрсетілген жағдайларды қоспағанда.&lt;*&gt;  </w:t>
      </w:r>
      <w:r>
        <w:br/>
      </w:r>
      <w:r>
        <w:rPr>
          <w:rFonts w:ascii="Times New Roman"/>
          <w:b w:val="false"/>
          <w:i w:val="false"/>
          <w:color w:val="000000"/>
          <w:sz w:val="28"/>
        </w:rPr>
        <w:t xml:space="preserve">
      ЕСКЕРТУ. 41-тармақ толықтырылды - ҚР Қаржы министрлігінің Салық  </w:t>
      </w:r>
      <w:r>
        <w:br/>
      </w:r>
      <w:r>
        <w:rPr>
          <w:rFonts w:ascii="Times New Roman"/>
          <w:b w:val="false"/>
          <w:i w:val="false"/>
          <w:color w:val="000000"/>
          <w:sz w:val="28"/>
        </w:rPr>
        <w:t xml:space="preserve">
              комитеті Төрағасының 1998 жылғы 10 қазан N 62  </w:t>
      </w:r>
      <w:r>
        <w:br/>
      </w:r>
      <w:r>
        <w:rPr>
          <w:rFonts w:ascii="Times New Roman"/>
          <w:b w:val="false"/>
          <w:i w:val="false"/>
          <w:color w:val="000000"/>
          <w:sz w:val="28"/>
        </w:rPr>
        <w:t>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ЕСКЕРТУ: 41-тармақ өзгертiлдi - ҚР Мемлекеттік кіріс министрлігінің  </w:t>
      </w:r>
      <w:r>
        <w:br/>
      </w: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41-1. Тірі салмақтағы мал және құстар, ет, балық, ұн, нан және нан өнімдері, макарон өнімдері, сүт және сүт өнімдері (балмұздақтан басқа), жұмыртқалар, өсімдік майлары, маргарин, жармалар, бидай, құрама жемдер, қант (шикізат қантты қоса), тұздар, көкөністер, картоп, балалар және диабеттік тамақ өнімдерін сату және импорт негізінде 10 проценттік ставка бойынша айналымдарға салық салынады.  </w:t>
      </w:r>
      <w:r>
        <w:br/>
      </w:r>
      <w:r>
        <w:rPr>
          <w:rFonts w:ascii="Times New Roman"/>
          <w:b w:val="false"/>
          <w:i w:val="false"/>
          <w:color w:val="000000"/>
          <w:sz w:val="28"/>
        </w:rPr>
        <w:t xml:space="preserve">
      10 проценттік ставка бойынша мынадай өнім түрлері Қазақстан Республикасы резиденттері емес сату негізіндегі айналымдарға да (қоғамдық тамақтандыру саласында өндірілетінінен басқа) салық салынады:  </w:t>
      </w:r>
      <w:r>
        <w:br/>
      </w:r>
      <w:r>
        <w:rPr>
          <w:rFonts w:ascii="Times New Roman"/>
          <w:b w:val="false"/>
          <w:i w:val="false"/>
          <w:color w:val="000000"/>
          <w:sz w:val="28"/>
        </w:rPr>
        <w:t xml:space="preserve">
      колбаса өнімдері, консервіленген ет, балық өнімдері, қайта өңделген  </w:t>
      </w:r>
    </w:p>
    <w:bookmarkStart w:name="z13" w:id="3"/>
    <w:p>
      <w:pPr>
        <w:spacing w:after="0"/>
        <w:ind w:left="0"/>
        <w:jc w:val="both"/>
      </w:pPr>
      <w:r>
        <w:rPr>
          <w:rFonts w:ascii="Times New Roman"/>
          <w:b w:val="false"/>
          <w:i w:val="false"/>
          <w:color w:val="000000"/>
          <w:sz w:val="28"/>
        </w:rPr>
        <w:t xml:space="preserve">
  көкөніс өнімдері, наубайхана ашытқылары, сыра қайнатудағы қолданылатын  </w:t>
      </w:r>
    </w:p>
    <w:bookmarkEnd w:id="3"/>
    <w:p>
      <w:pPr>
        <w:spacing w:after="0"/>
        <w:ind w:left="0"/>
        <w:jc w:val="both"/>
      </w:pPr>
      <w:r>
        <w:rPr>
          <w:rFonts w:ascii="Times New Roman"/>
          <w:b w:val="false"/>
          <w:i w:val="false"/>
          <w:color w:val="000000"/>
          <w:sz w:val="28"/>
        </w:rPr>
        <w:t xml:space="preserve">ашытқылар. </w:t>
      </w:r>
    </w:p>
    <w:p>
      <w:pPr>
        <w:spacing w:after="0"/>
        <w:ind w:left="0"/>
        <w:jc w:val="both"/>
      </w:pPr>
      <w:r>
        <w:rPr>
          <w:rFonts w:ascii="Times New Roman"/>
          <w:b w:val="false"/>
          <w:i w:val="false"/>
          <w:color w:val="000000"/>
          <w:sz w:val="28"/>
        </w:rPr>
        <w:t xml:space="preserve">     10 проценттік ставка бойынша қосылған құнға салық салынатын оларды  </w:t>
      </w:r>
    </w:p>
    <w:p>
      <w:pPr>
        <w:spacing w:after="0"/>
        <w:ind w:left="0"/>
        <w:jc w:val="both"/>
      </w:pPr>
      <w:r>
        <w:rPr>
          <w:rFonts w:ascii="Times New Roman"/>
          <w:b w:val="false"/>
          <w:i w:val="false"/>
          <w:color w:val="000000"/>
          <w:sz w:val="28"/>
        </w:rPr>
        <w:t xml:space="preserve">сату негізінде айналымдардың тауарлар тізбесі осы Нұсқаудың 5-қосымшасында  </w:t>
      </w:r>
    </w:p>
    <w:p>
      <w:pPr>
        <w:spacing w:after="0"/>
        <w:ind w:left="0"/>
        <w:jc w:val="both"/>
      </w:pPr>
      <w:r>
        <w:rPr>
          <w:rFonts w:ascii="Times New Roman"/>
          <w:b w:val="false"/>
          <w:i w:val="false"/>
          <w:color w:val="000000"/>
          <w:sz w:val="28"/>
        </w:rPr>
        <w:t xml:space="preserve">көрсетілген. </w:t>
      </w:r>
    </w:p>
    <w:p>
      <w:pPr>
        <w:spacing w:after="0"/>
        <w:ind w:left="0"/>
        <w:jc w:val="both"/>
      </w:pPr>
      <w:r>
        <w:rPr>
          <w:rFonts w:ascii="Times New Roman"/>
          <w:b w:val="false"/>
          <w:i w:val="false"/>
          <w:color w:val="000000"/>
          <w:sz w:val="28"/>
        </w:rPr>
        <w:t xml:space="preserve">     10 проценттік ставка бойынша қосылған құнға салық, олардың импорты  </w:t>
      </w:r>
    </w:p>
    <w:p>
      <w:pPr>
        <w:spacing w:after="0"/>
        <w:ind w:left="0"/>
        <w:jc w:val="both"/>
      </w:pPr>
      <w:r>
        <w:rPr>
          <w:rFonts w:ascii="Times New Roman"/>
          <w:b w:val="false"/>
          <w:i w:val="false"/>
          <w:color w:val="000000"/>
          <w:sz w:val="28"/>
        </w:rPr>
        <w:t xml:space="preserve">салық салынатын тауарлар тізбесі осы Нұсқаудың 5-қосымшасында "Қазақстан  </w:t>
      </w:r>
    </w:p>
    <w:p>
      <w:pPr>
        <w:spacing w:after="0"/>
        <w:ind w:left="0"/>
        <w:jc w:val="both"/>
      </w:pPr>
      <w:r>
        <w:rPr>
          <w:rFonts w:ascii="Times New Roman"/>
          <w:b w:val="false"/>
          <w:i w:val="false"/>
          <w:color w:val="000000"/>
          <w:sz w:val="28"/>
        </w:rPr>
        <w:t xml:space="preserve">Республикасына әкелінетін тауарларға қатысты қосылған құн салығы және  </w:t>
      </w:r>
    </w:p>
    <w:p>
      <w:pPr>
        <w:spacing w:after="0"/>
        <w:ind w:left="0"/>
        <w:jc w:val="both"/>
      </w:pPr>
      <w:r>
        <w:rPr>
          <w:rFonts w:ascii="Times New Roman"/>
          <w:b w:val="false"/>
          <w:i w:val="false"/>
          <w:color w:val="000000"/>
          <w:sz w:val="28"/>
        </w:rPr>
        <w:t xml:space="preserve">акциздерді қолдану тәртібі туралы" Қазақстан Республикасы Мемлекеттік  </w:t>
      </w:r>
    </w:p>
    <w:p>
      <w:pPr>
        <w:spacing w:after="0"/>
        <w:ind w:left="0"/>
        <w:jc w:val="both"/>
      </w:pPr>
      <w:r>
        <w:rPr>
          <w:rFonts w:ascii="Times New Roman"/>
          <w:b w:val="false"/>
          <w:i w:val="false"/>
          <w:color w:val="000000"/>
          <w:sz w:val="28"/>
        </w:rPr>
        <w:t xml:space="preserve">кіріс министрлігінің 1999 жылғы 14 сәуірдегі N 243 Нұсқауында  </w:t>
      </w:r>
    </w:p>
    <w:p>
      <w:pPr>
        <w:spacing w:after="0"/>
        <w:ind w:left="0"/>
        <w:jc w:val="both"/>
      </w:pPr>
      <w:r>
        <w:rPr>
          <w:rFonts w:ascii="Times New Roman"/>
          <w:b w:val="false"/>
          <w:i w:val="false"/>
          <w:color w:val="000000"/>
          <w:sz w:val="28"/>
        </w:rPr>
        <w:t xml:space="preserve">көрсетілген.&lt;*&gt; </w:t>
      </w:r>
    </w:p>
    <w:p>
      <w:pPr>
        <w:spacing w:after="0"/>
        <w:ind w:left="0"/>
        <w:jc w:val="both"/>
      </w:pPr>
      <w:r>
        <w:rPr>
          <w:rFonts w:ascii="Times New Roman"/>
          <w:b w:val="false"/>
          <w:i w:val="false"/>
          <w:color w:val="000000"/>
          <w:sz w:val="28"/>
        </w:rPr>
        <w:t xml:space="preserve">     ЕСКЕРТУ. 41а-тармақ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министрлігінің 1999 жылғы 19 мамырдағы N 519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ЕСКЕРТУ: 41а-тармақ 41-1 болып өзгертiлдi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ХV-бөлiм. Қосылған құнға салынатын бюджетке </w:t>
      </w:r>
    </w:p>
    <w:p>
      <w:pPr>
        <w:spacing w:after="0"/>
        <w:ind w:left="0"/>
        <w:jc w:val="both"/>
      </w:pPr>
      <w:r>
        <w:rPr>
          <w:rFonts w:ascii="Times New Roman"/>
          <w:b w:val="false"/>
          <w:i w:val="false"/>
          <w:color w:val="000000"/>
          <w:sz w:val="28"/>
        </w:rPr>
        <w:t xml:space="preserve">                        төленуге тиiс салық </w:t>
      </w:r>
    </w:p>
    <w:p>
      <w:pPr>
        <w:spacing w:after="0"/>
        <w:ind w:left="0"/>
        <w:jc w:val="both"/>
      </w:pPr>
      <w:r>
        <w:rPr>
          <w:rFonts w:ascii="Times New Roman"/>
          <w:b w:val="false"/>
          <w:i w:val="false"/>
          <w:color w:val="000000"/>
          <w:sz w:val="28"/>
        </w:rPr>
        <w:t xml:space="preserve">     42. Бюджетке төлеуге жататын қосылған құнға салынатын салық сомасы  </w:t>
      </w:r>
    </w:p>
    <w:p>
      <w:pPr>
        <w:spacing w:after="0"/>
        <w:ind w:left="0"/>
        <w:jc w:val="both"/>
      </w:pPr>
      <w:r>
        <w:rPr>
          <w:rFonts w:ascii="Times New Roman"/>
          <w:b w:val="false"/>
          <w:i w:val="false"/>
          <w:color w:val="000000"/>
          <w:sz w:val="28"/>
        </w:rPr>
        <w:t xml:space="preserve">(есептi кезеңде есептелген қосылған құнға салынатын салықтың таза сомасы)  </w:t>
      </w:r>
    </w:p>
    <w:p>
      <w:pPr>
        <w:spacing w:after="0"/>
        <w:ind w:left="0"/>
        <w:jc w:val="both"/>
      </w:pPr>
      <w:r>
        <w:rPr>
          <w:rFonts w:ascii="Times New Roman"/>
          <w:b w:val="false"/>
          <w:i w:val="false"/>
          <w:color w:val="000000"/>
          <w:sz w:val="28"/>
        </w:rPr>
        <w:t xml:space="preserve">салық салынатын айналым бойынша алынуға тиiстi салықтың есептелген сомасы  </w:t>
      </w:r>
    </w:p>
    <w:p>
      <w:pPr>
        <w:spacing w:after="0"/>
        <w:ind w:left="0"/>
        <w:jc w:val="both"/>
      </w:pPr>
      <w:r>
        <w:rPr>
          <w:rFonts w:ascii="Times New Roman"/>
          <w:b w:val="false"/>
          <w:i w:val="false"/>
          <w:color w:val="000000"/>
          <w:sz w:val="28"/>
        </w:rPr>
        <w:t xml:space="preserve">мен осы нұсқаулықтың 43-46-тармақтарына сәйкес жеткiзушi төлеуге тиiс  </w:t>
      </w:r>
    </w:p>
    <w:p>
      <w:pPr>
        <w:spacing w:after="0"/>
        <w:ind w:left="0"/>
        <w:jc w:val="both"/>
      </w:pPr>
      <w:r>
        <w:rPr>
          <w:rFonts w:ascii="Times New Roman"/>
          <w:b w:val="false"/>
          <w:i w:val="false"/>
          <w:color w:val="000000"/>
          <w:sz w:val="28"/>
        </w:rPr>
        <w:t xml:space="preserve">есепке алынуға жататын салық сомасының арасындағы айырма ретiнде  </w:t>
      </w:r>
    </w:p>
    <w:p>
      <w:pPr>
        <w:spacing w:after="0"/>
        <w:ind w:left="0"/>
        <w:jc w:val="both"/>
      </w:pPr>
      <w:r>
        <w:rPr>
          <w:rFonts w:ascii="Times New Roman"/>
          <w:b w:val="false"/>
          <w:i w:val="false"/>
          <w:color w:val="000000"/>
          <w:sz w:val="28"/>
        </w:rPr>
        <w:t xml:space="preserve">анықталады.&lt;*&gt; </w:t>
      </w:r>
    </w:p>
    <w:p>
      <w:pPr>
        <w:spacing w:after="0"/>
        <w:ind w:left="0"/>
        <w:jc w:val="both"/>
      </w:pPr>
      <w:r>
        <w:rPr>
          <w:rFonts w:ascii="Times New Roman"/>
          <w:b w:val="false"/>
          <w:i w:val="false"/>
          <w:color w:val="000000"/>
          <w:sz w:val="28"/>
        </w:rPr>
        <w:t xml:space="preserve">     ЕСКЕРТУ. 42-тармақ өзгертiлдi - ҚР Мемлекеттiк салық комитетiнiң </w:t>
      </w:r>
    </w:p>
    <w:p>
      <w:pPr>
        <w:spacing w:after="0"/>
        <w:ind w:left="0"/>
        <w:jc w:val="both"/>
      </w:pPr>
      <w:r>
        <w:rPr>
          <w:rFonts w:ascii="Times New Roman"/>
          <w:b w:val="false"/>
          <w:i w:val="false"/>
          <w:color w:val="000000"/>
          <w:sz w:val="28"/>
        </w:rPr>
        <w:t>              1997.01.14. N 9   </w:t>
      </w:r>
      <w:r>
        <w:rPr>
          <w:rFonts w:ascii="Times New Roman"/>
          <w:b w:val="false"/>
          <w:i w:val="false"/>
          <w:color w:val="000000"/>
          <w:sz w:val="28"/>
        </w:rPr>
        <w:t xml:space="preserve">V970032_ </w:t>
      </w: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ХVI-бөлiм. Бюджетке жасалатын жарналарды анықтау </w:t>
      </w:r>
    </w:p>
    <w:p>
      <w:pPr>
        <w:spacing w:after="0"/>
        <w:ind w:left="0"/>
        <w:jc w:val="both"/>
      </w:pPr>
      <w:r>
        <w:rPr>
          <w:rFonts w:ascii="Times New Roman"/>
          <w:b w:val="false"/>
          <w:i w:val="false"/>
          <w:color w:val="000000"/>
          <w:sz w:val="28"/>
        </w:rPr>
        <w:t xml:space="preserve">                кезеңiнде есепке алуға жатқызылатын </w:t>
      </w:r>
    </w:p>
    <w:p>
      <w:pPr>
        <w:spacing w:after="0"/>
        <w:ind w:left="0"/>
        <w:jc w:val="both"/>
      </w:pPr>
      <w:r>
        <w:rPr>
          <w:rFonts w:ascii="Times New Roman"/>
          <w:b w:val="false"/>
          <w:i w:val="false"/>
          <w:color w:val="000000"/>
          <w:sz w:val="28"/>
        </w:rPr>
        <w:t xml:space="preserve">                қосылған құнға салынатын салық </w:t>
      </w: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xml:space="preserve">        43. Қоса есептеуге жатқызылған қосылған құн салығы сомасы болып нақты түскен тауарлар, негізгі қаржы (үйлер, ғимараттар және жеңіл автокөліктер), есепті кезеңде орындалған жұмыстар және көрсетілген қызметтер негізінде, олар салық салынатын айналым үшін, нөлдік ставка бойынша айналымды қоса пайдаланылады немесе пайдаланылуға тиіс көрсетілген салық шоттары негізінде Қазақстан Республикасында (осы Нұсқаудың 16-тармағында қарастырылған жағдайлардан басқа) қосылған құнға салық бойынша салық төлеуші болып саналады.  </w:t>
      </w:r>
      <w:r>
        <w:br/>
      </w:r>
      <w:r>
        <w:rPr>
          <w:rFonts w:ascii="Times New Roman"/>
          <w:b w:val="false"/>
          <w:i w:val="false"/>
          <w:color w:val="000000"/>
          <w:sz w:val="28"/>
        </w:rPr>
        <w:t xml:space="preserve">
      Ғимараттар деп еңбек (шахта ұңғысы, мұнай скважинасы, плотина, электрберу желісі, трубаөткізгіш, жол, көпір және т.б.) тәсілін өзгертумен байланыссыз сол немесе өзге де функцияларды орындау жолымен шығару процессін жүзеге асыру үшін арналған инженерлік-құрылыс объектілері түсініледі.  </w:t>
      </w:r>
      <w:r>
        <w:br/>
      </w:r>
      <w:r>
        <w:rPr>
          <w:rFonts w:ascii="Times New Roman"/>
          <w:b w:val="false"/>
          <w:i w:val="false"/>
          <w:color w:val="000000"/>
          <w:sz w:val="28"/>
        </w:rPr>
        <w:t xml:space="preserve">
      Негізгі қаржы (жеңіл автокөліктерден басқа) көздерін қоса импортталатын тауарлар бойынша қоса есептеуге жатқызылған қосылған құн салығы сомасы болып кедендік декларацияда көрсетілген, Қазақстан Республикасы кеден заңдылығымен сәйкес ресімделген, осы Нұсқаудың 62-тармағында қаралған салық төлеу жағдайларынан басқа салық сомасы танылады.  </w:t>
      </w:r>
      <w:r>
        <w:br/>
      </w:r>
      <w:r>
        <w:rPr>
          <w:rFonts w:ascii="Times New Roman"/>
          <w:b w:val="false"/>
          <w:i w:val="false"/>
          <w:color w:val="000000"/>
          <w:sz w:val="28"/>
        </w:rPr>
        <w:t xml:space="preserve">
      Қайтарусыз берілген мүлік бойынша қосылған құнға салық осындай мүліктің импорт жағдайынан басқа, ол бойынша кедендік ресімдеу кезінде төленген қосылған құнға салық қоса есептеуге жатқызылмайды.  </w:t>
      </w:r>
      <w:r>
        <w:br/>
      </w:r>
      <w:r>
        <w:rPr>
          <w:rFonts w:ascii="Times New Roman"/>
          <w:b w:val="false"/>
          <w:i w:val="false"/>
          <w:color w:val="000000"/>
          <w:sz w:val="28"/>
        </w:rPr>
        <w:t xml:space="preserve">
      Мемлекеттік материалдық резервтен алынған тауарлар бойынша қоса есептеуге Қазақстан Республикасы заңы белгілеген нысан бойынша мемлекеттік материалдық резервтер негізінде уәкілетті орган жазып берген тиеуге құжатта көрсетілген қосылған құн салығы сомасы жатады.  </w:t>
      </w:r>
      <w:r>
        <w:br/>
      </w:r>
      <w:r>
        <w:rPr>
          <w:rFonts w:ascii="Times New Roman"/>
          <w:b w:val="false"/>
          <w:i w:val="false"/>
          <w:color w:val="000000"/>
          <w:sz w:val="28"/>
        </w:rPr>
        <w:t xml:space="preserve">
      Мемлекеттік материалдық резервтер бойынша уәкіл орган болып Қазақстан Республикасы Энергетика, индустрия және сауда министрлігінің мемлматрезерв бойынша Комитет саналады. Мемлекеттік материалдық резервтен алынған тауарлар бойынша қосылған құнға салық негізіндегі құжатқа Қазақстан Республикасы Энергетика, индустрия және сауда министрлігінің мемлматрезерв бойынша Р-28 нысанындағы Комитет жазып берген наряд (түпнұсқа) саналып қоса есептеуге жатады, онда босатылған тауарлар құны және қосылған құнға салық сомасы көрсетіледі.  </w:t>
      </w:r>
      <w:r>
        <w:br/>
      </w:r>
      <w:r>
        <w:rPr>
          <w:rFonts w:ascii="Times New Roman"/>
          <w:b w:val="false"/>
          <w:i w:val="false"/>
          <w:color w:val="000000"/>
          <w:sz w:val="28"/>
        </w:rPr>
        <w:t xml:space="preserve">
      Р-28 нысанындағы мемлматрезерв негізінде Комитет бойынша жазып берілген наряд негізінде оның атына жазылған наряд ұйымы нарядқа көрсетілген қосылған құнға салық сомасын қоса есептеуге жатқызады. Мемлматрезерв бойынша Комитеттен алынған тауарлардың одан кейінгі сатылуы жалпы белгіленген тәртіпте ресімделген салық шот-фактураларын қолдана отыра жүргізіледі.  </w:t>
      </w:r>
      <w:r>
        <w:br/>
      </w:r>
      <w:r>
        <w:rPr>
          <w:rFonts w:ascii="Times New Roman"/>
          <w:b w:val="false"/>
          <w:i w:val="false"/>
          <w:color w:val="000000"/>
          <w:sz w:val="28"/>
        </w:rPr>
        <w:t xml:space="preserve">
      Жалға берілген негізгі қаржы көздері, оның ішінде үйлер және ғимараттар орындалған жөндеу бойынша қосылған құнға салық сомасы белгіленген тәртіпте қоса есептеуге жатады. Егерде жалға берілген негізгі қаржы көздерін жөндеуге шығыстар жалға беру төлемі құнына енгізілген жағдайда, сондай-ақ жалға алу келісім-шарт мерзімі аяқталған және оны бұзған жағдайда жөндеу құны объектінің салық салынуы ретінде қосылған құнға салынған салық қарастырылады.  </w:t>
      </w:r>
      <w:r>
        <w:br/>
      </w:r>
      <w:r>
        <w:rPr>
          <w:rFonts w:ascii="Times New Roman"/>
          <w:b w:val="false"/>
          <w:i w:val="false"/>
          <w:color w:val="000000"/>
          <w:sz w:val="28"/>
        </w:rPr>
        <w:t xml:space="preserve">
      Патент негізінде жұмыс істейтін тұлғалардан алынған тауарлар (жұмыстар, қызмет көрсетулер) бойынша қосылған құнға салық қоса есептеуге осы Нұсқаудың 47-тармағына сәйкес рәсімделген салықтық шот-фактурасының түпнұсқасы бойынша ғана жатқызылады.  </w:t>
      </w:r>
      <w:r>
        <w:br/>
      </w:r>
      <w:r>
        <w:rPr>
          <w:rFonts w:ascii="Times New Roman"/>
          <w:b w:val="false"/>
          <w:i w:val="false"/>
          <w:color w:val="000000"/>
          <w:sz w:val="28"/>
        </w:rPr>
        <w:t xml:space="preserve">
      Кәсіпкерлік қызметімен айналысатын және декларация ұсыну негізінде жұмыс істейтін жеке тұлғалардан алынған тауарлар бойынша осындай жабдықтаушыларға төленген (төленуге тиіс) қосылған құнға салық сомасы белгіленген тәртіпте осындай тұлғалармен жазып берілген салықтық шот-фактуралар негізінде қоса есептеуге жатқызылады.  </w:t>
      </w:r>
      <w:r>
        <w:br/>
      </w:r>
      <w:r>
        <w:rPr>
          <w:rFonts w:ascii="Times New Roman"/>
          <w:b w:val="false"/>
          <w:i w:val="false"/>
          <w:color w:val="000000"/>
          <w:sz w:val="28"/>
        </w:rPr>
        <w:t xml:space="preserve">
      Жүйелік бөлімшелері бар және орталықтанған тәртіпте қосылған құн салығын төлеуді жүргізетін заңды тұлғалар үшін қосылған құн салығын қоса есептеуге жатқызуға негіз болып бас ұйымға жүйелік бөлімшелерімен (филиалдары) ұсынылған тауарларды (жұмыстарды, қызмет көрсетулерді) жабдықтаушылармен көрсетілген салықтық шот-фактуралардың түпнұсқалары саналады. Салықтық шот-фактураларының көшірмелері жүйелік бөлімшелерінде сақталады.&lt;*&gt;  </w:t>
      </w:r>
      <w:r>
        <w:br/>
      </w:r>
      <w:r>
        <w:rPr>
          <w:rFonts w:ascii="Times New Roman"/>
          <w:b w:val="false"/>
          <w:i w:val="false"/>
          <w:color w:val="000000"/>
          <w:sz w:val="28"/>
        </w:rPr>
        <w:t xml:space="preserve">
      ЕСКЕРТУ. 43-тармақ жаңа редакцияда жазылды - ҚР Мемлекеттік Кіріс  </w:t>
      </w:r>
      <w:r>
        <w:br/>
      </w:r>
      <w:r>
        <w:rPr>
          <w:rFonts w:ascii="Times New Roman"/>
          <w:b w:val="false"/>
          <w:i w:val="false"/>
          <w:color w:val="000000"/>
          <w:sz w:val="28"/>
        </w:rPr>
        <w:t xml:space="preserve">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43-1. Бұрын қоса есептеуге қабылданған, алынған тауарлар (жұмыстар, қызмет көрсетулер) бойынша мiндеттемелердi есептен шығару кезiнде қосылған құн салығы сомасы шеттетiлуге тиiс.  </w:t>
      </w:r>
      <w:r>
        <w:br/>
      </w:r>
      <w:r>
        <w:rPr>
          <w:rFonts w:ascii="Times New Roman"/>
          <w:b w:val="false"/>
          <w:i w:val="false"/>
          <w:color w:val="000000"/>
          <w:sz w:val="28"/>
        </w:rPr>
        <w:t xml:space="preserve">
      Егер мiндеттемелердi есептен шығарғаннан кейiнгi жағдайда, салық төлеушi тауарлар (жұмыстар, қызмет көрсетулер) үшiн төлем жүргiзсе, онда аталған тауарлар бойынша салық сомасы ҚҚС бойынша қоса есептеуге қалпына келтiруге жатады.  </w:t>
      </w:r>
      <w:r>
        <w:br/>
      </w:r>
      <w:r>
        <w:rPr>
          <w:rFonts w:ascii="Times New Roman"/>
          <w:b w:val="false"/>
          <w:i w:val="false"/>
          <w:color w:val="000000"/>
          <w:sz w:val="28"/>
        </w:rPr>
        <w:t xml:space="preserve">
      ЕСКЕРТУ: 43-1-тармақпен толықтырылды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44. Салық төлеушi салық салынатын айналымдарды және қосылған құнға салынатын салықтан босатылған айналымдары болған жағдайда айналымның жалпы сомасындағы салық салынатын айналымның үлес салмағы бойынша анықталып қосылған құнға салынатын салық сомасы қосылған құнға алынатын салық бойынша есепке алуға қабылданады.&lt;*&gt;&lt;*&gt;  </w:t>
      </w:r>
      <w:r>
        <w:br/>
      </w:r>
      <w:r>
        <w:rPr>
          <w:rFonts w:ascii="Times New Roman"/>
          <w:b w:val="false"/>
          <w:i w:val="false"/>
          <w:color w:val="000000"/>
          <w:sz w:val="28"/>
        </w:rPr>
        <w:t xml:space="preserve">
      Мысалы. Салық төлеушi есеп берiп отырған кезеңде қосылған құнға салынатын салықты қоспағанда өткiзу бойынша 2000 теңге сомасында жалпы айналымы болды, оның iшiнде салық салынатын айналым 14000 теңге, салық салынбайтын (босатылған) - 6000 теңге. Өткiзу бойынша айналымның жалпы сомасында салық салынатын айналым үлес салмағы 70 процент болды (14000: 20000 х 100)). Егер осы кезеңде төлеуге тиiстi қосылған құнға салынатын салық сомасы 8000 теңге болса, онда 8000 теңге сомасынан тек қана 70 (есепке алуға қабылданады, яғни 8000 х 70): 100 = 5600 теңге. Салықтың 2400 теңге мөлшерiндегi сомасы (8000-5600) салық төлеушiнiң шығынына жатқызылады.&lt;*&gt;  </w:t>
      </w:r>
      <w:r>
        <w:br/>
      </w:r>
      <w:r>
        <w:rPr>
          <w:rFonts w:ascii="Times New Roman"/>
          <w:b w:val="false"/>
          <w:i w:val="false"/>
          <w:color w:val="000000"/>
          <w:sz w:val="28"/>
        </w:rPr>
        <w:t xml:space="preserve">
      ЕСКЕРТУ. 44-тармақ өзгертiлдi - ҚР Мемлекеттiк салық комитетiнiң  </w:t>
      </w:r>
      <w:r>
        <w:br/>
      </w:r>
      <w:r>
        <w:rPr>
          <w:rFonts w:ascii="Times New Roman"/>
          <w:b w:val="false"/>
          <w:i w:val="false"/>
          <w:color w:val="000000"/>
          <w:sz w:val="28"/>
        </w:rPr>
        <w:t>
               1997.01.14. N 9  </w:t>
      </w:r>
      <w:r>
        <w:rPr>
          <w:rFonts w:ascii="Times New Roman"/>
          <w:b w:val="false"/>
          <w:i w:val="false"/>
          <w:color w:val="000000"/>
          <w:sz w:val="28"/>
        </w:rPr>
        <w:t xml:space="preserve">V970032_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44-тармақ өзгертiлдi - ҚР Мемлекеттiк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V970058_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45. Егер жөнелтiлген тауарлар, атқарылған жұмыс немесе көрсетiлген қызмет үшiн төлемақының бiр бөлiгi немесе бүкiл мөлшерi күмәндi талап болып табылса, салық төлеушiнiң бюджетке жасалатын жарнасының сомасын күмәндi талаптың пайда болуына байланысты қосылған құнға салынатын салық ескерiлген есептi кезең аяқталғаннан кейiнгi екi жылдан соң ғана азайтуға құқығы бар.&lt;*&gt;  </w:t>
      </w:r>
      <w:r>
        <w:br/>
      </w:r>
      <w:r>
        <w:rPr>
          <w:rFonts w:ascii="Times New Roman"/>
          <w:b w:val="false"/>
          <w:i w:val="false"/>
          <w:color w:val="000000"/>
          <w:sz w:val="28"/>
        </w:rPr>
        <w:t xml:space="preserve">
      ЕСКЕРТУ. 45-тармақ өзгертiлдi - ҚР Мемлекеттiк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V970058_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45-тармақпен өзгертiлдi - ҚР Қаржы министрлігінің Салық  </w:t>
      </w:r>
      <w:r>
        <w:br/>
      </w:r>
      <w:r>
        <w:rPr>
          <w:rFonts w:ascii="Times New Roman"/>
          <w:b w:val="false"/>
          <w:i w:val="false"/>
          <w:color w:val="000000"/>
          <w:sz w:val="28"/>
        </w:rPr>
        <w:t xml:space="preserve">
               комитеті Төрағасының 1998 жылғы 10 қазан N 62  </w:t>
      </w:r>
      <w:r>
        <w:br/>
      </w:r>
      <w:r>
        <w:rPr>
          <w:rFonts w:ascii="Times New Roman"/>
          <w:b w:val="false"/>
          <w:i w:val="false"/>
          <w:color w:val="000000"/>
          <w:sz w:val="28"/>
        </w:rPr>
        <w:t>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45а.&lt;*&gt;  </w:t>
      </w:r>
      <w:r>
        <w:br/>
      </w:r>
      <w:r>
        <w:rPr>
          <w:rFonts w:ascii="Times New Roman"/>
          <w:b w:val="false"/>
          <w:i w:val="false"/>
          <w:color w:val="000000"/>
          <w:sz w:val="28"/>
        </w:rPr>
        <w:t xml:space="preserve">
      ЕСКЕРТУ. 45-тармақ алынып тасталды - ҚР Мемлекеттік Кіріс  </w:t>
      </w:r>
      <w:r>
        <w:br/>
      </w:r>
      <w:r>
        <w:rPr>
          <w:rFonts w:ascii="Times New Roman"/>
          <w:b w:val="false"/>
          <w:i w:val="false"/>
          <w:color w:val="000000"/>
          <w:sz w:val="28"/>
        </w:rPr>
        <w:t xml:space="preserve">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46. Егер салық төлеушiнiң кәсiпкерлiк қызметiне қатысы жоқ шаралардың өткiзiлуiне орай тауарлар алуға, жұмыс атқаруға немесе қызмет көрсетуге байланысты төленуге тиiс болса, қосылған құнға салынатын салық есепке алынбайды.  </w:t>
      </w:r>
      <w:r>
        <w:br/>
      </w:r>
      <w:r>
        <w:rPr>
          <w:rFonts w:ascii="Times New Roman"/>
          <w:b w:val="false"/>
          <w:i w:val="false"/>
          <w:color w:val="000000"/>
          <w:sz w:val="28"/>
        </w:rPr>
        <w:t xml:space="preserve">
      46-1. Осы нұсқаудың 16-тармағында қарастырылған жағдайлардан басқа қосылған құнға салық төлеуші болып табылмайтын жабдықтаушыларға төленген (төленуге тиіс) қосылған құнға салық сомасы қоса есептеуге жатқызылған жағдайда аталған сомалар қоса есептеуден алынуға жатады және алынған (осындай жабдықтаушылардан) тауарлар (жұмыстар, қызмет көрсетулер) құнына жатқызылады.  </w:t>
      </w:r>
      <w:r>
        <w:br/>
      </w:r>
      <w:r>
        <w:rPr>
          <w:rFonts w:ascii="Times New Roman"/>
          <w:b w:val="false"/>
          <w:i w:val="false"/>
          <w:color w:val="000000"/>
          <w:sz w:val="28"/>
        </w:rPr>
        <w:t xml:space="preserve">
      Осындай тауарларды одан кейінгі сату кезінде салық салынатын мөлшері осы Нұсқаудың 17-19, 19-1 тармақтарына сәйкес айқындалады.&lt;*&gt;  </w:t>
      </w:r>
      <w:r>
        <w:br/>
      </w:r>
      <w:r>
        <w:rPr>
          <w:rFonts w:ascii="Times New Roman"/>
          <w:b w:val="false"/>
          <w:i w:val="false"/>
          <w:color w:val="000000"/>
          <w:sz w:val="28"/>
        </w:rPr>
        <w:t xml:space="preserve">
      ЕСКЕРТУ. 46а-тармақпен толықтырылды - ҚР Мемлекеттік Кіріс  </w:t>
      </w:r>
      <w:r>
        <w:br/>
      </w:r>
      <w:r>
        <w:rPr>
          <w:rFonts w:ascii="Times New Roman"/>
          <w:b w:val="false"/>
          <w:i w:val="false"/>
          <w:color w:val="000000"/>
          <w:sz w:val="28"/>
        </w:rPr>
        <w:t xml:space="preserve">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ЕСКЕРТУ: 46а-тармақ 46-1 болып өзгертiлдi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w:t>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ХVII-бөлiм. Салық шот-фактуралары  </w:t>
      </w:r>
      <w:r>
        <w:br/>
      </w:r>
      <w:r>
        <w:rPr>
          <w:rFonts w:ascii="Times New Roman"/>
          <w:b w:val="false"/>
          <w:i w:val="false"/>
          <w:color w:val="000000"/>
          <w:sz w:val="28"/>
        </w:rPr>
        <w:t xml:space="preserve">
      47. Қосылған құнға салық салынатын тауарлар жөнелтетiн, жұмыс атқаратын немесе қызмет көрсететiн салық төлеушi аталған тауарларды алатын, атқарылған жұмыс пен көрсетiлген қызметтi қабылдайтын тұлғаға салық шот-фактурасын ұсынуға мiндеттi.&lt;*&gt;  </w:t>
      </w:r>
      <w:r>
        <w:br/>
      </w:r>
      <w:r>
        <w:rPr>
          <w:rFonts w:ascii="Times New Roman"/>
          <w:b w:val="false"/>
          <w:i w:val="false"/>
          <w:color w:val="000000"/>
          <w:sz w:val="28"/>
        </w:rPr>
        <w:t xml:space="preserve">
      Патент негізінде жеңілдетілген режимде жұмыс істейтін заңды және (немесе) жеке тұлғалар патентте көрсетілген мөлшер мен сомада қосылған құн салығын төлеуші болып табылады және патенттің құнында көрсетілген соманың шегінде ғана салық шот-фактурасын жазып беруге тиісті.  </w:t>
      </w:r>
      <w:r>
        <w:br/>
      </w:r>
      <w:r>
        <w:rPr>
          <w:rFonts w:ascii="Times New Roman"/>
          <w:b w:val="false"/>
          <w:i w:val="false"/>
          <w:color w:val="000000"/>
          <w:sz w:val="28"/>
        </w:rPr>
        <w:t xml:space="preserve">
      Заңды және (немесе) жеке тұлға патент беру жөніндегі өтінішіне осы Нұсқаулықтың 3-қосымшасында келтірілген нысан бойынша орындалған салық шотфактурасын қоса береді. Бұл орайда мәлімдемеде ұсынылып отырған салық шот-фактурасы бланкісінің саны міндетті түрде көрсетіледі.  </w:t>
      </w:r>
      <w:r>
        <w:br/>
      </w:r>
      <w:r>
        <w:rPr>
          <w:rFonts w:ascii="Times New Roman"/>
          <w:b w:val="false"/>
          <w:i w:val="false"/>
          <w:color w:val="000000"/>
          <w:sz w:val="28"/>
        </w:rPr>
        <w:t xml:space="preserve">
      Салық органы заңды және (немесе) жеке тұлғаға патент берген кезде онымен бірге салық шот-фактурасын да береді. Салық шот-фактурасы өзара желімделген, нөмірленген және патент берген салық органының мөрімен, сондай-ақ оның басшысының немесе басшының орынбасарының қолымен расталған болуы керек. Салық органында әрбір салық шот-фактурасында оның сол жағында заңды және (немесе) жеке тұлғалар күтілетін кірісін еске ала отыра есептелген қосылған құн салығының сомасы, ал оң жағында - салық төлеушінің СТТН-і және патенттің сериясы мен нөмірі қойылады. Салық шот-фактурасының сол жақ бөлігі (түбіршегі) - сатушыда қалдырылады, ал оң жақ бөлігі - сатып алушыға беріледі.&lt;*&gt;  </w:t>
      </w:r>
      <w:r>
        <w:br/>
      </w:r>
      <w:r>
        <w:rPr>
          <w:rFonts w:ascii="Times New Roman"/>
          <w:b w:val="false"/>
          <w:i w:val="false"/>
          <w:color w:val="000000"/>
          <w:sz w:val="28"/>
        </w:rPr>
        <w:t xml:space="preserve">
      Салық органының мөрімен расталған, заңды және жеке тұлғаға берілген салық шот-фактурасының саны патенттерді беру есебінің Кітабында міндетті түрде тіркелуге тиіс, онда сондай-ақ патенттің құнына кіретін қосылған құн салығының сомасы да көрсетіледі.  </w:t>
      </w:r>
      <w:r>
        <w:br/>
      </w:r>
      <w:r>
        <w:rPr>
          <w:rFonts w:ascii="Times New Roman"/>
          <w:b w:val="false"/>
          <w:i w:val="false"/>
          <w:color w:val="000000"/>
          <w:sz w:val="28"/>
        </w:rPr>
        <w:t xml:space="preserve">
      Заңды және жеке тұлға салық шот-фактурасын жазып бере отырып, сол жақ бөлігіне сатып алушыға көрсетілген оның тауарларының (жұмыстардың, қызметтердің) қосылған құн салығының сомасын жазады және салық сомасының қалдығын көрсетеді. Сатушының көрсетілген қалдықтың (пайдаланылмаған қосылған құн салығының сомасының) шегінде салық шот-фактурасын жазып беруге құқығы бар.  </w:t>
      </w:r>
      <w:r>
        <w:br/>
      </w:r>
      <w:r>
        <w:rPr>
          <w:rFonts w:ascii="Times New Roman"/>
          <w:b w:val="false"/>
          <w:i w:val="false"/>
          <w:color w:val="000000"/>
          <w:sz w:val="28"/>
        </w:rPr>
        <w:t xml:space="preserve">
      Барлық салық шот-фактуралары пайдаланылған кезде олардың түбіршектері міндетті түрде оларды берген салық органдарына тапсыруға жатады, мұнда олар салық төлеушінің іс-қағазында сақталады. Тек пайдаланылған салық шот-фактураларының түбіршектері тапсырылған кезде, сондай-ақ пайдаланылмаған қосылған құн салығы сомасының қалдығы болса ғана заңды және (немесе) жеке тұлға, сатып алушылармен салық жөнінде одан әрі есеп айырысуды жүзеге асыру үшін, салық органы бекіткен салық шот-фактурасының іс-парақтарын ала алады.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Жеке тұлға кәсіпкерлік әрекетпен шұғылдану үшін патент сатып алды, бұл орайда бюджетке 20000 теңге сомасында қосылған құн салығын төледі. Салық органында алынған салық шот-фактурасы толық пайдаланылды, бірақ 5000 теңге мөлшерінде пайдаланылмаған ҚҚС қалдығы қалды. Салық органына пайдаланылған салық шот-фактураларының түбіршектерін берген жеке тұлға өзіне қосымша салық шот-фактураларын беру жөнінде өтініш жазып, оған шоттардың бос бланкілерін қоса тапсыруына болады. Мұнда әрбір қосымша салық шот-фактурасының сол жақ бөлігінде патенттің құнында көзделген ҚҚС сомасының орнына пайдаланылмаған 5000 теңге қосылған құн салығы сомасының қалдығы жазылады.  </w:t>
      </w:r>
      <w:r>
        <w:br/>
      </w:r>
      <w:r>
        <w:rPr>
          <w:rFonts w:ascii="Times New Roman"/>
          <w:b w:val="false"/>
          <w:i w:val="false"/>
          <w:color w:val="000000"/>
          <w:sz w:val="28"/>
        </w:rPr>
        <w:t xml:space="preserve">
      Патенттің құнын есептеу кезінде ескерілген, және кірістердің заңдарда белгіленген шекті көлеміне жетпеген, кірістің мәлімделген көлемдерін орындауға байланысты қосылған құн салығының сомасында пайдаланылмаған қалдық болмаған жағдайда салық шот-фактурасының қосымша тобын беру туралы салық органына өтініш берген кезде, салық шот-фактурасын беру тек қосымша патент ресімделген және кірістердің қосымша көлемі бойынша белгіленген тәртіппен тиісті салықтар төленген жағдайда ғана жүргізілуі мүмкін.";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Жеке кәсіпкер кәсіпкерлік іс-әрекетпен шұғылдану үшін 1998 жылға патент сатып алды және патенттің 100000 теңгелік құнын, оның ішінде 16700 теңге ҚҚС төледі. Патент құнының есебі кірістердің 100000 теңге мөлшеріндегі мәлімделген көлемі мен 10 проценттік рентабельділік есебінен жүргізілді. Кірістің патент берілуі мүмкін ең көп көлемі 4000 айлық есеп айырысу көрсеткішін, немесе 2600000 теңгені құрады (1998 жылдың II тоқсанының айлық есеп айырысу көрсеткіші 650 теңгені құрады). Жеке кәсіпкер 16700 теңгеге салық шот-фактурасын жазып берді. Жеке кәсіпкер салық шот-фактурасының қосымша түрдегі үшін өтініш берген жағдайда кірістің 1600000 (2600000-100000) теңгеден аспайтын көлемі есебінен қосымша патент ресімделеді; бюджетке төленуге тиісті, қосылған құн салығының шекті сомасы, қалыптасқан рентабельділікті ескергенде 26700  </w:t>
      </w:r>
    </w:p>
    <w:bookmarkStart w:name="z15" w:id="5"/>
    <w:p>
      <w:pPr>
        <w:spacing w:after="0"/>
        <w:ind w:left="0"/>
        <w:jc w:val="both"/>
      </w:pPr>
      <w:r>
        <w:rPr>
          <w:rFonts w:ascii="Times New Roman"/>
          <w:b w:val="false"/>
          <w:i w:val="false"/>
          <w:color w:val="000000"/>
          <w:sz w:val="28"/>
        </w:rPr>
        <w:t xml:space="preserve">
  теңгені құрайды. Қосымша салық шот-фактурасын жеке кәсіпкердің бір  </w:t>
      </w:r>
    </w:p>
    <w:bookmarkEnd w:id="5"/>
    <w:p>
      <w:pPr>
        <w:spacing w:after="0"/>
        <w:ind w:left="0"/>
        <w:jc w:val="both"/>
      </w:pPr>
      <w:r>
        <w:rPr>
          <w:rFonts w:ascii="Times New Roman"/>
          <w:b w:val="false"/>
          <w:i w:val="false"/>
          <w:color w:val="000000"/>
          <w:sz w:val="28"/>
        </w:rPr>
        <w:t xml:space="preserve">мезгілде оған қосымша патент берілуіне қоса мүмкін.&lt;*&gt; </w:t>
      </w:r>
    </w:p>
    <w:p>
      <w:pPr>
        <w:spacing w:after="0"/>
        <w:ind w:left="0"/>
        <w:jc w:val="both"/>
      </w:pPr>
      <w:r>
        <w:rPr>
          <w:rFonts w:ascii="Times New Roman"/>
          <w:b w:val="false"/>
          <w:i w:val="false"/>
          <w:color w:val="000000"/>
          <w:sz w:val="28"/>
        </w:rPr>
        <w:t xml:space="preserve">     ЕСКЕРТУ. 47-тармақ өзгертiлдi - ҚР Мемлекеттiк салық </w:t>
      </w:r>
    </w:p>
    <w:p>
      <w:pPr>
        <w:spacing w:after="0"/>
        <w:ind w:left="0"/>
        <w:jc w:val="both"/>
      </w:pPr>
      <w:r>
        <w:rPr>
          <w:rFonts w:ascii="Times New Roman"/>
          <w:b w:val="false"/>
          <w:i w:val="false"/>
          <w:color w:val="000000"/>
          <w:sz w:val="28"/>
        </w:rPr>
        <w:t>              комитетiнiң 1997.12.29. N 1   </w:t>
      </w:r>
      <w:r>
        <w:rPr>
          <w:rFonts w:ascii="Times New Roman"/>
          <w:b w:val="false"/>
          <w:i w:val="false"/>
          <w:color w:val="000000"/>
          <w:sz w:val="28"/>
        </w:rPr>
        <w:t xml:space="preserve">V970058_ </w:t>
      </w: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ЕСКЕРТУ. 47-тармақ толықтырылды - ҚР Қаржы министрлігінің Салық        </w:t>
      </w:r>
    </w:p>
    <w:p>
      <w:pPr>
        <w:spacing w:after="0"/>
        <w:ind w:left="0"/>
        <w:jc w:val="both"/>
      </w:pPr>
      <w:r>
        <w:rPr>
          <w:rFonts w:ascii="Times New Roman"/>
          <w:b w:val="false"/>
          <w:i w:val="false"/>
          <w:color w:val="000000"/>
          <w:sz w:val="28"/>
        </w:rPr>
        <w:t xml:space="preserve">              комитеті Төрағасының 1998 жылғы 10 қазан N 62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V980546_ </w:t>
      </w:r>
    </w:p>
    <w:p>
      <w:pPr>
        <w:spacing w:after="0"/>
        <w:ind w:left="0"/>
        <w:jc w:val="both"/>
      </w:pPr>
      <w:r>
        <w:rPr>
          <w:rFonts w:ascii="Times New Roman"/>
          <w:b w:val="false"/>
          <w:i w:val="false"/>
          <w:color w:val="000000"/>
          <w:sz w:val="28"/>
        </w:rPr>
        <w:t xml:space="preserve">       ЕСКЕРТУ. 47-тармақтың төртінші абзацы өзгертілді - ҚР Мемлекеттік      </w:t>
      </w:r>
    </w:p>
    <w:p>
      <w:pPr>
        <w:spacing w:after="0"/>
        <w:ind w:left="0"/>
        <w:jc w:val="both"/>
      </w:pPr>
      <w:r>
        <w:rPr>
          <w:rFonts w:ascii="Times New Roman"/>
          <w:b w:val="false"/>
          <w:i w:val="false"/>
          <w:color w:val="000000"/>
          <w:sz w:val="28"/>
        </w:rPr>
        <w:t xml:space="preserve">              Кіріс министрлігінің 1999 жылғы 19 мамырдағы N 519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48. Салық шот-фактурасы дегенiмiз осы Нұсқаулықтың N 2 қосымшасында  </w:t>
      </w:r>
    </w:p>
    <w:p>
      <w:pPr>
        <w:spacing w:after="0"/>
        <w:ind w:left="0"/>
        <w:jc w:val="both"/>
      </w:pPr>
      <w:r>
        <w:rPr>
          <w:rFonts w:ascii="Times New Roman"/>
          <w:b w:val="false"/>
          <w:i w:val="false"/>
          <w:color w:val="000000"/>
          <w:sz w:val="28"/>
        </w:rPr>
        <w:t xml:space="preserve">келтiрiлген нысан бойынша орындалған, оның мынадай міндетті деректемелері  </w:t>
      </w:r>
    </w:p>
    <w:p>
      <w:pPr>
        <w:spacing w:after="0"/>
        <w:ind w:left="0"/>
        <w:jc w:val="both"/>
      </w:pPr>
      <w:r>
        <w:rPr>
          <w:rFonts w:ascii="Times New Roman"/>
          <w:b w:val="false"/>
          <w:i w:val="false"/>
          <w:color w:val="000000"/>
          <w:sz w:val="28"/>
        </w:rPr>
        <w:t xml:space="preserve">болуға тиіс: </w:t>
      </w:r>
    </w:p>
    <w:p>
      <w:pPr>
        <w:spacing w:after="0"/>
        <w:ind w:left="0"/>
        <w:jc w:val="both"/>
      </w:pPr>
      <w:r>
        <w:rPr>
          <w:rFonts w:ascii="Times New Roman"/>
          <w:b w:val="false"/>
          <w:i w:val="false"/>
          <w:color w:val="000000"/>
          <w:sz w:val="28"/>
        </w:rPr>
        <w:t xml:space="preserve">     - тауарларды (жұмыстарды, қызметтерді) берермен мен аларманның  </w:t>
      </w:r>
    </w:p>
    <w:p>
      <w:pPr>
        <w:spacing w:after="0"/>
        <w:ind w:left="0"/>
        <w:jc w:val="both"/>
      </w:pPr>
      <w:r>
        <w:rPr>
          <w:rFonts w:ascii="Times New Roman"/>
          <w:b w:val="false"/>
          <w:i w:val="false"/>
          <w:color w:val="000000"/>
          <w:sz w:val="28"/>
        </w:rPr>
        <w:t xml:space="preserve">аты-жөні немесе атауы, тіркеу нөмірі; </w:t>
      </w:r>
    </w:p>
    <w:p>
      <w:pPr>
        <w:spacing w:after="0"/>
        <w:ind w:left="0"/>
        <w:jc w:val="both"/>
      </w:pPr>
      <w:r>
        <w:rPr>
          <w:rFonts w:ascii="Times New Roman"/>
          <w:b w:val="false"/>
          <w:i w:val="false"/>
          <w:color w:val="000000"/>
          <w:sz w:val="28"/>
        </w:rPr>
        <w:t xml:space="preserve">    &lt;*&gt; </w:t>
      </w:r>
    </w:p>
    <w:p>
      <w:pPr>
        <w:spacing w:after="0"/>
        <w:ind w:left="0"/>
        <w:jc w:val="both"/>
      </w:pPr>
      <w:r>
        <w:rPr>
          <w:rFonts w:ascii="Times New Roman"/>
          <w:b w:val="false"/>
          <w:i w:val="false"/>
          <w:color w:val="000000"/>
          <w:sz w:val="28"/>
        </w:rPr>
        <w:t xml:space="preserve">     - салық салынатын айналыстың мөлшері; </w:t>
      </w:r>
    </w:p>
    <w:p>
      <w:pPr>
        <w:spacing w:after="0"/>
        <w:ind w:left="0"/>
        <w:jc w:val="both"/>
      </w:pPr>
      <w:r>
        <w:rPr>
          <w:rFonts w:ascii="Times New Roman"/>
          <w:b w:val="false"/>
          <w:i w:val="false"/>
          <w:color w:val="000000"/>
          <w:sz w:val="28"/>
        </w:rPr>
        <w:t xml:space="preserve">     - қосылған құн салығының ставкасы; </w:t>
      </w:r>
    </w:p>
    <w:p>
      <w:pPr>
        <w:spacing w:after="0"/>
        <w:ind w:left="0"/>
        <w:jc w:val="both"/>
      </w:pPr>
      <w:r>
        <w:rPr>
          <w:rFonts w:ascii="Times New Roman"/>
          <w:b w:val="false"/>
          <w:i w:val="false"/>
          <w:color w:val="000000"/>
          <w:sz w:val="28"/>
        </w:rPr>
        <w:t xml:space="preserve">     - аталған салық салынатын айналыс бойынша есептелген, қосылған құн  </w:t>
      </w:r>
    </w:p>
    <w:p>
      <w:pPr>
        <w:spacing w:after="0"/>
        <w:ind w:left="0"/>
        <w:jc w:val="both"/>
      </w:pPr>
      <w:r>
        <w:rPr>
          <w:rFonts w:ascii="Times New Roman"/>
          <w:b w:val="false"/>
          <w:i w:val="false"/>
          <w:color w:val="000000"/>
          <w:sz w:val="28"/>
        </w:rPr>
        <w:t xml:space="preserve">салығының сомасы; </w:t>
      </w:r>
    </w:p>
    <w:p>
      <w:pPr>
        <w:spacing w:after="0"/>
        <w:ind w:left="0"/>
        <w:jc w:val="both"/>
      </w:pPr>
      <w:r>
        <w:rPr>
          <w:rFonts w:ascii="Times New Roman"/>
          <w:b w:val="false"/>
          <w:i w:val="false"/>
          <w:color w:val="000000"/>
          <w:sz w:val="28"/>
        </w:rPr>
        <w:t xml:space="preserve">     - салық шот-фактурасы берілген уақыт; </w:t>
      </w:r>
    </w:p>
    <w:p>
      <w:pPr>
        <w:spacing w:after="0"/>
        <w:ind w:left="0"/>
        <w:jc w:val="both"/>
      </w:pPr>
      <w:r>
        <w:rPr>
          <w:rFonts w:ascii="Times New Roman"/>
          <w:b w:val="false"/>
          <w:i w:val="false"/>
          <w:color w:val="000000"/>
          <w:sz w:val="28"/>
        </w:rPr>
        <w:t xml:space="preserve">     - шот-фактураның рет нөмірі."; </w:t>
      </w:r>
    </w:p>
    <w:p>
      <w:pPr>
        <w:spacing w:after="0"/>
        <w:ind w:left="0"/>
        <w:jc w:val="both"/>
      </w:pPr>
      <w:r>
        <w:rPr>
          <w:rFonts w:ascii="Times New Roman"/>
          <w:b w:val="false"/>
          <w:i w:val="false"/>
          <w:color w:val="000000"/>
          <w:sz w:val="28"/>
        </w:rPr>
        <w:t xml:space="preserve">     мынадай мазмұндағы үшінші, төртінші және бесінші абзацтармен  </w:t>
      </w:r>
    </w:p>
    <w:p>
      <w:pPr>
        <w:spacing w:after="0"/>
        <w:ind w:left="0"/>
        <w:jc w:val="both"/>
      </w:pPr>
      <w:r>
        <w:rPr>
          <w:rFonts w:ascii="Times New Roman"/>
          <w:b w:val="false"/>
          <w:i w:val="false"/>
          <w:color w:val="000000"/>
          <w:sz w:val="28"/>
        </w:rPr>
        <w:t xml:space="preserve">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шот-фактурасының рет нөмірі салық шот-фактураларын тіркеу кітабына сәйкес көрсетіледі, ол міндетті түрде осы Нұсқаулықтың 4-қосымшасында келтірілген нысан бойынша жүргізіледі.  </w:t>
      </w:r>
      <w:r>
        <w:br/>
      </w:r>
      <w:r>
        <w:rPr>
          <w:rFonts w:ascii="Times New Roman"/>
          <w:b w:val="false"/>
          <w:i w:val="false"/>
          <w:color w:val="000000"/>
          <w:sz w:val="28"/>
        </w:rPr>
        <w:t xml:space="preserve">
      Салық шот-фактурасы екі данада жазылады. Алғашқы данасы тауарларды (жұмыстарды, қызметтерді) сатып алушыға беріледі, екінші данасы (көшірмесі) берерменде қалады.  </w:t>
      </w:r>
      <w:r>
        <w:br/>
      </w:r>
      <w:r>
        <w:rPr>
          <w:rFonts w:ascii="Times New Roman"/>
          <w:b w:val="false"/>
          <w:i w:val="false"/>
          <w:color w:val="000000"/>
          <w:sz w:val="28"/>
        </w:rPr>
        <w:t xml:space="preserve">
      Осы тармақта көрсетілген талаптарды бұза отырып ресімделген салық шот-фактурасы қосылған құн салығының сомасын тауарларды (жұмыстарды, қызметтерді) сатып алушының есептемеге жатқызуы үшін негіз бола алмайды.";  </w:t>
      </w:r>
      <w:r>
        <w:br/>
      </w:r>
      <w:r>
        <w:rPr>
          <w:rFonts w:ascii="Times New Roman"/>
          <w:b w:val="false"/>
          <w:i w:val="false"/>
          <w:color w:val="000000"/>
          <w:sz w:val="28"/>
        </w:rPr>
        <w:t xml:space="preserve">
      үшінші абзац алтыншы абзац болып саналсын;  </w:t>
      </w:r>
      <w:r>
        <w:br/>
      </w:r>
      <w:r>
        <w:rPr>
          <w:rFonts w:ascii="Times New Roman"/>
          <w:b w:val="false"/>
          <w:i w:val="false"/>
          <w:color w:val="000000"/>
          <w:sz w:val="28"/>
        </w:rPr>
        <w:t xml:space="preserve">
      мынадай мазмұндағы жетінші абзацпен толықтырылсын:  </w:t>
      </w:r>
      <w:r>
        <w:br/>
      </w:r>
      <w:r>
        <w:rPr>
          <w:rFonts w:ascii="Times New Roman"/>
          <w:b w:val="false"/>
          <w:i w:val="false"/>
          <w:color w:val="000000"/>
          <w:sz w:val="28"/>
        </w:rPr>
        <w:t xml:space="preserve">
      "Сатып алушы жазып берген және берерменнен алынған салық шот-фактурасы олар жазылған және алынған уақыттан бастап толық бес жыл бойында тігілген және нөмірленген қалпында сақталады.&lt;*&gt;  </w:t>
      </w:r>
      <w:r>
        <w:br/>
      </w:r>
      <w:r>
        <w:rPr>
          <w:rFonts w:ascii="Times New Roman"/>
          <w:b w:val="false"/>
          <w:i w:val="false"/>
          <w:color w:val="000000"/>
          <w:sz w:val="28"/>
        </w:rPr>
        <w:t xml:space="preserve">
      Айналымға салынатын салық құны мен қосылған құнға салынатын салық сомасының салық шот-фактурасы Қазақстан Республикасының Ұлттық валютасында көрсетiледi.  </w:t>
      </w:r>
      <w:r>
        <w:br/>
      </w:r>
      <w:r>
        <w:rPr>
          <w:rFonts w:ascii="Times New Roman"/>
          <w:b w:val="false"/>
          <w:i w:val="false"/>
          <w:color w:val="000000"/>
          <w:sz w:val="28"/>
        </w:rPr>
        <w:t xml:space="preserve">
      Салық шот-фактурасы қағазға басылады немесе электрондық жазбаларда сақталады.&lt;*&gt;  </w:t>
      </w:r>
      <w:r>
        <w:br/>
      </w:r>
      <w:r>
        <w:rPr>
          <w:rFonts w:ascii="Times New Roman"/>
          <w:b w:val="false"/>
          <w:i w:val="false"/>
          <w:color w:val="000000"/>
          <w:sz w:val="28"/>
        </w:rPr>
        <w:t xml:space="preserve">
      ЕСКЕРТУ. 48-тармақ толықтырылды - ҚР Мемлекеттiк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V970058_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48-тармақтың алғашқы абзацы толықтырылды - ҚР Қаржы  </w:t>
      </w:r>
      <w:r>
        <w:br/>
      </w:r>
      <w:r>
        <w:rPr>
          <w:rFonts w:ascii="Times New Roman"/>
          <w:b w:val="false"/>
          <w:i w:val="false"/>
          <w:color w:val="000000"/>
          <w:sz w:val="28"/>
        </w:rPr>
        <w:t xml:space="preserve">
               министрлігінің Салық комитеті Төрағасының 1998 жылғы  </w:t>
      </w:r>
      <w:r>
        <w:br/>
      </w:r>
      <w:r>
        <w:rPr>
          <w:rFonts w:ascii="Times New Roman"/>
          <w:b w:val="false"/>
          <w:i w:val="false"/>
          <w:color w:val="000000"/>
          <w:sz w:val="28"/>
        </w:rPr>
        <w:t>
               10 қазан N 62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ЕСКЕРТУ: 48-тармақ өзгертілді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48-1. Тiкелей жүк тасуды жүзеге асырмайтын көлiк-экспедиторлық қызмет көрсетушi салық төлеушiлер мұндай тiкелей жүк тасушы салық төлеушiлер төлеуiне ұсынылған жүк тасудың өз құны мен қосылған құн салығы сомасы есебiнен оның салық салынатын айналымында аталған салық шот-фактуралары есептен шығарады.  </w:t>
      </w:r>
      <w:r>
        <w:br/>
      </w:r>
      <w:r>
        <w:rPr>
          <w:rFonts w:ascii="Times New Roman"/>
          <w:b w:val="false"/>
          <w:i w:val="false"/>
          <w:color w:val="000000"/>
          <w:sz w:val="28"/>
        </w:rPr>
        <w:t xml:space="preserve">
      Көлiк-экспедиторлық қызмет көрсетушi салық төлеушiлерге жүк жiберушiлер үшiн салық шот-фактураларының қосымшасы жүк жiберушiнiң жiбергенi бар тiкелей емес жүк тасушылар ұсынған шот-фактуралар негiзiнде жүргiзiледi, не оларға әрбiр жүк жiберушiнiң жүгiн тасу құны көрсетiлген жүк жiберушiнi алып тастай отырып жүктердiң тiзiлiмi ұсынылады.  </w:t>
      </w:r>
      <w:r>
        <w:br/>
      </w:r>
      <w:r>
        <w:rPr>
          <w:rFonts w:ascii="Times New Roman"/>
          <w:b w:val="false"/>
          <w:i w:val="false"/>
          <w:color w:val="000000"/>
          <w:sz w:val="28"/>
        </w:rPr>
        <w:t xml:space="preserve">
      Салық шот-фактурасында көлік-экспедиторлық фирма міндетті тәртіпте  </w:t>
      </w:r>
    </w:p>
    <w:bookmarkStart w:name="z16" w:id="6"/>
    <w:p>
      <w:pPr>
        <w:spacing w:after="0"/>
        <w:ind w:left="0"/>
        <w:jc w:val="both"/>
      </w:pPr>
      <w:r>
        <w:rPr>
          <w:rFonts w:ascii="Times New Roman"/>
          <w:b w:val="false"/>
          <w:i w:val="false"/>
          <w:color w:val="000000"/>
          <w:sz w:val="28"/>
        </w:rPr>
        <w:t xml:space="preserve">
  жіберушінің белгілі жерге дейін жүгін жеткізуді жүзеге асыратын жүк  </w:t>
      </w:r>
    </w:p>
    <w:bookmarkEnd w:id="6"/>
    <w:p>
      <w:pPr>
        <w:spacing w:after="0"/>
        <w:ind w:left="0"/>
        <w:jc w:val="both"/>
      </w:pPr>
      <w:r>
        <w:rPr>
          <w:rFonts w:ascii="Times New Roman"/>
          <w:b w:val="false"/>
          <w:i w:val="false"/>
          <w:color w:val="000000"/>
          <w:sz w:val="28"/>
        </w:rPr>
        <w:t xml:space="preserve">тасушыларға жүк тасу құны туралы тізілім ұсынады. </w:t>
      </w:r>
    </w:p>
    <w:p>
      <w:pPr>
        <w:spacing w:after="0"/>
        <w:ind w:left="0"/>
        <w:jc w:val="both"/>
      </w:pPr>
      <w:r>
        <w:rPr>
          <w:rFonts w:ascii="Times New Roman"/>
          <w:b w:val="false"/>
          <w:i w:val="false"/>
          <w:color w:val="000000"/>
          <w:sz w:val="28"/>
        </w:rPr>
        <w:t xml:space="preserve">     Жол билеттерiн сатуды жүзеге асыратын және тiкелей жүк тасуды жүзеге  </w:t>
      </w:r>
    </w:p>
    <w:p>
      <w:pPr>
        <w:spacing w:after="0"/>
        <w:ind w:left="0"/>
        <w:jc w:val="both"/>
      </w:pPr>
      <w:r>
        <w:rPr>
          <w:rFonts w:ascii="Times New Roman"/>
          <w:b w:val="false"/>
          <w:i w:val="false"/>
          <w:color w:val="000000"/>
          <w:sz w:val="28"/>
        </w:rPr>
        <w:t xml:space="preserve">асырмайтын салық төлеушiлер билет құнына жол құны мен билеттердi сату  </w:t>
      </w:r>
    </w:p>
    <w:p>
      <w:pPr>
        <w:spacing w:after="0"/>
        <w:ind w:left="0"/>
        <w:jc w:val="both"/>
      </w:pPr>
      <w:r>
        <w:rPr>
          <w:rFonts w:ascii="Times New Roman"/>
          <w:b w:val="false"/>
          <w:i w:val="false"/>
          <w:color w:val="000000"/>
          <w:sz w:val="28"/>
        </w:rPr>
        <w:t xml:space="preserve">бойынша қызмет көрсету есебiнен аталған есепшот фактураларды есептен  </w:t>
      </w:r>
    </w:p>
    <w:p>
      <w:pPr>
        <w:spacing w:after="0"/>
        <w:ind w:left="0"/>
        <w:jc w:val="both"/>
      </w:pPr>
      <w:r>
        <w:rPr>
          <w:rFonts w:ascii="Times New Roman"/>
          <w:b w:val="false"/>
          <w:i w:val="false"/>
          <w:color w:val="000000"/>
          <w:sz w:val="28"/>
        </w:rPr>
        <w:t xml:space="preserve">шығарады. </w:t>
      </w:r>
    </w:p>
    <w:p>
      <w:pPr>
        <w:spacing w:after="0"/>
        <w:ind w:left="0"/>
        <w:jc w:val="both"/>
      </w:pPr>
      <w:r>
        <w:rPr>
          <w:rFonts w:ascii="Times New Roman"/>
          <w:b w:val="false"/>
          <w:i w:val="false"/>
          <w:color w:val="000000"/>
          <w:sz w:val="28"/>
        </w:rPr>
        <w:t xml:space="preserve">     Жүк тасуды жүзеге асыратын ұйымдарда ұсынылған шот-фактураларда  </w:t>
      </w:r>
    </w:p>
    <w:p>
      <w:pPr>
        <w:spacing w:after="0"/>
        <w:ind w:left="0"/>
        <w:jc w:val="both"/>
      </w:pPr>
      <w:r>
        <w:rPr>
          <w:rFonts w:ascii="Times New Roman"/>
          <w:b w:val="false"/>
          <w:i w:val="false"/>
          <w:color w:val="000000"/>
          <w:sz w:val="28"/>
        </w:rPr>
        <w:t xml:space="preserve">аталған қосылған құн салығы көлiк-экспедиторлық фирмалардың есебiне  </w:t>
      </w:r>
    </w:p>
    <w:p>
      <w:pPr>
        <w:spacing w:after="0"/>
        <w:ind w:left="0"/>
        <w:jc w:val="both"/>
      </w:pPr>
      <w:r>
        <w:rPr>
          <w:rFonts w:ascii="Times New Roman"/>
          <w:b w:val="false"/>
          <w:i w:val="false"/>
          <w:color w:val="000000"/>
          <w:sz w:val="28"/>
        </w:rPr>
        <w:t xml:space="preserve">жатпайды. </w:t>
      </w:r>
    </w:p>
    <w:p>
      <w:pPr>
        <w:spacing w:after="0"/>
        <w:ind w:left="0"/>
        <w:jc w:val="both"/>
      </w:pPr>
      <w:r>
        <w:rPr>
          <w:rFonts w:ascii="Times New Roman"/>
          <w:b w:val="false"/>
          <w:i w:val="false"/>
          <w:color w:val="000000"/>
          <w:sz w:val="28"/>
        </w:rPr>
        <w:t xml:space="preserve">     ЕСКЕРТУ: 48-1-тармақпен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49. Салық шот-фактураларын тіркеу Кітабында мыналар көрсетіледі: </w:t>
      </w:r>
    </w:p>
    <w:p>
      <w:pPr>
        <w:spacing w:after="0"/>
        <w:ind w:left="0"/>
        <w:jc w:val="both"/>
      </w:pPr>
      <w:r>
        <w:rPr>
          <w:rFonts w:ascii="Times New Roman"/>
          <w:b w:val="false"/>
          <w:i w:val="false"/>
          <w:color w:val="000000"/>
          <w:sz w:val="28"/>
        </w:rPr>
        <w:t xml:space="preserve">     - жазылған салық шот-фактурасының уақыты мен нөмірі, ол осы жазбаның  </w:t>
      </w:r>
    </w:p>
    <w:p>
      <w:pPr>
        <w:spacing w:after="0"/>
        <w:ind w:left="0"/>
        <w:jc w:val="both"/>
      </w:pPr>
      <w:r>
        <w:rPr>
          <w:rFonts w:ascii="Times New Roman"/>
          <w:b w:val="false"/>
          <w:i w:val="false"/>
          <w:color w:val="000000"/>
          <w:sz w:val="28"/>
        </w:rPr>
        <w:t xml:space="preserve">рет нөмірі болып табылады; </w:t>
      </w:r>
    </w:p>
    <w:p>
      <w:pPr>
        <w:spacing w:after="0"/>
        <w:ind w:left="0"/>
        <w:jc w:val="both"/>
      </w:pPr>
      <w:r>
        <w:rPr>
          <w:rFonts w:ascii="Times New Roman"/>
          <w:b w:val="false"/>
          <w:i w:val="false"/>
          <w:color w:val="000000"/>
          <w:sz w:val="28"/>
        </w:rPr>
        <w:t xml:space="preserve">     - сатып алушының атауы және оның СТТН-і; </w:t>
      </w:r>
    </w:p>
    <w:p>
      <w:pPr>
        <w:spacing w:after="0"/>
        <w:ind w:left="0"/>
        <w:jc w:val="both"/>
      </w:pPr>
      <w:r>
        <w:rPr>
          <w:rFonts w:ascii="Times New Roman"/>
          <w:b w:val="false"/>
          <w:i w:val="false"/>
          <w:color w:val="000000"/>
          <w:sz w:val="28"/>
        </w:rPr>
        <w:t xml:space="preserve">     тауарларды (жұмыстарды, қызметтерді) беру шартының (келісім-шарттың)  </w:t>
      </w:r>
    </w:p>
    <w:p>
      <w:pPr>
        <w:spacing w:after="0"/>
        <w:ind w:left="0"/>
        <w:jc w:val="both"/>
      </w:pPr>
      <w:r>
        <w:rPr>
          <w:rFonts w:ascii="Times New Roman"/>
          <w:b w:val="false"/>
          <w:i w:val="false"/>
          <w:color w:val="000000"/>
          <w:sz w:val="28"/>
        </w:rPr>
        <w:t xml:space="preserve">нөмірі; </w:t>
      </w:r>
    </w:p>
    <w:p>
      <w:pPr>
        <w:spacing w:after="0"/>
        <w:ind w:left="0"/>
        <w:jc w:val="both"/>
      </w:pPr>
      <w:r>
        <w:rPr>
          <w:rFonts w:ascii="Times New Roman"/>
          <w:b w:val="false"/>
          <w:i w:val="false"/>
          <w:color w:val="000000"/>
          <w:sz w:val="28"/>
        </w:rPr>
        <w:t xml:space="preserve">     салық салынатын айналыстың қосылған құн салығынсыз құны; </w:t>
      </w:r>
    </w:p>
    <w:p>
      <w:pPr>
        <w:spacing w:after="0"/>
        <w:ind w:left="0"/>
        <w:jc w:val="both"/>
      </w:pPr>
      <w:r>
        <w:rPr>
          <w:rFonts w:ascii="Times New Roman"/>
          <w:b w:val="false"/>
          <w:i w:val="false"/>
          <w:color w:val="000000"/>
          <w:sz w:val="28"/>
        </w:rPr>
        <w:t xml:space="preserve">     қосылған құн салығының ставкасы. </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xml:space="preserve">        Егер тауарларды (жұмыстарды, қызметтерді) өткізу қосылған құн салығынан босатылған болса - Салық Кодексінің бабына (тармағына, тармақшасына) сілтеме жасала отырып, "босатылған" деген белгі қойылады.  </w:t>
      </w:r>
      <w:r>
        <w:br/>
      </w:r>
      <w:r>
        <w:rPr>
          <w:rFonts w:ascii="Times New Roman"/>
          <w:b w:val="false"/>
          <w:i w:val="false"/>
          <w:color w:val="000000"/>
          <w:sz w:val="28"/>
        </w:rPr>
        <w:t xml:space="preserve">
      - қосылған құн салығының сомасы;  </w:t>
      </w:r>
      <w:r>
        <w:br/>
      </w:r>
      <w:r>
        <w:rPr>
          <w:rFonts w:ascii="Times New Roman"/>
          <w:b w:val="false"/>
          <w:i w:val="false"/>
          <w:color w:val="000000"/>
          <w:sz w:val="28"/>
        </w:rPr>
        <w:t xml:space="preserve">
      - ҚҚС ескерілген берілімнің жалпы құны.  </w:t>
      </w:r>
      <w:r>
        <w:br/>
      </w:r>
      <w:r>
        <w:rPr>
          <w:rFonts w:ascii="Times New Roman"/>
          <w:b w:val="false"/>
          <w:i w:val="false"/>
          <w:color w:val="000000"/>
          <w:sz w:val="28"/>
        </w:rPr>
        <w:t xml:space="preserve">
      Әрбір есепті кезең (ай, тоқсан) үшін Кітапта қорытындылар шығарылады.  </w:t>
      </w:r>
      <w:r>
        <w:br/>
      </w:r>
      <w:r>
        <w:rPr>
          <w:rFonts w:ascii="Times New Roman"/>
          <w:b w:val="false"/>
          <w:i w:val="false"/>
          <w:color w:val="000000"/>
          <w:sz w:val="28"/>
        </w:rPr>
        <w:t xml:space="preserve">
      Қолмен жүргізілген жағдайда Кітаптың беттері нөмірленген, жіппен байланған және ұйымның мөрімен бекітілген болуы керек.  </w:t>
      </w:r>
      <w:r>
        <w:br/>
      </w:r>
      <w:r>
        <w:rPr>
          <w:rFonts w:ascii="Times New Roman"/>
          <w:b w:val="false"/>
          <w:i w:val="false"/>
          <w:color w:val="000000"/>
          <w:sz w:val="28"/>
        </w:rPr>
        <w:t xml:space="preserve">
      Кітап электронды құралдармен жүргізілген жағдайда оның беттері әрбір есепті кезең үшін басылады, басшының қолымен және ұйымның мөрімен расталады, нөмірленеді және тігілген күйінде сақталады.  </w:t>
      </w:r>
      <w:r>
        <w:br/>
      </w:r>
      <w:r>
        <w:rPr>
          <w:rFonts w:ascii="Times New Roman"/>
          <w:b w:val="false"/>
          <w:i w:val="false"/>
          <w:color w:val="000000"/>
          <w:sz w:val="28"/>
        </w:rPr>
        <w:t xml:space="preserve">
      Салық шот-фактураларын тіркеу Кітабы онда соңғы жазба ресімделген күннен бастап бес жыл бойы сақталады.&lt;*&gt;  </w:t>
      </w:r>
      <w:r>
        <w:br/>
      </w:r>
      <w:r>
        <w:rPr>
          <w:rFonts w:ascii="Times New Roman"/>
          <w:b w:val="false"/>
          <w:i w:val="false"/>
          <w:color w:val="000000"/>
          <w:sz w:val="28"/>
        </w:rPr>
        <w:t xml:space="preserve">
      ЕСКЕРТУ. 49-тармақ алынып тасталды - ҚР Мемлекеттiк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V970058_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49-тармақ жаңа редакциямен толықтырылды - ҚР Қаржы  </w:t>
      </w:r>
      <w:r>
        <w:br/>
      </w:r>
      <w:r>
        <w:rPr>
          <w:rFonts w:ascii="Times New Roman"/>
          <w:b w:val="false"/>
          <w:i w:val="false"/>
          <w:color w:val="000000"/>
          <w:sz w:val="28"/>
        </w:rPr>
        <w:t xml:space="preserve">
               министрлігінің Салық комитеті Төрағасының 1998 жылғы  </w:t>
      </w:r>
      <w:r>
        <w:br/>
      </w:r>
      <w:r>
        <w:rPr>
          <w:rFonts w:ascii="Times New Roman"/>
          <w:b w:val="false"/>
          <w:i w:val="false"/>
          <w:color w:val="000000"/>
          <w:sz w:val="28"/>
        </w:rPr>
        <w:t>
               10 қазан N 62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50. Қосылған құнға салынатын салық бойынша төлеушi болып табылмайтын тұлға салық шот-фактураларын "Қосылған құн салығынсыз" деген белгiмен жаздырып алуға мiндеттi. Қосылған құн салығынан босатылған тауарлар, атқарылған жұмыс немесе көрсетiлген қызмет бойынша жаздырып алынған шот-фактураларға да осындай талап қойылады сондай-ақ осы Нұсқаулықтың 556-тармағына сәйкес салық төленетін шикізат бойынша.&lt;*&gt;&lt;*&gt;&lt;*&gt;  </w:t>
      </w:r>
      <w:r>
        <w:br/>
      </w:r>
      <w:r>
        <w:rPr>
          <w:rFonts w:ascii="Times New Roman"/>
          <w:b w:val="false"/>
          <w:i w:val="false"/>
          <w:color w:val="000000"/>
          <w:sz w:val="28"/>
        </w:rPr>
        <w:t xml:space="preserve">
      ЕСКЕРТУ. 50-тармақ өзгертiлдi - ҚР Мемлекеттiк салық  </w:t>
      </w:r>
      <w:r>
        <w:br/>
      </w:r>
      <w:r>
        <w:rPr>
          <w:rFonts w:ascii="Times New Roman"/>
          <w:b w:val="false"/>
          <w:i w:val="false"/>
          <w:color w:val="000000"/>
          <w:sz w:val="28"/>
        </w:rPr>
        <w:t>
               комитетiнiң 1997.01.14. N 9  </w:t>
      </w:r>
      <w:r>
        <w:rPr>
          <w:rFonts w:ascii="Times New Roman"/>
          <w:b w:val="false"/>
          <w:i w:val="false"/>
          <w:color w:val="000000"/>
          <w:sz w:val="28"/>
        </w:rPr>
        <w:t xml:space="preserve">V970032_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50-тармақ өзгертiлдi - ҚР Мемлекеттiк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V970058_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50-тармақ толықтырылды - ҚР Қаржы министрлігінің Салық  </w:t>
      </w:r>
      <w:r>
        <w:br/>
      </w:r>
      <w:r>
        <w:rPr>
          <w:rFonts w:ascii="Times New Roman"/>
          <w:b w:val="false"/>
          <w:i w:val="false"/>
          <w:color w:val="000000"/>
          <w:sz w:val="28"/>
        </w:rPr>
        <w:t xml:space="preserve">
               комитеті Төрағасының 1998 жылғы 10 қазан N 62 бұйрығымен.  </w:t>
      </w:r>
      <w:r>
        <w:br/>
      </w:r>
      <w:r>
        <w:rPr>
          <w:rFonts w:ascii="Times New Roman"/>
          <w:b w:val="false"/>
          <w:i w:val="false"/>
          <w:color w:val="000000"/>
          <w:sz w:val="28"/>
        </w:rPr>
        <w:t>
</w:t>
      </w:r>
      <w:r>
        <w:rPr>
          <w:rFonts w:ascii="Times New Roman"/>
          <w:b w:val="false"/>
          <w:i w:val="false"/>
          <w:color w:val="000000"/>
          <w:sz w:val="28"/>
        </w:rPr>
        <w:t xml:space="preserve">                V980546_ </w:t>
      </w:r>
      <w:r>
        <w:br/>
      </w:r>
      <w:r>
        <w:rPr>
          <w:rFonts w:ascii="Times New Roman"/>
          <w:b w:val="false"/>
          <w:i w:val="false"/>
          <w:color w:val="000000"/>
          <w:sz w:val="28"/>
        </w:rPr>
        <w:t xml:space="preserve">
        50-1. Қосылған құн салығы жөнiндегi төлеушi болып табылмайтын тұлғаға, қосылған құн салығымен бiрге салықтық есеп-фактурасын жазғаны үшiн салықтық есеп-фактурада көрсетiлген және бюджетке аударылуға тиiстi, бiрақ әлi аударылмаған, қосылған құн салығы сомасының 100 проценттiк көлемiнде айып салынады.&lt;*&gt;  </w:t>
      </w:r>
      <w:r>
        <w:br/>
      </w:r>
      <w:r>
        <w:rPr>
          <w:rFonts w:ascii="Times New Roman"/>
          <w:b w:val="false"/>
          <w:i w:val="false"/>
          <w:color w:val="000000"/>
          <w:sz w:val="28"/>
        </w:rPr>
        <w:t xml:space="preserve">
      Салықтық есеп-фактураны орындаушының қолы берермен-кәсiпорынның мөрiмен немесе штампымен мiндеттi түрде расталуға тиiс.&lt;*&gt;&lt;*&gt;  </w:t>
      </w:r>
      <w:r>
        <w:br/>
      </w:r>
      <w:r>
        <w:rPr>
          <w:rFonts w:ascii="Times New Roman"/>
          <w:b w:val="false"/>
          <w:i w:val="false"/>
          <w:color w:val="000000"/>
          <w:sz w:val="28"/>
        </w:rPr>
        <w:t xml:space="preserve">
      ЕСКЕРТУ. 50а-тармақпен толықтырылды - ҚР Мемлекеттiк салық  </w:t>
      </w:r>
      <w:r>
        <w:br/>
      </w:r>
      <w:r>
        <w:rPr>
          <w:rFonts w:ascii="Times New Roman"/>
          <w:b w:val="false"/>
          <w:i w:val="false"/>
          <w:color w:val="000000"/>
          <w:sz w:val="28"/>
        </w:rPr>
        <w:t>
               комитетiнiң 1997.01.14. N 9  </w:t>
      </w:r>
      <w:r>
        <w:rPr>
          <w:rFonts w:ascii="Times New Roman"/>
          <w:b w:val="false"/>
          <w:i w:val="false"/>
          <w:color w:val="000000"/>
          <w:sz w:val="28"/>
        </w:rPr>
        <w:t xml:space="preserve">V970032_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50а-тармақ өзгертiлдi - ҚР Мемлекеттiк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V970058_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50а-тармақ 50-1 болып өзгертiлдi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51. Салық шот-фактурасы салық төлеушi тауарларды жiберiлетiн күннен кешiктiрмей жазылып берiледi.&lt;*&gt;  </w:t>
      </w:r>
      <w:r>
        <w:br/>
      </w:r>
      <w:r>
        <w:rPr>
          <w:rFonts w:ascii="Times New Roman"/>
          <w:b w:val="false"/>
          <w:i w:val="false"/>
          <w:color w:val="000000"/>
          <w:sz w:val="28"/>
        </w:rPr>
        <w:t xml:space="preserve">
      ЕСКЕРТУ. 51-тармақ өзгертiлдi - ҚР Мемлекеттiк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V970058_ </w:t>
      </w:r>
      <w:r>
        <w:rPr>
          <w:rFonts w:ascii="Times New Roman"/>
          <w:b w:val="false"/>
          <w:i w:val="false"/>
          <w:color w:val="000000"/>
          <w:sz w:val="28"/>
        </w:rPr>
        <w:t xml:space="preserve"> бұйрығымен.  </w:t>
      </w:r>
      <w:r>
        <w:br/>
      </w:r>
      <w:r>
        <w:rPr>
          <w:rFonts w:ascii="Times New Roman"/>
          <w:b w:val="false"/>
          <w:i w:val="false"/>
          <w:color w:val="000000"/>
          <w:sz w:val="28"/>
        </w:rPr>
        <w:t>
</w:t>
      </w:r>
      <w:r>
        <w:rPr>
          <w:rFonts w:ascii="Times New Roman"/>
          <w:b w:val="false"/>
          <w:i w:val="false"/>
          <w:color w:val="000000"/>
          <w:sz w:val="28"/>
        </w:rPr>
        <w:t>
 </w:t>
      </w:r>
    </w:p>
    <w:bookmarkEnd w:id="7"/>
    <w:bookmarkStart w:name="z18" w:id="8"/>
    <w:p>
      <w:pPr>
        <w:spacing w:after="0"/>
        <w:ind w:left="0"/>
        <w:jc w:val="both"/>
      </w:pPr>
      <w:r>
        <w:rPr>
          <w:rFonts w:ascii="Times New Roman"/>
          <w:b w:val="false"/>
          <w:i w:val="false"/>
          <w:color w:val="000000"/>
          <w:sz w:val="28"/>
        </w:rPr>
        <w:t xml:space="preserve">            ХVIII-бөлiм. Декларациялар табыс ету және қосылған  </w:t>
      </w:r>
      <w:r>
        <w:br/>
      </w:r>
      <w:r>
        <w:rPr>
          <w:rFonts w:ascii="Times New Roman"/>
          <w:b w:val="false"/>
          <w:i w:val="false"/>
          <w:color w:val="000000"/>
          <w:sz w:val="28"/>
        </w:rPr>
        <w:t xml:space="preserve">
                          құн салығын төлеу  </w:t>
      </w:r>
      <w:r>
        <w:br/>
      </w:r>
      <w:r>
        <w:rPr>
          <w:rFonts w:ascii="Times New Roman"/>
          <w:b w:val="false"/>
          <w:i w:val="false"/>
          <w:color w:val="000000"/>
          <w:sz w:val="28"/>
        </w:rPr>
        <w:t xml:space="preserve">
      52. Әрбiр салық төлеушi:  </w:t>
      </w:r>
      <w:r>
        <w:br/>
      </w:r>
      <w:r>
        <w:rPr>
          <w:rFonts w:ascii="Times New Roman"/>
          <w:b w:val="false"/>
          <w:i w:val="false"/>
          <w:color w:val="000000"/>
          <w:sz w:val="28"/>
        </w:rPr>
        <w:t xml:space="preserve">
      а) әрбiр есептi кезеңде қосылған құнға салынатын салық жөнiнде декларация тапсырып отыруға;  </w:t>
      </w:r>
      <w:r>
        <w:br/>
      </w:r>
      <w:r>
        <w:rPr>
          <w:rFonts w:ascii="Times New Roman"/>
          <w:b w:val="false"/>
          <w:i w:val="false"/>
          <w:color w:val="000000"/>
          <w:sz w:val="28"/>
        </w:rPr>
        <w:t xml:space="preserve">
      б) декларация табыс етiлген соң белгiленген мерзiмге дейiн немесе сол күнi әрбiр есептi кезең үшiн бюджетке салық төлеуге мiндеттi.  </w:t>
      </w:r>
      <w:r>
        <w:br/>
      </w:r>
      <w:r>
        <w:rPr>
          <w:rFonts w:ascii="Times New Roman"/>
          <w:b w:val="false"/>
          <w:i w:val="false"/>
          <w:color w:val="000000"/>
          <w:sz w:val="28"/>
        </w:rPr>
        <w:t xml:space="preserve">
      53. Қосылған құнға салынатын салық жөнiндегi декларация осы Нұсқаулыққа N 1 қосымшада келтiрiлген нысанда әрбiр есептi кезең үшiн одан кейiнгi айдың 15 күнiнен кешiктiрмей табыс етiледi.  </w:t>
      </w:r>
      <w:r>
        <w:br/>
      </w:r>
      <w:r>
        <w:rPr>
          <w:rFonts w:ascii="Times New Roman"/>
          <w:b w:val="false"/>
          <w:i w:val="false"/>
          <w:color w:val="000000"/>
          <w:sz w:val="28"/>
        </w:rPr>
        <w:t xml:space="preserve">
      &lt;*&gt;  </w:t>
      </w:r>
      <w:r>
        <w:br/>
      </w:r>
      <w:r>
        <w:rPr>
          <w:rFonts w:ascii="Times New Roman"/>
          <w:b w:val="false"/>
          <w:i w:val="false"/>
          <w:color w:val="000000"/>
          <w:sz w:val="28"/>
        </w:rPr>
        <w:t xml:space="preserve">
      Салық төлеуші, егер тоқсан үшін ай сайынғы төлем 500 айлық есеп айырысу көрсеткішінен асып кетсе - салық қызметі органдарына есепті айдан кейінгі 15-күннен кешіктірмей және егер тоқсан үшін орташа төлем 500 айлық есеп айырысу көрсеткішінен кем болса - есепті тоқсаннан кейінгі айдың 15 күнінде тоқсан сайын ҚҚС жөнінде декларация тапсырады.  </w:t>
      </w:r>
      <w:r>
        <w:br/>
      </w:r>
      <w:r>
        <w:rPr>
          <w:rFonts w:ascii="Times New Roman"/>
          <w:b w:val="false"/>
          <w:i w:val="false"/>
          <w:color w:val="000000"/>
          <w:sz w:val="28"/>
        </w:rPr>
        <w:t xml:space="preserve">
      Ай сайынғы төлемнің мөлшерін салық төлеуші соңғы тоқсанның деректеріне қарай өзінше белгілейді.  </w:t>
      </w:r>
      <w:r>
        <w:br/>
      </w:r>
      <w:r>
        <w:rPr>
          <w:rFonts w:ascii="Times New Roman"/>
          <w:b w:val="false"/>
          <w:i w:val="false"/>
          <w:color w:val="000000"/>
          <w:sz w:val="28"/>
        </w:rPr>
        <w:t xml:space="preserve">
      Демалыс (жұмыс істемейтін) немесе мереке күндерінде болған декларацияларды тапсыру мерзімі демалыс немесе мереке күннен кейінгі бірінші жұмыс күніне ауыстырылады.&lt;*&gt;  </w:t>
      </w:r>
      <w:r>
        <w:br/>
      </w:r>
      <w:r>
        <w:rPr>
          <w:rFonts w:ascii="Times New Roman"/>
          <w:b w:val="false"/>
          <w:i w:val="false"/>
          <w:color w:val="000000"/>
          <w:sz w:val="28"/>
        </w:rPr>
        <w:t xml:space="preserve">
      ЕСКЕРТУ. 53-тармақтың 2 абзацы алынып тасталды - ҚР Мемлекеттiк  </w:t>
      </w:r>
      <w:r>
        <w:br/>
      </w:r>
      <w:r>
        <w:rPr>
          <w:rFonts w:ascii="Times New Roman"/>
          <w:b w:val="false"/>
          <w:i w:val="false"/>
          <w:color w:val="000000"/>
          <w:sz w:val="28"/>
        </w:rPr>
        <w:t>
               салық комитетiнiң 1997.12.29. N 1  </w:t>
      </w:r>
      <w:r>
        <w:rPr>
          <w:rFonts w:ascii="Times New Roman"/>
          <w:b w:val="false"/>
          <w:i w:val="false"/>
          <w:color w:val="000000"/>
          <w:sz w:val="28"/>
        </w:rPr>
        <w:t xml:space="preserve">V970058_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53-тармақ толықтырылды - ҚР Қаржы министрлігі Салық  </w:t>
      </w:r>
      <w:r>
        <w:br/>
      </w:r>
      <w:r>
        <w:rPr>
          <w:rFonts w:ascii="Times New Roman"/>
          <w:b w:val="false"/>
          <w:i w:val="false"/>
          <w:color w:val="000000"/>
          <w:sz w:val="28"/>
        </w:rPr>
        <w:t>
                комитетінің 1998.05.02. N 39  </w:t>
      </w:r>
      <w:r>
        <w:rPr>
          <w:rFonts w:ascii="Times New Roman"/>
          <w:b w:val="false"/>
          <w:i w:val="false"/>
          <w:color w:val="000000"/>
          <w:sz w:val="28"/>
        </w:rPr>
        <w:t xml:space="preserve">V980083_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54. Шеттен әкелiнетiн тауарлар жөнiндегi қосылған құн салығы, осы Нұсқаулықтың 55-1 тармағында көрсетiлген жағдайларда салық төлеушiлер төлеуге тиiстi қосылған құн салығынан басқасы, Қазақстан Республикасының кедендiк заңдарында кедендiк төлемдердi төлеу үшiн белгiленген күнi төленедi.&lt;*&gt;  </w:t>
      </w:r>
      <w:r>
        <w:br/>
      </w:r>
      <w:r>
        <w:rPr>
          <w:rFonts w:ascii="Times New Roman"/>
          <w:b w:val="false"/>
          <w:i w:val="false"/>
          <w:color w:val="000000"/>
          <w:sz w:val="28"/>
        </w:rPr>
        <w:t xml:space="preserve">
      Салық қызметiнiң органдары өнеркәсiптiк ұқсатуға арналған импортталатын шикізатқа және материалдарға қосылған құн салығын төлеудi үш айға кейiнге қалдырады, мерзімді ұзартуға рұқсат беру тәртібі осы Нұсқаулықтың 9-қосымшасында келтірілген.&lt;*&gt;&lt;*&gt;&lt;*&gt;  </w:t>
      </w:r>
      <w:r>
        <w:br/>
      </w:r>
      <w:r>
        <w:rPr>
          <w:rFonts w:ascii="Times New Roman"/>
          <w:b w:val="false"/>
          <w:i w:val="false"/>
          <w:color w:val="000000"/>
          <w:sz w:val="28"/>
        </w:rPr>
        <w:t xml:space="preserve">
      Салық органы өзiнде бақылауға тұрған салық төлеушiге салықты төлеудiң мерзiмiн ұзартуға рұқсат етедi. Берешектiң көрсетiлген сомасын үш айлық мерзiм iшiнде өтеудi салық органдары сатылған өнiм бойынша қосылған құнға салынатын салық жөнiнде бюджетпен өзара есеп айырысу әдiсiмен жүргiзедi. Өтелмеген берешек сомасында көрсетiлген үш айлық мерзiм аяқталған алғашқы күннен бастап өсiм есептеледi.  </w:t>
      </w:r>
      <w:r>
        <w:br/>
      </w:r>
      <w:r>
        <w:rPr>
          <w:rFonts w:ascii="Times New Roman"/>
          <w:b w:val="false"/>
          <w:i w:val="false"/>
          <w:color w:val="000000"/>
          <w:sz w:val="28"/>
        </w:rPr>
        <w:t xml:space="preserve">
      Мысалы. Кеден органы 1995 жылы 2 шiлдеде келген жүк үшiн 100 мың теңге сомасында қосылған құнға салынатын салық төлеудi талап еттi. Тауарлар мерзiмiн ұзартуға берілген рұқсат негiзiнде 1995 жылы 3 шiлдеде еркiн айналысқа жiберiлдi. Егер салық төлеушiнiң декларациясына сәйкес есептi кезеңде (шiлде) есептелген қосылған құнға салынатын таза салық сомасы 20 мың теңге, тамызда - 40 мың теңге, қыркүйекте - 50 мың теңге болса, үш ай аяқталғаннан кейiн (шiлде-қыркүйек) импортталатын тауарлар бойынша 100000 теңге мөлшерiндегi берешек бюджетке аударуға жатпайды, өйткенi осы кезеңде қосылған құнға салынатын салық 110 мың теңге мөлшерiнде түседi (20+40+50=110).  </w:t>
      </w:r>
      <w:r>
        <w:br/>
      </w:r>
      <w:r>
        <w:rPr>
          <w:rFonts w:ascii="Times New Roman"/>
          <w:b w:val="false"/>
          <w:i w:val="false"/>
          <w:color w:val="000000"/>
          <w:sz w:val="28"/>
        </w:rPr>
        <w:t xml:space="preserve">
      Егер шiлде-қыркүйек аралығында есептелген қосылған құнға салынған салықтың таза сомасы 55 мың теңге болса, онда өтелмеген берешек сомасы 1995 жылдың 2 қазанынан бастап 45 мың теңге мөлшерiнде (100-55=45) төлемеген әрбiр күн үшiн өсiм есептей отырып, импортталатын мерзiмi өткен тауарлардың қосылған құнға салынатын салық жеке шотқа бюджетке аударылады.  </w:t>
      </w:r>
      <w:r>
        <w:br/>
      </w:r>
      <w:r>
        <w:rPr>
          <w:rFonts w:ascii="Times New Roman"/>
          <w:b w:val="false"/>
          <w:i w:val="false"/>
          <w:color w:val="000000"/>
          <w:sz w:val="28"/>
        </w:rPr>
        <w:t xml:space="preserve">
      Салық төлеушi берешек соманы аталған шотқа аударылғаннан кейiн оларды есепке алуға (өсiм сомасын есепке алмау) құқығы бар.  </w:t>
      </w:r>
      <w:r>
        <w:br/>
      </w:r>
      <w:r>
        <w:rPr>
          <w:rFonts w:ascii="Times New Roman"/>
          <w:b w:val="false"/>
          <w:i w:val="false"/>
          <w:color w:val="000000"/>
          <w:sz w:val="28"/>
        </w:rPr>
        <w:t xml:space="preserve">
      ЕСКЕРТУ. 54-тармақ толықтырылды - ҚР Қаржы министрлiгiнiң Бас  </w:t>
      </w:r>
      <w:r>
        <w:br/>
      </w:r>
      <w:r>
        <w:rPr>
          <w:rFonts w:ascii="Times New Roman"/>
          <w:b w:val="false"/>
          <w:i w:val="false"/>
          <w:color w:val="000000"/>
          <w:sz w:val="28"/>
        </w:rPr>
        <w:t xml:space="preserve">
               салық инспекциясының 1995.12.29. N 8 бұйрығымен.  </w:t>
      </w:r>
      <w:r>
        <w:br/>
      </w:r>
      <w:r>
        <w:rPr>
          <w:rFonts w:ascii="Times New Roman"/>
          <w:b w:val="false"/>
          <w:i w:val="false"/>
          <w:color w:val="000000"/>
          <w:sz w:val="28"/>
        </w:rPr>
        <w:t xml:space="preserve">
      ЕСКЕРТУ. 54-тармақ өзгертiлдi - ҚР Мемлекеттiк салық комитетiнiң  </w:t>
      </w:r>
      <w:r>
        <w:br/>
      </w:r>
      <w:r>
        <w:rPr>
          <w:rFonts w:ascii="Times New Roman"/>
          <w:b w:val="false"/>
          <w:i w:val="false"/>
          <w:color w:val="000000"/>
          <w:sz w:val="28"/>
        </w:rPr>
        <w:t>
               1997.01.14. N 9  </w:t>
      </w:r>
      <w:r>
        <w:rPr>
          <w:rFonts w:ascii="Times New Roman"/>
          <w:b w:val="false"/>
          <w:i w:val="false"/>
          <w:color w:val="000000"/>
          <w:sz w:val="28"/>
        </w:rPr>
        <w:t xml:space="preserve">V970032_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54-тармақтың екінші абзацы өзгертілді және толықтырылды -  </w:t>
      </w:r>
      <w:r>
        <w:br/>
      </w:r>
      <w:r>
        <w:rPr>
          <w:rFonts w:ascii="Times New Roman"/>
          <w:b w:val="false"/>
          <w:i w:val="false"/>
          <w:color w:val="000000"/>
          <w:sz w:val="28"/>
        </w:rPr>
        <w:t xml:space="preserve">
               ҚР Қаржы министрлігінің Салық комитеті Төрағасының  </w:t>
      </w:r>
      <w:r>
        <w:br/>
      </w:r>
      <w:r>
        <w:rPr>
          <w:rFonts w:ascii="Times New Roman"/>
          <w:b w:val="false"/>
          <w:i w:val="false"/>
          <w:color w:val="000000"/>
          <w:sz w:val="28"/>
        </w:rPr>
        <w:t>
               1998 жылғы 10 қазан N 62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ЕСКЕРТУ. 54-тармақтың екінші абзацы өзгертілді - ҚР Мемлекеттік  </w:t>
      </w:r>
      <w:r>
        <w:br/>
      </w:r>
      <w:r>
        <w:rPr>
          <w:rFonts w:ascii="Times New Roman"/>
          <w:b w:val="false"/>
          <w:i w:val="false"/>
          <w:color w:val="000000"/>
          <w:sz w:val="28"/>
        </w:rPr>
        <w:t xml:space="preserve">
               Кіріс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ЕСКЕРТУ: 54-тармақ өзгертілді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55. Импортталатын шикізатқа және материалдарға бұл жөнiнде үш айға мерзiмiн ұзартуы бар өнеркәсiптiң ұқсатусыз сатылған жағдайда қосылған құнға салынатын салық осы Нұсқаулықтың VI бөліміне сәйкес оларды мақсатсыз пайдаланғаны үшін белгіленген тәртіппен өсімақы есептей отырып үшiн айыппұл санкциялары қолданылмай есептеледi.&lt;*&gt;  </w:t>
      </w:r>
      <w:r>
        <w:br/>
      </w:r>
      <w:r>
        <w:rPr>
          <w:rFonts w:ascii="Times New Roman"/>
          <w:b w:val="false"/>
          <w:i w:val="false"/>
          <w:color w:val="000000"/>
          <w:sz w:val="28"/>
        </w:rPr>
        <w:t xml:space="preserve">
      Берешектер үш ай өткеннен кейiн өтелмеген жағдайда осы Нұсқаулықтың 54-тармағында баяндалған тәртiппен айыппұл санкциялары қолданылады.  </w:t>
      </w:r>
      <w:r>
        <w:br/>
      </w:r>
      <w:r>
        <w:rPr>
          <w:rFonts w:ascii="Times New Roman"/>
          <w:b w:val="false"/>
          <w:i w:val="false"/>
          <w:color w:val="000000"/>
          <w:sz w:val="28"/>
        </w:rPr>
        <w:t xml:space="preserve">
      ЕСКЕРТУ. 55-тармақ өзгертілді - ҚР Қаржы министрлігінің Салық  </w:t>
      </w:r>
      <w:r>
        <w:br/>
      </w:r>
      <w:r>
        <w:rPr>
          <w:rFonts w:ascii="Times New Roman"/>
          <w:b w:val="false"/>
          <w:i w:val="false"/>
          <w:color w:val="000000"/>
          <w:sz w:val="28"/>
        </w:rPr>
        <w:t xml:space="preserve">
               комитеті Төрағасының 1998 жылғы 10 қазан N 62  </w:t>
      </w:r>
      <w:r>
        <w:br/>
      </w:r>
      <w:r>
        <w:rPr>
          <w:rFonts w:ascii="Times New Roman"/>
          <w:b w:val="false"/>
          <w:i w:val="false"/>
          <w:color w:val="000000"/>
          <w:sz w:val="28"/>
        </w:rPr>
        <w:t>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55-1. Ауылшаруашылық өндiрiсiнде пайдаланылатын тауарлардың импорты, сондай-ақ Қазақстан Республикасы Үкiметi айқындаған тiзбе бойынша жабдықтардың, шикiзаттардың, материалдардың, қосалқы бөлшектердiң және дәрi-дәрмектердiң осы Нұсқаудың 31а тармағына сәйкес босатылғандардан басқа, импорты бойынша қосылған құнға салынатын салықты салық төлеушiлер Қазақстан Республикасы Мемлекеттік кіріс министрлігі Қазақстан Республикасы Қаржы министрлігімен келісім бойынша белгiлеген тәртiпте төлейдi.&lt;*&gt;&lt;*&gt;&lt;*&gt;  </w:t>
      </w:r>
      <w:r>
        <w:br/>
      </w:r>
      <w:r>
        <w:rPr>
          <w:rFonts w:ascii="Times New Roman"/>
          <w:b w:val="false"/>
          <w:i w:val="false"/>
          <w:color w:val="000000"/>
          <w:sz w:val="28"/>
        </w:rPr>
        <w:t xml:space="preserve">
      Кеден органдары аталған тауарларды (жабдықтарды, дәрi-дәрмектердi) еркiн айналыс үшiн шығаруды салық төлеушi салық органы берген және оның қосылған құнға салынатын салық төлеушi ретiнде тiркелгенiн дәлелдейтiн анықтама берген жағдайда, сондай-ақ қосылған құнға салынатын салық жөнiнде салық декларациясында қосылған құнға салынатын салықтың кеден рәсiмдеуi кезiнде төленбеген сомасын көрсету жөнiнде мiндеттеме толтырғанда қосылған құнға салынатын салық төлетпей жүргiзедi.&lt;*&gt;  </w:t>
      </w:r>
      <w:r>
        <w:br/>
      </w:r>
      <w:r>
        <w:rPr>
          <w:rFonts w:ascii="Times New Roman"/>
          <w:b w:val="false"/>
          <w:i w:val="false"/>
          <w:color w:val="000000"/>
          <w:sz w:val="28"/>
        </w:rPr>
        <w:t xml:space="preserve">
      ЕСКЕРТУ. 55а-тармақпен толықтырылды - ҚР Қаржы министрлiгiнiң Бас  </w:t>
      </w:r>
      <w:r>
        <w:br/>
      </w:r>
      <w:r>
        <w:rPr>
          <w:rFonts w:ascii="Times New Roman"/>
          <w:b w:val="false"/>
          <w:i w:val="false"/>
          <w:color w:val="000000"/>
          <w:sz w:val="28"/>
        </w:rPr>
        <w:t xml:space="preserve">
               салық инспекциясының 1995.12.29. N 8 бұйрығымен.  </w:t>
      </w:r>
      <w:r>
        <w:br/>
      </w:r>
      <w:r>
        <w:rPr>
          <w:rFonts w:ascii="Times New Roman"/>
          <w:b w:val="false"/>
          <w:i w:val="false"/>
          <w:color w:val="000000"/>
          <w:sz w:val="28"/>
        </w:rPr>
        <w:t xml:space="preserve">
      ЕСКЕРТУ. 55а-тармақ өзгертiлдi - ҚР Мемлекеттiк салық комитетiнiң  </w:t>
      </w:r>
      <w:r>
        <w:br/>
      </w:r>
      <w:r>
        <w:rPr>
          <w:rFonts w:ascii="Times New Roman"/>
          <w:b w:val="false"/>
          <w:i w:val="false"/>
          <w:color w:val="000000"/>
          <w:sz w:val="28"/>
        </w:rPr>
        <w:t>
               1997.01.14. N 9  </w:t>
      </w:r>
      <w:r>
        <w:rPr>
          <w:rFonts w:ascii="Times New Roman"/>
          <w:b w:val="false"/>
          <w:i w:val="false"/>
          <w:color w:val="000000"/>
          <w:sz w:val="28"/>
        </w:rPr>
        <w:t xml:space="preserve">V970032_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55а-тармақтың 1 абзацы жаңа редакцияда - ҚР Мемлекеттiк  </w:t>
      </w:r>
      <w:r>
        <w:br/>
      </w:r>
      <w:r>
        <w:rPr>
          <w:rFonts w:ascii="Times New Roman"/>
          <w:b w:val="false"/>
          <w:i w:val="false"/>
          <w:color w:val="000000"/>
          <w:sz w:val="28"/>
        </w:rPr>
        <w:t>
               салық комитетiнiң 1997.12.29. N 1  </w:t>
      </w:r>
      <w:r>
        <w:rPr>
          <w:rFonts w:ascii="Times New Roman"/>
          <w:b w:val="false"/>
          <w:i w:val="false"/>
          <w:color w:val="000000"/>
          <w:sz w:val="28"/>
        </w:rPr>
        <w:t xml:space="preserve">V970058_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55а-тармақтың бірінші абзацы өзгертілді - ҚР Мемлекеттік  </w:t>
      </w:r>
      <w:r>
        <w:br/>
      </w:r>
      <w:r>
        <w:rPr>
          <w:rFonts w:ascii="Times New Roman"/>
          <w:b w:val="false"/>
          <w:i w:val="false"/>
          <w:color w:val="000000"/>
          <w:sz w:val="28"/>
        </w:rPr>
        <w:t xml:space="preserve">
               Кіріс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ЕСКЕРТУ: 55а-тармақ 55-1 болып өзгертiлдi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xml:space="preserve">
        55-2. Шикізат өндіретін (спирттің барлық түрлерін қоспағанда) Қазақстан Республикасының резиденттері оны алғашқы өнеркәсіптік өңдеу үшін Қазақстан Республикасының аумағында өткізген кезде төмендегідей тәртіппен қосылған құн салығын төлейді:  </w:t>
      </w:r>
      <w:r>
        <w:br/>
      </w:r>
      <w:r>
        <w:rPr>
          <w:rFonts w:ascii="Times New Roman"/>
          <w:b w:val="false"/>
          <w:i w:val="false"/>
          <w:color w:val="000000"/>
          <w:sz w:val="28"/>
        </w:rPr>
        <w:t xml:space="preserve">
      Шикізатты (спирттің барлық түрлерін қоспағанда) өндіруші алғашқы өнеркәсіптік өңдеу үшін оны өткізуді қосылған құн салығын есептеместен және "ҚҚС есептеме әдісіне сәйкес" деген белгі қойып, салық шот-фактурасын сатып алушыға тапсырады.  </w:t>
      </w:r>
      <w:r>
        <w:br/>
      </w:r>
      <w:r>
        <w:rPr>
          <w:rFonts w:ascii="Times New Roman"/>
          <w:b w:val="false"/>
          <w:i w:val="false"/>
          <w:color w:val="000000"/>
          <w:sz w:val="28"/>
        </w:rPr>
        <w:t xml:space="preserve">
      Шикізатты алғашқы өңдеу үшін өткізу жүзеге асырылған есепті кезеңдегі қосылған құн салығы жөніндегі декларацияда өндіруші-берермен мұндай шикізаттың құнын жеке жолда көрсетеді және есептемеге жататын қосылған құн салығын есептегенде салық салынатын айналысты қоспайды.  </w:t>
      </w:r>
      <w:r>
        <w:br/>
      </w:r>
      <w:r>
        <w:rPr>
          <w:rFonts w:ascii="Times New Roman"/>
          <w:b w:val="false"/>
          <w:i w:val="false"/>
          <w:color w:val="000000"/>
          <w:sz w:val="28"/>
        </w:rPr>
        <w:t xml:space="preserve">
      Сатып алушы шикізатты қосылған құн салығынсыз салық шот-фактурасында белгіленген құн бойынша көрсетеді. Өңделген өнімдерді өткізген кезде салық салынатын айналыс олардың құны есебінен, бірақ іс жүзінде жинақталған шығыннан кем емес мөлшерде айқындалады.  </w:t>
      </w:r>
      <w:r>
        <w:br/>
      </w:r>
      <w:r>
        <w:rPr>
          <w:rFonts w:ascii="Times New Roman"/>
          <w:b w:val="false"/>
          <w:i w:val="false"/>
          <w:color w:val="000000"/>
          <w:sz w:val="28"/>
        </w:rPr>
        <w:t xml:space="preserve">
      Алғашқы өнеркәсіптік өңдеуге арналған шикізат деп, шығарылатын өнімнің негізін қалай отырып, шығарылған өнімнің құрамында болатын, бұрын өнеркәсіптік өңдеуге немесе әлдеқандай өңдеуге ұшырамаған, шикізат тауарлары ұғынылады.  </w:t>
      </w:r>
      <w:r>
        <w:br/>
      </w:r>
      <w:r>
        <w:rPr>
          <w:rFonts w:ascii="Times New Roman"/>
          <w:b w:val="false"/>
          <w:i w:val="false"/>
          <w:color w:val="000000"/>
          <w:sz w:val="28"/>
        </w:rPr>
        <w:t xml:space="preserve">
      Алғашқы өнеркәсіптік өңдеуге арналған шикізатқа мыналар жатады:  </w:t>
      </w:r>
      <w:r>
        <w:br/>
      </w:r>
      <w:r>
        <w:rPr>
          <w:rFonts w:ascii="Times New Roman"/>
          <w:b w:val="false"/>
          <w:i w:val="false"/>
          <w:color w:val="000000"/>
          <w:sz w:val="28"/>
        </w:rPr>
        <w:t xml:space="preserve">
      - Қазақстан Республикасының аумағында немесе оның аумақтық суларында өндірілген пайдалы қазбалар (оның iшiнде жылу және электроэнергиясын өндiруге босатылатын көмiр);  </w:t>
      </w:r>
      <w:r>
        <w:br/>
      </w:r>
      <w:r>
        <w:rPr>
          <w:rFonts w:ascii="Times New Roman"/>
          <w:b w:val="false"/>
          <w:i w:val="false"/>
          <w:color w:val="000000"/>
          <w:sz w:val="28"/>
        </w:rPr>
        <w:t xml:space="preserve">
      - өсірілген немесе жиналған өсімдік өнімдері;  </w:t>
      </w:r>
      <w:r>
        <w:br/>
      </w:r>
      <w:r>
        <w:rPr>
          <w:rFonts w:ascii="Times New Roman"/>
          <w:b w:val="false"/>
          <w:i w:val="false"/>
          <w:color w:val="000000"/>
          <w:sz w:val="28"/>
        </w:rPr>
        <w:t xml:space="preserve">
      - тірі мал, құс, балық;  </w:t>
      </w:r>
      <w:r>
        <w:br/>
      </w:r>
      <w:r>
        <w:rPr>
          <w:rFonts w:ascii="Times New Roman"/>
          <w:b w:val="false"/>
          <w:i w:val="false"/>
          <w:color w:val="000000"/>
          <w:sz w:val="28"/>
        </w:rPr>
        <w:t xml:space="preserve">
      - өсірілген малдан алынған өнімдер.  </w:t>
      </w:r>
      <w:r>
        <w:br/>
      </w:r>
      <w:r>
        <w:rPr>
          <w:rFonts w:ascii="Times New Roman"/>
          <w:b w:val="false"/>
          <w:i w:val="false"/>
          <w:color w:val="000000"/>
          <w:sz w:val="28"/>
        </w:rPr>
        <w:t xml:space="preserve">
      Егер шикізатты сатып алушы одан басқа тауар шығарудың шикізаты болып табылатын, "аралық" тауар өндірілген жағдайда, мұндай "аралық тауарға" қосылған құн салығы салынады.  </w:t>
      </w:r>
      <w:r>
        <w:br/>
      </w:r>
      <w:r>
        <w:rPr>
          <w:rFonts w:ascii="Times New Roman"/>
          <w:b w:val="false"/>
          <w:i w:val="false"/>
          <w:color w:val="000000"/>
          <w:sz w:val="28"/>
        </w:rPr>
        <w:t xml:space="preserve">
      Шикізат делдалдық ұйым арқылы жөнелту жолымен алғашқы өнеркәсіптік өңдеу үшін өткізілген жағдайда, қосылған құн салығын есептеме әдісі бойынша жол берілмейді.  </w:t>
      </w:r>
      <w:r>
        <w:br/>
      </w:r>
      <w:r>
        <w:rPr>
          <w:rFonts w:ascii="Times New Roman"/>
          <w:b w:val="false"/>
          <w:i w:val="false"/>
          <w:color w:val="000000"/>
          <w:sz w:val="28"/>
        </w:rPr>
        <w:t xml:space="preserve">
      Берермен алғашқы өнеркәсіптік өңдеуге арналған шикізатты өндіруді алғашқы өнеркәсіптік өңдеуге арналған шикізатты беру жөніндегі шарттың (келісім-шарттың), сондай-ақ аталған шикізатты сатып алушы тапсырған мынадай құжаттардың:  </w:t>
      </w:r>
      <w:r>
        <w:br/>
      </w:r>
      <w:r>
        <w:rPr>
          <w:rFonts w:ascii="Times New Roman"/>
          <w:b w:val="false"/>
          <w:i w:val="false"/>
          <w:color w:val="000000"/>
          <w:sz w:val="28"/>
        </w:rPr>
        <w:t xml:space="preserve">
      - аталған заңды тұлғаның өңдеу кәсіпорыны болып табылатынын растайтын тіркеу санақ карточкасының;  </w:t>
      </w:r>
      <w:r>
        <w:br/>
      </w:r>
      <w:r>
        <w:rPr>
          <w:rFonts w:ascii="Times New Roman"/>
          <w:b w:val="false"/>
          <w:i w:val="false"/>
          <w:color w:val="000000"/>
          <w:sz w:val="28"/>
        </w:rPr>
        <w:t xml:space="preserve">
      - сатып алынған шикізатты өңдеуге арналған тиісті өнеркәсіптік қуаттар мен техникалық жағдайлардың бар екендігі туралы, бірінші басшы қол қойған және сатып алушының тіркелген орны бойынша салық органы растаған анықтаманың - негізінде жүзеге асырады.  </w:t>
      </w:r>
      <w:r>
        <w:br/>
      </w:r>
      <w:r>
        <w:rPr>
          <w:rFonts w:ascii="Times New Roman"/>
          <w:b w:val="false"/>
          <w:i w:val="false"/>
          <w:color w:val="000000"/>
          <w:sz w:val="28"/>
        </w:rPr>
        <w:t xml:space="preserve">
      Алғашқы өнеркәсіптік өңдеуге қажетті өндірістік қуаттар мен техникалық қуаттардың бар екендігі туралы анықтама салық органында тіркеледі және түпнұсқасында бес дана етіп толтырылады.  </w:t>
      </w:r>
      <w:r>
        <w:br/>
      </w:r>
      <w:r>
        <w:rPr>
          <w:rFonts w:ascii="Times New Roman"/>
          <w:b w:val="false"/>
          <w:i w:val="false"/>
          <w:color w:val="000000"/>
          <w:sz w:val="28"/>
        </w:rPr>
        <w:t xml:space="preserve">
      Егер сатып алушы жаңадан құрылған кәсіпорын болып саналған жағдайда, оған анықтама өндірістік қуаттардың енгізілу актісі негізінде беріледі.  </w:t>
      </w:r>
      <w:r>
        <w:br/>
      </w:r>
      <w:r>
        <w:rPr>
          <w:rFonts w:ascii="Times New Roman"/>
          <w:b w:val="false"/>
          <w:i w:val="false"/>
          <w:color w:val="000000"/>
          <w:sz w:val="28"/>
        </w:rPr>
        <w:t xml:space="preserve">
      Анықтаманың бір данасы оны берген салық органында қалады, екінші данасын аталған салық органы шикізатты беруші тіркелген орын бойынша салық органына жібереді, ал үшінші данасы шикізатты сатып алушы - салық төлеушіде қалады.  </w:t>
      </w:r>
      <w:r>
        <w:br/>
      </w:r>
      <w:r>
        <w:rPr>
          <w:rFonts w:ascii="Times New Roman"/>
          <w:b w:val="false"/>
          <w:i w:val="false"/>
          <w:color w:val="000000"/>
          <w:sz w:val="28"/>
        </w:rPr>
        <w:t xml:space="preserve">
      Сатып алушы үшінші дананы өзінде қалдырады, ал төртінші және бесінші даналарды шикізатты берерменге тапсырады.  </w:t>
      </w:r>
      <w:r>
        <w:br/>
      </w:r>
      <w:r>
        <w:rPr>
          <w:rFonts w:ascii="Times New Roman"/>
          <w:b w:val="false"/>
          <w:i w:val="false"/>
          <w:color w:val="000000"/>
          <w:sz w:val="28"/>
        </w:rPr>
        <w:t xml:space="preserve">
      Берермен, шикізат алғашқы өнеркәсіптік өңдеу үшін өткізілген есепті кезең үшін декларация тапсырған кезде, анықтаманың төртінші данасын ҚҚС жөніндегі декларацияға қосып береді, ал бесіншісін өзінде қалдырады.  </w:t>
      </w:r>
      <w:r>
        <w:br/>
      </w:r>
      <w:r>
        <w:rPr>
          <w:rFonts w:ascii="Times New Roman"/>
          <w:b w:val="false"/>
          <w:i w:val="false"/>
          <w:color w:val="000000"/>
          <w:sz w:val="28"/>
        </w:rPr>
        <w:t xml:space="preserve">
      Тиісті өндірістік қуаттардың бар екендігі туралы анықтама 1 жылға дейін жарамды.  </w:t>
      </w:r>
      <w:r>
        <w:br/>
      </w:r>
      <w:r>
        <w:rPr>
          <w:rFonts w:ascii="Times New Roman"/>
          <w:b w:val="false"/>
          <w:i w:val="false"/>
          <w:color w:val="000000"/>
          <w:sz w:val="28"/>
        </w:rPr>
        <w:t xml:space="preserve">
      Осы тармақта көзделген ережелер сақталмаған жағдайда, қосылған құн салығы осы Нұсқаулықтың VI бөлімінің ережелеріне сәйкес шикізат өткізілген сәттен бастап айыппұлдар мен өсімпұлдарды қоса есептеледі.  </w:t>
      </w:r>
      <w:r>
        <w:br/>
      </w:r>
      <w:r>
        <w:rPr>
          <w:rFonts w:ascii="Times New Roman"/>
          <w:b w:val="false"/>
          <w:i w:val="false"/>
          <w:color w:val="000000"/>
          <w:sz w:val="28"/>
        </w:rPr>
        <w:t xml:space="preserve">
      ЕСКЕРТУ. 55а-тармақпен толықтырылды - ҚР Қаржы министрлігінің Салық  </w:t>
      </w:r>
      <w:r>
        <w:br/>
      </w:r>
      <w:r>
        <w:rPr>
          <w:rFonts w:ascii="Times New Roman"/>
          <w:b w:val="false"/>
          <w:i w:val="false"/>
          <w:color w:val="000000"/>
          <w:sz w:val="28"/>
        </w:rPr>
        <w:t xml:space="preserve">
              комитеті Төрағасының 1998 жылғы 10 қазан N 62  </w:t>
      </w:r>
      <w:r>
        <w:br/>
      </w:r>
      <w:r>
        <w:rPr>
          <w:rFonts w:ascii="Times New Roman"/>
          <w:b w:val="false"/>
          <w:i w:val="false"/>
          <w:color w:val="000000"/>
          <w:sz w:val="28"/>
        </w:rPr>
        <w:t>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ЕСКЕРТУ: 55б-тармақ 50-2 болып өзгертiлдi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w:t>
      </w:r>
      <w:r>
        <w:rPr>
          <w:rFonts w:ascii="Times New Roman"/>
          <w:b w:val="false"/>
          <w:i w:val="false"/>
          <w:color w:val="000000"/>
          <w:sz w:val="28"/>
        </w:rPr>
        <w:t>
 </w:t>
      </w:r>
    </w:p>
    <w:bookmarkEnd w:id="8"/>
    <w:bookmarkStart w:name="z19" w:id="9"/>
    <w:p>
      <w:pPr>
        <w:spacing w:after="0"/>
        <w:ind w:left="0"/>
        <w:jc w:val="both"/>
      </w:pPr>
      <w:r>
        <w:rPr>
          <w:rFonts w:ascii="Times New Roman"/>
          <w:b w:val="false"/>
          <w:i w:val="false"/>
          <w:color w:val="000000"/>
          <w:sz w:val="28"/>
        </w:rPr>
        <w:t xml:space="preserve">                  ХIХ-бөлiм. Қосылған құнға салынатын салық  </w:t>
      </w:r>
      <w:r>
        <w:br/>
      </w:r>
      <w:r>
        <w:rPr>
          <w:rFonts w:ascii="Times New Roman"/>
          <w:b w:val="false"/>
          <w:i w:val="false"/>
          <w:color w:val="000000"/>
          <w:sz w:val="28"/>
        </w:rPr>
        <w:t xml:space="preserve">
                         жөнiндегi есептi кезең  </w:t>
      </w:r>
      <w:r>
        <w:br/>
      </w:r>
      <w:r>
        <w:rPr>
          <w:rFonts w:ascii="Times New Roman"/>
          <w:b w:val="false"/>
          <w:i w:val="false"/>
          <w:color w:val="000000"/>
          <w:sz w:val="28"/>
        </w:rPr>
        <w:t xml:space="preserve">
      56. Күнтiзбелiк ай қосылған құнға салынатын салық бойынша бюджетпен нақтылы есеп айырысу жөнiндегi есептi кезең болып табылады.  </w:t>
      </w:r>
      <w:r>
        <w:br/>
      </w:r>
      <w:r>
        <w:rPr>
          <w:rFonts w:ascii="Times New Roman"/>
          <w:b w:val="false"/>
          <w:i w:val="false"/>
          <w:color w:val="000000"/>
          <w:sz w:val="28"/>
        </w:rPr>
        <w:t xml:space="preserve">
      57. Егер қосылған құнға салынатын салық бойынша тоқсандағы орташа айлық төлемдер 500 айлық есептi көрсеткiш (төменде келтiрiлген есептеу мысалына сәйкес) кем болса, онда есептi кезең тоқсан болып табылады.&lt;*&gt;  </w:t>
      </w:r>
      <w:r>
        <w:br/>
      </w:r>
      <w:r>
        <w:rPr>
          <w:rFonts w:ascii="Times New Roman"/>
          <w:b w:val="false"/>
          <w:i w:val="false"/>
          <w:color w:val="000000"/>
          <w:sz w:val="28"/>
        </w:rPr>
        <w:t xml:space="preserve">
      Мысалы: Кәсiпорын 1995 жылдың III-тоқсанында шiлде айына есептелген - 135000 теңге, тамызға - 128000 теңге, қыркүйекке - 120000 теңге қосылған құнға салынатын таза салық сомасы бар. Тоқсан iшiнде осындай сомалардың барлығы 383000 теңге болды. Орташа айлық төлем 127666 теңге (38000:3) болды. Осы айларда заңдар бойынша ең төменгi жалақы 400 теңге мөлшерiнде белгiленген, тиiсiнше әрбiр ай үшiн 500-мәрте ең төменгi жалақының мөлшерi 200000 теңге (400х500) болады. Есептеулер көрсетiп отырғанындай орташа айлық төлем 127666 теңге 200000 теңгеден (500 айлық есептi көрсеткiш (төменде келтiрiлген есептеу мысалына сәйкес)) аспайды, демек, салық төлеушi қосылған құнға салынатын салық бойынша декларацияны тоқсанда бiр рет толтырады.&lt;*&gt;  </w:t>
      </w:r>
      <w:r>
        <w:br/>
      </w:r>
      <w:r>
        <w:rPr>
          <w:rFonts w:ascii="Times New Roman"/>
          <w:b w:val="false"/>
          <w:i w:val="false"/>
          <w:color w:val="000000"/>
          <w:sz w:val="28"/>
        </w:rPr>
        <w:t xml:space="preserve">
      Қосылған құнға салынатын салық бойынша декларациялар толтыру мақсатында есептi кезеңдi анықтау үшiн соңғы есептi тоқсан үшiн бюджетпен есеп айырысу нәтижелерi негiзге алынады.  </w:t>
      </w:r>
      <w:r>
        <w:br/>
      </w:r>
      <w:r>
        <w:rPr>
          <w:rFonts w:ascii="Times New Roman"/>
          <w:b w:val="false"/>
          <w:i w:val="false"/>
          <w:color w:val="000000"/>
          <w:sz w:val="28"/>
        </w:rPr>
        <w:t xml:space="preserve">
      Кәсiпкерлiк қызметпен айналысатын және жеке тұлғалар осы бөлiмде баяндалған тәртiппен декларация табыс етедi.&lt;*&gt;  </w:t>
      </w:r>
      <w:r>
        <w:br/>
      </w:r>
      <w:r>
        <w:rPr>
          <w:rFonts w:ascii="Times New Roman"/>
          <w:b w:val="false"/>
          <w:i w:val="false"/>
          <w:color w:val="000000"/>
          <w:sz w:val="28"/>
        </w:rPr>
        <w:t xml:space="preserve">
      ЕСКЕРТУ. 57-тармақ өзгертiлдi - ҚР Қаржы министрлiгiнiң Бас  </w:t>
      </w:r>
      <w:r>
        <w:br/>
      </w:r>
      <w:r>
        <w:rPr>
          <w:rFonts w:ascii="Times New Roman"/>
          <w:b w:val="false"/>
          <w:i w:val="false"/>
          <w:color w:val="000000"/>
          <w:sz w:val="28"/>
        </w:rPr>
        <w:t xml:space="preserve">
               салық инспекциясының 1995.12.29. N 8 бұйрығымен.  </w:t>
      </w:r>
      <w:r>
        <w:br/>
      </w:r>
      <w:r>
        <w:rPr>
          <w:rFonts w:ascii="Times New Roman"/>
          <w:b w:val="false"/>
          <w:i w:val="false"/>
          <w:color w:val="000000"/>
          <w:sz w:val="28"/>
        </w:rPr>
        <w:t xml:space="preserve">
      ЕСКЕРТУ. 57-тармақ өзгертiлдi - ҚР Мемлекеттiк салық комитетiнiң  </w:t>
      </w:r>
      <w:r>
        <w:br/>
      </w:r>
      <w:r>
        <w:rPr>
          <w:rFonts w:ascii="Times New Roman"/>
          <w:b w:val="false"/>
          <w:i w:val="false"/>
          <w:color w:val="000000"/>
          <w:sz w:val="28"/>
        </w:rPr>
        <w:t>
               1997.12.29. N 1  </w:t>
      </w:r>
      <w:r>
        <w:rPr>
          <w:rFonts w:ascii="Times New Roman"/>
          <w:b w:val="false"/>
          <w:i w:val="false"/>
          <w:color w:val="000000"/>
          <w:sz w:val="28"/>
        </w:rPr>
        <w:t xml:space="preserve">V970058_ </w:t>
      </w:r>
      <w:r>
        <w:rPr>
          <w:rFonts w:ascii="Times New Roman"/>
          <w:b w:val="false"/>
          <w:i w:val="false"/>
          <w:color w:val="000000"/>
          <w:sz w:val="28"/>
        </w:rPr>
        <w:t xml:space="preserve"> бұйрығымен.  </w:t>
      </w:r>
      <w:r>
        <w:br/>
      </w:r>
      <w:r>
        <w:rPr>
          <w:rFonts w:ascii="Times New Roman"/>
          <w:b w:val="false"/>
          <w:i w:val="false"/>
          <w:color w:val="000000"/>
          <w:sz w:val="28"/>
        </w:rPr>
        <w:t>
</w:t>
      </w:r>
      <w:r>
        <w:rPr>
          <w:rFonts w:ascii="Times New Roman"/>
          <w:b w:val="false"/>
          <w:i w:val="false"/>
          <w:color w:val="000000"/>
          <w:sz w:val="28"/>
        </w:rPr>
        <w:t>
 </w:t>
      </w:r>
    </w:p>
    <w:bookmarkEnd w:id="9"/>
    <w:bookmarkStart w:name="z20" w:id="10"/>
    <w:p>
      <w:pPr>
        <w:spacing w:after="0"/>
        <w:ind w:left="0"/>
        <w:jc w:val="both"/>
      </w:pPr>
      <w:r>
        <w:rPr>
          <w:rFonts w:ascii="Times New Roman"/>
          <w:b w:val="false"/>
          <w:i w:val="false"/>
          <w:color w:val="000000"/>
          <w:sz w:val="28"/>
        </w:rPr>
        <w:t xml:space="preserve">             ХХ-бөлiм. Қосылған құнға салынатын салық бойынша  </w:t>
      </w:r>
      <w:r>
        <w:br/>
      </w:r>
      <w:r>
        <w:rPr>
          <w:rFonts w:ascii="Times New Roman"/>
          <w:b w:val="false"/>
          <w:i w:val="false"/>
          <w:color w:val="000000"/>
          <w:sz w:val="28"/>
        </w:rPr>
        <w:t xml:space="preserve">
                            ағымдағы төлемдер  </w:t>
      </w:r>
      <w:r>
        <w:br/>
      </w:r>
      <w:r>
        <w:rPr>
          <w:rFonts w:ascii="Times New Roman"/>
          <w:b w:val="false"/>
          <w:i w:val="false"/>
          <w:color w:val="000000"/>
          <w:sz w:val="28"/>
        </w:rPr>
        <w:t xml:space="preserve">
      58. Қосылған құнға салынатын салық жөнiнде тоқсан iшiнде 1000-нан астам ең төменгi айлық жалақы мөлшерiндегi орташа айлық төлемi бар салық төлеушi ағымдағы онкүндiк төлемдерiн мына мерзiмдерде: есептi айдың жиырма бесінші күнінде, келесі айдың бесінші күнінде төлейдi. Салық төлеушiнiң таңдауы бойынша салық төленетiн жыл iшiнде ағымдағы онкүндiк төлемдердiң мөлшерi өткен тоқсандағы немесе ағымдағы онкүндiктегi нақты айналым бойынша салық сомасының алтыдан бiр мөлшерiнде анықталады.&lt;*&gt;&lt;*&gt;  </w:t>
      </w:r>
      <w:r>
        <w:br/>
      </w:r>
      <w:r>
        <w:rPr>
          <w:rFonts w:ascii="Times New Roman"/>
          <w:b w:val="false"/>
          <w:i w:val="false"/>
          <w:color w:val="000000"/>
          <w:sz w:val="28"/>
        </w:rPr>
        <w:t xml:space="preserve">
      Салық төлеушi салық жылында ағымдағы (аванстық) төлемдердi төлеудiң таңдап алған тәсiлi туралы салық органдарына жазбаша түрде хабарлауға мiндеттi.&lt;*&gt;  </w:t>
      </w:r>
      <w:r>
        <w:br/>
      </w:r>
      <w:r>
        <w:rPr>
          <w:rFonts w:ascii="Times New Roman"/>
          <w:b w:val="false"/>
          <w:i w:val="false"/>
          <w:color w:val="000000"/>
          <w:sz w:val="28"/>
        </w:rPr>
        <w:t xml:space="preserve">
      ЕСКЕРТУ. 58-тармақ толықтырылды - ҚР Мемлекеттiк салық  </w:t>
      </w:r>
      <w:r>
        <w:br/>
      </w:r>
      <w:r>
        <w:rPr>
          <w:rFonts w:ascii="Times New Roman"/>
          <w:b w:val="false"/>
          <w:i w:val="false"/>
          <w:color w:val="000000"/>
          <w:sz w:val="28"/>
        </w:rPr>
        <w:t>
               комитетiнiң 1997.01.14. N 9  </w:t>
      </w:r>
      <w:r>
        <w:rPr>
          <w:rFonts w:ascii="Times New Roman"/>
          <w:b w:val="false"/>
          <w:i w:val="false"/>
          <w:color w:val="000000"/>
          <w:sz w:val="28"/>
        </w:rPr>
        <w:t xml:space="preserve">V970032_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58-тармақтың бірінші абзацы өзгертілді - ҚР Қаржы  </w:t>
      </w:r>
      <w:r>
        <w:br/>
      </w:r>
      <w:r>
        <w:rPr>
          <w:rFonts w:ascii="Times New Roman"/>
          <w:b w:val="false"/>
          <w:i w:val="false"/>
          <w:color w:val="000000"/>
          <w:sz w:val="28"/>
        </w:rPr>
        <w:t xml:space="preserve">
               министрлігінің Салық комитеті Төрағасының  </w:t>
      </w:r>
      <w:r>
        <w:br/>
      </w:r>
      <w:r>
        <w:rPr>
          <w:rFonts w:ascii="Times New Roman"/>
          <w:b w:val="false"/>
          <w:i w:val="false"/>
          <w:color w:val="000000"/>
          <w:sz w:val="28"/>
        </w:rPr>
        <w:t>
               1998 жылғы 10 қазан N 62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ЕСКЕРТУ. 58-тармақ өзгертілді - ҚР Мемлекеттік Кіріс министрлігінің  </w:t>
      </w:r>
      <w:r>
        <w:br/>
      </w:r>
      <w:r>
        <w:rPr>
          <w:rFonts w:ascii="Times New Roman"/>
          <w:b w:val="false"/>
          <w:i w:val="false"/>
          <w:color w:val="000000"/>
          <w:sz w:val="28"/>
        </w:rPr>
        <w:t>
               1999 жылғы 19 мамырдағы N 519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59. Салық жөнiндегi ағымдағы онкүндiк төлемдердiң тапсырылған сомалары төлемнiң есептi кезеңiндегi декларацияда мәлiмделген салықтың есебiне қосылады.  </w:t>
      </w:r>
      <w:r>
        <w:br/>
      </w:r>
      <w:r>
        <w:rPr>
          <w:rFonts w:ascii="Times New Roman"/>
          <w:b w:val="false"/>
          <w:i w:val="false"/>
          <w:color w:val="000000"/>
          <w:sz w:val="28"/>
        </w:rPr>
        <w:t xml:space="preserve">
      60. Ағымдағы онкүндiк төлем артығымен төленген жағдайда артық төленген сома мерзiмi жөнiнен келесi ағымдағы онкүндiк төлемнiң мөлшерiн анықтаған кезде есептеледi.  </w:t>
      </w:r>
      <w:r>
        <w:br/>
      </w:r>
      <w:r>
        <w:rPr>
          <w:rFonts w:ascii="Times New Roman"/>
          <w:b w:val="false"/>
          <w:i w:val="false"/>
          <w:color w:val="000000"/>
          <w:sz w:val="28"/>
        </w:rPr>
        <w:t xml:space="preserve">
      61. Қосылған құнға салынатын салық бойынша уақытылы төленбеген ағымдағы төлемдер мерзiмi өткен әр күнi үшiн (төлем жасау күнiн қосқанда) Қазақстан Республикасының Ұлттық банкi белгiлеген қайта қаржыландыру ставкасының 1,5 есе мөлшерiнде өсiм есептеледi.  </w:t>
      </w:r>
      <w:r>
        <w:br/>
      </w:r>
      <w:r>
        <w:rPr>
          <w:rFonts w:ascii="Times New Roman"/>
          <w:b w:val="false"/>
          <w:i w:val="false"/>
          <w:color w:val="000000"/>
          <w:sz w:val="28"/>
        </w:rPr>
        <w:t>
</w:t>
      </w:r>
      <w:r>
        <w:rPr>
          <w:rFonts w:ascii="Times New Roman"/>
          <w:b w:val="false"/>
          <w:i w:val="false"/>
          <w:color w:val="000000"/>
          <w:sz w:val="28"/>
        </w:rPr>
        <w:t>
 </w:t>
      </w:r>
    </w:p>
    <w:bookmarkEnd w:id="10"/>
    <w:bookmarkStart w:name="z21" w:id="11"/>
    <w:p>
      <w:pPr>
        <w:spacing w:after="0"/>
        <w:ind w:left="0"/>
        <w:jc w:val="both"/>
      </w:pPr>
      <w:r>
        <w:rPr>
          <w:rFonts w:ascii="Times New Roman"/>
          <w:b w:val="false"/>
          <w:i w:val="false"/>
          <w:color w:val="000000"/>
          <w:sz w:val="28"/>
        </w:rPr>
        <w:t xml:space="preserve">            ХХI-бөлiм. Есепке алуға жатқызылатын салық сомасы  </w:t>
      </w:r>
      <w:r>
        <w:br/>
      </w:r>
      <w:r>
        <w:rPr>
          <w:rFonts w:ascii="Times New Roman"/>
          <w:b w:val="false"/>
          <w:i w:val="false"/>
          <w:color w:val="000000"/>
          <w:sz w:val="28"/>
        </w:rPr>
        <w:t xml:space="preserve">
                     есептi кезеңге есептелген салық сомасынан  </w:t>
      </w:r>
      <w:r>
        <w:br/>
      </w:r>
      <w:r>
        <w:rPr>
          <w:rFonts w:ascii="Times New Roman"/>
          <w:b w:val="false"/>
          <w:i w:val="false"/>
          <w:color w:val="000000"/>
          <w:sz w:val="28"/>
        </w:rPr>
        <w:t xml:space="preserve">
                     асып кеткен жағдайда бюджетпен өзара  </w:t>
      </w:r>
      <w:r>
        <w:br/>
      </w:r>
      <w:r>
        <w:rPr>
          <w:rFonts w:ascii="Times New Roman"/>
          <w:b w:val="false"/>
          <w:i w:val="false"/>
          <w:color w:val="000000"/>
          <w:sz w:val="28"/>
        </w:rPr>
        <w:t xml:space="preserve">
                               қарым-қатынас  </w:t>
      </w:r>
      <w:r>
        <w:br/>
      </w:r>
      <w:r>
        <w:rPr>
          <w:rFonts w:ascii="Times New Roman"/>
          <w:b w:val="false"/>
          <w:i w:val="false"/>
          <w:color w:val="000000"/>
          <w:sz w:val="28"/>
        </w:rPr>
        <w:t xml:space="preserve">
      62. Есептi кезең үшiн есептелген салық сомасынан есепке жатқызылатын салық сомасының артуы қосылған құнға салынатын салық бойынша алдағы есептелетiн төлемге есептеледi, оның ішінде импорт кезінде төленуге тиісті.&lt;*&gt;  </w:t>
      </w:r>
      <w:r>
        <w:br/>
      </w:r>
      <w:r>
        <w:rPr>
          <w:rFonts w:ascii="Times New Roman"/>
          <w:b w:val="false"/>
          <w:i w:val="false"/>
          <w:color w:val="000000"/>
          <w:sz w:val="28"/>
        </w:rPr>
        <w:t xml:space="preserve">
      Импорт кезіндегі қосылған құн салығын төлеу есебінен аталған асып түсудің тәртібін Қазақстан Республикасына әкелінетін тауарларға қатысты қосылған құн салығы және акциздерді қолдану тәртібі туралы" Қазақстан Республикасы Мемлекеттік кіріс министрлігінің 1999 жылғы 14 сәуірдегі N 247 Нұсқауында белгіленген.&lt;*&gt;&lt;*&gt;  </w:t>
      </w:r>
      <w:r>
        <w:br/>
      </w:r>
      <w:r>
        <w:rPr>
          <w:rFonts w:ascii="Times New Roman"/>
          <w:b w:val="false"/>
          <w:i w:val="false"/>
          <w:color w:val="000000"/>
          <w:sz w:val="28"/>
        </w:rPr>
        <w:t xml:space="preserve">
      Нөлдiк ставка бойынша салық салынатын айналыстар бойынша ие салық төлеушiлерге мұндай сома салық төлеушiнiң салық қызметiнiң сұранысын алған сәттен бастап 60 күн iшiнде қайтарылады.&lt;*&gt;&lt;*&gt;  </w:t>
      </w:r>
      <w:r>
        <w:br/>
      </w:r>
      <w:r>
        <w:rPr>
          <w:rFonts w:ascii="Times New Roman"/>
          <w:b w:val="false"/>
          <w:i w:val="false"/>
          <w:color w:val="000000"/>
          <w:sz w:val="28"/>
        </w:rPr>
        <w:t xml:space="preserve">
      Бюджеттен орнын толтыруға ұсынылған салық сомасының растығын тексергеннен кейiн және басқа салықтар бойынша бюджет алдында берешектерi болмаған жағдайда ғана қайтарым жүргiзiледi.  </w:t>
      </w:r>
      <w:r>
        <w:br/>
      </w:r>
      <w:r>
        <w:rPr>
          <w:rFonts w:ascii="Times New Roman"/>
          <w:b w:val="false"/>
          <w:i w:val="false"/>
          <w:color w:val="000000"/>
          <w:sz w:val="28"/>
        </w:rPr>
        <w:t xml:space="preserve">
      Егер өткен есептi кезең үшiн есептелген салық сомасынан жоғары есепке жатқызылған салық сомасына артқан жағдай қалыптасса және егер нөлдiк ставка бойынша салық салынатын айналыстар бойынша салық төлеушi қосылған құнға салынатын салық сомасының орнын толтыру туралы арызбен салық органдарына өтiнiш бiлдiрмесе, онда көрсетiлген сомасының артуы есептi кезеңнен кейiнгi кезеңге есептеледi.&lt;*&gt;&lt;*&gt;  </w:t>
      </w:r>
      <w:r>
        <w:br/>
      </w:r>
      <w:r>
        <w:rPr>
          <w:rFonts w:ascii="Times New Roman"/>
          <w:b w:val="false"/>
          <w:i w:val="false"/>
          <w:color w:val="000000"/>
          <w:sz w:val="28"/>
        </w:rPr>
        <w:t xml:space="preserve">
      Қайтарудың тәртібі осы Нұсқаулықтың 7-қосымшасында келтірілген.&lt;*&gt;  </w:t>
      </w:r>
      <w:r>
        <w:br/>
      </w:r>
      <w:r>
        <w:rPr>
          <w:rFonts w:ascii="Times New Roman"/>
          <w:b w:val="false"/>
          <w:i w:val="false"/>
          <w:color w:val="000000"/>
          <w:sz w:val="28"/>
        </w:rPr>
        <w:t xml:space="preserve">
      ЕСКЕРТУ. 62-тармақ өзгертiлдi - ҚР Мемлекеттiк салық комитетiнiң  </w:t>
      </w:r>
      <w:r>
        <w:br/>
      </w:r>
      <w:r>
        <w:rPr>
          <w:rFonts w:ascii="Times New Roman"/>
          <w:b w:val="false"/>
          <w:i w:val="false"/>
          <w:color w:val="000000"/>
          <w:sz w:val="28"/>
        </w:rPr>
        <w:t>
               1997.01.14. N 9  </w:t>
      </w:r>
      <w:r>
        <w:rPr>
          <w:rFonts w:ascii="Times New Roman"/>
          <w:b w:val="false"/>
          <w:i w:val="false"/>
          <w:color w:val="000000"/>
          <w:sz w:val="28"/>
        </w:rPr>
        <w:t xml:space="preserve">V970032_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62-тармақ жаңа редакцияда - ҚР Мемлекеттiк салық  </w:t>
      </w:r>
      <w:r>
        <w:br/>
      </w:r>
      <w:r>
        <w:rPr>
          <w:rFonts w:ascii="Times New Roman"/>
          <w:b w:val="false"/>
          <w:i w:val="false"/>
          <w:color w:val="000000"/>
          <w:sz w:val="28"/>
        </w:rPr>
        <w:t>
               комитетiнiң 1997.12.29. N 1  </w:t>
      </w:r>
      <w:r>
        <w:rPr>
          <w:rFonts w:ascii="Times New Roman"/>
          <w:b w:val="false"/>
          <w:i w:val="false"/>
          <w:color w:val="000000"/>
          <w:sz w:val="28"/>
        </w:rPr>
        <w:t xml:space="preserve">V970058_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62-тармақ өзгертілді және толықтырылды - ҚР Қаржы  </w:t>
      </w:r>
      <w:r>
        <w:br/>
      </w:r>
      <w:r>
        <w:rPr>
          <w:rFonts w:ascii="Times New Roman"/>
          <w:b w:val="false"/>
          <w:i w:val="false"/>
          <w:color w:val="000000"/>
          <w:sz w:val="28"/>
        </w:rPr>
        <w:t xml:space="preserve">
                министрлігінің Салық комитеті Төрағасының  </w:t>
      </w:r>
      <w:r>
        <w:br/>
      </w:r>
      <w:r>
        <w:rPr>
          <w:rFonts w:ascii="Times New Roman"/>
          <w:b w:val="false"/>
          <w:i w:val="false"/>
          <w:color w:val="000000"/>
          <w:sz w:val="28"/>
        </w:rPr>
        <w:t>
               1998 жылғы 10 қазан N 62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ЕСКЕРТУ. 62-тармақ өзгертілді - ҚР Мемлекеттік Кіріс министрлігінің  </w:t>
      </w:r>
      <w:r>
        <w:br/>
      </w:r>
      <w:r>
        <w:rPr>
          <w:rFonts w:ascii="Times New Roman"/>
          <w:b w:val="false"/>
          <w:i w:val="false"/>
          <w:color w:val="000000"/>
          <w:sz w:val="28"/>
        </w:rPr>
        <w:t>
               1999 жылғы 19 мамырдағы N 519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63. Қосылған құнға салынатын салықтан босатылған айналымдар бойынша, өнiм берiп тұрушыларға және кедендік ресімдеу кезінде төленуге тиiстi салық есепке алынуға жатпайды, шығындардың құрамына қосылады.&lt;*&gt;  </w:t>
      </w:r>
      <w:r>
        <w:br/>
      </w:r>
      <w:r>
        <w:rPr>
          <w:rFonts w:ascii="Times New Roman"/>
          <w:b w:val="false"/>
          <w:i w:val="false"/>
          <w:color w:val="000000"/>
          <w:sz w:val="28"/>
        </w:rPr>
        <w:t xml:space="preserve">
      64. Салық төлеушiнiң кәсiпкерлiк қызметiне қатысы жоқ шараларды өткiзуге байланысты тауарлар, атқарылған жұмыс пен көрсетiлген қызмет үшiн өнiм берiп тұрушыларға және кедендік ресімдеу кезінде төленуге тиiстi қосылған құн салығы салық төлеушiнiң шығындары құрамына қосылмайды және оның таза табысы есебiнен орны жабылады.&lt;*&gt;  </w:t>
      </w:r>
      <w:r>
        <w:br/>
      </w:r>
      <w:r>
        <w:rPr>
          <w:rFonts w:ascii="Times New Roman"/>
          <w:b w:val="false"/>
          <w:i w:val="false"/>
          <w:color w:val="000000"/>
          <w:sz w:val="28"/>
        </w:rPr>
        <w:t xml:space="preserve">
      ЕСКЕРТУ. 63 және 64-тармақтар толықтырылды - ҚР Мемлекеттік Кіріс  </w:t>
      </w:r>
      <w:r>
        <w:br/>
      </w:r>
      <w:r>
        <w:rPr>
          <w:rFonts w:ascii="Times New Roman"/>
          <w:b w:val="false"/>
          <w:i w:val="false"/>
          <w:color w:val="000000"/>
          <w:sz w:val="28"/>
        </w:rPr>
        <w:t xml:space="preserve">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65. Есепке алуға жатқызылмайтын үйлер, ғимараттарға, жеңiл автомобильдер бойынша төленуге тиiстi қосылған құн салығы амортизация сомалары арқылы салық төлеушiнiң шығындары құрамына қосылады.&lt;*&gt;  </w:t>
      </w:r>
      <w:r>
        <w:br/>
      </w:r>
      <w:r>
        <w:rPr>
          <w:rFonts w:ascii="Times New Roman"/>
          <w:b w:val="false"/>
          <w:i w:val="false"/>
          <w:color w:val="000000"/>
          <w:sz w:val="28"/>
        </w:rPr>
        <w:t xml:space="preserve">
      ЕСКЕРТУ. 65-тармақ толықтырылды - ҚР Мемлекеттік Кіріс  </w:t>
      </w:r>
      <w:r>
        <w:br/>
      </w:r>
      <w:r>
        <w:rPr>
          <w:rFonts w:ascii="Times New Roman"/>
          <w:b w:val="false"/>
          <w:i w:val="false"/>
          <w:color w:val="000000"/>
          <w:sz w:val="28"/>
        </w:rPr>
        <w:t xml:space="preserve">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ЕСКЕРТУ: 65-тармақ толықтырылды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w:t>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ХХII-бөлiм. Қосылған құн салығы жөніндегі  </w:t>
      </w:r>
      <w:r>
        <w:br/>
      </w:r>
      <w:r>
        <w:rPr>
          <w:rFonts w:ascii="Times New Roman"/>
          <w:b w:val="false"/>
          <w:i w:val="false"/>
          <w:color w:val="000000"/>
          <w:sz w:val="28"/>
        </w:rPr>
        <w:t xml:space="preserve">
                     әкімшілік ережелері&lt;*&gt;  </w:t>
      </w:r>
      <w:r>
        <w:br/>
      </w:r>
      <w:r>
        <w:rPr>
          <w:rFonts w:ascii="Times New Roman"/>
          <w:b w:val="false"/>
          <w:i w:val="false"/>
          <w:color w:val="000000"/>
          <w:sz w:val="28"/>
        </w:rPr>
        <w:t xml:space="preserve">
      ЕСКЕРТУ. ХХІI бөлім жаңа редакцияда - ҚР Қаржы министрлігі  </w:t>
      </w:r>
      <w:r>
        <w:br/>
      </w:r>
      <w:r>
        <w:rPr>
          <w:rFonts w:ascii="Times New Roman"/>
          <w:b w:val="false"/>
          <w:i w:val="false"/>
          <w:color w:val="000000"/>
          <w:sz w:val="28"/>
        </w:rPr>
        <w:t>
               Салық комитетінің 1998.05.02. N 39  </w:t>
      </w:r>
      <w:r>
        <w:rPr>
          <w:rFonts w:ascii="Times New Roman"/>
          <w:b w:val="false"/>
          <w:i w:val="false"/>
          <w:color w:val="000000"/>
          <w:sz w:val="28"/>
        </w:rPr>
        <w:t xml:space="preserve">V980083_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66. Қосылған құн салығын дұрыс есептей және бюджетке уақытында төлеу үшін жауапкершілік салық төлеушілерге және олардың лауазымды тұлғаларына жүктеледі.  </w:t>
      </w:r>
      <w:r>
        <w:br/>
      </w:r>
      <w:r>
        <w:rPr>
          <w:rFonts w:ascii="Times New Roman"/>
          <w:b w:val="false"/>
          <w:i w:val="false"/>
          <w:color w:val="000000"/>
          <w:sz w:val="28"/>
        </w:rPr>
        <w:t xml:space="preserve">
      Қосылған құн салығын есептеу тәртібінің және уақытында төленуінің бұзылғаны үшін салық төлеушілерге Қазақстан Республикасының салық заңдарында белгіленген шаралар және Қазақстан Республикасының заңдарында белгіленген әкімшілік айыппұлдар қолданылады.  </w:t>
      </w:r>
      <w:r>
        <w:br/>
      </w:r>
      <w:r>
        <w:rPr>
          <w:rFonts w:ascii="Times New Roman"/>
          <w:b w:val="false"/>
          <w:i w:val="false"/>
          <w:color w:val="000000"/>
          <w:sz w:val="28"/>
        </w:rPr>
        <w:t xml:space="preserve">
      67. Қосылған құнға салық және (немесе) айыппұл санкцияларын төлеу мерзімін ұзарту салық төлеушіге Қазақстан Республикасы Үкіметі белгілеген тәртіптегі оның жазбаша өтініші бойынша ұсынылады.&lt;*&gt;  </w:t>
      </w:r>
      <w:r>
        <w:br/>
      </w:r>
      <w:r>
        <w:rPr>
          <w:rFonts w:ascii="Times New Roman"/>
          <w:b w:val="false"/>
          <w:i w:val="false"/>
          <w:color w:val="000000"/>
          <w:sz w:val="28"/>
        </w:rPr>
        <w:t xml:space="preserve">
      ЕСКЕРТУ. 67-тармақ жаңа редакцияда - ҚР Мемлекеттік Кіріс  </w:t>
      </w:r>
      <w:r>
        <w:br/>
      </w:r>
      <w:r>
        <w:rPr>
          <w:rFonts w:ascii="Times New Roman"/>
          <w:b w:val="false"/>
          <w:i w:val="false"/>
          <w:color w:val="000000"/>
          <w:sz w:val="28"/>
        </w:rPr>
        <w:t xml:space="preserve">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68. Негіздемесі жеткіліксіз, белгіленген мерзімде декларация тапсырмаған заңды немесе жеке тұлғаға төленуге тиісті, бірақ декларация бойынша төленбеген соманың 5 проценті мөлшерінде айыппұл салынады. Бұл орайда 5 процент мөлшеріндегі айыппұл мерзімі өткен күндердің санына қарамастан қолданылады.  </w:t>
      </w:r>
      <w:r>
        <w:br/>
      </w:r>
      <w:r>
        <w:rPr>
          <w:rFonts w:ascii="Times New Roman"/>
          <w:b w:val="false"/>
          <w:i w:val="false"/>
          <w:color w:val="000000"/>
          <w:sz w:val="28"/>
        </w:rPr>
        <w:t xml:space="preserve">
      Мысалы: ҚҚС жөніндегі декларацияда салықтың сомасы 130000 теңге мөлшерде белгіленген, іс жүзінде 100000 теңге төленген. Салық төлеуші декларацияны белгіленген мерзімнен кейін тапсырылған. Салықтың төленбеген 30000 теңге сомасына 5 процент мөлшерінде айыппұл салынады, бұл 1500 теңгені құрайды (30000х5:100).  </w:t>
      </w:r>
      <w:r>
        <w:br/>
      </w:r>
      <w:r>
        <w:rPr>
          <w:rFonts w:ascii="Times New Roman"/>
          <w:b w:val="false"/>
          <w:i w:val="false"/>
          <w:color w:val="000000"/>
          <w:sz w:val="28"/>
        </w:rPr>
        <w:t xml:space="preserve">
      69. Салық төлеушіні тіркеу орны бойынша салық органы, егер салық төлеуші декларация тапсырудың мерзімі жеткенге дейін өтініш берген болса, үш айдан аспайтын кезеңге декларацияны ұзарта алады.&lt;*&gt;  </w:t>
      </w:r>
      <w:r>
        <w:br/>
      </w:r>
      <w:r>
        <w:rPr>
          <w:rFonts w:ascii="Times New Roman"/>
          <w:b w:val="false"/>
          <w:i w:val="false"/>
          <w:color w:val="000000"/>
          <w:sz w:val="28"/>
        </w:rPr>
        <w:t xml:space="preserve">
      Декларацияны тапсыру мерзімін ұзарту салық төлеудің мерзімін өзгертпейді. Егер белгіленген мерзімге дейін қосылған құн салығын төлемесе, онда салықты уақытында төлемегені үшін мерзімі өткен әрбір күнге үстемеақы есептеледі.  </w:t>
      </w:r>
      <w:r>
        <w:br/>
      </w:r>
      <w:r>
        <w:rPr>
          <w:rFonts w:ascii="Times New Roman"/>
          <w:b w:val="false"/>
          <w:i w:val="false"/>
          <w:color w:val="000000"/>
          <w:sz w:val="28"/>
        </w:rPr>
        <w:t xml:space="preserve">
       ЕСКЕРТУ. 69-тармақ өзгертілді - ҚР Қаржы министрлігінің Салық  </w:t>
      </w:r>
      <w:r>
        <w:br/>
      </w:r>
      <w:r>
        <w:rPr>
          <w:rFonts w:ascii="Times New Roman"/>
          <w:b w:val="false"/>
          <w:i w:val="false"/>
          <w:color w:val="000000"/>
          <w:sz w:val="28"/>
        </w:rPr>
        <w:t xml:space="preserve">
                комитеті Төрағасының 1998 жылғы 10 қазан N 62  </w:t>
      </w:r>
      <w:r>
        <w:br/>
      </w:r>
      <w:r>
        <w:rPr>
          <w:rFonts w:ascii="Times New Roman"/>
          <w:b w:val="false"/>
          <w:i w:val="false"/>
          <w:color w:val="000000"/>
          <w:sz w:val="28"/>
        </w:rPr>
        <w:t>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70. Салық төлеушінің салық органы тексергенге дейін бұрын берілген декларацияға өз бетімен өзгеріс енгізуге және бұл туралы салық органына хабардар етуге құқығы бар.&lt;*&gt;  </w:t>
      </w:r>
      <w:r>
        <w:br/>
      </w:r>
      <w:r>
        <w:rPr>
          <w:rFonts w:ascii="Times New Roman"/>
          <w:b w:val="false"/>
          <w:i w:val="false"/>
          <w:color w:val="000000"/>
          <w:sz w:val="28"/>
        </w:rPr>
        <w:t xml:space="preserve">
      Бюджетке қосымша төленуге тиісті салық сомалары бойынша салық төлеуші тіркеу орны бойынша салық органына анықтау жүргізілетін есепті кезең үшін қосымша декларация тапсырады. Бұл декларацияларда тиісті мерзімдер бойынша бұрын берген декларациялармен салыстырғанда анықталған айырмашылықтардың сомасы ғана көрсетіледі.  </w:t>
      </w:r>
      <w:r>
        <w:br/>
      </w:r>
      <w:r>
        <w:rPr>
          <w:rFonts w:ascii="Times New Roman"/>
          <w:b w:val="false"/>
          <w:i w:val="false"/>
          <w:color w:val="000000"/>
          <w:sz w:val="28"/>
        </w:rPr>
        <w:t xml:space="preserve">
      Мұндай жағдайда одан тәртіп бұзылған сәттен бастап оның анықталған сәтіне дейінгі бюджеттің кірісіне төленуге тиісті айыппұл шаралары қолданылмайды.  </w:t>
      </w:r>
      <w:r>
        <w:br/>
      </w:r>
      <w:r>
        <w:rPr>
          <w:rFonts w:ascii="Times New Roman"/>
          <w:b w:val="false"/>
          <w:i w:val="false"/>
          <w:color w:val="000000"/>
          <w:sz w:val="28"/>
        </w:rPr>
        <w:t xml:space="preserve">
      ЕСКЕРТУ. 70-тармақ өзгертілді - ҚР Мемлекеттік Кіріс  </w:t>
      </w:r>
      <w:r>
        <w:br/>
      </w:r>
      <w:r>
        <w:rPr>
          <w:rFonts w:ascii="Times New Roman"/>
          <w:b w:val="false"/>
          <w:i w:val="false"/>
          <w:color w:val="000000"/>
          <w:sz w:val="28"/>
        </w:rPr>
        <w:t xml:space="preserve">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71. Осы Нұсқаулықтың 58-тармағына сәйкес салық төлеушінің қалауы бойынша бір салық жылының ішінде қосылған құн салығы бойынша ағымдағы он күндік төлемдердің мөлшері алдағы тоқсандағы салық сомасының алтыдан бір бөлігі мөлшерінде немесе ағымдағы он күндіктің іс жүзіндегі айналысы бойынша айқындалады.  </w:t>
      </w:r>
      <w:r>
        <w:br/>
      </w:r>
      <w:r>
        <w:rPr>
          <w:rFonts w:ascii="Times New Roman"/>
          <w:b w:val="false"/>
          <w:i w:val="false"/>
          <w:color w:val="000000"/>
          <w:sz w:val="28"/>
        </w:rPr>
        <w:t xml:space="preserve">
      Салық төлеуші салық органына салық жылында ағымдағы төлемдерді төлеудің өзі таңдап алған әдісі туралы жазбаша түрде хабарлауға міндетті.  </w:t>
      </w:r>
      <w:r>
        <w:br/>
      </w:r>
      <w:r>
        <w:rPr>
          <w:rFonts w:ascii="Times New Roman"/>
          <w:b w:val="false"/>
          <w:i w:val="false"/>
          <w:color w:val="000000"/>
          <w:sz w:val="28"/>
        </w:rPr>
        <w:t xml:space="preserve">
      Салық төлеушілердің жеке шотында ағымдағы төлемдерді есептеу, егер салық төлеуші ағымдағы он күндік төлемдерді алдыңғы тоқсан бойынша салықтың алтыдан бір сомасы мөлшерінде төлейтінін таңдап алған жағдайда жүргізіледі.  </w:t>
      </w:r>
      <w:r>
        <w:br/>
      </w:r>
      <w:r>
        <w:rPr>
          <w:rFonts w:ascii="Times New Roman"/>
          <w:b w:val="false"/>
          <w:i w:val="false"/>
          <w:color w:val="000000"/>
          <w:sz w:val="28"/>
        </w:rPr>
        <w:t xml:space="preserve">
      Егер салық төлеуші төлемдердің аталған әдісін таңдап алған жағдайда ағымдағы төлемдердің жарналары белгіленген мерзімдерде орындалмаса, онда салық төлеушінің жеке шоты бойынша ағымдағы он күндік төлемдердің аударылған сомалары негізінде үстемеақы есептеледі.  </w:t>
      </w:r>
      <w:r>
        <w:br/>
      </w:r>
      <w:r>
        <w:rPr>
          <w:rFonts w:ascii="Times New Roman"/>
          <w:b w:val="false"/>
          <w:i w:val="false"/>
          <w:color w:val="000000"/>
          <w:sz w:val="28"/>
        </w:rPr>
        <w:t xml:space="preserve">
      Үстемеақыны есептеу келесі ағымдағы төлемді өтеудің немесе біржола есеп айырысудың (ҚҚС бойынша декларация тапсырудың) мерзіміне дейінгі әрбір ағымдағы төлем бойынша жүргізіледі.  </w:t>
      </w:r>
      <w:r>
        <w:br/>
      </w:r>
      <w:r>
        <w:rPr>
          <w:rFonts w:ascii="Times New Roman"/>
          <w:b w:val="false"/>
          <w:i w:val="false"/>
          <w:color w:val="000000"/>
          <w:sz w:val="28"/>
        </w:rPr>
        <w:t xml:space="preserve">
      Мысалы: Алдағы тоқсанда салық төлеушінің бюджетке төлеген қосылған құн салығы мыналарды құраған: қаңтар - 25000 теңге, ақпан - 25000 теңге, наурыз - 30000 теңге. Алдыңғы тоқсанда төленген салық сомасы - 80000 теңгені құраған. Салық төлеуші ағымдағы он күндік төлемдердің өтемін алдағы тоқсан үшін салық сомасының 1/6 мөлшерінде жүргізеді. Сөйтіп, бір ағымдағы төлемнің мөлшері 13300 теңгені құрайды. Сәуір айы ішінде ағымдағы төлемдерді салық төлеуші белгіленген мерзімде төлемеген.  </w:t>
      </w:r>
      <w:r>
        <w:br/>
      </w:r>
      <w:r>
        <w:rPr>
          <w:rFonts w:ascii="Times New Roman"/>
          <w:b w:val="false"/>
          <w:i w:val="false"/>
          <w:color w:val="000000"/>
          <w:sz w:val="28"/>
        </w:rPr>
        <w:t xml:space="preserve">
      Үстемеақыны есептеу мынадай түрде жүргізіледі: бір күн үшін кері қаржыландыру ставкасы 0,27%-ті (65%х1,5:365) құрайды. 13 сәуірден 23 сәуірге дейінгі мерзім бойынша үстемеақы 2643 теңгені (8900х0,27%х11күн:100), 24 сәуірден 3 мамырға дейінгі мерзім бойынша 2403 теңгені (8900х0,27%10күн:100), 4 мамырдан 15 мамырға дейінгі мерзім бойынша 2884 теңгені (8900х0,27%х12күн:100) құрайды. Жиынтығы 7930 теңге сомасында үстемеақы есептеледі.  </w:t>
      </w:r>
      <w:r>
        <w:br/>
      </w:r>
      <w:r>
        <w:rPr>
          <w:rFonts w:ascii="Times New Roman"/>
          <w:b w:val="false"/>
          <w:i w:val="false"/>
          <w:color w:val="000000"/>
          <w:sz w:val="28"/>
        </w:rPr>
        <w:t xml:space="preserve">
      Өсімақыны есептеу мынадай жолмен жүргізіледі. Қайта қаржыландыру ставкасы 65%-тi құрайды. Мерзімі өткен бір күн үшін өсімақының проценті 0,27%-ті (65% х 1,5 : 365) құрайды. 25 сәуірден 5 мамырға дейінгі өсімақы 395 теңгені (8900 х 0,27 х 11 : 100) және 5-інен 15-мамырға дейінгі мерзім бойынша 2643 теңгені құрайды (8900 х 0,27 х 11 : 100). Барлығы 790 теңге сомасында өсім ақы есептеледі.&lt;*&gt;  </w:t>
      </w:r>
      <w:r>
        <w:br/>
      </w:r>
      <w:r>
        <w:rPr>
          <w:rFonts w:ascii="Times New Roman"/>
          <w:b w:val="false"/>
          <w:i w:val="false"/>
          <w:color w:val="000000"/>
          <w:sz w:val="28"/>
        </w:rPr>
        <w:t xml:space="preserve">
      Ағымдағы он күндік төлемдердің кем болған фактісі салық органдарының жекелеген тексерулер жүргізілуі кезінде анықталады. Мұндай факт анықталған жағдайда салық органы төмендетілген соманың 100 проценті мөлшерінде айыппұл салады және оны төлеудің мерзімін көрсете отырып, есептелген салық сомасы туралы хабарлама жазып береді.  </w:t>
      </w:r>
      <w:r>
        <w:br/>
      </w:r>
      <w:r>
        <w:rPr>
          <w:rFonts w:ascii="Times New Roman"/>
          <w:b w:val="false"/>
          <w:i w:val="false"/>
          <w:color w:val="000000"/>
          <w:sz w:val="28"/>
        </w:rPr>
        <w:t xml:space="preserve">
      Салық төлеуші ағымдағы он күндік үшін іс жүзіндегі айналыс бойынша ағымдағы он күндіктің төлемдерін төлеу әдісін таңдап алған жағдайда жеке шот бойынша ағымдағы он күндік төлемдерді, демек ағымдағы он күндік төлемдерді, 1/6 тәсілі бойынша айқындалған, уақытында жасамағаны және төмендету мөлшері үстемеақы салық төлеушінің іс-әрекетін құжаттар арқылы тексеру актілерінің нәтижелері бойынша ғана жүргізіледі.&lt;*&gt;  </w:t>
      </w:r>
      <w:r>
        <w:br/>
      </w:r>
      <w:r>
        <w:rPr>
          <w:rFonts w:ascii="Times New Roman"/>
          <w:b w:val="false"/>
          <w:i w:val="false"/>
          <w:color w:val="000000"/>
          <w:sz w:val="28"/>
        </w:rPr>
        <w:t xml:space="preserve">
      Есепті кезең мерзімінде төленбеген жағдайда тиесілі ағымдағы төлемдер айыппұл санкцияларын қолданбай өсімдер есептеледі.&lt;*&gt;  </w:t>
      </w:r>
      <w:r>
        <w:br/>
      </w:r>
      <w:r>
        <w:rPr>
          <w:rFonts w:ascii="Times New Roman"/>
          <w:b w:val="false"/>
          <w:i w:val="false"/>
          <w:color w:val="000000"/>
          <w:sz w:val="28"/>
        </w:rPr>
        <w:t xml:space="preserve">
      ЕСКЕРТУ. 71-тармақтың алтыншы абзацы жаңа редакцияда -  </w:t>
      </w:r>
      <w:r>
        <w:br/>
      </w:r>
      <w:r>
        <w:rPr>
          <w:rFonts w:ascii="Times New Roman"/>
          <w:b w:val="false"/>
          <w:i w:val="false"/>
          <w:color w:val="000000"/>
          <w:sz w:val="28"/>
        </w:rPr>
        <w:t xml:space="preserve">
               ҚР Қаржы министрлігінің Салық комитеті Төрағасының  </w:t>
      </w:r>
      <w:r>
        <w:br/>
      </w:r>
      <w:r>
        <w:rPr>
          <w:rFonts w:ascii="Times New Roman"/>
          <w:b w:val="false"/>
          <w:i w:val="false"/>
          <w:color w:val="000000"/>
          <w:sz w:val="28"/>
        </w:rPr>
        <w:t>
               1998 жылғы 10 қазан N 62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ЕСКЕРТУ. 71-тармақ өзгертілді және толықтырылды - ҚР Мемлекеттік  </w:t>
      </w:r>
      <w:r>
        <w:br/>
      </w:r>
      <w:r>
        <w:rPr>
          <w:rFonts w:ascii="Times New Roman"/>
          <w:b w:val="false"/>
          <w:i w:val="false"/>
          <w:color w:val="000000"/>
          <w:sz w:val="28"/>
        </w:rPr>
        <w:t xml:space="preserve">
               Кіріс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72. Жеткілікті төлемеуге әкеліп соқтырған, ҚҚС жөніндегі декларацияда салық мөлшерінің төмендетілгені үшін салық төлеушіге салықтың төмендетілген сомасының 100 проценті мөлшерінде айыппұл салынады.  </w:t>
      </w:r>
      <w:r>
        <w:br/>
      </w:r>
      <w:r>
        <w:rPr>
          <w:rFonts w:ascii="Times New Roman"/>
          <w:b w:val="false"/>
          <w:i w:val="false"/>
          <w:color w:val="000000"/>
          <w:sz w:val="28"/>
        </w:rPr>
        <w:t xml:space="preserve">
      100 процент мөлшеріндегі айыппұл әрбір есепті кезең үшін бюджетке  </w:t>
      </w:r>
    </w:p>
    <w:bookmarkStart w:name="z22" w:id="12"/>
    <w:p>
      <w:pPr>
        <w:spacing w:after="0"/>
        <w:ind w:left="0"/>
        <w:jc w:val="both"/>
      </w:pPr>
      <w:r>
        <w:rPr>
          <w:rFonts w:ascii="Times New Roman"/>
          <w:b w:val="false"/>
          <w:i w:val="false"/>
          <w:color w:val="000000"/>
          <w:sz w:val="28"/>
        </w:rPr>
        <w:t xml:space="preserve">
  төленетін салық сомасының жете төленбеген және төленуге тиісті сомасына  </w:t>
      </w:r>
    </w:p>
    <w:bookmarkEnd w:id="12"/>
    <w:p>
      <w:pPr>
        <w:spacing w:after="0"/>
        <w:ind w:left="0"/>
        <w:jc w:val="both"/>
      </w:pPr>
      <w:r>
        <w:rPr>
          <w:rFonts w:ascii="Times New Roman"/>
          <w:b w:val="false"/>
          <w:i w:val="false"/>
          <w:color w:val="000000"/>
          <w:sz w:val="28"/>
        </w:rPr>
        <w:t xml:space="preserve">қолданылады. </w:t>
      </w:r>
    </w:p>
    <w:p>
      <w:pPr>
        <w:spacing w:after="0"/>
        <w:ind w:left="0"/>
        <w:jc w:val="both"/>
      </w:pPr>
      <w:r>
        <w:rPr>
          <w:rFonts w:ascii="Times New Roman"/>
          <w:b w:val="false"/>
          <w:i w:val="false"/>
          <w:color w:val="000000"/>
          <w:sz w:val="28"/>
        </w:rPr>
        <w:t xml:space="preserve">     Мысалы: Кәсіпорында 1996 жылдың 1 қарашасынан 1997 жылдың 1 наурызына  </w:t>
      </w:r>
    </w:p>
    <w:p>
      <w:pPr>
        <w:spacing w:after="0"/>
        <w:ind w:left="0"/>
        <w:jc w:val="both"/>
      </w:pPr>
      <w:r>
        <w:rPr>
          <w:rFonts w:ascii="Times New Roman"/>
          <w:b w:val="false"/>
          <w:i w:val="false"/>
          <w:color w:val="000000"/>
          <w:sz w:val="28"/>
        </w:rPr>
        <w:t xml:space="preserve">дейінгі кезеңге құжаты тексеру жүргізілген. Кәсіпорын ай сайын қосылған  </w:t>
      </w:r>
    </w:p>
    <w:p>
      <w:pPr>
        <w:spacing w:after="0"/>
        <w:ind w:left="0"/>
        <w:jc w:val="both"/>
      </w:pPr>
      <w:r>
        <w:rPr>
          <w:rFonts w:ascii="Times New Roman"/>
          <w:b w:val="false"/>
          <w:i w:val="false"/>
          <w:color w:val="000000"/>
          <w:sz w:val="28"/>
        </w:rPr>
        <w:t xml:space="preserve">құн салығы бойынша есеп беріп тұрған тексеру басталғанда кәсіпорында  </w:t>
      </w:r>
    </w:p>
    <w:p>
      <w:pPr>
        <w:spacing w:after="0"/>
        <w:ind w:left="0"/>
        <w:jc w:val="both"/>
      </w:pPr>
      <w:r>
        <w:rPr>
          <w:rFonts w:ascii="Times New Roman"/>
          <w:b w:val="false"/>
          <w:i w:val="false"/>
          <w:color w:val="000000"/>
          <w:sz w:val="28"/>
        </w:rPr>
        <w:t xml:space="preserve">қосылған құн салығы бойынша артық төлеу байқалған жоқ. Тексерілген кезеңде  </w:t>
      </w:r>
    </w:p>
    <w:p>
      <w:pPr>
        <w:spacing w:after="0"/>
        <w:ind w:left="0"/>
        <w:jc w:val="both"/>
      </w:pPr>
      <w:r>
        <w:rPr>
          <w:rFonts w:ascii="Times New Roman"/>
          <w:b w:val="false"/>
          <w:i w:val="false"/>
          <w:color w:val="000000"/>
          <w:sz w:val="28"/>
        </w:rPr>
        <w:t xml:space="preserve">барлық ҚҚС сомасы 10000 теңгеге кеміген болып шықты. </w:t>
      </w:r>
    </w:p>
    <w:p>
      <w:pPr>
        <w:spacing w:after="0"/>
        <w:ind w:left="0"/>
        <w:jc w:val="both"/>
      </w:pPr>
      <w:r>
        <w:rPr>
          <w:rFonts w:ascii="Times New Roman"/>
          <w:b w:val="false"/>
          <w:i w:val="false"/>
          <w:color w:val="000000"/>
          <w:sz w:val="28"/>
        </w:rPr>
        <w:t xml:space="preserve">     Есепті кезеңдерге бөлгенде жете төленбеген сомалар мынадай түрде  </w:t>
      </w:r>
    </w:p>
    <w:p>
      <w:pPr>
        <w:spacing w:after="0"/>
        <w:ind w:left="0"/>
        <w:jc w:val="both"/>
      </w:pPr>
      <w:r>
        <w:rPr>
          <w:rFonts w:ascii="Times New Roman"/>
          <w:b w:val="false"/>
          <w:i w:val="false"/>
          <w:color w:val="000000"/>
          <w:sz w:val="28"/>
        </w:rPr>
        <w:t xml:space="preserve">айқындалды: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Кезеңдер      | Салық төлеушінің | Салық органының | Тексеру нәтижесі </w:t>
      </w:r>
    </w:p>
    <w:p>
      <w:pPr>
        <w:spacing w:after="0"/>
        <w:ind w:left="0"/>
        <w:jc w:val="both"/>
      </w:pPr>
      <w:r>
        <w:rPr>
          <w:rFonts w:ascii="Times New Roman"/>
          <w:b w:val="false"/>
          <w:i w:val="false"/>
          <w:color w:val="000000"/>
          <w:sz w:val="28"/>
        </w:rPr>
        <w:t xml:space="preserve">                   | мәліметі бойынша | мәліметі бойынша| жете төленбегені </w:t>
      </w:r>
    </w:p>
    <w:p>
      <w:pPr>
        <w:spacing w:after="0"/>
        <w:ind w:left="0"/>
        <w:jc w:val="both"/>
      </w:pPr>
      <w:r>
        <w:rPr>
          <w:rFonts w:ascii="Times New Roman"/>
          <w:b w:val="false"/>
          <w:i w:val="false"/>
          <w:color w:val="000000"/>
          <w:sz w:val="28"/>
        </w:rPr>
        <w:t xml:space="preserve">                   | бюджетке төлеуге | бюджетке төлеуге| (+),кемітілгені </w:t>
      </w:r>
    </w:p>
    <w:p>
      <w:pPr>
        <w:spacing w:after="0"/>
        <w:ind w:left="0"/>
        <w:jc w:val="both"/>
      </w:pPr>
      <w:r>
        <w:rPr>
          <w:rFonts w:ascii="Times New Roman"/>
          <w:b w:val="false"/>
          <w:i w:val="false"/>
          <w:color w:val="000000"/>
          <w:sz w:val="28"/>
        </w:rPr>
        <w:t xml:space="preserve">                   | жататын ҚҚС      | жататын ҚҚС     | (-), теңге </w:t>
      </w:r>
    </w:p>
    <w:p>
      <w:pPr>
        <w:spacing w:after="0"/>
        <w:ind w:left="0"/>
        <w:jc w:val="both"/>
      </w:pPr>
      <w:r>
        <w:rPr>
          <w:rFonts w:ascii="Times New Roman"/>
          <w:b w:val="false"/>
          <w:i w:val="false"/>
          <w:color w:val="000000"/>
          <w:sz w:val="28"/>
        </w:rPr>
        <w:t xml:space="preserve">                   | сомасы (теңге)   | сомасы (теңге)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1996 жылғы қараша        + 300000           + 300000               - </w:t>
      </w:r>
    </w:p>
    <w:p>
      <w:pPr>
        <w:spacing w:after="0"/>
        <w:ind w:left="0"/>
        <w:jc w:val="both"/>
      </w:pPr>
      <w:r>
        <w:rPr>
          <w:rFonts w:ascii="Times New Roman"/>
          <w:b w:val="false"/>
          <w:i w:val="false"/>
          <w:color w:val="000000"/>
          <w:sz w:val="28"/>
        </w:rPr>
        <w:t xml:space="preserve">1996 жылғы желтоқсан     + 400000           + 405000         +  5000    </w:t>
      </w:r>
    </w:p>
    <w:p>
      <w:pPr>
        <w:spacing w:after="0"/>
        <w:ind w:left="0"/>
        <w:jc w:val="both"/>
      </w:pPr>
      <w:r>
        <w:rPr>
          <w:rFonts w:ascii="Times New Roman"/>
          <w:b w:val="false"/>
          <w:i w:val="false"/>
          <w:color w:val="000000"/>
          <w:sz w:val="28"/>
        </w:rPr>
        <w:t xml:space="preserve">1997 жылғы қаңтар        - 700000           - 730000           - 30000 </w:t>
      </w:r>
    </w:p>
    <w:p>
      <w:pPr>
        <w:spacing w:after="0"/>
        <w:ind w:left="0"/>
        <w:jc w:val="both"/>
      </w:pPr>
      <w:r>
        <w:rPr>
          <w:rFonts w:ascii="Times New Roman"/>
          <w:b w:val="false"/>
          <w:i w:val="false"/>
          <w:color w:val="000000"/>
          <w:sz w:val="28"/>
        </w:rPr>
        <w:t xml:space="preserve">1997 жылғы ақпан         + 500000           + 515000           + 15000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Тексеру жүргізілген      + 500000           + 490000           - 10000 </w:t>
      </w:r>
    </w:p>
    <w:p>
      <w:pPr>
        <w:spacing w:after="0"/>
        <w:ind w:left="0"/>
        <w:jc w:val="both"/>
      </w:pPr>
      <w:r>
        <w:rPr>
          <w:rFonts w:ascii="Times New Roman"/>
          <w:b w:val="false"/>
          <w:i w:val="false"/>
          <w:color w:val="000000"/>
          <w:sz w:val="28"/>
        </w:rPr>
        <w:t xml:space="preserve">барлық кезеңде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Келтірілген мысалда 100 проценттік мөлшердегі айыппұл және үстемақы 1996 жылдың желтоқсан айы үшін тексерудің нәтижесі бойынша жете төленбеген салықтың сомасына және осы есепті кезең үшін жете төлемеуге әкеліп соқтырған жағдайда қолданылады. Осыған байланысты бұл сомаға 100 процент мөлшерінде айыппұл салынады және үстемеақы есептеледі.  </w:t>
      </w:r>
      <w:r>
        <w:br/>
      </w:r>
      <w:r>
        <w:rPr>
          <w:rFonts w:ascii="Times New Roman"/>
          <w:b w:val="false"/>
          <w:i w:val="false"/>
          <w:color w:val="000000"/>
          <w:sz w:val="28"/>
        </w:rPr>
        <w:t xml:space="preserve">
      1997 жылдың ақпан айының басында тексеру деректерін есептегенде қосылған құн салығының сомасы кемітілгені үшін 25000 теңге есептелген. Демек, ақпан айы үшін төленген қосымша есептелген салықтың сомасы бюджетке түсетін түсімнің кемуіне әкеліп соқтырмаған. Осыған байланысты 100 процент мөлшеріндегі айыппұл аталған сомаға қолданылмайды.  </w:t>
      </w:r>
      <w:r>
        <w:br/>
      </w:r>
      <w:r>
        <w:rPr>
          <w:rFonts w:ascii="Times New Roman"/>
          <w:b w:val="false"/>
          <w:i w:val="false"/>
          <w:color w:val="000000"/>
          <w:sz w:val="28"/>
        </w:rPr>
        <w:t xml:space="preserve">
      Өйткені, тұтастай алғанда тексерудің нәтижелері бойынша қосылған құн салығының сомасы 10000 теңгеге кеміген, желтоқсан айы үшін қосымша есептелген сома өндіріп алынбайды, ал есептелген айыппұл мен үстемеақыны салық төлеуші бюджетке айып шараларын төлеу туралы хабарлама алған күннен бастап 5 банк күні ішінде бюджетке аударуға міндетті.  </w:t>
      </w:r>
    </w:p>
    <w:bookmarkStart w:name="z23" w:id="13"/>
    <w:p>
      <w:pPr>
        <w:spacing w:after="0"/>
        <w:ind w:left="0"/>
        <w:jc w:val="both"/>
      </w:pPr>
      <w:r>
        <w:rPr>
          <w:rFonts w:ascii="Times New Roman"/>
          <w:b w:val="false"/>
          <w:i w:val="false"/>
          <w:color w:val="000000"/>
          <w:sz w:val="28"/>
        </w:rPr>
        <w:t xml:space="preserve">
       2-мысал: Кәсіпорында 1996 жылдың 1 қарашасынан 1997 жылдың 1  </w:t>
      </w:r>
    </w:p>
    <w:bookmarkEnd w:id="13"/>
    <w:p>
      <w:pPr>
        <w:spacing w:after="0"/>
        <w:ind w:left="0"/>
        <w:jc w:val="both"/>
      </w:pPr>
      <w:r>
        <w:rPr>
          <w:rFonts w:ascii="Times New Roman"/>
          <w:b w:val="false"/>
          <w:i w:val="false"/>
          <w:color w:val="000000"/>
          <w:sz w:val="28"/>
        </w:rPr>
        <w:t xml:space="preserve">наурызына дейінгі кезеңде құжатты тексеру жүргізілген. Кәсіпорын ай сайын  </w:t>
      </w:r>
    </w:p>
    <w:p>
      <w:pPr>
        <w:spacing w:after="0"/>
        <w:ind w:left="0"/>
        <w:jc w:val="both"/>
      </w:pPr>
      <w:r>
        <w:rPr>
          <w:rFonts w:ascii="Times New Roman"/>
          <w:b w:val="false"/>
          <w:i w:val="false"/>
          <w:color w:val="000000"/>
          <w:sz w:val="28"/>
        </w:rPr>
        <w:t xml:space="preserve">қосылған құн салығы бойынша есеп беріп тұрған. Бүкіл тексеру кезеңінде  </w:t>
      </w:r>
    </w:p>
    <w:p>
      <w:pPr>
        <w:spacing w:after="0"/>
        <w:ind w:left="0"/>
        <w:jc w:val="both"/>
      </w:pPr>
      <w:r>
        <w:rPr>
          <w:rFonts w:ascii="Times New Roman"/>
          <w:b w:val="false"/>
          <w:i w:val="false"/>
          <w:color w:val="000000"/>
          <w:sz w:val="28"/>
        </w:rPr>
        <w:t xml:space="preserve">тексеру нәтижелері бойынша аударылған салық сомасынан тыс деп саналатын  </w:t>
      </w:r>
    </w:p>
    <w:p>
      <w:pPr>
        <w:spacing w:after="0"/>
        <w:ind w:left="0"/>
        <w:jc w:val="both"/>
      </w:pPr>
      <w:r>
        <w:rPr>
          <w:rFonts w:ascii="Times New Roman"/>
          <w:b w:val="false"/>
          <w:i w:val="false"/>
          <w:color w:val="000000"/>
          <w:sz w:val="28"/>
        </w:rPr>
        <w:t xml:space="preserve">салық сомасының мөлшері 18000 теңгеге кеміген.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Кезеңдер       | Салық төлеушінің | Салық органының | Тексеру нәтижесі </w:t>
      </w:r>
    </w:p>
    <w:p>
      <w:pPr>
        <w:spacing w:after="0"/>
        <w:ind w:left="0"/>
        <w:jc w:val="both"/>
      </w:pPr>
      <w:r>
        <w:rPr>
          <w:rFonts w:ascii="Times New Roman"/>
          <w:b w:val="false"/>
          <w:i w:val="false"/>
          <w:color w:val="000000"/>
          <w:sz w:val="28"/>
        </w:rPr>
        <w:t xml:space="preserve">                    | мәліметі бойынша | мәліметі бойынша| жете төленбегені </w:t>
      </w:r>
    </w:p>
    <w:p>
      <w:pPr>
        <w:spacing w:after="0"/>
        <w:ind w:left="0"/>
        <w:jc w:val="both"/>
      </w:pPr>
      <w:r>
        <w:rPr>
          <w:rFonts w:ascii="Times New Roman"/>
          <w:b w:val="false"/>
          <w:i w:val="false"/>
          <w:color w:val="000000"/>
          <w:sz w:val="28"/>
        </w:rPr>
        <w:t xml:space="preserve">                    | бюджетке төлеуге | бюджетке төлеуге| (+),кемітілгені </w:t>
      </w:r>
    </w:p>
    <w:p>
      <w:pPr>
        <w:spacing w:after="0"/>
        <w:ind w:left="0"/>
        <w:jc w:val="both"/>
      </w:pPr>
      <w:r>
        <w:rPr>
          <w:rFonts w:ascii="Times New Roman"/>
          <w:b w:val="false"/>
          <w:i w:val="false"/>
          <w:color w:val="000000"/>
          <w:sz w:val="28"/>
        </w:rPr>
        <w:t xml:space="preserve">                    | жататын ҚҚС      | жататын ҚҚС     | (-), теңге </w:t>
      </w:r>
    </w:p>
    <w:p>
      <w:pPr>
        <w:spacing w:after="0"/>
        <w:ind w:left="0"/>
        <w:jc w:val="both"/>
      </w:pPr>
      <w:r>
        <w:rPr>
          <w:rFonts w:ascii="Times New Roman"/>
          <w:b w:val="false"/>
          <w:i w:val="false"/>
          <w:color w:val="000000"/>
          <w:sz w:val="28"/>
        </w:rPr>
        <w:t xml:space="preserve">                    | сомасы (теңге)   | сомасы (теңге)  |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1996 жылғы қараша        - 100000           -  50000          +  50000 </w:t>
      </w:r>
    </w:p>
    <w:p>
      <w:pPr>
        <w:spacing w:after="0"/>
        <w:ind w:left="0"/>
        <w:jc w:val="both"/>
      </w:pPr>
      <w:r>
        <w:rPr>
          <w:rFonts w:ascii="Times New Roman"/>
          <w:b w:val="false"/>
          <w:i w:val="false"/>
          <w:color w:val="000000"/>
          <w:sz w:val="28"/>
        </w:rPr>
        <w:t xml:space="preserve">1996 жылғы желтоқсан     -  80000           +  20000          + 100000  </w:t>
      </w:r>
    </w:p>
    <w:p>
      <w:pPr>
        <w:spacing w:after="0"/>
        <w:ind w:left="0"/>
        <w:jc w:val="both"/>
      </w:pPr>
      <w:r>
        <w:rPr>
          <w:rFonts w:ascii="Times New Roman"/>
          <w:b w:val="false"/>
          <w:i w:val="false"/>
          <w:color w:val="000000"/>
          <w:sz w:val="28"/>
        </w:rPr>
        <w:t xml:space="preserve">1997 жылғы қаңтар        -  40000           -  50000          -  10000 </w:t>
      </w:r>
    </w:p>
    <w:p>
      <w:pPr>
        <w:spacing w:after="0"/>
        <w:ind w:left="0"/>
        <w:jc w:val="both"/>
      </w:pPr>
      <w:r>
        <w:rPr>
          <w:rFonts w:ascii="Times New Roman"/>
          <w:b w:val="false"/>
          <w:i w:val="false"/>
          <w:color w:val="000000"/>
          <w:sz w:val="28"/>
        </w:rPr>
        <w:t xml:space="preserve">1997 жылғы ақпан         -  75000           -  35000          +  40000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Тексеру жүргізілген      - 295000           - 115000          + 180000 </w:t>
      </w:r>
    </w:p>
    <w:p>
      <w:pPr>
        <w:spacing w:after="0"/>
        <w:ind w:left="0"/>
        <w:jc w:val="both"/>
      </w:pPr>
      <w:r>
        <w:rPr>
          <w:rFonts w:ascii="Times New Roman"/>
          <w:b w:val="false"/>
          <w:i w:val="false"/>
          <w:color w:val="000000"/>
          <w:sz w:val="28"/>
        </w:rPr>
        <w:t xml:space="preserve">барлық кезеңде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кәсіпорын екінші мысалда аударылған салық сомасынан тыс деп саналатын салық сомасының мөлшері 295000 теңгені құрайды. Тексерудің нәтижесі бойынша бұл сома 135000 теңгеге кеміген. Тексеру барысында 180000 теңге сомасында салық кем есептелген. Алайда желтоқсан айы үшін ҚҚС бойынша декларацияда салық мөлшерінің кемітілуі кем төлеуге соқтырған жоқ, сондықтан айыппұл шарасы салық төлеушіге қолданылмайды.  </w:t>
      </w:r>
      <w:r>
        <w:br/>
      </w:r>
      <w:r>
        <w:rPr>
          <w:rFonts w:ascii="Times New Roman"/>
          <w:b w:val="false"/>
          <w:i w:val="false"/>
          <w:color w:val="000000"/>
          <w:sz w:val="28"/>
        </w:rPr>
        <w:t xml:space="preserve">
      73. Қазақстан Республикасында қосылған құн салығын төлеуші болып табылмайтын адамға қосылған құн салығымен қоса салық шот-фактурасын жазғаны үшін аталған шот-фактурада көрсетілген және бюджетке аударылуға тиісті, бірақ аударылмаған салық сомасының 100 проценті көлемінде айыппұл салынады.  </w:t>
      </w:r>
      <w:r>
        <w:br/>
      </w:r>
      <w:r>
        <w:rPr>
          <w:rFonts w:ascii="Times New Roman"/>
          <w:b w:val="false"/>
          <w:i w:val="false"/>
          <w:color w:val="000000"/>
          <w:sz w:val="28"/>
        </w:rPr>
        <w:t xml:space="preserve">
      Тексерулер жүргізудің нәтижесінде берермендер шығарған тауарлардың (жұмыстардың, қызметтердің), расталмаған салық шот-фактуралары бойынша қосылған құн салығын есептемеге жатқызу фактілері анықталған жағдайда бұрын есептемеге жатқызылған салықтың сомасы доғарылады және тауарлардың (жұмыстардың, қызметтердің) құнын өсіруге жатқызылады. Бұл орайда егер тексерудің нәтижесі бойынша декларацияда салықтың мөлшері төмендетілгені, оның кем төлемге соқтырғаны анықталса, онда кем төлемге 100 процент мөлшерінде айыппұл салынады және салықты уақытында төлемегені үшін өсімақы есептеледі.&lt;*&gt;  </w:t>
      </w:r>
    </w:p>
    <w:bookmarkStart w:name="z24" w:id="14"/>
    <w:p>
      <w:pPr>
        <w:spacing w:after="0"/>
        <w:ind w:left="0"/>
        <w:jc w:val="both"/>
      </w:pPr>
      <w:r>
        <w:rPr>
          <w:rFonts w:ascii="Times New Roman"/>
          <w:b w:val="false"/>
          <w:i w:val="false"/>
          <w:color w:val="000000"/>
          <w:sz w:val="28"/>
        </w:rPr>
        <w:t xml:space="preserve">
       ЕСКЕРТУ. 73-тармақтың екінші абзацы жаңа редакцияда -  </w:t>
      </w:r>
    </w:p>
    <w:bookmarkEnd w:id="14"/>
    <w:p>
      <w:pPr>
        <w:spacing w:after="0"/>
        <w:ind w:left="0"/>
        <w:jc w:val="both"/>
      </w:pPr>
      <w:r>
        <w:rPr>
          <w:rFonts w:ascii="Times New Roman"/>
          <w:b w:val="false"/>
          <w:i w:val="false"/>
          <w:color w:val="000000"/>
          <w:sz w:val="28"/>
        </w:rPr>
        <w:t xml:space="preserve">              ҚР Қаржы министрлігінің Салық комитеті Төрағасының  </w:t>
      </w:r>
    </w:p>
    <w:p>
      <w:pPr>
        <w:spacing w:after="0"/>
        <w:ind w:left="0"/>
        <w:jc w:val="both"/>
      </w:pPr>
      <w:r>
        <w:rPr>
          <w:rFonts w:ascii="Times New Roman"/>
          <w:b w:val="false"/>
          <w:i w:val="false"/>
          <w:color w:val="000000"/>
          <w:sz w:val="28"/>
        </w:rPr>
        <w:t>              1998 жылғы 10 қазан N 62 бұйрығымен.  </w:t>
      </w:r>
      <w:r>
        <w:rPr>
          <w:rFonts w:ascii="Times New Roman"/>
          <w:b w:val="false"/>
          <w:i w:val="false"/>
          <w:color w:val="000000"/>
          <w:sz w:val="28"/>
        </w:rPr>
        <w:t xml:space="preserve">V980546_ </w:t>
      </w:r>
    </w:p>
    <w:p>
      <w:pPr>
        <w:spacing w:after="0"/>
        <w:ind w:left="0"/>
        <w:jc w:val="both"/>
      </w:pPr>
      <w:r>
        <w:rPr>
          <w:rFonts w:ascii="Times New Roman"/>
          <w:b w:val="false"/>
          <w:i w:val="false"/>
          <w:color w:val="000000"/>
          <w:sz w:val="28"/>
        </w:rPr>
        <w:t xml:space="preserve">       74. Қазақстан көздерінен кіріс алатын Қазақстан Республикасы  </w:t>
      </w:r>
    </w:p>
    <w:p>
      <w:pPr>
        <w:spacing w:after="0"/>
        <w:ind w:left="0"/>
        <w:jc w:val="both"/>
      </w:pPr>
      <w:r>
        <w:rPr>
          <w:rFonts w:ascii="Times New Roman"/>
          <w:b w:val="false"/>
          <w:i w:val="false"/>
          <w:color w:val="000000"/>
          <w:sz w:val="28"/>
        </w:rPr>
        <w:t xml:space="preserve">аумағында тауарлар (жұмыстар, қызмет көрсетулер) сататын Қазақстан  </w:t>
      </w:r>
    </w:p>
    <w:p>
      <w:pPr>
        <w:spacing w:after="0"/>
        <w:ind w:left="0"/>
        <w:jc w:val="both"/>
      </w:pPr>
      <w:r>
        <w:rPr>
          <w:rFonts w:ascii="Times New Roman"/>
          <w:b w:val="false"/>
          <w:i w:val="false"/>
          <w:color w:val="000000"/>
          <w:sz w:val="28"/>
        </w:rPr>
        <w:t xml:space="preserve">Республикасы резиденті емес тіркелмеген, қосылған құнға салық төлемегені  </w:t>
      </w:r>
    </w:p>
    <w:p>
      <w:pPr>
        <w:spacing w:after="0"/>
        <w:ind w:left="0"/>
        <w:jc w:val="both"/>
      </w:pPr>
      <w:r>
        <w:rPr>
          <w:rFonts w:ascii="Times New Roman"/>
          <w:b w:val="false"/>
          <w:i w:val="false"/>
          <w:color w:val="000000"/>
          <w:sz w:val="28"/>
        </w:rPr>
        <w:t xml:space="preserve">үшін Қазақстан Республикасы резидентіне тиесілі сомадан 100 процент  </w:t>
      </w:r>
    </w:p>
    <w:p>
      <w:pPr>
        <w:spacing w:after="0"/>
        <w:ind w:left="0"/>
        <w:jc w:val="both"/>
      </w:pPr>
      <w:r>
        <w:rPr>
          <w:rFonts w:ascii="Times New Roman"/>
          <w:b w:val="false"/>
          <w:i w:val="false"/>
          <w:color w:val="000000"/>
          <w:sz w:val="28"/>
        </w:rPr>
        <w:t xml:space="preserve">мөлшерінде айыппұл салынады.&lt;*&gt; </w:t>
      </w:r>
    </w:p>
    <w:p>
      <w:pPr>
        <w:spacing w:after="0"/>
        <w:ind w:left="0"/>
        <w:jc w:val="both"/>
      </w:pPr>
      <w:r>
        <w:rPr>
          <w:rFonts w:ascii="Times New Roman"/>
          <w:b w:val="false"/>
          <w:i w:val="false"/>
          <w:color w:val="000000"/>
          <w:sz w:val="28"/>
        </w:rPr>
        <w:t xml:space="preserve">     ЕСКЕРТУ. 74-тармақпен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19 мамырдағы N 519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Мемлекеттiк салық комитетiнiң </w:t>
      </w:r>
    </w:p>
    <w:p>
      <w:pPr>
        <w:spacing w:after="0"/>
        <w:ind w:left="0"/>
        <w:jc w:val="both"/>
      </w:pPr>
      <w:r>
        <w:rPr>
          <w:rFonts w:ascii="Times New Roman"/>
          <w:b w:val="false"/>
          <w:i w:val="false"/>
          <w:color w:val="000000"/>
          <w:sz w:val="28"/>
        </w:rPr>
        <w:t xml:space="preserve">     төрағасы&lt;*&gt; </w:t>
      </w:r>
    </w:p>
    <w:p>
      <w:pPr>
        <w:spacing w:after="0"/>
        <w:ind w:left="0"/>
        <w:jc w:val="both"/>
      </w:pPr>
      <w:r>
        <w:rPr>
          <w:rFonts w:ascii="Times New Roman"/>
          <w:b w:val="false"/>
          <w:i w:val="false"/>
          <w:color w:val="000000"/>
          <w:sz w:val="28"/>
        </w:rPr>
        <w:t xml:space="preserve">       ЕСКЕРТУ. Орган атауы өзгертiлдi - ҚР Мемлекеттiк салық </w:t>
      </w:r>
    </w:p>
    <w:p>
      <w:pPr>
        <w:spacing w:after="0"/>
        <w:ind w:left="0"/>
        <w:jc w:val="both"/>
      </w:pPr>
      <w:r>
        <w:rPr>
          <w:rFonts w:ascii="Times New Roman"/>
          <w:b w:val="false"/>
          <w:i w:val="false"/>
          <w:color w:val="000000"/>
          <w:sz w:val="28"/>
        </w:rPr>
        <w:t>              комитетiнiң 1997.01.14. N 9   </w:t>
      </w:r>
      <w:r>
        <w:rPr>
          <w:rFonts w:ascii="Times New Roman"/>
          <w:b w:val="false"/>
          <w:i w:val="false"/>
          <w:color w:val="000000"/>
          <w:sz w:val="28"/>
        </w:rPr>
        <w:t xml:space="preserve">V970032_ </w:t>
      </w:r>
      <w:r>
        <w:rPr>
          <w:rFonts w:ascii="Times New Roman"/>
          <w:b w:val="false"/>
          <w:i w:val="false"/>
          <w:color w:val="000000"/>
          <w:sz w:val="28"/>
        </w:rPr>
        <w:t xml:space="preserve">  бұйрығымен. </w:t>
      </w:r>
    </w:p>
    <w:bookmarkStart w:name="z25" w:id="15"/>
    <w:p>
      <w:pPr>
        <w:spacing w:after="0"/>
        <w:ind w:left="0"/>
        <w:jc w:val="both"/>
      </w:pPr>
      <w:r>
        <w:rPr>
          <w:rFonts w:ascii="Times New Roman"/>
          <w:b w:val="false"/>
          <w:i w:val="false"/>
          <w:color w:val="000000"/>
          <w:sz w:val="28"/>
        </w:rPr>
        <w:t xml:space="preserve">
                                Қосылған құнға салынатын салықты </w:t>
      </w:r>
    </w:p>
    <w:bookmarkEnd w:id="15"/>
    <w:p>
      <w:pPr>
        <w:spacing w:after="0"/>
        <w:ind w:left="0"/>
        <w:jc w:val="both"/>
      </w:pPr>
      <w:r>
        <w:rPr>
          <w:rFonts w:ascii="Times New Roman"/>
          <w:b w:val="false"/>
          <w:i w:val="false"/>
          <w:color w:val="000000"/>
          <w:sz w:val="28"/>
        </w:rPr>
        <w:t xml:space="preserve">                                 есептеу мен төлеу тәртiбi туралы </w:t>
      </w:r>
    </w:p>
    <w:p>
      <w:pPr>
        <w:spacing w:after="0"/>
        <w:ind w:left="0"/>
        <w:jc w:val="both"/>
      </w:pPr>
      <w:r>
        <w:rPr>
          <w:rFonts w:ascii="Times New Roman"/>
          <w:b w:val="false"/>
          <w:i w:val="false"/>
          <w:color w:val="000000"/>
          <w:sz w:val="28"/>
        </w:rPr>
        <w:t xml:space="preserve">                                 Нұсқаулыққа N 1 қосымша&lt;*&gt; </w:t>
      </w:r>
    </w:p>
    <w:bookmarkStart w:name="z26" w:id="16"/>
    <w:p>
      <w:pPr>
        <w:spacing w:after="0"/>
        <w:ind w:left="0"/>
        <w:jc w:val="both"/>
      </w:pPr>
      <w:r>
        <w:rPr>
          <w:rFonts w:ascii="Times New Roman"/>
          <w:b w:val="false"/>
          <w:i w:val="false"/>
          <w:color w:val="000000"/>
          <w:sz w:val="28"/>
        </w:rPr>
        <w:t xml:space="preserve">
       ЕСКЕРТУ. N 1 қосымша жаңа редакцияда - ҚР Қаржы министрлігі  </w:t>
      </w:r>
    </w:p>
    <w:bookmarkEnd w:id="16"/>
    <w:p>
      <w:pPr>
        <w:spacing w:after="0"/>
        <w:ind w:left="0"/>
        <w:jc w:val="both"/>
      </w:pPr>
      <w:r>
        <w:rPr>
          <w:rFonts w:ascii="Times New Roman"/>
          <w:b w:val="false"/>
          <w:i w:val="false"/>
          <w:color w:val="000000"/>
          <w:sz w:val="28"/>
        </w:rPr>
        <w:t>              Салық комитетінің 1997.06.06. N 109   </w:t>
      </w:r>
      <w:r>
        <w:rPr>
          <w:rFonts w:ascii="Times New Roman"/>
          <w:b w:val="false"/>
          <w:i w:val="false"/>
          <w:color w:val="000000"/>
          <w:sz w:val="28"/>
        </w:rPr>
        <w:t xml:space="preserve">V970045_ </w:t>
      </w: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ЕСКЕРТУ. N 1 қосымша 1а, 2а және 6а жолдарымен толықтырылды -  </w:t>
      </w:r>
    </w:p>
    <w:p>
      <w:pPr>
        <w:spacing w:after="0"/>
        <w:ind w:left="0"/>
        <w:jc w:val="both"/>
      </w:pPr>
      <w:r>
        <w:rPr>
          <w:rFonts w:ascii="Times New Roman"/>
          <w:b w:val="false"/>
          <w:i w:val="false"/>
          <w:color w:val="000000"/>
          <w:sz w:val="28"/>
        </w:rPr>
        <w:t xml:space="preserve">              ҚР Қаржы министрлігінің Салық комитеті Төрағасының  </w:t>
      </w:r>
    </w:p>
    <w:p>
      <w:pPr>
        <w:spacing w:after="0"/>
        <w:ind w:left="0"/>
        <w:jc w:val="both"/>
      </w:pPr>
      <w:r>
        <w:rPr>
          <w:rFonts w:ascii="Times New Roman"/>
          <w:b w:val="false"/>
          <w:i w:val="false"/>
          <w:color w:val="000000"/>
          <w:sz w:val="28"/>
        </w:rPr>
        <w:t>              1998 жылғы 10 қазан N 62 бұйрығымен.  </w:t>
      </w:r>
      <w:r>
        <w:rPr>
          <w:rFonts w:ascii="Times New Roman"/>
          <w:b w:val="false"/>
          <w:i w:val="false"/>
          <w:color w:val="000000"/>
          <w:sz w:val="28"/>
        </w:rPr>
        <w:t xml:space="preserve">V980546_ </w:t>
      </w:r>
    </w:p>
    <w:p>
      <w:pPr>
        <w:spacing w:after="0"/>
        <w:ind w:left="0"/>
        <w:jc w:val="both"/>
      </w:pPr>
      <w:r>
        <w:rPr>
          <w:rFonts w:ascii="Times New Roman"/>
          <w:b w:val="false"/>
          <w:i w:val="false"/>
          <w:color w:val="000000"/>
          <w:sz w:val="28"/>
        </w:rPr>
        <w:t xml:space="preserve">       ЕСКЕРТУ: N 1 қосымша толықтырылды және өзгертілді - ҚР Мемлекеттік    </w:t>
      </w:r>
    </w:p>
    <w:p>
      <w:pPr>
        <w:spacing w:after="0"/>
        <w:ind w:left="0"/>
        <w:jc w:val="both"/>
      </w:pPr>
      <w:r>
        <w:rPr>
          <w:rFonts w:ascii="Times New Roman"/>
          <w:b w:val="false"/>
          <w:i w:val="false"/>
          <w:color w:val="000000"/>
          <w:sz w:val="28"/>
        </w:rPr>
        <w:t xml:space="preserve">              кіріс министрлігінің 1999 жылғы 4 тамыздағы N 929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Қосымша Құн Салығы жөнiндегi Декларация         200 нысан /1-97/&lt;*&gt; </w:t>
      </w:r>
    </w:p>
    <w:p>
      <w:pPr>
        <w:spacing w:after="0"/>
        <w:ind w:left="0"/>
        <w:jc w:val="both"/>
      </w:pPr>
      <w:r>
        <w:rPr>
          <w:rFonts w:ascii="Times New Roman"/>
          <w:b w:val="false"/>
          <w:i w:val="false"/>
          <w:color w:val="000000"/>
          <w:sz w:val="28"/>
        </w:rPr>
        <w:t xml:space="preserve">           ЕСКЕРТУ. Қосылған құнға 200 (1-97) нысанындағы Декларация өзгертілді   </w:t>
      </w:r>
    </w:p>
    <w:p>
      <w:pPr>
        <w:spacing w:after="0"/>
        <w:ind w:left="0"/>
        <w:jc w:val="both"/>
      </w:pPr>
      <w:r>
        <w:rPr>
          <w:rFonts w:ascii="Times New Roman"/>
          <w:b w:val="false"/>
          <w:i w:val="false"/>
          <w:color w:val="000000"/>
          <w:sz w:val="28"/>
        </w:rPr>
        <w:t xml:space="preserve">              - ҚР Мемлекеттік Кіріс министрлігінің 1999 жылғы </w:t>
      </w:r>
    </w:p>
    <w:p>
      <w:pPr>
        <w:spacing w:after="0"/>
        <w:ind w:left="0"/>
        <w:jc w:val="both"/>
      </w:pPr>
      <w:r>
        <w:rPr>
          <w:rFonts w:ascii="Times New Roman"/>
          <w:b w:val="false"/>
          <w:i w:val="false"/>
          <w:color w:val="000000"/>
          <w:sz w:val="28"/>
        </w:rPr>
        <w:t>              19 мамырдағы N 519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Салық төлеушi                          | </w:t>
      </w:r>
    </w:p>
    <w:p>
      <w:pPr>
        <w:spacing w:after="0"/>
        <w:ind w:left="0"/>
        <w:jc w:val="both"/>
      </w:pPr>
      <w:r>
        <w:rPr>
          <w:rFonts w:ascii="Times New Roman"/>
          <w:b w:val="false"/>
          <w:i w:val="false"/>
          <w:color w:val="000000"/>
          <w:sz w:val="28"/>
        </w:rPr>
        <w:t xml:space="preserve">Декларацияны толтырушының аты-жөнi     |   РНН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Бас кәсiпорынның атауы                 |  Телефоны </w:t>
      </w:r>
    </w:p>
    <w:p>
      <w:pPr>
        <w:spacing w:after="0"/>
        <w:ind w:left="0"/>
        <w:jc w:val="both"/>
      </w:pPr>
      <w:r>
        <w:rPr>
          <w:rFonts w:ascii="Times New Roman"/>
          <w:b w:val="false"/>
          <w:i w:val="false"/>
          <w:color w:val="000000"/>
          <w:sz w:val="28"/>
        </w:rPr>
        <w:t xml:space="preserve">Мекен-жайы                             | </w:t>
      </w:r>
    </w:p>
    <w:p>
      <w:pPr>
        <w:spacing w:after="0"/>
        <w:ind w:left="0"/>
        <w:jc w:val="both"/>
      </w:pPr>
      <w:r>
        <w:rPr>
          <w:rFonts w:ascii="Times New Roman"/>
          <w:b w:val="false"/>
          <w:i w:val="false"/>
          <w:color w:val="000000"/>
          <w:sz w:val="28"/>
        </w:rPr>
        <w:t xml:space="preserve">Аудан/облыс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Есептi кезең:   Күнтiзбе айы:    Тоқсан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Бағаны     |  Бағаны </w:t>
      </w:r>
    </w:p>
    <w:p>
      <w:pPr>
        <w:spacing w:after="0"/>
        <w:ind w:left="0"/>
        <w:jc w:val="both"/>
      </w:pPr>
      <w:r>
        <w:rPr>
          <w:rFonts w:ascii="Times New Roman"/>
          <w:b w:val="false"/>
          <w:i w:val="false"/>
          <w:color w:val="000000"/>
          <w:sz w:val="28"/>
        </w:rPr>
        <w:t xml:space="preserve">               ҚҚС-ын есептеу               ҚҚС-нан    |    ҚҚС </w:t>
      </w:r>
    </w:p>
    <w:p>
      <w:pPr>
        <w:spacing w:after="0"/>
        <w:ind w:left="0"/>
        <w:jc w:val="both"/>
      </w:pPr>
      <w:r>
        <w:rPr>
          <w:rFonts w:ascii="Times New Roman"/>
          <w:b w:val="false"/>
          <w:i w:val="false"/>
          <w:color w:val="000000"/>
          <w:sz w:val="28"/>
        </w:rPr>
        <w:t xml:space="preserve">                                            тыс құн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1. ҚҚС 20% ставкасымен алынатын, айналым </w:t>
      </w:r>
    </w:p>
    <w:p>
      <w:pPr>
        <w:spacing w:after="0"/>
        <w:ind w:left="0"/>
        <w:jc w:val="both"/>
      </w:pPr>
      <w:r>
        <w:rPr>
          <w:rFonts w:ascii="Times New Roman"/>
          <w:b w:val="false"/>
          <w:i w:val="false"/>
          <w:color w:val="000000"/>
          <w:sz w:val="28"/>
        </w:rPr>
        <w:t xml:space="preserve">   /В қосымшасы/                                   1 </w:t>
      </w:r>
    </w:p>
    <w:p>
      <w:pPr>
        <w:spacing w:after="0"/>
        <w:ind w:left="0"/>
        <w:jc w:val="both"/>
      </w:pPr>
      <w:r>
        <w:rPr>
          <w:rFonts w:ascii="Times New Roman"/>
          <w:b w:val="false"/>
          <w:i w:val="false"/>
          <w:color w:val="000000"/>
          <w:sz w:val="28"/>
        </w:rPr>
        <w:t xml:space="preserve">1а.ҚҚС 10 %-тік ставкасы бойынша салық          1а&lt;*&gt; </w:t>
      </w:r>
    </w:p>
    <w:p>
      <w:pPr>
        <w:spacing w:after="0"/>
        <w:ind w:left="0"/>
        <w:jc w:val="both"/>
      </w:pPr>
      <w:r>
        <w:rPr>
          <w:rFonts w:ascii="Times New Roman"/>
          <w:b w:val="false"/>
          <w:i w:val="false"/>
          <w:color w:val="000000"/>
          <w:sz w:val="28"/>
        </w:rPr>
        <w:t xml:space="preserve">   салынатын айналыс                              </w:t>
      </w:r>
    </w:p>
    <w:p>
      <w:pPr>
        <w:spacing w:after="0"/>
        <w:ind w:left="0"/>
        <w:jc w:val="both"/>
      </w:pPr>
      <w:r>
        <w:rPr>
          <w:rFonts w:ascii="Times New Roman"/>
          <w:b w:val="false"/>
          <w:i w:val="false"/>
          <w:color w:val="000000"/>
          <w:sz w:val="28"/>
        </w:rPr>
        <w:t xml:space="preserve">2. ҚҚС 20% ставкасымен алынатын, экспорт </w:t>
      </w:r>
    </w:p>
    <w:p>
      <w:pPr>
        <w:spacing w:after="0"/>
        <w:ind w:left="0"/>
        <w:jc w:val="both"/>
      </w:pPr>
      <w:r>
        <w:rPr>
          <w:rFonts w:ascii="Times New Roman"/>
          <w:b w:val="false"/>
          <w:i w:val="false"/>
          <w:color w:val="000000"/>
          <w:sz w:val="28"/>
        </w:rPr>
        <w:t xml:space="preserve">   айналымы /В қосымшасы/ </w:t>
      </w:r>
    </w:p>
    <w:p>
      <w:pPr>
        <w:spacing w:after="0"/>
        <w:ind w:left="0"/>
        <w:jc w:val="both"/>
      </w:pPr>
      <w:r>
        <w:rPr>
          <w:rFonts w:ascii="Times New Roman"/>
          <w:b w:val="false"/>
          <w:i w:val="false"/>
          <w:color w:val="000000"/>
          <w:sz w:val="28"/>
        </w:rPr>
        <w:t xml:space="preserve">2а.ҚҚС 10 %-тік ставкасы бойынша салық          1а&lt;*&gt; </w:t>
      </w:r>
    </w:p>
    <w:p>
      <w:pPr>
        <w:spacing w:after="0"/>
        <w:ind w:left="0"/>
        <w:jc w:val="both"/>
      </w:pPr>
      <w:r>
        <w:rPr>
          <w:rFonts w:ascii="Times New Roman"/>
          <w:b w:val="false"/>
          <w:i w:val="false"/>
          <w:color w:val="000000"/>
          <w:sz w:val="28"/>
        </w:rPr>
        <w:t xml:space="preserve">   салынатын экспорт бойынша айналыс      </w:t>
      </w:r>
    </w:p>
    <w:p>
      <w:pPr>
        <w:spacing w:after="0"/>
        <w:ind w:left="0"/>
        <w:jc w:val="both"/>
      </w:pPr>
      <w:r>
        <w:rPr>
          <w:rFonts w:ascii="Times New Roman"/>
          <w:b w:val="false"/>
          <w:i w:val="false"/>
          <w:color w:val="000000"/>
          <w:sz w:val="28"/>
        </w:rPr>
        <w:t xml:space="preserve">3. ҚҚС 0% ставкасымен алынатын, экспорт         3 </w:t>
      </w:r>
    </w:p>
    <w:p>
      <w:pPr>
        <w:spacing w:after="0"/>
        <w:ind w:left="0"/>
        <w:jc w:val="both"/>
      </w:pPr>
      <w:r>
        <w:rPr>
          <w:rFonts w:ascii="Times New Roman"/>
          <w:b w:val="false"/>
          <w:i w:val="false"/>
          <w:color w:val="000000"/>
          <w:sz w:val="28"/>
        </w:rPr>
        <w:t xml:space="preserve">   айналымы </w:t>
      </w:r>
    </w:p>
    <w:p>
      <w:pPr>
        <w:spacing w:after="0"/>
        <w:ind w:left="0"/>
        <w:jc w:val="both"/>
      </w:pPr>
      <w:r>
        <w:rPr>
          <w:rFonts w:ascii="Times New Roman"/>
          <w:b w:val="false"/>
          <w:i w:val="false"/>
          <w:color w:val="000000"/>
          <w:sz w:val="28"/>
        </w:rPr>
        <w:t xml:space="preserve">4. ҚҚС 0% ставкасымен алынатын, экспорттан      4 </w:t>
      </w:r>
    </w:p>
    <w:p>
      <w:pPr>
        <w:spacing w:after="0"/>
        <w:ind w:left="0"/>
        <w:jc w:val="both"/>
      </w:pPr>
      <w:r>
        <w:rPr>
          <w:rFonts w:ascii="Times New Roman"/>
          <w:b w:val="false"/>
          <w:i w:val="false"/>
          <w:color w:val="000000"/>
          <w:sz w:val="28"/>
        </w:rPr>
        <w:t xml:space="preserve">   басқа айналым </w:t>
      </w:r>
    </w:p>
    <w:p>
      <w:pPr>
        <w:spacing w:after="0"/>
        <w:ind w:left="0"/>
        <w:jc w:val="both"/>
      </w:pPr>
      <w:r>
        <w:rPr>
          <w:rFonts w:ascii="Times New Roman"/>
          <w:b w:val="false"/>
          <w:i w:val="false"/>
          <w:color w:val="000000"/>
          <w:sz w:val="28"/>
        </w:rPr>
        <w:t xml:space="preserve">5. Салық салынатын айналыстың                   5&lt;*&gt; </w:t>
      </w:r>
    </w:p>
    <w:p>
      <w:pPr>
        <w:spacing w:after="0"/>
        <w:ind w:left="0"/>
        <w:jc w:val="both"/>
      </w:pPr>
      <w:r>
        <w:rPr>
          <w:rFonts w:ascii="Times New Roman"/>
          <w:b w:val="false"/>
          <w:i w:val="false"/>
          <w:color w:val="000000"/>
          <w:sz w:val="28"/>
        </w:rPr>
        <w:t xml:space="preserve">6. ҚҚС төлеуден босатылған, айналым             6 </w:t>
      </w:r>
    </w:p>
    <w:p>
      <w:pPr>
        <w:spacing w:after="0"/>
        <w:ind w:left="0"/>
        <w:jc w:val="both"/>
      </w:pPr>
      <w:r>
        <w:rPr>
          <w:rFonts w:ascii="Times New Roman"/>
          <w:b w:val="false"/>
          <w:i w:val="false"/>
          <w:color w:val="000000"/>
          <w:sz w:val="28"/>
        </w:rPr>
        <w:t xml:space="preserve">6а.ҚҚС 70,5-баптағы есептеме әдісі бойынша      6а &lt;*&gt; </w:t>
      </w:r>
    </w:p>
    <w:p>
      <w:pPr>
        <w:spacing w:after="0"/>
        <w:ind w:left="0"/>
        <w:jc w:val="both"/>
      </w:pPr>
      <w:r>
        <w:rPr>
          <w:rFonts w:ascii="Times New Roman"/>
          <w:b w:val="false"/>
          <w:i w:val="false"/>
          <w:color w:val="000000"/>
          <w:sz w:val="28"/>
        </w:rPr>
        <w:t xml:space="preserve">   есептелген, шикізатты өткізу жөніндегі айналыс     </w:t>
      </w:r>
    </w:p>
    <w:p>
      <w:pPr>
        <w:spacing w:after="0"/>
        <w:ind w:left="0"/>
        <w:jc w:val="both"/>
      </w:pPr>
      <w:r>
        <w:rPr>
          <w:rFonts w:ascii="Times New Roman"/>
          <w:b w:val="false"/>
          <w:i w:val="false"/>
          <w:color w:val="000000"/>
          <w:sz w:val="28"/>
        </w:rPr>
        <w:t xml:space="preserve">7. Жалпы айналыс (А бағанындағы 1-ден 6 және </w:t>
      </w:r>
    </w:p>
    <w:p>
      <w:pPr>
        <w:spacing w:after="0"/>
        <w:ind w:left="0"/>
        <w:jc w:val="both"/>
      </w:pPr>
      <w:r>
        <w:rPr>
          <w:rFonts w:ascii="Times New Roman"/>
          <w:b w:val="false"/>
          <w:i w:val="false"/>
          <w:color w:val="000000"/>
          <w:sz w:val="28"/>
        </w:rPr>
        <w:t xml:space="preserve">   6а-ға дейінгі жолдардың сомасы)              7&lt;*&gt;     </w:t>
      </w:r>
    </w:p>
    <w:p>
      <w:pPr>
        <w:spacing w:after="0"/>
        <w:ind w:left="0"/>
        <w:jc w:val="both"/>
      </w:pPr>
      <w:r>
        <w:rPr>
          <w:rFonts w:ascii="Times New Roman"/>
          <w:b w:val="false"/>
          <w:i w:val="false"/>
          <w:color w:val="000000"/>
          <w:sz w:val="28"/>
        </w:rPr>
        <w:t xml:space="preserve">7б  Өз өнімі тауарларын сату бойынша нөлдік  7б </w:t>
      </w:r>
    </w:p>
    <w:p>
      <w:pPr>
        <w:spacing w:after="0"/>
        <w:ind w:left="0"/>
        <w:jc w:val="both"/>
      </w:pPr>
      <w:r>
        <w:rPr>
          <w:rFonts w:ascii="Times New Roman"/>
          <w:b w:val="false"/>
          <w:i w:val="false"/>
          <w:color w:val="000000"/>
          <w:sz w:val="28"/>
        </w:rPr>
        <w:t xml:space="preserve">    ставка айналымы негізіндегі жалпы салық </w:t>
      </w:r>
    </w:p>
    <w:p>
      <w:pPr>
        <w:spacing w:after="0"/>
        <w:ind w:left="0"/>
        <w:jc w:val="both"/>
      </w:pPr>
      <w:r>
        <w:rPr>
          <w:rFonts w:ascii="Times New Roman"/>
          <w:b w:val="false"/>
          <w:i w:val="false"/>
          <w:color w:val="000000"/>
          <w:sz w:val="28"/>
        </w:rPr>
        <w:t xml:space="preserve">    салынатын айналымдағы (1-ден 5-ші жол </w:t>
      </w:r>
    </w:p>
    <w:p>
      <w:pPr>
        <w:spacing w:after="0"/>
        <w:ind w:left="0"/>
        <w:jc w:val="both"/>
      </w:pPr>
      <w:r>
        <w:rPr>
          <w:rFonts w:ascii="Times New Roman"/>
          <w:b w:val="false"/>
          <w:i w:val="false"/>
          <w:color w:val="000000"/>
          <w:sz w:val="28"/>
        </w:rPr>
        <w:t xml:space="preserve">    сомасына бөлінген 3 және 4 жол сомалары) </w:t>
      </w:r>
    </w:p>
    <w:p>
      <w:pPr>
        <w:spacing w:after="0"/>
        <w:ind w:left="0"/>
        <w:jc w:val="both"/>
      </w:pPr>
      <w:r>
        <w:rPr>
          <w:rFonts w:ascii="Times New Roman"/>
          <w:b w:val="false"/>
          <w:i w:val="false"/>
          <w:color w:val="000000"/>
          <w:sz w:val="28"/>
        </w:rPr>
        <w:t xml:space="preserve">    салық салынатын үлес&lt;*&gt; </w:t>
      </w:r>
    </w:p>
    <w:p>
      <w:pPr>
        <w:spacing w:after="0"/>
        <w:ind w:left="0"/>
        <w:jc w:val="both"/>
      </w:pPr>
      <w:r>
        <w:rPr>
          <w:rFonts w:ascii="Times New Roman"/>
          <w:b w:val="false"/>
          <w:i w:val="false"/>
          <w:color w:val="000000"/>
          <w:sz w:val="28"/>
        </w:rPr>
        <w:t xml:space="preserve">8. Импорт кезiнде төленбеген ҚҚС, 70.4 баптар   8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9.&lt;*&gt; </w:t>
      </w:r>
    </w:p>
    <w:p>
      <w:pPr>
        <w:spacing w:after="0"/>
        <w:ind w:left="0"/>
        <w:jc w:val="both"/>
      </w:pPr>
      <w:r>
        <w:rPr>
          <w:rFonts w:ascii="Times New Roman"/>
          <w:b w:val="false"/>
          <w:i w:val="false"/>
          <w:color w:val="000000"/>
          <w:sz w:val="28"/>
        </w:rPr>
        <w:t xml:space="preserve">10 Жалпы ҚҚС есептелді (1, 1а, 2, 2а, 5, 8      10 </w:t>
      </w:r>
    </w:p>
    <w:p>
      <w:pPr>
        <w:spacing w:after="0"/>
        <w:ind w:left="0"/>
        <w:jc w:val="both"/>
      </w:pPr>
      <w:r>
        <w:rPr>
          <w:rFonts w:ascii="Times New Roman"/>
          <w:b w:val="false"/>
          <w:i w:val="false"/>
          <w:color w:val="000000"/>
          <w:sz w:val="28"/>
        </w:rPr>
        <w:t xml:space="preserve">   жолдарының сомасы және Б бағанындағы 9)      &lt;*&gt;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ЕСКЕРТУ. "ҚҚС есептеу" бөлімі өзгертілді - ҚР Қаржы министрлігі </w:t>
      </w:r>
    </w:p>
    <w:p>
      <w:pPr>
        <w:spacing w:after="0"/>
        <w:ind w:left="0"/>
        <w:jc w:val="both"/>
      </w:pPr>
      <w:r>
        <w:rPr>
          <w:rFonts w:ascii="Times New Roman"/>
          <w:b w:val="false"/>
          <w:i w:val="false"/>
          <w:color w:val="000000"/>
          <w:sz w:val="28"/>
        </w:rPr>
        <w:t>              Салық комитетінің 1998.03.20. N 18   </w:t>
      </w:r>
      <w:r>
        <w:rPr>
          <w:rFonts w:ascii="Times New Roman"/>
          <w:b w:val="false"/>
          <w:i w:val="false"/>
          <w:color w:val="000000"/>
          <w:sz w:val="28"/>
        </w:rPr>
        <w:t xml:space="preserve">V980077_ </w:t>
      </w: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Есептемеге қатысты, ҚҚС сомасы                     ҚҚС </w:t>
      </w:r>
    </w:p>
    <w:p>
      <w:pPr>
        <w:spacing w:after="0"/>
        <w:ind w:left="0"/>
        <w:jc w:val="both"/>
      </w:pPr>
      <w:r>
        <w:rPr>
          <w:rFonts w:ascii="Times New Roman"/>
          <w:b w:val="false"/>
          <w:i w:val="false"/>
          <w:color w:val="000000"/>
          <w:sz w:val="28"/>
        </w:rPr>
        <w:t xml:space="preserve">                                                           рұқсат </w:t>
      </w:r>
    </w:p>
    <w:p>
      <w:pPr>
        <w:spacing w:after="0"/>
        <w:ind w:left="0"/>
        <w:jc w:val="both"/>
      </w:pPr>
      <w:r>
        <w:rPr>
          <w:rFonts w:ascii="Times New Roman"/>
          <w:b w:val="false"/>
          <w:i w:val="false"/>
          <w:color w:val="000000"/>
          <w:sz w:val="28"/>
        </w:rPr>
        <w:t xml:space="preserve">                                                        есептеме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11 Iшкi базарда, ТМД елiнде алынған тауар, </w:t>
      </w:r>
    </w:p>
    <w:p>
      <w:pPr>
        <w:spacing w:after="0"/>
        <w:ind w:left="0"/>
        <w:jc w:val="both"/>
      </w:pPr>
      <w:r>
        <w:rPr>
          <w:rFonts w:ascii="Times New Roman"/>
          <w:b w:val="false"/>
          <w:i w:val="false"/>
          <w:color w:val="000000"/>
          <w:sz w:val="28"/>
        </w:rPr>
        <w:t xml:space="preserve">    жұмыс, қызмет /негiзгi айналымнан басқа/ </w:t>
      </w:r>
    </w:p>
    <w:p>
      <w:pPr>
        <w:spacing w:after="0"/>
        <w:ind w:left="0"/>
        <w:jc w:val="both"/>
      </w:pPr>
      <w:r>
        <w:rPr>
          <w:rFonts w:ascii="Times New Roman"/>
          <w:b w:val="false"/>
          <w:i w:val="false"/>
          <w:color w:val="000000"/>
          <w:sz w:val="28"/>
        </w:rPr>
        <w:t xml:space="preserve">    /Г қосымшасы/                                    11 </w:t>
      </w:r>
    </w:p>
    <w:p>
      <w:pPr>
        <w:spacing w:after="0"/>
        <w:ind w:left="0"/>
        <w:jc w:val="both"/>
      </w:pPr>
      <w:r>
        <w:rPr>
          <w:rFonts w:ascii="Times New Roman"/>
          <w:b w:val="false"/>
          <w:i w:val="false"/>
          <w:color w:val="000000"/>
          <w:sz w:val="28"/>
        </w:rPr>
        <w:t xml:space="preserve">12 Iшкi базарда, ТМД елiнде алынған негiзгi </w:t>
      </w:r>
    </w:p>
    <w:p>
      <w:pPr>
        <w:spacing w:after="0"/>
        <w:ind w:left="0"/>
        <w:jc w:val="both"/>
      </w:pPr>
      <w:r>
        <w:rPr>
          <w:rFonts w:ascii="Times New Roman"/>
          <w:b w:val="false"/>
          <w:i w:val="false"/>
          <w:color w:val="000000"/>
          <w:sz w:val="28"/>
        </w:rPr>
        <w:t xml:space="preserve">   қаржы /автомобильдердi, ғимараттарды қоса/, </w:t>
      </w:r>
    </w:p>
    <w:p>
      <w:pPr>
        <w:spacing w:after="0"/>
        <w:ind w:left="0"/>
        <w:jc w:val="both"/>
      </w:pPr>
      <w:r>
        <w:rPr>
          <w:rFonts w:ascii="Times New Roman"/>
          <w:b w:val="false"/>
          <w:i w:val="false"/>
          <w:color w:val="000000"/>
          <w:sz w:val="28"/>
        </w:rPr>
        <w:t xml:space="preserve">   /Г қосымшасы/                                     12 </w:t>
      </w:r>
    </w:p>
    <w:p>
      <w:pPr>
        <w:spacing w:after="0"/>
        <w:ind w:left="0"/>
        <w:jc w:val="both"/>
      </w:pPr>
      <w:r>
        <w:rPr>
          <w:rFonts w:ascii="Times New Roman"/>
          <w:b w:val="false"/>
          <w:i w:val="false"/>
          <w:color w:val="000000"/>
          <w:sz w:val="28"/>
        </w:rPr>
        <w:t xml:space="preserve">13 Сыртқы базарда алынған тауарлар /14, 13а, 14а, 15, </w:t>
      </w:r>
    </w:p>
    <w:p>
      <w:pPr>
        <w:spacing w:after="0"/>
        <w:ind w:left="0"/>
        <w:jc w:val="both"/>
      </w:pPr>
      <w:r>
        <w:rPr>
          <w:rFonts w:ascii="Times New Roman"/>
          <w:b w:val="false"/>
          <w:i w:val="false"/>
          <w:color w:val="000000"/>
          <w:sz w:val="28"/>
        </w:rPr>
        <w:t xml:space="preserve">   16, 17 жолдарда көрсетiлген импорт </w:t>
      </w:r>
    </w:p>
    <w:p>
      <w:pPr>
        <w:spacing w:after="0"/>
        <w:ind w:left="0"/>
        <w:jc w:val="both"/>
      </w:pPr>
      <w:r>
        <w:rPr>
          <w:rFonts w:ascii="Times New Roman"/>
          <w:b w:val="false"/>
          <w:i w:val="false"/>
          <w:color w:val="000000"/>
          <w:sz w:val="28"/>
        </w:rPr>
        <w:t xml:space="preserve">   көрсеткiшiнен басқа/                              13 </w:t>
      </w:r>
    </w:p>
    <w:p>
      <w:pPr>
        <w:spacing w:after="0"/>
        <w:ind w:left="0"/>
        <w:jc w:val="both"/>
      </w:pPr>
      <w:r>
        <w:rPr>
          <w:rFonts w:ascii="Times New Roman"/>
          <w:b w:val="false"/>
          <w:i w:val="false"/>
          <w:color w:val="000000"/>
          <w:sz w:val="28"/>
        </w:rPr>
        <w:t xml:space="preserve">13а Сыртқы рыноктан сатып алынған, ҚҚС есептеу       13а&lt;*&gt; </w:t>
      </w:r>
    </w:p>
    <w:p>
      <w:pPr>
        <w:spacing w:after="0"/>
        <w:ind w:left="0"/>
        <w:jc w:val="both"/>
      </w:pPr>
      <w:r>
        <w:rPr>
          <w:rFonts w:ascii="Times New Roman"/>
          <w:b w:val="false"/>
          <w:i w:val="false"/>
          <w:color w:val="000000"/>
          <w:sz w:val="28"/>
        </w:rPr>
        <w:t xml:space="preserve">    сол бойынша жүргізілетін тауарлар (73.1-бап)         </w:t>
      </w:r>
    </w:p>
    <w:p>
      <w:pPr>
        <w:spacing w:after="0"/>
        <w:ind w:left="0"/>
        <w:jc w:val="both"/>
      </w:pPr>
      <w:r>
        <w:rPr>
          <w:rFonts w:ascii="Times New Roman"/>
          <w:b w:val="false"/>
          <w:i w:val="false"/>
          <w:color w:val="000000"/>
          <w:sz w:val="28"/>
        </w:rPr>
        <w:t xml:space="preserve">14  Негізгі қаражаттардың импорты (70.4-бабында      14&lt;*&gt; </w:t>
      </w:r>
    </w:p>
    <w:p>
      <w:pPr>
        <w:spacing w:after="0"/>
        <w:ind w:left="0"/>
        <w:jc w:val="both"/>
      </w:pPr>
      <w:r>
        <w:rPr>
          <w:rFonts w:ascii="Times New Roman"/>
          <w:b w:val="false"/>
          <w:i w:val="false"/>
          <w:color w:val="000000"/>
          <w:sz w:val="28"/>
        </w:rPr>
        <w:t xml:space="preserve">    келісілген импорты және 12 мен 14 жолдарда </w:t>
      </w:r>
    </w:p>
    <w:p>
      <w:pPr>
        <w:spacing w:after="0"/>
        <w:ind w:left="0"/>
        <w:jc w:val="both"/>
      </w:pPr>
      <w:r>
        <w:rPr>
          <w:rFonts w:ascii="Times New Roman"/>
          <w:b w:val="false"/>
          <w:i w:val="false"/>
          <w:color w:val="000000"/>
          <w:sz w:val="28"/>
        </w:rPr>
        <w:t xml:space="preserve">    көрсетілген негізгі қаражаттардың импорты </w:t>
      </w:r>
    </w:p>
    <w:p>
      <w:pPr>
        <w:spacing w:after="0"/>
        <w:ind w:left="0"/>
        <w:jc w:val="both"/>
      </w:pPr>
      <w:r>
        <w:rPr>
          <w:rFonts w:ascii="Times New Roman"/>
          <w:b w:val="false"/>
          <w:i w:val="false"/>
          <w:color w:val="000000"/>
          <w:sz w:val="28"/>
        </w:rPr>
        <w:t xml:space="preserve">    бойынша мәліметтерден тыс)  </w:t>
      </w:r>
    </w:p>
    <w:p>
      <w:pPr>
        <w:spacing w:after="0"/>
        <w:ind w:left="0"/>
        <w:jc w:val="both"/>
      </w:pPr>
      <w:r>
        <w:rPr>
          <w:rFonts w:ascii="Times New Roman"/>
          <w:b w:val="false"/>
          <w:i w:val="false"/>
          <w:color w:val="000000"/>
          <w:sz w:val="28"/>
        </w:rPr>
        <w:t xml:space="preserve">14а Сол бойынша ҚҚС есептеу жүргізілетін, негізгі    14а&lt;*&gt;                 </w:t>
      </w:r>
    </w:p>
    <w:p>
      <w:pPr>
        <w:spacing w:after="0"/>
        <w:ind w:left="0"/>
        <w:jc w:val="both"/>
      </w:pPr>
      <w:r>
        <w:rPr>
          <w:rFonts w:ascii="Times New Roman"/>
          <w:b w:val="false"/>
          <w:i w:val="false"/>
          <w:color w:val="000000"/>
          <w:sz w:val="28"/>
        </w:rPr>
        <w:t xml:space="preserve">       құралдардың импорты (73.1-бап)       </w:t>
      </w:r>
    </w:p>
    <w:p>
      <w:pPr>
        <w:spacing w:after="0"/>
        <w:ind w:left="0"/>
        <w:jc w:val="both"/>
      </w:pPr>
      <w:r>
        <w:rPr>
          <w:rFonts w:ascii="Times New Roman"/>
          <w:b w:val="false"/>
          <w:i w:val="false"/>
          <w:color w:val="000000"/>
          <w:sz w:val="28"/>
        </w:rPr>
        <w:t xml:space="preserve">15 70,4 бабы бойынша тауарлар импорты                15 </w:t>
      </w:r>
    </w:p>
    <w:p>
      <w:pPr>
        <w:spacing w:after="0"/>
        <w:ind w:left="0"/>
        <w:jc w:val="both"/>
      </w:pPr>
      <w:r>
        <w:rPr>
          <w:rFonts w:ascii="Times New Roman"/>
          <w:b w:val="false"/>
          <w:i w:val="false"/>
          <w:color w:val="000000"/>
          <w:sz w:val="28"/>
        </w:rPr>
        <w:t xml:space="preserve">     а. негiзгi қаржы                                15а </w:t>
      </w:r>
    </w:p>
    <w:p>
      <w:pPr>
        <w:spacing w:after="0"/>
        <w:ind w:left="0"/>
        <w:jc w:val="both"/>
      </w:pPr>
      <w:r>
        <w:rPr>
          <w:rFonts w:ascii="Times New Roman"/>
          <w:b w:val="false"/>
          <w:i w:val="false"/>
          <w:color w:val="000000"/>
          <w:sz w:val="28"/>
        </w:rPr>
        <w:t xml:space="preserve">     б. негiзгi қаржы емес                           15б </w:t>
      </w:r>
    </w:p>
    <w:p>
      <w:pPr>
        <w:spacing w:after="0"/>
        <w:ind w:left="0"/>
        <w:jc w:val="both"/>
      </w:pPr>
      <w:r>
        <w:rPr>
          <w:rFonts w:ascii="Times New Roman"/>
          <w:b w:val="false"/>
          <w:i w:val="false"/>
          <w:color w:val="000000"/>
          <w:sz w:val="28"/>
        </w:rPr>
        <w:t xml:space="preserve">16 Босатылған тауарлар импорты /61 бап/              16 </w:t>
      </w:r>
    </w:p>
    <w:p>
      <w:pPr>
        <w:spacing w:after="0"/>
        <w:ind w:left="0"/>
        <w:jc w:val="both"/>
      </w:pPr>
      <w:r>
        <w:rPr>
          <w:rFonts w:ascii="Times New Roman"/>
          <w:b w:val="false"/>
          <w:i w:val="false"/>
          <w:color w:val="000000"/>
          <w:sz w:val="28"/>
        </w:rPr>
        <w:t xml:space="preserve">17 Өнеркәсiптiк өңдеуге арналған тауарлар </w:t>
      </w:r>
    </w:p>
    <w:p>
      <w:pPr>
        <w:spacing w:after="0"/>
        <w:ind w:left="0"/>
        <w:jc w:val="both"/>
      </w:pPr>
      <w:r>
        <w:rPr>
          <w:rFonts w:ascii="Times New Roman"/>
          <w:b w:val="false"/>
          <w:i w:val="false"/>
          <w:color w:val="000000"/>
          <w:sz w:val="28"/>
        </w:rPr>
        <w:t xml:space="preserve">   импорты /70.3 бабы/ </w:t>
      </w:r>
    </w:p>
    <w:p>
      <w:pPr>
        <w:spacing w:after="0"/>
        <w:ind w:left="0"/>
        <w:jc w:val="both"/>
      </w:pPr>
      <w:r>
        <w:rPr>
          <w:rFonts w:ascii="Times New Roman"/>
          <w:b w:val="false"/>
          <w:i w:val="false"/>
          <w:color w:val="000000"/>
          <w:sz w:val="28"/>
        </w:rPr>
        <w:t xml:space="preserve">18 Барлық шығын /А бағанындағы 11 ден 17             18 </w:t>
      </w:r>
    </w:p>
    <w:p>
      <w:pPr>
        <w:spacing w:after="0"/>
        <w:ind w:left="0"/>
        <w:jc w:val="both"/>
      </w:pPr>
      <w:r>
        <w:rPr>
          <w:rFonts w:ascii="Times New Roman"/>
          <w:b w:val="false"/>
          <w:i w:val="false"/>
          <w:color w:val="000000"/>
          <w:sz w:val="28"/>
        </w:rPr>
        <w:t xml:space="preserve">   жолдардағы сома/ </w:t>
      </w:r>
    </w:p>
    <w:p>
      <w:pPr>
        <w:spacing w:after="0"/>
        <w:ind w:left="0"/>
        <w:jc w:val="both"/>
      </w:pPr>
      <w:r>
        <w:rPr>
          <w:rFonts w:ascii="Times New Roman"/>
          <w:b w:val="false"/>
          <w:i w:val="false"/>
          <w:color w:val="000000"/>
          <w:sz w:val="28"/>
        </w:rPr>
        <w:t xml:space="preserve">19 Өткен кезеңдегi түзетулер                         19 </w:t>
      </w:r>
    </w:p>
    <w:p>
      <w:pPr>
        <w:spacing w:after="0"/>
        <w:ind w:left="0"/>
        <w:jc w:val="both"/>
      </w:pPr>
      <w:r>
        <w:rPr>
          <w:rFonts w:ascii="Times New Roman"/>
          <w:b w:val="false"/>
          <w:i w:val="false"/>
          <w:color w:val="000000"/>
          <w:sz w:val="28"/>
        </w:rPr>
        <w:t xml:space="preserve">а. Өткен есептi кезеңдегi асыра есептемеден </w:t>
      </w:r>
    </w:p>
    <w:p>
      <w:pPr>
        <w:spacing w:after="0"/>
        <w:ind w:left="0"/>
        <w:jc w:val="both"/>
      </w:pPr>
      <w:r>
        <w:rPr>
          <w:rFonts w:ascii="Times New Roman"/>
          <w:b w:val="false"/>
          <w:i w:val="false"/>
          <w:color w:val="000000"/>
          <w:sz w:val="28"/>
        </w:rPr>
        <w:t xml:space="preserve">   алым /алу/ </w:t>
      </w:r>
    </w:p>
    <w:p>
      <w:pPr>
        <w:spacing w:after="0"/>
        <w:ind w:left="0"/>
        <w:jc w:val="both"/>
      </w:pPr>
      <w:r>
        <w:rPr>
          <w:rFonts w:ascii="Times New Roman"/>
          <w:b w:val="false"/>
          <w:i w:val="false"/>
          <w:color w:val="000000"/>
          <w:sz w:val="28"/>
        </w:rPr>
        <w:t xml:space="preserve">Өткен есептi кезеңдегi төмен есептемеге қосу         а </w:t>
      </w:r>
    </w:p>
    <w:p>
      <w:pPr>
        <w:spacing w:after="0"/>
        <w:ind w:left="0"/>
        <w:jc w:val="both"/>
      </w:pPr>
      <w:r>
        <w:rPr>
          <w:rFonts w:ascii="Times New Roman"/>
          <w:b w:val="false"/>
          <w:i w:val="false"/>
          <w:color w:val="000000"/>
          <w:sz w:val="28"/>
        </w:rPr>
        <w:t xml:space="preserve">/Ж қос., 5 жол/ </w:t>
      </w:r>
    </w:p>
    <w:p>
      <w:pPr>
        <w:spacing w:after="0"/>
        <w:ind w:left="0"/>
        <w:jc w:val="both"/>
      </w:pPr>
      <w:r>
        <w:rPr>
          <w:rFonts w:ascii="Times New Roman"/>
          <w:b w:val="false"/>
          <w:i w:val="false"/>
          <w:color w:val="000000"/>
          <w:sz w:val="28"/>
        </w:rPr>
        <w:t xml:space="preserve">б. 70.3 баптағы тауарлар импорты ҚҚС сальдосының </w:t>
      </w:r>
    </w:p>
    <w:p>
      <w:pPr>
        <w:spacing w:after="0"/>
        <w:ind w:left="0"/>
        <w:jc w:val="both"/>
      </w:pPr>
      <w:r>
        <w:rPr>
          <w:rFonts w:ascii="Times New Roman"/>
          <w:b w:val="false"/>
          <w:i w:val="false"/>
          <w:color w:val="000000"/>
          <w:sz w:val="28"/>
        </w:rPr>
        <w:t xml:space="preserve">тiкелей бюджетке төленгендiгiн есептемеге жатқызу </w:t>
      </w:r>
    </w:p>
    <w:p>
      <w:pPr>
        <w:spacing w:after="0"/>
        <w:ind w:left="0"/>
        <w:jc w:val="both"/>
      </w:pPr>
      <w:r>
        <w:rPr>
          <w:rFonts w:ascii="Times New Roman"/>
          <w:b w:val="false"/>
          <w:i w:val="false"/>
          <w:color w:val="000000"/>
          <w:sz w:val="28"/>
        </w:rPr>
        <w:t xml:space="preserve">20 Есептемедегi ҚҚС жалпы сомасы /11, 15 </w:t>
      </w:r>
    </w:p>
    <w:p>
      <w:pPr>
        <w:spacing w:after="0"/>
        <w:ind w:left="0"/>
        <w:jc w:val="both"/>
      </w:pPr>
      <w:r>
        <w:rPr>
          <w:rFonts w:ascii="Times New Roman"/>
          <w:b w:val="false"/>
          <w:i w:val="false"/>
          <w:color w:val="000000"/>
          <w:sz w:val="28"/>
        </w:rPr>
        <w:t xml:space="preserve">жолдардың сомасы, В бағанындағы 19 жолды қоса/       20 </w:t>
      </w:r>
    </w:p>
    <w:p>
      <w:pPr>
        <w:spacing w:after="0"/>
        <w:ind w:left="0"/>
        <w:jc w:val="both"/>
      </w:pPr>
      <w:r>
        <w:rPr>
          <w:rFonts w:ascii="Times New Roman"/>
          <w:b w:val="false"/>
          <w:i w:val="false"/>
          <w:color w:val="000000"/>
          <w:sz w:val="28"/>
        </w:rPr>
        <w:t xml:space="preserve">21 ҚҚС бойынша есептемеге рұқсат етiлген сома </w:t>
      </w:r>
    </w:p>
    <w:p>
      <w:pPr>
        <w:spacing w:after="0"/>
        <w:ind w:left="0"/>
        <w:jc w:val="both"/>
      </w:pPr>
      <w:r>
        <w:rPr>
          <w:rFonts w:ascii="Times New Roman"/>
          <w:b w:val="false"/>
          <w:i w:val="false"/>
          <w:color w:val="000000"/>
          <w:sz w:val="28"/>
        </w:rPr>
        <w:t xml:space="preserve">      21а &lt;*&gt; </w:t>
      </w:r>
    </w:p>
    <w:p>
      <w:pPr>
        <w:spacing w:after="0"/>
        <w:ind w:left="0"/>
        <w:jc w:val="both"/>
      </w:pPr>
      <w:r>
        <w:rPr>
          <w:rFonts w:ascii="Times New Roman"/>
          <w:b w:val="false"/>
          <w:i w:val="false"/>
          <w:color w:val="000000"/>
          <w:sz w:val="28"/>
        </w:rPr>
        <w:t xml:space="preserve">   /20 жолды 7а жолында көрсетiлген үлесiне қосады/     21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ЕСКЕРТУ. "Есептемеге қатысты, ҚҚС сомасы" бөлімі өзгертілді - ҚР  </w:t>
      </w:r>
    </w:p>
    <w:p>
      <w:pPr>
        <w:spacing w:after="0"/>
        <w:ind w:left="0"/>
        <w:jc w:val="both"/>
      </w:pPr>
      <w:r>
        <w:rPr>
          <w:rFonts w:ascii="Times New Roman"/>
          <w:b w:val="false"/>
          <w:i w:val="false"/>
          <w:color w:val="000000"/>
          <w:sz w:val="28"/>
        </w:rPr>
        <w:t xml:space="preserve">              Қаржы министрлігі Салық комитетінің 1998.03.20. N 18  </w:t>
      </w:r>
    </w:p>
    <w:p>
      <w:pPr>
        <w:spacing w:after="0"/>
        <w:ind w:left="0"/>
        <w:jc w:val="both"/>
      </w:pPr>
      <w:r>
        <w:rPr>
          <w:rFonts w:ascii="Times New Roman"/>
          <w:b w:val="false"/>
          <w:i w:val="false"/>
          <w:color w:val="000000"/>
          <w:sz w:val="28"/>
        </w:rPr>
        <w:t xml:space="preserve">                V980077_ </w:t>
      </w: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ЕСКЕРТУ. "Есептемеге қатысты, ҚҚС сомасы" бөлімі 13а, 14а жолдарымен   </w:t>
      </w:r>
    </w:p>
    <w:p>
      <w:pPr>
        <w:spacing w:after="0"/>
        <w:ind w:left="0"/>
        <w:jc w:val="both"/>
      </w:pPr>
      <w:r>
        <w:rPr>
          <w:rFonts w:ascii="Times New Roman"/>
          <w:b w:val="false"/>
          <w:i w:val="false"/>
          <w:color w:val="000000"/>
          <w:sz w:val="28"/>
        </w:rPr>
        <w:t xml:space="preserve">              толықтырылды - ҚР Қаржы министрлігінің Салық комитеті         </w:t>
      </w:r>
    </w:p>
    <w:p>
      <w:pPr>
        <w:spacing w:after="0"/>
        <w:ind w:left="0"/>
        <w:jc w:val="both"/>
      </w:pPr>
      <w:r>
        <w:rPr>
          <w:rFonts w:ascii="Times New Roman"/>
          <w:b w:val="false"/>
          <w:i w:val="false"/>
          <w:color w:val="000000"/>
          <w:sz w:val="28"/>
        </w:rPr>
        <w:t>              Төрағасының 1998 жылғы 10 қазан N 62 бұйрығымен.  </w:t>
      </w:r>
      <w:r>
        <w:rPr>
          <w:rFonts w:ascii="Times New Roman"/>
          <w:b w:val="false"/>
          <w:i w:val="false"/>
          <w:color w:val="000000"/>
          <w:sz w:val="28"/>
        </w:rPr>
        <w:t xml:space="preserve">V980546_ </w:t>
      </w:r>
    </w:p>
    <w:p>
      <w:pPr>
        <w:spacing w:after="0"/>
        <w:ind w:left="0"/>
        <w:jc w:val="both"/>
      </w:pPr>
      <w:r>
        <w:rPr>
          <w:rFonts w:ascii="Times New Roman"/>
          <w:b w:val="false"/>
          <w:i w:val="false"/>
          <w:color w:val="000000"/>
          <w:sz w:val="28"/>
        </w:rPr>
        <w:t xml:space="preserve">               Есептi кезеңдегi ҚҚС бойынша есеп айырысулар&lt;*&gt;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22 |Есепті кезең үшін 2 төленуге тиісті ҚҚС    | 22 |        |        | </w:t>
      </w:r>
    </w:p>
    <w:p>
      <w:pPr>
        <w:spacing w:after="0"/>
        <w:ind w:left="0"/>
        <w:jc w:val="both"/>
      </w:pPr>
      <w:r>
        <w:rPr>
          <w:rFonts w:ascii="Times New Roman"/>
          <w:b w:val="false"/>
          <w:i w:val="false"/>
          <w:color w:val="000000"/>
          <w:sz w:val="28"/>
        </w:rPr>
        <w:t xml:space="preserve">|    |сомасы (10 жол минус 21 жол)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23 |Есепті кезең үшін есептелген салық сомасы. | 23 |        |        | </w:t>
      </w:r>
    </w:p>
    <w:p>
      <w:pPr>
        <w:spacing w:after="0"/>
        <w:ind w:left="0"/>
        <w:jc w:val="both"/>
      </w:pPr>
      <w:r>
        <w:rPr>
          <w:rFonts w:ascii="Times New Roman"/>
          <w:b w:val="false"/>
          <w:i w:val="false"/>
          <w:color w:val="000000"/>
          <w:sz w:val="28"/>
        </w:rPr>
        <w:t xml:space="preserve">|    |нан қоса есептеуге жатқызылған ҚҚС сомасы. |    |        |        | </w:t>
      </w:r>
    </w:p>
    <w:p>
      <w:pPr>
        <w:spacing w:after="0"/>
        <w:ind w:left="0"/>
        <w:jc w:val="both"/>
      </w:pPr>
      <w:r>
        <w:rPr>
          <w:rFonts w:ascii="Times New Roman"/>
          <w:b w:val="false"/>
          <w:i w:val="false"/>
          <w:color w:val="000000"/>
          <w:sz w:val="28"/>
        </w:rPr>
        <w:t xml:space="preserve">|    |нан асуы (21 жол минус 10 жол)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24 |Бұрынғы кезеңнен көшірілген ағымдағы төлем.| 24 |        |        | </w:t>
      </w:r>
    </w:p>
    <w:p>
      <w:pPr>
        <w:spacing w:after="0"/>
        <w:ind w:left="0"/>
        <w:jc w:val="both"/>
      </w:pPr>
      <w:r>
        <w:rPr>
          <w:rFonts w:ascii="Times New Roman"/>
          <w:b w:val="false"/>
          <w:i w:val="false"/>
          <w:color w:val="000000"/>
          <w:sz w:val="28"/>
        </w:rPr>
        <w:t xml:space="preserve">|    |мен қоса есептеулер (А қосымшасы, 7 жол)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25 |Бюджетке төленуге тиіс ҚҚС сомасы (22 жол  | 25 |        |        | </w:t>
      </w:r>
    </w:p>
    <w:p>
      <w:pPr>
        <w:spacing w:after="0"/>
        <w:ind w:left="0"/>
        <w:jc w:val="both"/>
      </w:pPr>
      <w:r>
        <w:rPr>
          <w:rFonts w:ascii="Times New Roman"/>
          <w:b w:val="false"/>
          <w:i w:val="false"/>
          <w:color w:val="000000"/>
          <w:sz w:val="28"/>
        </w:rPr>
        <w:t xml:space="preserve">|    |минус 24 жол)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26 |ҚҚС бойынша алдағы төлемдер шотына көшіріл.| 27 |        |        | </w:t>
      </w:r>
    </w:p>
    <w:p>
      <w:pPr>
        <w:spacing w:after="0"/>
        <w:ind w:left="0"/>
        <w:jc w:val="both"/>
      </w:pPr>
      <w:r>
        <w:rPr>
          <w:rFonts w:ascii="Times New Roman"/>
          <w:b w:val="false"/>
          <w:i w:val="false"/>
          <w:color w:val="000000"/>
          <w:sz w:val="28"/>
        </w:rPr>
        <w:t xml:space="preserve">|    |ген ҚҚС сомасы (23 жол плюс 24 жол немесе  |    |        |        | </w:t>
      </w:r>
    </w:p>
    <w:p>
      <w:pPr>
        <w:spacing w:after="0"/>
        <w:ind w:left="0"/>
        <w:jc w:val="both"/>
      </w:pPr>
      <w:r>
        <w:rPr>
          <w:rFonts w:ascii="Times New Roman"/>
          <w:b w:val="false"/>
          <w:i w:val="false"/>
          <w:color w:val="000000"/>
          <w:sz w:val="28"/>
        </w:rPr>
        <w:t xml:space="preserve">|    |24 жол минус 22 жол)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27 |Есепті кезең үшін нөлдік ставка бойынша    | 26 |        |        | </w:t>
      </w:r>
    </w:p>
    <w:p>
      <w:pPr>
        <w:spacing w:after="0"/>
        <w:ind w:left="0"/>
        <w:jc w:val="both"/>
      </w:pPr>
      <w:r>
        <w:rPr>
          <w:rFonts w:ascii="Times New Roman"/>
          <w:b w:val="false"/>
          <w:i w:val="false"/>
          <w:color w:val="000000"/>
          <w:sz w:val="28"/>
        </w:rPr>
        <w:t xml:space="preserve">|    |салық салынатын айналымдар бойынша қайтары.|    |        |        | </w:t>
      </w:r>
    </w:p>
    <w:p>
      <w:pPr>
        <w:spacing w:after="0"/>
        <w:ind w:left="0"/>
        <w:jc w:val="both"/>
      </w:pPr>
      <w:r>
        <w:rPr>
          <w:rFonts w:ascii="Times New Roman"/>
          <w:b w:val="false"/>
          <w:i w:val="false"/>
          <w:color w:val="000000"/>
          <w:sz w:val="28"/>
        </w:rPr>
        <w:t xml:space="preserve">|    |луға тиісті ҚҚС сомасы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ЕСКЕРТУ. "Есепті кезең үшін ҚҚС бойынша есеп-айырысулар" бөлімі жаңа   </w:t>
      </w:r>
    </w:p>
    <w:p>
      <w:pPr>
        <w:spacing w:after="0"/>
        <w:ind w:left="0"/>
        <w:jc w:val="both"/>
      </w:pPr>
      <w:r>
        <w:rPr>
          <w:rFonts w:ascii="Times New Roman"/>
          <w:b w:val="false"/>
          <w:i w:val="false"/>
          <w:color w:val="000000"/>
          <w:sz w:val="28"/>
        </w:rPr>
        <w:t xml:space="preserve">              редакцияда - ҚР Мемлекеттік Кіріс министрлігінің 1999 жылғы </w:t>
      </w:r>
    </w:p>
    <w:p>
      <w:pPr>
        <w:spacing w:after="0"/>
        <w:ind w:left="0"/>
        <w:jc w:val="both"/>
      </w:pPr>
      <w:r>
        <w:rPr>
          <w:rFonts w:ascii="Times New Roman"/>
          <w:b w:val="false"/>
          <w:i w:val="false"/>
          <w:color w:val="000000"/>
          <w:sz w:val="28"/>
        </w:rPr>
        <w:t>              19 мамырдағы N 519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ЕСКЕРТУ: 27 жол 26 жол деп, 26 жол 27 жол деп есептелді және 27        </w:t>
      </w:r>
    </w:p>
    <w:p>
      <w:pPr>
        <w:spacing w:after="0"/>
        <w:ind w:left="0"/>
        <w:jc w:val="both"/>
      </w:pPr>
      <w:r>
        <w:rPr>
          <w:rFonts w:ascii="Times New Roman"/>
          <w:b w:val="false"/>
          <w:i w:val="false"/>
          <w:color w:val="000000"/>
          <w:sz w:val="28"/>
        </w:rPr>
        <w:t xml:space="preserve">              жолдың мәтіні өзгертілді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А қосымшасы Ағымдағы және есептеме кезеңiндегi төлемдердi </w:t>
      </w:r>
    </w:p>
    <w:p>
      <w:pPr>
        <w:spacing w:after="0"/>
        <w:ind w:left="0"/>
        <w:jc w:val="both"/>
      </w:pPr>
      <w:r>
        <w:rPr>
          <w:rFonts w:ascii="Times New Roman"/>
          <w:b w:val="false"/>
          <w:i w:val="false"/>
          <w:color w:val="000000"/>
          <w:sz w:val="28"/>
        </w:rPr>
        <w:t xml:space="preserve">                             сомалау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Жолдар    Төлем күнi    Төлем түбiршек нөмiрi    Сомасы  Өсiмi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4   Ағымдағы нақты төлем жиыны /1 ден 3 жолдар сомасы/ </w:t>
      </w:r>
    </w:p>
    <w:p>
      <w:pPr>
        <w:spacing w:after="0"/>
        <w:ind w:left="0"/>
        <w:jc w:val="both"/>
      </w:pPr>
      <w:r>
        <w:rPr>
          <w:rFonts w:ascii="Times New Roman"/>
          <w:b w:val="false"/>
          <w:i w:val="false"/>
          <w:color w:val="000000"/>
          <w:sz w:val="28"/>
        </w:rPr>
        <w:t xml:space="preserve">     5  "Қосылған құн салығын есептеу және төлеу тәртібі </w:t>
      </w:r>
    </w:p>
    <w:p>
      <w:pPr>
        <w:spacing w:after="0"/>
        <w:ind w:left="0"/>
        <w:jc w:val="both"/>
      </w:pPr>
      <w:r>
        <w:rPr>
          <w:rFonts w:ascii="Times New Roman"/>
          <w:b w:val="false"/>
          <w:i w:val="false"/>
          <w:color w:val="000000"/>
          <w:sz w:val="28"/>
        </w:rPr>
        <w:t xml:space="preserve">         туралы" N 37 Нұсқаудың 7-қосымшасына сәйкес бюджеттен </w:t>
      </w:r>
    </w:p>
    <w:p>
      <w:pPr>
        <w:spacing w:after="0"/>
        <w:ind w:left="0"/>
        <w:jc w:val="both"/>
      </w:pPr>
      <w:r>
        <w:rPr>
          <w:rFonts w:ascii="Times New Roman"/>
          <w:b w:val="false"/>
          <w:i w:val="false"/>
          <w:color w:val="000000"/>
          <w:sz w:val="28"/>
        </w:rPr>
        <w:t xml:space="preserve">         қайтарылған немесе салықтар есептеуге төленген </w:t>
      </w:r>
    </w:p>
    <w:p>
      <w:pPr>
        <w:spacing w:after="0"/>
        <w:ind w:left="0"/>
        <w:jc w:val="both"/>
      </w:pPr>
      <w:r>
        <w:rPr>
          <w:rFonts w:ascii="Times New Roman"/>
          <w:b w:val="false"/>
          <w:i w:val="false"/>
          <w:color w:val="000000"/>
          <w:sz w:val="28"/>
        </w:rPr>
        <w:t xml:space="preserve">         ҚҚС сомасы&lt;*&gt; </w:t>
      </w:r>
    </w:p>
    <w:p>
      <w:pPr>
        <w:spacing w:after="0"/>
        <w:ind w:left="0"/>
        <w:jc w:val="both"/>
      </w:pPr>
      <w:r>
        <w:rPr>
          <w:rFonts w:ascii="Times New Roman"/>
          <w:b w:val="false"/>
          <w:i w:val="false"/>
          <w:color w:val="000000"/>
          <w:sz w:val="28"/>
        </w:rPr>
        <w:t xml:space="preserve">     5а  &lt;*&gt; </w:t>
      </w:r>
    </w:p>
    <w:p>
      <w:pPr>
        <w:spacing w:after="0"/>
        <w:ind w:left="0"/>
        <w:jc w:val="both"/>
      </w:pPr>
      <w:r>
        <w:rPr>
          <w:rFonts w:ascii="Times New Roman"/>
          <w:b w:val="false"/>
          <w:i w:val="false"/>
          <w:color w:val="000000"/>
          <w:sz w:val="28"/>
        </w:rPr>
        <w:t xml:space="preserve">     6&lt;*&gt;  Бұрынғы кезеңнен алдағы төлем шоттарына көшіріл. </w:t>
      </w:r>
    </w:p>
    <w:p>
      <w:pPr>
        <w:spacing w:after="0"/>
        <w:ind w:left="0"/>
        <w:jc w:val="both"/>
      </w:pPr>
      <w:r>
        <w:rPr>
          <w:rFonts w:ascii="Times New Roman"/>
          <w:b w:val="false"/>
          <w:i w:val="false"/>
          <w:color w:val="000000"/>
          <w:sz w:val="28"/>
        </w:rPr>
        <w:t xml:space="preserve">         ген қоса есептеу сомасы (бұрынғы есепті кезең  </w:t>
      </w:r>
    </w:p>
    <w:p>
      <w:pPr>
        <w:spacing w:after="0"/>
        <w:ind w:left="0"/>
        <w:jc w:val="both"/>
      </w:pPr>
      <w:r>
        <w:rPr>
          <w:rFonts w:ascii="Times New Roman"/>
          <w:b w:val="false"/>
          <w:i w:val="false"/>
          <w:color w:val="000000"/>
          <w:sz w:val="28"/>
        </w:rPr>
        <w:t xml:space="preserve">         үшін ҚҚС бойынша Декларацияның 27 жолы           </w:t>
      </w:r>
    </w:p>
    <w:p>
      <w:pPr>
        <w:spacing w:after="0"/>
        <w:ind w:left="0"/>
        <w:jc w:val="both"/>
      </w:pPr>
      <w:r>
        <w:rPr>
          <w:rFonts w:ascii="Times New Roman"/>
          <w:b w:val="false"/>
          <w:i w:val="false"/>
          <w:color w:val="000000"/>
          <w:sz w:val="28"/>
        </w:rPr>
        <w:t xml:space="preserve">     7&lt;*&gt;   Алдағы төлем шоттарына қоса есептелген бұрынғы  </w:t>
      </w:r>
    </w:p>
    <w:p>
      <w:pPr>
        <w:spacing w:after="0"/>
        <w:ind w:left="0"/>
        <w:jc w:val="both"/>
      </w:pPr>
      <w:r>
        <w:rPr>
          <w:rFonts w:ascii="Times New Roman"/>
          <w:b w:val="false"/>
          <w:i w:val="false"/>
          <w:color w:val="000000"/>
          <w:sz w:val="28"/>
        </w:rPr>
        <w:t xml:space="preserve">         кезеңдерден көшірілген ағымдағы төлемдер және         </w:t>
      </w:r>
    </w:p>
    <w:p>
      <w:pPr>
        <w:spacing w:after="0"/>
        <w:ind w:left="0"/>
        <w:jc w:val="both"/>
      </w:pPr>
      <w:r>
        <w:rPr>
          <w:rFonts w:ascii="Times New Roman"/>
          <w:b w:val="false"/>
          <w:i w:val="false"/>
          <w:color w:val="000000"/>
          <w:sz w:val="28"/>
        </w:rPr>
        <w:t xml:space="preserve">         қоса есептеулердің жалпы сомасы (4 жол плюс 6           </w:t>
      </w:r>
    </w:p>
    <w:p>
      <w:pPr>
        <w:spacing w:after="0"/>
        <w:ind w:left="0"/>
        <w:jc w:val="both"/>
      </w:pPr>
      <w:r>
        <w:rPr>
          <w:rFonts w:ascii="Times New Roman"/>
          <w:b w:val="false"/>
          <w:i w:val="false"/>
          <w:color w:val="000000"/>
          <w:sz w:val="28"/>
        </w:rPr>
        <w:t xml:space="preserve">         жол минус 5 жол). 1 беттің 24 жолына енгізіледі. </w:t>
      </w:r>
    </w:p>
    <w:p>
      <w:pPr>
        <w:spacing w:after="0"/>
        <w:ind w:left="0"/>
        <w:jc w:val="both"/>
      </w:pPr>
      <w:r>
        <w:rPr>
          <w:rFonts w:ascii="Times New Roman"/>
          <w:b w:val="false"/>
          <w:i w:val="false"/>
          <w:color w:val="000000"/>
          <w:sz w:val="28"/>
        </w:rPr>
        <w:t xml:space="preserve">     ЕСКЕРТУ. А қосымшасы өзгертілді және толықтырылды - ҚР Қаржы  </w:t>
      </w:r>
    </w:p>
    <w:p>
      <w:pPr>
        <w:spacing w:after="0"/>
        <w:ind w:left="0"/>
        <w:jc w:val="both"/>
      </w:pPr>
      <w:r>
        <w:rPr>
          <w:rFonts w:ascii="Times New Roman"/>
          <w:b w:val="false"/>
          <w:i w:val="false"/>
          <w:color w:val="000000"/>
          <w:sz w:val="28"/>
        </w:rPr>
        <w:t xml:space="preserve">              министрлігі Салық комитетінің 1998.03.20. N 18  </w:t>
      </w:r>
    </w:p>
    <w:p>
      <w:pPr>
        <w:spacing w:after="0"/>
        <w:ind w:left="0"/>
        <w:jc w:val="both"/>
      </w:pPr>
      <w:r>
        <w:rPr>
          <w:rFonts w:ascii="Times New Roman"/>
          <w:b w:val="false"/>
          <w:i w:val="false"/>
          <w:color w:val="000000"/>
          <w:sz w:val="28"/>
        </w:rPr>
        <w:t xml:space="preserve">                V980077_ </w:t>
      </w: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ЕСКЕРТУ. 5,6,7-жолдар жаңа редакцияда, 5а алынып тасталды -  </w:t>
      </w:r>
    </w:p>
    <w:p>
      <w:pPr>
        <w:spacing w:after="0"/>
        <w:ind w:left="0"/>
        <w:jc w:val="both"/>
      </w:pPr>
      <w:r>
        <w:rPr>
          <w:rFonts w:ascii="Times New Roman"/>
          <w:b w:val="false"/>
          <w:i w:val="false"/>
          <w:color w:val="000000"/>
          <w:sz w:val="28"/>
        </w:rPr>
        <w:t xml:space="preserve">              ҚР Мемлекеттік Кіріс министрлігінің 1999 жылғы </w:t>
      </w:r>
    </w:p>
    <w:p>
      <w:pPr>
        <w:spacing w:after="0"/>
        <w:ind w:left="0"/>
        <w:jc w:val="both"/>
      </w:pPr>
      <w:r>
        <w:rPr>
          <w:rFonts w:ascii="Times New Roman"/>
          <w:b w:val="false"/>
          <w:i w:val="false"/>
          <w:color w:val="000000"/>
          <w:sz w:val="28"/>
        </w:rPr>
        <w:t>              19 мамырдағы N 519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 қосымшасы            70.3 бабы бойынша импорт тауарының ҚҚС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Импорт    Импорт ҚҚС    Уақыт     ҚҚС       Бюджетке    Төленетiн </w:t>
      </w:r>
    </w:p>
    <w:p>
      <w:pPr>
        <w:spacing w:after="0"/>
        <w:ind w:left="0"/>
        <w:jc w:val="both"/>
      </w:pPr>
      <w:r>
        <w:rPr>
          <w:rFonts w:ascii="Times New Roman"/>
          <w:b w:val="false"/>
          <w:i w:val="false"/>
          <w:color w:val="000000"/>
          <w:sz w:val="28"/>
        </w:rPr>
        <w:t xml:space="preserve"> күнi                    төлемiн   өтелген   төленген    ҚҚС </w:t>
      </w:r>
    </w:p>
    <w:p>
      <w:pPr>
        <w:spacing w:after="0"/>
        <w:ind w:left="0"/>
        <w:jc w:val="both"/>
      </w:pPr>
      <w:r>
        <w:rPr>
          <w:rFonts w:ascii="Times New Roman"/>
          <w:b w:val="false"/>
          <w:i w:val="false"/>
          <w:color w:val="000000"/>
          <w:sz w:val="28"/>
        </w:rPr>
        <w:t xml:space="preserve">                         есептеу   сомасы    сома        сомасы </w:t>
      </w:r>
    </w:p>
    <w:p>
      <w:pPr>
        <w:spacing w:after="0"/>
        <w:ind w:left="0"/>
        <w:jc w:val="both"/>
      </w:pPr>
      <w:r>
        <w:rPr>
          <w:rFonts w:ascii="Times New Roman"/>
          <w:b w:val="false"/>
          <w:i w:val="false"/>
          <w:color w:val="000000"/>
          <w:sz w:val="28"/>
        </w:rPr>
        <w:t xml:space="preserve">                         күнi                /1 беттегi </w:t>
      </w:r>
    </w:p>
    <w:p>
      <w:pPr>
        <w:spacing w:after="0"/>
        <w:ind w:left="0"/>
        <w:jc w:val="both"/>
      </w:pPr>
      <w:r>
        <w:rPr>
          <w:rFonts w:ascii="Times New Roman"/>
          <w:b w:val="false"/>
          <w:i w:val="false"/>
          <w:color w:val="000000"/>
          <w:sz w:val="28"/>
        </w:rPr>
        <w:t xml:space="preserve">                                             19б жолын </w:t>
      </w:r>
    </w:p>
    <w:p>
      <w:pPr>
        <w:spacing w:after="0"/>
        <w:ind w:left="0"/>
        <w:jc w:val="both"/>
      </w:pPr>
      <w:r>
        <w:rPr>
          <w:rFonts w:ascii="Times New Roman"/>
          <w:b w:val="false"/>
          <w:i w:val="false"/>
          <w:color w:val="000000"/>
          <w:sz w:val="28"/>
        </w:rPr>
        <w:t xml:space="preserve">                                             да қосу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 қосымшасы     1 беттегi 1 және 2 жолдарға түсiнiк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ЕСКЕРТУ.  В қосымшасы 1а, 2а жолдарымен толықтырылды - ҚР Қаржы        </w:t>
      </w:r>
    </w:p>
    <w:p>
      <w:pPr>
        <w:spacing w:after="0"/>
        <w:ind w:left="0"/>
        <w:jc w:val="both"/>
      </w:pPr>
      <w:r>
        <w:rPr>
          <w:rFonts w:ascii="Times New Roman"/>
          <w:b w:val="false"/>
          <w:i w:val="false"/>
          <w:color w:val="000000"/>
          <w:sz w:val="28"/>
        </w:rPr>
        <w:t xml:space="preserve">               министрлігінің Салық комитеті Төрағасының 1998 жылғы  </w:t>
      </w:r>
    </w:p>
    <w:p>
      <w:pPr>
        <w:spacing w:after="0"/>
        <w:ind w:left="0"/>
        <w:jc w:val="both"/>
      </w:pPr>
      <w:r>
        <w:rPr>
          <w:rFonts w:ascii="Times New Roman"/>
          <w:b w:val="false"/>
          <w:i w:val="false"/>
          <w:color w:val="000000"/>
          <w:sz w:val="28"/>
        </w:rPr>
        <w:t>               10 қазан N 62 бұйрығымен.  </w:t>
      </w:r>
      <w:r>
        <w:rPr>
          <w:rFonts w:ascii="Times New Roman"/>
          <w:b w:val="false"/>
          <w:i w:val="false"/>
          <w:color w:val="000000"/>
          <w:sz w:val="28"/>
        </w:rPr>
        <w:t xml:space="preserve">V980546_ </w:t>
      </w:r>
    </w:p>
    <w:p>
      <w:pPr>
        <w:spacing w:after="0"/>
        <w:ind w:left="0"/>
        <w:jc w:val="both"/>
      </w:pPr>
      <w:r>
        <w:rPr>
          <w:rFonts w:ascii="Times New Roman"/>
          <w:b w:val="false"/>
          <w:i w:val="false"/>
          <w:color w:val="000000"/>
          <w:sz w:val="28"/>
        </w:rPr>
        <w:t xml:space="preserve">     1 бет.   1.1 ҚҚС-сыз тауарларды /жұмыс, қызмет/ өткiзу </w:t>
      </w:r>
    </w:p>
    <w:p>
      <w:pPr>
        <w:spacing w:after="0"/>
        <w:ind w:left="0"/>
        <w:jc w:val="both"/>
      </w:pPr>
      <w:r>
        <w:rPr>
          <w:rFonts w:ascii="Times New Roman"/>
          <w:b w:val="false"/>
          <w:i w:val="false"/>
          <w:color w:val="000000"/>
          <w:sz w:val="28"/>
        </w:rPr>
        <w:t xml:space="preserve">тегi     айналымы /58.1-58.3 бабы/ </w:t>
      </w:r>
    </w:p>
    <w:p>
      <w:pPr>
        <w:spacing w:after="0"/>
        <w:ind w:left="0"/>
        <w:jc w:val="both"/>
      </w:pPr>
      <w:r>
        <w:rPr>
          <w:rFonts w:ascii="Times New Roman"/>
          <w:b w:val="false"/>
          <w:i w:val="false"/>
          <w:color w:val="000000"/>
          <w:sz w:val="28"/>
        </w:rPr>
        <w:t xml:space="preserve">А бағ.   2.1 Өткiзу құны және есептеу бағасы аралығындағы </w:t>
      </w:r>
    </w:p>
    <w:p>
      <w:pPr>
        <w:spacing w:after="0"/>
        <w:ind w:left="0"/>
        <w:jc w:val="both"/>
      </w:pPr>
      <w:r>
        <w:rPr>
          <w:rFonts w:ascii="Times New Roman"/>
          <w:b w:val="false"/>
          <w:i w:val="false"/>
          <w:color w:val="000000"/>
          <w:sz w:val="28"/>
        </w:rPr>
        <w:t xml:space="preserve">1 жолы   айырмашылық /құнсыздануды ескерiп/ /58.5 бап/, ҚҚС </w:t>
      </w:r>
    </w:p>
    <w:p>
      <w:pPr>
        <w:spacing w:after="0"/>
        <w:ind w:left="0"/>
        <w:jc w:val="both"/>
      </w:pPr>
      <w:r>
        <w:rPr>
          <w:rFonts w:ascii="Times New Roman"/>
          <w:b w:val="false"/>
          <w:i w:val="false"/>
          <w:color w:val="000000"/>
          <w:sz w:val="28"/>
        </w:rPr>
        <w:t xml:space="preserve">         басқа: таза айналымды есептегенде айырманы 1.2 бөлу </w:t>
      </w:r>
    </w:p>
    <w:p>
      <w:pPr>
        <w:spacing w:after="0"/>
        <w:ind w:left="0"/>
        <w:jc w:val="both"/>
      </w:pPr>
      <w:r>
        <w:rPr>
          <w:rFonts w:ascii="Times New Roman"/>
          <w:b w:val="false"/>
          <w:i w:val="false"/>
          <w:color w:val="000000"/>
          <w:sz w:val="28"/>
        </w:rPr>
        <w:t xml:space="preserve">     3.1 20% ставка бойынша барлық салық салынатын айналым </w:t>
      </w:r>
    </w:p>
    <w:p>
      <w:pPr>
        <w:spacing w:after="0"/>
        <w:ind w:left="0"/>
        <w:jc w:val="both"/>
      </w:pPr>
      <w:r>
        <w:rPr>
          <w:rFonts w:ascii="Times New Roman"/>
          <w:b w:val="false"/>
          <w:i w:val="false"/>
          <w:color w:val="000000"/>
          <w:sz w:val="28"/>
        </w:rPr>
        <w:t xml:space="preserve">     1.1 және 2.1 жолдар сомасы 1 беттегi 1 жолға енедi/ </w:t>
      </w:r>
    </w:p>
    <w:p>
      <w:pPr>
        <w:spacing w:after="0"/>
        <w:ind w:left="0"/>
        <w:jc w:val="both"/>
      </w:pPr>
      <w:r>
        <w:rPr>
          <w:rFonts w:ascii="Times New Roman"/>
          <w:b w:val="false"/>
          <w:i w:val="false"/>
          <w:color w:val="000000"/>
          <w:sz w:val="28"/>
        </w:rPr>
        <w:t xml:space="preserve">      1а жолы, ҚҚС-ті есептеместен 10 %-тік ставка бойынша          </w:t>
      </w:r>
    </w:p>
    <w:p>
      <w:pPr>
        <w:spacing w:after="0"/>
        <w:ind w:left="0"/>
        <w:jc w:val="both"/>
      </w:pPr>
      <w:r>
        <w:rPr>
          <w:rFonts w:ascii="Times New Roman"/>
          <w:b w:val="false"/>
          <w:i w:val="false"/>
          <w:color w:val="000000"/>
          <w:sz w:val="28"/>
        </w:rPr>
        <w:t xml:space="preserve">А-бағаны,азық-түлік тауарларын өткізу жөніндегі айналыс       </w:t>
      </w:r>
    </w:p>
    <w:p>
      <w:pPr>
        <w:spacing w:after="0"/>
        <w:ind w:left="0"/>
        <w:jc w:val="both"/>
      </w:pPr>
      <w:r>
        <w:rPr>
          <w:rFonts w:ascii="Times New Roman"/>
          <w:b w:val="false"/>
          <w:i w:val="false"/>
          <w:color w:val="000000"/>
          <w:sz w:val="28"/>
        </w:rPr>
        <w:t xml:space="preserve">1-бет        </w:t>
      </w:r>
    </w:p>
    <w:p>
      <w:pPr>
        <w:spacing w:after="0"/>
        <w:ind w:left="0"/>
        <w:jc w:val="both"/>
      </w:pPr>
      <w:r>
        <w:rPr>
          <w:rFonts w:ascii="Times New Roman"/>
          <w:b w:val="false"/>
          <w:i w:val="false"/>
          <w:color w:val="000000"/>
          <w:sz w:val="28"/>
        </w:rPr>
        <w:t xml:space="preserve">2 бет.   1.2 ҚҚС-сыз тауарларды /жұмыс, қызмет/ өткiзу </w:t>
      </w:r>
    </w:p>
    <w:p>
      <w:pPr>
        <w:spacing w:after="0"/>
        <w:ind w:left="0"/>
        <w:jc w:val="both"/>
      </w:pPr>
      <w:r>
        <w:rPr>
          <w:rFonts w:ascii="Times New Roman"/>
          <w:b w:val="false"/>
          <w:i w:val="false"/>
          <w:color w:val="000000"/>
          <w:sz w:val="28"/>
        </w:rPr>
        <w:t xml:space="preserve">тегi     айналымы /58.1 - 58.3 бабы/ </w:t>
      </w:r>
    </w:p>
    <w:p>
      <w:pPr>
        <w:spacing w:after="0"/>
        <w:ind w:left="0"/>
        <w:jc w:val="both"/>
      </w:pPr>
      <w:r>
        <w:rPr>
          <w:rFonts w:ascii="Times New Roman"/>
          <w:b w:val="false"/>
          <w:i w:val="false"/>
          <w:color w:val="000000"/>
          <w:sz w:val="28"/>
        </w:rPr>
        <w:t xml:space="preserve">А бағ.   2.2 Өткiзу құны және есептеу бағасы аралығындағы&lt;*&gt; </w:t>
      </w:r>
    </w:p>
    <w:p>
      <w:pPr>
        <w:spacing w:after="0"/>
        <w:ind w:left="0"/>
        <w:jc w:val="both"/>
      </w:pPr>
      <w:r>
        <w:rPr>
          <w:rFonts w:ascii="Times New Roman"/>
          <w:b w:val="false"/>
          <w:i w:val="false"/>
          <w:color w:val="000000"/>
          <w:sz w:val="28"/>
        </w:rPr>
        <w:t xml:space="preserve">      2 жолы   айырмашылық /құнсыздануды ескерiп/ /58.5 бап/, ҚҚС </w:t>
      </w:r>
    </w:p>
    <w:p>
      <w:pPr>
        <w:spacing w:after="0"/>
        <w:ind w:left="0"/>
        <w:jc w:val="both"/>
      </w:pPr>
      <w:r>
        <w:rPr>
          <w:rFonts w:ascii="Times New Roman"/>
          <w:b w:val="false"/>
          <w:i w:val="false"/>
          <w:color w:val="000000"/>
          <w:sz w:val="28"/>
        </w:rPr>
        <w:t xml:space="preserve">         басқа: таза айналымды есептегенде айырманы 1.2 бөлу </w:t>
      </w:r>
    </w:p>
    <w:p>
      <w:pPr>
        <w:spacing w:after="0"/>
        <w:ind w:left="0"/>
        <w:jc w:val="both"/>
      </w:pPr>
      <w:r>
        <w:rPr>
          <w:rFonts w:ascii="Times New Roman"/>
          <w:b w:val="false"/>
          <w:i w:val="false"/>
          <w:color w:val="000000"/>
          <w:sz w:val="28"/>
        </w:rPr>
        <w:t xml:space="preserve">     3.2 20% ставка бойынша барлық салық салынатын айналым </w:t>
      </w:r>
    </w:p>
    <w:p>
      <w:pPr>
        <w:spacing w:after="0"/>
        <w:ind w:left="0"/>
        <w:jc w:val="both"/>
      </w:pPr>
      <w:r>
        <w:rPr>
          <w:rFonts w:ascii="Times New Roman"/>
          <w:b w:val="false"/>
          <w:i w:val="false"/>
          <w:color w:val="000000"/>
          <w:sz w:val="28"/>
        </w:rPr>
        <w:t xml:space="preserve">     2.1 және 2.2 жолдар 1 беттегi 2 жолға енедi/ </w:t>
      </w:r>
    </w:p>
    <w:p>
      <w:pPr>
        <w:spacing w:after="0"/>
        <w:ind w:left="0"/>
        <w:jc w:val="both"/>
      </w:pPr>
      <w:r>
        <w:rPr>
          <w:rFonts w:ascii="Times New Roman"/>
          <w:b w:val="false"/>
          <w:i w:val="false"/>
          <w:color w:val="000000"/>
          <w:sz w:val="28"/>
        </w:rPr>
        <w:t xml:space="preserve">      2а жолы, ҚҚС-ті есептеместен 10 %-тік ставка бойынша           </w:t>
      </w:r>
    </w:p>
    <w:p>
      <w:pPr>
        <w:spacing w:after="0"/>
        <w:ind w:left="0"/>
        <w:jc w:val="both"/>
      </w:pPr>
      <w:r>
        <w:rPr>
          <w:rFonts w:ascii="Times New Roman"/>
          <w:b w:val="false"/>
          <w:i w:val="false"/>
          <w:color w:val="000000"/>
          <w:sz w:val="28"/>
        </w:rPr>
        <w:t xml:space="preserve">А-бағаны, азық-түлік тауарларын өткізу жөніндегі айналыс&lt;*&gt;        </w:t>
      </w:r>
    </w:p>
    <w:p>
      <w:pPr>
        <w:spacing w:after="0"/>
        <w:ind w:left="0"/>
        <w:jc w:val="both"/>
      </w:pPr>
      <w:r>
        <w:rPr>
          <w:rFonts w:ascii="Times New Roman"/>
          <w:b w:val="false"/>
          <w:i w:val="false"/>
          <w:color w:val="000000"/>
          <w:sz w:val="28"/>
        </w:rPr>
        <w:t xml:space="preserve">1-бет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Г қосымшасы 11 және 12 жолдарға түсiнiк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ЕСКЕРТУ. Г қосымшасының бесінші бағаны алынып тасталынды - ҚР Қаржы   </w:t>
      </w:r>
    </w:p>
    <w:p>
      <w:pPr>
        <w:spacing w:after="0"/>
        <w:ind w:left="0"/>
        <w:jc w:val="both"/>
      </w:pPr>
      <w:r>
        <w:rPr>
          <w:rFonts w:ascii="Times New Roman"/>
          <w:b w:val="false"/>
          <w:i w:val="false"/>
          <w:color w:val="000000"/>
          <w:sz w:val="28"/>
        </w:rPr>
        <w:t xml:space="preserve">               министрлігінің Салық комитеті Төрағасының 1998 жылғы  </w:t>
      </w:r>
    </w:p>
    <w:p>
      <w:pPr>
        <w:spacing w:after="0"/>
        <w:ind w:left="0"/>
        <w:jc w:val="both"/>
      </w:pPr>
      <w:r>
        <w:rPr>
          <w:rFonts w:ascii="Times New Roman"/>
          <w:b w:val="false"/>
          <w:i w:val="false"/>
          <w:color w:val="000000"/>
          <w:sz w:val="28"/>
        </w:rPr>
        <w:t>               10 қазан N 62 бұйрығымен.  </w:t>
      </w:r>
      <w:r>
        <w:rPr>
          <w:rFonts w:ascii="Times New Roman"/>
          <w:b w:val="false"/>
          <w:i w:val="false"/>
          <w:color w:val="000000"/>
          <w:sz w:val="28"/>
        </w:rPr>
        <w:t xml:space="preserve">V980546_ </w:t>
      </w:r>
    </w:p>
    <w:p>
      <w:pPr>
        <w:spacing w:after="0"/>
        <w:ind w:left="0"/>
        <w:jc w:val="both"/>
      </w:pPr>
      <w:r>
        <w:rPr>
          <w:rFonts w:ascii="Times New Roman"/>
          <w:b w:val="false"/>
          <w:i w:val="false"/>
          <w:color w:val="000000"/>
          <w:sz w:val="28"/>
        </w:rPr>
        <w:t xml:space="preserve">      ҚҚС тыс             төленген           ҚҚС бойынша </w:t>
      </w:r>
    </w:p>
    <w:p>
      <w:pPr>
        <w:spacing w:after="0"/>
        <w:ind w:left="0"/>
        <w:jc w:val="both"/>
      </w:pPr>
      <w:r>
        <w:rPr>
          <w:rFonts w:ascii="Times New Roman"/>
          <w:b w:val="false"/>
          <w:i w:val="false"/>
          <w:color w:val="000000"/>
          <w:sz w:val="28"/>
        </w:rPr>
        <w:t xml:space="preserve"> бағасы           /төлеуге тиiс/        есептемеге </w:t>
      </w:r>
    </w:p>
    <w:p>
      <w:pPr>
        <w:spacing w:after="0"/>
        <w:ind w:left="0"/>
        <w:jc w:val="both"/>
      </w:pPr>
      <w:r>
        <w:rPr>
          <w:rFonts w:ascii="Times New Roman"/>
          <w:b w:val="false"/>
          <w:i w:val="false"/>
          <w:color w:val="000000"/>
          <w:sz w:val="28"/>
        </w:rPr>
        <w:t xml:space="preserve">                       ҚҚС              рұқсат </w:t>
      </w:r>
    </w:p>
    <w:p>
      <w:pPr>
        <w:spacing w:after="0"/>
        <w:ind w:left="0"/>
        <w:jc w:val="both"/>
      </w:pPr>
      <w:r>
        <w:rPr>
          <w:rFonts w:ascii="Times New Roman"/>
          <w:b w:val="false"/>
          <w:i w:val="false"/>
          <w:color w:val="000000"/>
          <w:sz w:val="28"/>
        </w:rPr>
        <w:t xml:space="preserve">1 бет.   Iшкi базарда және ТМД елдерiнде алынған тауарлар, </w:t>
      </w:r>
    </w:p>
    <w:p>
      <w:pPr>
        <w:spacing w:after="0"/>
        <w:ind w:left="0"/>
        <w:jc w:val="both"/>
      </w:pPr>
      <w:r>
        <w:rPr>
          <w:rFonts w:ascii="Times New Roman"/>
          <w:b w:val="false"/>
          <w:i w:val="false"/>
          <w:color w:val="000000"/>
          <w:sz w:val="28"/>
        </w:rPr>
        <w:t xml:space="preserve">тегi     жұмыс және қызмет </w:t>
      </w:r>
    </w:p>
    <w:p>
      <w:pPr>
        <w:spacing w:after="0"/>
        <w:ind w:left="0"/>
        <w:jc w:val="both"/>
      </w:pPr>
      <w:r>
        <w:rPr>
          <w:rFonts w:ascii="Times New Roman"/>
          <w:b w:val="false"/>
          <w:i w:val="false"/>
          <w:color w:val="000000"/>
          <w:sz w:val="28"/>
        </w:rPr>
        <w:t xml:space="preserve">11 жол   11а. Салық есебiнде ҚҚС көрсетiлген </w:t>
      </w:r>
    </w:p>
    <w:p>
      <w:pPr>
        <w:spacing w:after="0"/>
        <w:ind w:left="0"/>
        <w:jc w:val="both"/>
      </w:pPr>
      <w:r>
        <w:rPr>
          <w:rFonts w:ascii="Times New Roman"/>
          <w:b w:val="false"/>
          <w:i w:val="false"/>
          <w:color w:val="000000"/>
          <w:sz w:val="28"/>
        </w:rPr>
        <w:t xml:space="preserve">         11б. Салық есебiнде "ҚҚС-сыз" белгi бар </w:t>
      </w:r>
    </w:p>
    <w:p>
      <w:pPr>
        <w:spacing w:after="0"/>
        <w:ind w:left="0"/>
        <w:jc w:val="both"/>
      </w:pPr>
      <w:r>
        <w:rPr>
          <w:rFonts w:ascii="Times New Roman"/>
          <w:b w:val="false"/>
          <w:i w:val="false"/>
          <w:color w:val="000000"/>
          <w:sz w:val="28"/>
        </w:rPr>
        <w:t xml:space="preserve">         11в. Салық ҚҚС көрсетiлмеген және "ҚҚС-сыз" белгi </w:t>
      </w:r>
    </w:p>
    <w:p>
      <w:pPr>
        <w:spacing w:after="0"/>
        <w:ind w:left="0"/>
        <w:jc w:val="both"/>
      </w:pPr>
      <w:r>
        <w:rPr>
          <w:rFonts w:ascii="Times New Roman"/>
          <w:b w:val="false"/>
          <w:i w:val="false"/>
          <w:color w:val="000000"/>
          <w:sz w:val="28"/>
        </w:rPr>
        <w:t xml:space="preserve">         жоқ </w:t>
      </w:r>
    </w:p>
    <w:p>
      <w:pPr>
        <w:spacing w:after="0"/>
        <w:ind w:left="0"/>
        <w:jc w:val="both"/>
      </w:pPr>
      <w:r>
        <w:rPr>
          <w:rFonts w:ascii="Times New Roman"/>
          <w:b w:val="false"/>
          <w:i w:val="false"/>
          <w:color w:val="000000"/>
          <w:sz w:val="28"/>
        </w:rPr>
        <w:t xml:space="preserve">         &lt;*&gt; </w:t>
      </w:r>
    </w:p>
    <w:p>
      <w:pPr>
        <w:spacing w:after="0"/>
        <w:ind w:left="0"/>
        <w:jc w:val="both"/>
      </w:pPr>
      <w:r>
        <w:rPr>
          <w:rFonts w:ascii="Times New Roman"/>
          <w:b w:val="false"/>
          <w:i w:val="false"/>
          <w:color w:val="000000"/>
          <w:sz w:val="28"/>
        </w:rPr>
        <w:t xml:space="preserve">         11д. Тiркелмеген резидент емес тұлға үшiн </w:t>
      </w:r>
    </w:p>
    <w:p>
      <w:pPr>
        <w:spacing w:after="0"/>
        <w:ind w:left="0"/>
        <w:jc w:val="both"/>
      </w:pPr>
      <w:r>
        <w:rPr>
          <w:rFonts w:ascii="Times New Roman"/>
          <w:b w:val="false"/>
          <w:i w:val="false"/>
          <w:color w:val="000000"/>
          <w:sz w:val="28"/>
        </w:rPr>
        <w:t xml:space="preserve">         бюджетке төленген ҚҚС /1 беттегi 9 ұядағы iспеттес/ </w:t>
      </w:r>
    </w:p>
    <w:p>
      <w:pPr>
        <w:spacing w:after="0"/>
        <w:ind w:left="0"/>
        <w:jc w:val="both"/>
      </w:pPr>
      <w:r>
        <w:rPr>
          <w:rFonts w:ascii="Times New Roman"/>
          <w:b w:val="false"/>
          <w:i w:val="false"/>
          <w:color w:val="000000"/>
          <w:sz w:val="28"/>
        </w:rPr>
        <w:t xml:space="preserve">     11 жол бойынша жиыны /11а, 11б, 11в, 11г, 11д жол. сомасы/ </w:t>
      </w:r>
    </w:p>
    <w:p>
      <w:pPr>
        <w:spacing w:after="0"/>
        <w:ind w:left="0"/>
        <w:jc w:val="both"/>
      </w:pPr>
      <w:r>
        <w:rPr>
          <w:rFonts w:ascii="Times New Roman"/>
          <w:b w:val="false"/>
          <w:i w:val="false"/>
          <w:color w:val="000000"/>
          <w:sz w:val="28"/>
        </w:rPr>
        <w:t xml:space="preserve">1 бет.   Iшкi базарда және ТМД елдерiнде алынған негiзгi </w:t>
      </w:r>
    </w:p>
    <w:p>
      <w:pPr>
        <w:spacing w:after="0"/>
        <w:ind w:left="0"/>
        <w:jc w:val="both"/>
      </w:pPr>
      <w:r>
        <w:rPr>
          <w:rFonts w:ascii="Times New Roman"/>
          <w:b w:val="false"/>
          <w:i w:val="false"/>
          <w:color w:val="000000"/>
          <w:sz w:val="28"/>
        </w:rPr>
        <w:t xml:space="preserve">тегi     қаражат /автомобильдер мен ғимараттарды қоса/ </w:t>
      </w:r>
    </w:p>
    <w:p>
      <w:pPr>
        <w:spacing w:after="0"/>
        <w:ind w:left="0"/>
        <w:jc w:val="both"/>
      </w:pPr>
      <w:r>
        <w:rPr>
          <w:rFonts w:ascii="Times New Roman"/>
          <w:b w:val="false"/>
          <w:i w:val="false"/>
          <w:color w:val="000000"/>
          <w:sz w:val="28"/>
        </w:rPr>
        <w:t xml:space="preserve">12 жол   12а. Салық есебiнде ҚҚС көрсетiлген </w:t>
      </w:r>
    </w:p>
    <w:p>
      <w:pPr>
        <w:spacing w:after="0"/>
        <w:ind w:left="0"/>
        <w:jc w:val="both"/>
      </w:pPr>
      <w:r>
        <w:rPr>
          <w:rFonts w:ascii="Times New Roman"/>
          <w:b w:val="false"/>
          <w:i w:val="false"/>
          <w:color w:val="000000"/>
          <w:sz w:val="28"/>
        </w:rPr>
        <w:t xml:space="preserve">         12б. Салық есебiнде "ҚҚС-сыз" белгi бар </w:t>
      </w:r>
    </w:p>
    <w:p>
      <w:pPr>
        <w:spacing w:after="0"/>
        <w:ind w:left="0"/>
        <w:jc w:val="both"/>
      </w:pPr>
      <w:r>
        <w:rPr>
          <w:rFonts w:ascii="Times New Roman"/>
          <w:b w:val="false"/>
          <w:i w:val="false"/>
          <w:color w:val="000000"/>
          <w:sz w:val="28"/>
        </w:rPr>
        <w:t xml:space="preserve">         12в. Салық ҚҚС көрсетiлмеген және "ҚҚС-сыз" белгi </w:t>
      </w:r>
    </w:p>
    <w:p>
      <w:pPr>
        <w:spacing w:after="0"/>
        <w:ind w:left="0"/>
        <w:jc w:val="both"/>
      </w:pPr>
      <w:r>
        <w:rPr>
          <w:rFonts w:ascii="Times New Roman"/>
          <w:b w:val="false"/>
          <w:i w:val="false"/>
          <w:color w:val="000000"/>
          <w:sz w:val="28"/>
        </w:rPr>
        <w:t xml:space="preserve">         жоқ </w:t>
      </w:r>
    </w:p>
    <w:p>
      <w:pPr>
        <w:spacing w:after="0"/>
        <w:ind w:left="0"/>
        <w:jc w:val="both"/>
      </w:pPr>
      <w:r>
        <w:rPr>
          <w:rFonts w:ascii="Times New Roman"/>
          <w:b w:val="false"/>
          <w:i w:val="false"/>
          <w:color w:val="000000"/>
          <w:sz w:val="28"/>
        </w:rPr>
        <w:t xml:space="preserve">         12г. ТМД елдерiнде алынған </w:t>
      </w:r>
    </w:p>
    <w:p>
      <w:pPr>
        <w:spacing w:after="0"/>
        <w:ind w:left="0"/>
        <w:jc w:val="both"/>
      </w:pPr>
      <w:r>
        <w:rPr>
          <w:rFonts w:ascii="Times New Roman"/>
          <w:b w:val="false"/>
          <w:i w:val="false"/>
          <w:color w:val="000000"/>
          <w:sz w:val="28"/>
        </w:rPr>
        <w:t xml:space="preserve">         12д. Автомобильдер/ғимараттар алу </w:t>
      </w:r>
    </w:p>
    <w:p>
      <w:pPr>
        <w:spacing w:after="0"/>
        <w:ind w:left="0"/>
        <w:jc w:val="both"/>
      </w:pPr>
      <w:r>
        <w:rPr>
          <w:rFonts w:ascii="Times New Roman"/>
          <w:b w:val="false"/>
          <w:i w:val="false"/>
          <w:color w:val="000000"/>
          <w:sz w:val="28"/>
        </w:rPr>
        <w:t xml:space="preserve">         12е. Тiркелмеген резидент емес тұлға үшiн </w:t>
      </w:r>
    </w:p>
    <w:p>
      <w:pPr>
        <w:spacing w:after="0"/>
        <w:ind w:left="0"/>
        <w:jc w:val="both"/>
      </w:pPr>
      <w:r>
        <w:rPr>
          <w:rFonts w:ascii="Times New Roman"/>
          <w:b w:val="false"/>
          <w:i w:val="false"/>
          <w:color w:val="000000"/>
          <w:sz w:val="28"/>
        </w:rPr>
        <w:t xml:space="preserve">         бюджетке төленген ҚҚС /1 беттегi 9 ұядағы iспеттес/ </w:t>
      </w:r>
    </w:p>
    <w:p>
      <w:pPr>
        <w:spacing w:after="0"/>
        <w:ind w:left="0"/>
        <w:jc w:val="both"/>
      </w:pPr>
      <w:r>
        <w:rPr>
          <w:rFonts w:ascii="Times New Roman"/>
          <w:b w:val="false"/>
          <w:i w:val="false"/>
          <w:color w:val="000000"/>
          <w:sz w:val="28"/>
        </w:rPr>
        <w:t xml:space="preserve">     12 жол бойынша жиыны /12а, 12б, 12в, 12г, 12д/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 қосымшасы ҚҚС бойынша рұқсат берiлмеген есептеменi бөлу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ЕСКЕРТУ. Д қосымшасының төртінші жолы алынып тасталынды - ҚР Қаржы    </w:t>
      </w:r>
    </w:p>
    <w:p>
      <w:pPr>
        <w:spacing w:after="0"/>
        <w:ind w:left="0"/>
        <w:jc w:val="both"/>
      </w:pPr>
      <w:r>
        <w:rPr>
          <w:rFonts w:ascii="Times New Roman"/>
          <w:b w:val="false"/>
          <w:i w:val="false"/>
          <w:color w:val="000000"/>
          <w:sz w:val="28"/>
        </w:rPr>
        <w:t xml:space="preserve">               министрлігінің Салық комитеті Төрағасының 1998 жылғы  </w:t>
      </w:r>
    </w:p>
    <w:bookmarkStart w:name="z27" w:id="17"/>
    <w:p>
      <w:pPr>
        <w:spacing w:after="0"/>
        <w:ind w:left="0"/>
        <w:jc w:val="both"/>
      </w:pPr>
      <w:r>
        <w:rPr>
          <w:rFonts w:ascii="Times New Roman"/>
          <w:b w:val="false"/>
          <w:i w:val="false"/>
          <w:color w:val="000000"/>
          <w:sz w:val="28"/>
        </w:rPr>
        <w:t>               10 қазан N 62 бұйрығымен.  </w:t>
      </w:r>
      <w:r>
        <w:rPr>
          <w:rFonts w:ascii="Times New Roman"/>
          <w:b w:val="false"/>
          <w:i w:val="false"/>
          <w:color w:val="000000"/>
          <w:sz w:val="28"/>
        </w:rPr>
        <w:t xml:space="preserve">V980546_ </w:t>
      </w:r>
      <w:r>
        <w:br/>
      </w:r>
      <w:r>
        <w:rPr>
          <w:rFonts w:ascii="Times New Roman"/>
          <w:b w:val="false"/>
          <w:i w:val="false"/>
          <w:color w:val="000000"/>
          <w:sz w:val="28"/>
        </w:rPr>
        <w:t>
</w:t>
      </w: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1. Кәсiпкерлiк қызмет мақсатында емес пайдаланылған тауар жұмыс, қызмет үшiн төленген /төлеуге тиiс ҚҚС таза табыс есебiнен жабылады /7.3 бабы/  </w:t>
      </w:r>
      <w:r>
        <w:br/>
      </w:r>
      <w:r>
        <w:rPr>
          <w:rFonts w:ascii="Times New Roman"/>
          <w:b w:val="false"/>
          <w:i w:val="false"/>
          <w:color w:val="000000"/>
          <w:sz w:val="28"/>
        </w:rPr>
        <w:t xml:space="preserve">
2. Тауар, жұмыс, қызмет үшiн төленген /төлеуге тиiс/ ҚҚС шығынға жататын  </w:t>
      </w:r>
    </w:p>
    <w:bookmarkStart w:name="z28" w:id="18"/>
    <w:p>
      <w:pPr>
        <w:spacing w:after="0"/>
        <w:ind w:left="0"/>
        <w:jc w:val="both"/>
      </w:pPr>
      <w:r>
        <w:rPr>
          <w:rFonts w:ascii="Times New Roman"/>
          <w:b w:val="false"/>
          <w:i w:val="false"/>
          <w:color w:val="000000"/>
          <w:sz w:val="28"/>
        </w:rPr>
        <w:t xml:space="preserve">
  салық төлеушiде айналым қоры болса /73.2 бабы/ табыс салығын төлеуде  </w:t>
      </w:r>
    </w:p>
    <w:bookmarkEnd w:id="18"/>
    <w:p>
      <w:pPr>
        <w:spacing w:after="0"/>
        <w:ind w:left="0"/>
        <w:jc w:val="both"/>
      </w:pPr>
      <w:r>
        <w:rPr>
          <w:rFonts w:ascii="Times New Roman"/>
          <w:b w:val="false"/>
          <w:i w:val="false"/>
          <w:color w:val="000000"/>
          <w:sz w:val="28"/>
        </w:rPr>
        <w:t xml:space="preserve">есептен шығарылуы тиiс. </w:t>
      </w:r>
    </w:p>
    <w:p>
      <w:pPr>
        <w:spacing w:after="0"/>
        <w:ind w:left="0"/>
        <w:jc w:val="both"/>
      </w:pPr>
      <w:r>
        <w:rPr>
          <w:rFonts w:ascii="Times New Roman"/>
          <w:b w:val="false"/>
          <w:i w:val="false"/>
          <w:color w:val="000000"/>
          <w:sz w:val="28"/>
        </w:rPr>
        <w:t xml:space="preserve">3. Негiзгi қаражаттан алынған ҚҚС /ғимараттар мен жеңiл автомобильдер/  </w:t>
      </w:r>
    </w:p>
    <w:p>
      <w:pPr>
        <w:spacing w:after="0"/>
        <w:ind w:left="0"/>
        <w:jc w:val="both"/>
      </w:pPr>
      <w:r>
        <w:rPr>
          <w:rFonts w:ascii="Times New Roman"/>
          <w:b w:val="false"/>
          <w:i w:val="false"/>
          <w:color w:val="000000"/>
          <w:sz w:val="28"/>
        </w:rPr>
        <w:t xml:space="preserve">амортизациялық бөлiнуден шығын құрамына енедi /73.4 20 баптар/ </w:t>
      </w:r>
    </w:p>
    <w:p>
      <w:pPr>
        <w:spacing w:after="0"/>
        <w:ind w:left="0"/>
        <w:jc w:val="both"/>
      </w:pPr>
      <w:r>
        <w:rPr>
          <w:rFonts w:ascii="Times New Roman"/>
          <w:b w:val="false"/>
          <w:i w:val="false"/>
          <w:color w:val="000000"/>
          <w:sz w:val="28"/>
        </w:rPr>
        <w:t xml:space="preserve">4. &lt;*&gt;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Е қосымшасы ҚҚС есептеуде қатысты түзету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 беттегi    Түзету енгiзiлетiн есептi кезеңдi көрсету </w:t>
      </w:r>
    </w:p>
    <w:p>
      <w:pPr>
        <w:spacing w:after="0"/>
        <w:ind w:left="0"/>
        <w:jc w:val="both"/>
      </w:pPr>
      <w:r>
        <w:rPr>
          <w:rFonts w:ascii="Times New Roman"/>
          <w:b w:val="false"/>
          <w:i w:val="false"/>
          <w:color w:val="000000"/>
          <w:sz w:val="28"/>
        </w:rPr>
        <w:t xml:space="preserve">5 жол                           Айналым  /+-/  ҚҚС сомасы </w:t>
      </w:r>
    </w:p>
    <w:p>
      <w:pPr>
        <w:spacing w:after="0"/>
        <w:ind w:left="0"/>
        <w:jc w:val="both"/>
      </w:pPr>
      <w:r>
        <w:rPr>
          <w:rFonts w:ascii="Times New Roman"/>
          <w:b w:val="false"/>
          <w:i w:val="false"/>
          <w:color w:val="000000"/>
          <w:sz w:val="28"/>
        </w:rPr>
        <w:t xml:space="preserve">                                түзетуi        /+-/ </w:t>
      </w:r>
    </w:p>
    <w:p>
      <w:pPr>
        <w:spacing w:after="0"/>
        <w:ind w:left="0"/>
        <w:jc w:val="both"/>
      </w:pPr>
      <w:r>
        <w:rPr>
          <w:rFonts w:ascii="Times New Roman"/>
          <w:b w:val="false"/>
          <w:i w:val="false"/>
          <w:color w:val="000000"/>
          <w:sz w:val="28"/>
        </w:rPr>
        <w:t xml:space="preserve">1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4 </w:t>
      </w:r>
    </w:p>
    <w:p>
      <w:pPr>
        <w:spacing w:after="0"/>
        <w:ind w:left="0"/>
        <w:jc w:val="both"/>
      </w:pPr>
      <w:r>
        <w:rPr>
          <w:rFonts w:ascii="Times New Roman"/>
          <w:b w:val="false"/>
          <w:i w:val="false"/>
          <w:color w:val="000000"/>
          <w:sz w:val="28"/>
        </w:rPr>
        <w:t xml:space="preserve">5 Жиыны /1 ден 4 жол сомасы; осы жол көрсеткiшi 1 беттегi 5 жолға </w:t>
      </w:r>
    </w:p>
    <w:p>
      <w:pPr>
        <w:spacing w:after="0"/>
        <w:ind w:left="0"/>
        <w:jc w:val="both"/>
      </w:pPr>
      <w:r>
        <w:rPr>
          <w:rFonts w:ascii="Times New Roman"/>
          <w:b w:val="false"/>
          <w:i w:val="false"/>
          <w:color w:val="000000"/>
          <w:sz w:val="28"/>
        </w:rPr>
        <w:t xml:space="preserve">енгiзiледi; 4 жол ұсынылған жаршыға сәйкес анықталады/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 қосымшасы Есептемеге жататын ҚҚС сомасына тиiстi өзгерту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1 беттегi </w:t>
      </w:r>
    </w:p>
    <w:p>
      <w:pPr>
        <w:spacing w:after="0"/>
        <w:ind w:left="0"/>
        <w:jc w:val="both"/>
      </w:pPr>
      <w:r>
        <w:rPr>
          <w:rFonts w:ascii="Times New Roman"/>
          <w:b w:val="false"/>
          <w:i w:val="false"/>
          <w:color w:val="000000"/>
          <w:sz w:val="28"/>
        </w:rPr>
        <w:t xml:space="preserve">19а жолы      Түзету енгiзiлетiн есептi кезеңдi көрсету </w:t>
      </w:r>
    </w:p>
    <w:p>
      <w:pPr>
        <w:spacing w:after="0"/>
        <w:ind w:left="0"/>
        <w:jc w:val="both"/>
      </w:pPr>
      <w:r>
        <w:rPr>
          <w:rFonts w:ascii="Times New Roman"/>
          <w:b w:val="false"/>
          <w:i w:val="false"/>
          <w:color w:val="000000"/>
          <w:sz w:val="28"/>
        </w:rPr>
        <w:t xml:space="preserve">                                                 ҚҚС сомасы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4 </w:t>
      </w:r>
    </w:p>
    <w:p>
      <w:pPr>
        <w:spacing w:after="0"/>
        <w:ind w:left="0"/>
        <w:jc w:val="both"/>
      </w:pPr>
      <w:r>
        <w:rPr>
          <w:rFonts w:ascii="Times New Roman"/>
          <w:b w:val="false"/>
          <w:i w:val="false"/>
          <w:color w:val="000000"/>
          <w:sz w:val="28"/>
        </w:rPr>
        <w:t xml:space="preserve">5 19а жолының жиыны /1 ден 4 жол сомасы; осыған сәйкес 4 жол </w:t>
      </w:r>
    </w:p>
    <w:p>
      <w:pPr>
        <w:spacing w:after="0"/>
        <w:ind w:left="0"/>
        <w:jc w:val="both"/>
      </w:pPr>
      <w:r>
        <w:rPr>
          <w:rFonts w:ascii="Times New Roman"/>
          <w:b w:val="false"/>
          <w:i w:val="false"/>
          <w:color w:val="000000"/>
          <w:sz w:val="28"/>
        </w:rPr>
        <w:t xml:space="preserve">ұсынылған жаршыға сәйкес анықталады/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З қосымшасы Резидент емес тұлғаның төлем кезiнде төлеген ҚҚС </w:t>
      </w:r>
    </w:p>
    <w:p>
      <w:pPr>
        <w:spacing w:after="0"/>
        <w:ind w:left="0"/>
        <w:jc w:val="both"/>
      </w:pPr>
      <w:r>
        <w:rPr>
          <w:rFonts w:ascii="Times New Roman"/>
          <w:b w:val="false"/>
          <w:i w:val="false"/>
          <w:color w:val="000000"/>
          <w:sz w:val="28"/>
        </w:rPr>
        <w:t xml:space="preserve">                 бойынша мәлiмет /55.4 бабы/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Күнi: Резидент емес   Резидент емес  Резидент емес    Мәміле </w:t>
      </w:r>
    </w:p>
    <w:p>
      <w:pPr>
        <w:spacing w:after="0"/>
        <w:ind w:left="0"/>
        <w:jc w:val="both"/>
      </w:pPr>
      <w:r>
        <w:rPr>
          <w:rFonts w:ascii="Times New Roman"/>
          <w:b w:val="false"/>
          <w:i w:val="false"/>
          <w:color w:val="000000"/>
          <w:sz w:val="28"/>
        </w:rPr>
        <w:t xml:space="preserve">      тұлғаның аты    тұлғаның       тұлғаның РНН     көлемi </w:t>
      </w:r>
    </w:p>
    <w:p>
      <w:pPr>
        <w:spacing w:after="0"/>
        <w:ind w:left="0"/>
        <w:jc w:val="both"/>
      </w:pPr>
      <w:r>
        <w:rPr>
          <w:rFonts w:ascii="Times New Roman"/>
          <w:b w:val="false"/>
          <w:i w:val="false"/>
          <w:color w:val="000000"/>
          <w:sz w:val="28"/>
        </w:rPr>
        <w:t xml:space="preserve">                      мекен-жайы     бар болса </w:t>
      </w:r>
    </w:p>
    <w:p>
      <w:pPr>
        <w:spacing w:after="0"/>
        <w:ind w:left="0"/>
        <w:jc w:val="both"/>
      </w:pPr>
      <w:r>
        <w:rPr>
          <w:rFonts w:ascii="Times New Roman"/>
          <w:b w:val="false"/>
          <w:i w:val="false"/>
          <w:color w:val="000000"/>
          <w:sz w:val="28"/>
        </w:rPr>
        <w:t xml:space="preserve">                                                      ҚҚС сомасы </w:t>
      </w:r>
    </w:p>
    <w:p>
      <w:pPr>
        <w:spacing w:after="0"/>
        <w:ind w:left="0"/>
        <w:jc w:val="both"/>
      </w:pPr>
      <w:r>
        <w:rPr>
          <w:rFonts w:ascii="Times New Roman"/>
          <w:b w:val="false"/>
          <w:i w:val="false"/>
          <w:color w:val="000000"/>
          <w:sz w:val="28"/>
        </w:rPr>
        <w:t xml:space="preserve">9б жолы бойынша жиыны жиынтық сомасы ұсынылған жаршыға сәйкес </w:t>
      </w:r>
    </w:p>
    <w:p>
      <w:pPr>
        <w:spacing w:after="0"/>
        <w:ind w:left="0"/>
        <w:jc w:val="both"/>
      </w:pPr>
      <w:r>
        <w:rPr>
          <w:rFonts w:ascii="Times New Roman"/>
          <w:b w:val="false"/>
          <w:i w:val="false"/>
          <w:color w:val="000000"/>
          <w:sz w:val="28"/>
        </w:rPr>
        <w:t xml:space="preserve">анықталады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199__ ж. "____"______________ </w:t>
      </w:r>
    </w:p>
    <w:p>
      <w:pPr>
        <w:spacing w:after="0"/>
        <w:ind w:left="0"/>
        <w:jc w:val="both"/>
      </w:pPr>
      <w:r>
        <w:rPr>
          <w:rFonts w:ascii="Times New Roman"/>
          <w:b w:val="false"/>
          <w:i w:val="false"/>
          <w:color w:val="000000"/>
          <w:sz w:val="28"/>
        </w:rPr>
        <w:t xml:space="preserve">     _____________________________       ___________________________ </w:t>
      </w:r>
    </w:p>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     _____________________________       ___________________________ </w:t>
      </w:r>
    </w:p>
    <w:p>
      <w:pPr>
        <w:spacing w:after="0"/>
        <w:ind w:left="0"/>
        <w:jc w:val="both"/>
      </w:pPr>
      <w:r>
        <w:rPr>
          <w:rFonts w:ascii="Times New Roman"/>
          <w:b w:val="false"/>
          <w:i w:val="false"/>
          <w:color w:val="000000"/>
          <w:sz w:val="28"/>
        </w:rPr>
        <w:t xml:space="preserve">      осы декларацияны толтыруға                   қолы </w:t>
      </w:r>
    </w:p>
    <w:p>
      <w:pPr>
        <w:spacing w:after="0"/>
        <w:ind w:left="0"/>
        <w:jc w:val="both"/>
      </w:pPr>
      <w:r>
        <w:rPr>
          <w:rFonts w:ascii="Times New Roman"/>
          <w:b w:val="false"/>
          <w:i w:val="false"/>
          <w:color w:val="000000"/>
          <w:sz w:val="28"/>
        </w:rPr>
        <w:t xml:space="preserve">      жауапты тұлғаның аты-жөнi </w:t>
      </w:r>
    </w:p>
    <w:p>
      <w:pPr>
        <w:spacing w:after="0"/>
        <w:ind w:left="0"/>
        <w:jc w:val="both"/>
      </w:pPr>
      <w:r>
        <w:rPr>
          <w:rFonts w:ascii="Times New Roman"/>
          <w:b w:val="false"/>
          <w:i w:val="false"/>
          <w:color w:val="000000"/>
          <w:sz w:val="28"/>
        </w:rPr>
        <w:t xml:space="preserve">     _____________________________       ___________________________ </w:t>
      </w:r>
    </w:p>
    <w:p>
      <w:pPr>
        <w:spacing w:after="0"/>
        <w:ind w:left="0"/>
        <w:jc w:val="both"/>
      </w:pPr>
      <w:r>
        <w:rPr>
          <w:rFonts w:ascii="Times New Roman"/>
          <w:b w:val="false"/>
          <w:i w:val="false"/>
          <w:color w:val="000000"/>
          <w:sz w:val="28"/>
        </w:rPr>
        <w:t xml:space="preserve">           салық инспекторы                        қолы </w:t>
      </w:r>
    </w:p>
    <w:p>
      <w:pPr>
        <w:spacing w:after="0"/>
        <w:ind w:left="0"/>
        <w:jc w:val="both"/>
      </w:pPr>
      <w:r>
        <w:rPr>
          <w:rFonts w:ascii="Times New Roman"/>
          <w:b w:val="false"/>
          <w:i w:val="false"/>
          <w:color w:val="000000"/>
          <w:sz w:val="28"/>
        </w:rPr>
        <w:t xml:space="preserve">       Мен, осында берiлген ақпараттың толық және дұрыстығын мәлiмдеймiн.  </w:t>
      </w:r>
    </w:p>
    <w:p>
      <w:pPr>
        <w:spacing w:after="0"/>
        <w:ind w:left="0"/>
        <w:jc w:val="both"/>
      </w:pPr>
      <w:r>
        <w:rPr>
          <w:rFonts w:ascii="Times New Roman"/>
          <w:b w:val="false"/>
          <w:i w:val="false"/>
          <w:color w:val="000000"/>
          <w:sz w:val="28"/>
        </w:rPr>
        <w:t xml:space="preserve">Мен, салық кодексiнiң бұзылуы бюджет алдындағы жауапкершiлiктi жүктейтiнiн  </w:t>
      </w:r>
    </w:p>
    <w:p>
      <w:pPr>
        <w:spacing w:after="0"/>
        <w:ind w:left="0"/>
        <w:jc w:val="both"/>
      </w:pPr>
      <w:r>
        <w:rPr>
          <w:rFonts w:ascii="Times New Roman"/>
          <w:b w:val="false"/>
          <w:i w:val="false"/>
          <w:color w:val="000000"/>
          <w:sz w:val="28"/>
        </w:rPr>
        <w:t xml:space="preserve">түсiнемiн. </w:t>
      </w:r>
    </w:p>
    <w:p>
      <w:pPr>
        <w:spacing w:after="0"/>
        <w:ind w:left="0"/>
        <w:jc w:val="both"/>
      </w:pPr>
      <w:r>
        <w:rPr>
          <w:rFonts w:ascii="Times New Roman"/>
          <w:b w:val="false"/>
          <w:i w:val="false"/>
          <w:color w:val="000000"/>
          <w:sz w:val="28"/>
        </w:rPr>
        <w:t xml:space="preserve">           И қосымшасы. Нөлдік ставка бойынша салық салынатын айналым негізінде  </w:t>
      </w:r>
    </w:p>
    <w:p>
      <w:pPr>
        <w:spacing w:after="0"/>
        <w:ind w:left="0"/>
        <w:jc w:val="both"/>
      </w:pPr>
      <w:r>
        <w:rPr>
          <w:rFonts w:ascii="Times New Roman"/>
          <w:b w:val="false"/>
          <w:i w:val="false"/>
          <w:color w:val="000000"/>
          <w:sz w:val="28"/>
        </w:rPr>
        <w:t xml:space="preserve">бюджеттен қайтарылуға тиісті ҚҚС сомасы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N  |Нөлдік|Арнал.|Ол бойынша|  N  |Тауар. |Нөлдік став.|Нөлдік ставка| </w:t>
      </w:r>
    </w:p>
    <w:p>
      <w:pPr>
        <w:spacing w:after="0"/>
        <w:ind w:left="0"/>
        <w:jc w:val="both"/>
      </w:pPr>
      <w:r>
        <w:rPr>
          <w:rFonts w:ascii="Times New Roman"/>
          <w:b w:val="false"/>
          <w:i w:val="false"/>
          <w:color w:val="000000"/>
          <w:sz w:val="28"/>
        </w:rPr>
        <w:t xml:space="preserve">| р/н |ставка| ған  |тауарларды| ГТД |ларды  |ка бойынша  |бойынша тиел.| </w:t>
      </w:r>
    </w:p>
    <w:p>
      <w:pPr>
        <w:spacing w:after="0"/>
        <w:ind w:left="0"/>
        <w:jc w:val="both"/>
      </w:pPr>
      <w:r>
        <w:rPr>
          <w:rFonts w:ascii="Times New Roman"/>
          <w:b w:val="false"/>
          <w:i w:val="false"/>
          <w:color w:val="000000"/>
          <w:sz w:val="28"/>
        </w:rPr>
        <w:t xml:space="preserve">|     |бойын.| елі  |тиеу жүр. |     |сату   |тиелген шы. |ген шығаруға | </w:t>
      </w:r>
    </w:p>
    <w:p>
      <w:pPr>
        <w:spacing w:after="0"/>
        <w:ind w:left="0"/>
        <w:jc w:val="both"/>
      </w:pPr>
      <w:r>
        <w:rPr>
          <w:rFonts w:ascii="Times New Roman"/>
          <w:b w:val="false"/>
          <w:i w:val="false"/>
          <w:color w:val="000000"/>
          <w:sz w:val="28"/>
        </w:rPr>
        <w:t xml:space="preserve">|     |ша са.|      |гізілген  |     |бойынша|ғару мен са.|және сатуға  | </w:t>
      </w:r>
    </w:p>
    <w:p>
      <w:pPr>
        <w:spacing w:after="0"/>
        <w:ind w:left="0"/>
        <w:jc w:val="both"/>
      </w:pPr>
      <w:r>
        <w:rPr>
          <w:rFonts w:ascii="Times New Roman"/>
          <w:b w:val="false"/>
          <w:i w:val="false"/>
          <w:color w:val="000000"/>
          <w:sz w:val="28"/>
        </w:rPr>
        <w:t xml:space="preserve">|     |тылған|      |келісім-  |     |айналым|туға пайда. |пайдаланылған| </w:t>
      </w:r>
    </w:p>
    <w:p>
      <w:pPr>
        <w:spacing w:after="0"/>
        <w:ind w:left="0"/>
        <w:jc w:val="both"/>
      </w:pPr>
      <w:r>
        <w:rPr>
          <w:rFonts w:ascii="Times New Roman"/>
          <w:b w:val="false"/>
          <w:i w:val="false"/>
          <w:color w:val="000000"/>
          <w:sz w:val="28"/>
        </w:rPr>
        <w:t xml:space="preserve">|     |тауар.|      |шарттың N |     |       |ланылған    |тауар жабдық.| </w:t>
      </w:r>
    </w:p>
    <w:p>
      <w:pPr>
        <w:spacing w:after="0"/>
        <w:ind w:left="0"/>
        <w:jc w:val="both"/>
      </w:pPr>
      <w:r>
        <w:rPr>
          <w:rFonts w:ascii="Times New Roman"/>
          <w:b w:val="false"/>
          <w:i w:val="false"/>
          <w:color w:val="000000"/>
          <w:sz w:val="28"/>
        </w:rPr>
        <w:t xml:space="preserve">|     |лардың|      |және күні |     |       |тауарлар    |таушы төлеген| </w:t>
      </w:r>
    </w:p>
    <w:p>
      <w:pPr>
        <w:spacing w:after="0"/>
        <w:ind w:left="0"/>
        <w:jc w:val="both"/>
      </w:pPr>
      <w:r>
        <w:rPr>
          <w:rFonts w:ascii="Times New Roman"/>
          <w:b w:val="false"/>
          <w:i w:val="false"/>
          <w:color w:val="000000"/>
          <w:sz w:val="28"/>
        </w:rPr>
        <w:t xml:space="preserve">|     |атауы |      |          |     |       |(жұмыстар,  |ҚҚС сомасы   | </w:t>
      </w:r>
    </w:p>
    <w:p>
      <w:pPr>
        <w:spacing w:after="0"/>
        <w:ind w:left="0"/>
        <w:jc w:val="both"/>
      </w:pPr>
      <w:r>
        <w:rPr>
          <w:rFonts w:ascii="Times New Roman"/>
          <w:b w:val="false"/>
          <w:i w:val="false"/>
          <w:color w:val="000000"/>
          <w:sz w:val="28"/>
        </w:rPr>
        <w:t xml:space="preserve">|     |      |      |          |     |       |қызмет көр. |             | </w:t>
      </w:r>
    </w:p>
    <w:p>
      <w:pPr>
        <w:spacing w:after="0"/>
        <w:ind w:left="0"/>
        <w:jc w:val="both"/>
      </w:pPr>
      <w:r>
        <w:rPr>
          <w:rFonts w:ascii="Times New Roman"/>
          <w:b w:val="false"/>
          <w:i w:val="false"/>
          <w:color w:val="000000"/>
          <w:sz w:val="28"/>
        </w:rPr>
        <w:t xml:space="preserve">|     |      |      |          |     |       |сетулер)    |             | </w:t>
      </w:r>
    </w:p>
    <w:p>
      <w:pPr>
        <w:spacing w:after="0"/>
        <w:ind w:left="0"/>
        <w:jc w:val="both"/>
      </w:pPr>
      <w:r>
        <w:rPr>
          <w:rFonts w:ascii="Times New Roman"/>
          <w:b w:val="false"/>
          <w:i w:val="false"/>
          <w:color w:val="000000"/>
          <w:sz w:val="28"/>
        </w:rPr>
        <w:t xml:space="preserve">|     |      |      |          |     |       |құны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А  |   Б  |   В  |     Г    |  Д  |   Е   |     Ж      |      З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1.  |      |      |          |     |       |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2.  |      |      |          |     |       |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3.  |      |      |          |     |       |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4.  |      |      |          |     |       |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Барлығы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ЕСКЕРТУ. И қосымшасымен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19 мамырдағы N 519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ҚҚС жөніндегі декларацияны жол бойынша толтыру </w:t>
      </w:r>
    </w:p>
    <w:p>
      <w:pPr>
        <w:spacing w:after="0"/>
        <w:ind w:left="0"/>
        <w:jc w:val="both"/>
      </w:pPr>
      <w:r>
        <w:rPr>
          <w:rFonts w:ascii="Times New Roman"/>
          <w:b w:val="false"/>
          <w:i w:val="false"/>
          <w:color w:val="000000"/>
          <w:sz w:val="28"/>
        </w:rPr>
        <w:t xml:space="preserve">                             Басшылық&lt;*&gt; </w:t>
      </w:r>
    </w:p>
    <w:p>
      <w:pPr>
        <w:spacing w:after="0"/>
        <w:ind w:left="0"/>
        <w:jc w:val="both"/>
      </w:pPr>
      <w:r>
        <w:rPr>
          <w:rFonts w:ascii="Times New Roman"/>
          <w:b w:val="false"/>
          <w:i w:val="false"/>
          <w:color w:val="000000"/>
          <w:sz w:val="28"/>
        </w:rPr>
        <w:t xml:space="preserve">     ЕСКЕРТУ. "Нұсқау" сөзінің аты "Басшылық" сөзімен ауыстырылды - ҚР      </w:t>
      </w:r>
    </w:p>
    <w:p>
      <w:pPr>
        <w:spacing w:after="0"/>
        <w:ind w:left="0"/>
        <w:jc w:val="both"/>
      </w:pPr>
      <w:r>
        <w:rPr>
          <w:rFonts w:ascii="Times New Roman"/>
          <w:b w:val="false"/>
          <w:i w:val="false"/>
          <w:color w:val="000000"/>
          <w:sz w:val="28"/>
        </w:rPr>
        <w:t xml:space="preserve">               Қаржы министрлігі Салық комитетінің 1998.05.22. N 39  </w:t>
      </w:r>
    </w:p>
    <w:p>
      <w:pPr>
        <w:spacing w:after="0"/>
        <w:ind w:left="0"/>
        <w:jc w:val="both"/>
      </w:pPr>
      <w:r>
        <w:rPr>
          <w:rFonts w:ascii="Times New Roman"/>
          <w:b w:val="false"/>
          <w:i w:val="false"/>
          <w:color w:val="000000"/>
          <w:sz w:val="28"/>
        </w:rPr>
        <w:t xml:space="preserve">                V980083_ </w:t>
      </w:r>
      <w:r>
        <w:rPr>
          <w:rFonts w:ascii="Times New Roman"/>
          <w:b w:val="false"/>
          <w:i w:val="false"/>
          <w:color w:val="000000"/>
          <w:sz w:val="28"/>
        </w:rPr>
        <w:t xml:space="preserve">  бұйрығымен. </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xml:space="preserve">               Сiз декларацияда айтылған мерзiмнен кейiнгi айдың 15 күнiнен кешiктiрмей ҚҚС жөнiндегi өзiңiздiң декларацияңызды ұсынуларыңыз және бюджетке салық төлеулерiңiз тиiс. Есiңiзде болсын! Егер сiз өзiңiздiң декларацияңызды кешiктiрiп өткiзсеңiз және/немесе салықты кейiн төлесеңiз және/немесе оның сомасы дұрыс болмаса, онда сiзге белгiленген тәртiппен айыппұл санкциясы қолданылады.  </w:t>
      </w:r>
      <w:r>
        <w:br/>
      </w:r>
      <w:r>
        <w:rPr>
          <w:rFonts w:ascii="Times New Roman"/>
          <w:b w:val="false"/>
          <w:i w:val="false"/>
          <w:color w:val="000000"/>
          <w:sz w:val="28"/>
        </w:rPr>
        <w:t>
 </w:t>
      </w:r>
    </w:p>
    <w:bookmarkEnd w:id="19"/>
    <w:bookmarkStart w:name="z30" w:id="20"/>
    <w:p>
      <w:pPr>
        <w:spacing w:after="0"/>
        <w:ind w:left="0"/>
        <w:jc w:val="both"/>
      </w:pPr>
      <w:r>
        <w:rPr>
          <w:rFonts w:ascii="Times New Roman"/>
          <w:b w:val="false"/>
          <w:i w:val="false"/>
          <w:color w:val="000000"/>
          <w:sz w:val="28"/>
        </w:rPr>
        <w:t xml:space="preserve">                               Жалпы хабарлама  </w:t>
      </w:r>
      <w:r>
        <w:br/>
      </w:r>
      <w:r>
        <w:rPr>
          <w:rFonts w:ascii="Times New Roman"/>
          <w:b w:val="false"/>
          <w:i w:val="false"/>
          <w:color w:val="000000"/>
          <w:sz w:val="28"/>
        </w:rPr>
        <w:t>
 </w:t>
      </w:r>
    </w:p>
    <w:bookmarkEnd w:id="20"/>
    <w:bookmarkStart w:name="z31" w:id="21"/>
    <w:p>
      <w:pPr>
        <w:spacing w:after="0"/>
        <w:ind w:left="0"/>
        <w:jc w:val="both"/>
      </w:pPr>
      <w:r>
        <w:rPr>
          <w:rFonts w:ascii="Times New Roman"/>
          <w:b w:val="false"/>
          <w:i w:val="false"/>
          <w:color w:val="000000"/>
          <w:sz w:val="28"/>
        </w:rPr>
        <w:t xml:space="preserve">        ҚҚС жөнiндегi жаңа декларация үш беттен тұрады: осы тұста екiншi және үшiншi беттер сiздiң кәсiпкерлiк қызметiңiз жөнiндегi есеп жазбаларыңыздан қажеттi хабарлама мәлiметi үшiн арналған және одан кейiн қорытынды сома түрiнде бiрiншi бетке ауыстырылады. Сiздiң кәсiпкерлiк қызметiңiздiң түрiне қарай сiзге салық декларациясының барлық жолдарын толтырмау қажеттi де туындап қалуы да ықтимал. Егер ол қандай да болмасын жолдар немесе қосымша пайдаланылмаса, онда сiз ол жерге сызық қоясыз.  </w:t>
      </w:r>
      <w:r>
        <w:br/>
      </w:r>
      <w:r>
        <w:rPr>
          <w:rFonts w:ascii="Times New Roman"/>
          <w:b w:val="false"/>
          <w:i w:val="false"/>
          <w:color w:val="000000"/>
          <w:sz w:val="28"/>
        </w:rPr>
        <w:t xml:space="preserve">
      Егер де сiз салық заңының ережесiне сәйкес ҚҚС жөнiндегi есепте тұрмасаңыз және ҚҚС жөнiнде тiркелмеген резидент емес тұлғадан тауар /жұмыс, қызмет/ алуды жүзеге асырсаңыз, онда сiз белгiленген тәртiппен, резидент емес тұлға үшiн бюджетке ҚҚС-ын төлейсiз және ҚҚС жөнiнде 9, 22, 25 жолдары және 3 қосымшасын толтырған декларацияны ұсынасыз. Декларацияны ұсыну және төлем төлеу есептi айдан кейiнгi айдың 15 күнiнен кешiктiрiлмей берiледi.  </w:t>
      </w:r>
      <w:r>
        <w:br/>
      </w:r>
      <w:r>
        <w:rPr>
          <w:rFonts w:ascii="Times New Roman"/>
          <w:b w:val="false"/>
          <w:i w:val="false"/>
          <w:color w:val="000000"/>
          <w:sz w:val="28"/>
        </w:rPr>
        <w:t>
 </w:t>
      </w:r>
    </w:p>
    <w:bookmarkEnd w:id="21"/>
    <w:bookmarkStart w:name="z32" w:id="22"/>
    <w:p>
      <w:pPr>
        <w:spacing w:after="0"/>
        <w:ind w:left="0"/>
        <w:jc w:val="both"/>
      </w:pPr>
      <w:r>
        <w:rPr>
          <w:rFonts w:ascii="Times New Roman"/>
          <w:b w:val="false"/>
          <w:i w:val="false"/>
          <w:color w:val="000000"/>
          <w:sz w:val="28"/>
        </w:rPr>
        <w:t xml:space="preserve">                            ҚҚС-на есептеме жүргiзу&lt;*&gt;  </w:t>
      </w:r>
      <w:r>
        <w:br/>
      </w:r>
      <w:r>
        <w:rPr>
          <w:rFonts w:ascii="Times New Roman"/>
          <w:b w:val="false"/>
          <w:i w:val="false"/>
          <w:color w:val="000000"/>
          <w:sz w:val="28"/>
        </w:rPr>
        <w:t xml:space="preserve">
     ЕСКЕРТУ. ҚҚС-на есептеме жүргiзу бөлімі 1а, 2а, 6а жолдарымен  </w:t>
      </w:r>
      <w:r>
        <w:br/>
      </w:r>
      <w:r>
        <w:rPr>
          <w:rFonts w:ascii="Times New Roman"/>
          <w:b w:val="false"/>
          <w:i w:val="false"/>
          <w:color w:val="000000"/>
          <w:sz w:val="28"/>
        </w:rPr>
        <w:t xml:space="preserve">
              толықтырылды - ҚР Қаржы министрлігінің Салық комитеті  </w:t>
      </w:r>
      <w:r>
        <w:br/>
      </w:r>
      <w:r>
        <w:rPr>
          <w:rFonts w:ascii="Times New Roman"/>
          <w:b w:val="false"/>
          <w:i w:val="false"/>
          <w:color w:val="000000"/>
          <w:sz w:val="28"/>
        </w:rPr>
        <w:t>
              Төрағасының 1998 жылғы 10 қазан N 62 бұйрығымен.  </w:t>
      </w:r>
      <w:r>
        <w:rPr>
          <w:rFonts w:ascii="Times New Roman"/>
          <w:b w:val="false"/>
          <w:i w:val="false"/>
          <w:color w:val="000000"/>
          <w:sz w:val="28"/>
        </w:rPr>
        <w:t xml:space="preserve">V980546_ </w:t>
      </w:r>
      <w:r>
        <w:br/>
      </w:r>
      <w:r>
        <w:rPr>
          <w:rFonts w:ascii="Times New Roman"/>
          <w:b w:val="false"/>
          <w:i w:val="false"/>
          <w:color w:val="000000"/>
          <w:sz w:val="28"/>
        </w:rPr>
        <w:t xml:space="preserve">
       ЕСКЕРТУ. Бөлім өзгертілді және толықтырылды - ҚР Мемлекеттік Кіріс  </w:t>
      </w:r>
      <w:r>
        <w:br/>
      </w:r>
      <w:r>
        <w:rPr>
          <w:rFonts w:ascii="Times New Roman"/>
          <w:b w:val="false"/>
          <w:i w:val="false"/>
          <w:color w:val="000000"/>
          <w:sz w:val="28"/>
        </w:rPr>
        <w:t xml:space="preserve">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ЕСКЕРТУ: Бөлім өзгертілді және толықтырылды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w:t>
      </w: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1 Жол. Осы жолды толтыруда сiзге декларацияның 2 бетiндегi В қосымшасы көмектеседi. Осы жолда сiз ҚҚС-ын қоспай өзiңiздiң барлық айналымыңызды көрсетiңiз, осыдан 20 проценттiк ставка бойынша салық алынады. /Осы тұста экспорттық операциялардың бойынша айналымды, нөлдiк ставка бойынша салық салынатын айналымды және босатылған айналымды қоспаңыз/. ҚҚС есептеу үшiн, сiздiң саудаңыздан тапқан табысқа, таза табыс айналымының 20% көбейтiңiз, содан 1 жолдың Б бағанындағы төлемге тиiс ҚҚС-нан алынатын соманы көрсетiңiз.  </w:t>
      </w:r>
      <w:r>
        <w:br/>
      </w:r>
      <w:r>
        <w:rPr>
          <w:rFonts w:ascii="Times New Roman"/>
          <w:b w:val="false"/>
          <w:i w:val="false"/>
          <w:color w:val="000000"/>
          <w:sz w:val="28"/>
        </w:rPr>
        <w:t xml:space="preserve">
      1а-жолы. Бұл жолдың толтыру ережесі 1-жолды орындау ережесімен ұқсас. 1а-жолы да В-қосымшасының негізінде толтырылады. Мұнда 10 %-тік ҚҚС ставкасы белгіленген, азық-түлік тауарларын өткізу жөніндегі Сіздің барлық айналыстарыңыз көрсетіледі. ҚҚС-ті есептеу үшін салық салынатын айналыстың сомасын 10%-ке көбейтіңіз және алынған ҚҚС сомасын Б-бағанының 1а-жолында көрсетіңіз.&lt;*&gt;  </w:t>
      </w:r>
      <w:r>
        <w:br/>
      </w:r>
      <w:r>
        <w:rPr>
          <w:rFonts w:ascii="Times New Roman"/>
          <w:b w:val="false"/>
          <w:i w:val="false"/>
          <w:color w:val="000000"/>
          <w:sz w:val="28"/>
        </w:rPr>
        <w:t xml:space="preserve">
      2 Жол. Осы жолды толтыруда сiзге декларацияның 2 бетiндегi В қосымшасы көмектеседi. Мұнда 1 жолды толтырғандағы ереженi қолданыңыз, бiрақта /Қырғыз Республикасынан басқа/ басқа ТМД-ға мүше-елдерге тиеудiң көлемiн қосыңыз, ҚҚС есептеу үшiн, сiздiң саудаңыздан тапқан табысқа, таза табысы айналымының 20% көбейтiңiз, содан 2 жолдың Б бағанындағы төлемге тиiстi ҚҚС-нан алынатын көлемдi көрсетiңiз.  </w:t>
      </w:r>
      <w:r>
        <w:br/>
      </w:r>
      <w:r>
        <w:rPr>
          <w:rFonts w:ascii="Times New Roman"/>
          <w:b w:val="false"/>
          <w:i w:val="false"/>
          <w:color w:val="000000"/>
          <w:sz w:val="28"/>
        </w:rPr>
        <w:t xml:space="preserve">
     2а-жолы. Бұл жол да В-қосымшасының негізінде толтырылады. Мұнда 10 %-тік ҚҚС ставкасы белгіленген, азық-түлік тауарларын ТМД елдеріне (жанама салық алу "баратын жері" қағидаты бойынша жүзеге асырылатын мемлекеттерді қоспағанда) өткізу жөніндегі Сіздің барлық айналыстарыңыз көрсетіледі. ҚҚС-ті есептеу үшін салық салынатын айналыстың сомасын 10 %-ке көбейтіңіз және алынған ҚҚС сомасын Б-бағанының 2а-жолында көрсетіңіз.&lt;*&gt;  </w:t>
      </w:r>
      <w:r>
        <w:br/>
      </w:r>
      <w:r>
        <w:rPr>
          <w:rFonts w:ascii="Times New Roman"/>
          <w:b w:val="false"/>
          <w:i w:val="false"/>
          <w:color w:val="000000"/>
          <w:sz w:val="28"/>
        </w:rPr>
        <w:t xml:space="preserve">
      3 Жол. Мұнда 1 жолды толтырғандағы ереженi қолданыңыз, бiрақта алыс шетел және Қырғыз Республикасы елдерiне экспорт операцияларының тек қана көлемiн қосыңыз.  </w:t>
      </w:r>
      <w:r>
        <w:br/>
      </w:r>
      <w:r>
        <w:rPr>
          <w:rFonts w:ascii="Times New Roman"/>
          <w:b w:val="false"/>
          <w:i w:val="false"/>
          <w:color w:val="000000"/>
          <w:sz w:val="28"/>
        </w:rPr>
        <w:t xml:space="preserve">
      4 Жол. ҚҚС-ның нөлдiк ставкасы бойынша салық салынатын айналым көлемiн көрсетiңiз. Экспорттық операцияларды қоспаңыз.  </w:t>
      </w:r>
      <w:r>
        <w:br/>
      </w:r>
      <w:r>
        <w:rPr>
          <w:rFonts w:ascii="Times New Roman"/>
          <w:b w:val="false"/>
          <w:i w:val="false"/>
          <w:color w:val="000000"/>
          <w:sz w:val="28"/>
        </w:rPr>
        <w:t xml:space="preserve">
      5 Жол. Мұнда ҚҚС жөнiндегi алдындағы декларацияға енгiзiлген көбейтiлген немесе азайтылған жағындағы айналымдарға қандай да болмасын түзетулер көрсетiлуi тиiс. Енгiзiлетiн түзетулер және мезгiлдер туралы қысқаша ақпаратқа, олар енгiзiлетiн болғандықтан, ҚҚС-ның қорытынды сомасы, 5 жолдың, Б бағанына ауыстырылғанға дейiн, 3 беттегi Е қосымшасында көрсетiлуi тиiс.  </w:t>
      </w:r>
      <w:r>
        <w:br/>
      </w:r>
      <w:r>
        <w:rPr>
          <w:rFonts w:ascii="Times New Roman"/>
          <w:b w:val="false"/>
          <w:i w:val="false"/>
          <w:color w:val="000000"/>
          <w:sz w:val="28"/>
        </w:rPr>
        <w:t xml:space="preserve">
      6 Жол. ҚҚС-ын төлеуден босатылған айналым көлемiн көрсетiңiз.  </w:t>
      </w:r>
      <w:r>
        <w:br/>
      </w:r>
      <w:r>
        <w:rPr>
          <w:rFonts w:ascii="Times New Roman"/>
          <w:b w:val="false"/>
          <w:i w:val="false"/>
          <w:color w:val="000000"/>
          <w:sz w:val="28"/>
        </w:rPr>
        <w:t xml:space="preserve">
      6а-жолы. ҚҚС Қазақстан Республикасы Президентінің "Салық және бюджетке төленетін басқа да міндетті төлемдер туралы" Жарлығының 70-бабының 5-тармағында қарастырылған есептеменің әдісіне сай есептелмеген, алғашқы өнеркәсіптік өңдеуге жөнелтілген шикізатты өткізу жөніндегі айналыстың көлемін (спирттің барлық түрлерін қоспағанда) көрсетіңіз.&lt;*&gt;  </w:t>
      </w:r>
      <w:r>
        <w:br/>
      </w:r>
      <w:r>
        <w:rPr>
          <w:rFonts w:ascii="Times New Roman"/>
          <w:b w:val="false"/>
          <w:i w:val="false"/>
          <w:color w:val="000000"/>
          <w:sz w:val="28"/>
        </w:rPr>
        <w:t xml:space="preserve">
      7 Жол. 1-ден 6-ға және 6а-жолына дейін енгiзiлген құрайтын сiздiң барлық толық айналым көлемiн көрсетiңiз. Толық айналымдағы сiздiң салық салынатын айналымыңыздың процентiн есептеңiз және алынған көлемдi 7а жолында көрсетiңiз. &lt;*&gt;&lt;*&gt;&lt;*&gt;  </w:t>
      </w:r>
      <w:r>
        <w:br/>
      </w:r>
      <w:r>
        <w:rPr>
          <w:rFonts w:ascii="Times New Roman"/>
          <w:b w:val="false"/>
          <w:i w:val="false"/>
          <w:color w:val="000000"/>
          <w:sz w:val="28"/>
        </w:rPr>
        <w:t xml:space="preserve">
      Сондай-ақ, егерде сiзде нөлдiк ставка бойынша салық салынатын өз өнiмi тауарларын сату бойынша айналым бар болса, оның процентiн жалпы салық салынатын айналымда есептеңiз және 7б жолында алынған шектi көрсетiңiз.&lt;*&gt;  </w:t>
      </w:r>
    </w:p>
    <w:bookmarkStart w:name="z33" w:id="23"/>
    <w:p>
      <w:pPr>
        <w:spacing w:after="0"/>
        <w:ind w:left="0"/>
        <w:jc w:val="both"/>
      </w:pPr>
      <w:r>
        <w:rPr>
          <w:rFonts w:ascii="Times New Roman"/>
          <w:b w:val="false"/>
          <w:i w:val="false"/>
          <w:color w:val="000000"/>
          <w:sz w:val="28"/>
        </w:rPr>
        <w:t xml:space="preserve">
       ЕСКЕРТУ. 7-абзац толықтырылды - ҚР Қаржы министрлігі </w:t>
      </w:r>
    </w:p>
    <w:bookmarkEnd w:id="23"/>
    <w:p>
      <w:pPr>
        <w:spacing w:after="0"/>
        <w:ind w:left="0"/>
        <w:jc w:val="both"/>
      </w:pPr>
      <w:r>
        <w:rPr>
          <w:rFonts w:ascii="Times New Roman"/>
          <w:b w:val="false"/>
          <w:i w:val="false"/>
          <w:color w:val="000000"/>
          <w:sz w:val="28"/>
        </w:rPr>
        <w:t>              Салық комитетінің 1998.03.20. N 18   </w:t>
      </w:r>
      <w:r>
        <w:rPr>
          <w:rFonts w:ascii="Times New Roman"/>
          <w:b w:val="false"/>
          <w:i w:val="false"/>
          <w:color w:val="000000"/>
          <w:sz w:val="28"/>
        </w:rPr>
        <w:t xml:space="preserve">V980077_ </w:t>
      </w: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8 Жол. Бұл жол сiзге Қазақстан Республикасы Үкiметiнiң бекiткен  </w:t>
      </w:r>
    </w:p>
    <w:p>
      <w:pPr>
        <w:spacing w:after="0"/>
        <w:ind w:left="0"/>
        <w:jc w:val="both"/>
      </w:pPr>
      <w:r>
        <w:rPr>
          <w:rFonts w:ascii="Times New Roman"/>
          <w:b w:val="false"/>
          <w:i w:val="false"/>
          <w:color w:val="000000"/>
          <w:sz w:val="28"/>
        </w:rPr>
        <w:t xml:space="preserve">тiзбесi бойынша ауылшаруашылық өндiрiсiнде қолданылатын жабдықтарды,  </w:t>
      </w:r>
    </w:p>
    <w:p>
      <w:pPr>
        <w:spacing w:after="0"/>
        <w:ind w:left="0"/>
        <w:jc w:val="both"/>
      </w:pPr>
      <w:r>
        <w:rPr>
          <w:rFonts w:ascii="Times New Roman"/>
          <w:b w:val="false"/>
          <w:i w:val="false"/>
          <w:color w:val="000000"/>
          <w:sz w:val="28"/>
        </w:rPr>
        <w:t xml:space="preserve">шикiзаттарды, материалдарды, қосалқы бөлшектердi, дәрi-дәрмектердi және  </w:t>
      </w:r>
    </w:p>
    <w:p>
      <w:pPr>
        <w:spacing w:after="0"/>
        <w:ind w:left="0"/>
        <w:jc w:val="both"/>
      </w:pPr>
      <w:r>
        <w:rPr>
          <w:rFonts w:ascii="Times New Roman"/>
          <w:b w:val="false"/>
          <w:i w:val="false"/>
          <w:color w:val="000000"/>
          <w:sz w:val="28"/>
        </w:rPr>
        <w:t xml:space="preserve">тауарларды импорттау кезiнде ҚҚС-ын төлемеуге құқық берiлген болса ғана  </w:t>
      </w:r>
    </w:p>
    <w:p>
      <w:pPr>
        <w:spacing w:after="0"/>
        <w:ind w:left="0"/>
        <w:jc w:val="both"/>
      </w:pPr>
      <w:r>
        <w:rPr>
          <w:rFonts w:ascii="Times New Roman"/>
          <w:b w:val="false"/>
          <w:i w:val="false"/>
          <w:color w:val="000000"/>
          <w:sz w:val="28"/>
        </w:rPr>
        <w:t xml:space="preserve">толтырылады. </w:t>
      </w:r>
    </w:p>
    <w:p>
      <w:pPr>
        <w:spacing w:after="0"/>
        <w:ind w:left="0"/>
        <w:jc w:val="both"/>
      </w:pPr>
      <w:r>
        <w:rPr>
          <w:rFonts w:ascii="Times New Roman"/>
          <w:b w:val="false"/>
          <w:i w:val="false"/>
          <w:color w:val="000000"/>
          <w:sz w:val="28"/>
        </w:rPr>
        <w:t xml:space="preserve">     Аталған тауарларды импорттау кезiнде төленбеген ҚҚС-ғы, олар есептi  </w:t>
      </w:r>
    </w:p>
    <w:p>
      <w:pPr>
        <w:spacing w:after="0"/>
        <w:ind w:left="0"/>
        <w:jc w:val="both"/>
      </w:pPr>
      <w:r>
        <w:rPr>
          <w:rFonts w:ascii="Times New Roman"/>
          <w:b w:val="false"/>
          <w:i w:val="false"/>
          <w:color w:val="000000"/>
          <w:sz w:val="28"/>
        </w:rPr>
        <w:t xml:space="preserve">кезеңде алынып келген болса, онда тиiсiнше 8 жолында көрсетiлуi тиiс. </w:t>
      </w:r>
    </w:p>
    <w:p>
      <w:pPr>
        <w:spacing w:after="0"/>
        <w:ind w:left="0"/>
        <w:jc w:val="both"/>
      </w:pPr>
      <w:r>
        <w:rPr>
          <w:rFonts w:ascii="Times New Roman"/>
          <w:b w:val="false"/>
          <w:i w:val="false"/>
          <w:color w:val="000000"/>
          <w:sz w:val="28"/>
        </w:rPr>
        <w:t xml:space="preserve">     9 Жол.&lt;*&gt; </w:t>
      </w:r>
    </w:p>
    <w:p>
      <w:pPr>
        <w:spacing w:after="0"/>
        <w:ind w:left="0"/>
        <w:jc w:val="both"/>
      </w:pPr>
      <w:r>
        <w:rPr>
          <w:rFonts w:ascii="Times New Roman"/>
          <w:b w:val="false"/>
          <w:i w:val="false"/>
          <w:color w:val="000000"/>
          <w:sz w:val="28"/>
        </w:rPr>
        <w:t xml:space="preserve">     10 Жол. Б бағандағы 1, 1а, 2, 2а, 5, 8 жолдарға қосындысы </w:t>
      </w:r>
    </w:p>
    <w:p>
      <w:pPr>
        <w:spacing w:after="0"/>
        <w:ind w:left="0"/>
        <w:jc w:val="both"/>
      </w:pPr>
      <w:r>
        <w:rPr>
          <w:rFonts w:ascii="Times New Roman"/>
          <w:b w:val="false"/>
          <w:i w:val="false"/>
          <w:color w:val="000000"/>
          <w:sz w:val="28"/>
        </w:rPr>
        <w:t xml:space="preserve">енгiзiлген ҚҚС-ның есептелген толық көлемiн көрсетiңiз. </w:t>
      </w:r>
    </w:p>
    <w:p>
      <w:pPr>
        <w:spacing w:after="0"/>
        <w:ind w:left="0"/>
        <w:jc w:val="both"/>
      </w:pPr>
      <w:r>
        <w:rPr>
          <w:rFonts w:ascii="Times New Roman"/>
          <w:b w:val="false"/>
          <w:i w:val="false"/>
          <w:color w:val="000000"/>
          <w:sz w:val="28"/>
        </w:rPr>
        <w:t xml:space="preserve">                      Есептемеге жататын ҚҚС-ның сомасы&lt;*&gt; </w:t>
      </w:r>
    </w:p>
    <w:p>
      <w:pPr>
        <w:spacing w:after="0"/>
        <w:ind w:left="0"/>
        <w:jc w:val="both"/>
      </w:pPr>
      <w:r>
        <w:rPr>
          <w:rFonts w:ascii="Times New Roman"/>
          <w:b w:val="false"/>
          <w:i w:val="false"/>
          <w:color w:val="000000"/>
          <w:sz w:val="28"/>
        </w:rPr>
        <w:t xml:space="preserve">    ЕСКЕРТУ. Есептемеге жататын ҚҚС-ның сомасы бөлімі 13а, 14а-жолдарымен  </w:t>
      </w:r>
    </w:p>
    <w:p>
      <w:pPr>
        <w:spacing w:after="0"/>
        <w:ind w:left="0"/>
        <w:jc w:val="both"/>
      </w:pPr>
      <w:r>
        <w:rPr>
          <w:rFonts w:ascii="Times New Roman"/>
          <w:b w:val="false"/>
          <w:i w:val="false"/>
          <w:color w:val="000000"/>
          <w:sz w:val="28"/>
        </w:rPr>
        <w:t xml:space="preserve">             толықтырылды - ҚР Қаржы министрлігінің Салық комитеті         </w:t>
      </w:r>
    </w:p>
    <w:p>
      <w:pPr>
        <w:spacing w:after="0"/>
        <w:ind w:left="0"/>
        <w:jc w:val="both"/>
      </w:pPr>
      <w:r>
        <w:rPr>
          <w:rFonts w:ascii="Times New Roman"/>
          <w:b w:val="false"/>
          <w:i w:val="false"/>
          <w:color w:val="000000"/>
          <w:sz w:val="28"/>
        </w:rPr>
        <w:t xml:space="preserve">             төрағасының 1998 жылғы 10 қазан N 62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V980546_ </w:t>
      </w:r>
    </w:p>
    <w:p>
      <w:pPr>
        <w:spacing w:after="0"/>
        <w:ind w:left="0"/>
        <w:jc w:val="both"/>
      </w:pPr>
      <w:r>
        <w:rPr>
          <w:rFonts w:ascii="Times New Roman"/>
          <w:b w:val="false"/>
          <w:i w:val="false"/>
          <w:color w:val="000000"/>
          <w:sz w:val="28"/>
        </w:rPr>
        <w:t xml:space="preserve">      ЕСКЕРТУ. Бөлім өзгертілді және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19 мамырдағы N 519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xml:space="preserve">                11 Жол. Осы Жолды толтыруда сiзге 2 беттегi Г қосымшасы көмектеседi. Осы қосымшада сiз әртүрлi көздерден алған табысыңыз туралы мәлiмет беруiңiз тиiс. Қосымшадағы барлық қорытынды сомасы одан кейiн 11 жолға ауыстырылады. Осы жолда Украина, Молдова Республикасы Қырғыз Республикасы, Әзірбайжан Республикасы және алыс шетел елдерiнен келген негiзгi құралдарды, тауарларды, сондай-ақ ставкада айырмашылығы бар кеден ресiмдеуiндегi тауарларды көрсетпеңiз.  </w:t>
      </w:r>
      <w:r>
        <w:br/>
      </w:r>
      <w:r>
        <w:rPr>
          <w:rFonts w:ascii="Times New Roman"/>
          <w:b w:val="false"/>
          <w:i w:val="false"/>
          <w:color w:val="000000"/>
          <w:sz w:val="28"/>
        </w:rPr>
        <w:t xml:space="preserve">
      ЕСКЕРТУ: 11-жол өзгертілді- ҚР Мемлекеттік кіріс министрлігінің  </w:t>
      </w:r>
      <w:r>
        <w:br/>
      </w: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V990963_ </w:t>
      </w:r>
      <w:r>
        <w:br/>
      </w:r>
      <w:r>
        <w:rPr>
          <w:rFonts w:ascii="Times New Roman"/>
          <w:b w:val="false"/>
          <w:i w:val="false"/>
          <w:color w:val="000000"/>
          <w:sz w:val="28"/>
        </w:rPr>
        <w:t>
</w:t>
      </w:r>
      <w:r>
        <w:rPr>
          <w:rFonts w:ascii="Times New Roman"/>
          <w:b w:val="false"/>
          <w:i w:val="false"/>
          <w:color w:val="000000"/>
          <w:sz w:val="28"/>
        </w:rPr>
        <w:t>
 </w:t>
      </w:r>
    </w:p>
    <w:bookmarkEnd w:id="24"/>
    <w:bookmarkStart w:name="z35" w:id="25"/>
    <w:p>
      <w:pPr>
        <w:spacing w:after="0"/>
        <w:ind w:left="0"/>
        <w:jc w:val="both"/>
      </w:pPr>
      <w:r>
        <w:rPr>
          <w:rFonts w:ascii="Times New Roman"/>
          <w:b w:val="false"/>
          <w:i w:val="false"/>
          <w:color w:val="000000"/>
          <w:sz w:val="28"/>
        </w:rPr>
        <w:t xml:space="preserve">          12 Жол. Осы жолды толтыруда сiзге сондай-ақ 2 беттегi Г қосымшасы көмектеседi, 11 жолды толтырғандағы ереженi қолданыңыз, бiрақта негiзгi алған құралдар жайлы хабарламаны ғана қосыңыз.  </w:t>
      </w:r>
      <w:r>
        <w:br/>
      </w:r>
      <w:r>
        <w:rPr>
          <w:rFonts w:ascii="Times New Roman"/>
          <w:b w:val="false"/>
          <w:i w:val="false"/>
          <w:color w:val="000000"/>
          <w:sz w:val="28"/>
        </w:rPr>
        <w:t xml:space="preserve">
      13 жол. Алыс шетелдерден, Украинадан, Қырғыз Республикасынан, Әзірбайжан Республикасынан, Молдова Республикасынан әкелінген тауарлар құнын, сондай-ақ алыс шетелдерден шыққан, бірақ ТМД қатынасушы-елдерінен әкелінген, сондай-ақ ставкалардағы айырым бойынша салық салынатын тауарлардың құнын көрсетіңіз.&lt;*&gt;  </w:t>
      </w:r>
      <w:r>
        <w:br/>
      </w:r>
      <w:r>
        <w:rPr>
          <w:rFonts w:ascii="Times New Roman"/>
          <w:b w:val="false"/>
          <w:i w:val="false"/>
          <w:color w:val="000000"/>
          <w:sz w:val="28"/>
        </w:rPr>
        <w:t xml:space="preserve">
      13а-жолы. Бұл жолда, кедендік ресімдеу кезінде төленуге тиісті, салық төлеушіге ҚҚС сомасының есептемесі жүргізілген, негізгі қаражаттарды қоспағандағы, тауарлардың құны көрсетіледі.&lt;*&gt;  </w:t>
      </w:r>
      <w:r>
        <w:br/>
      </w:r>
      <w:r>
        <w:rPr>
          <w:rFonts w:ascii="Times New Roman"/>
          <w:b w:val="false"/>
          <w:i w:val="false"/>
          <w:color w:val="000000"/>
          <w:sz w:val="28"/>
        </w:rPr>
        <w:t xml:space="preserve">
      ЕСКЕРТУ: 13а-жол өзгертілді- ҚР Мемлекеттік кіріс министрлігінің  </w:t>
      </w:r>
      <w:r>
        <w:br/>
      </w: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V990963_ </w:t>
      </w:r>
      <w:r>
        <w:br/>
      </w:r>
      <w:r>
        <w:rPr>
          <w:rFonts w:ascii="Times New Roman"/>
          <w:b w:val="false"/>
          <w:i w:val="false"/>
          <w:color w:val="000000"/>
          <w:sz w:val="28"/>
        </w:rPr>
        <w:t>
</w:t>
      </w:r>
      <w:r>
        <w:rPr>
          <w:rFonts w:ascii="Times New Roman"/>
          <w:b w:val="false"/>
          <w:i w:val="false"/>
          <w:color w:val="000000"/>
          <w:sz w:val="28"/>
        </w:rPr>
        <w:t>
 </w:t>
      </w:r>
    </w:p>
    <w:bookmarkEnd w:id="25"/>
    <w:bookmarkStart w:name="z36" w:id="26"/>
    <w:p>
      <w:pPr>
        <w:spacing w:after="0"/>
        <w:ind w:left="0"/>
        <w:jc w:val="both"/>
      </w:pPr>
      <w:r>
        <w:rPr>
          <w:rFonts w:ascii="Times New Roman"/>
          <w:b w:val="false"/>
          <w:i w:val="false"/>
          <w:color w:val="000000"/>
          <w:sz w:val="28"/>
        </w:rPr>
        <w:t xml:space="preserve">          14 Жол. Алыс шетел елдерiнен, Қырғыз Республикасынан, Украинадан келген негiзгi құралдардың бағасын көрсетiңiз, негiзгi құралдардың бағасын, сондай-ақ алыс шетел елдерiнен, Қырғыз Республикасынан, Украинадан келген негiзгi құралдардың құнын, бiрақта ТМД мүше-елдерiнен келген, сондай-ақ ставка айырмашылығы бойынша салық салынатын негiзгi құралдардың бағасын көрсетiңiз.  </w:t>
      </w:r>
      <w:r>
        <w:br/>
      </w:r>
      <w:r>
        <w:rPr>
          <w:rFonts w:ascii="Times New Roman"/>
          <w:b w:val="false"/>
          <w:i w:val="false"/>
          <w:color w:val="000000"/>
          <w:sz w:val="28"/>
        </w:rPr>
        <w:t xml:space="preserve">
      14а-жол. Бұл жолды толтыру кезінде 13а-жолын толтыру кезіндегі ережені, бірақ негізгі құралдардың құнын көрсете отырып пайдаланыңыз.&lt;*&gt;  </w:t>
      </w:r>
      <w:r>
        <w:br/>
      </w:r>
      <w:r>
        <w:rPr>
          <w:rFonts w:ascii="Times New Roman"/>
          <w:b w:val="false"/>
          <w:i w:val="false"/>
          <w:color w:val="000000"/>
          <w:sz w:val="28"/>
        </w:rPr>
        <w:t xml:space="preserve">
      15 Жол. Ауылшаруашылығы өндiрiсiнде пайдаланылатын жабдықтардың, шикiзаттардың, материалдардың, қосалқы бөлшектердiң, дәрi-дәрмектердiң және тауарлардың бекiтiлген тiзбеге сәйкес импорт тауарларының көлемiн көрсетiңiз. ҚҚС-ның толық сомасы 8 жолында көрсетiлген сомаға сай келуi тиiс.  </w:t>
      </w:r>
      <w:r>
        <w:br/>
      </w:r>
      <w:r>
        <w:rPr>
          <w:rFonts w:ascii="Times New Roman"/>
          <w:b w:val="false"/>
          <w:i w:val="false"/>
          <w:color w:val="000000"/>
          <w:sz w:val="28"/>
        </w:rPr>
        <w:t xml:space="preserve">
      16 Жол. ҚҚС-нан босатылған импорт тауарының көлемiн көрсетiңiз.  </w:t>
      </w:r>
      <w:r>
        <w:br/>
      </w:r>
      <w:r>
        <w:rPr>
          <w:rFonts w:ascii="Times New Roman"/>
          <w:b w:val="false"/>
          <w:i w:val="false"/>
          <w:color w:val="000000"/>
          <w:sz w:val="28"/>
        </w:rPr>
        <w:t xml:space="preserve">
      17 Жол. 70.3 бап бойынша ҚҚС төлеуге уақыт берiлген өнеркәсiп өңдеуiне арналған импорт тауарының көлемiн көрсетiңiз.  </w:t>
      </w:r>
      <w:r>
        <w:br/>
      </w:r>
      <w:r>
        <w:rPr>
          <w:rFonts w:ascii="Times New Roman"/>
          <w:b w:val="false"/>
          <w:i w:val="false"/>
          <w:color w:val="000000"/>
          <w:sz w:val="28"/>
        </w:rPr>
        <w:t xml:space="preserve">
      18 Жол. 11 ден 17 жолға қосындылары енгiзiлген есептi кезеңде алынған сiздiң барлық тауарларыңыздың /жұмыс, қызмет/ құнының көлемiн көрсетiңiз.  </w:t>
      </w:r>
      <w:r>
        <w:br/>
      </w:r>
      <w:r>
        <w:rPr>
          <w:rFonts w:ascii="Times New Roman"/>
          <w:b w:val="false"/>
          <w:i w:val="false"/>
          <w:color w:val="000000"/>
          <w:sz w:val="28"/>
        </w:rPr>
        <w:t xml:space="preserve">
      19 Жол. Бұрын берiлген салық декларациясының есептемесiне енгiзiлген ҚҚС-ы, сомасының барлық түзетулерi, Ж қосымшасында, олар енгiзiлген мезгiлдегi түзетулер туралы қысқаша мәлiмет көрсетiлуi тиiс. Түзетулердiң қорытынды сомасы одан кейiн 19а жолына ауыстырылады.  </w:t>
      </w:r>
      <w:r>
        <w:br/>
      </w:r>
      <w:r>
        <w:rPr>
          <w:rFonts w:ascii="Times New Roman"/>
          <w:b w:val="false"/>
          <w:i w:val="false"/>
          <w:color w:val="000000"/>
          <w:sz w:val="28"/>
        </w:rPr>
        <w:t xml:space="preserve">
      Егер сiзге өнеркәсiп өңдеуiне арналған импорт тауарының ҚҚС-ын төлеу бойынша уақыт берiлсе, және егер де бюджетпен есеп айырысқаннан кейiн, уақыт берiлген үш ай мерзiмнен кейiн төленбеген ҚҚС-ның сомасы бар болса, сiз аталған соманы тiкелей бюджетке төлеуiңiз керек, осы сома декларацияның бiрiншi бетiндегi 19б жолында көрсетiледi.  </w:t>
      </w:r>
      <w:r>
        <w:br/>
      </w:r>
      <w:r>
        <w:rPr>
          <w:rFonts w:ascii="Times New Roman"/>
          <w:b w:val="false"/>
          <w:i w:val="false"/>
          <w:color w:val="000000"/>
          <w:sz w:val="28"/>
        </w:rPr>
        <w:t xml:space="preserve">
      20 Жол. Есептi кезеңдегi ҚҚС есептемесiне рұқсат берiлген толық сомасын көрсетiңiз, ол құрастырылғанда 11 ден 15 және 19 жолдарда көрсетiлген.  </w:t>
      </w:r>
      <w:r>
        <w:br/>
      </w:r>
      <w:r>
        <w:rPr>
          <w:rFonts w:ascii="Times New Roman"/>
          <w:b w:val="false"/>
          <w:i w:val="false"/>
          <w:color w:val="000000"/>
          <w:sz w:val="28"/>
        </w:rPr>
        <w:t xml:space="preserve">
      21 Жол. Егер сiзде ҚҚС босатылған айналымыңыз бар болса, онда сiздiң өзiңiздiң жөнелтушiңiз төлеген ҚҚС барлық сомасына есептеме жүргiзуге құқыңыз жоқ. Сiз есептемеге жататын ҚҚС барлық сомасын және 20 жолда салық салу айналымының үлесiне 7а жолында көрсетiлген соманы қосасыз. Сiз тек осы өлшемде ғана есептеме ала аласыз.  </w:t>
      </w:r>
      <w:r>
        <w:br/>
      </w:r>
      <w:r>
        <w:rPr>
          <w:rFonts w:ascii="Times New Roman"/>
          <w:b w:val="false"/>
          <w:i w:val="false"/>
          <w:color w:val="000000"/>
          <w:sz w:val="28"/>
        </w:rPr>
        <w:t xml:space="preserve">
      21а жолы. Нөлдік ставка бойынша салық салынатын айналыстар болған жағдайда, нөлдік ставка бойынша жіберілген тауарларды өндіруге және өткізуге пайдаланылған тауарларды (жұмыстарды, қызмет көрсетулерді) берушілерге төленген, ҚҚС сомасын қайтарып алуға сіздің құқыңыз бар.&lt;*&gt;  </w:t>
      </w:r>
      <w:r>
        <w:br/>
      </w:r>
      <w:r>
        <w:rPr>
          <w:rFonts w:ascii="Times New Roman"/>
          <w:b w:val="false"/>
          <w:i w:val="false"/>
          <w:color w:val="000000"/>
          <w:sz w:val="28"/>
        </w:rPr>
        <w:t xml:space="preserve">
      ЕСКЕРТУ. 21а жолымен толықтырылды - ҚР Қаржы министрлігі  </w:t>
      </w:r>
      <w:r>
        <w:br/>
      </w:r>
      <w:r>
        <w:rPr>
          <w:rFonts w:ascii="Times New Roman"/>
          <w:b w:val="false"/>
          <w:i w:val="false"/>
          <w:color w:val="000000"/>
          <w:sz w:val="28"/>
        </w:rPr>
        <w:t>
               Салық комитетінің 1998.03.20. N 18  </w:t>
      </w:r>
      <w:r>
        <w:rPr>
          <w:rFonts w:ascii="Times New Roman"/>
          <w:b w:val="false"/>
          <w:i w:val="false"/>
          <w:color w:val="000000"/>
          <w:sz w:val="28"/>
        </w:rPr>
        <w:t xml:space="preserve">V980077_ </w:t>
      </w:r>
      <w:r>
        <w:rPr>
          <w:rFonts w:ascii="Times New Roman"/>
          <w:b w:val="false"/>
          <w:i w:val="false"/>
          <w:color w:val="000000"/>
          <w:sz w:val="28"/>
        </w:rPr>
        <w:t xml:space="preserve"> бұйрығымен.  </w:t>
      </w:r>
      <w:r>
        <w:br/>
      </w:r>
      <w:r>
        <w:rPr>
          <w:rFonts w:ascii="Times New Roman"/>
          <w:b w:val="false"/>
          <w:i w:val="false"/>
          <w:color w:val="000000"/>
          <w:sz w:val="28"/>
        </w:rPr>
        <w:t>
</w:t>
      </w:r>
      <w:r>
        <w:rPr>
          <w:rFonts w:ascii="Times New Roman"/>
          <w:b w:val="false"/>
          <w:i w:val="false"/>
          <w:color w:val="000000"/>
          <w:sz w:val="28"/>
        </w:rPr>
        <w:t>
 </w:t>
      </w:r>
    </w:p>
    <w:bookmarkEnd w:id="26"/>
    <w:bookmarkStart w:name="z37" w:id="27"/>
    <w:p>
      <w:pPr>
        <w:spacing w:after="0"/>
        <w:ind w:left="0"/>
        <w:jc w:val="both"/>
      </w:pPr>
      <w:r>
        <w:rPr>
          <w:rFonts w:ascii="Times New Roman"/>
          <w:b w:val="false"/>
          <w:i w:val="false"/>
          <w:color w:val="000000"/>
          <w:sz w:val="28"/>
        </w:rPr>
        <w:t xml:space="preserve">                       Есептi кезеңдегi ҚҚС есебi&lt;*&gt;  </w:t>
      </w:r>
      <w:r>
        <w:br/>
      </w:r>
      <w:r>
        <w:rPr>
          <w:rFonts w:ascii="Times New Roman"/>
          <w:b w:val="false"/>
          <w:i w:val="false"/>
          <w:color w:val="000000"/>
          <w:sz w:val="28"/>
        </w:rPr>
        <w:t xml:space="preserve">
       ЕСКЕРТУ. Бөлім өзгертілді және толықтырылды - ҚР Мемлекеттік Кіріс  </w:t>
      </w:r>
      <w:r>
        <w:br/>
      </w:r>
      <w:r>
        <w:rPr>
          <w:rFonts w:ascii="Times New Roman"/>
          <w:b w:val="false"/>
          <w:i w:val="false"/>
          <w:color w:val="000000"/>
          <w:sz w:val="28"/>
        </w:rPr>
        <w:t xml:space="preserve">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ЕСКЕРТУ: Бөлімнің 26-27-жолдары жаңа редакцияда жазылды -  </w:t>
      </w:r>
      <w:r>
        <w:br/>
      </w:r>
      <w:r>
        <w:rPr>
          <w:rFonts w:ascii="Times New Roman"/>
          <w:b w:val="false"/>
          <w:i w:val="false"/>
          <w:color w:val="000000"/>
          <w:sz w:val="28"/>
        </w:rPr>
        <w:t xml:space="preserve">
                ҚР Мемлекеттік кіріс министрлігінің  </w:t>
      </w:r>
      <w:r>
        <w:br/>
      </w: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V990963_ </w:t>
      </w:r>
      <w:r>
        <w:br/>
      </w:r>
      <w:r>
        <w:rPr>
          <w:rFonts w:ascii="Times New Roman"/>
          <w:b w:val="false"/>
          <w:i w:val="false"/>
          <w:color w:val="000000"/>
          <w:sz w:val="28"/>
        </w:rPr>
        <w:t>
</w:t>
      </w:r>
      <w:r>
        <w:rPr>
          <w:rFonts w:ascii="Times New Roman"/>
          <w:b w:val="false"/>
          <w:i w:val="false"/>
          <w:color w:val="000000"/>
          <w:sz w:val="28"/>
        </w:rPr>
        <w:t>
 </w:t>
      </w:r>
    </w:p>
    <w:bookmarkEnd w:id="27"/>
    <w:bookmarkStart w:name="z38" w:id="28"/>
    <w:p>
      <w:pPr>
        <w:spacing w:after="0"/>
        <w:ind w:left="0"/>
        <w:jc w:val="both"/>
      </w:pPr>
      <w:r>
        <w:rPr>
          <w:rFonts w:ascii="Times New Roman"/>
          <w:b w:val="false"/>
          <w:i w:val="false"/>
          <w:color w:val="000000"/>
          <w:sz w:val="28"/>
        </w:rPr>
        <w:t xml:space="preserve">          22 Жол. ҚҚС-на есептелген толық сомасынан /10 жол/ есептемеге қатысты ҚҚС-ның толық сомасын алып тастаңыз /21 жол/, ҚҚС-сы жөнiндегi салық мiндеттемесiнiң осы жолдағы есептi кезеңдегi табысты көрсетiңiз. Егер де есепке алынатын есептелген салық сомасы салық сомасынан асып кетсе, онда сiз 23 жолды толтырмайсыз.  </w:t>
      </w:r>
      <w:r>
        <w:br/>
      </w:r>
      <w:r>
        <w:rPr>
          <w:rFonts w:ascii="Times New Roman"/>
          <w:b w:val="false"/>
          <w:i w:val="false"/>
          <w:color w:val="000000"/>
          <w:sz w:val="28"/>
        </w:rPr>
        <w:t xml:space="preserve">
      23 Жол. Егер қоса есептеуге жатқызылған ҚҚС шамасы есептелген ҚҚС сомасынан асатын болса, онда осы жолдағы асқан соманы көрсетіңіз.&lt;*&gt;  </w:t>
      </w:r>
      <w:r>
        <w:br/>
      </w:r>
      <w:r>
        <w:rPr>
          <w:rFonts w:ascii="Times New Roman"/>
          <w:b w:val="false"/>
          <w:i w:val="false"/>
          <w:color w:val="000000"/>
          <w:sz w:val="28"/>
        </w:rPr>
        <w:t xml:space="preserve">
      24 Жол. Егер де сiз ҚҚС-ы жөнiнде ағымдағы төлемдi қоссаңыз, онда толық сомасы А қосымшасынан аталған жолға ауыстырылады.  </w:t>
      </w:r>
      <w:r>
        <w:br/>
      </w:r>
      <w:r>
        <w:rPr>
          <w:rFonts w:ascii="Times New Roman"/>
          <w:b w:val="false"/>
          <w:i w:val="false"/>
          <w:color w:val="000000"/>
          <w:sz w:val="28"/>
        </w:rPr>
        <w:t xml:space="preserve">
      25 Жол. Сiз осы жолда бюджетке төленетiн ҚҚС-ның толық сомасын көрсетiңiз 24 жолда көрсетiлген табыстан 22 жолдағы табысты алып тастаңыз. &lt;*&gt;  </w:t>
      </w:r>
      <w:r>
        <w:br/>
      </w:r>
      <w:r>
        <w:rPr>
          <w:rFonts w:ascii="Times New Roman"/>
          <w:b w:val="false"/>
          <w:i w:val="false"/>
          <w:color w:val="000000"/>
          <w:sz w:val="28"/>
        </w:rPr>
        <w:t xml:space="preserve">
      ЕСКЕРТУ. 25-жол өзгертілді - ҚР Қаржы министрлігі  </w:t>
      </w:r>
      <w:r>
        <w:br/>
      </w:r>
      <w:r>
        <w:rPr>
          <w:rFonts w:ascii="Times New Roman"/>
          <w:b w:val="false"/>
          <w:i w:val="false"/>
          <w:color w:val="000000"/>
          <w:sz w:val="28"/>
        </w:rPr>
        <w:t>
               Салық комитетінің 1998.03.20. N 18  </w:t>
      </w:r>
      <w:r>
        <w:rPr>
          <w:rFonts w:ascii="Times New Roman"/>
          <w:b w:val="false"/>
          <w:i w:val="false"/>
          <w:color w:val="000000"/>
          <w:sz w:val="28"/>
        </w:rPr>
        <w:t xml:space="preserve">V980077_ </w:t>
      </w:r>
      <w:r>
        <w:rPr>
          <w:rFonts w:ascii="Times New Roman"/>
          <w:b w:val="false"/>
          <w:i w:val="false"/>
          <w:color w:val="000000"/>
          <w:sz w:val="28"/>
        </w:rPr>
        <w:t xml:space="preserve"> бұйрығымен.  </w:t>
      </w:r>
      <w:r>
        <w:br/>
      </w:r>
      <w:r>
        <w:rPr>
          <w:rFonts w:ascii="Times New Roman"/>
          <w:b w:val="false"/>
          <w:i w:val="false"/>
          <w:color w:val="000000"/>
          <w:sz w:val="28"/>
        </w:rPr>
        <w:t>
</w:t>
      </w:r>
      <w:r>
        <w:rPr>
          <w:rFonts w:ascii="Times New Roman"/>
          <w:b w:val="false"/>
          <w:i w:val="false"/>
          <w:color w:val="000000"/>
          <w:sz w:val="28"/>
        </w:rPr>
        <w:t>
 </w:t>
      </w:r>
    </w:p>
    <w:bookmarkEnd w:id="28"/>
    <w:bookmarkStart w:name="z39" w:id="29"/>
    <w:p>
      <w:pPr>
        <w:spacing w:after="0"/>
        <w:ind w:left="0"/>
        <w:jc w:val="both"/>
      </w:pPr>
      <w:r>
        <w:rPr>
          <w:rFonts w:ascii="Times New Roman"/>
          <w:b w:val="false"/>
          <w:i w:val="false"/>
          <w:color w:val="000000"/>
          <w:sz w:val="28"/>
        </w:rPr>
        <w:t xml:space="preserve">        26 жол. Егер есептелген салық сомасынан қоса есептеуге жатқызылған ҚҚС сомасының асуы сiзде бәрiбiр барлық түзетулердi енгiзгеннен кейiн қалатын болған жағдайда ғана осы жол толтырылады. Егерде сiз осы жолды толтырсаңыз, онда 25 жол бос қалдырылады.&lt;*&gt;  </w:t>
      </w:r>
      <w:r>
        <w:br/>
      </w:r>
      <w:r>
        <w:rPr>
          <w:rFonts w:ascii="Times New Roman"/>
          <w:b w:val="false"/>
          <w:i w:val="false"/>
          <w:color w:val="000000"/>
          <w:sz w:val="28"/>
        </w:rPr>
        <w:t xml:space="preserve">
      27 жол. Егер есептi кезең үшiн сiзде нөлдiк ставка бойынша салық салынатын, сату бойынша айналымдар бар болса аталған айналымдар бойынша бюджеттен қайтарылуға жататын ҚҚС сомасын осы жолда көрсетiңiз. Аталған сома З бағанының ("Жалпы" жолы бойынша) И қосымшасынан көшiрiледi. Егерде сiз нөлдiк ставканы қолдана отырып өз өндiрiсi өнiмiңiздi сатуды жүзеге асырсаңыз және нөлдiк ставка бойынша салық салынатын айналымдар құны жалпы салық салынатын айналымда 70 және одан да көп проценттер құрайтын болса, онда осы жолға сiз 26 жолда көрсетiлген соманы көшiруiңiз қажет. &lt;*&gt;  </w:t>
      </w:r>
      <w:r>
        <w:br/>
      </w:r>
      <w:r>
        <w:rPr>
          <w:rFonts w:ascii="Times New Roman"/>
          <w:b w:val="false"/>
          <w:i w:val="false"/>
          <w:color w:val="000000"/>
          <w:sz w:val="28"/>
        </w:rPr>
        <w:t xml:space="preserve">
      28-жол. Есепті кезеңде заңды тұлғалардан алынатын табыс салығы бойынша алдын ала есеп айырысу негізінде, нөлдік ставка бойынша есепті кезеңде тауарлар жіберуді жүргізген салық төлеушілер толтырады. Егер заңды тұлғалардан алынатын табыс салығы бойынша алдын ала есеп айырысуға сәйкес есепті кезеңде сізде зиян пайда болса, тауарларды сатудан (жұмыстар, қызметтер), осындай зиянның сомасын осы жолда көрсетіңіз.&lt;*&gt;&lt;*&gt;  </w:t>
      </w:r>
      <w:r>
        <w:br/>
      </w:r>
      <w:r>
        <w:rPr>
          <w:rFonts w:ascii="Times New Roman"/>
          <w:b w:val="false"/>
          <w:i w:val="false"/>
          <w:color w:val="000000"/>
          <w:sz w:val="28"/>
        </w:rPr>
        <w:t xml:space="preserve">
      ЕСКЕРТУ. "Есепті кезеңдегі ҚҚС есебі" бөлімі 28-ші жолмен  </w:t>
      </w:r>
      <w:r>
        <w:br/>
      </w:r>
      <w:r>
        <w:rPr>
          <w:rFonts w:ascii="Times New Roman"/>
          <w:b w:val="false"/>
          <w:i w:val="false"/>
          <w:color w:val="000000"/>
          <w:sz w:val="28"/>
        </w:rPr>
        <w:t xml:space="preserve">
               толықтырылды - ҚР Қаржы министрлігі Салық комитетінің  </w:t>
      </w:r>
      <w:r>
        <w:br/>
      </w:r>
      <w:r>
        <w:rPr>
          <w:rFonts w:ascii="Times New Roman"/>
          <w:b w:val="false"/>
          <w:i w:val="false"/>
          <w:color w:val="000000"/>
          <w:sz w:val="28"/>
        </w:rPr>
        <w:t>
               1998.03.20. N 18  </w:t>
      </w:r>
      <w:r>
        <w:rPr>
          <w:rFonts w:ascii="Times New Roman"/>
          <w:b w:val="false"/>
          <w:i w:val="false"/>
          <w:color w:val="000000"/>
          <w:sz w:val="28"/>
        </w:rPr>
        <w:t xml:space="preserve">V980077_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28-жол өзгертілді - ҚР Қаржы министрлігі Салық комитетінің  </w:t>
      </w:r>
      <w:r>
        <w:br/>
      </w:r>
      <w:r>
        <w:rPr>
          <w:rFonts w:ascii="Times New Roman"/>
          <w:b w:val="false"/>
          <w:i w:val="false"/>
          <w:color w:val="000000"/>
          <w:sz w:val="28"/>
        </w:rPr>
        <w:t>
               1998.05.22. N 39  </w:t>
      </w:r>
      <w:r>
        <w:rPr>
          <w:rFonts w:ascii="Times New Roman"/>
          <w:b w:val="false"/>
          <w:i w:val="false"/>
          <w:color w:val="000000"/>
          <w:sz w:val="28"/>
        </w:rPr>
        <w:t xml:space="preserve">V980083_ </w:t>
      </w:r>
      <w:r>
        <w:rPr>
          <w:rFonts w:ascii="Times New Roman"/>
          <w:b w:val="false"/>
          <w:i w:val="false"/>
          <w:color w:val="000000"/>
          <w:sz w:val="28"/>
        </w:rPr>
        <w:t xml:space="preserve"> бұйрығымен.  </w:t>
      </w:r>
      <w:r>
        <w:br/>
      </w:r>
      <w:r>
        <w:rPr>
          <w:rFonts w:ascii="Times New Roman"/>
          <w:b w:val="false"/>
          <w:i w:val="false"/>
          <w:color w:val="000000"/>
          <w:sz w:val="28"/>
        </w:rPr>
        <w:t>
</w:t>
      </w:r>
      <w:r>
        <w:rPr>
          <w:rFonts w:ascii="Times New Roman"/>
          <w:b w:val="false"/>
          <w:i w:val="false"/>
          <w:color w:val="000000"/>
          <w:sz w:val="28"/>
        </w:rPr>
        <w:t>
 </w:t>
      </w:r>
    </w:p>
    <w:bookmarkEnd w:id="29"/>
    <w:bookmarkStart w:name="z40" w:id="30"/>
    <w:p>
      <w:pPr>
        <w:spacing w:after="0"/>
        <w:ind w:left="0"/>
        <w:jc w:val="both"/>
      </w:pPr>
      <w:r>
        <w:rPr>
          <w:rFonts w:ascii="Times New Roman"/>
          <w:b w:val="false"/>
          <w:i w:val="false"/>
          <w:color w:val="000000"/>
          <w:sz w:val="28"/>
        </w:rPr>
        <w:t xml:space="preserve">        29-жол. Бұл жолда сіз бюджеттен қайтарылуға тиісті ҚҚС жалпы сомасын, ұшыраған зиянның сомасы шегерілген, бұрынғы кезең үшін қайтарылуға тиісті ҚҚС сомасымен қоса көрсетесіз.&lt;*&gt;  </w:t>
      </w:r>
      <w:r>
        <w:br/>
      </w:r>
      <w:r>
        <w:rPr>
          <w:rFonts w:ascii="Times New Roman"/>
          <w:b w:val="false"/>
          <w:i w:val="false"/>
          <w:color w:val="000000"/>
          <w:sz w:val="28"/>
        </w:rPr>
        <w:t xml:space="preserve">
      ЕСКЕРТУ. "Есепті кезеңдегі ҚҚС есебі" бөлімі 29-ші жолмен  </w:t>
      </w:r>
      <w:r>
        <w:br/>
      </w:r>
      <w:r>
        <w:rPr>
          <w:rFonts w:ascii="Times New Roman"/>
          <w:b w:val="false"/>
          <w:i w:val="false"/>
          <w:color w:val="000000"/>
          <w:sz w:val="28"/>
        </w:rPr>
        <w:t xml:space="preserve">
               толықтырылды - ҚР Қаржы министрлігі Салық комитетінің  </w:t>
      </w:r>
      <w:r>
        <w:br/>
      </w:r>
      <w:r>
        <w:rPr>
          <w:rFonts w:ascii="Times New Roman"/>
          <w:b w:val="false"/>
          <w:i w:val="false"/>
          <w:color w:val="000000"/>
          <w:sz w:val="28"/>
        </w:rPr>
        <w:t>
               1998.03.20. N 18  </w:t>
      </w:r>
      <w:r>
        <w:rPr>
          <w:rFonts w:ascii="Times New Roman"/>
          <w:b w:val="false"/>
          <w:i w:val="false"/>
          <w:color w:val="000000"/>
          <w:sz w:val="28"/>
        </w:rPr>
        <w:t xml:space="preserve">V980077_ </w:t>
      </w:r>
      <w:r>
        <w:rPr>
          <w:rFonts w:ascii="Times New Roman"/>
          <w:b w:val="false"/>
          <w:i w:val="false"/>
          <w:color w:val="000000"/>
          <w:sz w:val="28"/>
        </w:rPr>
        <w:t xml:space="preserve"> бұйрығымен.  </w:t>
      </w:r>
      <w:r>
        <w:br/>
      </w:r>
      <w:r>
        <w:rPr>
          <w:rFonts w:ascii="Times New Roman"/>
          <w:b w:val="false"/>
          <w:i w:val="false"/>
          <w:color w:val="000000"/>
          <w:sz w:val="28"/>
        </w:rPr>
        <w:t>
</w:t>
      </w:r>
      <w:r>
        <w:rPr>
          <w:rFonts w:ascii="Times New Roman"/>
          <w:b w:val="false"/>
          <w:i w:val="false"/>
          <w:color w:val="000000"/>
          <w:sz w:val="28"/>
        </w:rPr>
        <w:t>
 </w:t>
      </w:r>
    </w:p>
    <w:bookmarkEnd w:id="30"/>
    <w:bookmarkStart w:name="z41" w:id="31"/>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А қосымшасы (Ағымдағы төлемдер және қоса есептеудің бұрынғы кезеңінен көшірілген жиынтықтау). Егерде сіз бюджетке ағымдағы төлемдерді енгізуге тиіс болсаңыз және (немесе) олар сізге қайтарылмады, сіздің алдағы салықтық міндеттемелеріңіз шотына көшірілген, өткен кезеңдер үшін ҚҚС сомасын қайтаруға құқығыңыз бар болатын болса, бұл қосымша осы жағдайда толтырылады. 1-ден 3 жол бойынша ҚҚС негізіндегі ағымдағы төлемдердің жүргізілген нақты сомасы, ал 4 жол бойынша жүргізілген төлемдердің жиынтық сомасы көрсетіледі. Егерде нөлдік ставка бойынша салық салынатын сату негізіндегі айналымдар бар болатын онымен байланысты сізде бюджеттен қайтарылуға тиіс ҚҚС сомасы туындаса, ал есепті кезең мерзімінде сізге оның қайтарылуы жүргізілген жағдайда 5 жолдағы жүргізілген қайтарым сомасын көрсетіңіз. 6 жолға Декларацияның 27 жолындағы есепті кезең үшін ҚҚС бойынша мәліметтерді көшіріңіз.&lt;*&gt;  </w:t>
      </w:r>
      <w:r>
        <w:br/>
      </w:r>
      <w:r>
        <w:rPr>
          <w:rFonts w:ascii="Times New Roman"/>
          <w:b w:val="false"/>
          <w:i w:val="false"/>
          <w:color w:val="000000"/>
          <w:sz w:val="28"/>
        </w:rPr>
        <w:t xml:space="preserve">
      ЕСКЕРТУ. А қосымшасы жаңа редакцияда - ҚР Мемлекеттік Кіріс  </w:t>
      </w:r>
      <w:r>
        <w:br/>
      </w:r>
      <w:r>
        <w:rPr>
          <w:rFonts w:ascii="Times New Roman"/>
          <w:b w:val="false"/>
          <w:i w:val="false"/>
          <w:color w:val="000000"/>
          <w:sz w:val="28"/>
        </w:rPr>
        <w:t xml:space="preserve">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w:t>
      </w:r>
      <w:r>
        <w:rPr>
          <w:rFonts w:ascii="Times New Roman"/>
          <w:b w:val="false"/>
          <w:i w:val="false"/>
          <w:color w:val="000000"/>
          <w:sz w:val="28"/>
        </w:rPr>
        <w:t>
 </w:t>
      </w:r>
    </w:p>
    <w:bookmarkEnd w:id="31"/>
    <w:bookmarkStart w:name="z42" w:id="32"/>
    <w:p>
      <w:pPr>
        <w:spacing w:after="0"/>
        <w:ind w:left="0"/>
        <w:jc w:val="both"/>
      </w:pPr>
      <w:r>
        <w:rPr>
          <w:rFonts w:ascii="Times New Roman"/>
          <w:b w:val="false"/>
          <w:i w:val="false"/>
          <w:color w:val="000000"/>
          <w:sz w:val="28"/>
        </w:rPr>
        <w:t xml:space="preserve">          Б Қосымша /Импортқа ҚҚС-ын төлеу бойынша уақыт берiлуi туралы/. Сiз өзiңiзге берiлген уақытты бөлек есептеуiңiз керек, ол кейiн Б қосымшасын толтырғанда пайдаланылады.  </w:t>
      </w:r>
      <w:r>
        <w:br/>
      </w:r>
      <w:r>
        <w:rPr>
          <w:rFonts w:ascii="Times New Roman"/>
          <w:b w:val="false"/>
          <w:i w:val="false"/>
          <w:color w:val="000000"/>
          <w:sz w:val="28"/>
        </w:rPr>
        <w:t xml:space="preserve">
      Сiз тауарларды импорттағанда есептi кезеңнiң алғашқы үшiн бағанын толтырасың. Осы мәлiметтер уақыт мерзiмi аяқталғанға дейiнгi келесi есептi мерзiмнiң декларациясында көрсетiледi. Уақыт мерзiмi аяқталысымен сiз барлық бағанда толтырасыз. Осы мезгiлге есепайырысуда өтелмеген ҚҚС сомасы тiкелей бюджетке төленуi тиiс. Сiз осы ҚҚС сомасын төлесiмен оны есептемеге жатқызасыз, декларацияның 1 бетiндегi 19б жолында көрсетесiз. Сiз ҚҚС тiкелей бюджетке төлегенге дейiн ҚҚС жөнiндегi есептеменi талап ете алмайсыз.  </w:t>
      </w:r>
      <w:r>
        <w:br/>
      </w:r>
      <w:r>
        <w:rPr>
          <w:rFonts w:ascii="Times New Roman"/>
          <w:b w:val="false"/>
          <w:i w:val="false"/>
          <w:color w:val="000000"/>
          <w:sz w:val="28"/>
        </w:rPr>
        <w:t xml:space="preserve">
      В қосымшасы /ҚҚС-ын есептеу/. 1.1 және 1.2 жолдарында ҚҚС-ын қоспай, тауар, жұмыс, қызмет атқару жөнiндегi 20 %-тік ставка бойынша салық салынатын барлық айналымды көрсетiңiз. 1а және 2а жолдарында 10 %-тік ставка бойынша салық салынатын азық-түлік тауарларын өткізу жөніндегі барлық айналыс көрсетіледі.&lt;*&gt;  </w:t>
      </w:r>
      <w:r>
        <w:br/>
      </w:r>
      <w:r>
        <w:rPr>
          <w:rFonts w:ascii="Times New Roman"/>
          <w:b w:val="false"/>
          <w:i w:val="false"/>
          <w:color w:val="000000"/>
          <w:sz w:val="28"/>
        </w:rPr>
        <w:t xml:space="preserve">
      2.1 және 2.2 жолдары сiз бұрын тауарларды сатып алғанда ҚҚС-на есептеме алмаған жағдайда, мәселен кәсiпкерлiк қызметке арналмаған автомобильдердi, тауарларды, сондай-ақ қолданылып жүрген салық заңы енгiзiлгенге дейiн иемденген тауарларды сатып жiберiлгеннен кейiн ғана толтырылады.  </w:t>
      </w:r>
      <w:r>
        <w:br/>
      </w:r>
      <w:r>
        <w:rPr>
          <w:rFonts w:ascii="Times New Roman"/>
          <w:b w:val="false"/>
          <w:i w:val="false"/>
          <w:color w:val="000000"/>
          <w:sz w:val="28"/>
        </w:rPr>
        <w:t xml:space="preserve">
      Енгiзiлген сомада тауарлардың құны мен оларды сатуда айырмашылығы болуы тиiс. 3.1 және 3.2 жолдары жоғарыда орналасқан жолдардың тиiстi сомасы болып табылады және 20% ҚҚС-ы төленетiн айналымның толық көлемiн көрсетедi.  </w:t>
      </w:r>
      <w:r>
        <w:br/>
      </w:r>
      <w:r>
        <w:rPr>
          <w:rFonts w:ascii="Times New Roman"/>
          <w:b w:val="false"/>
          <w:i w:val="false"/>
          <w:color w:val="000000"/>
          <w:sz w:val="28"/>
        </w:rPr>
        <w:t xml:space="preserve">
      ЕСКЕРТУ. Қосымшалар бөлімінің В қосымшасы /ҚҚС-ын есептеу/ бөлігі  </w:t>
      </w:r>
      <w:r>
        <w:br/>
      </w:r>
      <w:r>
        <w:rPr>
          <w:rFonts w:ascii="Times New Roman"/>
          <w:b w:val="false"/>
          <w:i w:val="false"/>
          <w:color w:val="000000"/>
          <w:sz w:val="28"/>
        </w:rPr>
        <w:t xml:space="preserve">
                толықтырылды - ҚР Қаржы министрлігінің Салық комитеті  </w:t>
      </w:r>
      <w:r>
        <w:br/>
      </w:r>
      <w:r>
        <w:rPr>
          <w:rFonts w:ascii="Times New Roman"/>
          <w:b w:val="false"/>
          <w:i w:val="false"/>
          <w:color w:val="000000"/>
          <w:sz w:val="28"/>
        </w:rPr>
        <w:t xml:space="preserve">
                төрағасының 1998 жылғы 10 қазан N 62  </w:t>
      </w:r>
      <w:r>
        <w:br/>
      </w:r>
      <w:r>
        <w:rPr>
          <w:rFonts w:ascii="Times New Roman"/>
          <w:b w:val="false"/>
          <w:i w:val="false"/>
          <w:color w:val="000000"/>
          <w:sz w:val="28"/>
        </w:rPr>
        <w:t>
                бұйрығымен.  </w:t>
      </w:r>
      <w:r>
        <w:rPr>
          <w:rFonts w:ascii="Times New Roman"/>
          <w:b w:val="false"/>
          <w:i w:val="false"/>
          <w:color w:val="000000"/>
          <w:sz w:val="28"/>
        </w:rPr>
        <w:t xml:space="preserve">V980546_ </w:t>
      </w:r>
      <w:r>
        <w:br/>
      </w:r>
      <w:r>
        <w:rPr>
          <w:rFonts w:ascii="Times New Roman"/>
          <w:b w:val="false"/>
          <w:i w:val="false"/>
          <w:color w:val="000000"/>
          <w:sz w:val="28"/>
        </w:rPr>
        <w:t>
</w:t>
      </w:r>
      <w:r>
        <w:rPr>
          <w:rFonts w:ascii="Times New Roman"/>
          <w:b w:val="false"/>
          <w:i w:val="false"/>
          <w:color w:val="000000"/>
          <w:sz w:val="28"/>
        </w:rPr>
        <w:t>
 </w:t>
      </w:r>
    </w:p>
    <w:bookmarkEnd w:id="32"/>
    <w:bookmarkStart w:name="z43" w:id="33"/>
    <w:p>
      <w:pPr>
        <w:spacing w:after="0"/>
        <w:ind w:left="0"/>
        <w:jc w:val="both"/>
      </w:pPr>
      <w:r>
        <w:rPr>
          <w:rFonts w:ascii="Times New Roman"/>
          <w:b w:val="false"/>
          <w:i w:val="false"/>
          <w:color w:val="000000"/>
          <w:sz w:val="28"/>
        </w:rPr>
        <w:t xml:space="preserve">          Г Қосымшасы /ҚҚС-ы бойынша есептемеге рұқсат берiлген соманың есебi/. ҚҚС-ы бойынша есептемеге рұқсат сол кезде берiледi, егер сiздiң қолыңызда есептеме туралы қойған талабыңызда өзiңiздiң дәлелденген салық есептемеңiз бар болса. 11 жолға Қазақстанда, Қазақстанда және ТМД елдерiнде иемденген тауарлар, жұмыстар және қызметтер кiредi. 12 жолда Қазақстанда және ТМД елдерiнде алынған негiзгi құралдар көрсетiледi. 11а/12а жолдары ҚҚС-ы көрсетiлген барлық салық есептемесi бойынша көрсеткiштерге сәйкес соманы бiлдiредi. Аталған жолдарға ҚҚС-ы есептелмеген сомалық құны, ҚҚС-ның сомалық сомасы, салық есептемесiнде қойылған және ҚҚС-ы жөнiндегi есептемеге рұқсат берiлген сома жазылады.  </w:t>
      </w:r>
      <w:r>
        <w:br/>
      </w:r>
      <w:r>
        <w:rPr>
          <w:rFonts w:ascii="Times New Roman"/>
          <w:b w:val="false"/>
          <w:i w:val="false"/>
          <w:color w:val="000000"/>
          <w:sz w:val="28"/>
        </w:rPr>
        <w:t xml:space="preserve">
      11б, 11в және 12б, 12в жолдарында сiздiң алғандарыңыздың құны көрсетiледi. Сiз осы алғандарыңыз бойынша есептеме талап ете алмайсыз.  </w:t>
      </w:r>
      <w:r>
        <w:br/>
      </w:r>
      <w:r>
        <w:rPr>
          <w:rFonts w:ascii="Times New Roman"/>
          <w:b w:val="false"/>
          <w:i w:val="false"/>
          <w:color w:val="000000"/>
          <w:sz w:val="28"/>
        </w:rPr>
        <w:t xml:space="preserve">
      11г/12г жолдарында сiз алған сомаларыңыздың құнын және оларға ҚҚС-ның сомасын көрсетесіз.&lt;*&gt;  </w:t>
      </w:r>
      <w:r>
        <w:br/>
      </w:r>
      <w:r>
        <w:rPr>
          <w:rFonts w:ascii="Times New Roman"/>
          <w:b w:val="false"/>
          <w:i w:val="false"/>
          <w:color w:val="000000"/>
          <w:sz w:val="28"/>
        </w:rPr>
        <w:t xml:space="preserve">
      11д/12д жолдарында резидент емес тұлғаның төлем кезiндегi алынған ҚҚС-ның толық сомасы көрсетiледi және ол декларацияның бiрiншi бетiндегi 9 жолындағы көрсетiлген сомаға тең келуi тиiс. Егер сiзде босатылған айналым болса, онда сiз ҚҚС-ның барлық сомасы бойынша есептеме талап етуiңiзге болады.  </w:t>
      </w:r>
      <w:r>
        <w:br/>
      </w:r>
      <w:r>
        <w:rPr>
          <w:rFonts w:ascii="Times New Roman"/>
          <w:b w:val="false"/>
          <w:i w:val="false"/>
          <w:color w:val="000000"/>
          <w:sz w:val="28"/>
        </w:rPr>
        <w:t xml:space="preserve">
      12д жолында автомобильдер мен ғимараттардың құны және ҚҚС-ның сәйкес тиiстi табысы көрсетiледi.  </w:t>
      </w:r>
      <w:r>
        <w:br/>
      </w:r>
      <w:r>
        <w:rPr>
          <w:rFonts w:ascii="Times New Roman"/>
          <w:b w:val="false"/>
          <w:i w:val="false"/>
          <w:color w:val="000000"/>
          <w:sz w:val="28"/>
        </w:rPr>
        <w:t xml:space="preserve">
       ЕСКЕРТУ. Қосымшалар бөлімінің Г Қосымшасы /ҚҚС-ы бойынша  </w:t>
      </w:r>
      <w:r>
        <w:br/>
      </w:r>
      <w:r>
        <w:rPr>
          <w:rFonts w:ascii="Times New Roman"/>
          <w:b w:val="false"/>
          <w:i w:val="false"/>
          <w:color w:val="000000"/>
          <w:sz w:val="28"/>
        </w:rPr>
        <w:t xml:space="preserve">
                 есептемеге рұқсат берiлген соманың есебi/.бөлігінің  </w:t>
      </w:r>
      <w:r>
        <w:br/>
      </w:r>
      <w:r>
        <w:rPr>
          <w:rFonts w:ascii="Times New Roman"/>
          <w:b w:val="false"/>
          <w:i w:val="false"/>
          <w:color w:val="000000"/>
          <w:sz w:val="28"/>
        </w:rPr>
        <w:t xml:space="preserve">
                 алтыншы абзацы өзгертілді - ҚР Қаржы министрлігінің  </w:t>
      </w:r>
      <w:r>
        <w:br/>
      </w:r>
      <w:r>
        <w:rPr>
          <w:rFonts w:ascii="Times New Roman"/>
          <w:b w:val="false"/>
          <w:i w:val="false"/>
          <w:color w:val="000000"/>
          <w:sz w:val="28"/>
        </w:rPr>
        <w:t xml:space="preserve">
                 Салық комитеті төрағасының 1998 жылғы 10 қазан N 62  </w:t>
      </w:r>
      <w:r>
        <w:br/>
      </w:r>
      <w:r>
        <w:rPr>
          <w:rFonts w:ascii="Times New Roman"/>
          <w:b w:val="false"/>
          <w:i w:val="false"/>
          <w:color w:val="000000"/>
          <w:sz w:val="28"/>
        </w:rPr>
        <w:t>
                 бұйрығымен.  </w:t>
      </w:r>
      <w:r>
        <w:rPr>
          <w:rFonts w:ascii="Times New Roman"/>
          <w:b w:val="false"/>
          <w:i w:val="false"/>
          <w:color w:val="000000"/>
          <w:sz w:val="28"/>
        </w:rPr>
        <w:t xml:space="preserve">V980546_ </w:t>
      </w:r>
      <w:r>
        <w:br/>
      </w:r>
      <w:r>
        <w:rPr>
          <w:rFonts w:ascii="Times New Roman"/>
          <w:b w:val="false"/>
          <w:i w:val="false"/>
          <w:color w:val="000000"/>
          <w:sz w:val="28"/>
        </w:rPr>
        <w:t>
</w:t>
      </w: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xml:space="preserve">          Д қосымшасы /ҚҚС-ы жөнiнде рұқсат етiлмеген есептеменi бөлу/. Осы қосымшада сiз сiзге есептеме жүргiзуге рұқсат етiлмеген ҚҚС-ның сомасын көрсетесiз, ол бiраздан соң, сiзге табыс салығы жөнiндегi мiндеттемеңiздiң есеп айырысуына қажет болады.  </w:t>
      </w:r>
      <w:r>
        <w:br/>
      </w:r>
      <w:r>
        <w:rPr>
          <w:rFonts w:ascii="Times New Roman"/>
          <w:b w:val="false"/>
          <w:i w:val="false"/>
          <w:color w:val="000000"/>
          <w:sz w:val="28"/>
        </w:rPr>
        <w:t xml:space="preserve">
      Е және Ж қосымшалары /Түзетулер енгiзу/. Осы қосымшалар өткен мезгiлдегi ҚҚС-ы сомасына байланысты өзгерiстер енгiзсеңiз ғана толтырылады.  </w:t>
      </w:r>
      <w:r>
        <w:br/>
      </w:r>
      <w:r>
        <w:rPr>
          <w:rFonts w:ascii="Times New Roman"/>
          <w:b w:val="false"/>
          <w:i w:val="false"/>
          <w:color w:val="000000"/>
          <w:sz w:val="28"/>
        </w:rPr>
        <w:t xml:space="preserve">
      З қосымшасы /Төлем көзi кезiндегi резидент емес тұлғадан ұсталған ҚҚС-ы/. Осы қосымшада сiз ҚҚС-сы сомасы туралы төлем көзi кезiндегi ұсталған сома туралы және резидент емес тұлғаның көрсеткiшi жайлы мәлiмет беруiңiз тиiс. Резидент емес тұлғаның толық атын, оның мекен-жайын, оның тiркеу нөмiрiн және мәмiлеге есептелген ҚҚС-ның сомасын көрсетiңiз. Егер де қосымшада барлық мәлiметке орын жетпесе, онда сiз қосымша тiзiм бересiз және декларацияның бiрiншi бетiндегi 9 жолында және қосымшада жиынтық сомасын көрсетесiз.  </w:t>
      </w:r>
      <w:r>
        <w:br/>
      </w:r>
      <w:r>
        <w:rPr>
          <w:rFonts w:ascii="Times New Roman"/>
          <w:b w:val="false"/>
          <w:i w:val="false"/>
          <w:color w:val="000000"/>
          <w:sz w:val="28"/>
        </w:rPr>
        <w:t xml:space="preserve">
      И қосымшасы (Нөлдік ставка бойынша салық салынатын айналымдар негізінде бюджеттен қайтарылуға тиіс ҚҚС сомасы). Бұл қосымша егерде есепті кезеңде сізде нөлдік ставка бойынша салық салынатын, және егер осы айналымдардың құны жалпы салық салынатын айналымда 70 проценттен кем еместi құрайды айналымдар бар болатын болған жағдайда ғана толтырылады. Е бағаны негізінде олар бойынша ТМД қатысушы-мемлекеттері шегінен тыс, сондай-ақ Қырғыз Республикасы, Әзірбайжан, Украина Республикасы және Молдова Республикасына жүк тиеу жүргізілсе сіз тауарлар (жұмыстар, қызмет көрсетулер) құнын көрсетесіз. Ж бағанында өндірісте қолданылған және нөлдік ставка бойынша тиелген сату тауарларының (жұмыстарының, қызмет  </w:t>
      </w:r>
    </w:p>
    <w:bookmarkStart w:name="z44" w:id="34"/>
    <w:p>
      <w:pPr>
        <w:spacing w:after="0"/>
        <w:ind w:left="0"/>
        <w:jc w:val="both"/>
      </w:pPr>
      <w:r>
        <w:rPr>
          <w:rFonts w:ascii="Times New Roman"/>
          <w:b w:val="false"/>
          <w:i w:val="false"/>
          <w:color w:val="000000"/>
          <w:sz w:val="28"/>
        </w:rPr>
        <w:t xml:space="preserve">
  көрсетулердің) құнын көрсетіңіз. З бағаны бойынша жабдықтаушылармен  </w:t>
      </w:r>
    </w:p>
    <w:bookmarkEnd w:id="34"/>
    <w:p>
      <w:pPr>
        <w:spacing w:after="0"/>
        <w:ind w:left="0"/>
        <w:jc w:val="both"/>
      </w:pPr>
      <w:r>
        <w:rPr>
          <w:rFonts w:ascii="Times New Roman"/>
          <w:b w:val="false"/>
          <w:i w:val="false"/>
          <w:color w:val="000000"/>
          <w:sz w:val="28"/>
        </w:rPr>
        <w:t xml:space="preserve">қойылған тауарлардың (жұмыстарының, қызмет көрсетулердің) өндірісте  </w:t>
      </w:r>
    </w:p>
    <w:p>
      <w:pPr>
        <w:spacing w:after="0"/>
        <w:ind w:left="0"/>
        <w:jc w:val="both"/>
      </w:pPr>
      <w:r>
        <w:rPr>
          <w:rFonts w:ascii="Times New Roman"/>
          <w:b w:val="false"/>
          <w:i w:val="false"/>
          <w:color w:val="000000"/>
          <w:sz w:val="28"/>
        </w:rPr>
        <w:t xml:space="preserve">қолданылған және нөлдік ставка бойынша тиелген тауарлардың (жұмыстарының,  </w:t>
      </w:r>
    </w:p>
    <w:p>
      <w:pPr>
        <w:spacing w:after="0"/>
        <w:ind w:left="0"/>
        <w:jc w:val="both"/>
      </w:pPr>
      <w:r>
        <w:rPr>
          <w:rFonts w:ascii="Times New Roman"/>
          <w:b w:val="false"/>
          <w:i w:val="false"/>
          <w:color w:val="000000"/>
          <w:sz w:val="28"/>
        </w:rPr>
        <w:t xml:space="preserve">қызмет көрсетулердің) сатылуындағы салықтық шот-фактуралар бойынша  </w:t>
      </w:r>
    </w:p>
    <w:p>
      <w:pPr>
        <w:spacing w:after="0"/>
        <w:ind w:left="0"/>
        <w:jc w:val="both"/>
      </w:pPr>
      <w:r>
        <w:rPr>
          <w:rFonts w:ascii="Times New Roman"/>
          <w:b w:val="false"/>
          <w:i w:val="false"/>
          <w:color w:val="000000"/>
          <w:sz w:val="28"/>
        </w:rPr>
        <w:t xml:space="preserve">төленген (төленуге тиіс) ҚҚС сомасын көрсетіңіз.&lt;*&gt; </w:t>
      </w:r>
    </w:p>
    <w:p>
      <w:pPr>
        <w:spacing w:after="0"/>
        <w:ind w:left="0"/>
        <w:jc w:val="both"/>
      </w:pPr>
      <w:r>
        <w:rPr>
          <w:rFonts w:ascii="Times New Roman"/>
          <w:b w:val="false"/>
          <w:i w:val="false"/>
          <w:color w:val="000000"/>
          <w:sz w:val="28"/>
        </w:rPr>
        <w:t xml:space="preserve">      ЕСКЕРТУ. И қосымшасымен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19 мамырдағы N 519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ЕСКЕРТУ: И қосымшасы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Қосылған құнға салық бойынша Декларация    200S /1-97/нысаны/ </w:t>
      </w:r>
    </w:p>
    <w:p>
      <w:pPr>
        <w:spacing w:after="0"/>
        <w:ind w:left="0"/>
        <w:jc w:val="both"/>
      </w:pPr>
      <w:r>
        <w:rPr>
          <w:rFonts w:ascii="Times New Roman"/>
          <w:b w:val="false"/>
          <w:i w:val="false"/>
          <w:color w:val="000000"/>
          <w:sz w:val="28"/>
        </w:rPr>
        <w:t xml:space="preserve">        ЕСКЕРТУ. Нысанның атауына өзгеріс енгізілді - ҚР Мемлекеттік Кіріс        </w:t>
      </w:r>
    </w:p>
    <w:p>
      <w:pPr>
        <w:spacing w:after="0"/>
        <w:ind w:left="0"/>
        <w:jc w:val="both"/>
      </w:pPr>
      <w:r>
        <w:rPr>
          <w:rFonts w:ascii="Times New Roman"/>
          <w:b w:val="false"/>
          <w:i w:val="false"/>
          <w:color w:val="000000"/>
          <w:sz w:val="28"/>
        </w:rPr>
        <w:t>           министрлігінің 1999 жылғы 19 мамырдағы N 519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ЕСКЕРТУ: Нысан толықтырылды - ҚР Мемлекеттік кіріс министрлігінің </w:t>
      </w:r>
    </w:p>
    <w:p>
      <w:pPr>
        <w:spacing w:after="0"/>
        <w:ind w:left="0"/>
        <w:jc w:val="both"/>
      </w:pP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Салық төлеушi                          | </w:t>
      </w:r>
    </w:p>
    <w:p>
      <w:pPr>
        <w:spacing w:after="0"/>
        <w:ind w:left="0"/>
        <w:jc w:val="both"/>
      </w:pPr>
      <w:r>
        <w:rPr>
          <w:rFonts w:ascii="Times New Roman"/>
          <w:b w:val="false"/>
          <w:i w:val="false"/>
          <w:color w:val="000000"/>
          <w:sz w:val="28"/>
        </w:rPr>
        <w:t xml:space="preserve">Декларацияны толтырушының аты-жөнi     |   РНН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Бас кәсiпорынның атауы                 |  Телефоны </w:t>
      </w:r>
    </w:p>
    <w:p>
      <w:pPr>
        <w:spacing w:after="0"/>
        <w:ind w:left="0"/>
        <w:jc w:val="both"/>
      </w:pPr>
      <w:r>
        <w:rPr>
          <w:rFonts w:ascii="Times New Roman"/>
          <w:b w:val="false"/>
          <w:i w:val="false"/>
          <w:color w:val="000000"/>
          <w:sz w:val="28"/>
        </w:rPr>
        <w:t xml:space="preserve">Мекен-жайы                             | </w:t>
      </w:r>
    </w:p>
    <w:p>
      <w:pPr>
        <w:spacing w:after="0"/>
        <w:ind w:left="0"/>
        <w:jc w:val="both"/>
      </w:pPr>
      <w:r>
        <w:rPr>
          <w:rFonts w:ascii="Times New Roman"/>
          <w:b w:val="false"/>
          <w:i w:val="false"/>
          <w:color w:val="000000"/>
          <w:sz w:val="28"/>
        </w:rPr>
        <w:t xml:space="preserve">Аудан/облыс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Есептi кезең:   Күнтiзбе айы:    Тоқсан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Бағаны     |  Бағаны </w:t>
      </w:r>
    </w:p>
    <w:p>
      <w:pPr>
        <w:spacing w:after="0"/>
        <w:ind w:left="0"/>
        <w:jc w:val="both"/>
      </w:pPr>
      <w:r>
        <w:rPr>
          <w:rFonts w:ascii="Times New Roman"/>
          <w:b w:val="false"/>
          <w:i w:val="false"/>
          <w:color w:val="000000"/>
          <w:sz w:val="28"/>
        </w:rPr>
        <w:t xml:space="preserve">               ҚҚС-ын есептеу               ҚҚС-нан    |    ҚҚС </w:t>
      </w:r>
    </w:p>
    <w:p>
      <w:pPr>
        <w:spacing w:after="0"/>
        <w:ind w:left="0"/>
        <w:jc w:val="both"/>
      </w:pPr>
      <w:r>
        <w:rPr>
          <w:rFonts w:ascii="Times New Roman"/>
          <w:b w:val="false"/>
          <w:i w:val="false"/>
          <w:color w:val="000000"/>
          <w:sz w:val="28"/>
        </w:rPr>
        <w:t xml:space="preserve">                                            тыс құн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1. ҚҚС 20% ставкасымен алынатын, айналымы       1 </w:t>
      </w:r>
    </w:p>
    <w:p>
      <w:pPr>
        <w:spacing w:after="0"/>
        <w:ind w:left="0"/>
        <w:jc w:val="both"/>
      </w:pPr>
      <w:r>
        <w:rPr>
          <w:rFonts w:ascii="Times New Roman"/>
          <w:b w:val="false"/>
          <w:i w:val="false"/>
          <w:color w:val="000000"/>
          <w:sz w:val="28"/>
        </w:rPr>
        <w:t xml:space="preserve">1а.ҚҚС 10 %-тік ставкасы бойынша салық          1a&lt;*&gt; </w:t>
      </w:r>
    </w:p>
    <w:p>
      <w:pPr>
        <w:spacing w:after="0"/>
        <w:ind w:left="0"/>
        <w:jc w:val="both"/>
      </w:pPr>
      <w:r>
        <w:rPr>
          <w:rFonts w:ascii="Times New Roman"/>
          <w:b w:val="false"/>
          <w:i w:val="false"/>
          <w:color w:val="000000"/>
          <w:sz w:val="28"/>
        </w:rPr>
        <w:t xml:space="preserve">   салынатын айналыс (Б-қосымшасы)      </w:t>
      </w:r>
    </w:p>
    <w:p>
      <w:pPr>
        <w:spacing w:after="0"/>
        <w:ind w:left="0"/>
        <w:jc w:val="both"/>
      </w:pPr>
      <w:r>
        <w:rPr>
          <w:rFonts w:ascii="Times New Roman"/>
          <w:b w:val="false"/>
          <w:i w:val="false"/>
          <w:color w:val="000000"/>
          <w:sz w:val="28"/>
        </w:rPr>
        <w:t xml:space="preserve">2. ҚҚС 0% ставкасымен алынатын, экспорттан      2 </w:t>
      </w:r>
    </w:p>
    <w:p>
      <w:pPr>
        <w:spacing w:after="0"/>
        <w:ind w:left="0"/>
        <w:jc w:val="both"/>
      </w:pPr>
      <w:r>
        <w:rPr>
          <w:rFonts w:ascii="Times New Roman"/>
          <w:b w:val="false"/>
          <w:i w:val="false"/>
          <w:color w:val="000000"/>
          <w:sz w:val="28"/>
        </w:rPr>
        <w:t xml:space="preserve">   басқа айналым </w:t>
      </w:r>
    </w:p>
    <w:p>
      <w:pPr>
        <w:spacing w:after="0"/>
        <w:ind w:left="0"/>
        <w:jc w:val="both"/>
      </w:pPr>
      <w:r>
        <w:rPr>
          <w:rFonts w:ascii="Times New Roman"/>
          <w:b w:val="false"/>
          <w:i w:val="false"/>
          <w:color w:val="000000"/>
          <w:sz w:val="28"/>
        </w:rPr>
        <w:t xml:space="preserve">3. Салық салынатын айналыстың                   3&lt;*&gt; </w:t>
      </w:r>
    </w:p>
    <w:p>
      <w:pPr>
        <w:spacing w:after="0"/>
        <w:ind w:left="0"/>
        <w:jc w:val="both"/>
      </w:pPr>
      <w:r>
        <w:rPr>
          <w:rFonts w:ascii="Times New Roman"/>
          <w:b w:val="false"/>
          <w:i w:val="false"/>
          <w:color w:val="000000"/>
          <w:sz w:val="28"/>
        </w:rPr>
        <w:t xml:space="preserve">4. ҚҚС төлеуден босатылған, айналым             4 </w:t>
      </w:r>
    </w:p>
    <w:p>
      <w:pPr>
        <w:spacing w:after="0"/>
        <w:ind w:left="0"/>
        <w:jc w:val="both"/>
      </w:pPr>
      <w:r>
        <w:rPr>
          <w:rFonts w:ascii="Times New Roman"/>
          <w:b w:val="false"/>
          <w:i w:val="false"/>
          <w:color w:val="000000"/>
          <w:sz w:val="28"/>
        </w:rPr>
        <w:t xml:space="preserve">4а.ҚҚС сомасы 70,5-бап бойынша есептеме         4a&lt;*&gt; </w:t>
      </w:r>
    </w:p>
    <w:p>
      <w:pPr>
        <w:spacing w:after="0"/>
        <w:ind w:left="0"/>
        <w:jc w:val="both"/>
      </w:pPr>
      <w:r>
        <w:rPr>
          <w:rFonts w:ascii="Times New Roman"/>
          <w:b w:val="false"/>
          <w:i w:val="false"/>
          <w:color w:val="000000"/>
          <w:sz w:val="28"/>
        </w:rPr>
        <w:t xml:space="preserve">   әдісімен төленетін шикізатты өткізу          </w:t>
      </w:r>
    </w:p>
    <w:p>
      <w:pPr>
        <w:spacing w:after="0"/>
        <w:ind w:left="0"/>
        <w:jc w:val="both"/>
      </w:pPr>
      <w:r>
        <w:rPr>
          <w:rFonts w:ascii="Times New Roman"/>
          <w:b w:val="false"/>
          <w:i w:val="false"/>
          <w:color w:val="000000"/>
          <w:sz w:val="28"/>
        </w:rPr>
        <w:t xml:space="preserve">   жөніндегі айналыс       </w:t>
      </w:r>
    </w:p>
    <w:p>
      <w:pPr>
        <w:spacing w:after="0"/>
        <w:ind w:left="0"/>
        <w:jc w:val="both"/>
      </w:pPr>
      <w:r>
        <w:rPr>
          <w:rFonts w:ascii="Times New Roman"/>
          <w:b w:val="false"/>
          <w:i w:val="false"/>
          <w:color w:val="000000"/>
          <w:sz w:val="28"/>
        </w:rPr>
        <w:t xml:space="preserve">5. Жалпы айналыс (А бағанындағы 1-ден 4-ге      7&lt;*&gt; </w:t>
      </w:r>
    </w:p>
    <w:p>
      <w:pPr>
        <w:spacing w:after="0"/>
        <w:ind w:left="0"/>
        <w:jc w:val="both"/>
      </w:pPr>
      <w:r>
        <w:rPr>
          <w:rFonts w:ascii="Times New Roman"/>
          <w:b w:val="false"/>
          <w:i w:val="false"/>
          <w:color w:val="000000"/>
          <w:sz w:val="28"/>
        </w:rPr>
        <w:t xml:space="preserve">   және 4а-ға дейінгі жолдардың сомасы)   </w:t>
      </w:r>
    </w:p>
    <w:p>
      <w:pPr>
        <w:spacing w:after="0"/>
        <w:ind w:left="0"/>
        <w:jc w:val="both"/>
      </w:pPr>
      <w:r>
        <w:rPr>
          <w:rFonts w:ascii="Times New Roman"/>
          <w:b w:val="false"/>
          <w:i w:val="false"/>
          <w:color w:val="000000"/>
          <w:sz w:val="28"/>
        </w:rPr>
        <w:t xml:space="preserve">5б  Өз өнімі тауарларын сату бойынша нөлдік   5б </w:t>
      </w:r>
    </w:p>
    <w:p>
      <w:pPr>
        <w:spacing w:after="0"/>
        <w:ind w:left="0"/>
        <w:jc w:val="both"/>
      </w:pPr>
      <w:r>
        <w:rPr>
          <w:rFonts w:ascii="Times New Roman"/>
          <w:b w:val="false"/>
          <w:i w:val="false"/>
          <w:color w:val="000000"/>
          <w:sz w:val="28"/>
        </w:rPr>
        <w:t xml:space="preserve">    ставка айналымы негізіндегі жалпы салық </w:t>
      </w:r>
    </w:p>
    <w:p>
      <w:pPr>
        <w:spacing w:after="0"/>
        <w:ind w:left="0"/>
        <w:jc w:val="both"/>
      </w:pPr>
      <w:r>
        <w:rPr>
          <w:rFonts w:ascii="Times New Roman"/>
          <w:b w:val="false"/>
          <w:i w:val="false"/>
          <w:color w:val="000000"/>
          <w:sz w:val="28"/>
        </w:rPr>
        <w:t xml:space="preserve">    салынатын айналымдағы (1-ден 3-ші жол </w:t>
      </w:r>
    </w:p>
    <w:p>
      <w:pPr>
        <w:spacing w:after="0"/>
        <w:ind w:left="0"/>
        <w:jc w:val="both"/>
      </w:pPr>
      <w:r>
        <w:rPr>
          <w:rFonts w:ascii="Times New Roman"/>
          <w:b w:val="false"/>
          <w:i w:val="false"/>
          <w:color w:val="000000"/>
          <w:sz w:val="28"/>
        </w:rPr>
        <w:t xml:space="preserve">    сомасына бөлінген 2 жол) салық салынатын </w:t>
      </w:r>
    </w:p>
    <w:p>
      <w:pPr>
        <w:spacing w:after="0"/>
        <w:ind w:left="0"/>
        <w:jc w:val="both"/>
      </w:pPr>
      <w:r>
        <w:rPr>
          <w:rFonts w:ascii="Times New Roman"/>
          <w:b w:val="false"/>
          <w:i w:val="false"/>
          <w:color w:val="000000"/>
          <w:sz w:val="28"/>
        </w:rPr>
        <w:t xml:space="preserve">    үлес &lt;*&gt; </w:t>
      </w:r>
    </w:p>
    <w:p>
      <w:pPr>
        <w:spacing w:after="0"/>
        <w:ind w:left="0"/>
        <w:jc w:val="both"/>
      </w:pPr>
      <w:r>
        <w:rPr>
          <w:rFonts w:ascii="Times New Roman"/>
          <w:b w:val="false"/>
          <w:i w:val="false"/>
          <w:color w:val="000000"/>
          <w:sz w:val="28"/>
        </w:rPr>
        <w:t xml:space="preserve">6. &lt;*&gt; </w:t>
      </w:r>
    </w:p>
    <w:p>
      <w:pPr>
        <w:spacing w:after="0"/>
        <w:ind w:left="0"/>
        <w:jc w:val="both"/>
      </w:pPr>
      <w:r>
        <w:rPr>
          <w:rFonts w:ascii="Times New Roman"/>
          <w:b w:val="false"/>
          <w:i w:val="false"/>
          <w:color w:val="000000"/>
          <w:sz w:val="28"/>
        </w:rPr>
        <w:t xml:space="preserve">10. Барлық есептелген ҚҚС                       7 </w:t>
      </w:r>
    </w:p>
    <w:p>
      <w:pPr>
        <w:spacing w:after="0"/>
        <w:ind w:left="0"/>
        <w:jc w:val="both"/>
      </w:pPr>
      <w:r>
        <w:rPr>
          <w:rFonts w:ascii="Times New Roman"/>
          <w:b w:val="false"/>
          <w:i w:val="false"/>
          <w:color w:val="000000"/>
          <w:sz w:val="28"/>
        </w:rPr>
        <w:t xml:space="preserve">             ЕСКЕРТУ. "ҚҚС есептеу" бөлімі өзгертілді - ҚР Қаржы министрлігі </w:t>
      </w:r>
    </w:p>
    <w:p>
      <w:pPr>
        <w:spacing w:after="0"/>
        <w:ind w:left="0"/>
        <w:jc w:val="both"/>
      </w:pPr>
      <w:r>
        <w:rPr>
          <w:rFonts w:ascii="Times New Roman"/>
          <w:b w:val="false"/>
          <w:i w:val="false"/>
          <w:color w:val="000000"/>
          <w:sz w:val="28"/>
        </w:rPr>
        <w:t>              Салық комитетінің 1998.03.20. N 18   </w:t>
      </w:r>
      <w:r>
        <w:rPr>
          <w:rFonts w:ascii="Times New Roman"/>
          <w:b w:val="false"/>
          <w:i w:val="false"/>
          <w:color w:val="000000"/>
          <w:sz w:val="28"/>
        </w:rPr>
        <w:t xml:space="preserve">V980077_ </w:t>
      </w: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ЕСКЕРТУ. "ҚҚС есептеу" бөлімі 1а, 4а жолдарымен толықтырылды, 5-жол    </w:t>
      </w:r>
    </w:p>
    <w:p>
      <w:pPr>
        <w:spacing w:after="0"/>
        <w:ind w:left="0"/>
        <w:jc w:val="both"/>
      </w:pPr>
      <w:r>
        <w:rPr>
          <w:rFonts w:ascii="Times New Roman"/>
          <w:b w:val="false"/>
          <w:i w:val="false"/>
          <w:color w:val="000000"/>
          <w:sz w:val="28"/>
        </w:rPr>
        <w:t xml:space="preserve">              жаңа редакцияда жазылды - ҚР Қаржы министрлігінің             </w:t>
      </w:r>
    </w:p>
    <w:p>
      <w:pPr>
        <w:spacing w:after="0"/>
        <w:ind w:left="0"/>
        <w:jc w:val="both"/>
      </w:pPr>
      <w:r>
        <w:rPr>
          <w:rFonts w:ascii="Times New Roman"/>
          <w:b w:val="false"/>
          <w:i w:val="false"/>
          <w:color w:val="000000"/>
          <w:sz w:val="28"/>
        </w:rPr>
        <w:t xml:space="preserve">              Салық комитеті төрағасының 1998 жылғы 10 қазан N 62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V980546_ </w:t>
      </w:r>
    </w:p>
    <w:p>
      <w:pPr>
        <w:spacing w:after="0"/>
        <w:ind w:left="0"/>
        <w:jc w:val="both"/>
      </w:pPr>
      <w:r>
        <w:rPr>
          <w:rFonts w:ascii="Times New Roman"/>
          <w:b w:val="false"/>
          <w:i w:val="false"/>
          <w:color w:val="000000"/>
          <w:sz w:val="28"/>
        </w:rPr>
        <w:t xml:space="preserve">       ЕСКЕРТУ. 5б жол алынып тасталды - ҚР Мемлекеттік Кіріс                 </w:t>
      </w:r>
    </w:p>
    <w:p>
      <w:pPr>
        <w:spacing w:after="0"/>
        <w:ind w:left="0"/>
        <w:jc w:val="both"/>
      </w:pPr>
      <w:r>
        <w:rPr>
          <w:rFonts w:ascii="Times New Roman"/>
          <w:b w:val="false"/>
          <w:i w:val="false"/>
          <w:color w:val="000000"/>
          <w:sz w:val="28"/>
        </w:rPr>
        <w:t xml:space="preserve">              министрлігінің 1999 жылғы 19 мамырдағы N 519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ЕСКЕРТУ: И қосымшасы 5б жолымен толықтырылды, 6-жол алынып             </w:t>
      </w:r>
    </w:p>
    <w:p>
      <w:pPr>
        <w:spacing w:after="0"/>
        <w:ind w:left="0"/>
        <w:jc w:val="both"/>
      </w:pPr>
      <w:r>
        <w:rPr>
          <w:rFonts w:ascii="Times New Roman"/>
          <w:b w:val="false"/>
          <w:i w:val="false"/>
          <w:color w:val="000000"/>
          <w:sz w:val="28"/>
        </w:rPr>
        <w:t xml:space="preserve">              тасталынды - ҚР Мемлекеттік кіріс министрлігінің  </w:t>
      </w:r>
    </w:p>
    <w:p>
      <w:pPr>
        <w:spacing w:after="0"/>
        <w:ind w:left="0"/>
        <w:jc w:val="both"/>
      </w:pP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Есептемеге қатысты, ҚҚС сомасы                     ҚҚС </w:t>
      </w:r>
    </w:p>
    <w:p>
      <w:pPr>
        <w:spacing w:after="0"/>
        <w:ind w:left="0"/>
        <w:jc w:val="both"/>
      </w:pPr>
      <w:r>
        <w:rPr>
          <w:rFonts w:ascii="Times New Roman"/>
          <w:b w:val="false"/>
          <w:i w:val="false"/>
          <w:color w:val="000000"/>
          <w:sz w:val="28"/>
        </w:rPr>
        <w:t xml:space="preserve">                                                        рұқсат </w:t>
      </w:r>
    </w:p>
    <w:p>
      <w:pPr>
        <w:spacing w:after="0"/>
        <w:ind w:left="0"/>
        <w:jc w:val="both"/>
      </w:pPr>
      <w:r>
        <w:rPr>
          <w:rFonts w:ascii="Times New Roman"/>
          <w:b w:val="false"/>
          <w:i w:val="false"/>
          <w:color w:val="000000"/>
          <w:sz w:val="28"/>
        </w:rPr>
        <w:t xml:space="preserve">                                                     есептеме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8  Iшкi базарда, алынған тауар, жұмыс, қызмет </w:t>
      </w:r>
    </w:p>
    <w:p>
      <w:pPr>
        <w:spacing w:after="0"/>
        <w:ind w:left="0"/>
        <w:jc w:val="both"/>
      </w:pPr>
      <w:r>
        <w:rPr>
          <w:rFonts w:ascii="Times New Roman"/>
          <w:b w:val="false"/>
          <w:i w:val="false"/>
          <w:color w:val="000000"/>
          <w:sz w:val="28"/>
        </w:rPr>
        <w:t xml:space="preserve">   /негiзгi айналымнан басқа/ /Г қосымшасы/           8 </w:t>
      </w:r>
    </w:p>
    <w:p>
      <w:pPr>
        <w:spacing w:after="0"/>
        <w:ind w:left="0"/>
        <w:jc w:val="both"/>
      </w:pPr>
      <w:r>
        <w:rPr>
          <w:rFonts w:ascii="Times New Roman"/>
          <w:b w:val="false"/>
          <w:i w:val="false"/>
          <w:color w:val="000000"/>
          <w:sz w:val="28"/>
        </w:rPr>
        <w:t xml:space="preserve">9  Iшкi базарда, алынған негiзгi қаржы                9 </w:t>
      </w:r>
    </w:p>
    <w:p>
      <w:pPr>
        <w:spacing w:after="0"/>
        <w:ind w:left="0"/>
        <w:jc w:val="both"/>
      </w:pPr>
      <w:r>
        <w:rPr>
          <w:rFonts w:ascii="Times New Roman"/>
          <w:b w:val="false"/>
          <w:i w:val="false"/>
          <w:color w:val="000000"/>
          <w:sz w:val="28"/>
        </w:rPr>
        <w:t xml:space="preserve">10 Барлық шығын                                      10 </w:t>
      </w:r>
    </w:p>
    <w:p>
      <w:pPr>
        <w:spacing w:after="0"/>
        <w:ind w:left="0"/>
        <w:jc w:val="both"/>
      </w:pPr>
      <w:r>
        <w:rPr>
          <w:rFonts w:ascii="Times New Roman"/>
          <w:b w:val="false"/>
          <w:i w:val="false"/>
          <w:color w:val="000000"/>
          <w:sz w:val="28"/>
        </w:rPr>
        <w:t xml:space="preserve">11 Өткен кезеңдегi түзетулер                         11 </w:t>
      </w:r>
    </w:p>
    <w:p>
      <w:pPr>
        <w:spacing w:after="0"/>
        <w:ind w:left="0"/>
        <w:jc w:val="both"/>
      </w:pPr>
      <w:r>
        <w:rPr>
          <w:rFonts w:ascii="Times New Roman"/>
          <w:b w:val="false"/>
          <w:i w:val="false"/>
          <w:color w:val="000000"/>
          <w:sz w:val="28"/>
        </w:rPr>
        <w:t xml:space="preserve">12 Есептемедегi ҚҚС жалпы сомасы                     12 </w:t>
      </w:r>
    </w:p>
    <w:p>
      <w:pPr>
        <w:spacing w:after="0"/>
        <w:ind w:left="0"/>
        <w:jc w:val="both"/>
      </w:pPr>
      <w:r>
        <w:rPr>
          <w:rFonts w:ascii="Times New Roman"/>
          <w:b w:val="false"/>
          <w:i w:val="false"/>
          <w:color w:val="000000"/>
          <w:sz w:val="28"/>
        </w:rPr>
        <w:t xml:space="preserve">13 ҚҚС бойынша есептемеге рұқсат етiлген </w:t>
      </w:r>
    </w:p>
    <w:p>
      <w:pPr>
        <w:spacing w:after="0"/>
        <w:ind w:left="0"/>
        <w:jc w:val="both"/>
      </w:pPr>
      <w:r>
        <w:rPr>
          <w:rFonts w:ascii="Times New Roman"/>
          <w:b w:val="false"/>
          <w:i w:val="false"/>
          <w:color w:val="000000"/>
          <w:sz w:val="28"/>
        </w:rPr>
        <w:t xml:space="preserve">   сома (12 жолды 5а жолында көрсетiлген </w:t>
      </w:r>
    </w:p>
    <w:p>
      <w:pPr>
        <w:spacing w:after="0"/>
        <w:ind w:left="0"/>
        <w:jc w:val="both"/>
      </w:pPr>
      <w:r>
        <w:rPr>
          <w:rFonts w:ascii="Times New Roman"/>
          <w:b w:val="false"/>
          <w:i w:val="false"/>
          <w:color w:val="000000"/>
          <w:sz w:val="28"/>
        </w:rPr>
        <w:t xml:space="preserve">   үлесiне қосады)                                   13 </w:t>
      </w:r>
    </w:p>
    <w:p>
      <w:pPr>
        <w:spacing w:after="0"/>
        <w:ind w:left="0"/>
        <w:jc w:val="both"/>
      </w:pPr>
      <w:r>
        <w:rPr>
          <w:rFonts w:ascii="Times New Roman"/>
          <w:b w:val="false"/>
          <w:i w:val="false"/>
          <w:color w:val="000000"/>
          <w:sz w:val="28"/>
        </w:rPr>
        <w:t xml:space="preserve">13а &lt;*&gt; </w:t>
      </w:r>
    </w:p>
    <w:p>
      <w:pPr>
        <w:spacing w:after="0"/>
        <w:ind w:left="0"/>
        <w:jc w:val="both"/>
      </w:pPr>
      <w:r>
        <w:rPr>
          <w:rFonts w:ascii="Times New Roman"/>
          <w:b w:val="false"/>
          <w:i w:val="false"/>
          <w:color w:val="000000"/>
          <w:sz w:val="28"/>
        </w:rPr>
        <w:t xml:space="preserve">       ЕСКЕРТУ. "Есептемеге қатысты, ҚҚС сомасы" бөлімі толықтырылды - ҚР  </w:t>
      </w:r>
    </w:p>
    <w:p>
      <w:pPr>
        <w:spacing w:after="0"/>
        <w:ind w:left="0"/>
        <w:jc w:val="both"/>
      </w:pPr>
      <w:r>
        <w:rPr>
          <w:rFonts w:ascii="Times New Roman"/>
          <w:b w:val="false"/>
          <w:i w:val="false"/>
          <w:color w:val="000000"/>
          <w:sz w:val="28"/>
        </w:rPr>
        <w:t xml:space="preserve">              Қаржы министрлігі Салық комитетінің 1998.03.20. N 18  </w:t>
      </w:r>
    </w:p>
    <w:p>
      <w:pPr>
        <w:spacing w:after="0"/>
        <w:ind w:left="0"/>
        <w:jc w:val="both"/>
      </w:pPr>
      <w:r>
        <w:rPr>
          <w:rFonts w:ascii="Times New Roman"/>
          <w:b w:val="false"/>
          <w:i w:val="false"/>
          <w:color w:val="000000"/>
          <w:sz w:val="28"/>
        </w:rPr>
        <w:t xml:space="preserve">                V980077_ </w:t>
      </w: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ЕСКЕРТУ. 13а жол алынып тасталды - ҚР Мемлекеттік Кіріс                </w:t>
      </w:r>
    </w:p>
    <w:p>
      <w:pPr>
        <w:spacing w:after="0"/>
        <w:ind w:left="0"/>
        <w:jc w:val="both"/>
      </w:pPr>
      <w:r>
        <w:rPr>
          <w:rFonts w:ascii="Times New Roman"/>
          <w:b w:val="false"/>
          <w:i w:val="false"/>
          <w:color w:val="000000"/>
          <w:sz w:val="28"/>
        </w:rPr>
        <w:t xml:space="preserve">              министрлігінің 1999 жылғы 19 мамырдағы N 519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Есепті кезең үшін ҚҚС бойынша есеп айырысу&lt;*&gt; </w:t>
      </w:r>
    </w:p>
    <w:p>
      <w:pPr>
        <w:spacing w:after="0"/>
        <w:ind w:left="0"/>
        <w:jc w:val="both"/>
      </w:pPr>
      <w:r>
        <w:rPr>
          <w:rFonts w:ascii="Times New Roman"/>
          <w:b w:val="false"/>
          <w:i w:val="false"/>
          <w:color w:val="000000"/>
          <w:sz w:val="28"/>
        </w:rPr>
        <w:t xml:space="preserve">     ЕСКЕРТУ. Есепті кезең үшін ҚҚС бойынша есеп айырысу бөлімі жаңа        </w:t>
      </w:r>
    </w:p>
    <w:p>
      <w:pPr>
        <w:spacing w:after="0"/>
        <w:ind w:left="0"/>
        <w:jc w:val="both"/>
      </w:pPr>
      <w:r>
        <w:rPr>
          <w:rFonts w:ascii="Times New Roman"/>
          <w:b w:val="false"/>
          <w:i w:val="false"/>
          <w:color w:val="000000"/>
          <w:sz w:val="28"/>
        </w:rPr>
        <w:t xml:space="preserve">              редакцияда жазылды - ҚР Мемлекеттік Кіріс министрлігінің      </w:t>
      </w:r>
    </w:p>
    <w:p>
      <w:pPr>
        <w:spacing w:after="0"/>
        <w:ind w:left="0"/>
        <w:jc w:val="both"/>
      </w:pPr>
      <w:r>
        <w:rPr>
          <w:rFonts w:ascii="Times New Roman"/>
          <w:b w:val="false"/>
          <w:i w:val="false"/>
          <w:color w:val="000000"/>
          <w:sz w:val="28"/>
        </w:rPr>
        <w:t>              1999 жылғы 19 мамырдағы N 519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ЕСКЕРТУ: 19 жол 18 жол деп, 18 жол 19 жол деп есептелдi, 19 жол        </w:t>
      </w:r>
    </w:p>
    <w:p>
      <w:pPr>
        <w:spacing w:after="0"/>
        <w:ind w:left="0"/>
        <w:jc w:val="both"/>
      </w:pPr>
      <w:r>
        <w:rPr>
          <w:rFonts w:ascii="Times New Roman"/>
          <w:b w:val="false"/>
          <w:i w:val="false"/>
          <w:color w:val="000000"/>
          <w:sz w:val="28"/>
        </w:rPr>
        <w:t xml:space="preserve">              өзгертілді - ҚР Мемлекеттік кіріс министрлігінің  </w:t>
      </w:r>
    </w:p>
    <w:p>
      <w:pPr>
        <w:spacing w:after="0"/>
        <w:ind w:left="0"/>
        <w:jc w:val="both"/>
      </w:pP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14 |Есепті кезең үшін төленуге тиіс ҚҚС сомасы   | 14 |       |       | </w:t>
      </w:r>
    </w:p>
    <w:p>
      <w:pPr>
        <w:spacing w:after="0"/>
        <w:ind w:left="0"/>
        <w:jc w:val="both"/>
      </w:pPr>
      <w:r>
        <w:rPr>
          <w:rFonts w:ascii="Times New Roman"/>
          <w:b w:val="false"/>
          <w:i w:val="false"/>
          <w:color w:val="000000"/>
          <w:sz w:val="28"/>
        </w:rPr>
        <w:t xml:space="preserve">|    |(7 жол минус 13 жол)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15 |Есепті кезең үшін есептелген салық сомасынан | 15 |       |       | </w:t>
      </w:r>
    </w:p>
    <w:p>
      <w:pPr>
        <w:spacing w:after="0"/>
        <w:ind w:left="0"/>
        <w:jc w:val="both"/>
      </w:pPr>
      <w:r>
        <w:rPr>
          <w:rFonts w:ascii="Times New Roman"/>
          <w:b w:val="false"/>
          <w:i w:val="false"/>
          <w:color w:val="000000"/>
          <w:sz w:val="28"/>
        </w:rPr>
        <w:t xml:space="preserve">|    |қоса есептеуге жатқызылған ҚҚС сомасының асуы|    |       |       | </w:t>
      </w:r>
    </w:p>
    <w:p>
      <w:pPr>
        <w:spacing w:after="0"/>
        <w:ind w:left="0"/>
        <w:jc w:val="both"/>
      </w:pPr>
      <w:r>
        <w:rPr>
          <w:rFonts w:ascii="Times New Roman"/>
          <w:b w:val="false"/>
          <w:i w:val="false"/>
          <w:color w:val="000000"/>
          <w:sz w:val="28"/>
        </w:rPr>
        <w:t xml:space="preserve">|    |(13 жол минус 7 жол)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16 |Бұрынғы кезеңнен көшірілген ағымдағы төлемдер| 16 |       |       | </w:t>
      </w:r>
    </w:p>
    <w:p>
      <w:pPr>
        <w:spacing w:after="0"/>
        <w:ind w:left="0"/>
        <w:jc w:val="both"/>
      </w:pPr>
      <w:r>
        <w:rPr>
          <w:rFonts w:ascii="Times New Roman"/>
          <w:b w:val="false"/>
          <w:i w:val="false"/>
          <w:color w:val="000000"/>
          <w:sz w:val="28"/>
        </w:rPr>
        <w:t xml:space="preserve">|    |және қоса есептеулер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17 |Бюджетке төленуге тиісті ҚҚС сомасы (14 жол  | 17 |       |       | </w:t>
      </w:r>
    </w:p>
    <w:p>
      <w:pPr>
        <w:spacing w:after="0"/>
        <w:ind w:left="0"/>
        <w:jc w:val="both"/>
      </w:pPr>
      <w:r>
        <w:rPr>
          <w:rFonts w:ascii="Times New Roman"/>
          <w:b w:val="false"/>
          <w:i w:val="false"/>
          <w:color w:val="000000"/>
          <w:sz w:val="28"/>
        </w:rPr>
        <w:t xml:space="preserve">|    |минус 16 жол)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18 |ҚҚС бойынша алдағы төлем шоттарына көшірілген| 19 |       |       | </w:t>
      </w:r>
    </w:p>
    <w:p>
      <w:pPr>
        <w:spacing w:after="0"/>
        <w:ind w:left="0"/>
        <w:jc w:val="both"/>
      </w:pPr>
      <w:r>
        <w:rPr>
          <w:rFonts w:ascii="Times New Roman"/>
          <w:b w:val="false"/>
          <w:i w:val="false"/>
          <w:color w:val="000000"/>
          <w:sz w:val="28"/>
        </w:rPr>
        <w:t xml:space="preserve">|    |ҚҚС сомасы (15 жол плюс 16 жол немесе 16 жол |    |       |       | </w:t>
      </w:r>
    </w:p>
    <w:p>
      <w:pPr>
        <w:spacing w:after="0"/>
        <w:ind w:left="0"/>
        <w:jc w:val="both"/>
      </w:pPr>
      <w:r>
        <w:rPr>
          <w:rFonts w:ascii="Times New Roman"/>
          <w:b w:val="false"/>
          <w:i w:val="false"/>
          <w:color w:val="000000"/>
          <w:sz w:val="28"/>
        </w:rPr>
        <w:t xml:space="preserve">|    |минус 14 жол немесе 15 жол плюс 16 жол минус |    |       |       | </w:t>
      </w:r>
    </w:p>
    <w:p>
      <w:pPr>
        <w:spacing w:after="0"/>
        <w:ind w:left="0"/>
        <w:jc w:val="both"/>
      </w:pPr>
      <w:r>
        <w:rPr>
          <w:rFonts w:ascii="Times New Roman"/>
          <w:b w:val="false"/>
          <w:i w:val="false"/>
          <w:color w:val="000000"/>
          <w:sz w:val="28"/>
        </w:rPr>
        <w:t xml:space="preserve">|    |14 жол)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19 |Есепті кезең үшін нөлдік ставка бойынша салық| 18 |       |       | </w:t>
      </w:r>
    </w:p>
    <w:p>
      <w:pPr>
        <w:spacing w:after="0"/>
        <w:ind w:left="0"/>
        <w:jc w:val="both"/>
      </w:pPr>
      <w:r>
        <w:rPr>
          <w:rFonts w:ascii="Times New Roman"/>
          <w:b w:val="false"/>
          <w:i w:val="false"/>
          <w:color w:val="000000"/>
          <w:sz w:val="28"/>
        </w:rPr>
        <w:t xml:space="preserve">|    |салынатын айналымдар негізіндегі қайтарылуға |    |       |       | </w:t>
      </w:r>
    </w:p>
    <w:p>
      <w:pPr>
        <w:spacing w:after="0"/>
        <w:ind w:left="0"/>
        <w:jc w:val="both"/>
      </w:pPr>
      <w:r>
        <w:rPr>
          <w:rFonts w:ascii="Times New Roman"/>
          <w:b w:val="false"/>
          <w:i w:val="false"/>
          <w:color w:val="000000"/>
          <w:sz w:val="28"/>
        </w:rPr>
        <w:t xml:space="preserve">|    |тиіс ҚҚС сомасы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А қосымшасы Ағымдағы және есептеме кезеңiндегi төлемдердi </w:t>
      </w:r>
    </w:p>
    <w:p>
      <w:pPr>
        <w:spacing w:after="0"/>
        <w:ind w:left="0"/>
        <w:jc w:val="both"/>
      </w:pPr>
      <w:r>
        <w:rPr>
          <w:rFonts w:ascii="Times New Roman"/>
          <w:b w:val="false"/>
          <w:i w:val="false"/>
          <w:color w:val="000000"/>
          <w:sz w:val="28"/>
        </w:rPr>
        <w:t xml:space="preserve">                             сомалау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Жолдар    Төлем күнi    Төлем түбiршек нөмiрi    Сомасы  Өсiмi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4   Ағымдағы нақты төлем жиыны /1 ден 3 жолдар сомасы/ </w:t>
      </w:r>
    </w:p>
    <w:p>
      <w:pPr>
        <w:spacing w:after="0"/>
        <w:ind w:left="0"/>
        <w:jc w:val="both"/>
      </w:pPr>
      <w:r>
        <w:rPr>
          <w:rFonts w:ascii="Times New Roman"/>
          <w:b w:val="false"/>
          <w:i w:val="false"/>
          <w:color w:val="000000"/>
          <w:sz w:val="28"/>
        </w:rPr>
        <w:t xml:space="preserve">     5   "Қосылған құн салығын есептеу және төлеу тәртібі туралы" </w:t>
      </w:r>
    </w:p>
    <w:p>
      <w:pPr>
        <w:spacing w:after="0"/>
        <w:ind w:left="0"/>
        <w:jc w:val="both"/>
      </w:pPr>
      <w:r>
        <w:rPr>
          <w:rFonts w:ascii="Times New Roman"/>
          <w:b w:val="false"/>
          <w:i w:val="false"/>
          <w:color w:val="000000"/>
          <w:sz w:val="28"/>
        </w:rPr>
        <w:t xml:space="preserve">         N 37 Нұсқаудың 7-қосымшасына сәйкес бюджеттен қайтарыл.  </w:t>
      </w:r>
    </w:p>
    <w:p>
      <w:pPr>
        <w:spacing w:after="0"/>
        <w:ind w:left="0"/>
        <w:jc w:val="both"/>
      </w:pPr>
      <w:r>
        <w:rPr>
          <w:rFonts w:ascii="Times New Roman"/>
          <w:b w:val="false"/>
          <w:i w:val="false"/>
          <w:color w:val="000000"/>
          <w:sz w:val="28"/>
        </w:rPr>
        <w:t xml:space="preserve">         ған немесе басқа салықтарға төлеуге есептелген ҚҚС       </w:t>
      </w:r>
    </w:p>
    <w:p>
      <w:pPr>
        <w:spacing w:after="0"/>
        <w:ind w:left="0"/>
        <w:jc w:val="both"/>
      </w:pPr>
      <w:r>
        <w:rPr>
          <w:rFonts w:ascii="Times New Roman"/>
          <w:b w:val="false"/>
          <w:i w:val="false"/>
          <w:color w:val="000000"/>
          <w:sz w:val="28"/>
        </w:rPr>
        <w:t xml:space="preserve">         сомасы&lt;*&gt; </w:t>
      </w:r>
    </w:p>
    <w:p>
      <w:pPr>
        <w:spacing w:after="0"/>
        <w:ind w:left="0"/>
        <w:jc w:val="both"/>
      </w:pPr>
      <w:r>
        <w:rPr>
          <w:rFonts w:ascii="Times New Roman"/>
          <w:b w:val="false"/>
          <w:i w:val="false"/>
          <w:color w:val="000000"/>
          <w:sz w:val="28"/>
        </w:rPr>
        <w:t xml:space="preserve">     5а &lt;*&gt; </w:t>
      </w:r>
    </w:p>
    <w:p>
      <w:pPr>
        <w:spacing w:after="0"/>
        <w:ind w:left="0"/>
        <w:jc w:val="both"/>
      </w:pPr>
      <w:r>
        <w:rPr>
          <w:rFonts w:ascii="Times New Roman"/>
          <w:b w:val="false"/>
          <w:i w:val="false"/>
          <w:color w:val="000000"/>
          <w:sz w:val="28"/>
        </w:rPr>
        <w:t xml:space="preserve">     6   Бұрынғы кезеңнен алдағы төлем шоттарына көшірілген қоса  </w:t>
      </w:r>
    </w:p>
    <w:p>
      <w:pPr>
        <w:spacing w:after="0"/>
        <w:ind w:left="0"/>
        <w:jc w:val="both"/>
      </w:pPr>
      <w:r>
        <w:rPr>
          <w:rFonts w:ascii="Times New Roman"/>
          <w:b w:val="false"/>
          <w:i w:val="false"/>
          <w:color w:val="000000"/>
          <w:sz w:val="28"/>
        </w:rPr>
        <w:t xml:space="preserve">         есептеулер сомасы (бұрынғы есепті кезең үшін ҚҚС бойынша </w:t>
      </w:r>
    </w:p>
    <w:p>
      <w:pPr>
        <w:spacing w:after="0"/>
        <w:ind w:left="0"/>
        <w:jc w:val="both"/>
      </w:pPr>
      <w:r>
        <w:rPr>
          <w:rFonts w:ascii="Times New Roman"/>
          <w:b w:val="false"/>
          <w:i w:val="false"/>
          <w:color w:val="000000"/>
          <w:sz w:val="28"/>
        </w:rPr>
        <w:t xml:space="preserve">         Декларацияның 19 жолы&lt;*&gt;                                    </w:t>
      </w:r>
    </w:p>
    <w:p>
      <w:pPr>
        <w:spacing w:after="0"/>
        <w:ind w:left="0"/>
        <w:jc w:val="both"/>
      </w:pPr>
      <w:r>
        <w:rPr>
          <w:rFonts w:ascii="Times New Roman"/>
          <w:b w:val="false"/>
          <w:i w:val="false"/>
          <w:color w:val="000000"/>
          <w:sz w:val="28"/>
        </w:rPr>
        <w:t xml:space="preserve">     7   Алдағы төлем шоттарына есептелген бұрынғы кезеңдерден       </w:t>
      </w:r>
    </w:p>
    <w:p>
      <w:pPr>
        <w:spacing w:after="0"/>
        <w:ind w:left="0"/>
        <w:jc w:val="both"/>
      </w:pPr>
      <w:r>
        <w:rPr>
          <w:rFonts w:ascii="Times New Roman"/>
          <w:b w:val="false"/>
          <w:i w:val="false"/>
          <w:color w:val="000000"/>
          <w:sz w:val="28"/>
        </w:rPr>
        <w:t xml:space="preserve">         көшірілген ағымдағы төлемдер және қоса есептеулердің     </w:t>
      </w:r>
    </w:p>
    <w:p>
      <w:pPr>
        <w:spacing w:after="0"/>
        <w:ind w:left="0"/>
        <w:jc w:val="both"/>
      </w:pPr>
      <w:r>
        <w:rPr>
          <w:rFonts w:ascii="Times New Roman"/>
          <w:b w:val="false"/>
          <w:i w:val="false"/>
          <w:color w:val="000000"/>
          <w:sz w:val="28"/>
        </w:rPr>
        <w:t xml:space="preserve">         жалпы сомасы (4 жол плюс 6 жол минус 5 жол) 1 беттің 16 </w:t>
      </w:r>
    </w:p>
    <w:p>
      <w:pPr>
        <w:spacing w:after="0"/>
        <w:ind w:left="0"/>
        <w:jc w:val="both"/>
      </w:pPr>
      <w:r>
        <w:rPr>
          <w:rFonts w:ascii="Times New Roman"/>
          <w:b w:val="false"/>
          <w:i w:val="false"/>
          <w:color w:val="000000"/>
          <w:sz w:val="28"/>
        </w:rPr>
        <w:t xml:space="preserve">         жолына көшіріледі.&lt;*&gt;                                       </w:t>
      </w:r>
    </w:p>
    <w:p>
      <w:pPr>
        <w:spacing w:after="0"/>
        <w:ind w:left="0"/>
        <w:jc w:val="both"/>
      </w:pPr>
      <w:r>
        <w:rPr>
          <w:rFonts w:ascii="Times New Roman"/>
          <w:b w:val="false"/>
          <w:i w:val="false"/>
          <w:color w:val="000000"/>
          <w:sz w:val="28"/>
        </w:rPr>
        <w:t xml:space="preserve">             ЕСКЕРТУ. А қосымшасы өзгертілді және толықтырылды - ҚР Қаржы  </w:t>
      </w:r>
    </w:p>
    <w:p>
      <w:pPr>
        <w:spacing w:after="0"/>
        <w:ind w:left="0"/>
        <w:jc w:val="both"/>
      </w:pPr>
      <w:r>
        <w:rPr>
          <w:rFonts w:ascii="Times New Roman"/>
          <w:b w:val="false"/>
          <w:i w:val="false"/>
          <w:color w:val="000000"/>
          <w:sz w:val="28"/>
        </w:rPr>
        <w:t>              министрлігі Салық комитетінің 1998.03.20. N 18   </w:t>
      </w:r>
      <w:r>
        <w:rPr>
          <w:rFonts w:ascii="Times New Roman"/>
          <w:b w:val="false"/>
          <w:i w:val="false"/>
          <w:color w:val="000000"/>
          <w:sz w:val="28"/>
        </w:rPr>
        <w:t xml:space="preserve">V980077_ </w:t>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ЕСКЕРТУ. А қосымшасы өзгертілді және толықтырылды - ҚР Мемлекеттік     </w:t>
      </w:r>
    </w:p>
    <w:p>
      <w:pPr>
        <w:spacing w:after="0"/>
        <w:ind w:left="0"/>
        <w:jc w:val="both"/>
      </w:pPr>
      <w:r>
        <w:rPr>
          <w:rFonts w:ascii="Times New Roman"/>
          <w:b w:val="false"/>
          <w:i w:val="false"/>
          <w:color w:val="000000"/>
          <w:sz w:val="28"/>
        </w:rPr>
        <w:t xml:space="preserve">              Кіріс министрлігінің 1999 жылғы 19 мамырдағы N 519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 қосымшасы &lt;*&gt;        Толық айналым және ҚҚС есептеу кестесi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 бет.   1.1 ҚҚС-сыз тауарларды /жұмыс, қызмет/ өткiзу </w:t>
      </w:r>
    </w:p>
    <w:p>
      <w:pPr>
        <w:spacing w:after="0"/>
        <w:ind w:left="0"/>
        <w:jc w:val="both"/>
      </w:pPr>
      <w:r>
        <w:rPr>
          <w:rFonts w:ascii="Times New Roman"/>
          <w:b w:val="false"/>
          <w:i w:val="false"/>
          <w:color w:val="000000"/>
          <w:sz w:val="28"/>
        </w:rPr>
        <w:t xml:space="preserve">тегi     айналымы </w:t>
      </w:r>
    </w:p>
    <w:p>
      <w:pPr>
        <w:spacing w:after="0"/>
        <w:ind w:left="0"/>
        <w:jc w:val="both"/>
      </w:pPr>
      <w:r>
        <w:rPr>
          <w:rFonts w:ascii="Times New Roman"/>
          <w:b w:val="false"/>
          <w:i w:val="false"/>
          <w:color w:val="000000"/>
          <w:sz w:val="28"/>
        </w:rPr>
        <w:t xml:space="preserve">А бағ.   2.1 Өткiзу құны және есептеу бағасы аралығындағы </w:t>
      </w:r>
    </w:p>
    <w:p>
      <w:pPr>
        <w:spacing w:after="0"/>
        <w:ind w:left="0"/>
        <w:jc w:val="both"/>
      </w:pPr>
      <w:r>
        <w:rPr>
          <w:rFonts w:ascii="Times New Roman"/>
          <w:b w:val="false"/>
          <w:i w:val="false"/>
          <w:color w:val="000000"/>
          <w:sz w:val="28"/>
        </w:rPr>
        <w:t xml:space="preserve">1 жолы   айырмашылық /құнсыздануды ескерiп/ /58.5 бап/, ҚҚС </w:t>
      </w:r>
    </w:p>
    <w:p>
      <w:pPr>
        <w:spacing w:after="0"/>
        <w:ind w:left="0"/>
        <w:jc w:val="both"/>
      </w:pPr>
      <w:r>
        <w:rPr>
          <w:rFonts w:ascii="Times New Roman"/>
          <w:b w:val="false"/>
          <w:i w:val="false"/>
          <w:color w:val="000000"/>
          <w:sz w:val="28"/>
        </w:rPr>
        <w:t xml:space="preserve">         басқа: таза айналымды есептегенде айырманы 1.2 бөлу </w:t>
      </w:r>
    </w:p>
    <w:p>
      <w:pPr>
        <w:spacing w:after="0"/>
        <w:ind w:left="0"/>
        <w:jc w:val="both"/>
      </w:pPr>
      <w:r>
        <w:rPr>
          <w:rFonts w:ascii="Times New Roman"/>
          <w:b w:val="false"/>
          <w:i w:val="false"/>
          <w:color w:val="000000"/>
          <w:sz w:val="28"/>
        </w:rPr>
        <w:t xml:space="preserve">     3.1 20% ставка бойынша барлық салық салынатын айналым </w:t>
      </w:r>
    </w:p>
    <w:p>
      <w:pPr>
        <w:spacing w:after="0"/>
        <w:ind w:left="0"/>
        <w:jc w:val="both"/>
      </w:pPr>
      <w:r>
        <w:rPr>
          <w:rFonts w:ascii="Times New Roman"/>
          <w:b w:val="false"/>
          <w:i w:val="false"/>
          <w:color w:val="000000"/>
          <w:sz w:val="28"/>
        </w:rPr>
        <w:t xml:space="preserve">     1.1 және 2.1 жолдар сомасы 1 беттегi А бағанының 1 бетiне енедi/ </w:t>
      </w:r>
    </w:p>
    <w:p>
      <w:pPr>
        <w:spacing w:after="0"/>
        <w:ind w:left="0"/>
        <w:jc w:val="both"/>
      </w:pPr>
      <w:r>
        <w:rPr>
          <w:rFonts w:ascii="Times New Roman"/>
          <w:b w:val="false"/>
          <w:i w:val="false"/>
          <w:color w:val="000000"/>
          <w:sz w:val="28"/>
        </w:rPr>
        <w:t xml:space="preserve">                   ЕСКЕРТУ. Б қосымшасы 1а жолмен толықтырылды - ҚР Қаржы министрлігінің  </w:t>
      </w:r>
    </w:p>
    <w:p>
      <w:pPr>
        <w:spacing w:after="0"/>
        <w:ind w:left="0"/>
        <w:jc w:val="both"/>
      </w:pPr>
      <w:r>
        <w:rPr>
          <w:rFonts w:ascii="Times New Roman"/>
          <w:b w:val="false"/>
          <w:i w:val="false"/>
          <w:color w:val="000000"/>
          <w:sz w:val="28"/>
        </w:rPr>
        <w:t xml:space="preserve">              Салық комитеті төрағасының 1998 жылғы 10 қазан N 62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V980546_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 қосымшасы  &lt;*&gt;    Есептемеге жататын ҚҚС есептеу кестесi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ҚҚС тыс             төленген           ҚҚС бойынша </w:t>
      </w:r>
    </w:p>
    <w:p>
      <w:pPr>
        <w:spacing w:after="0"/>
        <w:ind w:left="0"/>
        <w:jc w:val="both"/>
      </w:pPr>
      <w:r>
        <w:rPr>
          <w:rFonts w:ascii="Times New Roman"/>
          <w:b w:val="false"/>
          <w:i w:val="false"/>
          <w:color w:val="000000"/>
          <w:sz w:val="28"/>
        </w:rPr>
        <w:t xml:space="preserve"> бағасы           /төлеуге тиiс/        есептемеге </w:t>
      </w:r>
    </w:p>
    <w:p>
      <w:pPr>
        <w:spacing w:after="0"/>
        <w:ind w:left="0"/>
        <w:jc w:val="both"/>
      </w:pPr>
      <w:r>
        <w:rPr>
          <w:rFonts w:ascii="Times New Roman"/>
          <w:b w:val="false"/>
          <w:i w:val="false"/>
          <w:color w:val="000000"/>
          <w:sz w:val="28"/>
        </w:rPr>
        <w:t xml:space="preserve">                       ҚҚС              рұқсат </w:t>
      </w:r>
    </w:p>
    <w:p>
      <w:pPr>
        <w:spacing w:after="0"/>
        <w:ind w:left="0"/>
        <w:jc w:val="both"/>
      </w:pPr>
      <w:r>
        <w:rPr>
          <w:rFonts w:ascii="Times New Roman"/>
          <w:b w:val="false"/>
          <w:i w:val="false"/>
          <w:color w:val="000000"/>
          <w:sz w:val="28"/>
        </w:rPr>
        <w:t xml:space="preserve">8 бет.   Алынған тауарлар, жұмыс және қызмет </w:t>
      </w:r>
    </w:p>
    <w:p>
      <w:pPr>
        <w:spacing w:after="0"/>
        <w:ind w:left="0"/>
        <w:jc w:val="both"/>
      </w:pPr>
      <w:r>
        <w:rPr>
          <w:rFonts w:ascii="Times New Roman"/>
          <w:b w:val="false"/>
          <w:i w:val="false"/>
          <w:color w:val="000000"/>
          <w:sz w:val="28"/>
        </w:rPr>
        <w:t xml:space="preserve">тегi     8а. салық есебiнде ҚҚС көрсетiлген </w:t>
      </w:r>
    </w:p>
    <w:p>
      <w:pPr>
        <w:spacing w:after="0"/>
        <w:ind w:left="0"/>
        <w:jc w:val="both"/>
      </w:pPr>
      <w:r>
        <w:rPr>
          <w:rFonts w:ascii="Times New Roman"/>
          <w:b w:val="false"/>
          <w:i w:val="false"/>
          <w:color w:val="000000"/>
          <w:sz w:val="28"/>
        </w:rPr>
        <w:t xml:space="preserve">         8б. Салық есебiнде "ҚҚС-сыз" белгi бар </w:t>
      </w:r>
    </w:p>
    <w:p>
      <w:pPr>
        <w:spacing w:after="0"/>
        <w:ind w:left="0"/>
        <w:jc w:val="both"/>
      </w:pPr>
      <w:r>
        <w:rPr>
          <w:rFonts w:ascii="Times New Roman"/>
          <w:b w:val="false"/>
          <w:i w:val="false"/>
          <w:color w:val="000000"/>
          <w:sz w:val="28"/>
        </w:rPr>
        <w:t xml:space="preserve">         8в. Салық ҚҚС көрсетiлмеген және "ҚҚС-сыз" белгi </w:t>
      </w:r>
    </w:p>
    <w:p>
      <w:pPr>
        <w:spacing w:after="0"/>
        <w:ind w:left="0"/>
        <w:jc w:val="both"/>
      </w:pPr>
      <w:r>
        <w:rPr>
          <w:rFonts w:ascii="Times New Roman"/>
          <w:b w:val="false"/>
          <w:i w:val="false"/>
          <w:color w:val="000000"/>
          <w:sz w:val="28"/>
        </w:rPr>
        <w:t xml:space="preserve">         жоқ </w:t>
      </w:r>
    </w:p>
    <w:p>
      <w:pPr>
        <w:spacing w:after="0"/>
        <w:ind w:left="0"/>
        <w:jc w:val="both"/>
      </w:pPr>
      <w:r>
        <w:rPr>
          <w:rFonts w:ascii="Times New Roman"/>
          <w:b w:val="false"/>
          <w:i w:val="false"/>
          <w:color w:val="000000"/>
          <w:sz w:val="28"/>
        </w:rPr>
        <w:t xml:space="preserve">         8г.&lt;*&gt;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1 бет.   Негiзгi құралдар </w:t>
      </w:r>
    </w:p>
    <w:p>
      <w:pPr>
        <w:spacing w:after="0"/>
        <w:ind w:left="0"/>
        <w:jc w:val="both"/>
      </w:pPr>
      <w:r>
        <w:rPr>
          <w:rFonts w:ascii="Times New Roman"/>
          <w:b w:val="false"/>
          <w:i w:val="false"/>
          <w:color w:val="000000"/>
          <w:sz w:val="28"/>
        </w:rPr>
        <w:t xml:space="preserve">тегi     9а. Салық есебiнде ҚҚС көрсетiлген </w:t>
      </w:r>
    </w:p>
    <w:p>
      <w:pPr>
        <w:spacing w:after="0"/>
        <w:ind w:left="0"/>
        <w:jc w:val="both"/>
      </w:pPr>
      <w:r>
        <w:rPr>
          <w:rFonts w:ascii="Times New Roman"/>
          <w:b w:val="false"/>
          <w:i w:val="false"/>
          <w:color w:val="000000"/>
          <w:sz w:val="28"/>
        </w:rPr>
        <w:t xml:space="preserve">9 жол    9б. Салық есебiнде "ҚҚС-сыз" белгi бар </w:t>
      </w:r>
    </w:p>
    <w:p>
      <w:pPr>
        <w:spacing w:after="0"/>
        <w:ind w:left="0"/>
        <w:jc w:val="both"/>
      </w:pPr>
      <w:r>
        <w:rPr>
          <w:rFonts w:ascii="Times New Roman"/>
          <w:b w:val="false"/>
          <w:i w:val="false"/>
          <w:color w:val="000000"/>
          <w:sz w:val="28"/>
        </w:rPr>
        <w:t xml:space="preserve">         9в. Салық ҚҚС көрсетiлмеген және "ҚҚС-сыз" белгi </w:t>
      </w:r>
    </w:p>
    <w:p>
      <w:pPr>
        <w:spacing w:after="0"/>
        <w:ind w:left="0"/>
        <w:jc w:val="both"/>
      </w:pPr>
      <w:r>
        <w:rPr>
          <w:rFonts w:ascii="Times New Roman"/>
          <w:b w:val="false"/>
          <w:i w:val="false"/>
          <w:color w:val="000000"/>
          <w:sz w:val="28"/>
        </w:rPr>
        <w:t xml:space="preserve">         жоқ </w:t>
      </w:r>
    </w:p>
    <w:p>
      <w:pPr>
        <w:spacing w:after="0"/>
        <w:ind w:left="0"/>
        <w:jc w:val="both"/>
      </w:pPr>
      <w:r>
        <w:rPr>
          <w:rFonts w:ascii="Times New Roman"/>
          <w:b w:val="false"/>
          <w:i w:val="false"/>
          <w:color w:val="000000"/>
          <w:sz w:val="28"/>
        </w:rPr>
        <w:t xml:space="preserve">         9г. Автомобильдер/ғимараттар алу </w:t>
      </w:r>
    </w:p>
    <w:p>
      <w:pPr>
        <w:spacing w:after="0"/>
        <w:ind w:left="0"/>
        <w:jc w:val="both"/>
      </w:pPr>
      <w:r>
        <w:rPr>
          <w:rFonts w:ascii="Times New Roman"/>
          <w:b w:val="false"/>
          <w:i w:val="false"/>
          <w:color w:val="000000"/>
          <w:sz w:val="28"/>
        </w:rPr>
        <w:t xml:space="preserve">         9д. Тiркелмеген резидент емес тұлға үшiн </w:t>
      </w:r>
    </w:p>
    <w:p>
      <w:pPr>
        <w:spacing w:after="0"/>
        <w:ind w:left="0"/>
        <w:jc w:val="both"/>
      </w:pPr>
      <w:r>
        <w:rPr>
          <w:rFonts w:ascii="Times New Roman"/>
          <w:b w:val="false"/>
          <w:i w:val="false"/>
          <w:color w:val="000000"/>
          <w:sz w:val="28"/>
        </w:rPr>
        <w:t xml:space="preserve">         бюджетке төленген ҚҚС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ЕСКЕРТУ. В қосымшасының бесінші бағаны алынып тасталды - ҚР Қаржы      </w:t>
      </w:r>
    </w:p>
    <w:p>
      <w:pPr>
        <w:spacing w:after="0"/>
        <w:ind w:left="0"/>
        <w:jc w:val="both"/>
      </w:pPr>
      <w:r>
        <w:rPr>
          <w:rFonts w:ascii="Times New Roman"/>
          <w:b w:val="false"/>
          <w:i w:val="false"/>
          <w:color w:val="000000"/>
          <w:sz w:val="28"/>
        </w:rPr>
        <w:t xml:space="preserve">              министрлігінің Салық комитеті төрағасының 1998 жылғы </w:t>
      </w:r>
    </w:p>
    <w:p>
      <w:pPr>
        <w:spacing w:after="0"/>
        <w:ind w:left="0"/>
        <w:jc w:val="both"/>
      </w:pPr>
      <w:r>
        <w:rPr>
          <w:rFonts w:ascii="Times New Roman"/>
          <w:b w:val="false"/>
          <w:i w:val="false"/>
          <w:color w:val="000000"/>
          <w:sz w:val="28"/>
        </w:rPr>
        <w:t>             10 қазан N 62 бұйрығымен.  </w:t>
      </w:r>
      <w:r>
        <w:rPr>
          <w:rFonts w:ascii="Times New Roman"/>
          <w:b w:val="false"/>
          <w:i w:val="false"/>
          <w:color w:val="000000"/>
          <w:sz w:val="28"/>
        </w:rPr>
        <w:t xml:space="preserve">V980546_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 қосымшасы   ҚҚС бойынша рұқсат берiлмеген есептеменi бөлу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Кәсiпкерлiк қызмет мақсатында емес пайдаланылған тауар жұмыс, </w:t>
      </w:r>
    </w:p>
    <w:p>
      <w:pPr>
        <w:spacing w:after="0"/>
        <w:ind w:left="0"/>
        <w:jc w:val="both"/>
      </w:pPr>
      <w:r>
        <w:rPr>
          <w:rFonts w:ascii="Times New Roman"/>
          <w:b w:val="false"/>
          <w:i w:val="false"/>
          <w:color w:val="000000"/>
          <w:sz w:val="28"/>
        </w:rPr>
        <w:t xml:space="preserve">қызмет үшiн төленген /төлеуге тиiс ҚҚС таза табыс есебiнен жабылады </w:t>
      </w:r>
    </w:p>
    <w:p>
      <w:pPr>
        <w:spacing w:after="0"/>
        <w:ind w:left="0"/>
        <w:jc w:val="both"/>
      </w:pPr>
      <w:r>
        <w:rPr>
          <w:rFonts w:ascii="Times New Roman"/>
          <w:b w:val="false"/>
          <w:i w:val="false"/>
          <w:color w:val="000000"/>
          <w:sz w:val="28"/>
        </w:rPr>
        <w:t xml:space="preserve">     Тауар, жұмыс, қызмет үшiн төленген /төлеуге тиiс/ ҚҚС шығынға </w:t>
      </w:r>
    </w:p>
    <w:p>
      <w:pPr>
        <w:spacing w:after="0"/>
        <w:ind w:left="0"/>
        <w:jc w:val="both"/>
      </w:pPr>
      <w:r>
        <w:rPr>
          <w:rFonts w:ascii="Times New Roman"/>
          <w:b w:val="false"/>
          <w:i w:val="false"/>
          <w:color w:val="000000"/>
          <w:sz w:val="28"/>
        </w:rPr>
        <w:t xml:space="preserve">жататын салық төлеушiде айналым қоры болса /73.2 бабы/ табыс салығын </w:t>
      </w:r>
    </w:p>
    <w:p>
      <w:pPr>
        <w:spacing w:after="0"/>
        <w:ind w:left="0"/>
        <w:jc w:val="both"/>
      </w:pPr>
      <w:r>
        <w:rPr>
          <w:rFonts w:ascii="Times New Roman"/>
          <w:b w:val="false"/>
          <w:i w:val="false"/>
          <w:color w:val="000000"/>
          <w:sz w:val="28"/>
        </w:rPr>
        <w:t xml:space="preserve">төлеуге есептен шығарылуы тиiс. </w:t>
      </w:r>
    </w:p>
    <w:p>
      <w:pPr>
        <w:spacing w:after="0"/>
        <w:ind w:left="0"/>
        <w:jc w:val="both"/>
      </w:pPr>
      <w:r>
        <w:rPr>
          <w:rFonts w:ascii="Times New Roman"/>
          <w:b w:val="false"/>
          <w:i w:val="false"/>
          <w:color w:val="000000"/>
          <w:sz w:val="28"/>
        </w:rPr>
        <w:t xml:space="preserve">      Негiзгi қаражаттан алынған ҚҚС /ғимараттар мен жеңiл </w:t>
      </w:r>
    </w:p>
    <w:p>
      <w:pPr>
        <w:spacing w:after="0"/>
        <w:ind w:left="0"/>
        <w:jc w:val="both"/>
      </w:pPr>
      <w:r>
        <w:rPr>
          <w:rFonts w:ascii="Times New Roman"/>
          <w:b w:val="false"/>
          <w:i w:val="false"/>
          <w:color w:val="000000"/>
          <w:sz w:val="28"/>
        </w:rPr>
        <w:t xml:space="preserve">автомобильдер/.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 қосымшасы ҚҚС есептеуде қатысты түзету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Жол      Түзету енгiзiлетiн есептi кезеңдi көрсету </w:t>
      </w:r>
    </w:p>
    <w:p>
      <w:pPr>
        <w:spacing w:after="0"/>
        <w:ind w:left="0"/>
        <w:jc w:val="both"/>
      </w:pPr>
      <w:r>
        <w:rPr>
          <w:rFonts w:ascii="Times New Roman"/>
          <w:b w:val="false"/>
          <w:i w:val="false"/>
          <w:color w:val="000000"/>
          <w:sz w:val="28"/>
        </w:rPr>
        <w:t xml:space="preserve">                                            ҚҚС сомасы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Жиыны /1 ден 3 жол сомасы; </w:t>
      </w:r>
    </w:p>
    <w:p>
      <w:pPr>
        <w:spacing w:after="0"/>
        <w:ind w:left="0"/>
        <w:jc w:val="both"/>
      </w:pPr>
      <w:r>
        <w:rPr>
          <w:rFonts w:ascii="Times New Roman"/>
          <w:b w:val="false"/>
          <w:i w:val="false"/>
          <w:color w:val="000000"/>
          <w:sz w:val="28"/>
        </w:rPr>
        <w:t xml:space="preserve">      3 жол ұсынылған жаршыға сәйкес анықталады/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 қосымшасы  Резидент емес тұлғаның төлем көзiнде төлеген </w:t>
      </w:r>
    </w:p>
    <w:p>
      <w:pPr>
        <w:spacing w:after="0"/>
        <w:ind w:left="0"/>
        <w:jc w:val="both"/>
      </w:pPr>
      <w:r>
        <w:rPr>
          <w:rFonts w:ascii="Times New Roman"/>
          <w:b w:val="false"/>
          <w:i w:val="false"/>
          <w:color w:val="000000"/>
          <w:sz w:val="28"/>
        </w:rPr>
        <w:t xml:space="preserve">                  ҚҚС бойынша мәлiмет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Күнi  Резидент емес   Резидент емес  Резидент емес    Мәміле </w:t>
      </w:r>
    </w:p>
    <w:p>
      <w:pPr>
        <w:spacing w:after="0"/>
        <w:ind w:left="0"/>
        <w:jc w:val="both"/>
      </w:pPr>
      <w:r>
        <w:rPr>
          <w:rFonts w:ascii="Times New Roman"/>
          <w:b w:val="false"/>
          <w:i w:val="false"/>
          <w:color w:val="000000"/>
          <w:sz w:val="28"/>
        </w:rPr>
        <w:t xml:space="preserve">      тұлғаның аты    тұлғаның       тұлғаның РНН     көлемi </w:t>
      </w:r>
    </w:p>
    <w:p>
      <w:pPr>
        <w:spacing w:after="0"/>
        <w:ind w:left="0"/>
        <w:jc w:val="both"/>
      </w:pPr>
      <w:r>
        <w:rPr>
          <w:rFonts w:ascii="Times New Roman"/>
          <w:b w:val="false"/>
          <w:i w:val="false"/>
          <w:color w:val="000000"/>
          <w:sz w:val="28"/>
        </w:rPr>
        <w:t xml:space="preserve">                      мекен-жайы     бар болса </w:t>
      </w:r>
    </w:p>
    <w:p>
      <w:pPr>
        <w:spacing w:after="0"/>
        <w:ind w:left="0"/>
        <w:jc w:val="both"/>
      </w:pPr>
      <w:r>
        <w:rPr>
          <w:rFonts w:ascii="Times New Roman"/>
          <w:b w:val="false"/>
          <w:i w:val="false"/>
          <w:color w:val="000000"/>
          <w:sz w:val="28"/>
        </w:rPr>
        <w:t xml:space="preserve">                                                      ҚҚС сомасы </w:t>
      </w:r>
    </w:p>
    <w:p>
      <w:pPr>
        <w:spacing w:after="0"/>
        <w:ind w:left="0"/>
        <w:jc w:val="both"/>
      </w:pPr>
      <w:r>
        <w:rPr>
          <w:rFonts w:ascii="Times New Roman"/>
          <w:b w:val="false"/>
          <w:i w:val="false"/>
          <w:color w:val="000000"/>
          <w:sz w:val="28"/>
        </w:rPr>
        <w:t xml:space="preserve">9б жолы бойынша жиыны жиынтық сомасы ұсынылған жаршыға сәйкес </w:t>
      </w:r>
    </w:p>
    <w:p>
      <w:pPr>
        <w:spacing w:after="0"/>
        <w:ind w:left="0"/>
        <w:jc w:val="both"/>
      </w:pPr>
      <w:r>
        <w:rPr>
          <w:rFonts w:ascii="Times New Roman"/>
          <w:b w:val="false"/>
          <w:i w:val="false"/>
          <w:color w:val="000000"/>
          <w:sz w:val="28"/>
        </w:rPr>
        <w:t xml:space="preserve">анықталады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З қосымшасы. Нөлдік ставка негізіндегі салық салынатын айналымдар  </w:t>
      </w:r>
    </w:p>
    <w:p>
      <w:pPr>
        <w:spacing w:after="0"/>
        <w:ind w:left="0"/>
        <w:jc w:val="both"/>
      </w:pPr>
      <w:r>
        <w:rPr>
          <w:rFonts w:ascii="Times New Roman"/>
          <w:b w:val="false"/>
          <w:i w:val="false"/>
          <w:color w:val="000000"/>
          <w:sz w:val="28"/>
        </w:rPr>
        <w:t xml:space="preserve">бойынша бюджеттен қайтарылуға тиіс ҚҚС сомасы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N  |Нөлдік|Олар    |Салық  |Тауар. |Нөлдік став.|Нөлдік ставка| </w:t>
      </w:r>
    </w:p>
    <w:p>
      <w:pPr>
        <w:spacing w:after="0"/>
        <w:ind w:left="0"/>
        <w:jc w:val="both"/>
      </w:pPr>
      <w:r>
        <w:rPr>
          <w:rFonts w:ascii="Times New Roman"/>
          <w:b w:val="false"/>
          <w:i w:val="false"/>
          <w:color w:val="000000"/>
          <w:sz w:val="28"/>
        </w:rPr>
        <w:t xml:space="preserve">| р/н |ставка|бойынша |шот-   |ларды  |ка бойынша  |бойынша тие. | </w:t>
      </w:r>
    </w:p>
    <w:p>
      <w:pPr>
        <w:spacing w:after="0"/>
        <w:ind w:left="0"/>
        <w:jc w:val="both"/>
      </w:pPr>
      <w:r>
        <w:rPr>
          <w:rFonts w:ascii="Times New Roman"/>
          <w:b w:val="false"/>
          <w:i w:val="false"/>
          <w:color w:val="000000"/>
          <w:sz w:val="28"/>
        </w:rPr>
        <w:t xml:space="preserve">|     |бойын.|тауар.  |фактура|сату   |тиеліп Шы.  |ліп шығару   | </w:t>
      </w:r>
    </w:p>
    <w:p>
      <w:pPr>
        <w:spacing w:after="0"/>
        <w:ind w:left="0"/>
        <w:jc w:val="both"/>
      </w:pPr>
      <w:r>
        <w:rPr>
          <w:rFonts w:ascii="Times New Roman"/>
          <w:b w:val="false"/>
          <w:i w:val="false"/>
          <w:color w:val="000000"/>
          <w:sz w:val="28"/>
        </w:rPr>
        <w:t xml:space="preserve">|     |ша са.|лардың  |сының  |бойынша|ғару және   |және сатуда  | </w:t>
      </w:r>
    </w:p>
    <w:p>
      <w:pPr>
        <w:spacing w:after="0"/>
        <w:ind w:left="0"/>
        <w:jc w:val="both"/>
      </w:pPr>
      <w:r>
        <w:rPr>
          <w:rFonts w:ascii="Times New Roman"/>
          <w:b w:val="false"/>
          <w:i w:val="false"/>
          <w:color w:val="000000"/>
          <w:sz w:val="28"/>
        </w:rPr>
        <w:t xml:space="preserve">|     |тылған|тиелуі  |  N    |айналым|сатуға пай. |пайдаланылған| </w:t>
      </w:r>
    </w:p>
    <w:p>
      <w:pPr>
        <w:spacing w:after="0"/>
        <w:ind w:left="0"/>
        <w:jc w:val="both"/>
      </w:pPr>
      <w:r>
        <w:rPr>
          <w:rFonts w:ascii="Times New Roman"/>
          <w:b w:val="false"/>
          <w:i w:val="false"/>
          <w:color w:val="000000"/>
          <w:sz w:val="28"/>
        </w:rPr>
        <w:t xml:space="preserve">|     |тауар.|жүргі.  |       |       |даланылған  |тауар (жұмыс.| </w:t>
      </w:r>
    </w:p>
    <w:p>
      <w:pPr>
        <w:spacing w:after="0"/>
        <w:ind w:left="0"/>
        <w:jc w:val="both"/>
      </w:pPr>
      <w:r>
        <w:rPr>
          <w:rFonts w:ascii="Times New Roman"/>
          <w:b w:val="false"/>
          <w:i w:val="false"/>
          <w:color w:val="000000"/>
          <w:sz w:val="28"/>
        </w:rPr>
        <w:t xml:space="preserve">|     |лардың|зілген  |       |       |тауарлардың |тар, қызмет  | </w:t>
      </w:r>
    </w:p>
    <w:p>
      <w:pPr>
        <w:spacing w:after="0"/>
        <w:ind w:left="0"/>
        <w:jc w:val="both"/>
      </w:pPr>
      <w:r>
        <w:rPr>
          <w:rFonts w:ascii="Times New Roman"/>
          <w:b w:val="false"/>
          <w:i w:val="false"/>
          <w:color w:val="000000"/>
          <w:sz w:val="28"/>
        </w:rPr>
        <w:t xml:space="preserve">|     |атауы |келісім-|       |       |(жұмыстар.  |көрсетулер)  | </w:t>
      </w:r>
    </w:p>
    <w:p>
      <w:pPr>
        <w:spacing w:after="0"/>
        <w:ind w:left="0"/>
        <w:jc w:val="both"/>
      </w:pPr>
      <w:r>
        <w:rPr>
          <w:rFonts w:ascii="Times New Roman"/>
          <w:b w:val="false"/>
          <w:i w:val="false"/>
          <w:color w:val="000000"/>
          <w:sz w:val="28"/>
        </w:rPr>
        <w:t xml:space="preserve">|     |      |шарттың |       |       |дың, қызмет |жабдықтаушысы| </w:t>
      </w:r>
    </w:p>
    <w:p>
      <w:pPr>
        <w:spacing w:after="0"/>
        <w:ind w:left="0"/>
        <w:jc w:val="both"/>
      </w:pPr>
      <w:r>
        <w:rPr>
          <w:rFonts w:ascii="Times New Roman"/>
          <w:b w:val="false"/>
          <w:i w:val="false"/>
          <w:color w:val="000000"/>
          <w:sz w:val="28"/>
        </w:rPr>
        <w:t xml:space="preserve">|     |      |N және  |       |       |көрсетулер. |(төленуге    | </w:t>
      </w:r>
    </w:p>
    <w:p>
      <w:pPr>
        <w:spacing w:after="0"/>
        <w:ind w:left="0"/>
        <w:jc w:val="both"/>
      </w:pPr>
      <w:r>
        <w:rPr>
          <w:rFonts w:ascii="Times New Roman"/>
          <w:b w:val="false"/>
          <w:i w:val="false"/>
          <w:color w:val="000000"/>
          <w:sz w:val="28"/>
        </w:rPr>
        <w:t xml:space="preserve">|     |      |күні    |       |       |дің) құны   |тиіс) ҚҚС    | </w:t>
      </w:r>
    </w:p>
    <w:p>
      <w:pPr>
        <w:spacing w:after="0"/>
        <w:ind w:left="0"/>
        <w:jc w:val="both"/>
      </w:pPr>
      <w:r>
        <w:rPr>
          <w:rFonts w:ascii="Times New Roman"/>
          <w:b w:val="false"/>
          <w:i w:val="false"/>
          <w:color w:val="000000"/>
          <w:sz w:val="28"/>
        </w:rPr>
        <w:t xml:space="preserve">|     |      |        |       |       |            |сомасы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А  |   Б  |    В   |   Г   |   Д   |      Е     |      Ж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1.  |      |        |       |       |            |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2.  |      |        |       |       |            |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3.  |      |        |       |       |            |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4.  |      |        |       |       |            |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Барлығы        |       |            |             |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ЕСКЕРТУ. З қосымшасымен толықтырылды - ҚР Мемлекеттік                  </w:t>
      </w:r>
    </w:p>
    <w:p>
      <w:pPr>
        <w:spacing w:after="0"/>
        <w:ind w:left="0"/>
        <w:jc w:val="both"/>
      </w:pPr>
      <w:r>
        <w:rPr>
          <w:rFonts w:ascii="Times New Roman"/>
          <w:b w:val="false"/>
          <w:i w:val="false"/>
          <w:color w:val="000000"/>
          <w:sz w:val="28"/>
        </w:rPr>
        <w:t xml:space="preserve">              Кіріс министрлігінің 1999 жылғы 19 мамырдағы N 519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199__ ж. "____"______________ </w:t>
      </w:r>
    </w:p>
    <w:p>
      <w:pPr>
        <w:spacing w:after="0"/>
        <w:ind w:left="0"/>
        <w:jc w:val="both"/>
      </w:pPr>
      <w:r>
        <w:rPr>
          <w:rFonts w:ascii="Times New Roman"/>
          <w:b w:val="false"/>
          <w:i w:val="false"/>
          <w:color w:val="000000"/>
          <w:sz w:val="28"/>
        </w:rPr>
        <w:t xml:space="preserve">     _____________________________       ___________________________ </w:t>
      </w:r>
    </w:p>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     _____________________________       ___________________________ </w:t>
      </w:r>
    </w:p>
    <w:p>
      <w:pPr>
        <w:spacing w:after="0"/>
        <w:ind w:left="0"/>
        <w:jc w:val="both"/>
      </w:pPr>
      <w:r>
        <w:rPr>
          <w:rFonts w:ascii="Times New Roman"/>
          <w:b w:val="false"/>
          <w:i w:val="false"/>
          <w:color w:val="000000"/>
          <w:sz w:val="28"/>
        </w:rPr>
        <w:t xml:space="preserve">      осы декларацияны толтыруға                   қолы </w:t>
      </w:r>
    </w:p>
    <w:p>
      <w:pPr>
        <w:spacing w:after="0"/>
        <w:ind w:left="0"/>
        <w:jc w:val="both"/>
      </w:pPr>
      <w:r>
        <w:rPr>
          <w:rFonts w:ascii="Times New Roman"/>
          <w:b w:val="false"/>
          <w:i w:val="false"/>
          <w:color w:val="000000"/>
          <w:sz w:val="28"/>
        </w:rPr>
        <w:t xml:space="preserve">      жауапты тұлғаның аты-жөнi </w:t>
      </w:r>
    </w:p>
    <w:p>
      <w:pPr>
        <w:spacing w:after="0"/>
        <w:ind w:left="0"/>
        <w:jc w:val="both"/>
      </w:pPr>
      <w:r>
        <w:rPr>
          <w:rFonts w:ascii="Times New Roman"/>
          <w:b w:val="false"/>
          <w:i w:val="false"/>
          <w:color w:val="000000"/>
          <w:sz w:val="28"/>
        </w:rPr>
        <w:t xml:space="preserve">     _____________________________       ___________________________ </w:t>
      </w:r>
    </w:p>
    <w:p>
      <w:pPr>
        <w:spacing w:after="0"/>
        <w:ind w:left="0"/>
        <w:jc w:val="both"/>
      </w:pPr>
      <w:r>
        <w:rPr>
          <w:rFonts w:ascii="Times New Roman"/>
          <w:b w:val="false"/>
          <w:i w:val="false"/>
          <w:color w:val="000000"/>
          <w:sz w:val="28"/>
        </w:rPr>
        <w:t xml:space="preserve">           салық инспекторы                        қолы </w:t>
      </w:r>
    </w:p>
    <w:p>
      <w:pPr>
        <w:spacing w:after="0"/>
        <w:ind w:left="0"/>
        <w:jc w:val="both"/>
      </w:pPr>
      <w:r>
        <w:rPr>
          <w:rFonts w:ascii="Times New Roman"/>
          <w:b w:val="false"/>
          <w:i w:val="false"/>
          <w:color w:val="000000"/>
          <w:sz w:val="28"/>
        </w:rPr>
        <w:t xml:space="preserve">       Мен, осында берiлген ақпараттың толық және дұрыстығын мәлiмдеймiн.  </w:t>
      </w:r>
    </w:p>
    <w:p>
      <w:pPr>
        <w:spacing w:after="0"/>
        <w:ind w:left="0"/>
        <w:jc w:val="both"/>
      </w:pPr>
      <w:r>
        <w:rPr>
          <w:rFonts w:ascii="Times New Roman"/>
          <w:b w:val="false"/>
          <w:i w:val="false"/>
          <w:color w:val="000000"/>
          <w:sz w:val="28"/>
        </w:rPr>
        <w:t xml:space="preserve">Мен, салық кодексiнiң бұзылуы бюджет алдындағы жауапкершiлiктi жүктейтiнiн  </w:t>
      </w:r>
    </w:p>
    <w:p>
      <w:pPr>
        <w:spacing w:after="0"/>
        <w:ind w:left="0"/>
        <w:jc w:val="both"/>
      </w:pPr>
      <w:r>
        <w:rPr>
          <w:rFonts w:ascii="Times New Roman"/>
          <w:b w:val="false"/>
          <w:i w:val="false"/>
          <w:color w:val="000000"/>
          <w:sz w:val="28"/>
        </w:rPr>
        <w:t xml:space="preserve">түсiнемiн. </w:t>
      </w:r>
    </w:p>
    <w:p>
      <w:pPr>
        <w:spacing w:after="0"/>
        <w:ind w:left="0"/>
        <w:jc w:val="both"/>
      </w:pPr>
      <w:r>
        <w:rPr>
          <w:rFonts w:ascii="Times New Roman"/>
          <w:b w:val="false"/>
          <w:i w:val="false"/>
          <w:color w:val="000000"/>
          <w:sz w:val="28"/>
        </w:rPr>
        <w:t xml:space="preserve">            ҚҚС жөнiндегi декларацияны жол бойынша толтыру </w:t>
      </w:r>
    </w:p>
    <w:p>
      <w:pPr>
        <w:spacing w:after="0"/>
        <w:ind w:left="0"/>
        <w:jc w:val="both"/>
      </w:pPr>
      <w:r>
        <w:rPr>
          <w:rFonts w:ascii="Times New Roman"/>
          <w:b w:val="false"/>
          <w:i w:val="false"/>
          <w:color w:val="000000"/>
          <w:sz w:val="28"/>
        </w:rPr>
        <w:t xml:space="preserve">                            Басшылық&lt;*&gt; </w:t>
      </w:r>
    </w:p>
    <w:p>
      <w:pPr>
        <w:spacing w:after="0"/>
        <w:ind w:left="0"/>
        <w:jc w:val="both"/>
      </w:pPr>
      <w:r>
        <w:rPr>
          <w:rFonts w:ascii="Times New Roman"/>
          <w:b w:val="false"/>
          <w:i w:val="false"/>
          <w:color w:val="000000"/>
          <w:sz w:val="28"/>
        </w:rPr>
        <w:t xml:space="preserve">     ЕСКЕРТУ. "Нұсқау" сөзінің аты "Басшылық" сөзімен ауыстырылды - ҚР      </w:t>
      </w:r>
    </w:p>
    <w:p>
      <w:pPr>
        <w:spacing w:after="0"/>
        <w:ind w:left="0"/>
        <w:jc w:val="both"/>
      </w:pPr>
      <w:r>
        <w:rPr>
          <w:rFonts w:ascii="Times New Roman"/>
          <w:b w:val="false"/>
          <w:i w:val="false"/>
          <w:color w:val="000000"/>
          <w:sz w:val="28"/>
        </w:rPr>
        <w:t xml:space="preserve">               Қаржы министрлігі Салық комитетінің 1998.05.22. N 39  </w:t>
      </w:r>
    </w:p>
    <w:p>
      <w:pPr>
        <w:spacing w:after="0"/>
        <w:ind w:left="0"/>
        <w:jc w:val="both"/>
      </w:pPr>
      <w:r>
        <w:rPr>
          <w:rFonts w:ascii="Times New Roman"/>
          <w:b w:val="false"/>
          <w:i w:val="false"/>
          <w:color w:val="000000"/>
          <w:sz w:val="28"/>
        </w:rPr>
        <w:t xml:space="preserve">                V980083_ </w:t>
      </w: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ЕСКЕРТУ. ҚҚС жөнiндегi декларацияны жол бойынша толтыру Басшылық       </w:t>
      </w:r>
    </w:p>
    <w:p>
      <w:pPr>
        <w:spacing w:after="0"/>
        <w:ind w:left="0"/>
        <w:jc w:val="both"/>
      </w:pPr>
      <w:r>
        <w:rPr>
          <w:rFonts w:ascii="Times New Roman"/>
          <w:b w:val="false"/>
          <w:i w:val="false"/>
          <w:color w:val="000000"/>
          <w:sz w:val="28"/>
        </w:rPr>
        <w:t xml:space="preserve">              толықтырылды - ҚР Мемлекеттік Кіріс министрлігінің </w:t>
      </w:r>
    </w:p>
    <w:p>
      <w:pPr>
        <w:spacing w:after="0"/>
        <w:ind w:left="0"/>
        <w:jc w:val="both"/>
      </w:pPr>
      <w:r>
        <w:rPr>
          <w:rFonts w:ascii="Times New Roman"/>
          <w:b w:val="false"/>
          <w:i w:val="false"/>
          <w:color w:val="000000"/>
          <w:sz w:val="28"/>
        </w:rPr>
        <w:t>              1999 жылғы 19 мамырдағы N 519 Бұйрығымен.  </w:t>
      </w:r>
      <w:r>
        <w:rPr>
          <w:rFonts w:ascii="Times New Roman"/>
          <w:b w:val="false"/>
          <w:i w:val="false"/>
          <w:color w:val="000000"/>
          <w:sz w:val="28"/>
        </w:rPr>
        <w:t xml:space="preserve">V990826_ </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xml:space="preserve">                  Сiз декларацияда айтылған мерзiмнен кейiнгi айдың 15 күнiнен кешiктiрмей ҚҚС жөнiндегi өзiңiздiң декларацияңызды ұсынуларыңыз және бюджетке салық төлеулерiңiз тиiс. Есiңiзде болсын! Егер сiз өзiңiздiң декларацияңызды кешiктiрiп өткiзсеңiз және/немесе салықты кейiн төлесеңiз және/немесе оның сомасы дұрыс болмаса, онда сiзге белгiленген тәртiппен айыппұл санкциясы қолданылады.  </w:t>
      </w:r>
      <w:r>
        <w:br/>
      </w:r>
      <w:r>
        <w:rPr>
          <w:rFonts w:ascii="Times New Roman"/>
          <w:b w:val="false"/>
          <w:i w:val="false"/>
          <w:color w:val="000000"/>
          <w:sz w:val="28"/>
        </w:rPr>
        <w:t>
 </w:t>
      </w:r>
    </w:p>
    <w:bookmarkEnd w:id="35"/>
    <w:bookmarkStart w:name="z46" w:id="36"/>
    <w:p>
      <w:pPr>
        <w:spacing w:after="0"/>
        <w:ind w:left="0"/>
        <w:jc w:val="both"/>
      </w:pPr>
      <w:r>
        <w:rPr>
          <w:rFonts w:ascii="Times New Roman"/>
          <w:b w:val="false"/>
          <w:i w:val="false"/>
          <w:color w:val="000000"/>
          <w:sz w:val="28"/>
        </w:rPr>
        <w:t xml:space="preserve">                               Жалпы хабарлама  </w:t>
      </w:r>
      <w:r>
        <w:br/>
      </w:r>
      <w:r>
        <w:rPr>
          <w:rFonts w:ascii="Times New Roman"/>
          <w:b w:val="false"/>
          <w:i w:val="false"/>
          <w:color w:val="000000"/>
          <w:sz w:val="28"/>
        </w:rPr>
        <w:t>
 </w:t>
      </w:r>
    </w:p>
    <w:bookmarkEnd w:id="36"/>
    <w:bookmarkStart w:name="z47" w:id="37"/>
    <w:p>
      <w:pPr>
        <w:spacing w:after="0"/>
        <w:ind w:left="0"/>
        <w:jc w:val="both"/>
      </w:pPr>
      <w:r>
        <w:rPr>
          <w:rFonts w:ascii="Times New Roman"/>
          <w:b w:val="false"/>
          <w:i w:val="false"/>
          <w:color w:val="000000"/>
          <w:sz w:val="28"/>
        </w:rPr>
        <w:t xml:space="preserve">        ҚҚС жөнiндегi жаңа декларация екi беттен тұрады. Қосымша сiздiң кәсiпкерлік қызметiңiз жөнiндегi есеп жазбаларыңыздан қажеттi хабарлама мәлiметi үшiн арналған және одан кейiн қорытынды сома түрiнде бiрiншi бетке ауыстырылады. Декларацияның осы нысанын экспорттық және импорттық тауарларды шығармаған салық төлеушiлер қолданады. Егер де сiздiң кәсiпкерлiк қызметiңiз импорт және экспорт тауарларын қосса, онда сiз ҚҚС жөнiндегi декларацияны толық толықтырасыз. Сiздiң кәсiпкерлiк қызметiңiздiң түрiне қарай сiзге салық декларациясының барлық жолдарын толтырмау қажетi де туындап қалуы да ықтимал. Егер де қандай да болмасын жолдар немесе қосымша пайдаланылмаса, онда сiз ол жерге сызық қоясыз.  </w:t>
      </w:r>
      <w:r>
        <w:br/>
      </w:r>
      <w:r>
        <w:rPr>
          <w:rFonts w:ascii="Times New Roman"/>
          <w:b w:val="false"/>
          <w:i w:val="false"/>
          <w:color w:val="000000"/>
          <w:sz w:val="28"/>
        </w:rPr>
        <w:t xml:space="preserve">
      Егер де сiз салық заңының ережесiне сәйкес ҚҚС жөнiндегi есепте тұрмасаңыз және ҚҚС жөнiнде тiркелмеген резидент емес тұлғадан тауар /жұмыс, қызмет/ алуды жүзеге асырсаңыз, онда сiз белгiленген тәртiппен, резидент емес тұлға үшiн бюджетке ҚҚС-ын төлейсiз және ҚҚС жөнiнде 6, 14, 17 жолдарды және Ж қосымшасын толтырған декларацияны ұсынасыз. Декларацияны ұсыну және төлем төлеу есептi айдан кейiнгi айдың 15 күнiнен кешiктiрiлмей берiледi.  </w:t>
      </w:r>
      <w:r>
        <w:br/>
      </w:r>
      <w:r>
        <w:rPr>
          <w:rFonts w:ascii="Times New Roman"/>
          <w:b w:val="false"/>
          <w:i w:val="false"/>
          <w:color w:val="000000"/>
          <w:sz w:val="28"/>
        </w:rPr>
        <w:t>
 </w:t>
      </w:r>
    </w:p>
    <w:bookmarkEnd w:id="37"/>
    <w:bookmarkStart w:name="z48" w:id="38"/>
    <w:p>
      <w:pPr>
        <w:spacing w:after="0"/>
        <w:ind w:left="0"/>
        <w:jc w:val="both"/>
      </w:pPr>
      <w:r>
        <w:rPr>
          <w:rFonts w:ascii="Times New Roman"/>
          <w:b w:val="false"/>
          <w:i w:val="false"/>
          <w:color w:val="000000"/>
          <w:sz w:val="28"/>
        </w:rPr>
        <w:t xml:space="preserve">                            ҚҚС-на есептеме жүргiзу  </w:t>
      </w:r>
      <w:r>
        <w:br/>
      </w: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 xml:space="preserve">        1 Жол. Осы жолды толтыруда сiзге декларацияның 2 бетiндегi Б қосымшасы көмектеседi. Осы жолда сiз ҚҚС-ын қоспай өзiңiздiң барлық айналымыңызды көрсетiңiз, осыдан 20 проценттiк ставка бойынша салық алынады. /Осы тұста экспорттық операциялардың бойынша айналымды, нөлдiк ставка бойынша салық салынатын айналымды және босатылған айналымды қоспаңыз/. ҚҚС есептеу үшiн, сiздiң саудаңыздан тапқан табысқа, таза табыс айналымының 20% көбейтiңiз, содан 1 жолдың Б бағанындағы төлемге тиiс ҚҚС-нан алынатын соманы көрсетiңiз.  </w:t>
      </w:r>
      <w:r>
        <w:br/>
      </w:r>
      <w:r>
        <w:rPr>
          <w:rFonts w:ascii="Times New Roman"/>
          <w:b w:val="false"/>
          <w:i w:val="false"/>
          <w:color w:val="000000"/>
          <w:sz w:val="28"/>
        </w:rPr>
        <w:t xml:space="preserve">
      1а-жолы. Бұл жолды толтырудың ережесі 1-жолды толтыру ережелеріне ұқсас. 1а-жолы да Б-қосымшасының негізінде толтырылады. Мұнда 10 %-тік ҚҚС ставкасы белгіленген азық-түлік тауарларын өткізу жөніндегі Сіздің барлық айналысыңыз көрсетіледі. Салық салынатын айналыстың сомасынан алынатын ҚҚС- ті есептеп шығару үшін алынған ҚҚС сомасын Б-бағанының 1а-жолында көрсетіңіз.&lt;*&gt;  </w:t>
      </w:r>
      <w:r>
        <w:br/>
      </w:r>
      <w:r>
        <w:rPr>
          <w:rFonts w:ascii="Times New Roman"/>
          <w:b w:val="false"/>
          <w:i w:val="false"/>
          <w:color w:val="000000"/>
          <w:sz w:val="28"/>
        </w:rPr>
        <w:t xml:space="preserve">
      2 Жол. ҚҚС-ның нөлдiк ставкасы бойынша салық салынатын айналым көлемiн көрсетiңiз.  </w:t>
      </w:r>
      <w:r>
        <w:br/>
      </w:r>
      <w:r>
        <w:rPr>
          <w:rFonts w:ascii="Times New Roman"/>
          <w:b w:val="false"/>
          <w:i w:val="false"/>
          <w:color w:val="000000"/>
          <w:sz w:val="28"/>
        </w:rPr>
        <w:t xml:space="preserve">
      3 Жол. Мұнда ҚҚС жөнiндегi алдындағы декларацияға енгiзiлген көбейтiлген немесе азайтылған жағындағы айналымдарға қандай да болмасын түзетулер көрсетiлуi тиiс. Енгiзiлетiн түзетулер және мезгiлдер туралы қысқаша ақпаратқа, олар енгiзiлетiн болғандықтан, ҚҚС-ның қорытынды сомасы, 3 жолдың, Б бағанына ауыстырылғанға дейiн, Д қосымшасында көрсетiлуi тиiс.  </w:t>
      </w:r>
      <w:r>
        <w:br/>
      </w:r>
      <w:r>
        <w:rPr>
          <w:rFonts w:ascii="Times New Roman"/>
          <w:b w:val="false"/>
          <w:i w:val="false"/>
          <w:color w:val="000000"/>
          <w:sz w:val="28"/>
        </w:rPr>
        <w:t xml:space="preserve">
      4 Жол. ҚҚС-ын төлеуден босатылған айналым көлемiн көрсетiңiз.  </w:t>
      </w:r>
      <w:r>
        <w:br/>
      </w:r>
      <w:r>
        <w:rPr>
          <w:rFonts w:ascii="Times New Roman"/>
          <w:b w:val="false"/>
          <w:i w:val="false"/>
          <w:color w:val="000000"/>
          <w:sz w:val="28"/>
        </w:rPr>
        <w:t xml:space="preserve">
      4а-жолы. ҚҚС Қазақстан Республикасы Президентінің "Салық және бюджетке төленетін басқа да міндетті төлемдер туралы" Жарлығының 70-бабының 5-тармағында қарастырылған есептеменің әдісіне сай есептелмеген, алғашқы өнеркәсіптік өңдеуге жөнелтілген шикізатты өткізу жөніндегі айналыстың көлемін (спирттің барлық түрлерін қоспағанда) көрсетіңіздер.&lt;*&gt;  </w:t>
      </w:r>
      <w:r>
        <w:br/>
      </w:r>
      <w:r>
        <w:rPr>
          <w:rFonts w:ascii="Times New Roman"/>
          <w:b w:val="false"/>
          <w:i w:val="false"/>
          <w:color w:val="000000"/>
          <w:sz w:val="28"/>
        </w:rPr>
        <w:t xml:space="preserve">
      5 Жол. А бағанындағы 1-ден 4 және 4а-жолына дейінгі жолдар енгiзiлген құрайтын сiздiң барлық толық айналым көлемiн көрсетiңiз. Толық айналымдағы сiздiң салық салынатын айналымыңыздың процентiн есептеңiз және алынған көлемдi толық айналым көлемiнiң төменде орналасқан жолда көрсетiңiз.&lt;*&gt;&lt;*&gt;  </w:t>
      </w:r>
      <w:r>
        <w:br/>
      </w:r>
      <w:r>
        <w:rPr>
          <w:rFonts w:ascii="Times New Roman"/>
          <w:b w:val="false"/>
          <w:i w:val="false"/>
          <w:color w:val="000000"/>
          <w:sz w:val="28"/>
        </w:rPr>
        <w:t xml:space="preserve">
      Егер сiзде нөлдiк ставка бойынша салық салынатын айналым бар болса,  </w:t>
      </w:r>
    </w:p>
    <w:bookmarkStart w:name="z49" w:id="39"/>
    <w:p>
      <w:pPr>
        <w:spacing w:after="0"/>
        <w:ind w:left="0"/>
        <w:jc w:val="both"/>
      </w:pPr>
      <w:r>
        <w:rPr>
          <w:rFonts w:ascii="Times New Roman"/>
          <w:b w:val="false"/>
          <w:i w:val="false"/>
          <w:color w:val="000000"/>
          <w:sz w:val="28"/>
        </w:rPr>
        <w:t xml:space="preserve">
  оның процентiн жалпы салық салынатын айналымда есептеңiз және алынған  </w:t>
      </w:r>
    </w:p>
    <w:bookmarkEnd w:id="39"/>
    <w:p>
      <w:pPr>
        <w:spacing w:after="0"/>
        <w:ind w:left="0"/>
        <w:jc w:val="both"/>
      </w:pPr>
      <w:r>
        <w:rPr>
          <w:rFonts w:ascii="Times New Roman"/>
          <w:b w:val="false"/>
          <w:i w:val="false"/>
          <w:color w:val="000000"/>
          <w:sz w:val="28"/>
        </w:rPr>
        <w:t xml:space="preserve">шектi 5б жолында көрсетiңiз.&lt;*&gt; </w:t>
      </w:r>
    </w:p>
    <w:p>
      <w:pPr>
        <w:spacing w:after="0"/>
        <w:ind w:left="0"/>
        <w:jc w:val="both"/>
      </w:pPr>
      <w:r>
        <w:rPr>
          <w:rFonts w:ascii="Times New Roman"/>
          <w:b w:val="false"/>
          <w:i w:val="false"/>
          <w:color w:val="000000"/>
          <w:sz w:val="28"/>
        </w:rPr>
        <w:t xml:space="preserve">     ЕСКЕРТУ. 5-жол толықтырылды - ҚР Қаржы министрлігі </w:t>
      </w:r>
    </w:p>
    <w:p>
      <w:pPr>
        <w:spacing w:after="0"/>
        <w:ind w:left="0"/>
        <w:jc w:val="both"/>
      </w:pPr>
      <w:r>
        <w:rPr>
          <w:rFonts w:ascii="Times New Roman"/>
          <w:b w:val="false"/>
          <w:i w:val="false"/>
          <w:color w:val="000000"/>
          <w:sz w:val="28"/>
        </w:rPr>
        <w:t>              Салық комитетінің 1998.03.20. N 18   </w:t>
      </w:r>
      <w:r>
        <w:rPr>
          <w:rFonts w:ascii="Times New Roman"/>
          <w:b w:val="false"/>
          <w:i w:val="false"/>
          <w:color w:val="000000"/>
          <w:sz w:val="28"/>
        </w:rPr>
        <w:t xml:space="preserve">V980077_ </w:t>
      </w: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ЕСКЕРТУ. ҚҚС-на есептеме жүргiзу бөлімі толықтырылды және өзгертілді   </w:t>
      </w:r>
    </w:p>
    <w:p>
      <w:pPr>
        <w:spacing w:after="0"/>
        <w:ind w:left="0"/>
        <w:jc w:val="both"/>
      </w:pPr>
      <w:r>
        <w:rPr>
          <w:rFonts w:ascii="Times New Roman"/>
          <w:b w:val="false"/>
          <w:i w:val="false"/>
          <w:color w:val="000000"/>
          <w:sz w:val="28"/>
        </w:rPr>
        <w:t xml:space="preserve">              - ҚР Қаржы министрлігінің Салық комитеті төрағасының  </w:t>
      </w:r>
    </w:p>
    <w:p>
      <w:pPr>
        <w:spacing w:after="0"/>
        <w:ind w:left="0"/>
        <w:jc w:val="both"/>
      </w:pPr>
      <w:r>
        <w:rPr>
          <w:rFonts w:ascii="Times New Roman"/>
          <w:b w:val="false"/>
          <w:i w:val="false"/>
          <w:color w:val="000000"/>
          <w:sz w:val="28"/>
        </w:rPr>
        <w:t>              1998 жылғы 10 қазан N 62 бұйрығымен.  </w:t>
      </w:r>
      <w:r>
        <w:rPr>
          <w:rFonts w:ascii="Times New Roman"/>
          <w:b w:val="false"/>
          <w:i w:val="false"/>
          <w:color w:val="000000"/>
          <w:sz w:val="28"/>
        </w:rPr>
        <w:t xml:space="preserve">V980546_ </w:t>
      </w:r>
    </w:p>
    <w:p>
      <w:pPr>
        <w:spacing w:after="0"/>
        <w:ind w:left="0"/>
        <w:jc w:val="both"/>
      </w:pPr>
      <w:r>
        <w:rPr>
          <w:rFonts w:ascii="Times New Roman"/>
          <w:b w:val="false"/>
          <w:i w:val="false"/>
          <w:color w:val="000000"/>
          <w:sz w:val="28"/>
        </w:rPr>
        <w:t xml:space="preserve">       ЕСКЕРТУ. 5-жол өзгертілді - ҚР Мемлекеттік Кіріс министрлігінің </w:t>
      </w:r>
    </w:p>
    <w:p>
      <w:pPr>
        <w:spacing w:after="0"/>
        <w:ind w:left="0"/>
        <w:jc w:val="both"/>
      </w:pPr>
      <w:r>
        <w:rPr>
          <w:rFonts w:ascii="Times New Roman"/>
          <w:b w:val="false"/>
          <w:i w:val="false"/>
          <w:color w:val="000000"/>
          <w:sz w:val="28"/>
        </w:rPr>
        <w:t>              1999 жылғы 19 мамырдағы N 519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ЕСКЕРТУ: 5-жол толықтырылды - ҚР Мемлекеттік кіріс министрлігінің  </w:t>
      </w:r>
    </w:p>
    <w:p>
      <w:pPr>
        <w:spacing w:after="0"/>
        <w:ind w:left="0"/>
        <w:jc w:val="both"/>
      </w:pP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6 Жол.&lt;*&gt; </w:t>
      </w:r>
    </w:p>
    <w:p>
      <w:pPr>
        <w:spacing w:after="0"/>
        <w:ind w:left="0"/>
        <w:jc w:val="both"/>
      </w:pPr>
      <w:r>
        <w:rPr>
          <w:rFonts w:ascii="Times New Roman"/>
          <w:b w:val="false"/>
          <w:i w:val="false"/>
          <w:color w:val="000000"/>
          <w:sz w:val="28"/>
        </w:rPr>
        <w:t xml:space="preserve">     ЕСКЕРТУ: 6-жол алынып тасталынды, "7 жол" тоғызыншы абзацы сегiзiншi   </w:t>
      </w:r>
    </w:p>
    <w:p>
      <w:pPr>
        <w:spacing w:after="0"/>
        <w:ind w:left="0"/>
        <w:jc w:val="both"/>
      </w:pPr>
      <w:r>
        <w:rPr>
          <w:rFonts w:ascii="Times New Roman"/>
          <w:b w:val="false"/>
          <w:i w:val="false"/>
          <w:color w:val="000000"/>
          <w:sz w:val="28"/>
        </w:rPr>
        <w:t xml:space="preserve">              абзац деп саналды - ҚР Мемлекеттік кіріс министрлігінің 1999  </w:t>
      </w:r>
    </w:p>
    <w:p>
      <w:pPr>
        <w:spacing w:after="0"/>
        <w:ind w:left="0"/>
        <w:jc w:val="both"/>
      </w:pPr>
      <w:r>
        <w:rPr>
          <w:rFonts w:ascii="Times New Roman"/>
          <w:b w:val="false"/>
          <w:i w:val="false"/>
          <w:color w:val="000000"/>
          <w:sz w:val="28"/>
        </w:rPr>
        <w:t>              жылғы 4 тамыздағы  N 929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7 Жол. Б бағандағы 1 және 3 жолдарға қосындысы енгiзiлген ҚҚС-ның  </w:t>
      </w:r>
    </w:p>
    <w:p>
      <w:pPr>
        <w:spacing w:after="0"/>
        <w:ind w:left="0"/>
        <w:jc w:val="both"/>
      </w:pPr>
      <w:r>
        <w:rPr>
          <w:rFonts w:ascii="Times New Roman"/>
          <w:b w:val="false"/>
          <w:i w:val="false"/>
          <w:color w:val="000000"/>
          <w:sz w:val="28"/>
        </w:rPr>
        <w:t xml:space="preserve">есептелген толық көлемiн көрсетiңiз.&lt;*&gt; </w:t>
      </w:r>
    </w:p>
    <w:p>
      <w:pPr>
        <w:spacing w:after="0"/>
        <w:ind w:left="0"/>
        <w:jc w:val="both"/>
      </w:pPr>
      <w:r>
        <w:rPr>
          <w:rFonts w:ascii="Times New Roman"/>
          <w:b w:val="false"/>
          <w:i w:val="false"/>
          <w:color w:val="000000"/>
          <w:sz w:val="28"/>
        </w:rPr>
        <w:t xml:space="preserve">     ЕСКЕРТУ: 7-жол өзгертілді - ҚР Мемлекеттік кіріс министрлігінің 1999   </w:t>
      </w:r>
    </w:p>
    <w:p>
      <w:pPr>
        <w:spacing w:after="0"/>
        <w:ind w:left="0"/>
        <w:jc w:val="both"/>
      </w:pPr>
      <w:r>
        <w:rPr>
          <w:rFonts w:ascii="Times New Roman"/>
          <w:b w:val="false"/>
          <w:i w:val="false"/>
          <w:color w:val="000000"/>
          <w:sz w:val="28"/>
        </w:rPr>
        <w:t>              жылғы 4 тамыздағы  N 929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Есептемеге жататын ҚҚС-ның сомасы </w:t>
      </w: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xml:space="preserve">          8 Жол. Осы Жолды толтыруда сiзге В қосымшасы көмектеседi. Осы қосымшада сiз әртүрлi көздерден алған табысыңыз туралы мәлiмет беруiңiз тиiс. Қосымшадағы барлық қорытынды сомасы одан кейiн 8 жолға ауыстырылады. Осы жолда келген негiзгi құралдарды көрсетпеңiз.  </w:t>
      </w:r>
      <w:r>
        <w:br/>
      </w:r>
      <w:r>
        <w:rPr>
          <w:rFonts w:ascii="Times New Roman"/>
          <w:b w:val="false"/>
          <w:i w:val="false"/>
          <w:color w:val="000000"/>
          <w:sz w:val="28"/>
        </w:rPr>
        <w:t xml:space="preserve">
      9 Жол. ҚҚС-ы жөнiнде тiркелмеген резидент емес тұлға үшiн бюджетке төленуге тиiстi ҚҚС-ның сомасын көрсетiңiз.  </w:t>
      </w:r>
      <w:r>
        <w:br/>
      </w:r>
      <w:r>
        <w:rPr>
          <w:rFonts w:ascii="Times New Roman"/>
          <w:b w:val="false"/>
          <w:i w:val="false"/>
          <w:color w:val="000000"/>
          <w:sz w:val="28"/>
        </w:rPr>
        <w:t xml:space="preserve">
      10 Жол. 8 және 9 жолға қосындылары енгiзiлген есептi кезеңде алынған сiздiң барлық тауарларыңыздың /жұмыс, қызмет/ құнының көлемiн көрсетiңiз.  </w:t>
      </w:r>
      <w:r>
        <w:br/>
      </w:r>
      <w:r>
        <w:rPr>
          <w:rFonts w:ascii="Times New Roman"/>
          <w:b w:val="false"/>
          <w:i w:val="false"/>
          <w:color w:val="000000"/>
          <w:sz w:val="28"/>
        </w:rPr>
        <w:t xml:space="preserve">
      11 Жол. Бұрын берiлген салық декларациясының есептемесiне енгiзiлген ҚҚС-ы, сомасының барлық түзетулерi, Е қосымшасында, олар енгiзiлген мезгiлдегi түзетулер туралы қысқаша мәлiмет көрсетiлуi тиiс. Түзетулердiң қорытынды сомасы одан кейiн 11 жолына ауыстырылады.  </w:t>
      </w:r>
      <w:r>
        <w:br/>
      </w:r>
      <w:r>
        <w:rPr>
          <w:rFonts w:ascii="Times New Roman"/>
          <w:b w:val="false"/>
          <w:i w:val="false"/>
          <w:color w:val="000000"/>
          <w:sz w:val="28"/>
        </w:rPr>
        <w:t xml:space="preserve">
      12 Жол. Есептi кезеңдегi ҚҚС есептемесiне рұқсат берiлген толық сомасын көрсетiңiз, ол құрастырылғанда 8, 9 және 19 жолдарда көрсетiлген.  </w:t>
      </w:r>
      <w:r>
        <w:br/>
      </w:r>
      <w:r>
        <w:rPr>
          <w:rFonts w:ascii="Times New Roman"/>
          <w:b w:val="false"/>
          <w:i w:val="false"/>
          <w:color w:val="000000"/>
          <w:sz w:val="28"/>
        </w:rPr>
        <w:t xml:space="preserve">
      13 Жол. Егер сiзде ҚҚС босатылған айналымыңыз бар болса, онда сiздiң өзiңiздiң жөнелтушiңiз төлеген ҚҚС барлық сомасына есептеме жүргiзуге құқыңыз жоқ. Сiз есептемеге жататын ҚҚС барлық сомасын және 12 жолда салық салу айналымының үлесiне 5а жолында көрсетiлген соманы қосасыз. Сiз тек осы өлшемде ғана есептеме ала аласыз.  </w:t>
      </w:r>
      <w:r>
        <w:br/>
      </w:r>
      <w:r>
        <w:rPr>
          <w:rFonts w:ascii="Times New Roman"/>
          <w:b w:val="false"/>
          <w:i w:val="false"/>
          <w:color w:val="000000"/>
          <w:sz w:val="28"/>
        </w:rPr>
        <w:t xml:space="preserve">
      13а&lt;*&gt;  </w:t>
      </w:r>
      <w:r>
        <w:br/>
      </w:r>
      <w:r>
        <w:rPr>
          <w:rFonts w:ascii="Times New Roman"/>
          <w:b w:val="false"/>
          <w:i w:val="false"/>
          <w:color w:val="000000"/>
          <w:sz w:val="28"/>
        </w:rPr>
        <w:t xml:space="preserve">
      ЕСКЕРТУ. 13а жол алынып тасталды - ҚР Мемлекеттік Кіріс министрлігінің  </w:t>
      </w:r>
      <w:r>
        <w:br/>
      </w:r>
      <w:r>
        <w:rPr>
          <w:rFonts w:ascii="Times New Roman"/>
          <w:b w:val="false"/>
          <w:i w:val="false"/>
          <w:color w:val="000000"/>
          <w:sz w:val="28"/>
        </w:rPr>
        <w:t>
               1999 жылғы 19 мамырдағы N 519 Бұйрығымен.  </w:t>
      </w:r>
      <w:r>
        <w:rPr>
          <w:rFonts w:ascii="Times New Roman"/>
          <w:b w:val="false"/>
          <w:i w:val="false"/>
          <w:color w:val="000000"/>
          <w:sz w:val="28"/>
        </w:rPr>
        <w:t xml:space="preserve">V990826_ </w:t>
      </w:r>
      <w:r>
        <w:br/>
      </w:r>
      <w:r>
        <w:rPr>
          <w:rFonts w:ascii="Times New Roman"/>
          <w:b w:val="false"/>
          <w:i w:val="false"/>
          <w:color w:val="000000"/>
          <w:sz w:val="28"/>
        </w:rPr>
        <w:t>
</w:t>
      </w:r>
      <w:r>
        <w:rPr>
          <w:rFonts w:ascii="Times New Roman"/>
          <w:b w:val="false"/>
          <w:i w:val="false"/>
          <w:color w:val="000000"/>
          <w:sz w:val="28"/>
        </w:rPr>
        <w:t>
 </w:t>
      </w:r>
    </w:p>
    <w:bookmarkEnd w:id="40"/>
    <w:bookmarkStart w:name="z51" w:id="41"/>
    <w:p>
      <w:pPr>
        <w:spacing w:after="0"/>
        <w:ind w:left="0"/>
        <w:jc w:val="both"/>
      </w:pPr>
      <w:r>
        <w:rPr>
          <w:rFonts w:ascii="Times New Roman"/>
          <w:b w:val="false"/>
          <w:i w:val="false"/>
          <w:color w:val="000000"/>
          <w:sz w:val="28"/>
        </w:rPr>
        <w:t xml:space="preserve">                              Есептi кезеңдегi ҚҚС есебi  </w:t>
      </w:r>
      <w:r>
        <w:br/>
      </w:r>
      <w:r>
        <w:rPr>
          <w:rFonts w:ascii="Times New Roman"/>
          <w:b w:val="false"/>
          <w:i w:val="false"/>
          <w:color w:val="000000"/>
          <w:sz w:val="28"/>
        </w:rPr>
        <w:t>
 </w:t>
      </w:r>
    </w:p>
    <w:bookmarkEnd w:id="41"/>
    <w:bookmarkStart w:name="z52" w:id="42"/>
    <w:p>
      <w:pPr>
        <w:spacing w:after="0"/>
        <w:ind w:left="0"/>
        <w:jc w:val="both"/>
      </w:pPr>
      <w:r>
        <w:rPr>
          <w:rFonts w:ascii="Times New Roman"/>
          <w:b w:val="false"/>
          <w:i w:val="false"/>
          <w:color w:val="000000"/>
          <w:sz w:val="28"/>
        </w:rPr>
        <w:t xml:space="preserve">        14 Жол. ҚҚС-на есептелген толық сомасынан /7 жол/ есептемеге қатысты ҚҚС-ның толық сомасын алып тастаңыз /13 жол/, ҚҚС-сы жөнiндегi салық мiндеттемесiнiң осы жолдағы есептi кезеңдегi табысты көрсетiңiз. Егер де есепке алынатын есептелген салық сомасы салық сомасынан асып кетсе, онда сiз 15 жолды толтырмайсыз.  </w:t>
      </w:r>
      <w:r>
        <w:br/>
      </w:r>
      <w:r>
        <w:rPr>
          <w:rFonts w:ascii="Times New Roman"/>
          <w:b w:val="false"/>
          <w:i w:val="false"/>
          <w:color w:val="000000"/>
          <w:sz w:val="28"/>
        </w:rPr>
        <w:t xml:space="preserve">
      15 жол. Егер қоса есептеуге жатқызылған ҚҚС шамасы есептелген ҚҚС сомасынан асатын болса, онда осы жолдағы астам сомасын көрсетіңіз. Бұл жағдайда сізге 14 жолды толтырудың қажеті жоқ.&lt;*&gt;  </w:t>
      </w:r>
      <w:r>
        <w:br/>
      </w:r>
      <w:r>
        <w:rPr>
          <w:rFonts w:ascii="Times New Roman"/>
          <w:b w:val="false"/>
          <w:i w:val="false"/>
          <w:color w:val="000000"/>
          <w:sz w:val="28"/>
        </w:rPr>
        <w:t xml:space="preserve">
      ЕСКЕРТУ. 15 жол жаңа редакцияда жазылды - ҚР Мемлекеттік Кіріс  </w:t>
      </w:r>
      <w:r>
        <w:br/>
      </w:r>
      <w:r>
        <w:rPr>
          <w:rFonts w:ascii="Times New Roman"/>
          <w:b w:val="false"/>
          <w:i w:val="false"/>
          <w:color w:val="000000"/>
          <w:sz w:val="28"/>
        </w:rPr>
        <w:t xml:space="preserve">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w:t>
      </w:r>
      <w:r>
        <w:rPr>
          <w:rFonts w:ascii="Times New Roman"/>
          <w:b w:val="false"/>
          <w:i w:val="false"/>
          <w:color w:val="000000"/>
          <w:sz w:val="28"/>
        </w:rPr>
        <w:t>
 </w:t>
      </w:r>
    </w:p>
    <w:bookmarkEnd w:id="42"/>
    <w:bookmarkStart w:name="z53" w:id="43"/>
    <w:p>
      <w:pPr>
        <w:spacing w:after="0"/>
        <w:ind w:left="0"/>
        <w:jc w:val="both"/>
      </w:pPr>
      <w:r>
        <w:rPr>
          <w:rFonts w:ascii="Times New Roman"/>
          <w:b w:val="false"/>
          <w:i w:val="false"/>
          <w:color w:val="000000"/>
          <w:sz w:val="28"/>
        </w:rPr>
        <w:t xml:space="preserve">          16 Жол. Егер де сiз ҚҚС-ы жөнiнде ағымдағы төлемдi қоссаңыз, онда оның толық сомасы А қосымшасынан аталған жолға ауыстырылады.  </w:t>
      </w:r>
      <w:r>
        <w:br/>
      </w:r>
      <w:r>
        <w:rPr>
          <w:rFonts w:ascii="Times New Roman"/>
          <w:b w:val="false"/>
          <w:i w:val="false"/>
          <w:color w:val="000000"/>
          <w:sz w:val="28"/>
        </w:rPr>
        <w:t xml:space="preserve">
      17 Жол. Сiз осы жолда бюджетке төленетiн ҚҚС-ның толық сомасын көрсетiңiз 14 жолда көрсетiлген табыстан 16 жолдағы табысты алып тастаңыз. &lt;*&gt;  </w:t>
      </w:r>
      <w:r>
        <w:br/>
      </w:r>
      <w:r>
        <w:rPr>
          <w:rFonts w:ascii="Times New Roman"/>
          <w:b w:val="false"/>
          <w:i w:val="false"/>
          <w:color w:val="000000"/>
          <w:sz w:val="28"/>
        </w:rPr>
        <w:t xml:space="preserve">
      ЕСКЕРТУ. 17 жол өзгертілді - ҚР Мемлекеттік Кіріс министрлігінің  </w:t>
      </w:r>
      <w:r>
        <w:br/>
      </w:r>
      <w:r>
        <w:rPr>
          <w:rFonts w:ascii="Times New Roman"/>
          <w:b w:val="false"/>
          <w:i w:val="false"/>
          <w:color w:val="000000"/>
          <w:sz w:val="28"/>
        </w:rPr>
        <w:t>
               1999 жылғы 19 мамырдағы N 519 Бұйрығымен.  </w:t>
      </w:r>
      <w:r>
        <w:rPr>
          <w:rFonts w:ascii="Times New Roman"/>
          <w:b w:val="false"/>
          <w:i w:val="false"/>
          <w:color w:val="000000"/>
          <w:sz w:val="28"/>
        </w:rPr>
        <w:t xml:space="preserve">V990826_ </w:t>
      </w:r>
      <w:r>
        <w:br/>
      </w:r>
      <w:r>
        <w:rPr>
          <w:rFonts w:ascii="Times New Roman"/>
          <w:b w:val="false"/>
          <w:i w:val="false"/>
          <w:color w:val="000000"/>
          <w:sz w:val="28"/>
        </w:rPr>
        <w:t>
</w:t>
      </w: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 xml:space="preserve">          18 жол. Егер барлық түзетулердi енгiзгеннен кейiн сiзде бәрiбiр қоса есептеуге жатқызылған ҚҚС сомасының есептелген салық сомасынан асса, бұл жол сол жағдайда ғана толтырылады. Егер сiз осы жолды толтырсаңыз, онда 17 жолда бос жер қойылады. &lt;*&gt;  </w:t>
      </w:r>
      <w:r>
        <w:br/>
      </w:r>
      <w:r>
        <w:rPr>
          <w:rFonts w:ascii="Times New Roman"/>
          <w:b w:val="false"/>
          <w:i w:val="false"/>
          <w:color w:val="000000"/>
          <w:sz w:val="28"/>
        </w:rPr>
        <w:t xml:space="preserve">
      19 жол. Егер есептi кезең үшiн сiзде нөлдiк ставка бойынша салық салынатын, сату бойынша айналымдар бар болатын болса, аталған айналымдар бойынша бюджеттен қайтарылуға тиiс осы жолдағы ҚҚС сомасын көрсетiңiз. Аталған сома З бағанының ("ЖАЛПЫ" жолы бойынша) 3 қосымшасынан көшiрiледi.  </w:t>
      </w:r>
    </w:p>
    <w:bookmarkStart w:name="z54" w:id="44"/>
    <w:p>
      <w:pPr>
        <w:spacing w:after="0"/>
        <w:ind w:left="0"/>
        <w:jc w:val="both"/>
      </w:pPr>
      <w:r>
        <w:rPr>
          <w:rFonts w:ascii="Times New Roman"/>
          <w:b w:val="false"/>
          <w:i w:val="false"/>
          <w:color w:val="000000"/>
          <w:sz w:val="28"/>
        </w:rPr>
        <w:t xml:space="preserve">
  Егер сiз нөлдiк ставканы қолдана отырып өз өндiрiсi өнiмiңiздi сатуды  </w:t>
      </w:r>
    </w:p>
    <w:bookmarkEnd w:id="44"/>
    <w:p>
      <w:pPr>
        <w:spacing w:after="0"/>
        <w:ind w:left="0"/>
        <w:jc w:val="both"/>
      </w:pPr>
      <w:r>
        <w:rPr>
          <w:rFonts w:ascii="Times New Roman"/>
          <w:b w:val="false"/>
          <w:i w:val="false"/>
          <w:color w:val="000000"/>
          <w:sz w:val="28"/>
        </w:rPr>
        <w:t xml:space="preserve">жүзеге асыратын болсаңыз және нөлдiк ставка бойынша салық салынатын  </w:t>
      </w:r>
    </w:p>
    <w:p>
      <w:pPr>
        <w:spacing w:after="0"/>
        <w:ind w:left="0"/>
        <w:jc w:val="both"/>
      </w:pPr>
      <w:r>
        <w:rPr>
          <w:rFonts w:ascii="Times New Roman"/>
          <w:b w:val="false"/>
          <w:i w:val="false"/>
          <w:color w:val="000000"/>
          <w:sz w:val="28"/>
        </w:rPr>
        <w:t xml:space="preserve">айналымдар құны жалпы салық салынатын айналымда 70 және астам проценттер  </w:t>
      </w:r>
    </w:p>
    <w:p>
      <w:pPr>
        <w:spacing w:after="0"/>
        <w:ind w:left="0"/>
        <w:jc w:val="both"/>
      </w:pPr>
      <w:r>
        <w:rPr>
          <w:rFonts w:ascii="Times New Roman"/>
          <w:b w:val="false"/>
          <w:i w:val="false"/>
          <w:color w:val="000000"/>
          <w:sz w:val="28"/>
        </w:rPr>
        <w:t xml:space="preserve">құрайтын болса, онда осы жолға сiз 18 жолда аталған соманы көшiруiңiз  </w:t>
      </w:r>
    </w:p>
    <w:p>
      <w:pPr>
        <w:spacing w:after="0"/>
        <w:ind w:left="0"/>
        <w:jc w:val="both"/>
      </w:pPr>
      <w:r>
        <w:rPr>
          <w:rFonts w:ascii="Times New Roman"/>
          <w:b w:val="false"/>
          <w:i w:val="false"/>
          <w:color w:val="000000"/>
          <w:sz w:val="28"/>
        </w:rPr>
        <w:t xml:space="preserve">қажет. &lt;*&gt; </w:t>
      </w:r>
    </w:p>
    <w:p>
      <w:pPr>
        <w:spacing w:after="0"/>
        <w:ind w:left="0"/>
        <w:jc w:val="both"/>
      </w:pPr>
      <w:r>
        <w:rPr>
          <w:rFonts w:ascii="Times New Roman"/>
          <w:b w:val="false"/>
          <w:i w:val="false"/>
          <w:color w:val="000000"/>
          <w:sz w:val="28"/>
        </w:rPr>
        <w:t xml:space="preserve">     ЕСКЕРТУ: 18, 19 жолдар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20-жол.&lt;*&gt;  </w:t>
      </w:r>
    </w:p>
    <w:p>
      <w:pPr>
        <w:spacing w:after="0"/>
        <w:ind w:left="0"/>
        <w:jc w:val="both"/>
      </w:pPr>
      <w:r>
        <w:rPr>
          <w:rFonts w:ascii="Times New Roman"/>
          <w:b w:val="false"/>
          <w:i w:val="false"/>
          <w:color w:val="000000"/>
          <w:sz w:val="28"/>
        </w:rPr>
        <w:t xml:space="preserve">           21-жол.&lt;*&gt; </w:t>
      </w:r>
    </w:p>
    <w:p>
      <w:pPr>
        <w:spacing w:after="0"/>
        <w:ind w:left="0"/>
        <w:jc w:val="both"/>
      </w:pPr>
      <w:r>
        <w:rPr>
          <w:rFonts w:ascii="Times New Roman"/>
          <w:b w:val="false"/>
          <w:i w:val="false"/>
          <w:color w:val="000000"/>
          <w:sz w:val="28"/>
        </w:rPr>
        <w:t xml:space="preserve">     ЕСКЕРТУ. 20, 21 жолдар алынып тасталынды - ҚР Мемлекеттік Кіріс        </w:t>
      </w:r>
    </w:p>
    <w:p>
      <w:pPr>
        <w:spacing w:after="0"/>
        <w:ind w:left="0"/>
        <w:jc w:val="both"/>
      </w:pPr>
      <w:r>
        <w:rPr>
          <w:rFonts w:ascii="Times New Roman"/>
          <w:b w:val="false"/>
          <w:i w:val="false"/>
          <w:color w:val="000000"/>
          <w:sz w:val="28"/>
        </w:rPr>
        <w:t xml:space="preserve">              министрлігінің 1999 жылғы 19 мамырдағы N 519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xml:space="preserve">              А қосымшасы (Ағымдағы төлемдер және бұрынғы қоса есептеу кезеңінен көшірілген жиынтық). Бұл қосымша егерде сіз бюджетке ағымдағы төлемдерді енгізген жағдайда және (немесе) олар сізге төленбей, сіздің алдағы салық міндеттемелері шоттарыңыз көшірілсе, сіздің бұрынғы кезеңдер үшін ҚҚС сомасын қайтаруға құқығыңыз бар. 1-ден 3 жолдар негізінде ҚҚС бойынша жүргізілген ағымдағы төлемдердің нақты сомасы, ал 4 жолда жүргізілген төлемдердің жиынтық сомасы көрсетіледі. Егерде бұрынғы кезеңдерде сізде нөлдік ставка бойынша салық салынатын сату негізіндегі айналымдар бар жағдаймен байланысты сізде бюджеттен қайтарылуға тиіс ҚҚС сомасы туындайтын болса, ал есепті кезең мерзімінде сізге олардың қайтарылуы жүргізілсе, 5 жолда жүргізілген қайтарым сомасын көрсетіңіз. 6 жолға бұрынғы есепті кезең үшін ҚҚС бойынша Декларацияның 27 жолының мәліметтерін көшіріңіз.&lt;*&gt;  </w:t>
      </w:r>
      <w:r>
        <w:br/>
      </w:r>
      <w:r>
        <w:rPr>
          <w:rFonts w:ascii="Times New Roman"/>
          <w:b w:val="false"/>
          <w:i w:val="false"/>
          <w:color w:val="000000"/>
          <w:sz w:val="28"/>
        </w:rPr>
        <w:t xml:space="preserve">
     ЕСКЕРТУ. А қосымшасы жаңа редакцияда жазылды - ҚР Мемлекеттік Кіріс  </w:t>
      </w:r>
      <w:r>
        <w:br/>
      </w:r>
      <w:r>
        <w:rPr>
          <w:rFonts w:ascii="Times New Roman"/>
          <w:b w:val="false"/>
          <w:i w:val="false"/>
          <w:color w:val="000000"/>
          <w:sz w:val="28"/>
        </w:rPr>
        <w:t xml:space="preserve">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w:t>
      </w:r>
      <w:r>
        <w:rPr>
          <w:rFonts w:ascii="Times New Roman"/>
          <w:b w:val="false"/>
          <w:i w:val="false"/>
          <w:color w:val="000000"/>
          <w:sz w:val="28"/>
        </w:rPr>
        <w:t>
 </w:t>
      </w:r>
    </w:p>
    <w:bookmarkEnd w:id="45"/>
    <w:bookmarkStart w:name="z56" w:id="46"/>
    <w:p>
      <w:pPr>
        <w:spacing w:after="0"/>
        <w:ind w:left="0"/>
        <w:jc w:val="both"/>
      </w:pPr>
      <w:r>
        <w:rPr>
          <w:rFonts w:ascii="Times New Roman"/>
          <w:b w:val="false"/>
          <w:i w:val="false"/>
          <w:color w:val="000000"/>
          <w:sz w:val="28"/>
        </w:rPr>
        <w:t xml:space="preserve">          Б қосымшасы /ҚҚС-ын есептеу/. 1.1 жолында ҚҚС-ын қоспай, тауар, жұмыс, қызмет атқару жөнiндегi 20 %-тік ставка бойынша салық салынатын барлық айналымды көрсетiңiз. 2.1 жолында сiз бұрын тауарларды сатып алғанда ҚҚС-на есептеме алмаған жағдайда, мәселен кәсiпкерлiк қызметке арналмаған автомобильдердi, тауарларды, сондай-ақ қолданылып жүрген салық заңы енгiзiлгенге дейiн иемденген тауарларды сатып жiберiлгеннен кейiн ғана толтырылады. Енгiзiлген сомада тауарлардың құны мен оларды сатуда айырмашылығы болуы тиiс.&lt;*&gt;  </w:t>
      </w:r>
      <w:r>
        <w:br/>
      </w:r>
      <w:r>
        <w:rPr>
          <w:rFonts w:ascii="Times New Roman"/>
          <w:b w:val="false"/>
          <w:i w:val="false"/>
          <w:color w:val="000000"/>
          <w:sz w:val="28"/>
        </w:rPr>
        <w:t xml:space="preserve">
      1а-жолында 10 %-тік ставка бойынша салық салынатын азық-түлік тауарларын өткізу жөніндегі барлық айналыстар көрсетіледі.&lt;*&gt;  </w:t>
      </w:r>
      <w:r>
        <w:br/>
      </w:r>
      <w:r>
        <w:rPr>
          <w:rFonts w:ascii="Times New Roman"/>
          <w:b w:val="false"/>
          <w:i w:val="false"/>
          <w:color w:val="000000"/>
          <w:sz w:val="28"/>
        </w:rPr>
        <w:t xml:space="preserve">
      3.1 және жолы жоғарыда орналасқан жолдардың тиiстi сомасы болып табылады және 20% ҚҚС-ы төленетiн айналымның толық көлемiн көрсетедi.  </w:t>
      </w:r>
      <w:r>
        <w:br/>
      </w:r>
      <w:r>
        <w:rPr>
          <w:rFonts w:ascii="Times New Roman"/>
          <w:b w:val="false"/>
          <w:i w:val="false"/>
          <w:color w:val="000000"/>
          <w:sz w:val="28"/>
        </w:rPr>
        <w:t xml:space="preserve">
      ЕСКЕРТУ. Б Қосымшасы /ҚҚС-ы бойынша есептемеге рұқсат берiлген  </w:t>
      </w:r>
      <w:r>
        <w:br/>
      </w:r>
      <w:r>
        <w:rPr>
          <w:rFonts w:ascii="Times New Roman"/>
          <w:b w:val="false"/>
          <w:i w:val="false"/>
          <w:color w:val="000000"/>
          <w:sz w:val="28"/>
        </w:rPr>
        <w:t xml:space="preserve">
               соманың есебi/ бөлімі толықтырылды - ҚР Қаржы министрлігінің  </w:t>
      </w:r>
      <w:r>
        <w:br/>
      </w:r>
      <w:r>
        <w:rPr>
          <w:rFonts w:ascii="Times New Roman"/>
          <w:b w:val="false"/>
          <w:i w:val="false"/>
          <w:color w:val="000000"/>
          <w:sz w:val="28"/>
        </w:rPr>
        <w:t xml:space="preserve">
               Салық комитеті төрағасының 1998 жылғы 10 қазан N 62  </w:t>
      </w:r>
      <w:r>
        <w:br/>
      </w:r>
      <w:r>
        <w:rPr>
          <w:rFonts w:ascii="Times New Roman"/>
          <w:b w:val="false"/>
          <w:i w:val="false"/>
          <w:color w:val="000000"/>
          <w:sz w:val="28"/>
        </w:rPr>
        <w:t>
               бұйрығымен.  </w:t>
      </w:r>
      <w:r>
        <w:rPr>
          <w:rFonts w:ascii="Times New Roman"/>
          <w:b w:val="false"/>
          <w:i w:val="false"/>
          <w:color w:val="000000"/>
          <w:sz w:val="28"/>
        </w:rPr>
        <w:t xml:space="preserve">V980546_ </w:t>
      </w:r>
      <w:r>
        <w:br/>
      </w:r>
      <w:r>
        <w:rPr>
          <w:rFonts w:ascii="Times New Roman"/>
          <w:b w:val="false"/>
          <w:i w:val="false"/>
          <w:color w:val="000000"/>
          <w:sz w:val="28"/>
        </w:rPr>
        <w:t>
</w:t>
      </w:r>
      <w:r>
        <w:rPr>
          <w:rFonts w:ascii="Times New Roman"/>
          <w:b w:val="false"/>
          <w:i w:val="false"/>
          <w:color w:val="000000"/>
          <w:sz w:val="28"/>
        </w:rPr>
        <w:t>
 </w:t>
      </w:r>
    </w:p>
    <w:bookmarkEnd w:id="46"/>
    <w:bookmarkStart w:name="z57" w:id="47"/>
    <w:p>
      <w:pPr>
        <w:spacing w:after="0"/>
        <w:ind w:left="0"/>
        <w:jc w:val="both"/>
      </w:pPr>
      <w:r>
        <w:rPr>
          <w:rFonts w:ascii="Times New Roman"/>
          <w:b w:val="false"/>
          <w:i w:val="false"/>
          <w:color w:val="000000"/>
          <w:sz w:val="28"/>
        </w:rPr>
        <w:t xml:space="preserve">          В Қосымшасы /ҚҚС-ы бойынша есептемеге рұқсат берiлген соманың есебi/. ҚҚС-ы бойынша есептемеге рұқсат сол кезде берiледi, егер сiздiң қолыңызда есептеме туралы қойған талабыңызда өзiңiздiң дәлелденген салық есептемеңiз бар болса. 8 жолға Қазақстанда иемденген тауарлар, жұмыстар және қызметтер кiредi. 9 жолда Қазақстанда алынған негiзгi құралдар көрсетiледi.  </w:t>
      </w:r>
      <w:r>
        <w:br/>
      </w:r>
      <w:r>
        <w:rPr>
          <w:rFonts w:ascii="Times New Roman"/>
          <w:b w:val="false"/>
          <w:i w:val="false"/>
          <w:color w:val="000000"/>
          <w:sz w:val="28"/>
        </w:rPr>
        <w:t xml:space="preserve">
      8а/9а жолдары ҚҚС-ы көрсетiлген барлық салық есептемесi бойынша көрсеткiштерге сәйкес соманы бiлдiредi. Аталған жолдарға ҚҚС-ы есептелмеген сомалық құны, ҚҚС-ның сомалық сомасы, салық есептемесiнде қойылған және ҚҚС-ы жөнiндегi есептемеге рұқсат берiлген сома жазылады.  </w:t>
      </w:r>
      <w:r>
        <w:br/>
      </w:r>
      <w:r>
        <w:rPr>
          <w:rFonts w:ascii="Times New Roman"/>
          <w:b w:val="false"/>
          <w:i w:val="false"/>
          <w:color w:val="000000"/>
          <w:sz w:val="28"/>
        </w:rPr>
        <w:t xml:space="preserve">
      8б, 8в және 9б, 9в жолдарында сiздiң алғандарыңыздың құны көрсетiледi. Сiз осы алғандарыңыз бойынша есептеме талап ете алмайсыз.  </w:t>
      </w:r>
      <w:r>
        <w:br/>
      </w:r>
      <w:r>
        <w:rPr>
          <w:rFonts w:ascii="Times New Roman"/>
          <w:b w:val="false"/>
          <w:i w:val="false"/>
          <w:color w:val="000000"/>
          <w:sz w:val="28"/>
        </w:rPr>
        <w:t xml:space="preserve">
      11д/12е жолдарында резидент емес тұлғаның төлем кезiндегi алынған ҚҚС-ның толық сомасы көрсетiледi және ол декларацияның бiрiншi бетiндегi 6 жолындағы көрсетiлген сомаға тең келуi тиiс.  </w:t>
      </w:r>
      <w:r>
        <w:br/>
      </w:r>
      <w:r>
        <w:rPr>
          <w:rFonts w:ascii="Times New Roman"/>
          <w:b w:val="false"/>
          <w:i w:val="false"/>
          <w:color w:val="000000"/>
          <w:sz w:val="28"/>
        </w:rPr>
        <w:t xml:space="preserve">
      9 жолында автомобильдер мен ғимараттардың құны және ҚҚС-ның сәйкес тиiстi табысы көрсетiледi. Сiз осы табыс бойынша есептеме талап ете алмайсыз.  </w:t>
      </w:r>
      <w:r>
        <w:br/>
      </w:r>
      <w:r>
        <w:rPr>
          <w:rFonts w:ascii="Times New Roman"/>
          <w:b w:val="false"/>
          <w:i w:val="false"/>
          <w:color w:val="000000"/>
          <w:sz w:val="28"/>
        </w:rPr>
        <w:t>
 </w:t>
      </w:r>
    </w:p>
    <w:bookmarkEnd w:id="47"/>
    <w:bookmarkStart w:name="z58" w:id="48"/>
    <w:p>
      <w:pPr>
        <w:spacing w:after="0"/>
        <w:ind w:left="0"/>
        <w:jc w:val="both"/>
      </w:pPr>
      <w:r>
        <w:rPr>
          <w:rFonts w:ascii="Times New Roman"/>
          <w:b w:val="false"/>
          <w:i w:val="false"/>
          <w:color w:val="000000"/>
          <w:sz w:val="28"/>
        </w:rPr>
        <w:t xml:space="preserve">        Г қосымшасы /ҚҚС-ы жөнiнде рұқсат етiлмеген есептеменi бөлу/. Осы қосымшада сiз сiзге есептеме жүргiзуге рұқсат етiлмеген ҚҚС-ның сомасын көрсетiңiз, ол бiраздан соң, сiзге табыс салығы жөнiндегi мiндеттемеңiздiң есеп айырысуына қажет болады.  </w:t>
      </w:r>
      <w:r>
        <w:br/>
      </w:r>
      <w:r>
        <w:rPr>
          <w:rFonts w:ascii="Times New Roman"/>
          <w:b w:val="false"/>
          <w:i w:val="false"/>
          <w:color w:val="000000"/>
          <w:sz w:val="28"/>
        </w:rPr>
        <w:t xml:space="preserve">
      Д және Е қосымшалары /Түзетулер енгiзу/. Осы қосымшалар өткен мезгiлдегi ҚҚС-ы сомасына байланысты өзгерiстер енгiзсеңiз ғана толтырылады.  </w:t>
      </w:r>
      <w:r>
        <w:br/>
      </w:r>
      <w:r>
        <w:rPr>
          <w:rFonts w:ascii="Times New Roman"/>
          <w:b w:val="false"/>
          <w:i w:val="false"/>
          <w:color w:val="000000"/>
          <w:sz w:val="28"/>
        </w:rPr>
        <w:t>
 </w:t>
      </w:r>
    </w:p>
    <w:bookmarkEnd w:id="48"/>
    <w:bookmarkStart w:name="z59" w:id="49"/>
    <w:p>
      <w:pPr>
        <w:spacing w:after="0"/>
        <w:ind w:left="0"/>
        <w:jc w:val="both"/>
      </w:pPr>
      <w:r>
        <w:rPr>
          <w:rFonts w:ascii="Times New Roman"/>
          <w:b w:val="false"/>
          <w:i w:val="false"/>
          <w:color w:val="000000"/>
          <w:sz w:val="28"/>
        </w:rPr>
        <w:t xml:space="preserve">        Ж қосымшасы /Төлем көзi кезiндегi резидент емес тұлғадан ұсталған ҚҚС-ы/. Осы қосымшада сiз ҚҚС-сы сомасы туралы төлем көзi кезiндегi ұсталған сома туралы және резидент емес тұлғаның көрсеткiшi жайлы мәлiмет беруiңiз тиiс. Резидент емес тұлғаның толық атын, оның мекен-жайын, оның тiркеу нөмiрiн және мәмiлеге есептелген ҚҚС-ның сомасын көрсетiңiз. Егер де қосымшада барлық мәлiметке орын жетпесе, онда сiз қосымша тiзiм бересiз және декларацияның бiрiншi бетiндегi 6 жолында және қосымшада жиынтық сомасын көрсетiңiз.  </w:t>
      </w:r>
      <w:r>
        <w:br/>
      </w: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        З қосымшасы (Нөлдік ставка бойынша салық салынатын бюджеттен қайтарылуға тиіс ҚҚС сомасы). Бұл қосымша егерде сізде есепті кезең мерзімінде нөлдік ставка бойынша салық салынатын, және егер жалпы салық салынатын айналымда осы айналымдардың құны 69 проценттен астам еместi құрайды айналымдар бар болатын жағдайда ғана толтырылады. Е бағанында сіз олар бойынша ТМД қатысушы-мемлекеттері шегінен оларды, сондай-ақ Қырғыз Республикасына, Әзірбайжан, Украина Республикасына және Молдова Республикасына тиеу жүргізілген тауарлардың (жұмыстардың, қызмет көрсетулердің) құнын көрсетесіз. Ж бағанында нөлдік ставка бойынша шығаруға пайдаланылған және тауарларды сатудағы тауарлардың (жұмыстардың, қызмет көрсетулердің) құнын көрсетіңіз. З бағаны бойынша нөлдік ставка негізінде тиелген шығаруға пайдаланылған және тауарларды (жұмыстарды, қызмет көрсетулерді) сатуға тауарларды (жұмыстарды, қызмет көрсетулерді) жабдықтаушылармен қойылған салықтық шот-фактурасы бойынша төленген (төленуге жататын) ҚҚС сомасын көрсетіңіз.&lt;*&gt;  </w:t>
      </w:r>
      <w:r>
        <w:br/>
      </w:r>
      <w:r>
        <w:rPr>
          <w:rFonts w:ascii="Times New Roman"/>
          <w:b w:val="false"/>
          <w:i w:val="false"/>
          <w:color w:val="000000"/>
          <w:sz w:val="28"/>
        </w:rPr>
        <w:t xml:space="preserve">
      ЕСКЕРТУ. З қосымшасымен толықтырылды - ҚР Мемлекеттік Кіріс  </w:t>
      </w:r>
      <w:r>
        <w:br/>
      </w:r>
      <w:r>
        <w:rPr>
          <w:rFonts w:ascii="Times New Roman"/>
          <w:b w:val="false"/>
          <w:i w:val="false"/>
          <w:color w:val="000000"/>
          <w:sz w:val="28"/>
        </w:rPr>
        <w:t xml:space="preserve">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xml:space="preserve">
        ЕСКЕРТУ: З қосымшасымен толықтырылды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p>
    <w:bookmarkStart w:name="z60" w:id="50"/>
    <w:p>
      <w:pPr>
        <w:spacing w:after="0"/>
        <w:ind w:left="0"/>
        <w:jc w:val="both"/>
      </w:pPr>
      <w:r>
        <w:rPr>
          <w:rFonts w:ascii="Times New Roman"/>
          <w:b w:val="false"/>
          <w:i w:val="false"/>
          <w:color w:val="000000"/>
          <w:sz w:val="28"/>
        </w:rPr>
        <w:t xml:space="preserve">
                                        Қазақстан Республикасының Қаржы </w:t>
      </w:r>
    </w:p>
    <w:bookmarkEnd w:id="50"/>
    <w:p>
      <w:pPr>
        <w:spacing w:after="0"/>
        <w:ind w:left="0"/>
        <w:jc w:val="both"/>
      </w:pPr>
      <w:r>
        <w:rPr>
          <w:rFonts w:ascii="Times New Roman"/>
          <w:b w:val="false"/>
          <w:i w:val="false"/>
          <w:color w:val="000000"/>
          <w:sz w:val="28"/>
        </w:rPr>
        <w:t xml:space="preserve">                                     министрлігі Бас салық инспекциясының </w:t>
      </w:r>
    </w:p>
    <w:p>
      <w:pPr>
        <w:spacing w:after="0"/>
        <w:ind w:left="0"/>
        <w:jc w:val="both"/>
      </w:pPr>
      <w:r>
        <w:rPr>
          <w:rFonts w:ascii="Times New Roman"/>
          <w:b w:val="false"/>
          <w:i w:val="false"/>
          <w:color w:val="000000"/>
          <w:sz w:val="28"/>
        </w:rPr>
        <w:t xml:space="preserve">                                  1995 жылғы 26 маусымдағы N 37 нұсқауына </w:t>
      </w:r>
    </w:p>
    <w:p>
      <w:pPr>
        <w:spacing w:after="0"/>
        <w:ind w:left="0"/>
        <w:jc w:val="both"/>
      </w:pPr>
      <w:r>
        <w:rPr>
          <w:rFonts w:ascii="Times New Roman"/>
          <w:b w:val="false"/>
          <w:i w:val="false"/>
          <w:color w:val="000000"/>
          <w:sz w:val="28"/>
        </w:rPr>
        <w:t xml:space="preserve">                                                2 қосымша </w:t>
      </w:r>
    </w:p>
    <w:bookmarkStart w:name="z61" w:id="51"/>
    <w:p>
      <w:pPr>
        <w:spacing w:after="0"/>
        <w:ind w:left="0"/>
        <w:jc w:val="both"/>
      </w:pPr>
      <w:r>
        <w:rPr>
          <w:rFonts w:ascii="Times New Roman"/>
          <w:b w:val="false"/>
          <w:i w:val="false"/>
          <w:color w:val="000000"/>
          <w:sz w:val="28"/>
        </w:rPr>
        <w:t xml:space="preserve">
       ЕСКЕРТУ: 2 қосымша жаңа редакцияда - ҚР Мемлекеттік кіріс              </w:t>
      </w:r>
    </w:p>
    <w:bookmarkEnd w:id="51"/>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199__жылғы_________N_________ </w:t>
      </w:r>
    </w:p>
    <w:p>
      <w:pPr>
        <w:spacing w:after="0"/>
        <w:ind w:left="0"/>
        <w:jc w:val="both"/>
      </w:pPr>
      <w:r>
        <w:rPr>
          <w:rFonts w:ascii="Times New Roman"/>
          <w:b w:val="false"/>
          <w:i w:val="false"/>
          <w:color w:val="000000"/>
          <w:sz w:val="28"/>
        </w:rPr>
        <w:t xml:space="preserve">                               Салық шот-фактурасы </w:t>
      </w:r>
    </w:p>
    <w:p>
      <w:pPr>
        <w:spacing w:after="0"/>
        <w:ind w:left="0"/>
        <w:jc w:val="both"/>
      </w:pPr>
      <w:r>
        <w:rPr>
          <w:rFonts w:ascii="Times New Roman"/>
          <w:b w:val="false"/>
          <w:i w:val="false"/>
          <w:color w:val="000000"/>
          <w:sz w:val="28"/>
        </w:rPr>
        <w:t xml:space="preserve">           199__жылғы_________N_________шот-фактурасы негізінде ресімделген  </w:t>
      </w:r>
    </w:p>
    <w:p>
      <w:pPr>
        <w:spacing w:after="0"/>
        <w:ind w:left="0"/>
        <w:jc w:val="both"/>
      </w:pPr>
      <w:r>
        <w:rPr>
          <w:rFonts w:ascii="Times New Roman"/>
          <w:b w:val="false"/>
          <w:i w:val="false"/>
          <w:color w:val="000000"/>
          <w:sz w:val="28"/>
        </w:rPr>
        <w:t xml:space="preserve">тиелген тауарлар құжаттары (тауар құжаттамалары, атқарылған жұмыстар  </w:t>
      </w:r>
    </w:p>
    <w:p>
      <w:pPr>
        <w:spacing w:after="0"/>
        <w:ind w:left="0"/>
        <w:jc w:val="both"/>
      </w:pPr>
      <w:r>
        <w:rPr>
          <w:rFonts w:ascii="Times New Roman"/>
          <w:b w:val="false"/>
          <w:i w:val="false"/>
          <w:color w:val="000000"/>
          <w:sz w:val="28"/>
        </w:rPr>
        <w:t xml:space="preserve">актілері және т.б.) </w:t>
      </w:r>
    </w:p>
    <w:p>
      <w:pPr>
        <w:spacing w:after="0"/>
        <w:ind w:left="0"/>
        <w:jc w:val="both"/>
      </w:pPr>
      <w:r>
        <w:rPr>
          <w:rFonts w:ascii="Times New Roman"/>
          <w:b w:val="false"/>
          <w:i w:val="false"/>
          <w:color w:val="000000"/>
          <w:sz w:val="28"/>
        </w:rPr>
        <w:t xml:space="preserve">     199__жылғы_________N_________ </w:t>
      </w:r>
    </w:p>
    <w:p>
      <w:pPr>
        <w:spacing w:after="0"/>
        <w:ind w:left="0"/>
        <w:jc w:val="both"/>
      </w:pPr>
      <w:r>
        <w:rPr>
          <w:rFonts w:ascii="Times New Roman"/>
          <w:b w:val="false"/>
          <w:i w:val="false"/>
          <w:color w:val="000000"/>
          <w:sz w:val="28"/>
        </w:rPr>
        <w:t xml:space="preserve">     Сатушының СТТН N____________________________________ </w:t>
      </w:r>
    </w:p>
    <w:p>
      <w:pPr>
        <w:spacing w:after="0"/>
        <w:ind w:left="0"/>
        <w:jc w:val="both"/>
      </w:pPr>
      <w:r>
        <w:rPr>
          <w:rFonts w:ascii="Times New Roman"/>
          <w:b w:val="false"/>
          <w:i w:val="false"/>
          <w:color w:val="000000"/>
          <w:sz w:val="28"/>
        </w:rPr>
        <w:t xml:space="preserve">                         СТТН және сатушының атауы </w:t>
      </w:r>
    </w:p>
    <w:p>
      <w:pPr>
        <w:spacing w:after="0"/>
        <w:ind w:left="0"/>
        <w:jc w:val="both"/>
      </w:pPr>
      <w:r>
        <w:rPr>
          <w:rFonts w:ascii="Times New Roman"/>
          <w:b w:val="false"/>
          <w:i w:val="false"/>
          <w:color w:val="000000"/>
          <w:sz w:val="28"/>
        </w:rPr>
        <w:t xml:space="preserve">     Сатып алушының СТТН  N____________________________________ </w:t>
      </w:r>
    </w:p>
    <w:p>
      <w:pPr>
        <w:spacing w:after="0"/>
        <w:ind w:left="0"/>
        <w:jc w:val="both"/>
      </w:pPr>
      <w:r>
        <w:rPr>
          <w:rFonts w:ascii="Times New Roman"/>
          <w:b w:val="false"/>
          <w:i w:val="false"/>
          <w:color w:val="000000"/>
          <w:sz w:val="28"/>
        </w:rPr>
        <w:t xml:space="preserve">                            СТТН және сатып алушының атауы  </w:t>
      </w:r>
    </w:p>
    <w:p>
      <w:pPr>
        <w:spacing w:after="0"/>
        <w:ind w:left="0"/>
        <w:jc w:val="both"/>
      </w:pPr>
      <w:r>
        <w:rPr>
          <w:rFonts w:ascii="Times New Roman"/>
          <w:b w:val="false"/>
          <w:i w:val="false"/>
          <w:color w:val="000000"/>
          <w:sz w:val="28"/>
        </w:rPr>
        <w:t xml:space="preserve">     Белгілеу пункті N____________________________________ </w:t>
      </w:r>
    </w:p>
    <w:p>
      <w:pPr>
        <w:spacing w:after="0"/>
        <w:ind w:left="0"/>
        <w:jc w:val="both"/>
      </w:pPr>
      <w:r>
        <w:rPr>
          <w:rFonts w:ascii="Times New Roman"/>
          <w:b w:val="false"/>
          <w:i w:val="false"/>
          <w:color w:val="000000"/>
          <w:sz w:val="28"/>
        </w:rPr>
        <w:t xml:space="preserve">              сенімхат бойынша біреу арқылы келісім-шарт бойынша тауарларды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жеткізу немесе қызмет көрсетулерді жүзеге асыру </w:t>
      </w:r>
    </w:p>
    <w:p>
      <w:pPr>
        <w:spacing w:after="0"/>
        <w:ind w:left="0"/>
        <w:jc w:val="both"/>
      </w:pP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р/н  Баяндау           Салық салынатын     ҚҚС     Акциз  Төлеуге барлығы </w:t>
      </w:r>
    </w:p>
    <w:p>
      <w:pPr>
        <w:spacing w:after="0"/>
        <w:ind w:left="0"/>
        <w:jc w:val="both"/>
      </w:pPr>
      <w:r>
        <w:rPr>
          <w:rFonts w:ascii="Times New Roman"/>
          <w:b w:val="false"/>
          <w:i w:val="false"/>
          <w:color w:val="000000"/>
          <w:sz w:val="28"/>
        </w:rPr>
        <w:t xml:space="preserve">                         айналым бағасы  ставка сома       </w:t>
      </w:r>
    </w:p>
    <w:p>
      <w:pPr>
        <w:spacing w:after="0"/>
        <w:ind w:left="0"/>
        <w:jc w:val="both"/>
      </w:pPr>
      <w:r>
        <w:rPr>
          <w:rFonts w:ascii="Times New Roman"/>
          <w:b w:val="false"/>
          <w:i w:val="false"/>
          <w:color w:val="000000"/>
          <w:sz w:val="28"/>
        </w:rPr>
        <w:t xml:space="preserve"> 1    ҚҚС салынатын тиел. </w:t>
      </w:r>
    </w:p>
    <w:p>
      <w:pPr>
        <w:spacing w:after="0"/>
        <w:ind w:left="0"/>
        <w:jc w:val="both"/>
      </w:pPr>
      <w:r>
        <w:rPr>
          <w:rFonts w:ascii="Times New Roman"/>
          <w:b w:val="false"/>
          <w:i w:val="false"/>
          <w:color w:val="000000"/>
          <w:sz w:val="28"/>
        </w:rPr>
        <w:t xml:space="preserve">      ген тауарлар күні </w:t>
      </w:r>
    </w:p>
    <w:p>
      <w:pPr>
        <w:spacing w:after="0"/>
        <w:ind w:left="0"/>
        <w:jc w:val="both"/>
      </w:pPr>
      <w:r>
        <w:rPr>
          <w:rFonts w:ascii="Times New Roman"/>
          <w:b w:val="false"/>
          <w:i w:val="false"/>
          <w:color w:val="000000"/>
          <w:sz w:val="28"/>
        </w:rPr>
        <w:t xml:space="preserve"> 2    ҚҚС салынбайтын ти. </w:t>
      </w:r>
    </w:p>
    <w:p>
      <w:pPr>
        <w:spacing w:after="0"/>
        <w:ind w:left="0"/>
        <w:jc w:val="both"/>
      </w:pPr>
      <w:r>
        <w:rPr>
          <w:rFonts w:ascii="Times New Roman"/>
          <w:b w:val="false"/>
          <w:i w:val="false"/>
          <w:color w:val="000000"/>
          <w:sz w:val="28"/>
        </w:rPr>
        <w:t xml:space="preserve">      елген тауарлар құны </w:t>
      </w:r>
    </w:p>
    <w:p>
      <w:pPr>
        <w:spacing w:after="0"/>
        <w:ind w:left="0"/>
        <w:jc w:val="both"/>
      </w:pPr>
      <w:r>
        <w:rPr>
          <w:rFonts w:ascii="Times New Roman"/>
          <w:b w:val="false"/>
          <w:i w:val="false"/>
          <w:color w:val="000000"/>
          <w:sz w:val="28"/>
        </w:rPr>
        <w:t xml:space="preserve"> 3    ҚҚС салынатын атқар. </w:t>
      </w:r>
    </w:p>
    <w:p>
      <w:pPr>
        <w:spacing w:after="0"/>
        <w:ind w:left="0"/>
        <w:jc w:val="both"/>
      </w:pPr>
      <w:r>
        <w:rPr>
          <w:rFonts w:ascii="Times New Roman"/>
          <w:b w:val="false"/>
          <w:i w:val="false"/>
          <w:color w:val="000000"/>
          <w:sz w:val="28"/>
        </w:rPr>
        <w:t xml:space="preserve">      ылған жұмыстар, қыз. </w:t>
      </w:r>
    </w:p>
    <w:p>
      <w:pPr>
        <w:spacing w:after="0"/>
        <w:ind w:left="0"/>
        <w:jc w:val="both"/>
      </w:pPr>
      <w:r>
        <w:rPr>
          <w:rFonts w:ascii="Times New Roman"/>
          <w:b w:val="false"/>
          <w:i w:val="false"/>
          <w:color w:val="000000"/>
          <w:sz w:val="28"/>
        </w:rPr>
        <w:t xml:space="preserve">      мет көрсетулер құны </w:t>
      </w:r>
    </w:p>
    <w:p>
      <w:pPr>
        <w:spacing w:after="0"/>
        <w:ind w:left="0"/>
        <w:jc w:val="both"/>
      </w:pPr>
      <w:r>
        <w:rPr>
          <w:rFonts w:ascii="Times New Roman"/>
          <w:b w:val="false"/>
          <w:i w:val="false"/>
          <w:color w:val="000000"/>
          <w:sz w:val="28"/>
        </w:rPr>
        <w:t xml:space="preserve"> 4    ҚҚС салынбайтын жүк. </w:t>
      </w:r>
    </w:p>
    <w:p>
      <w:pPr>
        <w:spacing w:after="0"/>
        <w:ind w:left="0"/>
        <w:jc w:val="both"/>
      </w:pPr>
      <w:r>
        <w:rPr>
          <w:rFonts w:ascii="Times New Roman"/>
          <w:b w:val="false"/>
          <w:i w:val="false"/>
          <w:color w:val="000000"/>
          <w:sz w:val="28"/>
        </w:rPr>
        <w:t xml:space="preserve">      телген жұмыстар, </w:t>
      </w:r>
    </w:p>
    <w:p>
      <w:pPr>
        <w:spacing w:after="0"/>
        <w:ind w:left="0"/>
        <w:jc w:val="both"/>
      </w:pPr>
      <w:r>
        <w:rPr>
          <w:rFonts w:ascii="Times New Roman"/>
          <w:b w:val="false"/>
          <w:i w:val="false"/>
          <w:color w:val="000000"/>
          <w:sz w:val="28"/>
        </w:rPr>
        <w:t xml:space="preserve">      қызмет көрсетулер </w:t>
      </w:r>
    </w:p>
    <w:p>
      <w:pPr>
        <w:spacing w:after="0"/>
        <w:ind w:left="0"/>
        <w:jc w:val="both"/>
      </w:pP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      Салынатын салық ай. </w:t>
      </w:r>
    </w:p>
    <w:p>
      <w:pPr>
        <w:spacing w:after="0"/>
        <w:ind w:left="0"/>
        <w:jc w:val="both"/>
      </w:pPr>
      <w:r>
        <w:rPr>
          <w:rFonts w:ascii="Times New Roman"/>
          <w:b w:val="false"/>
          <w:i w:val="false"/>
          <w:color w:val="000000"/>
          <w:sz w:val="28"/>
        </w:rPr>
        <w:t xml:space="preserve">      налымы бойынша жиын. </w:t>
      </w:r>
    </w:p>
    <w:p>
      <w:pPr>
        <w:spacing w:after="0"/>
        <w:ind w:left="0"/>
        <w:jc w:val="both"/>
      </w:pPr>
      <w:r>
        <w:rPr>
          <w:rFonts w:ascii="Times New Roman"/>
          <w:b w:val="false"/>
          <w:i w:val="false"/>
          <w:color w:val="000000"/>
          <w:sz w:val="28"/>
        </w:rPr>
        <w:t xml:space="preserve">      тығы </w:t>
      </w:r>
    </w:p>
    <w:p>
      <w:pPr>
        <w:spacing w:after="0"/>
        <w:ind w:left="0"/>
        <w:jc w:val="both"/>
      </w:pPr>
      <w:r>
        <w:rPr>
          <w:rFonts w:ascii="Times New Roman"/>
          <w:b w:val="false"/>
          <w:i w:val="false"/>
          <w:color w:val="000000"/>
          <w:sz w:val="28"/>
        </w:rPr>
        <w:t xml:space="preserve">      Салынбайтын салық </w:t>
      </w:r>
    </w:p>
    <w:p>
      <w:pPr>
        <w:spacing w:after="0"/>
        <w:ind w:left="0"/>
        <w:jc w:val="both"/>
      </w:pPr>
      <w:r>
        <w:rPr>
          <w:rFonts w:ascii="Times New Roman"/>
          <w:b w:val="false"/>
          <w:i w:val="false"/>
          <w:color w:val="000000"/>
          <w:sz w:val="28"/>
        </w:rPr>
        <w:t xml:space="preserve">      айналымы бойынша </w:t>
      </w:r>
    </w:p>
    <w:p>
      <w:pPr>
        <w:spacing w:after="0"/>
        <w:ind w:left="0"/>
        <w:jc w:val="both"/>
      </w:pPr>
      <w:r>
        <w:rPr>
          <w:rFonts w:ascii="Times New Roman"/>
          <w:b w:val="false"/>
          <w:i w:val="false"/>
          <w:color w:val="000000"/>
          <w:sz w:val="28"/>
        </w:rPr>
        <w:t xml:space="preserve">      жиынтығы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____________________                       _________________ </w:t>
      </w:r>
    </w:p>
    <w:p>
      <w:pPr>
        <w:spacing w:after="0"/>
        <w:ind w:left="0"/>
        <w:jc w:val="both"/>
      </w:pPr>
      <w:r>
        <w:rPr>
          <w:rFonts w:ascii="Times New Roman"/>
          <w:b w:val="false"/>
          <w:i w:val="false"/>
          <w:color w:val="000000"/>
          <w:sz w:val="28"/>
        </w:rPr>
        <w:t xml:space="preserve">     Орындаушының аты-жөні                            қолы </w:t>
      </w:r>
    </w:p>
    <w:p>
      <w:pPr>
        <w:spacing w:after="0"/>
        <w:ind w:left="0"/>
        <w:jc w:val="both"/>
      </w:pPr>
      <w:r>
        <w:rPr>
          <w:rFonts w:ascii="Times New Roman"/>
          <w:b w:val="false"/>
          <w:i w:val="false"/>
          <w:color w:val="000000"/>
          <w:sz w:val="28"/>
        </w:rPr>
        <w:t xml:space="preserve">                             Ұйым мөрінің </w:t>
      </w:r>
    </w:p>
    <w:p>
      <w:pPr>
        <w:spacing w:after="0"/>
        <w:ind w:left="0"/>
        <w:jc w:val="both"/>
      </w:pPr>
      <w:r>
        <w:rPr>
          <w:rFonts w:ascii="Times New Roman"/>
          <w:b w:val="false"/>
          <w:i w:val="false"/>
          <w:color w:val="000000"/>
          <w:sz w:val="28"/>
        </w:rPr>
        <w:t xml:space="preserve">                             немесе </w:t>
      </w:r>
    </w:p>
    <w:p>
      <w:pPr>
        <w:spacing w:after="0"/>
        <w:ind w:left="0"/>
        <w:jc w:val="both"/>
      </w:pPr>
      <w:r>
        <w:rPr>
          <w:rFonts w:ascii="Times New Roman"/>
          <w:b w:val="false"/>
          <w:i w:val="false"/>
          <w:color w:val="000000"/>
          <w:sz w:val="28"/>
        </w:rPr>
        <w:t xml:space="preserve">                           мөртабанының </w:t>
      </w:r>
    </w:p>
    <w:p>
      <w:pPr>
        <w:spacing w:after="0"/>
        <w:ind w:left="0"/>
        <w:jc w:val="both"/>
      </w:pPr>
      <w:r>
        <w:rPr>
          <w:rFonts w:ascii="Times New Roman"/>
          <w:b w:val="false"/>
          <w:i w:val="false"/>
          <w:color w:val="000000"/>
          <w:sz w:val="28"/>
        </w:rPr>
        <w:t xml:space="preserve">                             орны  </w:t>
      </w:r>
    </w:p>
    <w:bookmarkStart w:name="z62" w:id="52"/>
    <w:p>
      <w:pPr>
        <w:spacing w:after="0"/>
        <w:ind w:left="0"/>
        <w:jc w:val="both"/>
      </w:pPr>
      <w:r>
        <w:rPr>
          <w:rFonts w:ascii="Times New Roman"/>
          <w:b w:val="false"/>
          <w:i w:val="false"/>
          <w:color w:val="000000"/>
          <w:sz w:val="28"/>
        </w:rPr>
        <w:t xml:space="preserve">
                                                               3-қосымша </w:t>
      </w:r>
    </w:p>
    <w:bookmarkEnd w:id="52"/>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министрлігінің </w:t>
      </w:r>
    </w:p>
    <w:p>
      <w:pPr>
        <w:spacing w:after="0"/>
        <w:ind w:left="0"/>
        <w:jc w:val="both"/>
      </w:pPr>
      <w:r>
        <w:rPr>
          <w:rFonts w:ascii="Times New Roman"/>
          <w:b w:val="false"/>
          <w:i w:val="false"/>
          <w:color w:val="000000"/>
          <w:sz w:val="28"/>
        </w:rPr>
        <w:t xml:space="preserve">                                                  Бас салық инспекциясының </w:t>
      </w:r>
    </w:p>
    <w:p>
      <w:pPr>
        <w:spacing w:after="0"/>
        <w:ind w:left="0"/>
        <w:jc w:val="both"/>
      </w:pPr>
      <w:r>
        <w:rPr>
          <w:rFonts w:ascii="Times New Roman"/>
          <w:b w:val="false"/>
          <w:i w:val="false"/>
          <w:color w:val="000000"/>
          <w:sz w:val="28"/>
        </w:rPr>
        <w:t xml:space="preserve">                                                 1995 жылғы 26 маусымдағы   </w:t>
      </w:r>
    </w:p>
    <w:p>
      <w:pPr>
        <w:spacing w:after="0"/>
        <w:ind w:left="0"/>
        <w:jc w:val="both"/>
      </w:pPr>
      <w:r>
        <w:rPr>
          <w:rFonts w:ascii="Times New Roman"/>
          <w:b w:val="false"/>
          <w:i w:val="false"/>
          <w:color w:val="000000"/>
          <w:sz w:val="28"/>
        </w:rPr>
        <w:t xml:space="preserve">                                                    N 37 Нұсқаулығына </w:t>
      </w:r>
    </w:p>
    <w:bookmarkStart w:name="z63" w:id="53"/>
    <w:p>
      <w:pPr>
        <w:spacing w:after="0"/>
        <w:ind w:left="0"/>
        <w:jc w:val="both"/>
      </w:pPr>
      <w:r>
        <w:rPr>
          <w:rFonts w:ascii="Times New Roman"/>
          <w:b w:val="false"/>
          <w:i w:val="false"/>
          <w:color w:val="000000"/>
          <w:sz w:val="28"/>
        </w:rPr>
        <w:t xml:space="preserve">
   _________________________________________________________________________ </w:t>
      </w:r>
    </w:p>
    <w:bookmarkEnd w:id="53"/>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   | </w:t>
      </w:r>
    </w:p>
    <w:p>
      <w:pPr>
        <w:spacing w:after="0"/>
        <w:ind w:left="0"/>
        <w:jc w:val="both"/>
      </w:pPr>
      <w:r>
        <w:rPr>
          <w:rFonts w:ascii="Times New Roman"/>
          <w:b w:val="false"/>
          <w:i w:val="false"/>
          <w:color w:val="000000"/>
          <w:sz w:val="28"/>
        </w:rPr>
        <w:t xml:space="preserve">|             Сатушының атауы және оның СТТН-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            | </w:t>
      </w:r>
    </w:p>
    <w:p>
      <w:pPr>
        <w:spacing w:after="0"/>
        <w:ind w:left="0"/>
        <w:jc w:val="both"/>
      </w:pPr>
      <w:r>
        <w:rPr>
          <w:rFonts w:ascii="Times New Roman"/>
          <w:b w:val="false"/>
          <w:i w:val="false"/>
          <w:color w:val="000000"/>
          <w:sz w:val="28"/>
        </w:rPr>
        <w:t xml:space="preserve">|                  патенттің сериясы мен нөмірі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   | </w:t>
      </w:r>
    </w:p>
    <w:p>
      <w:pPr>
        <w:spacing w:after="0"/>
        <w:ind w:left="0"/>
        <w:jc w:val="both"/>
      </w:pPr>
      <w:r>
        <w:rPr>
          <w:rFonts w:ascii="Times New Roman"/>
          <w:b w:val="false"/>
          <w:i w:val="false"/>
          <w:color w:val="000000"/>
          <w:sz w:val="28"/>
        </w:rPr>
        <w:t xml:space="preserve">|1998 ж. "__"____________________  N _____________                        | </w:t>
      </w:r>
    </w:p>
    <w:p>
      <w:pPr>
        <w:spacing w:after="0"/>
        <w:ind w:left="0"/>
        <w:jc w:val="both"/>
      </w:pPr>
      <w:r>
        <w:rPr>
          <w:rFonts w:ascii="Times New Roman"/>
          <w:b w:val="false"/>
          <w:i w:val="false"/>
          <w:color w:val="000000"/>
          <w:sz w:val="28"/>
        </w:rPr>
        <w:t xml:space="preserve">| салық шот-фактурасы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   | </w:t>
      </w:r>
    </w:p>
    <w:p>
      <w:pPr>
        <w:spacing w:after="0"/>
        <w:ind w:left="0"/>
        <w:jc w:val="both"/>
      </w:pPr>
      <w:r>
        <w:rPr>
          <w:rFonts w:ascii="Times New Roman"/>
          <w:b w:val="false"/>
          <w:i w:val="false"/>
          <w:color w:val="000000"/>
          <w:sz w:val="28"/>
        </w:rPr>
        <w:t xml:space="preserve">|Бюджетке төленген ҚҚС сомасы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 теңге                        | </w:t>
      </w:r>
    </w:p>
    <w:p>
      <w:pPr>
        <w:spacing w:after="0"/>
        <w:ind w:left="0"/>
        <w:jc w:val="both"/>
      </w:pPr>
      <w:r>
        <w:rPr>
          <w:rFonts w:ascii="Times New Roman"/>
          <w:b w:val="false"/>
          <w:i w:val="false"/>
          <w:color w:val="000000"/>
          <w:sz w:val="28"/>
        </w:rPr>
        <w:t xml:space="preserve">|     санмен және жазбаша көрсетілсін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|Сатып алушы __________________________________________________________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   | </w:t>
      </w:r>
    </w:p>
    <w:p>
      <w:pPr>
        <w:spacing w:after="0"/>
        <w:ind w:left="0"/>
        <w:jc w:val="both"/>
      </w:pPr>
      <w:r>
        <w:rPr>
          <w:rFonts w:ascii="Times New Roman"/>
          <w:b w:val="false"/>
          <w:i w:val="false"/>
          <w:color w:val="000000"/>
          <w:sz w:val="28"/>
        </w:rPr>
        <w:t xml:space="preserve">|     Сатып алушының атауы және оның СТТН-і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|Сатып алушыға қойылған ҚҚС сомасы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 теңге                        | </w:t>
      </w:r>
    </w:p>
    <w:p>
      <w:pPr>
        <w:spacing w:after="0"/>
        <w:ind w:left="0"/>
        <w:jc w:val="both"/>
      </w:pPr>
      <w:r>
        <w:rPr>
          <w:rFonts w:ascii="Times New Roman"/>
          <w:b w:val="false"/>
          <w:i w:val="false"/>
          <w:color w:val="000000"/>
          <w:sz w:val="28"/>
        </w:rPr>
        <w:t xml:space="preserve">|               жазбаша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|ҚҚС қалдығы ______________________________________ теңге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 теңге                 | </w:t>
      </w:r>
    </w:p>
    <w:p>
      <w:pPr>
        <w:spacing w:after="0"/>
        <w:ind w:left="0"/>
        <w:jc w:val="both"/>
      </w:pPr>
      <w:r>
        <w:rPr>
          <w:rFonts w:ascii="Times New Roman"/>
          <w:b w:val="false"/>
          <w:i w:val="false"/>
          <w:color w:val="000000"/>
          <w:sz w:val="28"/>
        </w:rPr>
        <w:t xml:space="preserve">|               жазбаша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   | </w:t>
      </w:r>
    </w:p>
    <w:p>
      <w:pPr>
        <w:spacing w:after="0"/>
        <w:ind w:left="0"/>
        <w:jc w:val="both"/>
      </w:pPr>
      <w:r>
        <w:rPr>
          <w:rFonts w:ascii="Times New Roman"/>
          <w:b w:val="false"/>
          <w:i w:val="false"/>
          <w:color w:val="000000"/>
          <w:sz w:val="28"/>
        </w:rPr>
        <w:t xml:space="preserve">|                    Кәсіпорын басшысының қолы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  |    СК    </w:t>
      </w:r>
    </w:p>
    <w:p>
      <w:pPr>
        <w:spacing w:after="0"/>
        <w:ind w:left="0"/>
        <w:jc w:val="both"/>
      </w:pPr>
      <w:r>
        <w:rPr>
          <w:rFonts w:ascii="Times New Roman"/>
          <w:b w:val="false"/>
          <w:i w:val="false"/>
          <w:color w:val="000000"/>
          <w:sz w:val="28"/>
        </w:rPr>
        <w:t xml:space="preserve">|                                             Төрағаның қолы     | мөрінің  </w:t>
      </w:r>
    </w:p>
    <w:p>
      <w:pPr>
        <w:spacing w:after="0"/>
        <w:ind w:left="0"/>
        <w:jc w:val="both"/>
      </w:pPr>
      <w:r>
        <w:rPr>
          <w:rFonts w:ascii="Times New Roman"/>
          <w:b w:val="false"/>
          <w:i w:val="false"/>
          <w:color w:val="000000"/>
          <w:sz w:val="28"/>
        </w:rPr>
        <w:t xml:space="preserve">|                                                                |   орны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1998 ж. "___"____________________  N  _________ салық шот-фактурасы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199__ ж. "___"_______________________ жөнелту құжаттарының               | </w:t>
      </w:r>
    </w:p>
    <w:p>
      <w:pPr>
        <w:spacing w:after="0"/>
        <w:ind w:left="0"/>
        <w:jc w:val="both"/>
      </w:pPr>
      <w:r>
        <w:rPr>
          <w:rFonts w:ascii="Times New Roman"/>
          <w:b w:val="false"/>
          <w:i w:val="false"/>
          <w:color w:val="000000"/>
          <w:sz w:val="28"/>
        </w:rPr>
        <w:t xml:space="preserve"> (ілеспехаттардың) негізінде ресімделді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Сатушы _______________________________________________________________   | </w:t>
      </w:r>
    </w:p>
    <w:p>
      <w:pPr>
        <w:spacing w:after="0"/>
        <w:ind w:left="0"/>
        <w:jc w:val="both"/>
      </w:pPr>
      <w:r>
        <w:rPr>
          <w:rFonts w:ascii="Times New Roman"/>
          <w:b w:val="false"/>
          <w:i w:val="false"/>
          <w:color w:val="000000"/>
          <w:sz w:val="28"/>
        </w:rPr>
        <w:t xml:space="preserve">                           сатушының атауы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СТТН N ________________________ сериясы мен патент N _________________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Сатып алушы __________________________________________________________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Баратын жері _________________________________________________________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______________________________________________________________________   | </w:t>
      </w:r>
    </w:p>
    <w:p>
      <w:pPr>
        <w:spacing w:after="0"/>
        <w:ind w:left="0"/>
        <w:jc w:val="both"/>
      </w:pPr>
      <w:r>
        <w:rPr>
          <w:rFonts w:ascii="Times New Roman"/>
          <w:b w:val="false"/>
          <w:i w:val="false"/>
          <w:color w:val="000000"/>
          <w:sz w:val="28"/>
        </w:rPr>
        <w:t xml:space="preserve">    тауарларды, жұмыстарды немесе қызметтерді беру сенімхат бойынша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   | </w:t>
      </w:r>
    </w:p>
    <w:p>
      <w:pPr>
        <w:spacing w:after="0"/>
        <w:ind w:left="0"/>
        <w:jc w:val="both"/>
      </w:pPr>
      <w:r>
        <w:rPr>
          <w:rFonts w:ascii="Times New Roman"/>
          <w:b w:val="false"/>
          <w:i w:val="false"/>
          <w:color w:val="000000"/>
          <w:sz w:val="28"/>
        </w:rPr>
        <w:t xml:space="preserve">                   кім арқылы жүзеге асырылды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теңге  |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рет    |      Тізімі     |  ҚҚС-ыз  |    ҚҚС     |   ҚҚС    | ҚҚС-пен  | </w:t>
      </w:r>
    </w:p>
    <w:p>
      <w:pPr>
        <w:spacing w:after="0"/>
        <w:ind w:left="0"/>
        <w:jc w:val="both"/>
      </w:pPr>
      <w:r>
        <w:rPr>
          <w:rFonts w:ascii="Times New Roman"/>
          <w:b w:val="false"/>
          <w:i w:val="false"/>
          <w:color w:val="000000"/>
          <w:sz w:val="28"/>
        </w:rPr>
        <w:t xml:space="preserve">   N-i    |                 |   құны   |  ставкасы  |  сомасы  | барлығы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____    |                 |          |            |          |          | </w:t>
      </w:r>
    </w:p>
    <w:p>
      <w:pPr>
        <w:spacing w:after="0"/>
        <w:ind w:left="0"/>
        <w:jc w:val="both"/>
      </w:pPr>
      <w:r>
        <w:rPr>
          <w:rFonts w:ascii="Times New Roman"/>
          <w:b w:val="false"/>
          <w:i w:val="false"/>
          <w:color w:val="000000"/>
          <w:sz w:val="28"/>
        </w:rPr>
        <w:t xml:space="preserve">   CK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_________|___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64" w:id="54"/>
    <w:p>
      <w:pPr>
        <w:spacing w:after="0"/>
        <w:ind w:left="0"/>
        <w:jc w:val="both"/>
      </w:pPr>
      <w:r>
        <w:rPr>
          <w:rFonts w:ascii="Times New Roman"/>
          <w:b w:val="false"/>
          <w:i w:val="false"/>
          <w:color w:val="000000"/>
          <w:sz w:val="28"/>
        </w:rPr>
        <w:t xml:space="preserve">
                                                               4-қосымша </w:t>
      </w:r>
    </w:p>
    <w:bookmarkEnd w:id="54"/>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министрлігінің </w:t>
      </w:r>
    </w:p>
    <w:p>
      <w:pPr>
        <w:spacing w:after="0"/>
        <w:ind w:left="0"/>
        <w:jc w:val="both"/>
      </w:pPr>
      <w:r>
        <w:rPr>
          <w:rFonts w:ascii="Times New Roman"/>
          <w:b w:val="false"/>
          <w:i w:val="false"/>
          <w:color w:val="000000"/>
          <w:sz w:val="28"/>
        </w:rPr>
        <w:t xml:space="preserve">                                                  Бас салық инспекциясының </w:t>
      </w:r>
    </w:p>
    <w:p>
      <w:pPr>
        <w:spacing w:after="0"/>
        <w:ind w:left="0"/>
        <w:jc w:val="both"/>
      </w:pPr>
      <w:r>
        <w:rPr>
          <w:rFonts w:ascii="Times New Roman"/>
          <w:b w:val="false"/>
          <w:i w:val="false"/>
          <w:color w:val="000000"/>
          <w:sz w:val="28"/>
        </w:rPr>
        <w:t xml:space="preserve">                                                  1995 жылғы 26 маусымдағы </w:t>
      </w:r>
    </w:p>
    <w:bookmarkStart w:name="z65" w:id="55"/>
    <w:p>
      <w:pPr>
        <w:spacing w:after="0"/>
        <w:ind w:left="0"/>
        <w:jc w:val="both"/>
      </w:pPr>
      <w:r>
        <w:rPr>
          <w:rFonts w:ascii="Times New Roman"/>
          <w:b w:val="false"/>
          <w:i w:val="false"/>
          <w:color w:val="000000"/>
          <w:sz w:val="28"/>
        </w:rPr>
        <w:t xml:space="preserve">                                                        N 37 Нұсқаулығына </w:t>
      </w:r>
      <w:r>
        <w:br/>
      </w: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 xml:space="preserve">                            САЛЫҚ ШОТ-ФАКТУРАЛАРЫН  </w:t>
      </w:r>
    </w:p>
    <w:bookmarkStart w:name="z66" w:id="56"/>
    <w:p>
      <w:pPr>
        <w:spacing w:after="0"/>
        <w:ind w:left="0"/>
        <w:jc w:val="both"/>
      </w:pPr>
      <w:r>
        <w:rPr>
          <w:rFonts w:ascii="Times New Roman"/>
          <w:b w:val="false"/>
          <w:i w:val="false"/>
          <w:color w:val="000000"/>
          <w:sz w:val="28"/>
        </w:rPr>
        <w:t xml:space="preserve">
                                ТІРКЕУ КІТАБЫ </w:t>
      </w:r>
    </w:p>
    <w:bookmarkEnd w:id="56"/>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|Рет| СШФ    |Сатып |Сатып |Тауарлар  |ҚҚС-сыз  |ҚҚС    |ҚҚС     |Берілім.| </w:t>
      </w:r>
    </w:p>
    <w:p>
      <w:pPr>
        <w:spacing w:after="0"/>
        <w:ind w:left="0"/>
        <w:jc w:val="both"/>
      </w:pPr>
      <w:r>
        <w:rPr>
          <w:rFonts w:ascii="Times New Roman"/>
          <w:b w:val="false"/>
          <w:i w:val="false"/>
          <w:color w:val="000000"/>
          <w:sz w:val="28"/>
        </w:rPr>
        <w:t xml:space="preserve">|N-i|берілген|алушы.|алушы.|(жұмыстар,|берілім. |ставка.|сомасы, |нің     | </w:t>
      </w:r>
    </w:p>
    <w:p>
      <w:pPr>
        <w:spacing w:after="0"/>
        <w:ind w:left="0"/>
        <w:jc w:val="both"/>
      </w:pPr>
      <w:r>
        <w:rPr>
          <w:rFonts w:ascii="Times New Roman"/>
          <w:b w:val="false"/>
          <w:i w:val="false"/>
          <w:color w:val="000000"/>
          <w:sz w:val="28"/>
        </w:rPr>
        <w:t xml:space="preserve">|   | уақыт  | ның  | ның  |қызметтер)|нің құны,|  сы,  | теңге  |жалпы   | </w:t>
      </w:r>
    </w:p>
    <w:p>
      <w:pPr>
        <w:spacing w:after="0"/>
        <w:ind w:left="0"/>
        <w:jc w:val="both"/>
      </w:pPr>
      <w:r>
        <w:rPr>
          <w:rFonts w:ascii="Times New Roman"/>
          <w:b w:val="false"/>
          <w:i w:val="false"/>
          <w:color w:val="000000"/>
          <w:sz w:val="28"/>
        </w:rPr>
        <w:t xml:space="preserve">|   |        |атауы |СТТН  |   беру   |теңге    |   %   |        |құны,   | </w:t>
      </w:r>
    </w:p>
    <w:p>
      <w:pPr>
        <w:spacing w:after="0"/>
        <w:ind w:left="0"/>
        <w:jc w:val="both"/>
      </w:pPr>
      <w:r>
        <w:rPr>
          <w:rFonts w:ascii="Times New Roman"/>
          <w:b w:val="false"/>
          <w:i w:val="false"/>
          <w:color w:val="000000"/>
          <w:sz w:val="28"/>
        </w:rPr>
        <w:t xml:space="preserve">|   |        |      |      |жөніндегі |         |       |        |теңге   | </w:t>
      </w:r>
    </w:p>
    <w:p>
      <w:pPr>
        <w:spacing w:after="0"/>
        <w:ind w:left="0"/>
        <w:jc w:val="both"/>
      </w:pPr>
      <w:r>
        <w:rPr>
          <w:rFonts w:ascii="Times New Roman"/>
          <w:b w:val="false"/>
          <w:i w:val="false"/>
          <w:color w:val="000000"/>
          <w:sz w:val="28"/>
        </w:rPr>
        <w:t xml:space="preserve">|   |        |      |      | келісім- |         |       |        |        | </w:t>
      </w:r>
    </w:p>
    <w:p>
      <w:pPr>
        <w:spacing w:after="0"/>
        <w:ind w:left="0"/>
        <w:jc w:val="both"/>
      </w:pPr>
      <w:r>
        <w:rPr>
          <w:rFonts w:ascii="Times New Roman"/>
          <w:b w:val="false"/>
          <w:i w:val="false"/>
          <w:color w:val="000000"/>
          <w:sz w:val="28"/>
        </w:rPr>
        <w:t xml:space="preserve">|   |        |      |      | шарттың  |         |       |        |        | </w:t>
      </w:r>
    </w:p>
    <w:p>
      <w:pPr>
        <w:spacing w:after="0"/>
        <w:ind w:left="0"/>
        <w:jc w:val="both"/>
      </w:pPr>
      <w:r>
        <w:rPr>
          <w:rFonts w:ascii="Times New Roman"/>
          <w:b w:val="false"/>
          <w:i w:val="false"/>
          <w:color w:val="000000"/>
          <w:sz w:val="28"/>
        </w:rPr>
        <w:t xml:space="preserve">|   |        |      |      |(шарттың) |         |       |        |        | </w:t>
      </w:r>
    </w:p>
    <w:p>
      <w:pPr>
        <w:spacing w:after="0"/>
        <w:ind w:left="0"/>
        <w:jc w:val="both"/>
      </w:pPr>
      <w:r>
        <w:rPr>
          <w:rFonts w:ascii="Times New Roman"/>
          <w:b w:val="false"/>
          <w:i w:val="false"/>
          <w:color w:val="000000"/>
          <w:sz w:val="28"/>
        </w:rPr>
        <w:t xml:space="preserve">|   |        |      |      |нөмірі мен|         |       |        |        | </w:t>
      </w:r>
    </w:p>
    <w:p>
      <w:pPr>
        <w:spacing w:after="0"/>
        <w:ind w:left="0"/>
        <w:jc w:val="both"/>
      </w:pPr>
      <w:r>
        <w:rPr>
          <w:rFonts w:ascii="Times New Roman"/>
          <w:b w:val="false"/>
          <w:i w:val="false"/>
          <w:color w:val="000000"/>
          <w:sz w:val="28"/>
        </w:rPr>
        <w:t xml:space="preserve">|   |        |      |      |  уақыты  |         |       |        |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        |        Есепті кезеңдегі|         |       |        |        | </w:t>
      </w:r>
    </w:p>
    <w:p>
      <w:pPr>
        <w:spacing w:after="0"/>
        <w:ind w:left="0"/>
        <w:jc w:val="both"/>
      </w:pPr>
      <w:r>
        <w:rPr>
          <w:rFonts w:ascii="Times New Roman"/>
          <w:b w:val="false"/>
          <w:i w:val="false"/>
          <w:color w:val="000000"/>
          <w:sz w:val="28"/>
        </w:rPr>
        <w:t xml:space="preserve">|   |        |      |    берілімдердің|         |       |        |        | </w:t>
      </w:r>
    </w:p>
    <w:p>
      <w:pPr>
        <w:spacing w:after="0"/>
        <w:ind w:left="0"/>
        <w:jc w:val="both"/>
      </w:pPr>
      <w:r>
        <w:rPr>
          <w:rFonts w:ascii="Times New Roman"/>
          <w:b w:val="false"/>
          <w:i w:val="false"/>
          <w:color w:val="000000"/>
          <w:sz w:val="28"/>
        </w:rPr>
        <w:t xml:space="preserve">|   |        |      |      барлық құны|         |       |        |        | </w:t>
      </w:r>
    </w:p>
    <w:p>
      <w:pPr>
        <w:spacing w:after="0"/>
        <w:ind w:left="0"/>
        <w:jc w:val="both"/>
      </w:pPr>
      <w:r>
        <w:rPr>
          <w:rFonts w:ascii="Times New Roman"/>
          <w:b w:val="false"/>
          <w:i w:val="false"/>
          <w:color w:val="000000"/>
          <w:sz w:val="28"/>
        </w:rPr>
        <w:t xml:space="preserve">|   |        |      |             және|         |       |        |        | </w:t>
      </w:r>
    </w:p>
    <w:p>
      <w:pPr>
        <w:spacing w:after="0"/>
        <w:ind w:left="0"/>
        <w:jc w:val="both"/>
      </w:pPr>
      <w:r>
        <w:rPr>
          <w:rFonts w:ascii="Times New Roman"/>
          <w:b w:val="false"/>
          <w:i w:val="false"/>
          <w:color w:val="000000"/>
          <w:sz w:val="28"/>
        </w:rPr>
        <w:t xml:space="preserve">|   |        |      |       ҚҚС сомасы|         |       |        |        | </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5-қосымша&lt;*&gt; </w:t>
      </w:r>
    </w:p>
    <w:p>
      <w:pPr>
        <w:spacing w:after="0"/>
        <w:ind w:left="0"/>
        <w:jc w:val="both"/>
      </w:pPr>
      <w:r>
        <w:rPr>
          <w:rFonts w:ascii="Times New Roman"/>
          <w:b w:val="false"/>
          <w:i w:val="false"/>
          <w:color w:val="000000"/>
          <w:sz w:val="28"/>
        </w:rPr>
        <w:t xml:space="preserve">                                               Сату бойынша олардың айналымдары  </w:t>
      </w:r>
    </w:p>
    <w:p>
      <w:pPr>
        <w:spacing w:after="0"/>
        <w:ind w:left="0"/>
        <w:jc w:val="both"/>
      </w:pPr>
      <w:r>
        <w:rPr>
          <w:rFonts w:ascii="Times New Roman"/>
          <w:b w:val="false"/>
          <w:i w:val="false"/>
          <w:color w:val="000000"/>
          <w:sz w:val="28"/>
        </w:rPr>
        <w:t xml:space="preserve">                                          10 проценттік ставка негізінде    </w:t>
      </w:r>
    </w:p>
    <w:p>
      <w:pPr>
        <w:spacing w:after="0"/>
        <w:ind w:left="0"/>
        <w:jc w:val="both"/>
      </w:pPr>
      <w:r>
        <w:rPr>
          <w:rFonts w:ascii="Times New Roman"/>
          <w:b w:val="false"/>
          <w:i w:val="false"/>
          <w:color w:val="000000"/>
          <w:sz w:val="28"/>
        </w:rPr>
        <w:t xml:space="preserve">                                          қосылған құнға салынатын  </w:t>
      </w:r>
    </w:p>
    <w:p>
      <w:pPr>
        <w:spacing w:after="0"/>
        <w:ind w:left="0"/>
        <w:jc w:val="both"/>
      </w:pPr>
      <w:r>
        <w:rPr>
          <w:rFonts w:ascii="Times New Roman"/>
          <w:b w:val="false"/>
          <w:i w:val="false"/>
          <w:color w:val="000000"/>
          <w:sz w:val="28"/>
        </w:rPr>
        <w:t xml:space="preserve">                                          салықтағы тауарлардың  </w:t>
      </w:r>
    </w:p>
    <w:p>
      <w:pPr>
        <w:spacing w:after="0"/>
        <w:ind w:left="0"/>
        <w:jc w:val="both"/>
      </w:pPr>
      <w:r>
        <w:rPr>
          <w:rFonts w:ascii="Times New Roman"/>
          <w:b w:val="false"/>
          <w:i w:val="false"/>
          <w:color w:val="000000"/>
          <w:sz w:val="28"/>
        </w:rPr>
        <w:t xml:space="preserve">                                               Тізбесі </w:t>
      </w:r>
    </w:p>
    <w:p>
      <w:pPr>
        <w:spacing w:after="0"/>
        <w:ind w:left="0"/>
        <w:jc w:val="both"/>
      </w:pPr>
      <w:r>
        <w:rPr>
          <w:rFonts w:ascii="Times New Roman"/>
          <w:b w:val="false"/>
          <w:i w:val="false"/>
          <w:color w:val="000000"/>
          <w:sz w:val="28"/>
        </w:rPr>
        <w:t xml:space="preserve">      ЕСКЕРТУ. 5-қосымша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министрлігінің 1999 жылғы 19 мамырдағы N 519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1. Тірі салмақтағы мал  </w:t>
      </w:r>
    </w:p>
    <w:p>
      <w:pPr>
        <w:spacing w:after="0"/>
        <w:ind w:left="0"/>
        <w:jc w:val="both"/>
      </w:pPr>
      <w:r>
        <w:rPr>
          <w:rFonts w:ascii="Times New Roman"/>
          <w:b w:val="false"/>
          <w:i w:val="false"/>
          <w:color w:val="000000"/>
          <w:sz w:val="28"/>
        </w:rPr>
        <w:t xml:space="preserve">     - ірі қара малы  </w:t>
      </w:r>
    </w:p>
    <w:p>
      <w:pPr>
        <w:spacing w:after="0"/>
        <w:ind w:left="0"/>
        <w:jc w:val="both"/>
      </w:pPr>
      <w:r>
        <w:rPr>
          <w:rFonts w:ascii="Times New Roman"/>
          <w:b w:val="false"/>
          <w:i w:val="false"/>
          <w:color w:val="000000"/>
          <w:sz w:val="28"/>
        </w:rPr>
        <w:t xml:space="preserve">     - жылқылар  </w:t>
      </w:r>
    </w:p>
    <w:p>
      <w:pPr>
        <w:spacing w:after="0"/>
        <w:ind w:left="0"/>
        <w:jc w:val="both"/>
      </w:pPr>
      <w:r>
        <w:rPr>
          <w:rFonts w:ascii="Times New Roman"/>
          <w:b w:val="false"/>
          <w:i w:val="false"/>
          <w:color w:val="000000"/>
          <w:sz w:val="28"/>
        </w:rPr>
        <w:t xml:space="preserve">     - шошқалар  </w:t>
      </w:r>
    </w:p>
    <w:p>
      <w:pPr>
        <w:spacing w:after="0"/>
        <w:ind w:left="0"/>
        <w:jc w:val="both"/>
      </w:pPr>
      <w:r>
        <w:rPr>
          <w:rFonts w:ascii="Times New Roman"/>
          <w:b w:val="false"/>
          <w:i w:val="false"/>
          <w:color w:val="000000"/>
          <w:sz w:val="28"/>
        </w:rPr>
        <w:t xml:space="preserve">     - қойлар </w:t>
      </w:r>
    </w:p>
    <w:p>
      <w:pPr>
        <w:spacing w:after="0"/>
        <w:ind w:left="0"/>
        <w:jc w:val="both"/>
      </w:pPr>
      <w:r>
        <w:rPr>
          <w:rFonts w:ascii="Times New Roman"/>
          <w:b w:val="false"/>
          <w:i w:val="false"/>
          <w:color w:val="000000"/>
          <w:sz w:val="28"/>
        </w:rPr>
        <w:t xml:space="preserve">     - ешкілер  </w:t>
      </w:r>
    </w:p>
    <w:p>
      <w:pPr>
        <w:spacing w:after="0"/>
        <w:ind w:left="0"/>
        <w:jc w:val="both"/>
      </w:pPr>
      <w:r>
        <w:rPr>
          <w:rFonts w:ascii="Times New Roman"/>
          <w:b w:val="false"/>
          <w:i w:val="false"/>
          <w:color w:val="000000"/>
          <w:sz w:val="28"/>
        </w:rPr>
        <w:t xml:space="preserve">     - түйелер  </w:t>
      </w:r>
    </w:p>
    <w:p>
      <w:pPr>
        <w:spacing w:after="0"/>
        <w:ind w:left="0"/>
        <w:jc w:val="both"/>
      </w:pPr>
      <w:r>
        <w:rPr>
          <w:rFonts w:ascii="Times New Roman"/>
          <w:b w:val="false"/>
          <w:i w:val="false"/>
          <w:color w:val="000000"/>
          <w:sz w:val="28"/>
        </w:rPr>
        <w:t xml:space="preserve">     - үй қояндары  </w:t>
      </w:r>
    </w:p>
    <w:p>
      <w:pPr>
        <w:spacing w:after="0"/>
        <w:ind w:left="0"/>
        <w:jc w:val="both"/>
      </w:pPr>
      <w:r>
        <w:rPr>
          <w:rFonts w:ascii="Times New Roman"/>
          <w:b w:val="false"/>
          <w:i w:val="false"/>
          <w:color w:val="000000"/>
          <w:sz w:val="28"/>
        </w:rPr>
        <w:t xml:space="preserve">     - жабайы жануарлар (маралдар, бұғылар, ақбөкендер) </w:t>
      </w:r>
    </w:p>
    <w:p>
      <w:pPr>
        <w:spacing w:after="0"/>
        <w:ind w:left="0"/>
        <w:jc w:val="both"/>
      </w:pPr>
      <w:r>
        <w:rPr>
          <w:rFonts w:ascii="Times New Roman"/>
          <w:b w:val="false"/>
          <w:i w:val="false"/>
          <w:color w:val="000000"/>
          <w:sz w:val="28"/>
        </w:rPr>
        <w:t xml:space="preserve">     2. Тірі салмақтағы құс  </w:t>
      </w:r>
    </w:p>
    <w:p>
      <w:pPr>
        <w:spacing w:after="0"/>
        <w:ind w:left="0"/>
        <w:jc w:val="both"/>
      </w:pPr>
      <w:r>
        <w:rPr>
          <w:rFonts w:ascii="Times New Roman"/>
          <w:b w:val="false"/>
          <w:i w:val="false"/>
          <w:color w:val="000000"/>
          <w:sz w:val="28"/>
        </w:rPr>
        <w:t xml:space="preserve">     - тауықтар  </w:t>
      </w:r>
    </w:p>
    <w:p>
      <w:pPr>
        <w:spacing w:after="0"/>
        <w:ind w:left="0"/>
        <w:jc w:val="both"/>
      </w:pPr>
      <w:r>
        <w:rPr>
          <w:rFonts w:ascii="Times New Roman"/>
          <w:b w:val="false"/>
          <w:i w:val="false"/>
          <w:color w:val="000000"/>
          <w:sz w:val="28"/>
        </w:rPr>
        <w:t xml:space="preserve">     - қаздар  </w:t>
      </w:r>
    </w:p>
    <w:p>
      <w:pPr>
        <w:spacing w:after="0"/>
        <w:ind w:left="0"/>
        <w:jc w:val="both"/>
      </w:pPr>
      <w:r>
        <w:rPr>
          <w:rFonts w:ascii="Times New Roman"/>
          <w:b w:val="false"/>
          <w:i w:val="false"/>
          <w:color w:val="000000"/>
          <w:sz w:val="28"/>
        </w:rPr>
        <w:t xml:space="preserve">     - үйректер  </w:t>
      </w:r>
    </w:p>
    <w:p>
      <w:pPr>
        <w:spacing w:after="0"/>
        <w:ind w:left="0"/>
        <w:jc w:val="both"/>
      </w:pPr>
      <w:r>
        <w:rPr>
          <w:rFonts w:ascii="Times New Roman"/>
          <w:b w:val="false"/>
          <w:i w:val="false"/>
          <w:color w:val="000000"/>
          <w:sz w:val="28"/>
        </w:rPr>
        <w:t xml:space="preserve">     - күрке тауықтар  </w:t>
      </w:r>
    </w:p>
    <w:p>
      <w:pPr>
        <w:spacing w:after="0"/>
        <w:ind w:left="0"/>
        <w:jc w:val="both"/>
      </w:pPr>
      <w:r>
        <w:rPr>
          <w:rFonts w:ascii="Times New Roman"/>
          <w:b w:val="false"/>
          <w:i w:val="false"/>
          <w:color w:val="000000"/>
          <w:sz w:val="28"/>
        </w:rPr>
        <w:t xml:space="preserve">     - цесаркалар  </w:t>
      </w:r>
    </w:p>
    <w:p>
      <w:pPr>
        <w:spacing w:after="0"/>
        <w:ind w:left="0"/>
        <w:jc w:val="both"/>
      </w:pPr>
      <w:r>
        <w:rPr>
          <w:rFonts w:ascii="Times New Roman"/>
          <w:b w:val="false"/>
          <w:i w:val="false"/>
          <w:color w:val="000000"/>
          <w:sz w:val="28"/>
        </w:rPr>
        <w:t xml:space="preserve">     3. Ет  </w:t>
      </w:r>
    </w:p>
    <w:p>
      <w:pPr>
        <w:spacing w:after="0"/>
        <w:ind w:left="0"/>
        <w:jc w:val="both"/>
      </w:pPr>
      <w:r>
        <w:rPr>
          <w:rFonts w:ascii="Times New Roman"/>
          <w:b w:val="false"/>
          <w:i w:val="false"/>
          <w:color w:val="000000"/>
          <w:sz w:val="28"/>
        </w:rPr>
        <w:t xml:space="preserve">     Сүйектегі және еттің жұмсағындағы еттің барлық түрлері (оның ішінде  </w:t>
      </w:r>
    </w:p>
    <w:p>
      <w:pPr>
        <w:spacing w:after="0"/>
        <w:ind w:left="0"/>
        <w:jc w:val="both"/>
      </w:pPr>
      <w:r>
        <w:rPr>
          <w:rFonts w:ascii="Times New Roman"/>
          <w:b w:val="false"/>
          <w:i w:val="false"/>
          <w:color w:val="000000"/>
          <w:sz w:val="28"/>
        </w:rPr>
        <w:t xml:space="preserve">тартылған ет, гуляш және басқалары) </w:t>
      </w:r>
    </w:p>
    <w:p>
      <w:pPr>
        <w:spacing w:after="0"/>
        <w:ind w:left="0"/>
        <w:jc w:val="both"/>
      </w:pPr>
      <w:r>
        <w:rPr>
          <w:rFonts w:ascii="Times New Roman"/>
          <w:b w:val="false"/>
          <w:i w:val="false"/>
          <w:color w:val="000000"/>
          <w:sz w:val="28"/>
        </w:rPr>
        <w:t xml:space="preserve">     - сиыр еті  </w:t>
      </w:r>
    </w:p>
    <w:p>
      <w:pPr>
        <w:spacing w:after="0"/>
        <w:ind w:left="0"/>
        <w:jc w:val="both"/>
      </w:pPr>
      <w:r>
        <w:rPr>
          <w:rFonts w:ascii="Times New Roman"/>
          <w:b w:val="false"/>
          <w:i w:val="false"/>
          <w:color w:val="000000"/>
          <w:sz w:val="28"/>
        </w:rPr>
        <w:t xml:space="preserve">     - қой еті  </w:t>
      </w:r>
    </w:p>
    <w:p>
      <w:pPr>
        <w:spacing w:after="0"/>
        <w:ind w:left="0"/>
        <w:jc w:val="both"/>
      </w:pPr>
      <w:r>
        <w:rPr>
          <w:rFonts w:ascii="Times New Roman"/>
          <w:b w:val="false"/>
          <w:i w:val="false"/>
          <w:color w:val="000000"/>
          <w:sz w:val="28"/>
        </w:rPr>
        <w:t xml:space="preserve">     - шошқа еті  </w:t>
      </w:r>
    </w:p>
    <w:p>
      <w:pPr>
        <w:spacing w:after="0"/>
        <w:ind w:left="0"/>
        <w:jc w:val="both"/>
      </w:pPr>
      <w:r>
        <w:rPr>
          <w:rFonts w:ascii="Times New Roman"/>
          <w:b w:val="false"/>
          <w:i w:val="false"/>
          <w:color w:val="000000"/>
          <w:sz w:val="28"/>
        </w:rPr>
        <w:t xml:space="preserve">     - жылқы еті  </w:t>
      </w:r>
    </w:p>
    <w:p>
      <w:pPr>
        <w:spacing w:after="0"/>
        <w:ind w:left="0"/>
        <w:jc w:val="both"/>
      </w:pPr>
      <w:r>
        <w:rPr>
          <w:rFonts w:ascii="Times New Roman"/>
          <w:b w:val="false"/>
          <w:i w:val="false"/>
          <w:color w:val="000000"/>
          <w:sz w:val="28"/>
        </w:rPr>
        <w:t xml:space="preserve">     - түйе еті  </w:t>
      </w:r>
    </w:p>
    <w:p>
      <w:pPr>
        <w:spacing w:after="0"/>
        <w:ind w:left="0"/>
        <w:jc w:val="both"/>
      </w:pPr>
      <w:r>
        <w:rPr>
          <w:rFonts w:ascii="Times New Roman"/>
          <w:b w:val="false"/>
          <w:i w:val="false"/>
          <w:color w:val="000000"/>
          <w:sz w:val="28"/>
        </w:rPr>
        <w:t xml:space="preserve">     - үй қояны еті  </w:t>
      </w:r>
    </w:p>
    <w:p>
      <w:pPr>
        <w:spacing w:after="0"/>
        <w:ind w:left="0"/>
        <w:jc w:val="both"/>
      </w:pPr>
      <w:r>
        <w:rPr>
          <w:rFonts w:ascii="Times New Roman"/>
          <w:b w:val="false"/>
          <w:i w:val="false"/>
          <w:color w:val="000000"/>
          <w:sz w:val="28"/>
        </w:rPr>
        <w:t xml:space="preserve">     - ешкі еті  </w:t>
      </w:r>
    </w:p>
    <w:p>
      <w:pPr>
        <w:spacing w:after="0"/>
        <w:ind w:left="0"/>
        <w:jc w:val="both"/>
      </w:pPr>
      <w:r>
        <w:rPr>
          <w:rFonts w:ascii="Times New Roman"/>
          <w:b w:val="false"/>
          <w:i w:val="false"/>
          <w:color w:val="000000"/>
          <w:sz w:val="28"/>
        </w:rPr>
        <w:t xml:space="preserve">     - құс пен жабайы жануарлар еті  </w:t>
      </w:r>
    </w:p>
    <w:p>
      <w:pPr>
        <w:spacing w:after="0"/>
        <w:ind w:left="0"/>
        <w:jc w:val="both"/>
      </w:pPr>
      <w:r>
        <w:rPr>
          <w:rFonts w:ascii="Times New Roman"/>
          <w:b w:val="false"/>
          <w:i w:val="false"/>
          <w:color w:val="000000"/>
          <w:sz w:val="28"/>
        </w:rPr>
        <w:t xml:space="preserve">     4. Балық  </w:t>
      </w:r>
    </w:p>
    <w:p>
      <w:pPr>
        <w:spacing w:after="0"/>
        <w:ind w:left="0"/>
        <w:jc w:val="both"/>
      </w:pPr>
      <w:r>
        <w:rPr>
          <w:rFonts w:ascii="Times New Roman"/>
          <w:b w:val="false"/>
          <w:i w:val="false"/>
          <w:color w:val="000000"/>
          <w:sz w:val="28"/>
        </w:rPr>
        <w:t xml:space="preserve">     - тірі балық, салқындатылған, жаңа тоңазытылған, кептірілген  </w:t>
      </w:r>
    </w:p>
    <w:p>
      <w:pPr>
        <w:spacing w:after="0"/>
        <w:ind w:left="0"/>
        <w:jc w:val="both"/>
      </w:pPr>
      <w:r>
        <w:rPr>
          <w:rFonts w:ascii="Times New Roman"/>
          <w:b w:val="false"/>
          <w:i w:val="false"/>
          <w:color w:val="000000"/>
          <w:sz w:val="28"/>
        </w:rPr>
        <w:t xml:space="preserve">     5. Ұн  </w:t>
      </w:r>
    </w:p>
    <w:p>
      <w:pPr>
        <w:spacing w:after="0"/>
        <w:ind w:left="0"/>
        <w:jc w:val="both"/>
      </w:pPr>
      <w:r>
        <w:rPr>
          <w:rFonts w:ascii="Times New Roman"/>
          <w:b w:val="false"/>
          <w:i w:val="false"/>
          <w:color w:val="000000"/>
          <w:sz w:val="28"/>
        </w:rPr>
        <w:t xml:space="preserve">     - бидай ұны  </w:t>
      </w:r>
    </w:p>
    <w:p>
      <w:pPr>
        <w:spacing w:after="0"/>
        <w:ind w:left="0"/>
        <w:jc w:val="both"/>
      </w:pPr>
      <w:r>
        <w:rPr>
          <w:rFonts w:ascii="Times New Roman"/>
          <w:b w:val="false"/>
          <w:i w:val="false"/>
          <w:color w:val="000000"/>
          <w:sz w:val="28"/>
        </w:rPr>
        <w:t xml:space="preserve">     - қара бидай ұны  </w:t>
      </w:r>
    </w:p>
    <w:p>
      <w:pPr>
        <w:spacing w:after="0"/>
        <w:ind w:left="0"/>
        <w:jc w:val="both"/>
      </w:pPr>
      <w:r>
        <w:rPr>
          <w:rFonts w:ascii="Times New Roman"/>
          <w:b w:val="false"/>
          <w:i w:val="false"/>
          <w:color w:val="000000"/>
          <w:sz w:val="28"/>
        </w:rPr>
        <w:t xml:space="preserve">     - сұлы ұны  </w:t>
      </w:r>
    </w:p>
    <w:p>
      <w:pPr>
        <w:spacing w:after="0"/>
        <w:ind w:left="0"/>
        <w:jc w:val="both"/>
      </w:pPr>
      <w:r>
        <w:rPr>
          <w:rFonts w:ascii="Times New Roman"/>
          <w:b w:val="false"/>
          <w:i w:val="false"/>
          <w:color w:val="000000"/>
          <w:sz w:val="28"/>
        </w:rPr>
        <w:t xml:space="preserve">     - жүгері ұны  </w:t>
      </w:r>
    </w:p>
    <w:p>
      <w:pPr>
        <w:spacing w:after="0"/>
        <w:ind w:left="0"/>
        <w:jc w:val="both"/>
      </w:pPr>
      <w:r>
        <w:rPr>
          <w:rFonts w:ascii="Times New Roman"/>
          <w:b w:val="false"/>
          <w:i w:val="false"/>
          <w:color w:val="000000"/>
          <w:sz w:val="28"/>
        </w:rPr>
        <w:t xml:space="preserve">     - ячмень ұны  </w:t>
      </w:r>
    </w:p>
    <w:p>
      <w:pPr>
        <w:spacing w:after="0"/>
        <w:ind w:left="0"/>
        <w:jc w:val="both"/>
      </w:pPr>
      <w:r>
        <w:rPr>
          <w:rFonts w:ascii="Times New Roman"/>
          <w:b w:val="false"/>
          <w:i w:val="false"/>
          <w:color w:val="000000"/>
          <w:sz w:val="28"/>
        </w:rPr>
        <w:t xml:space="preserve">     - соя ұны  </w:t>
      </w:r>
    </w:p>
    <w:p>
      <w:pPr>
        <w:spacing w:after="0"/>
        <w:ind w:left="0"/>
        <w:jc w:val="both"/>
      </w:pPr>
      <w:r>
        <w:rPr>
          <w:rFonts w:ascii="Times New Roman"/>
          <w:b w:val="false"/>
          <w:i w:val="false"/>
          <w:color w:val="000000"/>
          <w:sz w:val="28"/>
        </w:rPr>
        <w:t xml:space="preserve">     - күріш ұны  </w:t>
      </w:r>
    </w:p>
    <w:p>
      <w:pPr>
        <w:spacing w:after="0"/>
        <w:ind w:left="0"/>
        <w:jc w:val="both"/>
      </w:pPr>
      <w:r>
        <w:rPr>
          <w:rFonts w:ascii="Times New Roman"/>
          <w:b w:val="false"/>
          <w:i w:val="false"/>
          <w:color w:val="000000"/>
          <w:sz w:val="28"/>
        </w:rPr>
        <w:t xml:space="preserve">     - кебек  </w:t>
      </w:r>
    </w:p>
    <w:p>
      <w:pPr>
        <w:spacing w:after="0"/>
        <w:ind w:left="0"/>
        <w:jc w:val="both"/>
      </w:pPr>
      <w:r>
        <w:rPr>
          <w:rFonts w:ascii="Times New Roman"/>
          <w:b w:val="false"/>
          <w:i w:val="false"/>
          <w:color w:val="000000"/>
          <w:sz w:val="28"/>
        </w:rPr>
        <w:t xml:space="preserve">     - етсүйекті ұн  </w:t>
      </w:r>
    </w:p>
    <w:p>
      <w:pPr>
        <w:spacing w:after="0"/>
        <w:ind w:left="0"/>
        <w:jc w:val="both"/>
      </w:pPr>
      <w:r>
        <w:rPr>
          <w:rFonts w:ascii="Times New Roman"/>
          <w:b w:val="false"/>
          <w:i w:val="false"/>
          <w:color w:val="000000"/>
          <w:sz w:val="28"/>
        </w:rPr>
        <w:t xml:space="preserve">     - балық ұны  </w:t>
      </w:r>
    </w:p>
    <w:p>
      <w:pPr>
        <w:spacing w:after="0"/>
        <w:ind w:left="0"/>
        <w:jc w:val="both"/>
      </w:pPr>
      <w:r>
        <w:rPr>
          <w:rFonts w:ascii="Times New Roman"/>
          <w:b w:val="false"/>
          <w:i w:val="false"/>
          <w:color w:val="000000"/>
          <w:sz w:val="28"/>
        </w:rPr>
        <w:t xml:space="preserve">     6. Нан  </w:t>
      </w:r>
    </w:p>
    <w:p>
      <w:pPr>
        <w:spacing w:after="0"/>
        <w:ind w:left="0"/>
        <w:jc w:val="both"/>
      </w:pPr>
      <w:r>
        <w:rPr>
          <w:rFonts w:ascii="Times New Roman"/>
          <w:b w:val="false"/>
          <w:i w:val="false"/>
          <w:color w:val="000000"/>
          <w:sz w:val="28"/>
        </w:rPr>
        <w:t xml:space="preserve">     7. Нан-тоқаш өнімдері  </w:t>
      </w:r>
    </w:p>
    <w:p>
      <w:pPr>
        <w:spacing w:after="0"/>
        <w:ind w:left="0"/>
        <w:jc w:val="both"/>
      </w:pPr>
      <w:r>
        <w:rPr>
          <w:rFonts w:ascii="Times New Roman"/>
          <w:b w:val="false"/>
          <w:i w:val="false"/>
          <w:color w:val="000000"/>
          <w:sz w:val="28"/>
        </w:rPr>
        <w:t xml:space="preserve">     - тоқаш өнімдері (батондар, тоқаштар, тоқаштық өнімдер)  </w:t>
      </w:r>
    </w:p>
    <w:p>
      <w:pPr>
        <w:spacing w:after="0"/>
        <w:ind w:left="0"/>
        <w:jc w:val="both"/>
      </w:pPr>
      <w:r>
        <w:rPr>
          <w:rFonts w:ascii="Times New Roman"/>
          <w:b w:val="false"/>
          <w:i w:val="false"/>
          <w:color w:val="000000"/>
          <w:sz w:val="28"/>
        </w:rPr>
        <w:t xml:space="preserve">     - тәтті нан өнімдері  </w:t>
      </w:r>
    </w:p>
    <w:p>
      <w:pPr>
        <w:spacing w:after="0"/>
        <w:ind w:left="0"/>
        <w:jc w:val="both"/>
      </w:pPr>
      <w:r>
        <w:rPr>
          <w:rFonts w:ascii="Times New Roman"/>
          <w:b w:val="false"/>
          <w:i w:val="false"/>
          <w:color w:val="000000"/>
          <w:sz w:val="28"/>
        </w:rPr>
        <w:t xml:space="preserve">     - баранкалық өнімдер (бубликтер, баранкалар, сушкалар, түтікшелер,  </w:t>
      </w:r>
    </w:p>
    <w:p>
      <w:pPr>
        <w:spacing w:after="0"/>
        <w:ind w:left="0"/>
        <w:jc w:val="both"/>
      </w:pPr>
      <w:r>
        <w:rPr>
          <w:rFonts w:ascii="Times New Roman"/>
          <w:b w:val="false"/>
          <w:i w:val="false"/>
          <w:color w:val="000000"/>
          <w:sz w:val="28"/>
        </w:rPr>
        <w:t xml:space="preserve">нан таяқшалары) </w:t>
      </w:r>
    </w:p>
    <w:p>
      <w:pPr>
        <w:spacing w:after="0"/>
        <w:ind w:left="0"/>
        <w:jc w:val="both"/>
      </w:pPr>
      <w:r>
        <w:rPr>
          <w:rFonts w:ascii="Times New Roman"/>
          <w:b w:val="false"/>
          <w:i w:val="false"/>
          <w:color w:val="000000"/>
          <w:sz w:val="28"/>
        </w:rPr>
        <w:t xml:space="preserve">     - қант қосылған нан өнімдері (кептірілген нандар, гренкалар, қытырлақ  </w:t>
      </w:r>
    </w:p>
    <w:p>
      <w:pPr>
        <w:spacing w:after="0"/>
        <w:ind w:left="0"/>
        <w:jc w:val="both"/>
      </w:pPr>
      <w:r>
        <w:rPr>
          <w:rFonts w:ascii="Times New Roman"/>
          <w:b w:val="false"/>
          <w:i w:val="false"/>
          <w:color w:val="000000"/>
          <w:sz w:val="28"/>
        </w:rPr>
        <w:t xml:space="preserve">нандар) </w:t>
      </w:r>
    </w:p>
    <w:p>
      <w:pPr>
        <w:spacing w:after="0"/>
        <w:ind w:left="0"/>
        <w:jc w:val="both"/>
      </w:pPr>
      <w:r>
        <w:rPr>
          <w:rFonts w:ascii="Times New Roman"/>
          <w:b w:val="false"/>
          <w:i w:val="false"/>
          <w:color w:val="000000"/>
          <w:sz w:val="28"/>
        </w:rPr>
        <w:t xml:space="preserve">     8. Макарон өнімдері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ұзын кесілген макарондар, вермишель, кеспе, ойылған макарон  </w:t>
      </w:r>
    </w:p>
    <w:bookmarkStart w:name="z67" w:id="57"/>
    <w:p>
      <w:pPr>
        <w:spacing w:after="0"/>
        <w:ind w:left="0"/>
        <w:jc w:val="both"/>
      </w:pPr>
      <w:r>
        <w:rPr>
          <w:rFonts w:ascii="Times New Roman"/>
          <w:b w:val="false"/>
          <w:i w:val="false"/>
          <w:color w:val="000000"/>
          <w:sz w:val="28"/>
        </w:rPr>
        <w:t xml:space="preserve">
  өнімдері, рожки, ракушка және басқа макарон өнімдері  </w:t>
      </w:r>
    </w:p>
    <w:bookmarkEnd w:id="57"/>
    <w:p>
      <w:pPr>
        <w:spacing w:after="0"/>
        <w:ind w:left="0"/>
        <w:jc w:val="both"/>
      </w:pPr>
      <w:r>
        <w:rPr>
          <w:rFonts w:ascii="Times New Roman"/>
          <w:b w:val="false"/>
          <w:i w:val="false"/>
          <w:color w:val="000000"/>
          <w:sz w:val="28"/>
        </w:rPr>
        <w:t xml:space="preserve">     9. Сүт  </w:t>
      </w:r>
    </w:p>
    <w:p>
      <w:pPr>
        <w:spacing w:after="0"/>
        <w:ind w:left="0"/>
        <w:jc w:val="both"/>
      </w:pPr>
      <w:r>
        <w:rPr>
          <w:rFonts w:ascii="Times New Roman"/>
          <w:b w:val="false"/>
          <w:i w:val="false"/>
          <w:color w:val="000000"/>
          <w:sz w:val="28"/>
        </w:rPr>
        <w:t xml:space="preserve">     10. Сүт өнімдері (балмұздақтан басқасы)  </w:t>
      </w:r>
    </w:p>
    <w:p>
      <w:pPr>
        <w:spacing w:after="0"/>
        <w:ind w:left="0"/>
        <w:jc w:val="both"/>
      </w:pPr>
      <w:r>
        <w:rPr>
          <w:rFonts w:ascii="Times New Roman"/>
          <w:b w:val="false"/>
          <w:i w:val="false"/>
          <w:color w:val="000000"/>
          <w:sz w:val="28"/>
        </w:rPr>
        <w:t xml:space="preserve">     - ацидофилин, ацидофиль сүті, йогурт, ряженка, айран, қатық, кілегей,  </w:t>
      </w:r>
    </w:p>
    <w:p>
      <w:pPr>
        <w:spacing w:after="0"/>
        <w:ind w:left="0"/>
        <w:jc w:val="both"/>
      </w:pPr>
      <w:r>
        <w:rPr>
          <w:rFonts w:ascii="Times New Roman"/>
          <w:b w:val="false"/>
          <w:i w:val="false"/>
          <w:color w:val="000000"/>
          <w:sz w:val="28"/>
        </w:rPr>
        <w:t xml:space="preserve">қаймақ, кішкене сырлар, ірімшік, сырлар (балқытылған, брынза, сулугуни  </w:t>
      </w:r>
    </w:p>
    <w:p>
      <w:pPr>
        <w:spacing w:after="0"/>
        <w:ind w:left="0"/>
        <w:jc w:val="both"/>
      </w:pPr>
      <w:r>
        <w:rPr>
          <w:rFonts w:ascii="Times New Roman"/>
          <w:b w:val="false"/>
          <w:i w:val="false"/>
          <w:color w:val="000000"/>
          <w:sz w:val="28"/>
        </w:rPr>
        <w:t xml:space="preserve">және басқаларын қоса), сары май, ашылған сүт өнімдері (қымыз, шұбат және  </w:t>
      </w:r>
    </w:p>
    <w:p>
      <w:pPr>
        <w:spacing w:after="0"/>
        <w:ind w:left="0"/>
        <w:jc w:val="both"/>
      </w:pPr>
      <w:r>
        <w:rPr>
          <w:rFonts w:ascii="Times New Roman"/>
          <w:b w:val="false"/>
          <w:i w:val="false"/>
          <w:color w:val="000000"/>
          <w:sz w:val="28"/>
        </w:rPr>
        <w:t xml:space="preserve">басқалары)  </w:t>
      </w:r>
    </w:p>
    <w:p>
      <w:pPr>
        <w:spacing w:after="0"/>
        <w:ind w:left="0"/>
        <w:jc w:val="both"/>
      </w:pPr>
      <w:r>
        <w:rPr>
          <w:rFonts w:ascii="Times New Roman"/>
          <w:b w:val="false"/>
          <w:i w:val="false"/>
          <w:color w:val="000000"/>
          <w:sz w:val="28"/>
        </w:rPr>
        <w:t xml:space="preserve">     - құрғақ сүт өнімдері (балмұздақ үшін құрғақ сүт қоспалардан басқа): </w:t>
      </w:r>
    </w:p>
    <w:p>
      <w:pPr>
        <w:spacing w:after="0"/>
        <w:ind w:left="0"/>
        <w:jc w:val="both"/>
      </w:pPr>
      <w:r>
        <w:rPr>
          <w:rFonts w:ascii="Times New Roman"/>
          <w:b w:val="false"/>
          <w:i w:val="false"/>
          <w:color w:val="000000"/>
          <w:sz w:val="28"/>
        </w:rPr>
        <w:t xml:space="preserve">       құрғақ сүт, құрғақ кілегей  </w:t>
      </w:r>
    </w:p>
    <w:p>
      <w:pPr>
        <w:spacing w:after="0"/>
        <w:ind w:left="0"/>
        <w:jc w:val="both"/>
      </w:pPr>
      <w:r>
        <w:rPr>
          <w:rFonts w:ascii="Times New Roman"/>
          <w:b w:val="false"/>
          <w:i w:val="false"/>
          <w:color w:val="000000"/>
          <w:sz w:val="28"/>
        </w:rPr>
        <w:t xml:space="preserve">     - сүт консервілері (қойыртылған сүт, концентратталған сүт,  </w:t>
      </w:r>
    </w:p>
    <w:p>
      <w:pPr>
        <w:spacing w:after="0"/>
        <w:ind w:left="0"/>
        <w:jc w:val="both"/>
      </w:pPr>
      <w:r>
        <w:rPr>
          <w:rFonts w:ascii="Times New Roman"/>
          <w:b w:val="false"/>
          <w:i w:val="false"/>
          <w:color w:val="000000"/>
          <w:sz w:val="28"/>
        </w:rPr>
        <w:t xml:space="preserve">(қойыртылған сливки, концентратталған сливки)  </w:t>
      </w:r>
    </w:p>
    <w:p>
      <w:pPr>
        <w:spacing w:after="0"/>
        <w:ind w:left="0"/>
        <w:jc w:val="both"/>
      </w:pPr>
      <w:r>
        <w:rPr>
          <w:rFonts w:ascii="Times New Roman"/>
          <w:b w:val="false"/>
          <w:i w:val="false"/>
          <w:color w:val="000000"/>
          <w:sz w:val="28"/>
        </w:rPr>
        <w:t xml:space="preserve">     11. Жұмыртқалар  </w:t>
      </w:r>
    </w:p>
    <w:p>
      <w:pPr>
        <w:spacing w:after="0"/>
        <w:ind w:left="0"/>
        <w:jc w:val="both"/>
      </w:pPr>
      <w:r>
        <w:rPr>
          <w:rFonts w:ascii="Times New Roman"/>
          <w:b w:val="false"/>
          <w:i w:val="false"/>
          <w:color w:val="000000"/>
          <w:sz w:val="28"/>
        </w:rPr>
        <w:t xml:space="preserve">     - құстардың барлық түрлерінің жұмыртқалары  </w:t>
      </w:r>
    </w:p>
    <w:p>
      <w:pPr>
        <w:spacing w:after="0"/>
        <w:ind w:left="0"/>
        <w:jc w:val="both"/>
      </w:pPr>
      <w:r>
        <w:rPr>
          <w:rFonts w:ascii="Times New Roman"/>
          <w:b w:val="false"/>
          <w:i w:val="false"/>
          <w:color w:val="000000"/>
          <w:sz w:val="28"/>
        </w:rPr>
        <w:t xml:space="preserve">     12. Өсімдік майы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майлылығы төмен тұқымнан жасалынған өсімдік майлары (кендір майы, қышабас майы, тунго майы, мақта майы, кенаф майы, ляллеманц майы, томаттың тұқымынан жасалған май, жүзімнің тұқымынан жасалған май)  </w:t>
      </w:r>
      <w:r>
        <w:br/>
      </w:r>
      <w:r>
        <w:rPr>
          <w:rFonts w:ascii="Times New Roman"/>
          <w:b w:val="false"/>
          <w:i w:val="false"/>
          <w:color w:val="000000"/>
          <w:sz w:val="28"/>
        </w:rPr>
        <w:t xml:space="preserve">
      - майлылығы орташа тұқымнан жасалынған өсімдік майлары (горнич майы, зығыр майы, рапс майы, рыжик майы, сафлор майы)  </w:t>
      </w:r>
      <w:r>
        <w:br/>
      </w:r>
      <w:r>
        <w:rPr>
          <w:rFonts w:ascii="Times New Roman"/>
          <w:b w:val="false"/>
          <w:i w:val="false"/>
          <w:color w:val="000000"/>
          <w:sz w:val="28"/>
        </w:rPr>
        <w:t xml:space="preserve">
      - майлылығы жоғары тұқымнан жасалынған өсімдік майлары (арахис майы, кастор майы, күнжіт майы, көкнәр майы, перилл майы, күнбағыс майы)  </w:t>
      </w:r>
      <w:r>
        <w:br/>
      </w:r>
      <w:r>
        <w:rPr>
          <w:rFonts w:ascii="Times New Roman"/>
          <w:b w:val="false"/>
          <w:i w:val="false"/>
          <w:color w:val="000000"/>
          <w:sz w:val="28"/>
        </w:rPr>
        <w:t xml:space="preserve">
      - жаңғақтардың өзегі және тұқымдардың жұмсағынан жасалынған өсімдік майлары (бук майы, бал қарағай майы, кокос майы, миндаль майы, жаңғақ майы, зәйтүн майы, пальма өзегі майы, пальма ойтисик майы)  </w:t>
      </w:r>
      <w:r>
        <w:br/>
      </w:r>
      <w:r>
        <w:rPr>
          <w:rFonts w:ascii="Times New Roman"/>
          <w:b w:val="false"/>
          <w:i w:val="false"/>
          <w:color w:val="000000"/>
          <w:sz w:val="28"/>
        </w:rPr>
        <w:t xml:space="preserve">
      - тұқым сүйектерінен жасалынған өсімдік майлары (өрік ағашы майы, шие  </w:t>
      </w:r>
    </w:p>
    <w:bookmarkStart w:name="z68" w:id="58"/>
    <w:p>
      <w:pPr>
        <w:spacing w:after="0"/>
        <w:ind w:left="0"/>
        <w:jc w:val="both"/>
      </w:pPr>
      <w:r>
        <w:rPr>
          <w:rFonts w:ascii="Times New Roman"/>
          <w:b w:val="false"/>
          <w:i w:val="false"/>
          <w:color w:val="000000"/>
          <w:sz w:val="28"/>
        </w:rPr>
        <w:t xml:space="preserve">
  майы, шабдал майы, қара өрік майы) </w:t>
      </w:r>
    </w:p>
    <w:bookmarkEnd w:id="58"/>
    <w:p>
      <w:pPr>
        <w:spacing w:after="0"/>
        <w:ind w:left="0"/>
        <w:jc w:val="both"/>
      </w:pPr>
      <w:r>
        <w:rPr>
          <w:rFonts w:ascii="Times New Roman"/>
          <w:b w:val="false"/>
          <w:i w:val="false"/>
          <w:color w:val="000000"/>
          <w:sz w:val="28"/>
        </w:rPr>
        <w:t xml:space="preserve">     - ірі және басқа да тамақ өнімдері қалдықтарынан жасалынған өсімдік  </w:t>
      </w:r>
    </w:p>
    <w:p>
      <w:pPr>
        <w:spacing w:after="0"/>
        <w:ind w:left="0"/>
        <w:jc w:val="both"/>
      </w:pPr>
      <w:r>
        <w:rPr>
          <w:rFonts w:ascii="Times New Roman"/>
          <w:b w:val="false"/>
          <w:i w:val="false"/>
          <w:color w:val="000000"/>
          <w:sz w:val="28"/>
        </w:rPr>
        <w:t xml:space="preserve">майлары (майлы кориандр майы, жүгері майы, какаовелладан жасалынған күріш  </w:t>
      </w:r>
    </w:p>
    <w:p>
      <w:pPr>
        <w:spacing w:after="0"/>
        <w:ind w:left="0"/>
        <w:jc w:val="both"/>
      </w:pPr>
      <w:r>
        <w:rPr>
          <w:rFonts w:ascii="Times New Roman"/>
          <w:b w:val="false"/>
          <w:i w:val="false"/>
          <w:color w:val="000000"/>
          <w:sz w:val="28"/>
        </w:rPr>
        <w:t xml:space="preserve">майы) </w:t>
      </w:r>
    </w:p>
    <w:p>
      <w:pPr>
        <w:spacing w:after="0"/>
        <w:ind w:left="0"/>
        <w:jc w:val="both"/>
      </w:pPr>
      <w:r>
        <w:rPr>
          <w:rFonts w:ascii="Times New Roman"/>
          <w:b w:val="false"/>
          <w:i w:val="false"/>
          <w:color w:val="000000"/>
          <w:sz w:val="28"/>
        </w:rPr>
        <w:t xml:space="preserve">     13. Маргарин  </w:t>
      </w:r>
    </w:p>
    <w:p>
      <w:pPr>
        <w:spacing w:after="0"/>
        <w:ind w:left="0"/>
        <w:jc w:val="both"/>
      </w:pPr>
      <w:r>
        <w:rPr>
          <w:rFonts w:ascii="Times New Roman"/>
          <w:b w:val="false"/>
          <w:i w:val="false"/>
          <w:color w:val="000000"/>
          <w:sz w:val="28"/>
        </w:rPr>
        <w:t xml:space="preserve">     - сүт маргарині, май маргарині, сүтсіз маргарин, бутербродтық  </w:t>
      </w:r>
    </w:p>
    <w:p>
      <w:pPr>
        <w:spacing w:after="0"/>
        <w:ind w:left="0"/>
        <w:jc w:val="both"/>
      </w:pPr>
      <w:r>
        <w:rPr>
          <w:rFonts w:ascii="Times New Roman"/>
          <w:b w:val="false"/>
          <w:i w:val="false"/>
          <w:color w:val="000000"/>
          <w:sz w:val="28"/>
        </w:rPr>
        <w:t xml:space="preserve">маргарин, шоколадтық маргарин және өзгелері  </w:t>
      </w:r>
    </w:p>
    <w:p>
      <w:pPr>
        <w:spacing w:after="0"/>
        <w:ind w:left="0"/>
        <w:jc w:val="both"/>
      </w:pPr>
      <w:r>
        <w:rPr>
          <w:rFonts w:ascii="Times New Roman"/>
          <w:b w:val="false"/>
          <w:i w:val="false"/>
          <w:color w:val="000000"/>
          <w:sz w:val="28"/>
        </w:rPr>
        <w:t xml:space="preserve">     14. Жармалар  </w:t>
      </w:r>
    </w:p>
    <w:p>
      <w:pPr>
        <w:spacing w:after="0"/>
        <w:ind w:left="0"/>
        <w:jc w:val="both"/>
      </w:pPr>
      <w:r>
        <w:rPr>
          <w:rFonts w:ascii="Times New Roman"/>
          <w:b w:val="false"/>
          <w:i w:val="false"/>
          <w:color w:val="000000"/>
          <w:sz w:val="28"/>
        </w:rPr>
        <w:t xml:space="preserve">     - күріш, сұлы жармасы, ақталған тары, қарақұмық жармасы, бидай  </w:t>
      </w:r>
    </w:p>
    <w:p>
      <w:pPr>
        <w:spacing w:after="0"/>
        <w:ind w:left="0"/>
        <w:jc w:val="both"/>
      </w:pPr>
      <w:r>
        <w:rPr>
          <w:rFonts w:ascii="Times New Roman"/>
          <w:b w:val="false"/>
          <w:i w:val="false"/>
          <w:color w:val="000000"/>
          <w:sz w:val="28"/>
        </w:rPr>
        <w:t xml:space="preserve">жармасы, ячка жармасы, перловка жармасы, мәни жармасы  </w:t>
      </w:r>
    </w:p>
    <w:p>
      <w:pPr>
        <w:spacing w:after="0"/>
        <w:ind w:left="0"/>
        <w:jc w:val="both"/>
      </w:pPr>
      <w:r>
        <w:rPr>
          <w:rFonts w:ascii="Times New Roman"/>
          <w:b w:val="false"/>
          <w:i w:val="false"/>
          <w:color w:val="000000"/>
          <w:sz w:val="28"/>
        </w:rPr>
        <w:t xml:space="preserve">     15. Дәндер  </w:t>
      </w:r>
    </w:p>
    <w:p>
      <w:pPr>
        <w:spacing w:after="0"/>
        <w:ind w:left="0"/>
        <w:jc w:val="both"/>
      </w:pPr>
      <w:r>
        <w:rPr>
          <w:rFonts w:ascii="Times New Roman"/>
          <w:b w:val="false"/>
          <w:i w:val="false"/>
          <w:color w:val="000000"/>
          <w:sz w:val="28"/>
        </w:rPr>
        <w:t xml:space="preserve">     - бидай, ячмень, тары, сұлы, қара бидай, күріш, жүгері, қарақұмық  </w:t>
      </w:r>
    </w:p>
    <w:p>
      <w:pPr>
        <w:spacing w:after="0"/>
        <w:ind w:left="0"/>
        <w:jc w:val="both"/>
      </w:pPr>
      <w:r>
        <w:rPr>
          <w:rFonts w:ascii="Times New Roman"/>
          <w:b w:val="false"/>
          <w:i w:val="false"/>
          <w:color w:val="000000"/>
          <w:sz w:val="28"/>
        </w:rPr>
        <w:t xml:space="preserve">     - атбас бұршақты дәндер (бұршақ, сөк, чечевица, фасоль)  </w:t>
      </w:r>
    </w:p>
    <w:p>
      <w:pPr>
        <w:spacing w:after="0"/>
        <w:ind w:left="0"/>
        <w:jc w:val="both"/>
      </w:pPr>
      <w:r>
        <w:rPr>
          <w:rFonts w:ascii="Times New Roman"/>
          <w:b w:val="false"/>
          <w:i w:val="false"/>
          <w:color w:val="000000"/>
          <w:sz w:val="28"/>
        </w:rPr>
        <w:t xml:space="preserve">     16. Құрама жемдер  </w:t>
      </w:r>
    </w:p>
    <w:p>
      <w:pPr>
        <w:spacing w:after="0"/>
        <w:ind w:left="0"/>
        <w:jc w:val="both"/>
      </w:pPr>
      <w:r>
        <w:rPr>
          <w:rFonts w:ascii="Times New Roman"/>
          <w:b w:val="false"/>
          <w:i w:val="false"/>
          <w:color w:val="000000"/>
          <w:sz w:val="28"/>
        </w:rPr>
        <w:t xml:space="preserve">     - жануарлар мен құстарды тамақтандыруға, олардың дамуы үшін қажетті  </w:t>
      </w:r>
    </w:p>
    <w:p>
      <w:pPr>
        <w:spacing w:after="0"/>
        <w:ind w:left="0"/>
        <w:jc w:val="both"/>
      </w:pPr>
      <w:r>
        <w:rPr>
          <w:rFonts w:ascii="Times New Roman"/>
          <w:b w:val="false"/>
          <w:i w:val="false"/>
          <w:color w:val="000000"/>
          <w:sz w:val="28"/>
        </w:rPr>
        <w:t xml:space="preserve">үстемемен бөлшектенген дәндерден дайындалған өнімдер  </w:t>
      </w:r>
    </w:p>
    <w:p>
      <w:pPr>
        <w:spacing w:after="0"/>
        <w:ind w:left="0"/>
        <w:jc w:val="both"/>
      </w:pPr>
      <w:r>
        <w:rPr>
          <w:rFonts w:ascii="Times New Roman"/>
          <w:b w:val="false"/>
          <w:i w:val="false"/>
          <w:color w:val="000000"/>
          <w:sz w:val="28"/>
        </w:rPr>
        <w:t xml:space="preserve">     17. Қант, оның ішінде шикізат қант  </w:t>
      </w:r>
    </w:p>
    <w:p>
      <w:pPr>
        <w:spacing w:after="0"/>
        <w:ind w:left="0"/>
        <w:jc w:val="both"/>
      </w:pPr>
      <w:r>
        <w:rPr>
          <w:rFonts w:ascii="Times New Roman"/>
          <w:b w:val="false"/>
          <w:i w:val="false"/>
          <w:color w:val="000000"/>
          <w:sz w:val="28"/>
        </w:rPr>
        <w:t xml:space="preserve">     18. Тұз  </w:t>
      </w:r>
    </w:p>
    <w:p>
      <w:pPr>
        <w:spacing w:after="0"/>
        <w:ind w:left="0"/>
        <w:jc w:val="both"/>
      </w:pPr>
      <w:r>
        <w:rPr>
          <w:rFonts w:ascii="Times New Roman"/>
          <w:b w:val="false"/>
          <w:i w:val="false"/>
          <w:color w:val="000000"/>
          <w:sz w:val="28"/>
        </w:rPr>
        <w:t xml:space="preserve">     19. Картоп  </w:t>
      </w:r>
    </w:p>
    <w:p>
      <w:pPr>
        <w:spacing w:after="0"/>
        <w:ind w:left="0"/>
        <w:jc w:val="both"/>
      </w:pPr>
      <w:r>
        <w:rPr>
          <w:rFonts w:ascii="Times New Roman"/>
          <w:b w:val="false"/>
          <w:i w:val="false"/>
          <w:color w:val="000000"/>
          <w:sz w:val="28"/>
        </w:rPr>
        <w:t xml:space="preserve">     20. Көкөністер  </w:t>
      </w:r>
    </w:p>
    <w:p>
      <w:pPr>
        <w:spacing w:after="0"/>
        <w:ind w:left="0"/>
        <w:jc w:val="both"/>
      </w:pPr>
      <w:r>
        <w:rPr>
          <w:rFonts w:ascii="Times New Roman"/>
          <w:b w:val="false"/>
          <w:i w:val="false"/>
          <w:color w:val="000000"/>
          <w:sz w:val="28"/>
        </w:rPr>
        <w:t xml:space="preserve">     - жас көкөністер (саңырауқұлақтан басқа), жаңадан тоңазытылған  </w:t>
      </w:r>
    </w:p>
    <w:p>
      <w:pPr>
        <w:spacing w:after="0"/>
        <w:ind w:left="0"/>
        <w:jc w:val="both"/>
      </w:pPr>
      <w:r>
        <w:rPr>
          <w:rFonts w:ascii="Times New Roman"/>
          <w:b w:val="false"/>
          <w:i w:val="false"/>
          <w:color w:val="000000"/>
          <w:sz w:val="28"/>
        </w:rPr>
        <w:t xml:space="preserve">көкөністер, кептірілген көкөністер  </w:t>
      </w:r>
    </w:p>
    <w:p>
      <w:pPr>
        <w:spacing w:after="0"/>
        <w:ind w:left="0"/>
        <w:jc w:val="both"/>
      </w:pPr>
      <w:r>
        <w:rPr>
          <w:rFonts w:ascii="Times New Roman"/>
          <w:b w:val="false"/>
          <w:i w:val="false"/>
          <w:color w:val="000000"/>
          <w:sz w:val="28"/>
        </w:rPr>
        <w:t xml:space="preserve">     21. Балаларға арналған және диабеттік тамақ өнімдері  </w:t>
      </w:r>
    </w:p>
    <w:p>
      <w:pPr>
        <w:spacing w:after="0"/>
        <w:ind w:left="0"/>
        <w:jc w:val="both"/>
      </w:pPr>
      <w:r>
        <w:rPr>
          <w:rFonts w:ascii="Times New Roman"/>
          <w:b w:val="false"/>
          <w:i w:val="false"/>
          <w:color w:val="000000"/>
          <w:sz w:val="28"/>
        </w:rPr>
        <w:t xml:space="preserve">     22. Колбаса өнімдері (қоғамдық тамақтану саласында шығарылатындарынан  </w:t>
      </w:r>
    </w:p>
    <w:p>
      <w:pPr>
        <w:spacing w:after="0"/>
        <w:ind w:left="0"/>
        <w:jc w:val="both"/>
      </w:pPr>
      <w:r>
        <w:rPr>
          <w:rFonts w:ascii="Times New Roman"/>
          <w:b w:val="false"/>
          <w:i w:val="false"/>
          <w:color w:val="000000"/>
          <w:sz w:val="28"/>
        </w:rPr>
        <w:t xml:space="preserve">басқа)  </w:t>
      </w:r>
    </w:p>
    <w:p>
      <w:pPr>
        <w:spacing w:after="0"/>
        <w:ind w:left="0"/>
        <w:jc w:val="both"/>
      </w:pPr>
      <w:r>
        <w:rPr>
          <w:rFonts w:ascii="Times New Roman"/>
          <w:b w:val="false"/>
          <w:i w:val="false"/>
          <w:color w:val="000000"/>
          <w:sz w:val="28"/>
        </w:rPr>
        <w:t xml:space="preserve">     - колбасалардың барлық түрлері  </w:t>
      </w:r>
    </w:p>
    <w:p>
      <w:pPr>
        <w:spacing w:after="0"/>
        <w:ind w:left="0"/>
        <w:jc w:val="both"/>
      </w:pPr>
      <w:r>
        <w:rPr>
          <w:rFonts w:ascii="Times New Roman"/>
          <w:b w:val="false"/>
          <w:i w:val="false"/>
          <w:color w:val="000000"/>
          <w:sz w:val="28"/>
        </w:rPr>
        <w:t xml:space="preserve">     - зельцы  </w:t>
      </w:r>
    </w:p>
    <w:p>
      <w:pPr>
        <w:spacing w:after="0"/>
        <w:ind w:left="0"/>
        <w:jc w:val="both"/>
      </w:pPr>
      <w:r>
        <w:rPr>
          <w:rFonts w:ascii="Times New Roman"/>
          <w:b w:val="false"/>
          <w:i w:val="false"/>
          <w:color w:val="000000"/>
          <w:sz w:val="28"/>
        </w:rPr>
        <w:t xml:space="preserve">     - сосискілер  </w:t>
      </w:r>
    </w:p>
    <w:p>
      <w:pPr>
        <w:spacing w:after="0"/>
        <w:ind w:left="0"/>
        <w:jc w:val="both"/>
      </w:pPr>
      <w:r>
        <w:rPr>
          <w:rFonts w:ascii="Times New Roman"/>
          <w:b w:val="false"/>
          <w:i w:val="false"/>
          <w:color w:val="000000"/>
          <w:sz w:val="28"/>
        </w:rPr>
        <w:t xml:space="preserve">     - сарделькалар  </w:t>
      </w:r>
    </w:p>
    <w:p>
      <w:pPr>
        <w:spacing w:after="0"/>
        <w:ind w:left="0"/>
        <w:jc w:val="both"/>
      </w:pPr>
      <w:r>
        <w:rPr>
          <w:rFonts w:ascii="Times New Roman"/>
          <w:b w:val="false"/>
          <w:i w:val="false"/>
          <w:color w:val="000000"/>
          <w:sz w:val="28"/>
        </w:rPr>
        <w:t xml:space="preserve">     23. Консервіленген ет (қоғамдық тамақтану саласында  </w:t>
      </w:r>
    </w:p>
    <w:p>
      <w:pPr>
        <w:spacing w:after="0"/>
        <w:ind w:left="0"/>
        <w:jc w:val="both"/>
      </w:pPr>
      <w:r>
        <w:rPr>
          <w:rFonts w:ascii="Times New Roman"/>
          <w:b w:val="false"/>
          <w:i w:val="false"/>
          <w:color w:val="000000"/>
          <w:sz w:val="28"/>
        </w:rPr>
        <w:t xml:space="preserve">шығарылатындарынан басқа)  </w:t>
      </w:r>
    </w:p>
    <w:p>
      <w:pPr>
        <w:spacing w:after="0"/>
        <w:ind w:left="0"/>
        <w:jc w:val="both"/>
      </w:pPr>
      <w:r>
        <w:rPr>
          <w:rFonts w:ascii="Times New Roman"/>
          <w:b w:val="false"/>
          <w:i w:val="false"/>
          <w:color w:val="000000"/>
          <w:sz w:val="28"/>
        </w:rPr>
        <w:t xml:space="preserve">     - күптелген ет консервілері, тартылған консервілер,  </w:t>
      </w:r>
    </w:p>
    <w:p>
      <w:pPr>
        <w:spacing w:after="0"/>
        <w:ind w:left="0"/>
        <w:jc w:val="both"/>
      </w:pPr>
      <w:r>
        <w:rPr>
          <w:rFonts w:ascii="Times New Roman"/>
          <w:b w:val="false"/>
          <w:i w:val="false"/>
          <w:color w:val="000000"/>
          <w:sz w:val="28"/>
        </w:rPr>
        <w:t xml:space="preserve">тұздалып-сүрленген шошқа етінен жасалынған консервілер  </w:t>
      </w:r>
    </w:p>
    <w:p>
      <w:pPr>
        <w:spacing w:after="0"/>
        <w:ind w:left="0"/>
        <w:jc w:val="both"/>
      </w:pPr>
      <w:r>
        <w:rPr>
          <w:rFonts w:ascii="Times New Roman"/>
          <w:b w:val="false"/>
          <w:i w:val="false"/>
          <w:color w:val="000000"/>
          <w:sz w:val="28"/>
        </w:rPr>
        <w:t xml:space="preserve">     24. Балық өнімдері (қоғамдық тамақтану саласында шығарылатындарынан  </w:t>
      </w:r>
    </w:p>
    <w:p>
      <w:pPr>
        <w:spacing w:after="0"/>
        <w:ind w:left="0"/>
        <w:jc w:val="both"/>
      </w:pPr>
      <w:r>
        <w:rPr>
          <w:rFonts w:ascii="Times New Roman"/>
          <w:b w:val="false"/>
          <w:i w:val="false"/>
          <w:color w:val="000000"/>
          <w:sz w:val="28"/>
        </w:rPr>
        <w:t xml:space="preserve">басқа)  </w:t>
      </w:r>
    </w:p>
    <w:p>
      <w:pPr>
        <w:spacing w:after="0"/>
        <w:ind w:left="0"/>
        <w:jc w:val="both"/>
      </w:pPr>
      <w:r>
        <w:rPr>
          <w:rFonts w:ascii="Times New Roman"/>
          <w:b w:val="false"/>
          <w:i w:val="false"/>
          <w:color w:val="000000"/>
          <w:sz w:val="28"/>
        </w:rPr>
        <w:t xml:space="preserve">     - тұздалған, тәтті қосылған, маринадталған, қақталған,  </w:t>
      </w:r>
    </w:p>
    <w:p>
      <w:pPr>
        <w:spacing w:after="0"/>
        <w:ind w:left="0"/>
        <w:jc w:val="both"/>
      </w:pPr>
      <w:r>
        <w:rPr>
          <w:rFonts w:ascii="Times New Roman"/>
          <w:b w:val="false"/>
          <w:i w:val="false"/>
          <w:color w:val="000000"/>
          <w:sz w:val="28"/>
        </w:rPr>
        <w:t xml:space="preserve">кептірілген-ысталған  </w:t>
      </w:r>
    </w:p>
    <w:p>
      <w:pPr>
        <w:spacing w:after="0"/>
        <w:ind w:left="0"/>
        <w:jc w:val="both"/>
      </w:pPr>
      <w:r>
        <w:rPr>
          <w:rFonts w:ascii="Times New Roman"/>
          <w:b w:val="false"/>
          <w:i w:val="false"/>
          <w:color w:val="000000"/>
          <w:sz w:val="28"/>
        </w:rPr>
        <w:t xml:space="preserve">     - балық өнімдері  </w:t>
      </w:r>
    </w:p>
    <w:p>
      <w:pPr>
        <w:spacing w:after="0"/>
        <w:ind w:left="0"/>
        <w:jc w:val="both"/>
      </w:pPr>
      <w:r>
        <w:rPr>
          <w:rFonts w:ascii="Times New Roman"/>
          <w:b w:val="false"/>
          <w:i w:val="false"/>
          <w:color w:val="000000"/>
          <w:sz w:val="28"/>
        </w:rPr>
        <w:t xml:space="preserve">     - балықтық консервілер (табиғи, майда, томат соусында, балық паштеті) </w:t>
      </w:r>
    </w:p>
    <w:p>
      <w:pPr>
        <w:spacing w:after="0"/>
        <w:ind w:left="0"/>
        <w:jc w:val="both"/>
      </w:pPr>
      <w:r>
        <w:rPr>
          <w:rFonts w:ascii="Times New Roman"/>
          <w:b w:val="false"/>
          <w:i w:val="false"/>
          <w:color w:val="000000"/>
          <w:sz w:val="28"/>
        </w:rPr>
        <w:t xml:space="preserve">     - балықтың бекiре және частик түрлерiнiң уылдырығы;&lt;*&gt; </w:t>
      </w:r>
    </w:p>
    <w:p>
      <w:pPr>
        <w:spacing w:after="0"/>
        <w:ind w:left="0"/>
        <w:jc w:val="both"/>
      </w:pPr>
      <w:r>
        <w:rPr>
          <w:rFonts w:ascii="Times New Roman"/>
          <w:b w:val="false"/>
          <w:i w:val="false"/>
          <w:color w:val="000000"/>
          <w:sz w:val="28"/>
        </w:rPr>
        <w:t xml:space="preserve">     ЕСКЕРТУ: 24-тармақ толықтырылды - ҚР Мемлекеттік кіріс министрлігінің  </w:t>
      </w:r>
    </w:p>
    <w:p>
      <w:pPr>
        <w:spacing w:after="0"/>
        <w:ind w:left="0"/>
        <w:jc w:val="both"/>
      </w:pP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25. Көкөніс өнімдері (қоғамдық тамақтану саласында шығарылатындарынан  </w:t>
      </w:r>
    </w:p>
    <w:p>
      <w:pPr>
        <w:spacing w:after="0"/>
        <w:ind w:left="0"/>
        <w:jc w:val="both"/>
      </w:pPr>
      <w:r>
        <w:rPr>
          <w:rFonts w:ascii="Times New Roman"/>
          <w:b w:val="false"/>
          <w:i w:val="false"/>
          <w:color w:val="000000"/>
          <w:sz w:val="28"/>
        </w:rPr>
        <w:t xml:space="preserve">басқа)  </w:t>
      </w:r>
    </w:p>
    <w:p>
      <w:pPr>
        <w:spacing w:after="0"/>
        <w:ind w:left="0"/>
        <w:jc w:val="both"/>
      </w:pPr>
      <w:r>
        <w:rPr>
          <w:rFonts w:ascii="Times New Roman"/>
          <w:b w:val="false"/>
          <w:i w:val="false"/>
          <w:color w:val="000000"/>
          <w:sz w:val="28"/>
        </w:rPr>
        <w:t xml:space="preserve">     - ашытылған, тұздалған көкөністер  </w:t>
      </w:r>
    </w:p>
    <w:p>
      <w:pPr>
        <w:spacing w:after="0"/>
        <w:ind w:left="0"/>
        <w:jc w:val="both"/>
      </w:pPr>
      <w:r>
        <w:rPr>
          <w:rFonts w:ascii="Times New Roman"/>
          <w:b w:val="false"/>
          <w:i w:val="false"/>
          <w:color w:val="000000"/>
          <w:sz w:val="28"/>
        </w:rPr>
        <w:t xml:space="preserve">     - көкөністік маринадтар  </w:t>
      </w:r>
    </w:p>
    <w:p>
      <w:pPr>
        <w:spacing w:after="0"/>
        <w:ind w:left="0"/>
        <w:jc w:val="both"/>
      </w:pPr>
      <w:r>
        <w:rPr>
          <w:rFonts w:ascii="Times New Roman"/>
          <w:b w:val="false"/>
          <w:i w:val="false"/>
          <w:color w:val="000000"/>
          <w:sz w:val="28"/>
        </w:rPr>
        <w:t xml:space="preserve">     - көкөністік консервілер (салаттар, кетчуптер, уылдырықтар, соустар,  </w:t>
      </w:r>
    </w:p>
    <w:p>
      <w:pPr>
        <w:spacing w:after="0"/>
        <w:ind w:left="0"/>
        <w:jc w:val="both"/>
      </w:pPr>
      <w:r>
        <w:rPr>
          <w:rFonts w:ascii="Times New Roman"/>
          <w:b w:val="false"/>
          <w:i w:val="false"/>
          <w:color w:val="000000"/>
          <w:sz w:val="28"/>
        </w:rPr>
        <w:t xml:space="preserve">шырындар, сусындар)  </w:t>
      </w:r>
    </w:p>
    <w:p>
      <w:pPr>
        <w:spacing w:after="0"/>
        <w:ind w:left="0"/>
        <w:jc w:val="both"/>
      </w:pPr>
      <w:r>
        <w:rPr>
          <w:rFonts w:ascii="Times New Roman"/>
          <w:b w:val="false"/>
          <w:i w:val="false"/>
          <w:color w:val="000000"/>
          <w:sz w:val="28"/>
        </w:rPr>
        <w:t xml:space="preserve">     26. Наубайханалық ашытқылар (қоғамдық тамақтану саласында  </w:t>
      </w:r>
    </w:p>
    <w:p>
      <w:pPr>
        <w:spacing w:after="0"/>
        <w:ind w:left="0"/>
        <w:jc w:val="both"/>
      </w:pPr>
      <w:r>
        <w:rPr>
          <w:rFonts w:ascii="Times New Roman"/>
          <w:b w:val="false"/>
          <w:i w:val="false"/>
          <w:color w:val="000000"/>
          <w:sz w:val="28"/>
        </w:rPr>
        <w:t xml:space="preserve">шығарылатындарынан басқа)  </w:t>
      </w:r>
    </w:p>
    <w:p>
      <w:pPr>
        <w:spacing w:after="0"/>
        <w:ind w:left="0"/>
        <w:jc w:val="both"/>
      </w:pPr>
      <w:r>
        <w:rPr>
          <w:rFonts w:ascii="Times New Roman"/>
          <w:b w:val="false"/>
          <w:i w:val="false"/>
          <w:color w:val="000000"/>
          <w:sz w:val="28"/>
        </w:rPr>
        <w:t xml:space="preserve">     27. Сыра қайнатуға арналған ашытқылар (қоғамдық тамақтану саласында  </w:t>
      </w:r>
    </w:p>
    <w:p>
      <w:pPr>
        <w:spacing w:after="0"/>
        <w:ind w:left="0"/>
        <w:jc w:val="both"/>
      </w:pPr>
      <w:r>
        <w:rPr>
          <w:rFonts w:ascii="Times New Roman"/>
          <w:b w:val="false"/>
          <w:i w:val="false"/>
          <w:color w:val="000000"/>
          <w:sz w:val="28"/>
        </w:rPr>
        <w:t xml:space="preserve">шығарылатындарынан басқа) </w:t>
      </w:r>
    </w:p>
    <w:bookmarkStart w:name="z69" w:id="59"/>
    <w:p>
      <w:pPr>
        <w:spacing w:after="0"/>
        <w:ind w:left="0"/>
        <w:jc w:val="both"/>
      </w:pPr>
      <w:r>
        <w:rPr>
          <w:rFonts w:ascii="Times New Roman"/>
          <w:b w:val="false"/>
          <w:i w:val="false"/>
          <w:color w:val="000000"/>
          <w:sz w:val="28"/>
        </w:rPr>
        <w:t xml:space="preserve">
                                                              6-қосымша&lt;*&gt; </w:t>
      </w:r>
      <w:r>
        <w:br/>
      </w:r>
      <w:r>
        <w:rPr>
          <w:rFonts w:ascii="Times New Roman"/>
          <w:b w:val="false"/>
          <w:i w:val="false"/>
          <w:color w:val="000000"/>
          <w:sz w:val="28"/>
        </w:rPr>
        <w:t>
 </w:t>
      </w:r>
    </w:p>
    <w:bookmarkEnd w:id="59"/>
    <w:p>
      <w:pPr>
        <w:spacing w:after="0"/>
        <w:ind w:left="0"/>
        <w:jc w:val="both"/>
      </w:pPr>
      <w:r>
        <w:rPr>
          <w:rFonts w:ascii="Times New Roman"/>
          <w:b w:val="false"/>
          <w:i w:val="false"/>
          <w:color w:val="000000"/>
          <w:sz w:val="28"/>
        </w:rPr>
        <w:t xml:space="preserve">        ЕСКЕРТУ. 6-қосымша алынып тасталды - ҚР Мемлекеттік Кіріс  </w:t>
      </w:r>
      <w:r>
        <w:br/>
      </w:r>
      <w:r>
        <w:rPr>
          <w:rFonts w:ascii="Times New Roman"/>
          <w:b w:val="false"/>
          <w:i w:val="false"/>
          <w:color w:val="000000"/>
          <w:sz w:val="28"/>
        </w:rPr>
        <w:t xml:space="preserve">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p>
    <w:bookmarkStart w:name="z70" w:id="60"/>
    <w:p>
      <w:pPr>
        <w:spacing w:after="0"/>
        <w:ind w:left="0"/>
        <w:jc w:val="both"/>
      </w:pPr>
      <w:r>
        <w:rPr>
          <w:rFonts w:ascii="Times New Roman"/>
          <w:b w:val="false"/>
          <w:i w:val="false"/>
          <w:color w:val="000000"/>
          <w:sz w:val="28"/>
        </w:rPr>
        <w:t xml:space="preserve">
                                                                7-қосымша&lt;*&gt; </w:t>
      </w:r>
    </w:p>
    <w:bookmarkEnd w:id="60"/>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Бас салық инспекциясының </w:t>
      </w:r>
    </w:p>
    <w:p>
      <w:pPr>
        <w:spacing w:after="0"/>
        <w:ind w:left="0"/>
        <w:jc w:val="both"/>
      </w:pPr>
      <w:r>
        <w:rPr>
          <w:rFonts w:ascii="Times New Roman"/>
          <w:b w:val="false"/>
          <w:i w:val="false"/>
          <w:color w:val="000000"/>
          <w:sz w:val="28"/>
        </w:rPr>
        <w:t xml:space="preserve">                                                  1995 жылғы 26 маусымдағы </w:t>
      </w:r>
    </w:p>
    <w:p>
      <w:pPr>
        <w:spacing w:after="0"/>
        <w:ind w:left="0"/>
        <w:jc w:val="both"/>
      </w:pPr>
      <w:r>
        <w:rPr>
          <w:rFonts w:ascii="Times New Roman"/>
          <w:b w:val="false"/>
          <w:i w:val="false"/>
          <w:color w:val="000000"/>
          <w:sz w:val="28"/>
        </w:rPr>
        <w:t xml:space="preserve">                                                         N 37 Нұсқаулығына </w:t>
      </w:r>
    </w:p>
    <w:bookmarkStart w:name="z71" w:id="61"/>
    <w:p>
      <w:pPr>
        <w:spacing w:after="0"/>
        <w:ind w:left="0"/>
        <w:jc w:val="both"/>
      </w:pPr>
      <w:r>
        <w:rPr>
          <w:rFonts w:ascii="Times New Roman"/>
          <w:b w:val="false"/>
          <w:i w:val="false"/>
          <w:color w:val="000000"/>
          <w:sz w:val="28"/>
        </w:rPr>
        <w:t xml:space="preserve">
       ЕСКЕРТУ. 7-қосымша өзгертілді және толықтырылды - ҚР Мемлекеттік       </w:t>
      </w:r>
    </w:p>
    <w:bookmarkEnd w:id="61"/>
    <w:p>
      <w:pPr>
        <w:spacing w:after="0"/>
        <w:ind w:left="0"/>
        <w:jc w:val="both"/>
      </w:pPr>
      <w:r>
        <w:rPr>
          <w:rFonts w:ascii="Times New Roman"/>
          <w:b w:val="false"/>
          <w:i w:val="false"/>
          <w:color w:val="000000"/>
          <w:sz w:val="28"/>
        </w:rPr>
        <w:t xml:space="preserve">              Кіріс министрлігінің 1999 жылғы 19 мамырдағы N 519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ЕСКЕРТУ: 7-қосымша өзгертілді және толықтырылды - ҚР Мемлекеттік       </w:t>
      </w:r>
    </w:p>
    <w:p>
      <w:pPr>
        <w:spacing w:after="0"/>
        <w:ind w:left="0"/>
        <w:jc w:val="both"/>
      </w:pPr>
      <w:r>
        <w:rPr>
          <w:rFonts w:ascii="Times New Roman"/>
          <w:b w:val="false"/>
          <w:i w:val="false"/>
          <w:color w:val="000000"/>
          <w:sz w:val="28"/>
        </w:rPr>
        <w:t xml:space="preserve">              кіріс министрлігінің 1999 жылғы 4 тамыздағы  N 929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Қосылған құн салығын қайтарудың тәртібі туралы  </w:t>
      </w:r>
    </w:p>
    <w:p>
      <w:pPr>
        <w:spacing w:after="0"/>
        <w:ind w:left="0"/>
        <w:jc w:val="both"/>
      </w:pP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1. Жалпы ережелер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ереже Қазақстан Республикасы Президентінің Заң күші бар "Салық және бюджетке төленетін басқа да міндетті төлемдер туралы" Жарлығына сәйкес әзірленді және қосылған құн салығын қайтарудың тәртібін айқындайды.  </w:t>
      </w:r>
      <w:r>
        <w:br/>
      </w:r>
      <w:r>
        <w:rPr>
          <w:rFonts w:ascii="Times New Roman"/>
          <w:b w:val="false"/>
          <w:i w:val="false"/>
          <w:color w:val="000000"/>
          <w:sz w:val="28"/>
        </w:rPr>
        <w:t xml:space="preserve">
      Осы ереженің әрекеті, меншіктілік нысанына қарамастан, Қазақстан Республикасының заңды тұлға мәртебесі бар қосылған құн салығын төлеуші болып табылатын, шаруашылық субъектілеріне, сондай-ақ іс-әрекетін Қазақстан Республикасында тұрақты мекемесі арқылы жүзеге асыратын бейрезиденттерге қолданылады.  </w:t>
      </w:r>
      <w:r>
        <w:br/>
      </w:r>
      <w:r>
        <w:rPr>
          <w:rFonts w:ascii="Times New Roman"/>
          <w:b w:val="false"/>
          <w:i w:val="false"/>
          <w:color w:val="000000"/>
          <w:sz w:val="28"/>
        </w:rPr>
        <w:t xml:space="preserve">
      Қосылған құн салығын қайтару мынадай жағдайларда:  </w:t>
      </w:r>
      <w:r>
        <w:br/>
      </w:r>
      <w:r>
        <w:rPr>
          <w:rFonts w:ascii="Times New Roman"/>
          <w:b w:val="false"/>
          <w:i w:val="false"/>
          <w:color w:val="000000"/>
          <w:sz w:val="28"/>
        </w:rPr>
        <w:t xml:space="preserve">
      1) салық төлеушінің нөлдік ставка бойынша қосылған құн салығы салынатын, өткізу жөніндегі айналысы болса;  </w:t>
      </w:r>
      <w:r>
        <w:br/>
      </w:r>
      <w:r>
        <w:rPr>
          <w:rFonts w:ascii="Times New Roman"/>
          <w:b w:val="false"/>
          <w:i w:val="false"/>
          <w:color w:val="000000"/>
          <w:sz w:val="28"/>
        </w:rPr>
        <w:t xml:space="preserve">
      2) бюджетке салықтың сомасы артық төленген немесе қаражаттар қате аударылған болса - жүргізіледі.  </w:t>
      </w:r>
      <w:r>
        <w:br/>
      </w:r>
      <w:r>
        <w:rPr>
          <w:rFonts w:ascii="Times New Roman"/>
          <w:b w:val="false"/>
          <w:i w:val="false"/>
          <w:color w:val="000000"/>
          <w:sz w:val="28"/>
        </w:rPr>
        <w:t xml:space="preserve">
      Басқа жағдайларда төленген салықтың сомасынан артық есептемеге жатқызылған салық сомасының асып түсуі қосылған құн салығы жөніндегі алдағы төлемдердің есебіне, сондай-ақ тауарлар импортталған жағдайдағы қосылған құн салығын төлеу есебіне қосылады.  </w:t>
      </w:r>
      <w:r>
        <w:br/>
      </w:r>
      <w:r>
        <w:rPr>
          <w:rFonts w:ascii="Times New Roman"/>
          <w:b w:val="false"/>
          <w:i w:val="false"/>
          <w:color w:val="000000"/>
          <w:sz w:val="28"/>
        </w:rPr>
        <w:t xml:space="preserve">
      Салық төлеушінің есеп-шотына қайтару басқа салықтар бойынша борышы болмаған жағдайда жүргізіледі. Егер салық төлеушінің, аталған салық төлеушінің кредиторларында бар ҚҚС бойынша салық борышын өтеу шоты есебіне немесе басқа салықтар мен міндетті төлемдер бойынша борышы болса, салықтың қайтарылатын сомасы аталған борышты өтеу үшін есептеледі.&lt;*&gt;  </w:t>
      </w:r>
      <w:r>
        <w:br/>
      </w:r>
      <w:r>
        <w:rPr>
          <w:rFonts w:ascii="Times New Roman"/>
          <w:b w:val="false"/>
          <w:i w:val="false"/>
          <w:color w:val="000000"/>
          <w:sz w:val="28"/>
        </w:rPr>
        <w:t xml:space="preserve">
      Қосылған құн салығын қайтару салық төлеушінің жазбаша өтініші бойынша, сондай-ақ осы сомалардың растығына салық органдары жүргізген тексеру актісінің (егер нөлдік ставка бойынша салық салынатын айналыс бойынша қайтару жүргізілсе) немесе салық төлеуші тапсырған және салық органы растаған (егер бюджетке артық аударылған салықтың сомасын қайтару жүргізілсе) актінің негізінде жүргізіледі (егер қайтару нөлдік ставка бойынша айналысы бар салық төлеушіге жасалса).  </w:t>
      </w:r>
      <w:r>
        <w:br/>
      </w:r>
      <w:r>
        <w:rPr>
          <w:rFonts w:ascii="Times New Roman"/>
          <w:b w:val="false"/>
          <w:i w:val="false"/>
          <w:color w:val="000000"/>
          <w:sz w:val="28"/>
        </w:rPr>
        <w:t xml:space="preserve">
      Қосылған құн салығын қайтарудың ресімдерін бақылауды және жеңілдетуді жүзеге асыру үшін салық органдары салық төлеушілердің өтініштерін осы Нұсқаулыққа қосымша беріліп отырған, 8-қосымшада келтірілген нысан бойынша жүргізілетін жеке журналда тіркеп отырады. Журналдың беттері нөмірленген, жіппен байланған және салық органының мөрімен бекітілген болуы керек. Журналда өтініштің берілген уақыты, салық төлеушінің атауы және қабылданған шешім туралы белгі қойылады. Шешім дұрыс жасалған жағдайда жасалған қайтарымның сомасы жазылады. Егер салық төлеушіге қайтарудан бас тартылатын болса, онда бас тартудың себептері көрсетіледі. Салықты қайтаруды салық төлеуші тіркелген жердегі салық органы бюджеттік сыныптаудың аудан, қала бойынша тиісті коды арқылы жылдың басынан бері іс жүзінде келіп түскен соманың шегінде жүргізеді.  </w:t>
      </w:r>
    </w:p>
    <w:bookmarkStart w:name="z72" w:id="62"/>
    <w:p>
      <w:pPr>
        <w:spacing w:after="0"/>
        <w:ind w:left="0"/>
        <w:jc w:val="both"/>
      </w:pPr>
      <w:r>
        <w:rPr>
          <w:rFonts w:ascii="Times New Roman"/>
          <w:b w:val="false"/>
          <w:i w:val="false"/>
          <w:color w:val="000000"/>
          <w:sz w:val="28"/>
        </w:rPr>
        <w:t xml:space="preserve">
       Егер аудан, қала бойынша түсімдердің көлемі қосылған құн салығын  </w:t>
      </w:r>
    </w:p>
    <w:bookmarkEnd w:id="62"/>
    <w:p>
      <w:pPr>
        <w:spacing w:after="0"/>
        <w:ind w:left="0"/>
        <w:jc w:val="both"/>
      </w:pPr>
      <w:r>
        <w:rPr>
          <w:rFonts w:ascii="Times New Roman"/>
          <w:b w:val="false"/>
          <w:i w:val="false"/>
          <w:color w:val="000000"/>
          <w:sz w:val="28"/>
        </w:rPr>
        <w:t xml:space="preserve">қайтаруға мүмкіндік бермесе, мұндай жағдайда қайтару облыстық салық  </w:t>
      </w:r>
    </w:p>
    <w:p>
      <w:pPr>
        <w:spacing w:after="0"/>
        <w:ind w:left="0"/>
        <w:jc w:val="both"/>
      </w:pPr>
      <w:r>
        <w:rPr>
          <w:rFonts w:ascii="Times New Roman"/>
          <w:b w:val="false"/>
          <w:i w:val="false"/>
          <w:color w:val="000000"/>
          <w:sz w:val="28"/>
        </w:rPr>
        <w:t xml:space="preserve">комитетінің шешімімен тұтастай алғанда облыс бойынша бюджеттік  </w:t>
      </w:r>
    </w:p>
    <w:p>
      <w:pPr>
        <w:spacing w:after="0"/>
        <w:ind w:left="0"/>
        <w:jc w:val="both"/>
      </w:pPr>
      <w:r>
        <w:rPr>
          <w:rFonts w:ascii="Times New Roman"/>
          <w:b w:val="false"/>
          <w:i w:val="false"/>
          <w:color w:val="000000"/>
          <w:sz w:val="28"/>
        </w:rPr>
        <w:t xml:space="preserve">сыныптаманың тиісті коды арқылы іс жүзінде түскен соманың шегінде  </w:t>
      </w:r>
    </w:p>
    <w:p>
      <w:pPr>
        <w:spacing w:after="0"/>
        <w:ind w:left="0"/>
        <w:jc w:val="both"/>
      </w:pPr>
      <w:r>
        <w:rPr>
          <w:rFonts w:ascii="Times New Roman"/>
          <w:b w:val="false"/>
          <w:i w:val="false"/>
          <w:color w:val="000000"/>
          <w:sz w:val="28"/>
        </w:rPr>
        <w:t xml:space="preserve">жүргізіледі. </w:t>
      </w:r>
    </w:p>
    <w:p>
      <w:pPr>
        <w:spacing w:after="0"/>
        <w:ind w:left="0"/>
        <w:jc w:val="both"/>
      </w:pPr>
      <w:r>
        <w:rPr>
          <w:rFonts w:ascii="Times New Roman"/>
          <w:b w:val="false"/>
          <w:i w:val="false"/>
          <w:color w:val="000000"/>
          <w:sz w:val="28"/>
        </w:rPr>
        <w:t xml:space="preserve">     Салықтың қайтаруға талап етілген сомасы облыс бойынша ҚҚС  </w:t>
      </w:r>
    </w:p>
    <w:p>
      <w:pPr>
        <w:spacing w:after="0"/>
        <w:ind w:left="0"/>
        <w:jc w:val="both"/>
      </w:pPr>
      <w:r>
        <w:rPr>
          <w:rFonts w:ascii="Times New Roman"/>
          <w:b w:val="false"/>
          <w:i w:val="false"/>
          <w:color w:val="000000"/>
          <w:sz w:val="28"/>
        </w:rPr>
        <w:t xml:space="preserve">түсімдерінің көлемінен асып түскен жағдайда, салықты қайтаруға рұқсатты  </w:t>
      </w:r>
    </w:p>
    <w:p>
      <w:pPr>
        <w:spacing w:after="0"/>
        <w:ind w:left="0"/>
        <w:jc w:val="both"/>
      </w:pPr>
      <w:r>
        <w:rPr>
          <w:rFonts w:ascii="Times New Roman"/>
          <w:b w:val="false"/>
          <w:i w:val="false"/>
          <w:color w:val="000000"/>
          <w:sz w:val="28"/>
        </w:rPr>
        <w:t xml:space="preserve">Қазақстан Республикасы мемлекеттік кіріс министрлігінің Салық комитеті  </w:t>
      </w:r>
    </w:p>
    <w:p>
      <w:pPr>
        <w:spacing w:after="0"/>
        <w:ind w:left="0"/>
        <w:jc w:val="both"/>
      </w:pPr>
      <w:r>
        <w:rPr>
          <w:rFonts w:ascii="Times New Roman"/>
          <w:b w:val="false"/>
          <w:i w:val="false"/>
          <w:color w:val="000000"/>
          <w:sz w:val="28"/>
        </w:rPr>
        <w:t xml:space="preserve">береді.&lt;*&gt; </w:t>
      </w:r>
    </w:p>
    <w:p>
      <w:pPr>
        <w:spacing w:after="0"/>
        <w:ind w:left="0"/>
        <w:jc w:val="both"/>
      </w:pPr>
      <w:r>
        <w:rPr>
          <w:rFonts w:ascii="Times New Roman"/>
          <w:b w:val="false"/>
          <w:i w:val="false"/>
          <w:color w:val="000000"/>
          <w:sz w:val="28"/>
        </w:rPr>
        <w:t xml:space="preserve">                2. Нөлдік ставка бойынша айналысы бар салық төлеушіге  </w:t>
      </w:r>
    </w:p>
    <w:p>
      <w:pPr>
        <w:spacing w:after="0"/>
        <w:ind w:left="0"/>
        <w:jc w:val="both"/>
      </w:pPr>
      <w:r>
        <w:rPr>
          <w:rFonts w:ascii="Times New Roman"/>
          <w:b w:val="false"/>
          <w:i w:val="false"/>
          <w:color w:val="000000"/>
          <w:sz w:val="28"/>
        </w:rPr>
        <w:t xml:space="preserve">                              ҚҚС-ты қайтару&lt;*&gt; </w:t>
      </w:r>
    </w:p>
    <w:p>
      <w:pPr>
        <w:spacing w:after="0"/>
        <w:ind w:left="0"/>
        <w:jc w:val="both"/>
      </w:pPr>
      <w:r>
        <w:rPr>
          <w:rFonts w:ascii="Times New Roman"/>
          <w:b w:val="false"/>
          <w:i w:val="false"/>
          <w:color w:val="000000"/>
          <w:sz w:val="28"/>
        </w:rPr>
        <w:t xml:space="preserve">     ЕСКЕРТУ. Екінші бөлім өзгертілді және толықтырылды - ҚР Мемлекеттік    </w:t>
      </w:r>
    </w:p>
    <w:p>
      <w:pPr>
        <w:spacing w:after="0"/>
        <w:ind w:left="0"/>
        <w:jc w:val="both"/>
      </w:pPr>
      <w:r>
        <w:rPr>
          <w:rFonts w:ascii="Times New Roman"/>
          <w:b w:val="false"/>
          <w:i w:val="false"/>
          <w:color w:val="000000"/>
          <w:sz w:val="28"/>
        </w:rPr>
        <w:t xml:space="preserve">              Кіріс министрлігінің 1999 жылғы 19 мамырдағы N 519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ЕСКЕРТУ: Екінші бөлім өзгертілді және толықтырылды - ҚР Мемлекеттік    </w:t>
      </w:r>
    </w:p>
    <w:p>
      <w:pPr>
        <w:spacing w:after="0"/>
        <w:ind w:left="0"/>
        <w:jc w:val="both"/>
      </w:pPr>
      <w:r>
        <w:rPr>
          <w:rFonts w:ascii="Times New Roman"/>
          <w:b w:val="false"/>
          <w:i w:val="false"/>
          <w:color w:val="000000"/>
          <w:sz w:val="28"/>
        </w:rPr>
        <w:t xml:space="preserve">              кіріс министрлігінің 1999 жылғы 4 тамыздағы  N 929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xml:space="preserve">                Нөлдік ставка бойынша салық салынатын айналысқа, халықаралық шарттарда қарастырылған жағдайларды қоспағанда, тауарлар экспорты, сондай-ақ Қазақстан Республикасы резиденттерінің өзі өндірген қымбат бағалы металдарды - алтын мен платинаны өткізуі жатады. Осыған байланысты бюджеттен қайтаруға тауарларды (жұмыстарды, қызметтерді) берерменге төленген (төленуге тиісті), іс жүзінде экспортталған тауарларды және алғашқы саудаларда өткізілген алтын мен платинаны өндіруге және өткізуге пайдаланылған қосылған құн салығының сомасы жатады.  </w:t>
      </w:r>
      <w:r>
        <w:br/>
      </w:r>
      <w:r>
        <w:rPr>
          <w:rFonts w:ascii="Times New Roman"/>
          <w:b w:val="false"/>
          <w:i w:val="false"/>
          <w:color w:val="000000"/>
          <w:sz w:val="28"/>
        </w:rPr>
        <w:t xml:space="preserve">
      Қайтару декларацияға сәйкес салық төлеушінің, ҚҚС бойынша декларациялар өтініші мен қайтарылуы көрсетілген ҚҚС сомасының растығын құжаттық тексерудің актісі негіздеме болып табылады.&lt;*&gt;  </w:t>
      </w:r>
      <w:r>
        <w:br/>
      </w:r>
      <w:r>
        <w:rPr>
          <w:rFonts w:ascii="Times New Roman"/>
          <w:b w:val="false"/>
          <w:i w:val="false"/>
          <w:color w:val="000000"/>
          <w:sz w:val="28"/>
        </w:rPr>
        <w:t xml:space="preserve">
      Оның тiркеу орны бойынша салық органында ашылған салық төлеушiнiң жеке шотында бар ҚҚС бойынша асыра төлеу сомасы шегiнде және осы соманың растығын тексергеннен кейiн ҚҚС бойынша (200S нысаны (5-97) декларацияға З қосымшасында немесе ҚҚС бойынша (200 нысаны (1-97) И қосымшасында көрсетiлген қосылған құн салығы қайтарылуға жатады.&lt;*&gt;  </w:t>
      </w:r>
      <w:r>
        <w:br/>
      </w:r>
      <w:r>
        <w:rPr>
          <w:rFonts w:ascii="Times New Roman"/>
          <w:b w:val="false"/>
          <w:i w:val="false"/>
          <w:color w:val="000000"/>
          <w:sz w:val="28"/>
        </w:rPr>
        <w:t xml:space="preserve">
      Есептi кезең үшiн жалпы салық салынатын айналымда нөлдiк ставка бойынша олардың айналымдары 70 және астам проценттердi құрайтын салық төлеушiлер ҚҚС бойынша (200S нысаны (5-97) декларацияға З қосымшасы немесе ҚҚС бойынша (200 нысаны (1-97) декларацияға И қосымшасы толтырылмайды.&lt;*&gt;  </w:t>
      </w:r>
      <w:r>
        <w:br/>
      </w:r>
      <w:r>
        <w:rPr>
          <w:rFonts w:ascii="Times New Roman"/>
          <w:b w:val="false"/>
          <w:i w:val="false"/>
          <w:color w:val="000000"/>
          <w:sz w:val="28"/>
        </w:rPr>
        <w:t xml:space="preserve">
      Бұл жағдайда осы Нұсқаудың 1-қосымшасымен белгiленген талаптарымен сәйкес толтырылған ҚҚС бойынша декларацияға (200S нысаны (5-97) 18 жолында немесе ҚҚС бойынша декларацияға (200 нысаны (1-97) 26 жолда көрсетiлген салық сомасы қайтарылуға жатады.&lt;*&gt;  </w:t>
      </w:r>
      <w:r>
        <w:br/>
      </w:r>
      <w:r>
        <w:rPr>
          <w:rFonts w:ascii="Times New Roman"/>
          <w:b w:val="false"/>
          <w:i w:val="false"/>
          <w:color w:val="000000"/>
          <w:sz w:val="28"/>
        </w:rPr>
        <w:t xml:space="preserve">
      Қайтару талап етілген қосылған құн салығы сомасының растығын тексеру осы салық бойынша бұрынғы тексеру біткеннен бастап арыз берген сәтке дейінгі уақытты қамтитын кезеңде жүргізіледі.  </w:t>
      </w:r>
      <w:r>
        <w:br/>
      </w:r>
      <w:r>
        <w:rPr>
          <w:rFonts w:ascii="Times New Roman"/>
          <w:b w:val="false"/>
          <w:i w:val="false"/>
          <w:color w:val="000000"/>
          <w:sz w:val="28"/>
        </w:rPr>
        <w:t xml:space="preserve">
      Жоғарыда көрсетілген сомалардың растығын тексеруді жүргізген кезде салық органдары тауарлардың (жұмыстардың, қызметтердің) қосылған құн салығымен сатып алынғанын растайтын салық шот-фактураларының, сондай-ақ экспортталатын тауарлардың алыс шетел шекарасынан өткенін растайтын құжаттардың (кеденнің "Әкетуге рұқсат" таңбасы бар жүк кедендік декларациясы, алыс шетел шекарасынан өтуді растайтын тауармен жүретін құжаттар, экспортталатын тауарлардың жөнелтілгені үшін төлемдердің түскенін растайтын құжаттар) бар-жоғын анықтайды. Қажет болған жағдайда, бюджеттен қайтару сомасын талап еткен кәсіпорынның берермендерін салық органдарында аталған берермендердің тіркелуі жөнінде және қосылған құн салығы бойынша есепте тұрмайтын, берермендер тапсырған салық шот-фактуралары бойынша есептемеге жатқызылған ҚҚС сомасын анықтау мақсатымен, немесе, егер берермен өз әрекетін патент негізінде жүзеге асырып келсе, және патенттің құнында көрсетілген ҚҚС сомасынан асып түсетін сомадағы қосылған құн салығының салық шот-фактурасын көрсеткен болса, қарама-қарсы тексеру жүргізеді. Мұндай жағдайларда, есептемеге жатқызылған қосылған құн салығының сомасы осындай салық шот-фактураларын берген берермендердің төлеуіне жатады. Бұл сияқты фактілердің анықталған жағдайында тексерудің материалдарын салық полициясының органдарына тапсыру қажет.  </w:t>
      </w:r>
      <w:r>
        <w:br/>
      </w:r>
      <w:r>
        <w:rPr>
          <w:rFonts w:ascii="Times New Roman"/>
          <w:b w:val="false"/>
          <w:i w:val="false"/>
          <w:color w:val="000000"/>
          <w:sz w:val="28"/>
        </w:rPr>
        <w:t xml:space="preserve">
      &lt;*&gt;  </w:t>
      </w:r>
      <w:r>
        <w:br/>
      </w:r>
      <w:r>
        <w:rPr>
          <w:rFonts w:ascii="Times New Roman"/>
          <w:b w:val="false"/>
          <w:i w:val="false"/>
          <w:color w:val="000000"/>
          <w:sz w:val="28"/>
        </w:rPr>
        <w:t xml:space="preserve">
      Салық төлеушінің өтінішін қараудың және орындаудың мерзімі өтініш берілген уақыттан бастап 60 күннен аспауға тиісті, осы уақыттың ішінде қайтарылуы талап етілген салық сомасының растығы тексерілуі және салық төлеушіге оның өтінішін қараудың нәтижелері туралы хабарлануы, сондай-ақ мәселе дұрыс шешілген жағдайда салықтың қайтарылуы керек.  </w:t>
      </w:r>
      <w:r>
        <w:br/>
      </w:r>
      <w:r>
        <w:rPr>
          <w:rFonts w:ascii="Times New Roman"/>
          <w:b w:val="false"/>
          <w:i w:val="false"/>
          <w:color w:val="000000"/>
          <w:sz w:val="28"/>
        </w:rPr>
        <w:t xml:space="preserve">
      &lt;*&gt;  </w:t>
      </w:r>
      <w:r>
        <w:br/>
      </w:r>
      <w:r>
        <w:rPr>
          <w:rFonts w:ascii="Times New Roman"/>
          <w:b w:val="false"/>
          <w:i w:val="false"/>
          <w:color w:val="000000"/>
          <w:sz w:val="28"/>
        </w:rPr>
        <w:t xml:space="preserve">
      &lt;*&gt;  </w:t>
      </w:r>
      <w:r>
        <w:br/>
      </w:r>
      <w:r>
        <w:rPr>
          <w:rFonts w:ascii="Times New Roman"/>
          <w:b w:val="false"/>
          <w:i w:val="false"/>
          <w:color w:val="000000"/>
          <w:sz w:val="28"/>
        </w:rPr>
        <w:t xml:space="preserve">
      Бұл орайда жиынтық жылдық табыс туралы декларацияға және жасалған шегерімдерге сәйкес салық төлеуші салық жылында тауарлар (жұмыстар, қызметтер) өткізуден зиянға ұшыраса, бірақ жыл бойы салық органы қосылған құн салығын толық көлемінде қайтарған болса, онда қайтарылған ҚҚС сомасы пайда болған зиянның сомасына қарай қайта есептелуге және бюджетке қайтарылуға жатады.  </w:t>
      </w:r>
      <w:r>
        <w:br/>
      </w:r>
      <w:r>
        <w:rPr>
          <w:rFonts w:ascii="Times New Roman"/>
          <w:b w:val="false"/>
          <w:i w:val="false"/>
          <w:color w:val="000000"/>
          <w:sz w:val="28"/>
        </w:rPr>
        <w:t>
 </w:t>
      </w:r>
    </w:p>
    <w:bookmarkEnd w:id="63"/>
    <w:bookmarkStart w:name="z74" w:id="64"/>
    <w:p>
      <w:pPr>
        <w:spacing w:after="0"/>
        <w:ind w:left="0"/>
        <w:jc w:val="both"/>
      </w:pPr>
      <w:r>
        <w:rPr>
          <w:rFonts w:ascii="Times New Roman"/>
          <w:b w:val="false"/>
          <w:i w:val="false"/>
          <w:color w:val="000000"/>
          <w:sz w:val="28"/>
        </w:rPr>
        <w:t xml:space="preserve">               3. Бюджетке артық аударылған ҚҚС сомасын қайтару&lt;*&gt;  </w:t>
      </w:r>
      <w:r>
        <w:br/>
      </w:r>
      <w:r>
        <w:rPr>
          <w:rFonts w:ascii="Times New Roman"/>
          <w:b w:val="false"/>
          <w:i w:val="false"/>
          <w:color w:val="000000"/>
          <w:sz w:val="28"/>
        </w:rPr>
        <w:t xml:space="preserve">
       ЕСКЕРТУ. Үшінші бөлім өзгертілді - ҚР Мемлекеттік Кіріс  </w:t>
      </w:r>
      <w:r>
        <w:br/>
      </w:r>
      <w:r>
        <w:rPr>
          <w:rFonts w:ascii="Times New Roman"/>
          <w:b w:val="false"/>
          <w:i w:val="false"/>
          <w:color w:val="000000"/>
          <w:sz w:val="28"/>
        </w:rPr>
        <w:t xml:space="preserve">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w:t>
      </w:r>
      <w:r>
        <w:rPr>
          <w:rFonts w:ascii="Times New Roman"/>
          <w:b w:val="false"/>
          <w:i w:val="false"/>
          <w:color w:val="000000"/>
          <w:sz w:val="28"/>
        </w:rPr>
        <w:t>
 </w:t>
      </w:r>
    </w:p>
    <w:bookmarkEnd w:id="64"/>
    <w:bookmarkStart w:name="z75" w:id="65"/>
    <w:p>
      <w:pPr>
        <w:spacing w:after="0"/>
        <w:ind w:left="0"/>
        <w:jc w:val="both"/>
      </w:pPr>
      <w:r>
        <w:rPr>
          <w:rFonts w:ascii="Times New Roman"/>
          <w:b w:val="false"/>
          <w:i w:val="false"/>
          <w:color w:val="000000"/>
          <w:sz w:val="28"/>
        </w:rPr>
        <w:t xml:space="preserve">          Егер салық төлеушінің бюджетке іс жүзінде төлеген қосылған құн салығының сомасы ҚҚС жөніндегі декларация бойынша төлеу үшін көрсетілген салықтың сомасынан асып кетсе, онда осы асып кеткен сома, сондай-ақ қате аударылған ақша қаражаты салық төлеушінің есеп-шотына оның жазбаша өтінішінен кейінгі 20 күннің ішінде қайтарылуға жатады немесе осы Ережеде белгіленген тәртіппен басқа салықтарды төлеу үшін есептелуі мүмкін.  </w:t>
      </w:r>
      <w:r>
        <w:br/>
      </w:r>
      <w:r>
        <w:rPr>
          <w:rFonts w:ascii="Times New Roman"/>
          <w:b w:val="false"/>
          <w:i w:val="false"/>
          <w:color w:val="000000"/>
          <w:sz w:val="28"/>
        </w:rPr>
        <w:t xml:space="preserve">
      Бюджетке төленуге тиісті және ҚҚС жөніндегі Декларацияда көрсетілген салықтың сомасын және осы Ережеге қоса берілген 2-қосымшада растайтын салық төлеушінің салыстыру актісі негіздеме болып табылады. Салыстыру актісін салық төлеуші осы Ережемен бірге беріліп отырған 2-қосымшада келтірілген нысан бойынша жасайды және оны салық органы бекітеді.  </w:t>
      </w:r>
      <w:r>
        <w:br/>
      </w:r>
      <w:r>
        <w:rPr>
          <w:rFonts w:ascii="Times New Roman"/>
          <w:b w:val="false"/>
          <w:i w:val="false"/>
          <w:color w:val="000000"/>
          <w:sz w:val="28"/>
        </w:rPr>
        <w:t>
 </w:t>
      </w:r>
    </w:p>
    <w:bookmarkEnd w:id="65"/>
    <w:bookmarkStart w:name="z76" w:id="66"/>
    <w:p>
      <w:pPr>
        <w:spacing w:after="0"/>
        <w:ind w:left="0"/>
        <w:jc w:val="both"/>
      </w:pPr>
      <w:r>
        <w:rPr>
          <w:rFonts w:ascii="Times New Roman"/>
          <w:b w:val="false"/>
          <w:i w:val="false"/>
          <w:color w:val="000000"/>
          <w:sz w:val="28"/>
        </w:rPr>
        <w:t xml:space="preserve">        4. Кредиторлардан ҚҚС бойынша төленбеген қарызын өтеу шотына  </w:t>
      </w:r>
      <w:r>
        <w:br/>
      </w:r>
      <w:r>
        <w:rPr>
          <w:rFonts w:ascii="Times New Roman"/>
          <w:b w:val="false"/>
          <w:i w:val="false"/>
          <w:color w:val="000000"/>
          <w:sz w:val="28"/>
        </w:rPr>
        <w:t xml:space="preserve">
         бюджеттен қайтарылуға тиісті ҚҚС-ты қоса есептеу&lt;*&gt;  </w:t>
      </w:r>
      <w:r>
        <w:br/>
      </w:r>
      <w:r>
        <w:rPr>
          <w:rFonts w:ascii="Times New Roman"/>
          <w:b w:val="false"/>
          <w:i w:val="false"/>
          <w:color w:val="000000"/>
          <w:sz w:val="28"/>
        </w:rPr>
        <w:t xml:space="preserve">
      ЕСКЕРТУ. төртінші бөлім жаңа редакцияда толықтырылды, төртінші бөлім  </w:t>
      </w:r>
      <w:r>
        <w:br/>
      </w:r>
      <w:r>
        <w:rPr>
          <w:rFonts w:ascii="Times New Roman"/>
          <w:b w:val="false"/>
          <w:i w:val="false"/>
          <w:color w:val="000000"/>
          <w:sz w:val="28"/>
        </w:rPr>
        <w:t xml:space="preserve">
               бесінші бөлім болып саналады і - ҚР Мемлекеттік Кіріс  </w:t>
      </w:r>
      <w:r>
        <w:br/>
      </w:r>
      <w:r>
        <w:rPr>
          <w:rFonts w:ascii="Times New Roman"/>
          <w:b w:val="false"/>
          <w:i w:val="false"/>
          <w:color w:val="000000"/>
          <w:sz w:val="28"/>
        </w:rPr>
        <w:t xml:space="preserve">
               министрлігінің 1999 жылғы 19 мамырдағы N 519  </w:t>
      </w:r>
      <w:r>
        <w:br/>
      </w:r>
      <w:r>
        <w:rPr>
          <w:rFonts w:ascii="Times New Roman"/>
          <w:b w:val="false"/>
          <w:i w:val="false"/>
          <w:color w:val="000000"/>
          <w:sz w:val="28"/>
        </w:rPr>
        <w:t>
               Бұйрығымен.  </w:t>
      </w:r>
      <w:r>
        <w:rPr>
          <w:rFonts w:ascii="Times New Roman"/>
          <w:b w:val="false"/>
          <w:i w:val="false"/>
          <w:color w:val="000000"/>
          <w:sz w:val="28"/>
        </w:rPr>
        <w:t xml:space="preserve">V990826_ </w:t>
      </w:r>
      <w:r>
        <w:br/>
      </w:r>
      <w:r>
        <w:rPr>
          <w:rFonts w:ascii="Times New Roman"/>
          <w:b w:val="false"/>
          <w:i w:val="false"/>
          <w:color w:val="000000"/>
          <w:sz w:val="28"/>
        </w:rPr>
        <w:t>
</w:t>
      </w:r>
      <w:r>
        <w:rPr>
          <w:rFonts w:ascii="Times New Roman"/>
          <w:b w:val="false"/>
          <w:i w:val="false"/>
          <w:color w:val="000000"/>
          <w:sz w:val="28"/>
        </w:rPr>
        <w:t>
 </w:t>
      </w:r>
    </w:p>
    <w:bookmarkEnd w:id="66"/>
    <w:bookmarkStart w:name="z77" w:id="67"/>
    <w:p>
      <w:pPr>
        <w:spacing w:after="0"/>
        <w:ind w:left="0"/>
        <w:jc w:val="both"/>
      </w:pPr>
      <w:r>
        <w:rPr>
          <w:rFonts w:ascii="Times New Roman"/>
          <w:b w:val="false"/>
          <w:i w:val="false"/>
          <w:color w:val="000000"/>
          <w:sz w:val="28"/>
        </w:rPr>
        <w:t xml:space="preserve">          Аталған салық төлеушілердің бюджеттен салық төлеушімен қайтарылуға тиісті ҚҚС қоса есептеуі кредиторлардың ҚҚС бойынша салық борышын өтеу шотына салық төлеушінің жазбаша өтініші, қайтарылуға ұсынылған ҚҚС сомасының шындығын құжаттық тексеріс актісі және бюджетке артық енгізілген (қате аударылған) салық сомасын нақтылайтын салық төлеушінің сәйкес актісі негізінде және аталған кредитордың дебитор алдында ҚҚС бойынша бюджетке жиналып қалған төленбеген қарыз есебінен ҚҚС бойынша бюджет алдындағы оның төленбеген қарызын өтеу туралы кредитордың тіркеу орны бойынша салық органына хатқа сәйкес жүргізіледі.  </w:t>
      </w:r>
      <w:r>
        <w:br/>
      </w:r>
      <w:r>
        <w:rPr>
          <w:rFonts w:ascii="Times New Roman"/>
          <w:b w:val="false"/>
          <w:i w:val="false"/>
          <w:color w:val="000000"/>
          <w:sz w:val="28"/>
        </w:rPr>
        <w:t xml:space="preserve">
      Бұдан басқа, салық органына салық төлеуші арасындағы төленбеген қарыз және оның кредиторымен өзара салыстыра тексеру актісі туралы, сондай-ақ ҚҚС бойынша оның төленбеген қарызының барлығы туралы тіркеу орны бойынша кредитордың салық органын растау ұсынылады.  </w:t>
      </w:r>
      <w:r>
        <w:br/>
      </w:r>
      <w:r>
        <w:rPr>
          <w:rFonts w:ascii="Times New Roman"/>
          <w:b w:val="false"/>
          <w:i w:val="false"/>
          <w:color w:val="000000"/>
          <w:sz w:val="28"/>
        </w:rPr>
        <w:t xml:space="preserve">
      ҚҚС бойынша оның кредиторларының олармен бірге бір облыс, Астана және Алматы қалаларының аумағында орналасқан салық борыштарын өтеу шотына бюджеттен салық төлеушіге қайтарылуға тиісті ҚҚС қоса есептеуі облыстар, Астана және Алматы қалалары бойынша салық комитетінің рұқсатымен жүргізіледі.  </w:t>
      </w:r>
      <w:r>
        <w:br/>
      </w:r>
      <w:r>
        <w:rPr>
          <w:rFonts w:ascii="Times New Roman"/>
          <w:b w:val="false"/>
          <w:i w:val="false"/>
          <w:color w:val="000000"/>
          <w:sz w:val="28"/>
        </w:rPr>
        <w:t xml:space="preserve">
      Егер салық төлеуші және оның кредиторы республиканың әртүрлі аймағында орналасқан жағдайда, онда кредитордың салық борышы өтеу шотына бюджеттен салық төлеушіге қайтарылуға тиіс ҚҚС қоса есептеуі тек Қазақстан Республикасы Мемлекеттік кіріс министрлігімен келісім бойынша жүргізіледі.  </w:t>
      </w:r>
      <w:r>
        <w:br/>
      </w:r>
      <w:r>
        <w:rPr>
          <w:rFonts w:ascii="Times New Roman"/>
          <w:b w:val="false"/>
          <w:i w:val="false"/>
          <w:color w:val="000000"/>
          <w:sz w:val="28"/>
        </w:rPr>
        <w:t xml:space="preserve">
      Барлық жағдайларда мұндай қоса есептеулер салық төлеушінің жеке шоттарындағы тиісінше өткізбені көрсете отыра Қазынашылық Комитеті органдары арқылы жүргізіледі.  </w:t>
      </w:r>
      <w:r>
        <w:br/>
      </w:r>
      <w:r>
        <w:rPr>
          <w:rFonts w:ascii="Times New Roman"/>
          <w:b w:val="false"/>
          <w:i w:val="false"/>
          <w:color w:val="000000"/>
          <w:sz w:val="28"/>
        </w:rPr>
        <w:t>
 </w:t>
      </w:r>
    </w:p>
    <w:bookmarkEnd w:id="67"/>
    <w:bookmarkStart w:name="z78" w:id="68"/>
    <w:p>
      <w:pPr>
        <w:spacing w:after="0"/>
        <w:ind w:left="0"/>
        <w:jc w:val="both"/>
      </w:pPr>
      <w:r>
        <w:rPr>
          <w:rFonts w:ascii="Times New Roman"/>
          <w:b w:val="false"/>
          <w:i w:val="false"/>
          <w:color w:val="000000"/>
          <w:sz w:val="28"/>
        </w:rPr>
        <w:t xml:space="preserve">                5. Қосылған құн салығын төлеуші - Заңды тұлға  </w:t>
      </w:r>
      <w:r>
        <w:br/>
      </w:r>
      <w:r>
        <w:rPr>
          <w:rFonts w:ascii="Times New Roman"/>
          <w:b w:val="false"/>
          <w:i w:val="false"/>
          <w:color w:val="000000"/>
          <w:sz w:val="28"/>
        </w:rPr>
        <w:t xml:space="preserve">
                       жойылған кездегі ҚҚС төлеу&lt;*&gt;  </w:t>
      </w:r>
      <w:r>
        <w:br/>
      </w:r>
      <w:r>
        <w:rPr>
          <w:rFonts w:ascii="Times New Roman"/>
          <w:b w:val="false"/>
          <w:i w:val="false"/>
          <w:color w:val="000000"/>
          <w:sz w:val="28"/>
        </w:rPr>
        <w:t>
 </w:t>
      </w:r>
    </w:p>
    <w:bookmarkEnd w:id="68"/>
    <w:p>
      <w:pPr>
        <w:spacing w:after="0"/>
        <w:ind w:left="0"/>
        <w:jc w:val="both"/>
      </w:pPr>
      <w:r>
        <w:rPr>
          <w:rFonts w:ascii="Times New Roman"/>
          <w:b w:val="false"/>
          <w:i w:val="false"/>
          <w:color w:val="000000"/>
          <w:sz w:val="28"/>
        </w:rPr>
        <w:t xml:space="preserve">        Заңды тұлға жойылған кезде, есептемеге жататын салық сомасының есептелген салық сомасынан артығы мынадай жағдайларда қайтарылады:  </w:t>
      </w:r>
      <w:r>
        <w:br/>
      </w:r>
      <w:r>
        <w:rPr>
          <w:rFonts w:ascii="Times New Roman"/>
          <w:b w:val="false"/>
          <w:i w:val="false"/>
          <w:color w:val="000000"/>
          <w:sz w:val="28"/>
        </w:rPr>
        <w:t xml:space="preserve">
      1) егер жойылатын ұйымның өткізу жөнінде айналыстары болса және оған салықты қайтару (есептеме) жасалмаған болса;  </w:t>
      </w:r>
      <w:r>
        <w:br/>
      </w:r>
      <w:r>
        <w:rPr>
          <w:rFonts w:ascii="Times New Roman"/>
          <w:b w:val="false"/>
          <w:i w:val="false"/>
          <w:color w:val="000000"/>
          <w:sz w:val="28"/>
        </w:rPr>
        <w:t xml:space="preserve">
      2) егер салықтың бюджетке артық төленген фактісі анықталса.  </w:t>
      </w:r>
      <w:r>
        <w:br/>
      </w:r>
      <w:r>
        <w:rPr>
          <w:rFonts w:ascii="Times New Roman"/>
          <w:b w:val="false"/>
          <w:i w:val="false"/>
          <w:color w:val="000000"/>
          <w:sz w:val="28"/>
        </w:rPr>
        <w:t xml:space="preserve">
      Бұл орайда заңды тұлға - қосылған құн салығын төлеуші жойылған жағдайда, оның тауарларының (мүлкінің) қалдығы бюджетпен өзара есеп айырысу мақсатында салық салынатын айналыс ретінде қаралады. Мұнда есептемеге жататын салық сомасының аударылған салықтың сомасынан артығы тауарлардың, оның ішінде, негізгі құралдардың (бұрын сатып алынған ғимараттар мен жеңіл автомобильдерді қоспағанда) қалдығы бойынша есептелуге тиісті қосылған құн салығын төлеудің есебіне алынады және жоғарыда көрсетілген жағдайларды қоспағанда, қайтаруға (есептемеге) жатпайды.  </w:t>
      </w:r>
      <w:r>
        <w:br/>
      </w:r>
      <w:r>
        <w:rPr>
          <w:rFonts w:ascii="Times New Roman"/>
          <w:b w:val="false"/>
          <w:i w:val="false"/>
          <w:color w:val="000000"/>
          <w:sz w:val="28"/>
        </w:rPr>
        <w:t xml:space="preserve">
      МЫСАЛЫ: "Достық" ЖШС 1996 жылғы қазанда құрылған болатын. Ұйым 1996 жылғы қазаннан 1998 жылғы сәуірге дейін мыналарды сатып алды:  </w:t>
      </w:r>
    </w:p>
    <w:bookmarkStart w:name="z79" w:id="69"/>
    <w:p>
      <w:pPr>
        <w:spacing w:after="0"/>
        <w:ind w:left="0"/>
        <w:jc w:val="both"/>
      </w:pPr>
      <w:r>
        <w:rPr>
          <w:rFonts w:ascii="Times New Roman"/>
          <w:b w:val="false"/>
          <w:i w:val="false"/>
          <w:color w:val="000000"/>
          <w:sz w:val="28"/>
        </w:rPr>
        <w:t xml:space="preserve">
                                           сомасы              ҚҚС </w:t>
      </w:r>
    </w:p>
    <w:bookmarkEnd w:id="69"/>
    <w:p>
      <w:pPr>
        <w:spacing w:after="0"/>
        <w:ind w:left="0"/>
        <w:jc w:val="both"/>
      </w:pPr>
      <w:r>
        <w:rPr>
          <w:rFonts w:ascii="Times New Roman"/>
          <w:b w:val="false"/>
          <w:i w:val="false"/>
          <w:color w:val="000000"/>
          <w:sz w:val="28"/>
        </w:rPr>
        <w:t xml:space="preserve">Негізгі құралдар (ғимараттар мен  </w:t>
      </w:r>
    </w:p>
    <w:bookmarkStart w:name="z80" w:id="70"/>
    <w:p>
      <w:pPr>
        <w:spacing w:after="0"/>
        <w:ind w:left="0"/>
        <w:jc w:val="both"/>
      </w:pPr>
      <w:r>
        <w:rPr>
          <w:rFonts w:ascii="Times New Roman"/>
          <w:b w:val="false"/>
          <w:i w:val="false"/>
          <w:color w:val="000000"/>
          <w:sz w:val="28"/>
        </w:rPr>
        <w:t xml:space="preserve">
  жеңіл автомобильдерді қоспағанда) </w:t>
      </w:r>
    </w:p>
    <w:bookmarkEnd w:id="70"/>
    <w:p>
      <w:pPr>
        <w:spacing w:after="0"/>
        <w:ind w:left="0"/>
        <w:jc w:val="both"/>
      </w:pPr>
      <w:r>
        <w:rPr>
          <w:rFonts w:ascii="Times New Roman"/>
          <w:b w:val="false"/>
          <w:i w:val="false"/>
          <w:color w:val="000000"/>
          <w:sz w:val="28"/>
        </w:rPr>
        <w:t xml:space="preserve">                                          200000 теңге       400000 теңге </w:t>
      </w:r>
    </w:p>
    <w:p>
      <w:pPr>
        <w:spacing w:after="0"/>
        <w:ind w:left="0"/>
        <w:jc w:val="both"/>
      </w:pPr>
      <w:r>
        <w:rPr>
          <w:rFonts w:ascii="Times New Roman"/>
          <w:b w:val="false"/>
          <w:i w:val="false"/>
          <w:color w:val="000000"/>
          <w:sz w:val="28"/>
        </w:rPr>
        <w:t xml:space="preserve">Тауарлар                                 1200000 теңге       200000 теңге </w:t>
      </w:r>
    </w:p>
    <w:p>
      <w:pPr>
        <w:spacing w:after="0"/>
        <w:ind w:left="0"/>
        <w:jc w:val="both"/>
      </w:pPr>
      <w:r>
        <w:rPr>
          <w:rFonts w:ascii="Times New Roman"/>
          <w:b w:val="false"/>
          <w:i w:val="false"/>
          <w:color w:val="000000"/>
          <w:sz w:val="28"/>
        </w:rPr>
        <w:t xml:space="preserve">ҚҚС есептемесіне жатқызылғаны                                240000 теңге </w:t>
      </w:r>
    </w:p>
    <w:p>
      <w:pPr>
        <w:spacing w:after="0"/>
        <w:ind w:left="0"/>
        <w:jc w:val="both"/>
      </w:pPr>
      <w:r>
        <w:rPr>
          <w:rFonts w:ascii="Times New Roman"/>
          <w:b w:val="false"/>
          <w:i w:val="false"/>
          <w:color w:val="000000"/>
          <w:sz w:val="28"/>
        </w:rPr>
        <w:t xml:space="preserve">           Аталған кезең ішінде ұйым 600000 теңгенің тауарын жөнелткен. Бұл  </w:t>
      </w:r>
    </w:p>
    <w:p>
      <w:pPr>
        <w:spacing w:after="0"/>
        <w:ind w:left="0"/>
        <w:jc w:val="both"/>
      </w:pPr>
      <w:r>
        <w:rPr>
          <w:rFonts w:ascii="Times New Roman"/>
          <w:b w:val="false"/>
          <w:i w:val="false"/>
          <w:color w:val="000000"/>
          <w:sz w:val="28"/>
        </w:rPr>
        <w:t xml:space="preserve">тауарларды өткізуден алынған пайда 900000 теңге, оның ішінде ҚҚС 150000  </w:t>
      </w:r>
    </w:p>
    <w:p>
      <w:pPr>
        <w:spacing w:after="0"/>
        <w:ind w:left="0"/>
        <w:jc w:val="both"/>
      </w:pPr>
      <w:r>
        <w:rPr>
          <w:rFonts w:ascii="Times New Roman"/>
          <w:b w:val="false"/>
          <w:i w:val="false"/>
          <w:color w:val="000000"/>
          <w:sz w:val="28"/>
        </w:rPr>
        <w:t xml:space="preserve">теңге. </w:t>
      </w:r>
    </w:p>
    <w:p>
      <w:pPr>
        <w:spacing w:after="0"/>
        <w:ind w:left="0"/>
        <w:jc w:val="both"/>
      </w:pPr>
      <w:r>
        <w:rPr>
          <w:rFonts w:ascii="Times New Roman"/>
          <w:b w:val="false"/>
          <w:i w:val="false"/>
          <w:color w:val="000000"/>
          <w:sz w:val="28"/>
        </w:rPr>
        <w:t xml:space="preserve">     1998 жылдың сәуірі үшін декларацияда есептемеге жататын салық  </w:t>
      </w:r>
    </w:p>
    <w:p>
      <w:pPr>
        <w:spacing w:after="0"/>
        <w:ind w:left="0"/>
        <w:jc w:val="both"/>
      </w:pPr>
      <w:r>
        <w:rPr>
          <w:rFonts w:ascii="Times New Roman"/>
          <w:b w:val="false"/>
          <w:i w:val="false"/>
          <w:color w:val="000000"/>
          <w:sz w:val="28"/>
        </w:rPr>
        <w:t xml:space="preserve">сомасының аударылған салық сомасынан артығы 90000 теңге болды. </w:t>
      </w:r>
    </w:p>
    <w:p>
      <w:pPr>
        <w:spacing w:after="0"/>
        <w:ind w:left="0"/>
        <w:jc w:val="both"/>
      </w:pPr>
      <w:r>
        <w:rPr>
          <w:rFonts w:ascii="Times New Roman"/>
          <w:b w:val="false"/>
          <w:i w:val="false"/>
          <w:color w:val="000000"/>
          <w:sz w:val="28"/>
        </w:rPr>
        <w:t xml:space="preserve">     1998 жылдың мамырында кәсіпорынды жою туралы шешім қабылданды.  </w:t>
      </w:r>
    </w:p>
    <w:p>
      <w:pPr>
        <w:spacing w:after="0"/>
        <w:ind w:left="0"/>
        <w:jc w:val="both"/>
      </w:pPr>
      <w:r>
        <w:rPr>
          <w:rFonts w:ascii="Times New Roman"/>
          <w:b w:val="false"/>
          <w:i w:val="false"/>
          <w:color w:val="000000"/>
          <w:sz w:val="28"/>
        </w:rPr>
        <w:t xml:space="preserve">Жойылатын кезде ЖШС-те мынадай қалдықтар қалды: </w:t>
      </w:r>
    </w:p>
    <w:p>
      <w:pPr>
        <w:spacing w:after="0"/>
        <w:ind w:left="0"/>
        <w:jc w:val="both"/>
      </w:pPr>
      <w:r>
        <w:rPr>
          <w:rFonts w:ascii="Times New Roman"/>
          <w:b w:val="false"/>
          <w:i w:val="false"/>
          <w:color w:val="000000"/>
          <w:sz w:val="28"/>
        </w:rPr>
        <w:t xml:space="preserve">      Негізгі құралдар </w:t>
      </w:r>
    </w:p>
    <w:p>
      <w:pPr>
        <w:spacing w:after="0"/>
        <w:ind w:left="0"/>
        <w:jc w:val="both"/>
      </w:pPr>
      <w:r>
        <w:rPr>
          <w:rFonts w:ascii="Times New Roman"/>
          <w:b w:val="false"/>
          <w:i w:val="false"/>
          <w:color w:val="000000"/>
          <w:sz w:val="28"/>
        </w:rPr>
        <w:t xml:space="preserve">(қалдық құны)                           120000 тг </w:t>
      </w:r>
    </w:p>
    <w:p>
      <w:pPr>
        <w:spacing w:after="0"/>
        <w:ind w:left="0"/>
        <w:jc w:val="both"/>
      </w:pPr>
      <w:r>
        <w:rPr>
          <w:rFonts w:ascii="Times New Roman"/>
          <w:b w:val="false"/>
          <w:i w:val="false"/>
          <w:color w:val="000000"/>
          <w:sz w:val="28"/>
        </w:rPr>
        <w:t xml:space="preserve">Тауарлар                                400000 тг </w:t>
      </w:r>
    </w:p>
    <w:p>
      <w:pPr>
        <w:spacing w:after="0"/>
        <w:ind w:left="0"/>
        <w:jc w:val="both"/>
      </w:pPr>
      <w:r>
        <w:rPr>
          <w:rFonts w:ascii="Times New Roman"/>
          <w:b w:val="false"/>
          <w:i w:val="false"/>
          <w:color w:val="000000"/>
          <w:sz w:val="28"/>
        </w:rPr>
        <w:t xml:space="preserve">           Қалған мүлікке салынатын салықтың сомасы 104000 теңгені құрайды.  </w:t>
      </w:r>
    </w:p>
    <w:p>
      <w:pPr>
        <w:spacing w:after="0"/>
        <w:ind w:left="0"/>
        <w:jc w:val="both"/>
      </w:pPr>
      <w:r>
        <w:rPr>
          <w:rFonts w:ascii="Times New Roman"/>
          <w:b w:val="false"/>
          <w:i w:val="false"/>
          <w:color w:val="000000"/>
          <w:sz w:val="28"/>
        </w:rPr>
        <w:t xml:space="preserve">Демек бюджетпен біржола есеп айырысу кезінде ұйым 14000 теңге (104000 -  </w:t>
      </w:r>
    </w:p>
    <w:p>
      <w:pPr>
        <w:spacing w:after="0"/>
        <w:ind w:left="0"/>
        <w:jc w:val="both"/>
      </w:pPr>
      <w:r>
        <w:rPr>
          <w:rFonts w:ascii="Times New Roman"/>
          <w:b w:val="false"/>
          <w:i w:val="false"/>
          <w:color w:val="000000"/>
          <w:sz w:val="28"/>
        </w:rPr>
        <w:t xml:space="preserve">90000) төлеуге тиісті. </w:t>
      </w:r>
    </w:p>
    <w:bookmarkStart w:name="z81" w:id="71"/>
    <w:p>
      <w:pPr>
        <w:spacing w:after="0"/>
        <w:ind w:left="0"/>
        <w:jc w:val="both"/>
      </w:pPr>
      <w:r>
        <w:rPr>
          <w:rFonts w:ascii="Times New Roman"/>
          <w:b w:val="false"/>
          <w:i w:val="false"/>
          <w:color w:val="000000"/>
          <w:sz w:val="28"/>
        </w:rPr>
        <w:t xml:space="preserve">
                                                             8-қосымша </w:t>
      </w:r>
    </w:p>
    <w:bookmarkEnd w:id="71"/>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министрлігінің </w:t>
      </w:r>
    </w:p>
    <w:p>
      <w:pPr>
        <w:spacing w:after="0"/>
        <w:ind w:left="0"/>
        <w:jc w:val="both"/>
      </w:pPr>
      <w:r>
        <w:rPr>
          <w:rFonts w:ascii="Times New Roman"/>
          <w:b w:val="false"/>
          <w:i w:val="false"/>
          <w:color w:val="000000"/>
          <w:sz w:val="28"/>
        </w:rPr>
        <w:t xml:space="preserve">                                                  Бас салық инспекциясының </w:t>
      </w:r>
    </w:p>
    <w:p>
      <w:pPr>
        <w:spacing w:after="0"/>
        <w:ind w:left="0"/>
        <w:jc w:val="both"/>
      </w:pPr>
      <w:r>
        <w:rPr>
          <w:rFonts w:ascii="Times New Roman"/>
          <w:b w:val="false"/>
          <w:i w:val="false"/>
          <w:color w:val="000000"/>
          <w:sz w:val="28"/>
        </w:rPr>
        <w:t xml:space="preserve">                                                  1995 жылғы 26 маусымдағы </w:t>
      </w:r>
    </w:p>
    <w:bookmarkStart w:name="z82" w:id="72"/>
    <w:p>
      <w:pPr>
        <w:spacing w:after="0"/>
        <w:ind w:left="0"/>
        <w:jc w:val="both"/>
      </w:pPr>
      <w:r>
        <w:rPr>
          <w:rFonts w:ascii="Times New Roman"/>
          <w:b w:val="false"/>
          <w:i w:val="false"/>
          <w:color w:val="000000"/>
          <w:sz w:val="28"/>
        </w:rPr>
        <w:t xml:space="preserve">                                                         N 37 Нұсқаулығына </w:t>
      </w:r>
      <w:r>
        <w:br/>
      </w:r>
      <w:r>
        <w:rPr>
          <w:rFonts w:ascii="Times New Roman"/>
          <w:b w:val="false"/>
          <w:i w:val="false"/>
          <w:color w:val="000000"/>
          <w:sz w:val="28"/>
        </w:rPr>
        <w:t>
 </w:t>
      </w:r>
    </w:p>
    <w:bookmarkEnd w:id="72"/>
    <w:p>
      <w:pPr>
        <w:spacing w:after="0"/>
        <w:ind w:left="0"/>
        <w:jc w:val="both"/>
      </w:pPr>
      <w:r>
        <w:rPr>
          <w:rFonts w:ascii="Times New Roman"/>
          <w:b w:val="false"/>
          <w:i w:val="false"/>
          <w:color w:val="000000"/>
          <w:sz w:val="28"/>
        </w:rPr>
        <w:t xml:space="preserve">          Салық төлеушілердің қосылған құн салығын қайтару жөніндегі  </w:t>
      </w:r>
    </w:p>
    <w:bookmarkStart w:name="z83" w:id="73"/>
    <w:p>
      <w:pPr>
        <w:spacing w:after="0"/>
        <w:ind w:left="0"/>
        <w:jc w:val="both"/>
      </w:pPr>
      <w:r>
        <w:rPr>
          <w:rFonts w:ascii="Times New Roman"/>
          <w:b w:val="false"/>
          <w:i w:val="false"/>
          <w:color w:val="000000"/>
          <w:sz w:val="28"/>
        </w:rPr>
        <w:t xml:space="preserve">
                        өтініштерін тіркеу журналы  </w:t>
      </w:r>
    </w:p>
    <w:bookmarkEnd w:id="73"/>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Рет |   Салық    |  Өтініш  | Қайтарылуы  |  Қайтарылуы    |  Растығын  | </w:t>
      </w:r>
    </w:p>
    <w:p>
      <w:pPr>
        <w:spacing w:after="0"/>
        <w:ind w:left="0"/>
        <w:jc w:val="both"/>
      </w:pPr>
      <w:r>
        <w:rPr>
          <w:rFonts w:ascii="Times New Roman"/>
          <w:b w:val="false"/>
          <w:i w:val="false"/>
          <w:color w:val="000000"/>
          <w:sz w:val="28"/>
        </w:rPr>
        <w:t xml:space="preserve">| N-i | төлеушінің | берілген | көрсетілген |  көрсетілген   |  тексеру   | </w:t>
      </w:r>
    </w:p>
    <w:p>
      <w:pPr>
        <w:spacing w:after="0"/>
        <w:ind w:left="0"/>
        <w:jc w:val="both"/>
      </w:pPr>
      <w:r>
        <w:rPr>
          <w:rFonts w:ascii="Times New Roman"/>
          <w:b w:val="false"/>
          <w:i w:val="false"/>
          <w:color w:val="000000"/>
          <w:sz w:val="28"/>
        </w:rPr>
        <w:t xml:space="preserve">|     |   атауы    |  уақыт   |     ҚҚС     |      ҚҚС       |  актісімен | </w:t>
      </w:r>
    </w:p>
    <w:p>
      <w:pPr>
        <w:spacing w:after="0"/>
        <w:ind w:left="0"/>
        <w:jc w:val="both"/>
      </w:pPr>
      <w:r>
        <w:rPr>
          <w:rFonts w:ascii="Times New Roman"/>
          <w:b w:val="false"/>
          <w:i w:val="false"/>
          <w:color w:val="000000"/>
          <w:sz w:val="28"/>
        </w:rPr>
        <w:t xml:space="preserve">|     |            |          |   сомасы    |  сомасының     |  бекітілді | </w:t>
      </w:r>
    </w:p>
    <w:p>
      <w:pPr>
        <w:spacing w:after="0"/>
        <w:ind w:left="0"/>
        <w:jc w:val="both"/>
      </w:pPr>
      <w:r>
        <w:rPr>
          <w:rFonts w:ascii="Times New Roman"/>
          <w:b w:val="false"/>
          <w:i w:val="false"/>
          <w:color w:val="000000"/>
          <w:sz w:val="28"/>
        </w:rPr>
        <w:t xml:space="preserve">|     |            |          |             |   растығын     |            | </w:t>
      </w:r>
    </w:p>
    <w:p>
      <w:pPr>
        <w:spacing w:after="0"/>
        <w:ind w:left="0"/>
        <w:jc w:val="both"/>
      </w:pPr>
      <w:r>
        <w:rPr>
          <w:rFonts w:ascii="Times New Roman"/>
          <w:b w:val="false"/>
          <w:i w:val="false"/>
          <w:color w:val="000000"/>
          <w:sz w:val="28"/>
        </w:rPr>
        <w:t xml:space="preserve">|     |            |          |             |   тексеру      |            | </w:t>
      </w:r>
    </w:p>
    <w:p>
      <w:pPr>
        <w:spacing w:after="0"/>
        <w:ind w:left="0"/>
        <w:jc w:val="both"/>
      </w:pPr>
      <w:r>
        <w:rPr>
          <w:rFonts w:ascii="Times New Roman"/>
          <w:b w:val="false"/>
          <w:i w:val="false"/>
          <w:color w:val="000000"/>
          <w:sz w:val="28"/>
        </w:rPr>
        <w:t xml:space="preserve">|     |            |          |             |  жөніндегі     |            | </w:t>
      </w:r>
    </w:p>
    <w:p>
      <w:pPr>
        <w:spacing w:after="0"/>
        <w:ind w:left="0"/>
        <w:jc w:val="both"/>
      </w:pPr>
      <w:r>
        <w:rPr>
          <w:rFonts w:ascii="Times New Roman"/>
          <w:b w:val="false"/>
          <w:i w:val="false"/>
          <w:color w:val="000000"/>
          <w:sz w:val="28"/>
        </w:rPr>
        <w:t xml:space="preserve">|     |            |          |             |  нұсқаудың     |            | </w:t>
      </w:r>
    </w:p>
    <w:p>
      <w:pPr>
        <w:spacing w:after="0"/>
        <w:ind w:left="0"/>
        <w:jc w:val="both"/>
      </w:pPr>
      <w:r>
        <w:rPr>
          <w:rFonts w:ascii="Times New Roman"/>
          <w:b w:val="false"/>
          <w:i w:val="false"/>
          <w:color w:val="000000"/>
          <w:sz w:val="28"/>
        </w:rPr>
        <w:t xml:space="preserve">|     |            |          |             | уақыты және    |            | </w:t>
      </w:r>
    </w:p>
    <w:p>
      <w:pPr>
        <w:spacing w:after="0"/>
        <w:ind w:left="0"/>
        <w:jc w:val="both"/>
      </w:pPr>
      <w:r>
        <w:rPr>
          <w:rFonts w:ascii="Times New Roman"/>
          <w:b w:val="false"/>
          <w:i w:val="false"/>
          <w:color w:val="000000"/>
          <w:sz w:val="28"/>
        </w:rPr>
        <w:t xml:space="preserve">|     |            |          |             |    нөмірі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ҚҚС-ты   |   Салық    |    Артық   | Қайтарылған |  Ескерту  | </w:t>
      </w:r>
    </w:p>
    <w:p>
      <w:pPr>
        <w:spacing w:after="0"/>
        <w:ind w:left="0"/>
        <w:jc w:val="both"/>
      </w:pPr>
      <w:r>
        <w:rPr>
          <w:rFonts w:ascii="Times New Roman"/>
          <w:b w:val="false"/>
          <w:i w:val="false"/>
          <w:color w:val="000000"/>
          <w:sz w:val="28"/>
        </w:rPr>
        <w:t xml:space="preserve">| қайтару  | төлеушіге  |  төленген  |     ҚҚС     |           | </w:t>
      </w:r>
    </w:p>
    <w:p>
      <w:pPr>
        <w:spacing w:after="0"/>
        <w:ind w:left="0"/>
        <w:jc w:val="both"/>
      </w:pPr>
      <w:r>
        <w:rPr>
          <w:rFonts w:ascii="Times New Roman"/>
          <w:b w:val="false"/>
          <w:i w:val="false"/>
          <w:color w:val="000000"/>
          <w:sz w:val="28"/>
        </w:rPr>
        <w:t xml:space="preserve">| жасалған |  нөлдік    |    сома    |  сомасының  |           | </w:t>
      </w:r>
    </w:p>
    <w:p>
      <w:pPr>
        <w:spacing w:after="0"/>
        <w:ind w:left="0"/>
        <w:jc w:val="both"/>
      </w:pPr>
      <w:r>
        <w:rPr>
          <w:rFonts w:ascii="Times New Roman"/>
          <w:b w:val="false"/>
          <w:i w:val="false"/>
          <w:color w:val="000000"/>
          <w:sz w:val="28"/>
        </w:rPr>
        <w:t xml:space="preserve">|  уақыт   |  ставка    | қайтарылды |   қалдығы   |           | </w:t>
      </w:r>
    </w:p>
    <w:p>
      <w:pPr>
        <w:spacing w:after="0"/>
        <w:ind w:left="0"/>
        <w:jc w:val="both"/>
      </w:pPr>
      <w:r>
        <w:rPr>
          <w:rFonts w:ascii="Times New Roman"/>
          <w:b w:val="false"/>
          <w:i w:val="false"/>
          <w:color w:val="000000"/>
          <w:sz w:val="28"/>
        </w:rPr>
        <w:t xml:space="preserve">|          |  бойынша   |            |             |           | </w:t>
      </w:r>
    </w:p>
    <w:p>
      <w:pPr>
        <w:spacing w:after="0"/>
        <w:ind w:left="0"/>
        <w:jc w:val="both"/>
      </w:pPr>
      <w:r>
        <w:rPr>
          <w:rFonts w:ascii="Times New Roman"/>
          <w:b w:val="false"/>
          <w:i w:val="false"/>
          <w:color w:val="000000"/>
          <w:sz w:val="28"/>
        </w:rPr>
        <w:t xml:space="preserve">|          | қайтарылды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Бас салық инспекциясының </w:t>
      </w:r>
    </w:p>
    <w:p>
      <w:pPr>
        <w:spacing w:after="0"/>
        <w:ind w:left="0"/>
        <w:jc w:val="both"/>
      </w:pPr>
      <w:r>
        <w:rPr>
          <w:rFonts w:ascii="Times New Roman"/>
          <w:b w:val="false"/>
          <w:i w:val="false"/>
          <w:color w:val="000000"/>
          <w:sz w:val="28"/>
        </w:rPr>
        <w:t xml:space="preserve">                                                  1995 жылғы 26 маусымдағы </w:t>
      </w:r>
    </w:p>
    <w:p>
      <w:pPr>
        <w:spacing w:after="0"/>
        <w:ind w:left="0"/>
        <w:jc w:val="both"/>
      </w:pPr>
      <w:r>
        <w:rPr>
          <w:rFonts w:ascii="Times New Roman"/>
          <w:b w:val="false"/>
          <w:i w:val="false"/>
          <w:color w:val="000000"/>
          <w:sz w:val="28"/>
        </w:rPr>
        <w:t xml:space="preserve">                                                         N 37 Нұсқаулығына </w:t>
      </w:r>
    </w:p>
    <w:p>
      <w:pPr>
        <w:spacing w:after="0"/>
        <w:ind w:left="0"/>
        <w:jc w:val="both"/>
      </w:pPr>
      <w:r>
        <w:rPr>
          <w:rFonts w:ascii="Times New Roman"/>
          <w:b w:val="false"/>
          <w:i w:val="false"/>
          <w:color w:val="000000"/>
          <w:sz w:val="28"/>
        </w:rPr>
        <w:t xml:space="preserve">                                                           9-қосымша&lt;*&gt; </w:t>
      </w:r>
    </w:p>
    <w:p>
      <w:pPr>
        <w:spacing w:after="0"/>
        <w:ind w:left="0"/>
        <w:jc w:val="both"/>
      </w:pPr>
      <w:r>
        <w:rPr>
          <w:rFonts w:ascii="Times New Roman"/>
          <w:b w:val="false"/>
          <w:i w:val="false"/>
          <w:color w:val="000000"/>
          <w:sz w:val="28"/>
        </w:rPr>
        <w:t xml:space="preserve">     ЕСКЕРТУ.  9-қосымша толықтырылды және өзгертілді - ҚР Мемлекеттік      </w:t>
      </w:r>
    </w:p>
    <w:p>
      <w:pPr>
        <w:spacing w:after="0"/>
        <w:ind w:left="0"/>
        <w:jc w:val="both"/>
      </w:pPr>
      <w:r>
        <w:rPr>
          <w:rFonts w:ascii="Times New Roman"/>
          <w:b w:val="false"/>
          <w:i w:val="false"/>
          <w:color w:val="000000"/>
          <w:sz w:val="28"/>
        </w:rPr>
        <w:t xml:space="preserve">               Кіріс министрлігінің 1999 жылғы 19 мамырдағы N 519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Өндірістік өңдеуге арналған, </w:t>
      </w:r>
    </w:p>
    <w:p>
      <w:pPr>
        <w:spacing w:after="0"/>
        <w:ind w:left="0"/>
        <w:jc w:val="both"/>
      </w:pPr>
      <w:r>
        <w:rPr>
          <w:rFonts w:ascii="Times New Roman"/>
          <w:b w:val="false"/>
          <w:i w:val="false"/>
          <w:color w:val="000000"/>
          <w:sz w:val="28"/>
        </w:rPr>
        <w:t xml:space="preserve">                 импортталатын шикізат пен материалдар  </w:t>
      </w:r>
    </w:p>
    <w:p>
      <w:pPr>
        <w:spacing w:after="0"/>
        <w:ind w:left="0"/>
        <w:jc w:val="both"/>
      </w:pPr>
      <w:r>
        <w:rPr>
          <w:rFonts w:ascii="Times New Roman"/>
          <w:b w:val="false"/>
          <w:i w:val="false"/>
          <w:color w:val="000000"/>
          <w:sz w:val="28"/>
        </w:rPr>
        <w:t xml:space="preserve">                   үшін қосылған құн салығын төлеуге  </w:t>
      </w:r>
    </w:p>
    <w:p>
      <w:pPr>
        <w:spacing w:after="0"/>
        <w:ind w:left="0"/>
        <w:jc w:val="both"/>
      </w:pPr>
      <w:r>
        <w:rPr>
          <w:rFonts w:ascii="Times New Roman"/>
          <w:b w:val="false"/>
          <w:i w:val="false"/>
          <w:color w:val="000000"/>
          <w:sz w:val="28"/>
        </w:rPr>
        <w:t xml:space="preserve">                     мұрсат берудің тәртібі туралы </w:t>
      </w:r>
    </w:p>
    <w:p>
      <w:pPr>
        <w:spacing w:after="0"/>
        <w:ind w:left="0"/>
        <w:jc w:val="both"/>
      </w:pPr>
      <w:r>
        <w:rPr>
          <w:rFonts w:ascii="Times New Roman"/>
          <w:b w:val="false"/>
          <w:i w:val="false"/>
          <w:color w:val="000000"/>
          <w:sz w:val="28"/>
        </w:rPr>
        <w:t xml:space="preserve">                                      ЕРЕЖЕ  </w:t>
      </w: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xml:space="preserve">              1. Осы Ереже өнеркәсіптік өңдеуге арналған импортталатын тауарлар үшін қосылған құн салығын төлеуге мұрсат берудің тәртібін айқындайды.  </w:t>
      </w:r>
      <w:r>
        <w:br/>
      </w:r>
      <w:r>
        <w:rPr>
          <w:rFonts w:ascii="Times New Roman"/>
          <w:b w:val="false"/>
          <w:i w:val="false"/>
          <w:color w:val="000000"/>
          <w:sz w:val="28"/>
        </w:rPr>
        <w:t xml:space="preserve">
      Өнеркәсіптік өңдеуден кейін алынған өнім (тауар) СЭҚ ТН бойынша код алғашқы төрт белгіден кез-келген дәрежесінде пайдаланылған шикізаттар және материалдардан айырмашылығы бар немесе егерде шикізаттар және материалдарды шығару процесі кезінде қосымша еңбекті пайдалана отыра химиялық немесе физикалық әсерлерге ұшырайтын болса, шикізат және материалдарды өңдеу деп өндіріс процесінде оларды одан кейінгі пайдалану түсініледі.&lt;*&gt;  </w:t>
      </w:r>
      <w:r>
        <w:br/>
      </w:r>
      <w:r>
        <w:rPr>
          <w:rFonts w:ascii="Times New Roman"/>
          <w:b w:val="false"/>
          <w:i w:val="false"/>
          <w:color w:val="000000"/>
          <w:sz w:val="28"/>
        </w:rPr>
        <w:t xml:space="preserve">
      Мұның өзінде өнеркәсіптік өңдеуге жатпайды:&lt;*&gt;  </w:t>
      </w:r>
      <w:r>
        <w:br/>
      </w:r>
      <w:r>
        <w:rPr>
          <w:rFonts w:ascii="Times New Roman"/>
          <w:b w:val="false"/>
          <w:i w:val="false"/>
          <w:color w:val="000000"/>
          <w:sz w:val="28"/>
        </w:rPr>
        <w:t xml:space="preserve">
      жай құрау операциялары;  </w:t>
      </w:r>
      <w:r>
        <w:br/>
      </w:r>
      <w:r>
        <w:rPr>
          <w:rFonts w:ascii="Times New Roman"/>
          <w:b w:val="false"/>
          <w:i w:val="false"/>
          <w:color w:val="000000"/>
          <w:sz w:val="28"/>
        </w:rPr>
        <w:t xml:space="preserve">
      қоғамдық тамақтандыру саласындағы өңдеу;  </w:t>
      </w:r>
      <w:r>
        <w:br/>
      </w:r>
      <w:r>
        <w:rPr>
          <w:rFonts w:ascii="Times New Roman"/>
          <w:b w:val="false"/>
          <w:i w:val="false"/>
          <w:color w:val="000000"/>
          <w:sz w:val="28"/>
        </w:rPr>
        <w:t xml:space="preserve">
      тауарларды сатуға және тасуға дайындау бойынша операциялар (партия)ларды ұсақтау, жіберілетін заттарды қалыптау, сұрыптау, буып-түю, қайта буып-түю;  </w:t>
      </w:r>
      <w:r>
        <w:br/>
      </w:r>
      <w:r>
        <w:rPr>
          <w:rFonts w:ascii="Times New Roman"/>
          <w:b w:val="false"/>
          <w:i w:val="false"/>
          <w:color w:val="000000"/>
          <w:sz w:val="28"/>
        </w:rPr>
        <w:t xml:space="preserve">
      оның негізгі құраушыларынан көп айырмашылықтары бар алынған тауар мінездемесіне қарамастан тауарларды араластыру.  </w:t>
      </w:r>
      <w:r>
        <w:br/>
      </w:r>
      <w:r>
        <w:rPr>
          <w:rFonts w:ascii="Times New Roman"/>
          <w:b w:val="false"/>
          <w:i w:val="false"/>
          <w:color w:val="000000"/>
          <w:sz w:val="28"/>
        </w:rPr>
        <w:t xml:space="preserve">
      2. Қосылған құн салығын төлеуге мұрсат Қазақстан Республикасы Президентінің Заң күші бар "Салық және бюджетке төленетін басқа да міндетті төлемдер туралы" Жарлығының 70-бабының 3-тармағына сәйкес үш айлық мерзімге беріледі.  </w:t>
      </w:r>
      <w:r>
        <w:br/>
      </w:r>
      <w:r>
        <w:rPr>
          <w:rFonts w:ascii="Times New Roman"/>
          <w:b w:val="false"/>
          <w:i w:val="false"/>
          <w:color w:val="000000"/>
          <w:sz w:val="28"/>
        </w:rPr>
        <w:t xml:space="preserve">
      3. Салық төлеуші жазбаша өтініш берген жағдайда, Мұрсатты облыстар, Астана және Алматы қалалары бойынша салық комитеттері береді.  </w:t>
      </w:r>
      <w:r>
        <w:br/>
      </w:r>
      <w:r>
        <w:rPr>
          <w:rFonts w:ascii="Times New Roman"/>
          <w:b w:val="false"/>
          <w:i w:val="false"/>
          <w:color w:val="000000"/>
          <w:sz w:val="28"/>
        </w:rPr>
        <w:t xml:space="preserve">
      Мұрсат алу үшін салық төлеуші салық органына мынадай құжаттарды:  </w:t>
      </w:r>
      <w:r>
        <w:br/>
      </w:r>
      <w:r>
        <w:rPr>
          <w:rFonts w:ascii="Times New Roman"/>
          <w:b w:val="false"/>
          <w:i w:val="false"/>
          <w:color w:val="000000"/>
          <w:sz w:val="28"/>
        </w:rPr>
        <w:t xml:space="preserve">
      - тауар беру туралы келісім-шарт;  </w:t>
      </w:r>
      <w:r>
        <w:br/>
      </w:r>
      <w:r>
        <w:rPr>
          <w:rFonts w:ascii="Times New Roman"/>
          <w:b w:val="false"/>
          <w:i w:val="false"/>
          <w:color w:val="000000"/>
          <w:sz w:val="28"/>
        </w:rPr>
        <w:t xml:space="preserve">
      - төлеушінің өңдеуші кәсіпорын болып табылатынын растайтын статистикалық тіркеу карточкасын немесе импортталатын шикізаттар мен материалдарды өнеркәсіптік өңдеуге қажетті өнеркәсіптік алаңдар мен техникалық жағдайлардың бар екендігі туралы анықтаманы - тапсырады.  </w:t>
      </w:r>
      <w:r>
        <w:br/>
      </w:r>
      <w:r>
        <w:rPr>
          <w:rFonts w:ascii="Times New Roman"/>
          <w:b w:val="false"/>
          <w:i w:val="false"/>
          <w:color w:val="000000"/>
          <w:sz w:val="28"/>
        </w:rPr>
        <w:t xml:space="preserve">
      Салық төлеушінің мұрсат беру туралы өтінішін салық органдары 10 күндік мерзімде қарайды.  </w:t>
      </w:r>
      <w:r>
        <w:br/>
      </w:r>
      <w:r>
        <w:rPr>
          <w:rFonts w:ascii="Times New Roman"/>
          <w:b w:val="false"/>
          <w:i w:val="false"/>
          <w:color w:val="000000"/>
          <w:sz w:val="28"/>
        </w:rPr>
        <w:t xml:space="preserve">
      4. Мұрсат берілген қосылған құн салығының сомасын өтеуді салық органдары үш айлық мерзім ішінде өткізілген өнімге байланысты ҚҚС жөнінде бюджетпен өзара есептесу әдісімен жүргізеді. Борыштың өтелмеген сомасына мұрсат мерзімі өткеннен кейінгі алғашқы күннен бастап өсімақы есептеледі.  </w:t>
      </w:r>
      <w:r>
        <w:br/>
      </w:r>
      <w:r>
        <w:rPr>
          <w:rFonts w:ascii="Times New Roman"/>
          <w:b w:val="false"/>
          <w:i w:val="false"/>
          <w:color w:val="000000"/>
          <w:sz w:val="28"/>
        </w:rPr>
        <w:t xml:space="preserve">
      5. Қазақстан Республикасының Мемлекеттiк кiрiс министрлiгiмен келісе отырып, өнеркәсіптік өңдеу үшін импорт бойынша тауарларды ұдайы алатын салық төлеушілерге күнтізбелік жылдың бойында қосылған құн салығын төлеу жөнінде мұрсат алуға Құқық береді.&lt;*&gt;  </w:t>
      </w:r>
      <w:r>
        <w:br/>
      </w:r>
      <w:r>
        <w:rPr>
          <w:rFonts w:ascii="Times New Roman"/>
          <w:b w:val="false"/>
          <w:i w:val="false"/>
          <w:color w:val="000000"/>
          <w:sz w:val="28"/>
        </w:rPr>
        <w:t xml:space="preserve">
      ЕСКЕРТУ: 5-тармақ өзгертілді - ҚР Мемлекеттік кіріс министрлігінің  </w:t>
      </w:r>
      <w:r>
        <w:br/>
      </w: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V990963_ </w:t>
      </w:r>
      <w:r>
        <w:br/>
      </w:r>
      <w:r>
        <w:rPr>
          <w:rFonts w:ascii="Times New Roman"/>
          <w:b w:val="false"/>
          <w:i w:val="false"/>
          <w:color w:val="000000"/>
          <w:sz w:val="28"/>
        </w:rPr>
        <w:t>
</w:t>
      </w:r>
      <w:r>
        <w:rPr>
          <w:rFonts w:ascii="Times New Roman"/>
          <w:b w:val="false"/>
          <w:i w:val="false"/>
          <w:color w:val="000000"/>
          <w:sz w:val="28"/>
        </w:rPr>
        <w:t>
 </w:t>
      </w:r>
    </w:p>
    <w:bookmarkEnd w:id="74"/>
    <w:p>
      <w:pPr>
        <w:spacing w:after="0"/>
        <w:ind w:left="0"/>
        <w:jc w:val="both"/>
      </w:pPr>
      <w:r>
        <w:rPr>
          <w:rFonts w:ascii="Times New Roman"/>
          <w:b w:val="false"/>
          <w:i w:val="false"/>
          <w:color w:val="000000"/>
          <w:sz w:val="28"/>
        </w:rPr>
        <w:t xml:space="preserve">          6. Мұрсат алу құқығын алу үшін салық төлеуші осы Ереженің 3-тармағында көрсетілген құжаттарға қосымша Қазақстан Республикасы мемлекеттік кіріс министрлігінің Салық комитетіне мынадай көрсеткіштерді:&lt;*&gt;  </w:t>
      </w:r>
      <w:r>
        <w:br/>
      </w:r>
      <w:r>
        <w:rPr>
          <w:rFonts w:ascii="Times New Roman"/>
          <w:b w:val="false"/>
          <w:i w:val="false"/>
          <w:color w:val="000000"/>
          <w:sz w:val="28"/>
        </w:rPr>
        <w:t xml:space="preserve">
      - үздіксіз өндіріс циклының растамасын;  </w:t>
      </w:r>
      <w:r>
        <w:br/>
      </w:r>
      <w:r>
        <w:rPr>
          <w:rFonts w:ascii="Times New Roman"/>
          <w:b w:val="false"/>
          <w:i w:val="false"/>
          <w:color w:val="000000"/>
          <w:sz w:val="28"/>
        </w:rPr>
        <w:t xml:space="preserve">
      - өнімді өндіру үшін импортталатын шикізат пен материалдарға деген сұранысты - міндетті түрде көрсете отырып, өз өнеркәсіптік әрекетінің қысқаша сипаттамасын тапсырады.  </w:t>
      </w:r>
      <w:r>
        <w:br/>
      </w:r>
      <w:r>
        <w:rPr>
          <w:rFonts w:ascii="Times New Roman"/>
          <w:b w:val="false"/>
          <w:i w:val="false"/>
          <w:color w:val="000000"/>
          <w:sz w:val="28"/>
        </w:rPr>
        <w:t xml:space="preserve">
      7. Мұрсат алу құқығын импортшыға Салық комитеті, бір мезгілде жергілікті жерлердегі кеден және салық органдарына хабарлай отырып, береді.  </w:t>
      </w:r>
      <w:r>
        <w:br/>
      </w:r>
      <w:r>
        <w:rPr>
          <w:rFonts w:ascii="Times New Roman"/>
          <w:b w:val="false"/>
          <w:i w:val="false"/>
          <w:color w:val="000000"/>
          <w:sz w:val="28"/>
        </w:rPr>
        <w:t xml:space="preserve">
      Кеден органдары ай сайын салық органдарына мұрсат алуға берілген құқыққа сәйкес төлем мұрсатына кедендік рұқсат етілген, салық төлеуші берген шикізат пен материалдардың көлемі туралы, мұрсат берілген салықтың сомасын және әрбір берілім (лек) бойынша кедендік ресімдеудің уақытын көрсете отырып, салық органдарына ақпарат жібереді. Бұл орайда шикізат пен материалдардың әрбір легіне арналған мұрсаттың әрекет мерзімі үш айлық кезеңнен аспауға және Құқықтың әрекет мерзімі бітуінен кешікпей аяқталуға тиісті.  </w:t>
      </w:r>
      <w:r>
        <w:br/>
      </w:r>
      <w:r>
        <w:rPr>
          <w:rFonts w:ascii="Times New Roman"/>
          <w:b w:val="false"/>
          <w:i w:val="false"/>
          <w:color w:val="000000"/>
          <w:sz w:val="28"/>
        </w:rPr>
        <w:t xml:space="preserve">
      8. Салық органдарының импортшыларға әкелінген шикізат пен материалдардың бар-жоғын тексеруге сондай-ақ лауазымды тұлғалардан олардың есебі мен өңделуі жөніндегі құжаттарды талап етуге құқығы бар.  </w:t>
      </w:r>
      <w:r>
        <w:br/>
      </w:r>
      <w:r>
        <w:rPr>
          <w:rFonts w:ascii="Times New Roman"/>
          <w:b w:val="false"/>
          <w:i w:val="false"/>
          <w:color w:val="000000"/>
          <w:sz w:val="28"/>
        </w:rPr>
        <w:t xml:space="preserve">
      9. Импорттық шикізаттар мен материалдардың өнеркәсіптік өңделместен  </w:t>
      </w:r>
    </w:p>
    <w:bookmarkStart w:name="z85" w:id="75"/>
    <w:p>
      <w:pPr>
        <w:spacing w:after="0"/>
        <w:ind w:left="0"/>
        <w:jc w:val="both"/>
      </w:pPr>
      <w:r>
        <w:rPr>
          <w:rFonts w:ascii="Times New Roman"/>
          <w:b w:val="false"/>
          <w:i w:val="false"/>
          <w:color w:val="000000"/>
          <w:sz w:val="28"/>
        </w:rPr>
        <w:t xml:space="preserve">
  өткізілуі, жоғалуы, ұрлануы, бұзылуы фактілері анықталған жағдайда,  </w:t>
      </w:r>
    </w:p>
    <w:bookmarkEnd w:id="75"/>
    <w:p>
      <w:pPr>
        <w:spacing w:after="0"/>
        <w:ind w:left="0"/>
        <w:jc w:val="both"/>
      </w:pPr>
      <w:r>
        <w:rPr>
          <w:rFonts w:ascii="Times New Roman"/>
          <w:b w:val="false"/>
          <w:i w:val="false"/>
          <w:color w:val="000000"/>
          <w:sz w:val="28"/>
        </w:rPr>
        <w:t xml:space="preserve">қосылған құн салығы Заң күші бар "Салық және бюджетке төленетін басқа да  </w:t>
      </w:r>
    </w:p>
    <w:p>
      <w:pPr>
        <w:spacing w:after="0"/>
        <w:ind w:left="0"/>
        <w:jc w:val="both"/>
      </w:pPr>
      <w:r>
        <w:rPr>
          <w:rFonts w:ascii="Times New Roman"/>
          <w:b w:val="false"/>
          <w:i w:val="false"/>
          <w:color w:val="000000"/>
          <w:sz w:val="28"/>
        </w:rPr>
        <w:t xml:space="preserve">міндетті төлемдер туралы" Жарлықтың 58-бабының 1, 2 және 6-тармақтарына  </w:t>
      </w:r>
    </w:p>
    <w:p>
      <w:pPr>
        <w:spacing w:after="0"/>
        <w:ind w:left="0"/>
        <w:jc w:val="both"/>
      </w:pPr>
      <w:r>
        <w:rPr>
          <w:rFonts w:ascii="Times New Roman"/>
          <w:b w:val="false"/>
          <w:i w:val="false"/>
          <w:color w:val="000000"/>
          <w:sz w:val="28"/>
        </w:rPr>
        <w:t xml:space="preserve">сәйкес есептеледі және өсімақы қосылып, бюджеттің кірісіне алынады. Бұл  </w:t>
      </w:r>
    </w:p>
    <w:p>
      <w:pPr>
        <w:spacing w:after="0"/>
        <w:ind w:left="0"/>
        <w:jc w:val="both"/>
      </w:pPr>
      <w:r>
        <w:rPr>
          <w:rFonts w:ascii="Times New Roman"/>
          <w:b w:val="false"/>
          <w:i w:val="false"/>
          <w:color w:val="000000"/>
          <w:sz w:val="28"/>
        </w:rPr>
        <w:t xml:space="preserve">орайда мұрсат алу құқығы кеден органының хабарлауымен қайтарып алынуға  </w:t>
      </w:r>
    </w:p>
    <w:p>
      <w:pPr>
        <w:spacing w:after="0"/>
        <w:ind w:left="0"/>
        <w:jc w:val="both"/>
      </w:pPr>
      <w:r>
        <w:rPr>
          <w:rFonts w:ascii="Times New Roman"/>
          <w:b w:val="false"/>
          <w:i w:val="false"/>
          <w:color w:val="000000"/>
          <w:sz w:val="28"/>
        </w:rPr>
        <w:t xml:space="preserve">тиіс. </w:t>
      </w:r>
    </w:p>
    <w:p>
      <w:pPr>
        <w:spacing w:after="0"/>
        <w:ind w:left="0"/>
        <w:jc w:val="both"/>
      </w:pPr>
      <w:r>
        <w:rPr>
          <w:rFonts w:ascii="Times New Roman"/>
          <w:b w:val="false"/>
          <w:i w:val="false"/>
          <w:color w:val="000000"/>
          <w:sz w:val="28"/>
        </w:rPr>
        <w:t xml:space="preserve">      ЕСКЕРТУ.  10, 11, 12, 13, 14 - қосымшалармен толықтырылды  - ҚР       </w:t>
      </w:r>
    </w:p>
    <w:p>
      <w:pPr>
        <w:spacing w:after="0"/>
        <w:ind w:left="0"/>
        <w:jc w:val="both"/>
      </w:pPr>
      <w:r>
        <w:rPr>
          <w:rFonts w:ascii="Times New Roman"/>
          <w:b w:val="false"/>
          <w:i w:val="false"/>
          <w:color w:val="000000"/>
          <w:sz w:val="28"/>
        </w:rPr>
        <w:t xml:space="preserve">                Мемлекеттік Кіріс министрлігінің 1999 жылғы 19 мамырдағы  </w:t>
      </w:r>
    </w:p>
    <w:p>
      <w:pPr>
        <w:spacing w:after="0"/>
        <w:ind w:left="0"/>
        <w:jc w:val="both"/>
      </w:pPr>
      <w:r>
        <w:rPr>
          <w:rFonts w:ascii="Times New Roman"/>
          <w:b w:val="false"/>
          <w:i w:val="false"/>
          <w:color w:val="000000"/>
          <w:sz w:val="28"/>
        </w:rPr>
        <w:t>                N 519 Бұйрығымен.  </w:t>
      </w:r>
      <w:r>
        <w:rPr>
          <w:rFonts w:ascii="Times New Roman"/>
          <w:b w:val="false"/>
          <w:i w:val="false"/>
          <w:color w:val="000000"/>
          <w:sz w:val="28"/>
        </w:rPr>
        <w:t xml:space="preserve">V990826_ </w:t>
      </w:r>
    </w:p>
    <w:p>
      <w:pPr>
        <w:spacing w:after="0"/>
        <w:ind w:left="0"/>
        <w:jc w:val="both"/>
      </w:pPr>
      <w:r>
        <w:rPr>
          <w:rFonts w:ascii="Times New Roman"/>
          <w:b w:val="false"/>
          <w:i w:val="false"/>
          <w:color w:val="000000"/>
          <w:sz w:val="28"/>
        </w:rPr>
        <w:t xml:space="preserve">                                         Қазақстан Республикасы Қаржы  </w:t>
      </w:r>
    </w:p>
    <w:p>
      <w:pPr>
        <w:spacing w:after="0"/>
        <w:ind w:left="0"/>
        <w:jc w:val="both"/>
      </w:pPr>
      <w:r>
        <w:rPr>
          <w:rFonts w:ascii="Times New Roman"/>
          <w:b w:val="false"/>
          <w:i w:val="false"/>
          <w:color w:val="000000"/>
          <w:sz w:val="28"/>
        </w:rPr>
        <w:t xml:space="preserve">                                     министрлігі Бас салық инспекциясының  </w:t>
      </w:r>
    </w:p>
    <w:p>
      <w:pPr>
        <w:spacing w:after="0"/>
        <w:ind w:left="0"/>
        <w:jc w:val="both"/>
      </w:pPr>
      <w:r>
        <w:rPr>
          <w:rFonts w:ascii="Times New Roman"/>
          <w:b w:val="false"/>
          <w:i w:val="false"/>
          <w:color w:val="000000"/>
          <w:sz w:val="28"/>
        </w:rPr>
        <w:t xml:space="preserve">                                        1995 жылғы 26 маусымдағы N 37  </w:t>
      </w:r>
    </w:p>
    <w:p>
      <w:pPr>
        <w:spacing w:after="0"/>
        <w:ind w:left="0"/>
        <w:jc w:val="both"/>
      </w:pPr>
      <w:r>
        <w:rPr>
          <w:rFonts w:ascii="Times New Roman"/>
          <w:b w:val="false"/>
          <w:i w:val="false"/>
          <w:color w:val="000000"/>
          <w:sz w:val="28"/>
        </w:rPr>
        <w:t xml:space="preserve">                                                   нұсқауына  </w:t>
      </w:r>
    </w:p>
    <w:p>
      <w:pPr>
        <w:spacing w:after="0"/>
        <w:ind w:left="0"/>
        <w:jc w:val="both"/>
      </w:pPr>
      <w:r>
        <w:rPr>
          <w:rFonts w:ascii="Times New Roman"/>
          <w:b w:val="false"/>
          <w:i w:val="false"/>
          <w:color w:val="000000"/>
          <w:sz w:val="28"/>
        </w:rPr>
        <w:t xml:space="preserve">                                                   10 қосымша  </w:t>
      </w:r>
    </w:p>
    <w:p>
      <w:pPr>
        <w:spacing w:after="0"/>
        <w:ind w:left="0"/>
        <w:jc w:val="both"/>
      </w:pPr>
      <w:r>
        <w:rPr>
          <w:rFonts w:ascii="Times New Roman"/>
          <w:b w:val="false"/>
          <w:i w:val="false"/>
          <w:color w:val="000000"/>
          <w:sz w:val="28"/>
        </w:rPr>
        <w:t xml:space="preserve">                    Бюджетке қосылған құн салығы бойынша есеп  </w:t>
      </w:r>
    </w:p>
    <w:p>
      <w:pPr>
        <w:spacing w:after="0"/>
        <w:ind w:left="0"/>
        <w:jc w:val="both"/>
      </w:pPr>
      <w:r>
        <w:rPr>
          <w:rFonts w:ascii="Times New Roman"/>
          <w:b w:val="false"/>
          <w:i w:val="false"/>
          <w:color w:val="000000"/>
          <w:sz w:val="28"/>
        </w:rPr>
        <w:t xml:space="preserve">                айырысулардың салыстыра тексеру актісі  </w:t>
      </w:r>
    </w:p>
    <w:p>
      <w:pPr>
        <w:spacing w:after="0"/>
        <w:ind w:left="0"/>
        <w:jc w:val="both"/>
      </w:pPr>
      <w:r>
        <w:rPr>
          <w:rFonts w:ascii="Times New Roman"/>
          <w:b w:val="false"/>
          <w:i w:val="false"/>
          <w:color w:val="000000"/>
          <w:sz w:val="28"/>
        </w:rPr>
        <w:t xml:space="preserve">           __________________________________  _____________________________  </w:t>
      </w:r>
    </w:p>
    <w:p>
      <w:pPr>
        <w:spacing w:after="0"/>
        <w:ind w:left="0"/>
        <w:jc w:val="both"/>
      </w:pPr>
      <w:r>
        <w:rPr>
          <w:rFonts w:ascii="Times New Roman"/>
          <w:b w:val="false"/>
          <w:i w:val="false"/>
          <w:color w:val="000000"/>
          <w:sz w:val="28"/>
        </w:rPr>
        <w:t xml:space="preserve">           салық төлеушінің атауы            салық органының атауы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|Декларация бойынша төленуге есептелді |    Бюджетке нақты төленді       | </w:t>
      </w:r>
    </w:p>
    <w:p>
      <w:pPr>
        <w:spacing w:after="0"/>
        <w:ind w:left="0"/>
        <w:jc w:val="both"/>
      </w:pPr>
      <w:r>
        <w:rPr>
          <w:rFonts w:ascii="Times New Roman"/>
          <w:b w:val="false"/>
          <w:i w:val="false"/>
          <w:color w:val="000000"/>
          <w:sz w:val="28"/>
        </w:rPr>
        <w:t xml:space="preserve">|______________________________________|_______________________________ _| </w:t>
      </w:r>
    </w:p>
    <w:p>
      <w:pPr>
        <w:spacing w:after="0"/>
        <w:ind w:left="0"/>
        <w:jc w:val="both"/>
      </w:pPr>
      <w:r>
        <w:rPr>
          <w:rFonts w:ascii="Times New Roman"/>
          <w:b w:val="false"/>
          <w:i w:val="false"/>
          <w:color w:val="000000"/>
          <w:sz w:val="28"/>
        </w:rPr>
        <w:t xml:space="preserve">| Есепті кезең     |Бюджетке төленуге  |Төлем Тапсырма. | Бюджетке нақты |  </w:t>
      </w:r>
    </w:p>
    <w:p>
      <w:pPr>
        <w:spacing w:after="0"/>
        <w:ind w:left="0"/>
        <w:jc w:val="both"/>
      </w:pPr>
      <w:r>
        <w:rPr>
          <w:rFonts w:ascii="Times New Roman"/>
          <w:b w:val="false"/>
          <w:i w:val="false"/>
          <w:color w:val="000000"/>
          <w:sz w:val="28"/>
        </w:rPr>
        <w:t xml:space="preserve">|                  |тиіс салық сомасы  |сының N мен күні| төленген салық | </w:t>
      </w:r>
    </w:p>
    <w:p>
      <w:pPr>
        <w:spacing w:after="0"/>
        <w:ind w:left="0"/>
        <w:jc w:val="both"/>
      </w:pPr>
      <w:r>
        <w:rPr>
          <w:rFonts w:ascii="Times New Roman"/>
          <w:b w:val="false"/>
          <w:i w:val="false"/>
          <w:color w:val="000000"/>
          <w:sz w:val="28"/>
        </w:rPr>
        <w:t xml:space="preserve">|                  |                   |                |  сомасы        | </w:t>
      </w:r>
    </w:p>
    <w:p>
      <w:pPr>
        <w:spacing w:after="0"/>
        <w:ind w:left="0"/>
        <w:jc w:val="both"/>
      </w:pPr>
      <w:r>
        <w:rPr>
          <w:rFonts w:ascii="Times New Roman"/>
          <w:b w:val="false"/>
          <w:i w:val="false"/>
          <w:color w:val="000000"/>
          <w:sz w:val="28"/>
        </w:rPr>
        <w:t xml:space="preserve">|__________________|___________________|______________ _|________________|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|__________________|___________________|______________ _|________________|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|__________________|___________________|_______________ |________________| </w:t>
      </w:r>
    </w:p>
    <w:p>
      <w:pPr>
        <w:spacing w:after="0"/>
        <w:ind w:left="0"/>
        <w:jc w:val="both"/>
      </w:pPr>
      <w:r>
        <w:rPr>
          <w:rFonts w:ascii="Times New Roman"/>
          <w:b w:val="false"/>
          <w:i w:val="false"/>
          <w:color w:val="000000"/>
          <w:sz w:val="28"/>
        </w:rPr>
        <w:t xml:space="preserve">| Барлығы          |                   | Барлығы        |                | </w:t>
      </w:r>
    </w:p>
    <w:p>
      <w:pPr>
        <w:spacing w:after="0"/>
        <w:ind w:left="0"/>
        <w:jc w:val="both"/>
      </w:pPr>
      <w:r>
        <w:rPr>
          <w:rFonts w:ascii="Times New Roman"/>
          <w:b w:val="false"/>
          <w:i w:val="false"/>
          <w:color w:val="000000"/>
          <w:sz w:val="28"/>
        </w:rPr>
        <w:t xml:space="preserve">|__________________|___________________|_______________ |________________| </w:t>
      </w:r>
    </w:p>
    <w:p>
      <w:pPr>
        <w:spacing w:after="0"/>
        <w:ind w:left="0"/>
        <w:jc w:val="both"/>
      </w:pPr>
      <w:r>
        <w:rPr>
          <w:rFonts w:ascii="Times New Roman"/>
          <w:b w:val="false"/>
          <w:i w:val="false"/>
          <w:color w:val="000000"/>
          <w:sz w:val="28"/>
        </w:rPr>
        <w:t xml:space="preserve">                _____ 1998 жылға ҚҚС бойынша асыра  </w:t>
      </w:r>
    </w:p>
    <w:p>
      <w:pPr>
        <w:spacing w:after="0"/>
        <w:ind w:left="0"/>
        <w:jc w:val="both"/>
      </w:pPr>
      <w:r>
        <w:rPr>
          <w:rFonts w:ascii="Times New Roman"/>
          <w:b w:val="false"/>
          <w:i w:val="false"/>
          <w:color w:val="000000"/>
          <w:sz w:val="28"/>
        </w:rPr>
        <w:t xml:space="preserve">              ________________ төлеу теңге құрайды. </w:t>
      </w:r>
    </w:p>
    <w:p>
      <w:pPr>
        <w:spacing w:after="0"/>
        <w:ind w:left="0"/>
        <w:jc w:val="both"/>
      </w:pPr>
      <w:r>
        <w:rPr>
          <w:rFonts w:ascii="Times New Roman"/>
          <w:b w:val="false"/>
          <w:i w:val="false"/>
          <w:color w:val="000000"/>
          <w:sz w:val="28"/>
        </w:rPr>
        <w:t xml:space="preserve">                    ҚҚС бойынша айыптар мен өсімдер  </w:t>
      </w:r>
    </w:p>
    <w:p>
      <w:pPr>
        <w:spacing w:after="0"/>
        <w:ind w:left="0"/>
        <w:jc w:val="both"/>
      </w:pPr>
      <w:r>
        <w:rPr>
          <w:rFonts w:ascii="Times New Roman"/>
          <w:b w:val="false"/>
          <w:i w:val="false"/>
          <w:color w:val="000000"/>
          <w:sz w:val="28"/>
        </w:rPr>
        <w:t xml:space="preserve">              __________________________________ теңгеде есептелді.  </w:t>
      </w:r>
    </w:p>
    <w:p>
      <w:pPr>
        <w:spacing w:after="0"/>
        <w:ind w:left="0"/>
        <w:jc w:val="both"/>
      </w:pPr>
      <w:r>
        <w:rPr>
          <w:rFonts w:ascii="Times New Roman"/>
          <w:b w:val="false"/>
          <w:i w:val="false"/>
          <w:color w:val="000000"/>
          <w:sz w:val="28"/>
        </w:rPr>
        <w:t xml:space="preserve">              (егер өтелмеген болса, көрсетіледі)  </w:t>
      </w:r>
    </w:p>
    <w:p>
      <w:pPr>
        <w:spacing w:after="0"/>
        <w:ind w:left="0"/>
        <w:jc w:val="both"/>
      </w:pPr>
      <w:r>
        <w:rPr>
          <w:rFonts w:ascii="Times New Roman"/>
          <w:b w:val="false"/>
          <w:i w:val="false"/>
          <w:color w:val="000000"/>
          <w:sz w:val="28"/>
        </w:rPr>
        <w:t xml:space="preserve">                    Қайтарылып беруге _____________________ теңге жатады.  </w:t>
      </w:r>
    </w:p>
    <w:p>
      <w:pPr>
        <w:spacing w:after="0"/>
        <w:ind w:left="0"/>
        <w:jc w:val="both"/>
      </w:pPr>
      <w:r>
        <w:rPr>
          <w:rFonts w:ascii="Times New Roman"/>
          <w:b w:val="false"/>
          <w:i w:val="false"/>
          <w:color w:val="000000"/>
          <w:sz w:val="28"/>
        </w:rPr>
        <w:t xml:space="preserve">                    Кәсіпорын                        Салық органы  </w:t>
      </w:r>
    </w:p>
    <w:p>
      <w:pPr>
        <w:spacing w:after="0"/>
        <w:ind w:left="0"/>
        <w:jc w:val="both"/>
      </w:pPr>
      <w:r>
        <w:rPr>
          <w:rFonts w:ascii="Times New Roman"/>
          <w:b w:val="false"/>
          <w:i w:val="false"/>
          <w:color w:val="000000"/>
          <w:sz w:val="28"/>
        </w:rPr>
        <w:t xml:space="preserve">              басшысы   ______________         басшысы ______________ </w:t>
      </w:r>
    </w:p>
    <w:p>
      <w:pPr>
        <w:spacing w:after="0"/>
        <w:ind w:left="0"/>
        <w:jc w:val="both"/>
      </w:pP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МО                                     МО  </w:t>
      </w:r>
    </w:p>
    <w:bookmarkStart w:name="z86" w:id="76"/>
    <w:p>
      <w:pPr>
        <w:spacing w:after="0"/>
        <w:ind w:left="0"/>
        <w:jc w:val="both"/>
      </w:pPr>
      <w:r>
        <w:rPr>
          <w:rFonts w:ascii="Times New Roman"/>
          <w:b w:val="false"/>
          <w:i w:val="false"/>
          <w:color w:val="000000"/>
          <w:sz w:val="28"/>
        </w:rPr>
        <w:t xml:space="preserve">
                                        Қазақстан Республикасы Қаржы  </w:t>
      </w:r>
    </w:p>
    <w:bookmarkEnd w:id="76"/>
    <w:p>
      <w:pPr>
        <w:spacing w:after="0"/>
        <w:ind w:left="0"/>
        <w:jc w:val="both"/>
      </w:pPr>
      <w:r>
        <w:rPr>
          <w:rFonts w:ascii="Times New Roman"/>
          <w:b w:val="false"/>
          <w:i w:val="false"/>
          <w:color w:val="000000"/>
          <w:sz w:val="28"/>
        </w:rPr>
        <w:t xml:space="preserve">                                     министрлігі Бас салық инспекциясының  </w:t>
      </w:r>
    </w:p>
    <w:p>
      <w:pPr>
        <w:spacing w:after="0"/>
        <w:ind w:left="0"/>
        <w:jc w:val="both"/>
      </w:pPr>
      <w:r>
        <w:rPr>
          <w:rFonts w:ascii="Times New Roman"/>
          <w:b w:val="false"/>
          <w:i w:val="false"/>
          <w:color w:val="000000"/>
          <w:sz w:val="28"/>
        </w:rPr>
        <w:t xml:space="preserve">                                        1995 жылғы 26 маусымдағы N 37  </w:t>
      </w:r>
    </w:p>
    <w:p>
      <w:pPr>
        <w:spacing w:after="0"/>
        <w:ind w:left="0"/>
        <w:jc w:val="both"/>
      </w:pPr>
      <w:r>
        <w:rPr>
          <w:rFonts w:ascii="Times New Roman"/>
          <w:b w:val="false"/>
          <w:i w:val="false"/>
          <w:color w:val="000000"/>
          <w:sz w:val="28"/>
        </w:rPr>
        <w:t xml:space="preserve">                                                   нұсқауына  </w:t>
      </w:r>
    </w:p>
    <w:bookmarkStart w:name="z87" w:id="77"/>
    <w:p>
      <w:pPr>
        <w:spacing w:after="0"/>
        <w:ind w:left="0"/>
        <w:jc w:val="both"/>
      </w:pPr>
      <w:r>
        <w:rPr>
          <w:rFonts w:ascii="Times New Roman"/>
          <w:b w:val="false"/>
          <w:i w:val="false"/>
          <w:color w:val="000000"/>
          <w:sz w:val="28"/>
        </w:rPr>
        <w:t xml:space="preserve">                                                   11 қосымша  </w:t>
      </w:r>
      <w:r>
        <w:br/>
      </w:r>
      <w:r>
        <w:rPr>
          <w:rFonts w:ascii="Times New Roman"/>
          <w:b w:val="false"/>
          <w:i w:val="false"/>
          <w:color w:val="000000"/>
          <w:sz w:val="28"/>
        </w:rPr>
        <w:t>
 </w:t>
      </w:r>
    </w:p>
    <w:bookmarkEnd w:id="77"/>
    <w:bookmarkStart w:name="z88" w:id="78"/>
    <w:p>
      <w:pPr>
        <w:spacing w:after="0"/>
        <w:ind w:left="0"/>
        <w:jc w:val="both"/>
      </w:pPr>
      <w:r>
        <w:rPr>
          <w:rFonts w:ascii="Times New Roman"/>
          <w:b w:val="false"/>
          <w:i w:val="false"/>
          <w:color w:val="000000"/>
          <w:sz w:val="28"/>
        </w:rPr>
        <w:t xml:space="preserve">                     Салықтық шот-фактуралардың қолданылу  </w:t>
      </w:r>
      <w:r>
        <w:br/>
      </w:r>
      <w:r>
        <w:rPr>
          <w:rFonts w:ascii="Times New Roman"/>
          <w:b w:val="false"/>
          <w:i w:val="false"/>
          <w:color w:val="000000"/>
          <w:sz w:val="28"/>
        </w:rPr>
        <w:t xml:space="preserve">
                                  Тәртібі  </w:t>
      </w:r>
      <w:r>
        <w:br/>
      </w:r>
      <w:r>
        <w:rPr>
          <w:rFonts w:ascii="Times New Roman"/>
          <w:b w:val="false"/>
          <w:i w:val="false"/>
          <w:color w:val="000000"/>
          <w:sz w:val="28"/>
        </w:rPr>
        <w:t>
 </w:t>
      </w:r>
    </w:p>
    <w:bookmarkEnd w:id="78"/>
    <w:bookmarkStart w:name="z89" w:id="79"/>
    <w:p>
      <w:pPr>
        <w:spacing w:after="0"/>
        <w:ind w:left="0"/>
        <w:jc w:val="both"/>
      </w:pPr>
      <w:r>
        <w:rPr>
          <w:rFonts w:ascii="Times New Roman"/>
          <w:b w:val="false"/>
          <w:i w:val="false"/>
          <w:color w:val="000000"/>
          <w:sz w:val="28"/>
        </w:rPr>
        <w:t xml:space="preserve">        1. Салықтық шот-фактурасы қосылған құн салығын төлеушілердің барлығы үшін міндетті құжат болып саналады.  </w:t>
      </w:r>
      <w:r>
        <w:br/>
      </w:r>
      <w:r>
        <w:rPr>
          <w:rFonts w:ascii="Times New Roman"/>
          <w:b w:val="false"/>
          <w:i w:val="false"/>
          <w:color w:val="000000"/>
          <w:sz w:val="28"/>
        </w:rPr>
        <w:t xml:space="preserve">
      "Әкімшілік құқық бұзушылықтары туралы" Қазақ ССР кодексінің 165 бабына сәйкес шот-фактураларын жасамау және пайдаланбау немесе тиесінше ресімдемеу үшін жауапкершілік салық төлеушіге жүктеледі.  </w:t>
      </w:r>
      <w:r>
        <w:br/>
      </w:r>
      <w:r>
        <w:rPr>
          <w:rFonts w:ascii="Times New Roman"/>
          <w:b w:val="false"/>
          <w:i w:val="false"/>
          <w:color w:val="000000"/>
          <w:sz w:val="28"/>
        </w:rPr>
        <w:t xml:space="preserve">
      2. Салықтық шот-фактурасы жабдықтаушы (мердігерші) - заңды тұлғамен, сатып алушы-заңды тұлғаның, оның филиалдарымен, өкілдіктерімен және өзге де оқшауланған құрылымдық бөлімшелерімен немесе жеңілдетілген салық тәртібінде жұмыс істеуші жеке тұлғамен) сатып алушы (тұтынушы, тапсырыс беруші)-заңды тұлғаның, оның филиалдарының, өкілдіктерінің немесе өзге де оқшауланған құрылымдық бөлімшелерінде немесе жеңілдетілген салық істеуші жеке тұлғалардың (бұдан әрі - тиесінше жабдықтаушы және тұтынушы) атына екі данада жазылады және салықтық шот-фактуралар тіркеу Кітабында тіркеледі.  </w:t>
      </w:r>
      <w:r>
        <w:br/>
      </w:r>
      <w:r>
        <w:rPr>
          <w:rFonts w:ascii="Times New Roman"/>
          <w:b w:val="false"/>
          <w:i w:val="false"/>
          <w:color w:val="000000"/>
          <w:sz w:val="28"/>
        </w:rPr>
        <w:t xml:space="preserve">
      Бірінші дана (түпнұсқа) жабдықтаушымен тауардың тиелуі, жұмыстың орындалуы, қызмет көрсетуі күнінен кешіктірілмей жабдықтаушымен тұтынушыға ұсынылады және осы Нұсқауда белгіленген тәртіпте қосылған құн салығы сомасын қоса есептеуге құқық береді.  </w:t>
      </w:r>
      <w:r>
        <w:br/>
      </w:r>
      <w:r>
        <w:rPr>
          <w:rFonts w:ascii="Times New Roman"/>
          <w:b w:val="false"/>
          <w:i w:val="false"/>
          <w:color w:val="000000"/>
          <w:sz w:val="28"/>
        </w:rPr>
        <w:t xml:space="preserve">
      Екінші дана (көшірме) тауарлар (жұмыстар, қызмет көрсетулер) сату кезінде қосылған құн салығын есептеу үшін жабдықтаушыда қалдырылады.  </w:t>
      </w:r>
      <w:r>
        <w:br/>
      </w:r>
      <w:r>
        <w:rPr>
          <w:rFonts w:ascii="Times New Roman"/>
          <w:b w:val="false"/>
          <w:i w:val="false"/>
          <w:color w:val="000000"/>
          <w:sz w:val="28"/>
        </w:rPr>
        <w:t xml:space="preserve">
      2-1. Салық шот-фактуралары шот фактураларының немесе тауар тиеуге құжат қағаз негiзiнде жазып берiледi, оларда тауарлардың, орындалған жұмыстардың, көрсетiлген қызметтердiң түрлерi бойынша сату негiзiнде салық салынатын айналымның шешiмi бар.  </w:t>
      </w:r>
      <w:r>
        <w:br/>
      </w:r>
      <w:r>
        <w:rPr>
          <w:rFonts w:ascii="Times New Roman"/>
          <w:b w:val="false"/>
          <w:i w:val="false"/>
          <w:color w:val="000000"/>
          <w:sz w:val="28"/>
        </w:rPr>
        <w:t xml:space="preserve">
      Салық шот-фактураларын тиеуге құжаттарсыз күшi жоқ.&lt;*&gt;  </w:t>
      </w:r>
      <w:r>
        <w:br/>
      </w:r>
      <w:r>
        <w:rPr>
          <w:rFonts w:ascii="Times New Roman"/>
          <w:b w:val="false"/>
          <w:i w:val="false"/>
          <w:color w:val="000000"/>
          <w:sz w:val="28"/>
        </w:rPr>
        <w:t xml:space="preserve">
      ЕСКЕРТУ: 2-1-тармақпен толықтырылды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w:t>
      </w:r>
      <w:r>
        <w:rPr>
          <w:rFonts w:ascii="Times New Roman"/>
          <w:b w:val="false"/>
          <w:i w:val="false"/>
          <w:color w:val="000000"/>
          <w:sz w:val="28"/>
        </w:rPr>
        <w:t>
 </w:t>
      </w:r>
    </w:p>
    <w:bookmarkEnd w:id="79"/>
    <w:bookmarkStart w:name="z90" w:id="80"/>
    <w:p>
      <w:pPr>
        <w:spacing w:after="0"/>
        <w:ind w:left="0"/>
        <w:jc w:val="both"/>
      </w:pPr>
      <w:r>
        <w:rPr>
          <w:rFonts w:ascii="Times New Roman"/>
          <w:b w:val="false"/>
          <w:i w:val="false"/>
          <w:color w:val="000000"/>
          <w:sz w:val="28"/>
        </w:rPr>
        <w:t xml:space="preserve">          3. Салық шот-фактурасы тауарлар (жұмыстар, қызмет көрсетулер) босатуға міндетті тұлғамен қол қойылады және жабдықтаушының мөрімен немесе мөртабанмен бекітіледі.  </w:t>
      </w:r>
      <w:r>
        <w:br/>
      </w:r>
      <w:r>
        <w:rPr>
          <w:rFonts w:ascii="Times New Roman"/>
          <w:b w:val="false"/>
          <w:i w:val="false"/>
          <w:color w:val="000000"/>
          <w:sz w:val="28"/>
        </w:rPr>
        <w:t xml:space="preserve">
      4. Салықтық шот-фактурасында қандай-да бір түзетулерге (тазартуларға және түзетілген жерлерге) жол берілмейді.  </w:t>
      </w:r>
      <w:r>
        <w:br/>
      </w:r>
      <w:r>
        <w:rPr>
          <w:rFonts w:ascii="Times New Roman"/>
          <w:b w:val="false"/>
          <w:i w:val="false"/>
          <w:color w:val="000000"/>
          <w:sz w:val="28"/>
        </w:rPr>
        <w:t xml:space="preserve">
      5. Салықтық шот-фактурасы компьютер немесе жазу машинасын пайдалана отыра қазақ немесе орыс тілдерінде жасалады, қолдан толтырылуы да мүмкін.  </w:t>
      </w:r>
      <w:r>
        <w:br/>
      </w:r>
      <w:r>
        <w:rPr>
          <w:rFonts w:ascii="Times New Roman"/>
          <w:b w:val="false"/>
          <w:i w:val="false"/>
          <w:color w:val="000000"/>
          <w:sz w:val="28"/>
        </w:rPr>
        <w:t xml:space="preserve">
      6. Салықтық шот-фактураларының бланкаларымен, салықтық шот-фактураларының тіркеу Кітаптарымен қамтамасыз ету салық төлеушімен жеке жүзеге асырылады.  </w:t>
      </w:r>
      <w:r>
        <w:br/>
      </w:r>
      <w:r>
        <w:rPr>
          <w:rFonts w:ascii="Times New Roman"/>
          <w:b w:val="false"/>
          <w:i w:val="false"/>
          <w:color w:val="000000"/>
          <w:sz w:val="28"/>
        </w:rPr>
        <w:t xml:space="preserve">
      Салықтық шот-фактуралардың көшірме нөмірлері түпнұсқа нөмірлерімен ұқсас болуы керек. Нөмірлеу соңғы берілген нөмірден өсу тәртібінде жүзеге асырылады.  </w:t>
      </w:r>
      <w:r>
        <w:br/>
      </w:r>
      <w:r>
        <w:rPr>
          <w:rFonts w:ascii="Times New Roman"/>
          <w:b w:val="false"/>
          <w:i w:val="false"/>
          <w:color w:val="000000"/>
          <w:sz w:val="28"/>
        </w:rPr>
        <w:t>
      7. Бөлшек сауда, қоғамдық тамақтандыру кәсіпорындарымен, басқа ұйымдармен қолма-қол ақшамен есеп айырысу үшін тұрғындарға тауарларды сату кезінде жабдықтаушы 1997 жылғы 24 наурыздағы N 9-3-2/1847  </w:t>
      </w:r>
      <w:r>
        <w:rPr>
          <w:rFonts w:ascii="Times New Roman"/>
          <w:b w:val="false"/>
          <w:i w:val="false"/>
          <w:color w:val="000000"/>
          <w:sz w:val="28"/>
        </w:rPr>
        <w:t xml:space="preserve">V970275_ </w:t>
      </w:r>
      <w:r>
        <w:rPr>
          <w:rFonts w:ascii="Times New Roman"/>
          <w:b w:val="false"/>
          <w:i w:val="false"/>
          <w:color w:val="000000"/>
          <w:sz w:val="28"/>
        </w:rPr>
        <w:t xml:space="preserve"> фискальдық жадуалы бар бақылау-кассалық аппараттарын қолдану бойынша Ережеге сәйкес ресімделген бақылау-кассалық аппараты чегін міндетті түрде сатып алушыға береді. Мұның өзінде, салықтық шот-фактурасының үзіндісі міндетті емес.  </w:t>
      </w:r>
      <w:r>
        <w:br/>
      </w:r>
      <w:r>
        <w:rPr>
          <w:rFonts w:ascii="Times New Roman"/>
          <w:b w:val="false"/>
          <w:i w:val="false"/>
          <w:color w:val="000000"/>
          <w:sz w:val="28"/>
        </w:rPr>
        <w:t xml:space="preserve">
      8. Заңды тұлға (патент немесе декларация ұсыну негізі бойынша) құрмай кәсіпкерлік қызметін жүргізетін жеке тұлғалар тауарларды (жұмыстарды орындау, қызмет көрсетулер) тиеу кезінде салықтық шот-фактуралары белгіленген тәртіпте нақты жеке тұлға-сатып алушының (тапсырыс берушінің) мәліметтерін көрсете отыра жазылады.  </w:t>
      </w:r>
      <w:r>
        <w:br/>
      </w:r>
      <w:r>
        <w:rPr>
          <w:rFonts w:ascii="Times New Roman"/>
          <w:b w:val="false"/>
          <w:i w:val="false"/>
          <w:color w:val="000000"/>
          <w:sz w:val="28"/>
        </w:rPr>
        <w:t xml:space="preserve">
      9. Егер салықтық шот-фактурасында 20% ставкасы бойынша да, 10% ставкасы бойынша салық салынатын, сондай-ақ ҚҚС-тан босатылған сату бойынша айналым көрсетілсе, онда айналымның әр түрі бойынша салықтық шот-фактурасын тіркеу Кітабында жеке жазба жасалынады, мұның өзінде салық шот-фактурасының нөмірі бірінші жазба бойынша бір рет көрсетіледі.  </w:t>
      </w:r>
      <w:r>
        <w:br/>
      </w:r>
      <w:r>
        <w:rPr>
          <w:rFonts w:ascii="Times New Roman"/>
          <w:b w:val="false"/>
          <w:i w:val="false"/>
          <w:color w:val="000000"/>
          <w:sz w:val="28"/>
        </w:rPr>
        <w:t xml:space="preserve">
      &lt;*&gt;  </w:t>
      </w:r>
      <w:r>
        <w:br/>
      </w:r>
      <w:r>
        <w:rPr>
          <w:rFonts w:ascii="Times New Roman"/>
          <w:b w:val="false"/>
          <w:i w:val="false"/>
          <w:color w:val="000000"/>
          <w:sz w:val="28"/>
        </w:rPr>
        <w:t xml:space="preserve">
      ЕСКЕРТУ: 9-тармақпен өзгертілді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w:t>
      </w:r>
      <w:r>
        <w:rPr>
          <w:rFonts w:ascii="Times New Roman"/>
          <w:b w:val="false"/>
          <w:i w:val="false"/>
          <w:color w:val="000000"/>
          <w:sz w:val="28"/>
        </w:rPr>
        <w:t>
 </w:t>
      </w:r>
    </w:p>
    <w:bookmarkEnd w:id="80"/>
    <w:p>
      <w:pPr>
        <w:spacing w:after="0"/>
        <w:ind w:left="0"/>
        <w:jc w:val="both"/>
      </w:pPr>
      <w:r>
        <w:rPr>
          <w:rFonts w:ascii="Times New Roman"/>
          <w:b w:val="false"/>
          <w:i w:val="false"/>
          <w:color w:val="000000"/>
          <w:sz w:val="28"/>
        </w:rPr>
        <w:t xml:space="preserve">          10. Олар бойынша өтпелі есеп-айырысулар қарастырылған ұзақ уақытта келісім-шарт характері бар операциялар бойынша кейбір ұйымдардың (байланыс ұйымдары, электрмен және жылумен қамтамасыз ету ұйымдары, банктер және басқалары) қызмет спецификасынан шыға отыра сатуға жататын сол есепті кезең үшін белгіленген келісім-шарт мерзімдеріне сәйкес осы Тәртіптің 8 тармағында көрсетілген әрбір заңды тұлға, сондай-ақ тұлғалар бойынша салықтық шот-фактурасы үзіндісін жазып беруге мүмкіндік беріледі. Мұның өзінде, көрсетілген қызметтер, атқарылған жұмыстар бойынша жинақтау мерзімі календарлық ай ұзақтығынан аспауы керектігін еске алу қажет.  </w:t>
      </w:r>
      <w:r>
        <w:br/>
      </w:r>
      <w:r>
        <w:rPr>
          <w:rFonts w:ascii="Times New Roman"/>
          <w:b w:val="false"/>
          <w:i w:val="false"/>
          <w:color w:val="000000"/>
          <w:sz w:val="28"/>
        </w:rPr>
        <w:t xml:space="preserve">
      Салықтық шот-фактуралары мұндай ұйымдарда оларға ұсынылған орындалған жұмыстар, көрсетілген қызметтер тізіліміне сәйкес немесе, егерде бұл банк болса, жеке аталған клиенттен есепті кезең мерзімінде ұсталған клиенттер шотынан немесе комиссия расшифровкасы ведомосынан банк қызметі үшін қаржыларды алу туралы ұсынылған мемориалдық тізілімге сәйкес онда әрбір клиентке жазылып беріледі және аталған есепті кезең үшін ҚҚС бойынша декларацияны салық органына ұсынылған күннен қалдырмай сатып алушыға қойылуы тиіс.  </w:t>
      </w:r>
      <w:r>
        <w:br/>
      </w:r>
      <w:r>
        <w:rPr>
          <w:rFonts w:ascii="Times New Roman"/>
          <w:b w:val="false"/>
          <w:i w:val="false"/>
          <w:color w:val="000000"/>
          <w:sz w:val="28"/>
        </w:rPr>
        <w:t xml:space="preserve">
      Қосылған құнға салық осындай салық шоттары бойынша салық төлеушіге оған қызмет көрсету (жұмыс) жататын сол есепті кезеңде қоса есептеуге жатады.  </w:t>
      </w:r>
      <w:r>
        <w:br/>
      </w:r>
      <w:r>
        <w:rPr>
          <w:rFonts w:ascii="Times New Roman"/>
          <w:b w:val="false"/>
          <w:i w:val="false"/>
          <w:color w:val="000000"/>
          <w:sz w:val="28"/>
        </w:rPr>
        <w:t xml:space="preserve">
      11. Егерде орталықтанған тәртіпте ҚҚС бойынша бюджетпен есеп айырысуды жүргізетін заңды тұлғада тауарларды тиеуді (сату) жеке жүргізетін, жұмысты орындау немесе қызмет көрсетуді жүргізетін филиалдардың (бөлімшелердің) бөлшек нүктелері бар болатын болса, және мұның өзінде тауарлардың тиелу фактісін растайтын, атқарылған жұмыс, көрсетілген қызметті растайтын бастапқы құжаттар (тауар құжаттамасы, шот-фактуралар және басқалары) жазылып берілсе, онда мұндай тұлғаның әрбір филиалында (бөлімшелерінде) салықтық шот-фактураларды тіркеу Кітабы жүргізіледі, онда олар тиеген тауарларға (жұмыстарға, қызмет көрсетулерге) аталған филиалдармен (бөлімшелермен) жазып берген салықтық шот-фактуралары тіркеледі.  </w:t>
      </w:r>
      <w:r>
        <w:br/>
      </w:r>
      <w:r>
        <w:rPr>
          <w:rFonts w:ascii="Times New Roman"/>
          <w:b w:val="false"/>
          <w:i w:val="false"/>
          <w:color w:val="000000"/>
          <w:sz w:val="28"/>
        </w:rPr>
        <w:t xml:space="preserve">
      12. Патент бойынша жұмыс істейтін тұлғалар, оның ішінде жерді (шаруа, фермерлік қожалықтар, ауыл шаруашылығы өнімін шығарушылар) пайдалана отыра ауыл шаруашылығы өнімін шығарумен айналысатындар кәсіпкердің күтілетін кірісінен және патент құнын айқындаудан шыға отыра есептелген қосылған құнға салық сомасы шамасынан салықтық шот-фактурасын жазып береді.  </w:t>
      </w:r>
    </w:p>
    <w:bookmarkStart w:name="z91" w:id="81"/>
    <w:p>
      <w:pPr>
        <w:spacing w:after="0"/>
        <w:ind w:left="0"/>
        <w:jc w:val="both"/>
      </w:pPr>
      <w:r>
        <w:rPr>
          <w:rFonts w:ascii="Times New Roman"/>
          <w:b w:val="false"/>
          <w:i w:val="false"/>
          <w:color w:val="000000"/>
          <w:sz w:val="28"/>
        </w:rPr>
        <w:t xml:space="preserve">
                                       Қазақстан Республикасының Қаржы </w:t>
      </w:r>
    </w:p>
    <w:bookmarkEnd w:id="81"/>
    <w:p>
      <w:pPr>
        <w:spacing w:after="0"/>
        <w:ind w:left="0"/>
        <w:jc w:val="both"/>
      </w:pPr>
      <w:r>
        <w:rPr>
          <w:rFonts w:ascii="Times New Roman"/>
          <w:b w:val="false"/>
          <w:i w:val="false"/>
          <w:color w:val="000000"/>
          <w:sz w:val="28"/>
        </w:rPr>
        <w:t xml:space="preserve">                                     министрлігі Бас салық инспекциясының </w:t>
      </w:r>
    </w:p>
    <w:p>
      <w:pPr>
        <w:spacing w:after="0"/>
        <w:ind w:left="0"/>
        <w:jc w:val="both"/>
      </w:pPr>
      <w:r>
        <w:rPr>
          <w:rFonts w:ascii="Times New Roman"/>
          <w:b w:val="false"/>
          <w:i w:val="false"/>
          <w:color w:val="000000"/>
          <w:sz w:val="28"/>
        </w:rPr>
        <w:t xml:space="preserve">                                  1995 жылғы 26 маусымдағы N 37 нұсқауына </w:t>
      </w:r>
    </w:p>
    <w:p>
      <w:pPr>
        <w:spacing w:after="0"/>
        <w:ind w:left="0"/>
        <w:jc w:val="both"/>
      </w:pPr>
      <w:r>
        <w:rPr>
          <w:rFonts w:ascii="Times New Roman"/>
          <w:b w:val="false"/>
          <w:i w:val="false"/>
          <w:color w:val="000000"/>
          <w:sz w:val="28"/>
        </w:rPr>
        <w:t xml:space="preserve">                                                12 қосымша </w:t>
      </w:r>
    </w:p>
    <w:bookmarkStart w:name="z92" w:id="82"/>
    <w:p>
      <w:pPr>
        <w:spacing w:after="0"/>
        <w:ind w:left="0"/>
        <w:jc w:val="both"/>
      </w:pPr>
      <w:r>
        <w:rPr>
          <w:rFonts w:ascii="Times New Roman"/>
          <w:b w:val="false"/>
          <w:i w:val="false"/>
          <w:color w:val="000000"/>
          <w:sz w:val="28"/>
        </w:rPr>
        <w:t xml:space="preserve">
       ЕСКЕРТУ: 12-Қосымша жаңа редакцияда - ҚР Мемлекеттік кіріс             </w:t>
      </w:r>
    </w:p>
    <w:bookmarkEnd w:id="82"/>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Дәрілік заттардың, протездік-ортопедиялық бұйымдардың, </w:t>
      </w:r>
    </w:p>
    <w:p>
      <w:pPr>
        <w:spacing w:after="0"/>
        <w:ind w:left="0"/>
        <w:jc w:val="both"/>
      </w:pPr>
      <w:r>
        <w:rPr>
          <w:rFonts w:ascii="Times New Roman"/>
          <w:b w:val="false"/>
          <w:i w:val="false"/>
          <w:color w:val="000000"/>
          <w:sz w:val="28"/>
        </w:rPr>
        <w:t xml:space="preserve">                медициналық мақсаттардағы бұйымдардың және </w:t>
      </w:r>
    </w:p>
    <w:p>
      <w:pPr>
        <w:spacing w:after="0"/>
        <w:ind w:left="0"/>
        <w:jc w:val="both"/>
      </w:pPr>
      <w:r>
        <w:rPr>
          <w:rFonts w:ascii="Times New Roman"/>
          <w:b w:val="false"/>
          <w:i w:val="false"/>
          <w:color w:val="000000"/>
          <w:sz w:val="28"/>
        </w:rPr>
        <w:t xml:space="preserve">                   медициналық техникалардың сондай-ақ </w:t>
      </w:r>
    </w:p>
    <w:p>
      <w:pPr>
        <w:spacing w:after="0"/>
        <w:ind w:left="0"/>
        <w:jc w:val="both"/>
      </w:pPr>
      <w:r>
        <w:rPr>
          <w:rFonts w:ascii="Times New Roman"/>
          <w:b w:val="false"/>
          <w:i w:val="false"/>
          <w:color w:val="000000"/>
          <w:sz w:val="28"/>
        </w:rPr>
        <w:t xml:space="preserve">                 шикізаттар мен олардың өндірісіне арналған </w:t>
      </w:r>
    </w:p>
    <w:p>
      <w:pPr>
        <w:spacing w:after="0"/>
        <w:ind w:left="0"/>
        <w:jc w:val="both"/>
      </w:pPr>
      <w:r>
        <w:rPr>
          <w:rFonts w:ascii="Times New Roman"/>
          <w:b w:val="false"/>
          <w:i w:val="false"/>
          <w:color w:val="000000"/>
          <w:sz w:val="28"/>
        </w:rPr>
        <w:t xml:space="preserve">                          жинақтаушы бөліктерінің </w:t>
      </w:r>
    </w:p>
    <w:p>
      <w:pPr>
        <w:spacing w:after="0"/>
        <w:ind w:left="0"/>
        <w:jc w:val="both"/>
      </w:pPr>
      <w:r>
        <w:rPr>
          <w:rFonts w:ascii="Times New Roman"/>
          <w:b w:val="false"/>
          <w:i w:val="false"/>
          <w:color w:val="000000"/>
          <w:sz w:val="28"/>
        </w:rPr>
        <w:t xml:space="preserve">                                     Тізбесі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СЭҚ ТН коды                        Тауар атауы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0206-дан (1,2)  Фармацевтикалық өнім өндіру үшін пайдаланылатын ірі қара. </w:t>
      </w:r>
    </w:p>
    <w:p>
      <w:pPr>
        <w:spacing w:after="0"/>
        <w:ind w:left="0"/>
        <w:jc w:val="both"/>
      </w:pPr>
      <w:r>
        <w:rPr>
          <w:rFonts w:ascii="Times New Roman"/>
          <w:b w:val="false"/>
          <w:i w:val="false"/>
          <w:color w:val="000000"/>
          <w:sz w:val="28"/>
        </w:rPr>
        <w:t xml:space="preserve">0206 10 100     ның, қойдың, ешкінің, жылқының, есектің, қашырдың және  </w:t>
      </w:r>
    </w:p>
    <w:p>
      <w:pPr>
        <w:spacing w:after="0"/>
        <w:ind w:left="0"/>
        <w:jc w:val="both"/>
      </w:pPr>
      <w:r>
        <w:rPr>
          <w:rFonts w:ascii="Times New Roman"/>
          <w:b w:val="false"/>
          <w:i w:val="false"/>
          <w:color w:val="000000"/>
          <w:sz w:val="28"/>
        </w:rPr>
        <w:t xml:space="preserve">0206 22 100     лошактың жас, тоңазытылған немесе мұздатылған тағамдық </w:t>
      </w:r>
    </w:p>
    <w:p>
      <w:pPr>
        <w:spacing w:after="0"/>
        <w:ind w:left="0"/>
        <w:jc w:val="both"/>
      </w:pPr>
      <w:r>
        <w:rPr>
          <w:rFonts w:ascii="Times New Roman"/>
          <w:b w:val="false"/>
          <w:i w:val="false"/>
          <w:color w:val="000000"/>
          <w:sz w:val="28"/>
        </w:rPr>
        <w:t xml:space="preserve">0206 29 100     ішек-қарыны </w:t>
      </w:r>
    </w:p>
    <w:p>
      <w:pPr>
        <w:spacing w:after="0"/>
        <w:ind w:left="0"/>
        <w:jc w:val="both"/>
      </w:pPr>
      <w:r>
        <w:rPr>
          <w:rFonts w:ascii="Times New Roman"/>
          <w:b w:val="false"/>
          <w:i w:val="false"/>
          <w:color w:val="000000"/>
          <w:sz w:val="28"/>
        </w:rPr>
        <w:t xml:space="preserve">0206 30 100 </w:t>
      </w:r>
    </w:p>
    <w:p>
      <w:pPr>
        <w:spacing w:after="0"/>
        <w:ind w:left="0"/>
        <w:jc w:val="both"/>
      </w:pPr>
      <w:r>
        <w:rPr>
          <w:rFonts w:ascii="Times New Roman"/>
          <w:b w:val="false"/>
          <w:i w:val="false"/>
          <w:color w:val="000000"/>
          <w:sz w:val="28"/>
        </w:rPr>
        <w:t xml:space="preserve">0206 41 100 </w:t>
      </w:r>
    </w:p>
    <w:p>
      <w:pPr>
        <w:spacing w:after="0"/>
        <w:ind w:left="0"/>
        <w:jc w:val="both"/>
      </w:pPr>
      <w:r>
        <w:rPr>
          <w:rFonts w:ascii="Times New Roman"/>
          <w:b w:val="false"/>
          <w:i w:val="false"/>
          <w:color w:val="000000"/>
          <w:sz w:val="28"/>
        </w:rPr>
        <w:t xml:space="preserve">0206 49 100 </w:t>
      </w:r>
    </w:p>
    <w:p>
      <w:pPr>
        <w:spacing w:after="0"/>
        <w:ind w:left="0"/>
        <w:jc w:val="both"/>
      </w:pPr>
      <w:r>
        <w:rPr>
          <w:rFonts w:ascii="Times New Roman"/>
          <w:b w:val="false"/>
          <w:i w:val="false"/>
          <w:color w:val="000000"/>
          <w:sz w:val="28"/>
        </w:rPr>
        <w:t xml:space="preserve">0206 80 100 </w:t>
      </w:r>
    </w:p>
    <w:p>
      <w:pPr>
        <w:spacing w:after="0"/>
        <w:ind w:left="0"/>
        <w:jc w:val="both"/>
      </w:pPr>
      <w:r>
        <w:rPr>
          <w:rFonts w:ascii="Times New Roman"/>
          <w:b w:val="false"/>
          <w:i w:val="false"/>
          <w:color w:val="000000"/>
          <w:sz w:val="28"/>
        </w:rPr>
        <w:t xml:space="preserve">0206 90 100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0507 90 000-нан  Фармацевтикалық өнім өндіру үшін пайдаланылатын маралдың </w:t>
      </w:r>
    </w:p>
    <w:p>
      <w:pPr>
        <w:spacing w:after="0"/>
        <w:ind w:left="0"/>
        <w:jc w:val="both"/>
      </w:pPr>
      <w:r>
        <w:rPr>
          <w:rFonts w:ascii="Times New Roman"/>
          <w:b w:val="false"/>
          <w:i w:val="false"/>
          <w:color w:val="000000"/>
          <w:sz w:val="28"/>
        </w:rPr>
        <w:t xml:space="preserve"> (1,2)           тек мүйізі ғана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1211-ден (1,2)  Фармацевтикалық мақсатта пайдаланылатын тек қана өсімдік. </w:t>
      </w:r>
    </w:p>
    <w:p>
      <w:pPr>
        <w:spacing w:after="0"/>
        <w:ind w:left="0"/>
        <w:jc w:val="both"/>
      </w:pPr>
      <w:r>
        <w:rPr>
          <w:rFonts w:ascii="Times New Roman"/>
          <w:b w:val="false"/>
          <w:i w:val="false"/>
          <w:color w:val="000000"/>
          <w:sz w:val="28"/>
        </w:rPr>
        <w:t xml:space="preserve">                тер олардың жеке бөліктері (тұқымдары мен жемістерін қоса </w:t>
      </w:r>
    </w:p>
    <w:p>
      <w:pPr>
        <w:spacing w:after="0"/>
        <w:ind w:left="0"/>
        <w:jc w:val="both"/>
      </w:pPr>
      <w:r>
        <w:rPr>
          <w:rFonts w:ascii="Times New Roman"/>
          <w:b w:val="false"/>
          <w:i w:val="false"/>
          <w:color w:val="000000"/>
          <w:sz w:val="28"/>
        </w:rPr>
        <w:t xml:space="preserve">                алғанда), көкмайса немесе құрғақ, тұтас немесе ұсатылған, </w:t>
      </w:r>
    </w:p>
    <w:p>
      <w:pPr>
        <w:spacing w:after="0"/>
        <w:ind w:left="0"/>
        <w:jc w:val="both"/>
      </w:pPr>
      <w:r>
        <w:rPr>
          <w:rFonts w:ascii="Times New Roman"/>
          <w:b w:val="false"/>
          <w:i w:val="false"/>
          <w:color w:val="000000"/>
          <w:sz w:val="28"/>
        </w:rPr>
        <w:t xml:space="preserve">                бөлшектелген немесе уатылған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1302-ден (1,2)  Фармацевтика өнеркәсібінде пайдаланылатын тек қана          </w:t>
      </w:r>
    </w:p>
    <w:p>
      <w:pPr>
        <w:spacing w:after="0"/>
        <w:ind w:left="0"/>
        <w:jc w:val="both"/>
      </w:pPr>
      <w:r>
        <w:rPr>
          <w:rFonts w:ascii="Times New Roman"/>
          <w:b w:val="false"/>
          <w:i w:val="false"/>
          <w:color w:val="000000"/>
          <w:sz w:val="28"/>
        </w:rPr>
        <w:t xml:space="preserve">                өсімдіктер шырындары мен сығындылары, агар-агар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1504 20-дан (1,2) Фармацевтика өнеркәсібінде пайдаланылатын балық майы,май. </w:t>
      </w:r>
    </w:p>
    <w:p>
      <w:pPr>
        <w:spacing w:after="0"/>
        <w:ind w:left="0"/>
        <w:jc w:val="both"/>
      </w:pPr>
      <w:r>
        <w:rPr>
          <w:rFonts w:ascii="Times New Roman"/>
          <w:b w:val="false"/>
          <w:i w:val="false"/>
          <w:color w:val="000000"/>
          <w:sz w:val="28"/>
        </w:rPr>
        <w:t xml:space="preserve">                лар мен олардың құрамындағы балық бауырынан басқа өнімдер </w:t>
      </w:r>
    </w:p>
    <w:p>
      <w:pPr>
        <w:spacing w:after="0"/>
        <w:ind w:left="0"/>
        <w:jc w:val="both"/>
      </w:pPr>
      <w:r>
        <w:rPr>
          <w:rFonts w:ascii="Times New Roman"/>
          <w:b w:val="false"/>
          <w:i w:val="false"/>
          <w:color w:val="000000"/>
          <w:sz w:val="28"/>
        </w:rPr>
        <w:t xml:space="preserve">1505-тен (1,2)  Ланолин өндіру үшін пайдаланылатын жүннің майы           </w:t>
      </w:r>
    </w:p>
    <w:p>
      <w:pPr>
        <w:spacing w:after="0"/>
        <w:ind w:left="0"/>
        <w:jc w:val="both"/>
      </w:pPr>
      <w:r>
        <w:rPr>
          <w:rFonts w:ascii="Times New Roman"/>
          <w:b w:val="false"/>
          <w:i w:val="false"/>
          <w:color w:val="000000"/>
          <w:sz w:val="28"/>
        </w:rPr>
        <w:t xml:space="preserve">                (термайы); </w:t>
      </w:r>
    </w:p>
    <w:p>
      <w:pPr>
        <w:spacing w:after="0"/>
        <w:ind w:left="0"/>
        <w:jc w:val="both"/>
      </w:pPr>
      <w:r>
        <w:rPr>
          <w:rFonts w:ascii="Times New Roman"/>
          <w:b w:val="false"/>
          <w:i w:val="false"/>
          <w:color w:val="000000"/>
          <w:sz w:val="28"/>
        </w:rPr>
        <w:t xml:space="preserve">1515 (1,2)      Фармацевтикалық өнім өндіру үшін пайдаланылатын тек қана    </w:t>
      </w:r>
    </w:p>
    <w:p>
      <w:pPr>
        <w:spacing w:after="0"/>
        <w:ind w:left="0"/>
        <w:jc w:val="both"/>
      </w:pPr>
      <w:r>
        <w:rPr>
          <w:rFonts w:ascii="Times New Roman"/>
          <w:b w:val="false"/>
          <w:i w:val="false"/>
          <w:color w:val="000000"/>
          <w:sz w:val="28"/>
        </w:rPr>
        <w:t xml:space="preserve">                өсімдік майлары </w:t>
      </w:r>
    </w:p>
    <w:p>
      <w:pPr>
        <w:spacing w:after="0"/>
        <w:ind w:left="0"/>
        <w:jc w:val="both"/>
      </w:pPr>
      <w:r>
        <w:rPr>
          <w:rFonts w:ascii="Times New Roman"/>
          <w:b w:val="false"/>
          <w:i w:val="false"/>
          <w:color w:val="000000"/>
          <w:sz w:val="28"/>
        </w:rPr>
        <w:t xml:space="preserve">2207 10 000-нан Тек қана фармацевтикалық өнім өндіруге арналған             </w:t>
      </w:r>
    </w:p>
    <w:p>
      <w:pPr>
        <w:spacing w:after="0"/>
        <w:ind w:left="0"/>
        <w:jc w:val="both"/>
      </w:pPr>
      <w:r>
        <w:rPr>
          <w:rFonts w:ascii="Times New Roman"/>
          <w:b w:val="false"/>
          <w:i w:val="false"/>
          <w:color w:val="000000"/>
          <w:sz w:val="28"/>
        </w:rPr>
        <w:t xml:space="preserve"> (1,2)          денатуратталмаған, спирт концентрациясының көлемі кемінде  </w:t>
      </w:r>
    </w:p>
    <w:p>
      <w:pPr>
        <w:spacing w:after="0"/>
        <w:ind w:left="0"/>
        <w:jc w:val="both"/>
      </w:pPr>
      <w:r>
        <w:rPr>
          <w:rFonts w:ascii="Times New Roman"/>
          <w:b w:val="false"/>
          <w:i w:val="false"/>
          <w:color w:val="000000"/>
          <w:sz w:val="28"/>
        </w:rPr>
        <w:t xml:space="preserve">                80% этил спирті        </w:t>
      </w:r>
    </w:p>
    <w:p>
      <w:pPr>
        <w:spacing w:after="0"/>
        <w:ind w:left="0"/>
        <w:jc w:val="both"/>
      </w:pPr>
      <w:r>
        <w:rPr>
          <w:rFonts w:ascii="Times New Roman"/>
          <w:b w:val="false"/>
          <w:i w:val="false"/>
          <w:color w:val="000000"/>
          <w:sz w:val="28"/>
        </w:rPr>
        <w:t xml:space="preserve">2520 10 000 (1) стоматологияда қолданылатын гипс, антигрид;  </w:t>
      </w:r>
    </w:p>
    <w:p>
      <w:pPr>
        <w:spacing w:after="0"/>
        <w:ind w:left="0"/>
        <w:jc w:val="both"/>
      </w:pPr>
      <w:r>
        <w:rPr>
          <w:rFonts w:ascii="Times New Roman"/>
          <w:b w:val="false"/>
          <w:i w:val="false"/>
          <w:color w:val="000000"/>
          <w:sz w:val="28"/>
        </w:rPr>
        <w:t xml:space="preserve">2520 20 900 (1) стоматологияда қолданылатын кальцийлі гипс немесе кальций   </w:t>
      </w:r>
    </w:p>
    <w:p>
      <w:pPr>
        <w:spacing w:after="0"/>
        <w:ind w:left="0"/>
        <w:jc w:val="both"/>
      </w:pPr>
      <w:r>
        <w:rPr>
          <w:rFonts w:ascii="Times New Roman"/>
          <w:b w:val="false"/>
          <w:i w:val="false"/>
          <w:color w:val="000000"/>
          <w:sz w:val="28"/>
        </w:rPr>
        <w:t xml:space="preserve">                сульфаты </w:t>
      </w:r>
    </w:p>
    <w:p>
      <w:pPr>
        <w:spacing w:after="0"/>
        <w:ind w:left="0"/>
        <w:jc w:val="both"/>
      </w:pPr>
      <w:r>
        <w:rPr>
          <w:rFonts w:ascii="Times New Roman"/>
          <w:b w:val="false"/>
          <w:i w:val="false"/>
          <w:color w:val="000000"/>
          <w:sz w:val="28"/>
        </w:rPr>
        <w:t xml:space="preserve">28 топтан (1,2) Органикалық химияның өнімдері: тек қана дәрілік заттар мен  </w:t>
      </w:r>
    </w:p>
    <w:p>
      <w:pPr>
        <w:spacing w:after="0"/>
        <w:ind w:left="0"/>
        <w:jc w:val="both"/>
      </w:pPr>
      <w:r>
        <w:rPr>
          <w:rFonts w:ascii="Times New Roman"/>
          <w:b w:val="false"/>
          <w:i w:val="false"/>
          <w:color w:val="000000"/>
          <w:sz w:val="28"/>
        </w:rPr>
        <w:t xml:space="preserve">                медициналық мақсаттағы бұйымдар жасауға арналған            </w:t>
      </w:r>
    </w:p>
    <w:p>
      <w:pPr>
        <w:spacing w:after="0"/>
        <w:ind w:left="0"/>
        <w:jc w:val="both"/>
      </w:pPr>
      <w:r>
        <w:rPr>
          <w:rFonts w:ascii="Times New Roman"/>
          <w:b w:val="false"/>
          <w:i w:val="false"/>
          <w:color w:val="000000"/>
          <w:sz w:val="28"/>
        </w:rPr>
        <w:t xml:space="preserve">                органикалық емес қосылыстар немесе органикалық қымбат және  </w:t>
      </w:r>
    </w:p>
    <w:p>
      <w:pPr>
        <w:spacing w:after="0"/>
        <w:ind w:left="0"/>
        <w:jc w:val="both"/>
      </w:pPr>
      <w:r>
        <w:rPr>
          <w:rFonts w:ascii="Times New Roman"/>
          <w:b w:val="false"/>
          <w:i w:val="false"/>
          <w:color w:val="000000"/>
          <w:sz w:val="28"/>
        </w:rPr>
        <w:t xml:space="preserve">                сирек кездесетін металдар, радиоактивті элементтер немесе </w:t>
      </w:r>
    </w:p>
    <w:p>
      <w:pPr>
        <w:spacing w:after="0"/>
        <w:ind w:left="0"/>
        <w:jc w:val="both"/>
      </w:pPr>
      <w:r>
        <w:rPr>
          <w:rFonts w:ascii="Times New Roman"/>
          <w:b w:val="false"/>
          <w:i w:val="false"/>
          <w:color w:val="000000"/>
          <w:sz w:val="28"/>
        </w:rPr>
        <w:t xml:space="preserve">                изотоптар </w:t>
      </w:r>
    </w:p>
    <w:p>
      <w:pPr>
        <w:spacing w:after="0"/>
        <w:ind w:left="0"/>
        <w:jc w:val="both"/>
      </w:pPr>
      <w:r>
        <w:rPr>
          <w:rFonts w:ascii="Times New Roman"/>
          <w:b w:val="false"/>
          <w:i w:val="false"/>
          <w:color w:val="000000"/>
          <w:sz w:val="28"/>
        </w:rPr>
        <w:t xml:space="preserve">29-топтан (1,2) тек қана дәрілік заттар мен медициналық мақсаттағы          </w:t>
      </w:r>
    </w:p>
    <w:p>
      <w:pPr>
        <w:spacing w:after="0"/>
        <w:ind w:left="0"/>
        <w:jc w:val="both"/>
      </w:pPr>
      <w:r>
        <w:rPr>
          <w:rFonts w:ascii="Times New Roman"/>
          <w:b w:val="false"/>
          <w:i w:val="false"/>
          <w:color w:val="000000"/>
          <w:sz w:val="28"/>
        </w:rPr>
        <w:t xml:space="preserve">                бұйымдар жасауға арналған органикалық химиялық қосылыстар  </w:t>
      </w:r>
    </w:p>
    <w:p>
      <w:pPr>
        <w:spacing w:after="0"/>
        <w:ind w:left="0"/>
        <w:jc w:val="both"/>
      </w:pPr>
      <w:r>
        <w:rPr>
          <w:rFonts w:ascii="Times New Roman"/>
          <w:b w:val="false"/>
          <w:i w:val="false"/>
          <w:color w:val="000000"/>
          <w:sz w:val="28"/>
        </w:rPr>
        <w:t xml:space="preserve">30-топ          Фармацевтикалық өнім </w:t>
      </w:r>
    </w:p>
    <w:p>
      <w:pPr>
        <w:spacing w:after="0"/>
        <w:ind w:left="0"/>
        <w:jc w:val="both"/>
      </w:pPr>
      <w:r>
        <w:rPr>
          <w:rFonts w:ascii="Times New Roman"/>
          <w:b w:val="false"/>
          <w:i w:val="false"/>
          <w:color w:val="000000"/>
          <w:sz w:val="28"/>
        </w:rPr>
        <w:t xml:space="preserve">3407 00 000-нан Тек қана "тіс дәрігерінің балауызы" немесе тіс құймасын     </w:t>
      </w:r>
    </w:p>
    <w:p>
      <w:pPr>
        <w:spacing w:after="0"/>
        <w:ind w:left="0"/>
        <w:jc w:val="both"/>
      </w:pPr>
      <w:r>
        <w:rPr>
          <w:rFonts w:ascii="Times New Roman"/>
          <w:b w:val="false"/>
          <w:i w:val="false"/>
          <w:color w:val="000000"/>
          <w:sz w:val="28"/>
        </w:rPr>
        <w:t xml:space="preserve">                алуға арналған құрамдар, гипстің негізінде (кальцийлі гипс  </w:t>
      </w:r>
    </w:p>
    <w:p>
      <w:pPr>
        <w:spacing w:after="0"/>
        <w:ind w:left="0"/>
        <w:jc w:val="both"/>
      </w:pPr>
      <w:r>
        <w:rPr>
          <w:rFonts w:ascii="Times New Roman"/>
          <w:b w:val="false"/>
          <w:i w:val="false"/>
          <w:color w:val="000000"/>
          <w:sz w:val="28"/>
        </w:rPr>
        <w:t xml:space="preserve">                немесе кальций сульфаты) жасалған өзге де тіс дәрігерлік    </w:t>
      </w:r>
    </w:p>
    <w:p>
      <w:pPr>
        <w:spacing w:after="0"/>
        <w:ind w:left="0"/>
        <w:jc w:val="both"/>
      </w:pPr>
      <w:r>
        <w:rPr>
          <w:rFonts w:ascii="Times New Roman"/>
          <w:b w:val="false"/>
          <w:i w:val="false"/>
          <w:color w:val="000000"/>
          <w:sz w:val="28"/>
        </w:rPr>
        <w:t xml:space="preserve">                мақсаттарға арналған заттар </w:t>
      </w:r>
    </w:p>
    <w:p>
      <w:pPr>
        <w:spacing w:after="0"/>
        <w:ind w:left="0"/>
        <w:jc w:val="both"/>
      </w:pPr>
      <w:r>
        <w:rPr>
          <w:rFonts w:ascii="Times New Roman"/>
          <w:b w:val="false"/>
          <w:i w:val="false"/>
          <w:color w:val="000000"/>
          <w:sz w:val="28"/>
        </w:rPr>
        <w:t xml:space="preserve">3701 10 100 (1) Рентген фотопластинкалары және медициналық, стоматологиялық </w:t>
      </w:r>
    </w:p>
    <w:p>
      <w:pPr>
        <w:spacing w:after="0"/>
        <w:ind w:left="0"/>
        <w:jc w:val="both"/>
      </w:pPr>
      <w:r>
        <w:rPr>
          <w:rFonts w:ascii="Times New Roman"/>
          <w:b w:val="false"/>
          <w:i w:val="false"/>
          <w:color w:val="000000"/>
          <w:sz w:val="28"/>
        </w:rPr>
        <w:t xml:space="preserve">                немесе ветеринарлық мақсаттарға арналған кез-келген         </w:t>
      </w:r>
    </w:p>
    <w:p>
      <w:pPr>
        <w:spacing w:after="0"/>
        <w:ind w:left="0"/>
        <w:jc w:val="both"/>
      </w:pPr>
      <w:r>
        <w:rPr>
          <w:rFonts w:ascii="Times New Roman"/>
          <w:b w:val="false"/>
          <w:i w:val="false"/>
          <w:color w:val="000000"/>
          <w:sz w:val="28"/>
        </w:rPr>
        <w:t xml:space="preserve">                материалдан жасалған сопақ фотопленкалар; </w:t>
      </w:r>
    </w:p>
    <w:p>
      <w:pPr>
        <w:spacing w:after="0"/>
        <w:ind w:left="0"/>
        <w:jc w:val="both"/>
      </w:pPr>
      <w:r>
        <w:rPr>
          <w:rFonts w:ascii="Times New Roman"/>
          <w:b w:val="false"/>
          <w:i w:val="false"/>
          <w:color w:val="000000"/>
          <w:sz w:val="28"/>
        </w:rPr>
        <w:t xml:space="preserve">3702 10 000 (1) Медициналық, стоматологиялық немесе ветеринарлық            </w:t>
      </w:r>
    </w:p>
    <w:p>
      <w:pPr>
        <w:spacing w:after="0"/>
        <w:ind w:left="0"/>
        <w:jc w:val="both"/>
      </w:pPr>
      <w:r>
        <w:rPr>
          <w:rFonts w:ascii="Times New Roman"/>
          <w:b w:val="false"/>
          <w:i w:val="false"/>
          <w:color w:val="000000"/>
          <w:sz w:val="28"/>
        </w:rPr>
        <w:t xml:space="preserve">                мақсаттарға арналған рулондардағы рентген фотопленкалары;  </w:t>
      </w:r>
    </w:p>
    <w:p>
      <w:pPr>
        <w:spacing w:after="0"/>
        <w:ind w:left="0"/>
        <w:jc w:val="both"/>
      </w:pPr>
      <w:r>
        <w:rPr>
          <w:rFonts w:ascii="Times New Roman"/>
          <w:b w:val="false"/>
          <w:i w:val="false"/>
          <w:color w:val="000000"/>
          <w:sz w:val="28"/>
        </w:rPr>
        <w:t xml:space="preserve">3707 90 110-нан Рентген пленкаларына арналған бейнелеуіштер мен бекіткіштер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38-топтан </w:t>
      </w:r>
    </w:p>
    <w:p>
      <w:pPr>
        <w:spacing w:after="0"/>
        <w:ind w:left="0"/>
        <w:jc w:val="both"/>
      </w:pPr>
      <w:r>
        <w:rPr>
          <w:rFonts w:ascii="Times New Roman"/>
          <w:b w:val="false"/>
          <w:i w:val="false"/>
          <w:color w:val="000000"/>
          <w:sz w:val="28"/>
        </w:rPr>
        <w:t xml:space="preserve">3802 10 000     белсенді көмір  </w:t>
      </w:r>
    </w:p>
    <w:p>
      <w:pPr>
        <w:spacing w:after="0"/>
        <w:ind w:left="0"/>
        <w:jc w:val="both"/>
      </w:pPr>
      <w:r>
        <w:rPr>
          <w:rFonts w:ascii="Times New Roman"/>
          <w:b w:val="false"/>
          <w:i w:val="false"/>
          <w:color w:val="000000"/>
          <w:sz w:val="28"/>
        </w:rPr>
        <w:t xml:space="preserve">3822 00 000 (1) 3002 немесе 3006 тауарлық позициядағы тауарлардан басқа     </w:t>
      </w:r>
    </w:p>
    <w:p>
      <w:pPr>
        <w:spacing w:after="0"/>
        <w:ind w:left="0"/>
        <w:jc w:val="both"/>
      </w:pPr>
      <w:r>
        <w:rPr>
          <w:rFonts w:ascii="Times New Roman"/>
          <w:b w:val="false"/>
          <w:i w:val="false"/>
          <w:color w:val="000000"/>
          <w:sz w:val="28"/>
        </w:rPr>
        <w:t xml:space="preserve">                күрделі диагностикалық немесе лабораториялық реагенттер;  </w:t>
      </w:r>
    </w:p>
    <w:p>
      <w:pPr>
        <w:spacing w:after="0"/>
        <w:ind w:left="0"/>
        <w:jc w:val="both"/>
      </w:pPr>
      <w:r>
        <w:rPr>
          <w:rFonts w:ascii="Times New Roman"/>
          <w:b w:val="false"/>
          <w:i w:val="false"/>
          <w:color w:val="000000"/>
          <w:sz w:val="28"/>
        </w:rPr>
        <w:t xml:space="preserve">3824 90 600     фармакологияда немесе хирургияда қолданылатын өнімдер мен   </w:t>
      </w:r>
    </w:p>
    <w:p>
      <w:pPr>
        <w:spacing w:after="0"/>
        <w:ind w:left="0"/>
        <w:jc w:val="both"/>
      </w:pPr>
      <w:r>
        <w:rPr>
          <w:rFonts w:ascii="Times New Roman"/>
          <w:b w:val="false"/>
          <w:i w:val="false"/>
          <w:color w:val="000000"/>
          <w:sz w:val="28"/>
        </w:rPr>
        <w:t xml:space="preserve">                құрамдар </w:t>
      </w:r>
    </w:p>
    <w:p>
      <w:pPr>
        <w:spacing w:after="0"/>
        <w:ind w:left="0"/>
        <w:jc w:val="both"/>
      </w:pPr>
      <w:r>
        <w:rPr>
          <w:rFonts w:ascii="Times New Roman"/>
          <w:b w:val="false"/>
          <w:i w:val="false"/>
          <w:color w:val="000000"/>
          <w:sz w:val="28"/>
        </w:rPr>
        <w:t xml:space="preserve">39-топтан (1,2) Фармацевтикалық өнім өндіру кезінде пайдаланылатын          </w:t>
      </w:r>
    </w:p>
    <w:p>
      <w:pPr>
        <w:spacing w:after="0"/>
        <w:ind w:left="0"/>
        <w:jc w:val="both"/>
      </w:pPr>
      <w:r>
        <w:rPr>
          <w:rFonts w:ascii="Times New Roman"/>
          <w:b w:val="false"/>
          <w:i w:val="false"/>
          <w:color w:val="000000"/>
          <w:sz w:val="28"/>
        </w:rPr>
        <w:t xml:space="preserve">                полимерлік материалдар, пластмассалар және олардан          </w:t>
      </w:r>
    </w:p>
    <w:p>
      <w:pPr>
        <w:spacing w:after="0"/>
        <w:ind w:left="0"/>
        <w:jc w:val="both"/>
      </w:pPr>
      <w:r>
        <w:rPr>
          <w:rFonts w:ascii="Times New Roman"/>
          <w:b w:val="false"/>
          <w:i w:val="false"/>
          <w:color w:val="000000"/>
          <w:sz w:val="28"/>
        </w:rPr>
        <w:t xml:space="preserve">                жасалатын бұйымдар </w:t>
      </w:r>
    </w:p>
    <w:p>
      <w:pPr>
        <w:spacing w:after="0"/>
        <w:ind w:left="0"/>
        <w:jc w:val="both"/>
      </w:pPr>
      <w:r>
        <w:rPr>
          <w:rFonts w:ascii="Times New Roman"/>
          <w:b w:val="false"/>
          <w:i w:val="false"/>
          <w:color w:val="000000"/>
          <w:sz w:val="28"/>
        </w:rPr>
        <w:t xml:space="preserve">40-топтан       Каучук және резина бұйымдары: </w:t>
      </w:r>
    </w:p>
    <w:p>
      <w:pPr>
        <w:spacing w:after="0"/>
        <w:ind w:left="0"/>
        <w:jc w:val="both"/>
      </w:pPr>
      <w:r>
        <w:rPr>
          <w:rFonts w:ascii="Times New Roman"/>
          <w:b w:val="false"/>
          <w:i w:val="false"/>
          <w:color w:val="000000"/>
          <w:sz w:val="28"/>
        </w:rPr>
        <w:t xml:space="preserve">4014 10 000     Контрацептивтер; </w:t>
      </w:r>
    </w:p>
    <w:p>
      <w:pPr>
        <w:spacing w:after="0"/>
        <w:ind w:left="0"/>
        <w:jc w:val="both"/>
      </w:pPr>
      <w:r>
        <w:rPr>
          <w:rFonts w:ascii="Times New Roman"/>
          <w:b w:val="false"/>
          <w:i w:val="false"/>
          <w:color w:val="000000"/>
          <w:sz w:val="28"/>
        </w:rPr>
        <w:t xml:space="preserve">4014 90 (1,2)   Фармацевтикалық өнім өндіру кезінде пайдаланылатын резина   </w:t>
      </w:r>
    </w:p>
    <w:p>
      <w:pPr>
        <w:spacing w:after="0"/>
        <w:ind w:left="0"/>
        <w:jc w:val="both"/>
      </w:pPr>
      <w:r>
        <w:rPr>
          <w:rFonts w:ascii="Times New Roman"/>
          <w:b w:val="false"/>
          <w:i w:val="false"/>
          <w:color w:val="000000"/>
          <w:sz w:val="28"/>
        </w:rPr>
        <w:t xml:space="preserve">                тығындар; </w:t>
      </w:r>
    </w:p>
    <w:p>
      <w:pPr>
        <w:spacing w:after="0"/>
        <w:ind w:left="0"/>
        <w:jc w:val="both"/>
      </w:pPr>
      <w:r>
        <w:rPr>
          <w:rFonts w:ascii="Times New Roman"/>
          <w:b w:val="false"/>
          <w:i w:val="false"/>
          <w:color w:val="000000"/>
          <w:sz w:val="28"/>
        </w:rPr>
        <w:t xml:space="preserve">4014 90 100     Әртүрлі үлгідегі еміздіктер мен балаларға арналған          </w:t>
      </w:r>
    </w:p>
    <w:p>
      <w:pPr>
        <w:spacing w:after="0"/>
        <w:ind w:left="0"/>
        <w:jc w:val="both"/>
      </w:pP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4015 11 000     Хирург қолғаптары; </w:t>
      </w:r>
    </w:p>
    <w:p>
      <w:pPr>
        <w:spacing w:after="0"/>
        <w:ind w:left="0"/>
        <w:jc w:val="both"/>
      </w:pPr>
      <w:r>
        <w:rPr>
          <w:rFonts w:ascii="Times New Roman"/>
          <w:b w:val="false"/>
          <w:i w:val="false"/>
          <w:color w:val="000000"/>
          <w:sz w:val="28"/>
        </w:rPr>
        <w:t xml:space="preserve">4811 90-нан     Фармацевтикалық өнім өндіру кезінде қолданылатын қағаз бен  </w:t>
      </w:r>
    </w:p>
    <w:p>
      <w:pPr>
        <w:spacing w:after="0"/>
        <w:ind w:left="0"/>
        <w:jc w:val="both"/>
      </w:pPr>
      <w:r>
        <w:rPr>
          <w:rFonts w:ascii="Times New Roman"/>
          <w:b w:val="false"/>
          <w:i w:val="false"/>
          <w:color w:val="000000"/>
          <w:sz w:val="28"/>
        </w:rPr>
        <w:t xml:space="preserve">  (1,2)         картон, целлюлоза мақтасы мен целлюлоза талшығынан мата; </w:t>
      </w:r>
    </w:p>
    <w:p>
      <w:pPr>
        <w:spacing w:after="0"/>
        <w:ind w:left="0"/>
        <w:jc w:val="both"/>
      </w:pPr>
      <w:r>
        <w:rPr>
          <w:rFonts w:ascii="Times New Roman"/>
          <w:b w:val="false"/>
          <w:i w:val="false"/>
          <w:color w:val="000000"/>
          <w:sz w:val="28"/>
        </w:rPr>
        <w:t xml:space="preserve">4818 90 100     Хирургиялық, медициналық мақсаттарда қолданылатын бөлшек    </w:t>
      </w:r>
    </w:p>
    <w:p>
      <w:pPr>
        <w:spacing w:after="0"/>
        <w:ind w:left="0"/>
        <w:jc w:val="both"/>
      </w:pPr>
      <w:r>
        <w:rPr>
          <w:rFonts w:ascii="Times New Roman"/>
          <w:b w:val="false"/>
          <w:i w:val="false"/>
          <w:color w:val="000000"/>
          <w:sz w:val="28"/>
        </w:rPr>
        <w:t xml:space="preserve">  (1,2)         сауда үшін буып-түйілмеген бұйымдар  </w:t>
      </w:r>
    </w:p>
    <w:p>
      <w:pPr>
        <w:spacing w:after="0"/>
        <w:ind w:left="0"/>
        <w:jc w:val="both"/>
      </w:pPr>
      <w:r>
        <w:rPr>
          <w:rFonts w:ascii="Times New Roman"/>
          <w:b w:val="false"/>
          <w:i w:val="false"/>
          <w:color w:val="000000"/>
          <w:sz w:val="28"/>
        </w:rPr>
        <w:t xml:space="preserve">5208 11 100     Бинттер, байлау материалдары мен медициналық дәкелер  </w:t>
      </w:r>
    </w:p>
    <w:p>
      <w:pPr>
        <w:spacing w:after="0"/>
        <w:ind w:left="0"/>
        <w:jc w:val="both"/>
      </w:pPr>
      <w:r>
        <w:rPr>
          <w:rFonts w:ascii="Times New Roman"/>
          <w:b w:val="false"/>
          <w:i w:val="false"/>
          <w:color w:val="000000"/>
          <w:sz w:val="28"/>
        </w:rPr>
        <w:t xml:space="preserve">  (1,2)         жасауға арналған маталар; </w:t>
      </w:r>
    </w:p>
    <w:p>
      <w:pPr>
        <w:spacing w:after="0"/>
        <w:ind w:left="0"/>
        <w:jc w:val="both"/>
      </w:pPr>
      <w:r>
        <w:rPr>
          <w:rFonts w:ascii="Times New Roman"/>
          <w:b w:val="false"/>
          <w:i w:val="false"/>
          <w:color w:val="000000"/>
          <w:sz w:val="28"/>
        </w:rPr>
        <w:t xml:space="preserve">5208 21 100 (1,2) </w:t>
      </w:r>
    </w:p>
    <w:p>
      <w:pPr>
        <w:spacing w:after="0"/>
        <w:ind w:left="0"/>
        <w:jc w:val="both"/>
      </w:pPr>
      <w:r>
        <w:rPr>
          <w:rFonts w:ascii="Times New Roman"/>
          <w:b w:val="false"/>
          <w:i w:val="false"/>
          <w:color w:val="000000"/>
          <w:sz w:val="28"/>
        </w:rPr>
        <w:t xml:space="preserve">6115 93 100     Көктамырлардың варикозды ұлғаюынан зардап шегушілерге       </w:t>
      </w:r>
    </w:p>
    <w:p>
      <w:pPr>
        <w:spacing w:after="0"/>
        <w:ind w:left="0"/>
        <w:jc w:val="both"/>
      </w:pPr>
      <w:r>
        <w:rPr>
          <w:rFonts w:ascii="Times New Roman"/>
          <w:b w:val="false"/>
          <w:i w:val="false"/>
          <w:color w:val="000000"/>
          <w:sz w:val="28"/>
        </w:rPr>
        <w:t xml:space="preserve">                арналған шұлықтар          </w:t>
      </w:r>
    </w:p>
    <w:p>
      <w:pPr>
        <w:spacing w:after="0"/>
        <w:ind w:left="0"/>
        <w:jc w:val="both"/>
      </w:pPr>
      <w:r>
        <w:rPr>
          <w:rFonts w:ascii="Times New Roman"/>
          <w:b w:val="false"/>
          <w:i w:val="false"/>
          <w:color w:val="000000"/>
          <w:sz w:val="28"/>
        </w:rPr>
        <w:t xml:space="preserve">6909 (1)        Медициналық мақсаттарға арналған лабораториялық, химиялық   </w:t>
      </w:r>
    </w:p>
    <w:p>
      <w:pPr>
        <w:spacing w:after="0"/>
        <w:ind w:left="0"/>
        <w:jc w:val="both"/>
      </w:pPr>
      <w:r>
        <w:rPr>
          <w:rFonts w:ascii="Times New Roman"/>
          <w:b w:val="false"/>
          <w:i w:val="false"/>
          <w:color w:val="000000"/>
          <w:sz w:val="28"/>
        </w:rPr>
        <w:t xml:space="preserve">(6909 90        керамикалық ыдыс </w:t>
      </w:r>
    </w:p>
    <w:p>
      <w:pPr>
        <w:spacing w:after="0"/>
        <w:ind w:left="0"/>
        <w:jc w:val="both"/>
      </w:pPr>
      <w:r>
        <w:rPr>
          <w:rFonts w:ascii="Times New Roman"/>
          <w:b w:val="false"/>
          <w:i w:val="false"/>
          <w:color w:val="000000"/>
          <w:sz w:val="28"/>
        </w:rPr>
        <w:t xml:space="preserve">000-нан басқа)      </w:t>
      </w:r>
    </w:p>
    <w:p>
      <w:pPr>
        <w:spacing w:after="0"/>
        <w:ind w:left="0"/>
        <w:jc w:val="both"/>
      </w:pPr>
      <w:r>
        <w:rPr>
          <w:rFonts w:ascii="Times New Roman"/>
          <w:b w:val="false"/>
          <w:i w:val="false"/>
          <w:color w:val="000000"/>
          <w:sz w:val="28"/>
        </w:rPr>
        <w:t xml:space="preserve">7010 10 000 (2) Ампулалар; </w:t>
      </w:r>
    </w:p>
    <w:p>
      <w:pPr>
        <w:spacing w:after="0"/>
        <w:ind w:left="0"/>
        <w:jc w:val="both"/>
      </w:pPr>
      <w:r>
        <w:rPr>
          <w:rFonts w:ascii="Times New Roman"/>
          <w:b w:val="false"/>
          <w:i w:val="false"/>
          <w:color w:val="000000"/>
          <w:sz w:val="28"/>
        </w:rPr>
        <w:t xml:space="preserve">7010 93 700, </w:t>
      </w:r>
    </w:p>
    <w:p>
      <w:pPr>
        <w:spacing w:after="0"/>
        <w:ind w:left="0"/>
        <w:jc w:val="both"/>
      </w:pPr>
      <w:r>
        <w:rPr>
          <w:rFonts w:ascii="Times New Roman"/>
          <w:b w:val="false"/>
          <w:i w:val="false"/>
          <w:color w:val="000000"/>
          <w:sz w:val="28"/>
        </w:rPr>
        <w:t xml:space="preserve">7010 94 710, </w:t>
      </w:r>
    </w:p>
    <w:p>
      <w:pPr>
        <w:spacing w:after="0"/>
        <w:ind w:left="0"/>
        <w:jc w:val="both"/>
      </w:pPr>
      <w:r>
        <w:rPr>
          <w:rFonts w:ascii="Times New Roman"/>
          <w:b w:val="false"/>
          <w:i w:val="false"/>
          <w:color w:val="000000"/>
          <w:sz w:val="28"/>
        </w:rPr>
        <w:t xml:space="preserve">7010 94 790,    Фармацевтикалық өнімдерге арналған; </w:t>
      </w:r>
    </w:p>
    <w:p>
      <w:pPr>
        <w:spacing w:after="0"/>
        <w:ind w:left="0"/>
        <w:jc w:val="both"/>
      </w:pPr>
      <w:r>
        <w:rPr>
          <w:rFonts w:ascii="Times New Roman"/>
          <w:b w:val="false"/>
          <w:i w:val="false"/>
          <w:color w:val="000000"/>
          <w:sz w:val="28"/>
        </w:rPr>
        <w:t xml:space="preserve">7015 10 000     түзетуші көзілдіріктерге арналған шыны; </w:t>
      </w:r>
    </w:p>
    <w:p>
      <w:pPr>
        <w:spacing w:after="0"/>
        <w:ind w:left="0"/>
        <w:jc w:val="both"/>
      </w:pPr>
      <w:r>
        <w:rPr>
          <w:rFonts w:ascii="Times New Roman"/>
          <w:b w:val="false"/>
          <w:i w:val="false"/>
          <w:color w:val="000000"/>
          <w:sz w:val="28"/>
        </w:rPr>
        <w:t xml:space="preserve">7017-ден (1)    лабораториялық немесе фармацевтикалық мақсаттарға арналған </w:t>
      </w:r>
    </w:p>
    <w:p>
      <w:pPr>
        <w:spacing w:after="0"/>
        <w:ind w:left="0"/>
        <w:jc w:val="both"/>
      </w:pPr>
      <w:r>
        <w:rPr>
          <w:rFonts w:ascii="Times New Roman"/>
          <w:b w:val="false"/>
          <w:i w:val="false"/>
          <w:color w:val="000000"/>
          <w:sz w:val="28"/>
        </w:rPr>
        <w:t xml:space="preserve">                градуирленген немесе градуирленбеген, калибрленген немесе </w:t>
      </w:r>
    </w:p>
    <w:p>
      <w:pPr>
        <w:spacing w:after="0"/>
        <w:ind w:left="0"/>
        <w:jc w:val="both"/>
      </w:pPr>
      <w:r>
        <w:rPr>
          <w:rFonts w:ascii="Times New Roman"/>
          <w:b w:val="false"/>
          <w:i w:val="false"/>
          <w:color w:val="000000"/>
          <w:sz w:val="28"/>
        </w:rPr>
        <w:t xml:space="preserve">                калибрленбеген шыны ыдыс </w:t>
      </w:r>
    </w:p>
    <w:p>
      <w:pPr>
        <w:spacing w:after="0"/>
        <w:ind w:left="0"/>
        <w:jc w:val="both"/>
      </w:pPr>
      <w:r>
        <w:rPr>
          <w:rFonts w:ascii="Times New Roman"/>
          <w:b w:val="false"/>
          <w:i w:val="false"/>
          <w:color w:val="000000"/>
          <w:sz w:val="28"/>
        </w:rPr>
        <w:t xml:space="preserve">7607 19 910-нан Блистерге орау үшін дәрілік заттарды өндіру кезінде         </w:t>
      </w:r>
    </w:p>
    <w:p>
      <w:pPr>
        <w:spacing w:after="0"/>
        <w:ind w:left="0"/>
        <w:jc w:val="both"/>
      </w:pPr>
      <w:r>
        <w:rPr>
          <w:rFonts w:ascii="Times New Roman"/>
          <w:b w:val="false"/>
          <w:i w:val="false"/>
          <w:color w:val="000000"/>
          <w:sz w:val="28"/>
        </w:rPr>
        <w:t xml:space="preserve">7607 19 990     пайдаланылатын алюминий фольгасы;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7616-дан (1,2)  Фармацевтикалық өнім (тубтар) өндіру кезінде ғана           </w:t>
      </w:r>
    </w:p>
    <w:p>
      <w:pPr>
        <w:spacing w:after="0"/>
        <w:ind w:left="0"/>
        <w:jc w:val="both"/>
      </w:pPr>
      <w:r>
        <w:rPr>
          <w:rFonts w:ascii="Times New Roman"/>
          <w:b w:val="false"/>
          <w:i w:val="false"/>
          <w:color w:val="000000"/>
          <w:sz w:val="28"/>
        </w:rPr>
        <w:t xml:space="preserve">                пайдаланылатын алюминийден өзге де бұйымдар   </w:t>
      </w:r>
    </w:p>
    <w:p>
      <w:pPr>
        <w:spacing w:after="0"/>
        <w:ind w:left="0"/>
        <w:jc w:val="both"/>
      </w:pPr>
      <w:r>
        <w:rPr>
          <w:rFonts w:ascii="Times New Roman"/>
          <w:b w:val="false"/>
          <w:i w:val="false"/>
          <w:color w:val="000000"/>
          <w:sz w:val="28"/>
        </w:rPr>
        <w:t xml:space="preserve">8309 90 100     Фармацевтикалық өнім өндіру кезінде пайдаланылатын алюминий </w:t>
      </w:r>
    </w:p>
    <w:p>
      <w:pPr>
        <w:spacing w:after="0"/>
        <w:ind w:left="0"/>
        <w:jc w:val="both"/>
      </w:pPr>
      <w:r>
        <w:rPr>
          <w:rFonts w:ascii="Times New Roman"/>
          <w:b w:val="false"/>
          <w:i w:val="false"/>
          <w:color w:val="000000"/>
          <w:sz w:val="28"/>
        </w:rPr>
        <w:t xml:space="preserve">   (1,2)        қалпақтар (тығындауыш қалпақтар) </w:t>
      </w:r>
    </w:p>
    <w:p>
      <w:pPr>
        <w:spacing w:after="0"/>
        <w:ind w:left="0"/>
        <w:jc w:val="both"/>
      </w:pPr>
      <w:r>
        <w:rPr>
          <w:rFonts w:ascii="Times New Roman"/>
          <w:b w:val="false"/>
          <w:i w:val="false"/>
          <w:color w:val="000000"/>
          <w:sz w:val="28"/>
        </w:rPr>
        <w:t xml:space="preserve">8419 20 000     Медициналық, хирургиялық немесе лабораториялық              </w:t>
      </w:r>
    </w:p>
    <w:p>
      <w:pPr>
        <w:spacing w:after="0"/>
        <w:ind w:left="0"/>
        <w:jc w:val="both"/>
      </w:pPr>
      <w:r>
        <w:rPr>
          <w:rFonts w:ascii="Times New Roman"/>
          <w:b w:val="false"/>
          <w:i w:val="false"/>
          <w:color w:val="000000"/>
          <w:sz w:val="28"/>
        </w:rPr>
        <w:t xml:space="preserve">                стерилизаторлар      </w:t>
      </w:r>
    </w:p>
    <w:p>
      <w:pPr>
        <w:spacing w:after="0"/>
        <w:ind w:left="0"/>
        <w:jc w:val="both"/>
      </w:pPr>
      <w:r>
        <w:rPr>
          <w:rFonts w:ascii="Times New Roman"/>
          <w:b w:val="false"/>
          <w:i w:val="false"/>
          <w:color w:val="000000"/>
          <w:sz w:val="28"/>
        </w:rPr>
        <w:t xml:space="preserve">84 21 19 910    Медициналық фармацевтикалық мақсаттарға арналған            </w:t>
      </w:r>
    </w:p>
    <w:p>
      <w:pPr>
        <w:spacing w:after="0"/>
        <w:ind w:left="0"/>
        <w:jc w:val="both"/>
      </w:pPr>
      <w:r>
        <w:rPr>
          <w:rFonts w:ascii="Times New Roman"/>
          <w:b w:val="false"/>
          <w:i w:val="false"/>
          <w:color w:val="000000"/>
          <w:sz w:val="28"/>
        </w:rPr>
        <w:t xml:space="preserve">  (1)           лабораторияларда пайдаланылатын үлгідегі центрифугалар; </w:t>
      </w:r>
    </w:p>
    <w:p>
      <w:pPr>
        <w:spacing w:after="0"/>
        <w:ind w:left="0"/>
        <w:jc w:val="both"/>
      </w:pPr>
      <w:r>
        <w:rPr>
          <w:rFonts w:ascii="Times New Roman"/>
          <w:b w:val="false"/>
          <w:i w:val="false"/>
          <w:color w:val="000000"/>
          <w:sz w:val="28"/>
        </w:rPr>
        <w:t xml:space="preserve">8421 21 900-ден Суды сүзу немесе тазартуға арналған агрегаттар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8713            Двигательдермен немесе басқа да қозғалысқа арналған         </w:t>
      </w:r>
    </w:p>
    <w:p>
      <w:pPr>
        <w:spacing w:after="0"/>
        <w:ind w:left="0"/>
        <w:jc w:val="both"/>
      </w:pPr>
      <w:r>
        <w:rPr>
          <w:rFonts w:ascii="Times New Roman"/>
          <w:b w:val="false"/>
          <w:i w:val="false"/>
          <w:color w:val="000000"/>
          <w:sz w:val="28"/>
        </w:rPr>
        <w:t xml:space="preserve">                механизмдермен жарақталған немесе жарақталмаған мүгедектер  </w:t>
      </w:r>
    </w:p>
    <w:p>
      <w:pPr>
        <w:spacing w:after="0"/>
        <w:ind w:left="0"/>
        <w:jc w:val="both"/>
      </w:pPr>
      <w:r>
        <w:rPr>
          <w:rFonts w:ascii="Times New Roman"/>
          <w:b w:val="false"/>
          <w:i w:val="false"/>
          <w:color w:val="000000"/>
          <w:sz w:val="28"/>
        </w:rPr>
        <w:t xml:space="preserve">                арбалары      </w:t>
      </w:r>
    </w:p>
    <w:p>
      <w:pPr>
        <w:spacing w:after="0"/>
        <w:ind w:left="0"/>
        <w:jc w:val="both"/>
      </w:pPr>
      <w:r>
        <w:rPr>
          <w:rFonts w:ascii="Times New Roman"/>
          <w:b w:val="false"/>
          <w:i w:val="false"/>
          <w:color w:val="000000"/>
          <w:sz w:val="28"/>
        </w:rPr>
        <w:t xml:space="preserve">8714 20 000     Мүгедектер арбаларының бөліктері мен жабдықтары </w:t>
      </w:r>
    </w:p>
    <w:p>
      <w:pPr>
        <w:spacing w:after="0"/>
        <w:ind w:left="0"/>
        <w:jc w:val="both"/>
      </w:pPr>
      <w:r>
        <w:rPr>
          <w:rFonts w:ascii="Times New Roman"/>
          <w:b w:val="false"/>
          <w:i w:val="false"/>
          <w:color w:val="000000"/>
          <w:sz w:val="28"/>
        </w:rPr>
        <w:t xml:space="preserve">9001 30 000     Контакт линзалары; </w:t>
      </w:r>
    </w:p>
    <w:p>
      <w:pPr>
        <w:spacing w:after="0"/>
        <w:ind w:left="0"/>
        <w:jc w:val="both"/>
      </w:pPr>
      <w:r>
        <w:rPr>
          <w:rFonts w:ascii="Times New Roman"/>
          <w:b w:val="false"/>
          <w:i w:val="false"/>
          <w:color w:val="000000"/>
          <w:sz w:val="28"/>
        </w:rPr>
        <w:t xml:space="preserve">9001 40 410     Бір фокальды, екі жағы да өңделген көру қабілетін түзетуге  </w:t>
      </w:r>
    </w:p>
    <w:p>
      <w:pPr>
        <w:spacing w:after="0"/>
        <w:ind w:left="0"/>
        <w:jc w:val="both"/>
      </w:pPr>
      <w:r>
        <w:rPr>
          <w:rFonts w:ascii="Times New Roman"/>
          <w:b w:val="false"/>
          <w:i w:val="false"/>
          <w:color w:val="000000"/>
          <w:sz w:val="28"/>
        </w:rPr>
        <w:t xml:space="preserve">                арналған шыны көзілдіріктің линзалары;      </w:t>
      </w:r>
    </w:p>
    <w:p>
      <w:pPr>
        <w:spacing w:after="0"/>
        <w:ind w:left="0"/>
        <w:jc w:val="both"/>
      </w:pPr>
      <w:r>
        <w:rPr>
          <w:rFonts w:ascii="Times New Roman"/>
          <w:b w:val="false"/>
          <w:i w:val="false"/>
          <w:color w:val="000000"/>
          <w:sz w:val="28"/>
        </w:rPr>
        <w:t xml:space="preserve">9003            Көзілдірік (күннен қорғайтынынан басқа) немесе осындай      </w:t>
      </w:r>
    </w:p>
    <w:p>
      <w:pPr>
        <w:spacing w:after="0"/>
        <w:ind w:left="0"/>
        <w:jc w:val="both"/>
      </w:pPr>
      <w:r>
        <w:rPr>
          <w:rFonts w:ascii="Times New Roman"/>
          <w:b w:val="false"/>
          <w:i w:val="false"/>
          <w:color w:val="000000"/>
          <w:sz w:val="28"/>
        </w:rPr>
        <w:t xml:space="preserve">                оптикалық приборларға арналған құрсауы мен арматурасы және  </w:t>
      </w:r>
    </w:p>
    <w:p>
      <w:pPr>
        <w:spacing w:after="0"/>
        <w:ind w:left="0"/>
        <w:jc w:val="both"/>
      </w:pPr>
      <w:r>
        <w:rPr>
          <w:rFonts w:ascii="Times New Roman"/>
          <w:b w:val="false"/>
          <w:i w:val="false"/>
          <w:color w:val="000000"/>
          <w:sz w:val="28"/>
        </w:rPr>
        <w:t xml:space="preserve">                олардың бөліктері; </w:t>
      </w:r>
    </w:p>
    <w:p>
      <w:pPr>
        <w:spacing w:after="0"/>
        <w:ind w:left="0"/>
        <w:jc w:val="both"/>
      </w:pPr>
      <w:r>
        <w:rPr>
          <w:rFonts w:ascii="Times New Roman"/>
          <w:b w:val="false"/>
          <w:i w:val="false"/>
          <w:color w:val="000000"/>
          <w:sz w:val="28"/>
        </w:rPr>
        <w:t xml:space="preserve">9004 (9004      көзілдіріктер, қорғау көзілдіріктері (күннен қорғайтынынан  </w:t>
      </w:r>
    </w:p>
    <w:p>
      <w:pPr>
        <w:spacing w:after="0"/>
        <w:ind w:left="0"/>
        <w:jc w:val="both"/>
      </w:pPr>
      <w:r>
        <w:rPr>
          <w:rFonts w:ascii="Times New Roman"/>
          <w:b w:val="false"/>
          <w:i w:val="false"/>
          <w:color w:val="000000"/>
          <w:sz w:val="28"/>
        </w:rPr>
        <w:t xml:space="preserve">10-нан басқа)   басқа) және көру қабілетін түзейтін осындай оптикалық       </w:t>
      </w:r>
    </w:p>
    <w:p>
      <w:pPr>
        <w:spacing w:after="0"/>
        <w:ind w:left="0"/>
        <w:jc w:val="both"/>
      </w:pPr>
      <w:r>
        <w:rPr>
          <w:rFonts w:ascii="Times New Roman"/>
          <w:b w:val="false"/>
          <w:i w:val="false"/>
          <w:color w:val="000000"/>
          <w:sz w:val="28"/>
        </w:rPr>
        <w:t xml:space="preserve">                приборлар; </w:t>
      </w:r>
    </w:p>
    <w:p>
      <w:pPr>
        <w:spacing w:after="0"/>
        <w:ind w:left="0"/>
        <w:jc w:val="both"/>
      </w:pPr>
      <w:r>
        <w:rPr>
          <w:rFonts w:ascii="Times New Roman"/>
          <w:b w:val="false"/>
          <w:i w:val="false"/>
          <w:color w:val="000000"/>
          <w:sz w:val="28"/>
        </w:rPr>
        <w:t xml:space="preserve">9011 (1)        медициналық мақсатта пайдаланылатын күрделі оптикалық       </w:t>
      </w:r>
    </w:p>
    <w:p>
      <w:pPr>
        <w:spacing w:after="0"/>
        <w:ind w:left="0"/>
        <w:jc w:val="both"/>
      </w:pPr>
      <w:r>
        <w:rPr>
          <w:rFonts w:ascii="Times New Roman"/>
          <w:b w:val="false"/>
          <w:i w:val="false"/>
          <w:color w:val="000000"/>
          <w:sz w:val="28"/>
        </w:rPr>
        <w:t xml:space="preserve">                микроскоптар, микрофототүсіру, микрокинотүсіру немесе </w:t>
      </w:r>
    </w:p>
    <w:p>
      <w:pPr>
        <w:spacing w:after="0"/>
        <w:ind w:left="0"/>
        <w:jc w:val="both"/>
      </w:pPr>
      <w:r>
        <w:rPr>
          <w:rFonts w:ascii="Times New Roman"/>
          <w:b w:val="false"/>
          <w:i w:val="false"/>
          <w:color w:val="000000"/>
          <w:sz w:val="28"/>
        </w:rPr>
        <w:t xml:space="preserve">                микропроекциялық микроскоптарды қоса алғанда; </w:t>
      </w:r>
    </w:p>
    <w:p>
      <w:pPr>
        <w:spacing w:after="0"/>
        <w:ind w:left="0"/>
        <w:jc w:val="both"/>
      </w:pPr>
      <w:r>
        <w:rPr>
          <w:rFonts w:ascii="Times New Roman"/>
          <w:b w:val="false"/>
          <w:i w:val="false"/>
          <w:color w:val="000000"/>
          <w:sz w:val="28"/>
        </w:rPr>
        <w:t xml:space="preserve">9016 00 (1,2)   сезімталдық таразысы 0,05 г. немесе одан да жоғары әркелкі  </w:t>
      </w:r>
    </w:p>
    <w:p>
      <w:pPr>
        <w:spacing w:after="0"/>
        <w:ind w:left="0"/>
        <w:jc w:val="both"/>
      </w:pPr>
      <w:r>
        <w:rPr>
          <w:rFonts w:ascii="Times New Roman"/>
          <w:b w:val="false"/>
          <w:i w:val="false"/>
          <w:color w:val="000000"/>
          <w:sz w:val="28"/>
        </w:rPr>
        <w:t xml:space="preserve">                салмақтағы немесе оларсыз, олардың бөліктері мен жарықтары: </w:t>
      </w:r>
    </w:p>
    <w:p>
      <w:pPr>
        <w:spacing w:after="0"/>
        <w:ind w:left="0"/>
        <w:jc w:val="both"/>
      </w:pPr>
      <w:r>
        <w:rPr>
          <w:rFonts w:ascii="Times New Roman"/>
          <w:b w:val="false"/>
          <w:i w:val="false"/>
          <w:color w:val="000000"/>
          <w:sz w:val="28"/>
        </w:rPr>
        <w:t xml:space="preserve">9018            медицинада, хирургияда, стоматологияда немесе ветеринарияда </w:t>
      </w:r>
    </w:p>
    <w:p>
      <w:pPr>
        <w:spacing w:after="0"/>
        <w:ind w:left="0"/>
        <w:jc w:val="both"/>
      </w:pPr>
      <w:r>
        <w:rPr>
          <w:rFonts w:ascii="Times New Roman"/>
          <w:b w:val="false"/>
          <w:i w:val="false"/>
          <w:color w:val="000000"/>
          <w:sz w:val="28"/>
        </w:rPr>
        <w:t xml:space="preserve">                қолданылатын сцинтиграфиялық аппаратураны қоса алғанда      </w:t>
      </w:r>
    </w:p>
    <w:p>
      <w:pPr>
        <w:spacing w:after="0"/>
        <w:ind w:left="0"/>
        <w:jc w:val="both"/>
      </w:pPr>
      <w:r>
        <w:rPr>
          <w:rFonts w:ascii="Times New Roman"/>
          <w:b w:val="false"/>
          <w:i w:val="false"/>
          <w:color w:val="000000"/>
          <w:sz w:val="28"/>
        </w:rPr>
        <w:t xml:space="preserve">                приборлар мен құрылғылар, электромедициналық аппаратурамен  </w:t>
      </w:r>
    </w:p>
    <w:p>
      <w:pPr>
        <w:spacing w:after="0"/>
        <w:ind w:left="0"/>
        <w:jc w:val="both"/>
      </w:pPr>
      <w:r>
        <w:rPr>
          <w:rFonts w:ascii="Times New Roman"/>
          <w:b w:val="false"/>
          <w:i w:val="false"/>
          <w:color w:val="000000"/>
          <w:sz w:val="28"/>
        </w:rPr>
        <w:t xml:space="preserve">                өзге де көру қабілетін зерттеуге арналған приборлар; </w:t>
      </w:r>
    </w:p>
    <w:p>
      <w:pPr>
        <w:spacing w:after="0"/>
        <w:ind w:left="0"/>
        <w:jc w:val="both"/>
      </w:pPr>
      <w:r>
        <w:rPr>
          <w:rFonts w:ascii="Times New Roman"/>
          <w:b w:val="false"/>
          <w:i w:val="false"/>
          <w:color w:val="000000"/>
          <w:sz w:val="28"/>
        </w:rPr>
        <w:t xml:space="preserve">9019 (1,2)      механотерапияға арналған аппаратура; массаж аппаратуралары; </w:t>
      </w:r>
    </w:p>
    <w:p>
      <w:pPr>
        <w:spacing w:after="0"/>
        <w:ind w:left="0"/>
        <w:jc w:val="both"/>
      </w:pPr>
      <w:r>
        <w:rPr>
          <w:rFonts w:ascii="Times New Roman"/>
          <w:b w:val="false"/>
          <w:i w:val="false"/>
          <w:color w:val="000000"/>
          <w:sz w:val="28"/>
        </w:rPr>
        <w:t xml:space="preserve">                кәсіптік жарамдылыққа арналған психологиялық тесттердің     </w:t>
      </w:r>
    </w:p>
    <w:p>
      <w:pPr>
        <w:spacing w:after="0"/>
        <w:ind w:left="0"/>
        <w:jc w:val="both"/>
      </w:pPr>
      <w:r>
        <w:rPr>
          <w:rFonts w:ascii="Times New Roman"/>
          <w:b w:val="false"/>
          <w:i w:val="false"/>
          <w:color w:val="000000"/>
          <w:sz w:val="28"/>
        </w:rPr>
        <w:t xml:space="preserve">                аппаратурасы; озондық, оттегілік және аэрозольдық           </w:t>
      </w:r>
    </w:p>
    <w:p>
      <w:pPr>
        <w:spacing w:after="0"/>
        <w:ind w:left="0"/>
        <w:jc w:val="both"/>
      </w:pPr>
      <w:r>
        <w:rPr>
          <w:rFonts w:ascii="Times New Roman"/>
          <w:b w:val="false"/>
          <w:i w:val="false"/>
          <w:color w:val="000000"/>
          <w:sz w:val="28"/>
        </w:rPr>
        <w:t xml:space="preserve">                терапияға, жасанды тыныс алуға арналған аппаратура немесе   </w:t>
      </w:r>
    </w:p>
    <w:p>
      <w:pPr>
        <w:spacing w:after="0"/>
        <w:ind w:left="0"/>
        <w:jc w:val="both"/>
      </w:pPr>
      <w:r>
        <w:rPr>
          <w:rFonts w:ascii="Times New Roman"/>
          <w:b w:val="false"/>
          <w:i w:val="false"/>
          <w:color w:val="000000"/>
          <w:sz w:val="28"/>
        </w:rPr>
        <w:t xml:space="preserve">                өзге де терапиялық тыныс алу аппаратурасы; </w:t>
      </w:r>
    </w:p>
    <w:p>
      <w:pPr>
        <w:spacing w:after="0"/>
        <w:ind w:left="0"/>
        <w:jc w:val="both"/>
      </w:pPr>
      <w:r>
        <w:rPr>
          <w:rFonts w:ascii="Times New Roman"/>
          <w:b w:val="false"/>
          <w:i w:val="false"/>
          <w:color w:val="000000"/>
          <w:sz w:val="28"/>
        </w:rPr>
        <w:t xml:space="preserve">9020 00 (1)     медициналық мақсаттағы тыныс алу және өзге де аппаратура </w:t>
      </w:r>
    </w:p>
    <w:p>
      <w:pPr>
        <w:spacing w:after="0"/>
        <w:ind w:left="0"/>
        <w:jc w:val="both"/>
      </w:pPr>
      <w:r>
        <w:rPr>
          <w:rFonts w:ascii="Times New Roman"/>
          <w:b w:val="false"/>
          <w:i w:val="false"/>
          <w:color w:val="000000"/>
          <w:sz w:val="28"/>
        </w:rPr>
        <w:t xml:space="preserve">                мен газ маскалары, қорғаныш маскаларынан басқа, механикалық </w:t>
      </w:r>
    </w:p>
    <w:p>
      <w:pPr>
        <w:spacing w:after="0"/>
        <w:ind w:left="0"/>
        <w:jc w:val="both"/>
      </w:pPr>
      <w:r>
        <w:rPr>
          <w:rFonts w:ascii="Times New Roman"/>
          <w:b w:val="false"/>
          <w:i w:val="false"/>
          <w:color w:val="000000"/>
          <w:sz w:val="28"/>
        </w:rPr>
        <w:t xml:space="preserve">                детальдарсыз және ауыспалы сүзгілерсіз; </w:t>
      </w:r>
    </w:p>
    <w:p>
      <w:pPr>
        <w:spacing w:after="0"/>
        <w:ind w:left="0"/>
        <w:jc w:val="both"/>
      </w:pPr>
      <w:r>
        <w:rPr>
          <w:rFonts w:ascii="Times New Roman"/>
          <w:b w:val="false"/>
          <w:i w:val="false"/>
          <w:color w:val="000000"/>
          <w:sz w:val="28"/>
        </w:rPr>
        <w:t xml:space="preserve">9021            ортопедиялық оңтайлы құрылғылар балдақтар, хирургиялық      </w:t>
      </w:r>
    </w:p>
    <w:p>
      <w:pPr>
        <w:spacing w:after="0"/>
        <w:ind w:left="0"/>
        <w:jc w:val="both"/>
      </w:pPr>
      <w:r>
        <w:rPr>
          <w:rFonts w:ascii="Times New Roman"/>
          <w:b w:val="false"/>
          <w:i w:val="false"/>
          <w:color w:val="000000"/>
          <w:sz w:val="28"/>
        </w:rPr>
        <w:t xml:space="preserve">                белбеулер мен бандаждарды қоса алғанда; шиналар мен         </w:t>
      </w:r>
    </w:p>
    <w:p>
      <w:pPr>
        <w:spacing w:after="0"/>
        <w:ind w:left="0"/>
        <w:jc w:val="both"/>
      </w:pPr>
      <w:r>
        <w:rPr>
          <w:rFonts w:ascii="Times New Roman"/>
          <w:b w:val="false"/>
          <w:i w:val="false"/>
          <w:color w:val="000000"/>
          <w:sz w:val="28"/>
        </w:rPr>
        <w:t xml:space="preserve">                сынықтарды емдеуге арналған өзге де құрылғылар; жасанды     </w:t>
      </w:r>
    </w:p>
    <w:p>
      <w:pPr>
        <w:spacing w:after="0"/>
        <w:ind w:left="0"/>
        <w:jc w:val="both"/>
      </w:pPr>
      <w:r>
        <w:rPr>
          <w:rFonts w:ascii="Times New Roman"/>
          <w:b w:val="false"/>
          <w:i w:val="false"/>
          <w:color w:val="000000"/>
          <w:sz w:val="28"/>
        </w:rPr>
        <w:t xml:space="preserve">                дене бөліктері; есту аппараттары мен өзінде болатын, өзі    </w:t>
      </w:r>
    </w:p>
    <w:p>
      <w:pPr>
        <w:spacing w:after="0"/>
        <w:ind w:left="0"/>
        <w:jc w:val="both"/>
      </w:pPr>
      <w:r>
        <w:rPr>
          <w:rFonts w:ascii="Times New Roman"/>
          <w:b w:val="false"/>
          <w:i w:val="false"/>
          <w:color w:val="000000"/>
          <w:sz w:val="28"/>
        </w:rPr>
        <w:t xml:space="preserve">                алып жүретін немесе органның кемістігі немесе жарамсыздығын </w:t>
      </w:r>
    </w:p>
    <w:p>
      <w:pPr>
        <w:spacing w:after="0"/>
        <w:ind w:left="0"/>
        <w:jc w:val="both"/>
      </w:pPr>
      <w:r>
        <w:rPr>
          <w:rFonts w:ascii="Times New Roman"/>
          <w:b w:val="false"/>
          <w:i w:val="false"/>
          <w:color w:val="000000"/>
          <w:sz w:val="28"/>
        </w:rPr>
        <w:t xml:space="preserve">                өтеу үшін денеге салынатын өзге де құрылғылар; </w:t>
      </w:r>
    </w:p>
    <w:p>
      <w:pPr>
        <w:spacing w:after="0"/>
        <w:ind w:left="0"/>
        <w:jc w:val="both"/>
      </w:pPr>
      <w:r>
        <w:rPr>
          <w:rFonts w:ascii="Times New Roman"/>
          <w:b w:val="false"/>
          <w:i w:val="false"/>
          <w:color w:val="000000"/>
          <w:sz w:val="28"/>
        </w:rPr>
        <w:t xml:space="preserve">9022 (1)        медициналық, хирургиялық, стоматологиялық немесе            </w:t>
      </w:r>
    </w:p>
    <w:p>
      <w:pPr>
        <w:spacing w:after="0"/>
        <w:ind w:left="0"/>
        <w:jc w:val="both"/>
      </w:pPr>
      <w:r>
        <w:rPr>
          <w:rFonts w:ascii="Times New Roman"/>
          <w:b w:val="false"/>
          <w:i w:val="false"/>
          <w:color w:val="000000"/>
          <w:sz w:val="28"/>
        </w:rPr>
        <w:t xml:space="preserve">                ветеринариялық пайдалануға арналған рентгендік альфа-,      </w:t>
      </w:r>
    </w:p>
    <w:p>
      <w:pPr>
        <w:spacing w:after="0"/>
        <w:ind w:left="0"/>
        <w:jc w:val="both"/>
      </w:pPr>
      <w:r>
        <w:rPr>
          <w:rFonts w:ascii="Times New Roman"/>
          <w:b w:val="false"/>
          <w:i w:val="false"/>
          <w:color w:val="000000"/>
          <w:sz w:val="28"/>
        </w:rPr>
        <w:t xml:space="preserve">                бета-, немесе гамма- сәулелерін пайдалануға негізделген     </w:t>
      </w:r>
    </w:p>
    <w:p>
      <w:pPr>
        <w:spacing w:after="0"/>
        <w:ind w:left="0"/>
        <w:jc w:val="both"/>
      </w:pPr>
      <w:r>
        <w:rPr>
          <w:rFonts w:ascii="Times New Roman"/>
          <w:b w:val="false"/>
          <w:i w:val="false"/>
          <w:color w:val="000000"/>
          <w:sz w:val="28"/>
        </w:rPr>
        <w:t xml:space="preserve">                аппаратура, рентгенографиялық немесе радиотерапиялық        </w:t>
      </w:r>
    </w:p>
    <w:p>
      <w:pPr>
        <w:spacing w:after="0"/>
        <w:ind w:left="0"/>
        <w:jc w:val="both"/>
      </w:pPr>
      <w:r>
        <w:rPr>
          <w:rFonts w:ascii="Times New Roman"/>
          <w:b w:val="false"/>
          <w:i w:val="false"/>
          <w:color w:val="000000"/>
          <w:sz w:val="28"/>
        </w:rPr>
        <w:t xml:space="preserve">                аппаратураны, рентген түтіктерін қоса алғанда және өзге де  </w:t>
      </w:r>
    </w:p>
    <w:p>
      <w:pPr>
        <w:spacing w:after="0"/>
        <w:ind w:left="0"/>
        <w:jc w:val="both"/>
      </w:pPr>
      <w:r>
        <w:rPr>
          <w:rFonts w:ascii="Times New Roman"/>
          <w:b w:val="false"/>
          <w:i w:val="false"/>
          <w:color w:val="000000"/>
          <w:sz w:val="28"/>
        </w:rPr>
        <w:t xml:space="preserve">               рентген сәулелі генераторлары, жоғары кернеулі генераторлар, </w:t>
      </w:r>
    </w:p>
    <w:p>
      <w:pPr>
        <w:spacing w:after="0"/>
        <w:ind w:left="0"/>
        <w:jc w:val="both"/>
      </w:pPr>
      <w:r>
        <w:rPr>
          <w:rFonts w:ascii="Times New Roman"/>
          <w:b w:val="false"/>
          <w:i w:val="false"/>
          <w:color w:val="000000"/>
          <w:sz w:val="28"/>
        </w:rPr>
        <w:t xml:space="preserve">                басқару қалқандары мен пульттері, зерттеу немесе емдеуге    </w:t>
      </w:r>
    </w:p>
    <w:p>
      <w:pPr>
        <w:spacing w:after="0"/>
        <w:ind w:left="0"/>
        <w:jc w:val="both"/>
      </w:pPr>
      <w:r>
        <w:rPr>
          <w:rFonts w:ascii="Times New Roman"/>
          <w:b w:val="false"/>
          <w:i w:val="false"/>
          <w:color w:val="000000"/>
          <w:sz w:val="28"/>
        </w:rPr>
        <w:t xml:space="preserve">                арналған экрандар, столдар, креслолар мен осындай бұйымдар; </w:t>
      </w:r>
    </w:p>
    <w:p>
      <w:pPr>
        <w:spacing w:after="0"/>
        <w:ind w:left="0"/>
        <w:jc w:val="both"/>
      </w:pPr>
      <w:r>
        <w:rPr>
          <w:rFonts w:ascii="Times New Roman"/>
          <w:b w:val="false"/>
          <w:i w:val="false"/>
          <w:color w:val="000000"/>
          <w:sz w:val="28"/>
        </w:rPr>
        <w:t xml:space="preserve">9025 11 910     ауруханалық немесе ветеринариялық термометрлер; </w:t>
      </w:r>
    </w:p>
    <w:p>
      <w:pPr>
        <w:spacing w:after="0"/>
        <w:ind w:left="0"/>
        <w:jc w:val="both"/>
      </w:pPr>
      <w:r>
        <w:rPr>
          <w:rFonts w:ascii="Times New Roman"/>
          <w:b w:val="false"/>
          <w:i w:val="false"/>
          <w:color w:val="000000"/>
          <w:sz w:val="28"/>
        </w:rPr>
        <w:t xml:space="preserve">9027-ден (1,2)  медициналық мақсаттар үшін: химиялық талдауларға арналған   </w:t>
      </w:r>
    </w:p>
    <w:p>
      <w:pPr>
        <w:spacing w:after="0"/>
        <w:ind w:left="0"/>
        <w:jc w:val="both"/>
      </w:pPr>
      <w:r>
        <w:rPr>
          <w:rFonts w:ascii="Times New Roman"/>
          <w:b w:val="false"/>
          <w:i w:val="false"/>
          <w:color w:val="000000"/>
          <w:sz w:val="28"/>
        </w:rPr>
        <w:t xml:space="preserve">                (мысалы, поляриметрлер, рефрактометрлер, спектометрлер, </w:t>
      </w:r>
    </w:p>
    <w:p>
      <w:pPr>
        <w:spacing w:after="0"/>
        <w:ind w:left="0"/>
        <w:jc w:val="both"/>
      </w:pPr>
      <w:r>
        <w:rPr>
          <w:rFonts w:ascii="Times New Roman"/>
          <w:b w:val="false"/>
          <w:i w:val="false"/>
          <w:color w:val="000000"/>
          <w:sz w:val="28"/>
        </w:rPr>
        <w:t xml:space="preserve">                газ немесе дамоанализаторлар) приборлар мен аппаратура;     </w:t>
      </w:r>
    </w:p>
    <w:p>
      <w:pPr>
        <w:spacing w:after="0"/>
        <w:ind w:left="0"/>
        <w:jc w:val="both"/>
      </w:pPr>
      <w:r>
        <w:rPr>
          <w:rFonts w:ascii="Times New Roman"/>
          <w:b w:val="false"/>
          <w:i w:val="false"/>
          <w:color w:val="000000"/>
          <w:sz w:val="28"/>
        </w:rPr>
        <w:t xml:space="preserve">                жылу, дыбыс немесе жарықтың (экспонометрлерді қоса алғанда) </w:t>
      </w:r>
    </w:p>
    <w:p>
      <w:pPr>
        <w:spacing w:after="0"/>
        <w:ind w:left="0"/>
        <w:jc w:val="both"/>
      </w:pPr>
      <w:r>
        <w:rPr>
          <w:rFonts w:ascii="Times New Roman"/>
          <w:b w:val="false"/>
          <w:i w:val="false"/>
          <w:color w:val="000000"/>
          <w:sz w:val="28"/>
        </w:rPr>
        <w:t xml:space="preserve">                мөлшерін өлшеу немесе бақылауға арналған приборлар мен      </w:t>
      </w:r>
    </w:p>
    <w:p>
      <w:pPr>
        <w:spacing w:after="0"/>
        <w:ind w:left="0"/>
        <w:jc w:val="both"/>
      </w:pPr>
      <w:r>
        <w:rPr>
          <w:rFonts w:ascii="Times New Roman"/>
          <w:b w:val="false"/>
          <w:i w:val="false"/>
          <w:color w:val="000000"/>
          <w:sz w:val="28"/>
        </w:rPr>
        <w:t xml:space="preserve">                аппараттар; микроатомдар </w:t>
      </w:r>
    </w:p>
    <w:p>
      <w:pPr>
        <w:spacing w:after="0"/>
        <w:ind w:left="0"/>
        <w:jc w:val="both"/>
      </w:pPr>
      <w:r>
        <w:rPr>
          <w:rFonts w:ascii="Times New Roman"/>
          <w:b w:val="false"/>
          <w:i w:val="false"/>
          <w:color w:val="000000"/>
          <w:sz w:val="28"/>
        </w:rPr>
        <w:t xml:space="preserve">9402-ден        Медициналық, хирургиялық, стоматологиялық немесе            </w:t>
      </w:r>
    </w:p>
    <w:p>
      <w:pPr>
        <w:spacing w:after="0"/>
        <w:ind w:left="0"/>
        <w:jc w:val="both"/>
      </w:pPr>
      <w:r>
        <w:rPr>
          <w:rFonts w:ascii="Times New Roman"/>
          <w:b w:val="false"/>
          <w:i w:val="false"/>
          <w:color w:val="000000"/>
          <w:sz w:val="28"/>
        </w:rPr>
        <w:t xml:space="preserve">                ветеринариялық (мысалы, қарауға арналған операциялық        </w:t>
      </w:r>
    </w:p>
    <w:p>
      <w:pPr>
        <w:spacing w:after="0"/>
        <w:ind w:left="0"/>
        <w:jc w:val="both"/>
      </w:pPr>
      <w:r>
        <w:rPr>
          <w:rFonts w:ascii="Times New Roman"/>
          <w:b w:val="false"/>
          <w:i w:val="false"/>
          <w:color w:val="000000"/>
          <w:sz w:val="28"/>
        </w:rPr>
        <w:t xml:space="preserve">                столдар, механикалық оңтайлы құрылғылары бар аурухана       </w:t>
      </w:r>
    </w:p>
    <w:p>
      <w:pPr>
        <w:spacing w:after="0"/>
        <w:ind w:left="0"/>
        <w:jc w:val="both"/>
      </w:pPr>
      <w:r>
        <w:rPr>
          <w:rFonts w:ascii="Times New Roman"/>
          <w:b w:val="false"/>
          <w:i w:val="false"/>
          <w:color w:val="000000"/>
          <w:sz w:val="28"/>
        </w:rPr>
        <w:t xml:space="preserve">                төсектері, стоматологиялық креслолар) жоғарыда аталған      </w:t>
      </w:r>
    </w:p>
    <w:p>
      <w:pPr>
        <w:spacing w:after="0"/>
        <w:ind w:left="0"/>
        <w:jc w:val="both"/>
      </w:pPr>
      <w:r>
        <w:rPr>
          <w:rFonts w:ascii="Times New Roman"/>
          <w:b w:val="false"/>
          <w:i w:val="false"/>
          <w:color w:val="000000"/>
          <w:sz w:val="28"/>
        </w:rPr>
        <w:t xml:space="preserve">                бұйымдар бөліктері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қосымшаның мақсаты үшiн тауарлар ТМД СЭҚ ТН тауарларының коды бойынша да, тауарлардың мақсатты нысанасына қарай да айқындалады.  </w:t>
      </w:r>
      <w:r>
        <w:br/>
      </w:r>
      <w:r>
        <w:rPr>
          <w:rFonts w:ascii="Times New Roman"/>
          <w:b w:val="false"/>
          <w:i w:val="false"/>
          <w:color w:val="000000"/>
          <w:sz w:val="28"/>
        </w:rPr>
        <w:t xml:space="preserve">
      "СЭҚ ТН коды" бағанында қосылған құн салығын төлеуден босату осы код бойынша жiктелген тауарлардың бәрiне бiрдей қолданылмайтыны көрсетiлсе, сондай-ақ тауардың атауын да басшылыққа алу қажет.  </w:t>
      </w:r>
      <w:r>
        <w:br/>
      </w:r>
      <w:r>
        <w:rPr>
          <w:rFonts w:ascii="Times New Roman"/>
          <w:b w:val="false"/>
          <w:i w:val="false"/>
          <w:color w:val="000000"/>
          <w:sz w:val="28"/>
        </w:rPr>
        <w:t xml:space="preserve">
      "1"- осы тауарларға қатысты қосылған құн салығы бойынша жеңiлдiктер тек қана мына тауарларды тапсырушыға осы тауарларды олардың сатып алушыларынан мақсатты пайдаланылғаны расталса ғана берiледi. Тауарлардың мақсатты пайдаланылуын растау құжаты келiсiм-шарт немесе осы өнiм жеткiзiлуiне, сондай-ақ әдiлет органдарына тiркелген осы тауарларды сатып алған адамның қызметi көрсетiлген жарғыға шарт болып табылады.  </w:t>
      </w:r>
      <w:r>
        <w:br/>
      </w:r>
      <w:r>
        <w:rPr>
          <w:rFonts w:ascii="Times New Roman"/>
          <w:b w:val="false"/>
          <w:i w:val="false"/>
          <w:color w:val="000000"/>
          <w:sz w:val="28"/>
        </w:rPr>
        <w:t xml:space="preserve">
      "2" - Қазақстан Республикасы Денсаулық сақтау, бiлiм және спорт министрлiгiнен немесе оның аумақтық органдары берген фармацевтикалық өнiмдер өндiру мен сату, медициналық қызметпен айналысу құқына лицензия беру кезiнде осы тауарларға қатысты қосылған құн салығынан босату ұсынылады.  </w:t>
      </w:r>
    </w:p>
    <w:bookmarkStart w:name="z93" w:id="83"/>
    <w:p>
      <w:pPr>
        <w:spacing w:after="0"/>
        <w:ind w:left="0"/>
        <w:jc w:val="both"/>
      </w:pPr>
      <w:r>
        <w:rPr>
          <w:rFonts w:ascii="Times New Roman"/>
          <w:b w:val="false"/>
          <w:i w:val="false"/>
          <w:color w:val="000000"/>
          <w:sz w:val="28"/>
        </w:rPr>
        <w:t xml:space="preserve">
                                       Қазақстан Республикасы Қаржы  </w:t>
      </w:r>
    </w:p>
    <w:bookmarkEnd w:id="83"/>
    <w:p>
      <w:pPr>
        <w:spacing w:after="0"/>
        <w:ind w:left="0"/>
        <w:jc w:val="both"/>
      </w:pPr>
      <w:r>
        <w:rPr>
          <w:rFonts w:ascii="Times New Roman"/>
          <w:b w:val="false"/>
          <w:i w:val="false"/>
          <w:color w:val="000000"/>
          <w:sz w:val="28"/>
        </w:rPr>
        <w:t xml:space="preserve">                                      министрлігі Бас салық инспекциясының  </w:t>
      </w:r>
    </w:p>
    <w:p>
      <w:pPr>
        <w:spacing w:after="0"/>
        <w:ind w:left="0"/>
        <w:jc w:val="both"/>
      </w:pPr>
      <w:r>
        <w:rPr>
          <w:rFonts w:ascii="Times New Roman"/>
          <w:b w:val="false"/>
          <w:i w:val="false"/>
          <w:color w:val="000000"/>
          <w:sz w:val="28"/>
        </w:rPr>
        <w:t xml:space="preserve">                                        1995 жылғы 26 маусымдағы N 37  </w:t>
      </w:r>
    </w:p>
    <w:p>
      <w:pPr>
        <w:spacing w:after="0"/>
        <w:ind w:left="0"/>
        <w:jc w:val="both"/>
      </w:pPr>
      <w:r>
        <w:rPr>
          <w:rFonts w:ascii="Times New Roman"/>
          <w:b w:val="false"/>
          <w:i w:val="false"/>
          <w:color w:val="000000"/>
          <w:sz w:val="28"/>
        </w:rPr>
        <w:t xml:space="preserve">                                                   нұсқауына  </w:t>
      </w:r>
    </w:p>
    <w:p>
      <w:pPr>
        <w:spacing w:after="0"/>
        <w:ind w:left="0"/>
        <w:jc w:val="both"/>
      </w:pPr>
      <w:r>
        <w:rPr>
          <w:rFonts w:ascii="Times New Roman"/>
          <w:b w:val="false"/>
          <w:i w:val="false"/>
          <w:color w:val="000000"/>
          <w:sz w:val="28"/>
        </w:rPr>
        <w:t xml:space="preserve">                                                   13 қосымша </w:t>
      </w:r>
      <w:r>
        <w:br/>
      </w:r>
      <w:r>
        <w:rPr>
          <w:rFonts w:ascii="Times New Roman"/>
          <w:b w:val="false"/>
          <w:i w:val="false"/>
          <w:color w:val="000000"/>
          <w:sz w:val="28"/>
        </w:rPr>
        <w:t>
 </w:t>
      </w:r>
    </w:p>
    <w:bookmarkStart w:name="z94" w:id="84"/>
    <w:p>
      <w:pPr>
        <w:spacing w:after="0"/>
        <w:ind w:left="0"/>
        <w:jc w:val="both"/>
      </w:pPr>
      <w:r>
        <w:rPr>
          <w:rFonts w:ascii="Times New Roman"/>
          <w:b w:val="false"/>
          <w:i w:val="false"/>
          <w:color w:val="000000"/>
          <w:sz w:val="28"/>
        </w:rPr>
        <w:t xml:space="preserve">         ЕСКЕРТУ: 13 қосымшаның барлық жеріндегі мәтін бойынша 15 саны 14  </w:t>
      </w:r>
      <w:r>
        <w:br/>
      </w:r>
      <w:r>
        <w:rPr>
          <w:rFonts w:ascii="Times New Roman"/>
          <w:b w:val="false"/>
          <w:i w:val="false"/>
          <w:color w:val="000000"/>
          <w:sz w:val="28"/>
        </w:rPr>
        <w:t xml:space="preserve">
                 санына өзгертілді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V990963_ </w:t>
      </w:r>
      <w:r>
        <w:br/>
      </w:r>
      <w:r>
        <w:rPr>
          <w:rFonts w:ascii="Times New Roman"/>
          <w:b w:val="false"/>
          <w:i w:val="false"/>
          <w:color w:val="000000"/>
          <w:sz w:val="28"/>
        </w:rPr>
        <w:t>
</w:t>
      </w:r>
      <w:r>
        <w:rPr>
          <w:rFonts w:ascii="Times New Roman"/>
          <w:b w:val="false"/>
          <w:i w:val="false"/>
          <w:color w:val="000000"/>
          <w:sz w:val="28"/>
        </w:rPr>
        <w:t>
 </w:t>
      </w:r>
    </w:p>
    <w:bookmarkEnd w:id="84"/>
    <w:bookmarkStart w:name="z95" w:id="85"/>
    <w:p>
      <w:pPr>
        <w:spacing w:after="0"/>
        <w:ind w:left="0"/>
        <w:jc w:val="both"/>
      </w:pPr>
      <w:r>
        <w:rPr>
          <w:rFonts w:ascii="Times New Roman"/>
          <w:b w:val="false"/>
          <w:i w:val="false"/>
          <w:color w:val="000000"/>
          <w:sz w:val="28"/>
        </w:rPr>
        <w:t xml:space="preserve">               Қазақстан Республикасында берілген Займдар қаражаттары  </w:t>
      </w:r>
      <w:r>
        <w:br/>
      </w:r>
      <w:r>
        <w:rPr>
          <w:rFonts w:ascii="Times New Roman"/>
          <w:b w:val="false"/>
          <w:i w:val="false"/>
          <w:color w:val="000000"/>
          <w:sz w:val="28"/>
        </w:rPr>
        <w:t xml:space="preserve">
            есебіне тауарларды, (жұмыстарды, қызмет көрсетулерді)  </w:t>
      </w:r>
      <w:r>
        <w:br/>
      </w:r>
      <w:r>
        <w:rPr>
          <w:rFonts w:ascii="Times New Roman"/>
          <w:b w:val="false"/>
          <w:i w:val="false"/>
          <w:color w:val="000000"/>
          <w:sz w:val="28"/>
        </w:rPr>
        <w:t xml:space="preserve">
              сатуды жүзеге асыру кезінде берілген қосылған құн  </w:t>
      </w:r>
      <w:r>
        <w:br/>
      </w:r>
      <w:r>
        <w:rPr>
          <w:rFonts w:ascii="Times New Roman"/>
          <w:b w:val="false"/>
          <w:i w:val="false"/>
          <w:color w:val="000000"/>
          <w:sz w:val="28"/>
        </w:rPr>
        <w:t xml:space="preserve">
                        салығын есептеу ерекшеліктері  </w:t>
      </w:r>
      <w:r>
        <w:br/>
      </w:r>
      <w:r>
        <w:rPr>
          <w:rFonts w:ascii="Times New Roman"/>
          <w:b w:val="false"/>
          <w:i w:val="false"/>
          <w:color w:val="000000"/>
          <w:sz w:val="28"/>
        </w:rPr>
        <w:t>
 </w:t>
      </w:r>
    </w:p>
    <w:bookmarkEnd w:id="85"/>
    <w:bookmarkStart w:name="z96" w:id="86"/>
    <w:p>
      <w:pPr>
        <w:spacing w:after="0"/>
        <w:ind w:left="0"/>
        <w:jc w:val="both"/>
      </w:pPr>
      <w:r>
        <w:rPr>
          <w:rFonts w:ascii="Times New Roman"/>
          <w:b w:val="false"/>
          <w:i w:val="false"/>
          <w:color w:val="000000"/>
          <w:sz w:val="28"/>
        </w:rPr>
        <w:t xml:space="preserve">            I. Теміржол көлігінің қуаттылығын дамыту Жобасы бойынша  </w:t>
      </w:r>
      <w:r>
        <w:br/>
      </w:r>
      <w:r>
        <w:rPr>
          <w:rFonts w:ascii="Times New Roman"/>
          <w:b w:val="false"/>
          <w:i w:val="false"/>
          <w:color w:val="000000"/>
          <w:sz w:val="28"/>
        </w:rPr>
        <w:t xml:space="preserve">
              Экономикалық Достастық (Жапония) Халықаралық қоры  </w:t>
      </w:r>
      <w:r>
        <w:br/>
      </w:r>
      <w:r>
        <w:rPr>
          <w:rFonts w:ascii="Times New Roman"/>
          <w:b w:val="false"/>
          <w:i w:val="false"/>
          <w:color w:val="000000"/>
          <w:sz w:val="28"/>
        </w:rPr>
        <w:t xml:space="preserve">
                 Займ қаражаттары есебіне жұмыстар мен қызмет  </w:t>
      </w:r>
      <w:r>
        <w:br/>
      </w:r>
      <w:r>
        <w:rPr>
          <w:rFonts w:ascii="Times New Roman"/>
          <w:b w:val="false"/>
          <w:i w:val="false"/>
          <w:color w:val="000000"/>
          <w:sz w:val="28"/>
        </w:rPr>
        <w:t xml:space="preserve">
               көрсетулерді жүзеге асыру кезіндегі қосылған құн  </w:t>
      </w:r>
      <w:r>
        <w:br/>
      </w:r>
      <w:r>
        <w:rPr>
          <w:rFonts w:ascii="Times New Roman"/>
          <w:b w:val="false"/>
          <w:i w:val="false"/>
          <w:color w:val="000000"/>
          <w:sz w:val="28"/>
        </w:rPr>
        <w:t xml:space="preserve">
                        салығын есептеу ерекшеліктері  </w:t>
      </w:r>
      <w:r>
        <w:br/>
      </w:r>
      <w:r>
        <w:rPr>
          <w:rFonts w:ascii="Times New Roman"/>
          <w:b w:val="false"/>
          <w:i w:val="false"/>
          <w:color w:val="000000"/>
          <w:sz w:val="28"/>
        </w:rPr>
        <w:t>
 </w:t>
      </w:r>
    </w:p>
    <w:bookmarkEnd w:id="86"/>
    <w:bookmarkStart w:name="z97" w:id="87"/>
    <w:p>
      <w:pPr>
        <w:spacing w:after="0"/>
        <w:ind w:left="0"/>
        <w:jc w:val="both"/>
      </w:pPr>
      <w:r>
        <w:rPr>
          <w:rFonts w:ascii="Times New Roman"/>
          <w:b w:val="false"/>
          <w:i w:val="false"/>
          <w:color w:val="000000"/>
          <w:sz w:val="28"/>
        </w:rPr>
        <w:t>        Қазақстан Республикасы мен Жапонияның экономикалық достастығы Халықаралық Қоры арасында N KAZ-P1 Займ туралы Келісімге сәйкес 1995 жылғы 5 желтоқсанда қол қойылған және Қазақстан Республикасы Президентінің 1996 жылғы 23 қаңтардағы N 2793  </w:t>
      </w:r>
      <w:r>
        <w:rPr>
          <w:rFonts w:ascii="Times New Roman"/>
          <w:b w:val="false"/>
          <w:i w:val="false"/>
          <w:color w:val="000000"/>
          <w:sz w:val="28"/>
        </w:rPr>
        <w:t xml:space="preserve">U962793_ </w:t>
      </w:r>
      <w:r>
        <w:rPr>
          <w:rFonts w:ascii="Times New Roman"/>
          <w:b w:val="false"/>
          <w:i w:val="false"/>
          <w:color w:val="000000"/>
          <w:sz w:val="28"/>
        </w:rPr>
        <w:t xml:space="preserve"> Жарлығында бекітілген, сондай-ақ Қазақстан Республикасы Үкіметінің 1996 жылғы 28 тамыздағы N 1064  </w:t>
      </w:r>
      <w:r>
        <w:rPr>
          <w:rFonts w:ascii="Times New Roman"/>
          <w:b w:val="false"/>
          <w:i w:val="false"/>
          <w:color w:val="000000"/>
          <w:sz w:val="28"/>
        </w:rPr>
        <w:t xml:space="preserve">P961064_ </w:t>
      </w:r>
      <w:r>
        <w:rPr>
          <w:rFonts w:ascii="Times New Roman"/>
          <w:b w:val="false"/>
          <w:i w:val="false"/>
          <w:color w:val="000000"/>
          <w:sz w:val="28"/>
        </w:rPr>
        <w:t xml:space="preserve"> қаулысында Қазақстан Республикасында жүргізілген кез-келген салықтар мен баждар Займ қаражаттары есебінен қаржыланбайтыны белгіленген Достық стансасы теміржол көлігінің қуаттылығын дамыту.  </w:t>
      </w:r>
      <w:r>
        <w:br/>
      </w:r>
      <w:r>
        <w:rPr>
          <w:rFonts w:ascii="Times New Roman"/>
          <w:b w:val="false"/>
          <w:i w:val="false"/>
          <w:color w:val="000000"/>
          <w:sz w:val="28"/>
        </w:rPr>
        <w:t xml:space="preserve">
      Осы Жоба бойынша жұмыстар "Чори Ко. ЛТД" (Жапония) ЖШС мен "Алматыавтоматика" АҚ-ның бас көмекші мердігерімен соңғы жұмыстардың, қызмет көрсетулердің тікелей атқарылуына көмекші мердігерлермен жасалатын келісім-шартқа сәйкес "Алматыавтоматика" АҚ арасында жасалынған көмекші мердігерлік жұмыстарға 1997 жылғы 24 сәуірдегі N КА-С-01/97 теміржол көлігінің қуаттылығын дамыту Жобасы бойынша келісім-шартқа сәйкес орындалады.  </w:t>
      </w:r>
      <w:r>
        <w:br/>
      </w:r>
      <w:r>
        <w:rPr>
          <w:rFonts w:ascii="Times New Roman"/>
          <w:b w:val="false"/>
          <w:i w:val="false"/>
          <w:color w:val="000000"/>
          <w:sz w:val="28"/>
        </w:rPr>
        <w:t xml:space="preserve">
      Қазақстан Республикасы Үкіметінің 1996 жылғы 28 тамыздағы N 1064 қаулысына сәйкес осы Жоба бойынша берілген тауарлар мен қызмет көрсетулер, жұмыстар нөлдік ставкада қосылған құн салығына салынады. Демек теміржол көлігінің қуаттылығын дамыту Жобасы бойынша Займ шеңберінде берілген "Алматыавтоматика" АҚ-ның бас көмекші мердігермен келісім-шарттар негізінде жасалынған көмекші мердігерлер атқаруымен тауарлар, жұмыстар мен қызмет көрсетулер нөлдік ставкада қосылған құн салығына салынады.  </w:t>
      </w:r>
      <w:r>
        <w:br/>
      </w:r>
      <w:r>
        <w:rPr>
          <w:rFonts w:ascii="Times New Roman"/>
          <w:b w:val="false"/>
          <w:i w:val="false"/>
          <w:color w:val="000000"/>
          <w:sz w:val="28"/>
        </w:rPr>
        <w:t xml:space="preserve">
      Нөлдік ставкаларды пайдалану негізі мынадай құжаттар болып табылады:  </w:t>
      </w:r>
      <w:r>
        <w:br/>
      </w:r>
      <w:r>
        <w:rPr>
          <w:rFonts w:ascii="Times New Roman"/>
          <w:b w:val="false"/>
          <w:i w:val="false"/>
          <w:color w:val="000000"/>
          <w:sz w:val="28"/>
        </w:rPr>
        <w:t xml:space="preserve">
      - теміржол көлігінің қуаттылығын дамыту Жобасы шеңберінде "Алматыавтоматика" АҚ-мен жасалынған жұмыстарды, қызмет көрсетулерді атқару келісім-шарты;  </w:t>
      </w:r>
      <w:r>
        <w:br/>
      </w:r>
      <w:r>
        <w:rPr>
          <w:rFonts w:ascii="Times New Roman"/>
          <w:b w:val="false"/>
          <w:i w:val="false"/>
          <w:color w:val="000000"/>
          <w:sz w:val="28"/>
        </w:rPr>
        <w:t xml:space="preserve">
      - белгіленген тәртіпте ресімделген "Алматыавтоматика" акционерлік қоғамында атқарылған жұмыстарға (қызмет көрсетулерге) алынған актілері.  </w:t>
      </w:r>
      <w:r>
        <w:br/>
      </w:r>
      <w:r>
        <w:rPr>
          <w:rFonts w:ascii="Times New Roman"/>
          <w:b w:val="false"/>
          <w:i w:val="false"/>
          <w:color w:val="000000"/>
          <w:sz w:val="28"/>
        </w:rPr>
        <w:t xml:space="preserve">
      Тауарлар, жұмыстар (қызмет көрсетулер) құны Жоба шеңберінде көмекші мердігерлермен атқарылған және осы Нұсқаудың 15 қосымшасында келтірілген нысан бойынша атқарылған теміржол көлігінің қуаттылығын дамыту Жобасы шеңберінде "Алматыавтоматика" акционерлік қоғамымен жұмыстарды, қызмет көрсетулерді орындауға жасалған келісім-шарт нөлдік ставка бойынша салық салынатын қосылған құн ұйым тізілімінде расталады.  </w:t>
      </w:r>
      <w:r>
        <w:br/>
      </w:r>
      <w:r>
        <w:rPr>
          <w:rFonts w:ascii="Times New Roman"/>
          <w:b w:val="false"/>
          <w:i w:val="false"/>
          <w:color w:val="000000"/>
          <w:sz w:val="28"/>
        </w:rPr>
        <w:t xml:space="preserve">
      Көмекші мердігерлер өз қызметін жүзеге асыратын аумақтағы облыстар (Астана және Алматы қалалары) бойынша салық комитеттеріне ұйымдардың толық атауы, олардың мекен-жайы және СТТН, сондай-ақ нөмірі мен келісім-шарт күні және жұмыстардың (қызмет көрсетулердің) көлемдері көрсетілген тізілім "Алматыавтоматика" АҚ-на беріледі. Келісім-шарт бұзылған кезде келісім-шартты бұзған ұйымдар жолындағы тізілімде келісім-шарт бұзылған күнді көрсетумен тиісті таңбалау жасалады. Тізілім көмекші мердігерлер тіркелген аумақтағы әрбір облыстық салық комитетінен бөліп алып құралады және оларға өсіп отыратын жиынтық ай сайын беріледі. Облыстық салық комитеті онда аталған ұйымдардың тіркелген жеріндегі салық комитеттеріне тізілімді жібереді. Салық комитеті әрбір салық төлеуші іс қағазына тіркелген жері бойынша тізілім көшірмесін тігеді және ұйымдардағы тізілімде көрсетілген қосылған құн салығының нөлдік ставкасын қолдану заңдылығы үшін тікелей бақылауды (камералық және құжат тексеру кезінде) жүзеге асырады.  </w:t>
      </w:r>
      <w:r>
        <w:br/>
      </w:r>
      <w:r>
        <w:rPr>
          <w:rFonts w:ascii="Times New Roman"/>
          <w:b w:val="false"/>
          <w:i w:val="false"/>
          <w:color w:val="000000"/>
          <w:sz w:val="28"/>
        </w:rPr>
        <w:t xml:space="preserve">
      Қосылған құн салығының нөлдік ставкасы сол тауарлар, жұмыстар мен қызмет көрсетулер қатынасында пайдаланылады, оларды қаржыландыру Займ қаражаттары есебінде жүзеге асады. Жоба шеңберінде берілген тауарлар атқарылатын жұмыстар мен қызмет көрсетулер және қайта қаржыланған қаражаттар есебінде қаржыланатын жалпы белгіленген тәртіпте қосылған құн салығына салынады.  </w:t>
      </w:r>
      <w:r>
        <w:br/>
      </w:r>
      <w:r>
        <w:rPr>
          <w:rFonts w:ascii="Times New Roman"/>
          <w:b w:val="false"/>
          <w:i w:val="false"/>
          <w:color w:val="000000"/>
          <w:sz w:val="28"/>
        </w:rPr>
        <w:t xml:space="preserve">
      Нөлдік ставка бойынша салынатын берілген тауарлар атқарылған жұмыстар (қызмет көрсетулер) мөлшерлерін айқындау мақсаттарында оның қаржылану көзі бөлінген келісім-шарт бойынша құны, сондай-ақ өсіп отыратын жиынтық атқарылған жұмыстар (қызмет көрсетулер) құны тізілімде көрсетіледі.  </w:t>
      </w:r>
      <w:r>
        <w:br/>
      </w:r>
      <w:r>
        <w:rPr>
          <w:rFonts w:ascii="Times New Roman"/>
          <w:b w:val="false"/>
          <w:i w:val="false"/>
          <w:color w:val="000000"/>
          <w:sz w:val="28"/>
        </w:rPr>
        <w:t>
</w:t>
      </w:r>
      <w:r>
        <w:rPr>
          <w:rFonts w:ascii="Times New Roman"/>
          <w:b w:val="false"/>
          <w:i w:val="false"/>
          <w:color w:val="000000"/>
          <w:sz w:val="28"/>
        </w:rPr>
        <w:t>
 </w:t>
      </w:r>
    </w:p>
    <w:bookmarkEnd w:id="87"/>
    <w:bookmarkStart w:name="z98" w:id="88"/>
    <w:p>
      <w:pPr>
        <w:spacing w:after="0"/>
        <w:ind w:left="0"/>
        <w:jc w:val="both"/>
      </w:pPr>
      <w:r>
        <w:rPr>
          <w:rFonts w:ascii="Times New Roman"/>
          <w:b w:val="false"/>
          <w:i w:val="false"/>
          <w:color w:val="000000"/>
          <w:sz w:val="28"/>
        </w:rPr>
        <w:t xml:space="preserve">                II. Қазынашылық жаңғырту Жобасы бойынша Қайта  </w:t>
      </w:r>
      <w:r>
        <w:br/>
      </w:r>
      <w:r>
        <w:rPr>
          <w:rFonts w:ascii="Times New Roman"/>
          <w:b w:val="false"/>
          <w:i w:val="false"/>
          <w:color w:val="000000"/>
          <w:sz w:val="28"/>
        </w:rPr>
        <w:t xml:space="preserve">
              жаңғырту және Дамыту Халықаралық Банкінің Займ  </w:t>
      </w:r>
      <w:r>
        <w:br/>
      </w:r>
      <w:r>
        <w:rPr>
          <w:rFonts w:ascii="Times New Roman"/>
          <w:b w:val="false"/>
          <w:i w:val="false"/>
          <w:color w:val="000000"/>
          <w:sz w:val="28"/>
        </w:rPr>
        <w:t xml:space="preserve">
                 қаражаттары есебіне жұмыстар мен қызмет  </w:t>
      </w:r>
      <w:r>
        <w:br/>
      </w:r>
      <w:r>
        <w:rPr>
          <w:rFonts w:ascii="Times New Roman"/>
          <w:b w:val="false"/>
          <w:i w:val="false"/>
          <w:color w:val="000000"/>
          <w:sz w:val="28"/>
        </w:rPr>
        <w:t xml:space="preserve">
               көрсетулерді жүзеге асыру кезіндегі қосылған  </w:t>
      </w:r>
      <w:r>
        <w:br/>
      </w:r>
      <w:r>
        <w:rPr>
          <w:rFonts w:ascii="Times New Roman"/>
          <w:b w:val="false"/>
          <w:i w:val="false"/>
          <w:color w:val="000000"/>
          <w:sz w:val="28"/>
        </w:rPr>
        <w:t xml:space="preserve">
                    құн салығын есептеу ерекшеліктері  </w:t>
      </w:r>
      <w:r>
        <w:br/>
      </w:r>
      <w:r>
        <w:rPr>
          <w:rFonts w:ascii="Times New Roman"/>
          <w:b w:val="false"/>
          <w:i w:val="false"/>
          <w:color w:val="000000"/>
          <w:sz w:val="28"/>
        </w:rPr>
        <w:t>
 </w:t>
      </w:r>
    </w:p>
    <w:bookmarkEnd w:id="88"/>
    <w:bookmarkStart w:name="z99" w:id="89"/>
    <w:p>
      <w:pPr>
        <w:spacing w:after="0"/>
        <w:ind w:left="0"/>
        <w:jc w:val="both"/>
      </w:pPr>
      <w:r>
        <w:rPr>
          <w:rFonts w:ascii="Times New Roman"/>
          <w:b w:val="false"/>
          <w:i w:val="false"/>
          <w:color w:val="000000"/>
          <w:sz w:val="28"/>
        </w:rPr>
        <w:t>        Қазақстан Республикасы мен Қайта жаңғырту және Дамыту Халықаралық банкісі арасындағы Займ туралы Келісімге (Қазынашылық жаңғырту жобасы) сәйкес 1996 жылғы 22 тамызда жасалынған және "Қазақстан Республикасы мен Қайта жаңғырту және Дамыту Халықаралық банкісі арасында Займ туралы Келісімді (Қазынашылық жаңғырту жобасы) бекіту туралы" Қазақстан Республикасының 07.12.96 ж. N 49-1 ЗРК  </w:t>
      </w:r>
      <w:r>
        <w:rPr>
          <w:rFonts w:ascii="Times New Roman"/>
          <w:b w:val="false"/>
          <w:i w:val="false"/>
          <w:color w:val="000000"/>
          <w:sz w:val="28"/>
        </w:rPr>
        <w:t xml:space="preserve">Z960049_ </w:t>
      </w:r>
      <w:r>
        <w:rPr>
          <w:rFonts w:ascii="Times New Roman"/>
          <w:b w:val="false"/>
          <w:i w:val="false"/>
          <w:color w:val="000000"/>
          <w:sz w:val="28"/>
        </w:rPr>
        <w:t xml:space="preserve"> Заңымен бекітілген, сондай-ақ Қазақстан Республикасы Үкіметінің 16.10.98 ж. N 1059  </w:t>
      </w:r>
      <w:r>
        <w:rPr>
          <w:rFonts w:ascii="Times New Roman"/>
          <w:b w:val="false"/>
          <w:i w:val="false"/>
          <w:color w:val="000000"/>
          <w:sz w:val="28"/>
        </w:rPr>
        <w:t xml:space="preserve">P981059_ </w:t>
      </w:r>
      <w:r>
        <w:rPr>
          <w:rFonts w:ascii="Times New Roman"/>
          <w:b w:val="false"/>
          <w:i w:val="false"/>
          <w:color w:val="000000"/>
          <w:sz w:val="28"/>
        </w:rPr>
        <w:t xml:space="preserve"> қаулысында Қазақстан Республикасында жүргізілген кез-келген салықтар мен баждар Займ қаражаттары есебінен қаржыланбайтыны белгіленген.  </w:t>
      </w:r>
      <w:r>
        <w:br/>
      </w:r>
      <w:r>
        <w:rPr>
          <w:rFonts w:ascii="Times New Roman"/>
          <w:b w:val="false"/>
          <w:i w:val="false"/>
          <w:color w:val="000000"/>
          <w:sz w:val="28"/>
        </w:rPr>
        <w:t xml:space="preserve">
      Осы жоба бойынша жұмыстар Қазақстан Республикасы Қаржы министрлігі (Қазыналық департаментпен) мен Бас көмекші мердігер арасында жасалған келісім-шартқа сәйкес орындалатын болады. Осы келісім-шарт шеңберінде Бас көмекші мердігер Қазынашылық Жаңғырту Жобасы шеңберінде атқарылатын жұмыстарға, қызмет көрсетулерге көмекші мердігерлермен келісім-шарт жасайды.  </w:t>
      </w:r>
      <w:r>
        <w:br/>
      </w:r>
      <w:r>
        <w:rPr>
          <w:rFonts w:ascii="Times New Roman"/>
          <w:b w:val="false"/>
          <w:i w:val="false"/>
          <w:color w:val="000000"/>
          <w:sz w:val="28"/>
        </w:rPr>
        <w:t xml:space="preserve">
      Қазақстан Республикасы Үкіметінің 16.10.98 ж. N 1059 қаулысына сәйкес Қайта Жаңғыртуды Дамыту Халықаралық Банкінің Займ қаражаттарынан қаржыланатын берілген тауарлар, атқарылатын жұмыстар мен қызмет көрсетулер Қазынашылық Жаңғырту жобасы мақсаттарында салықтар мен кедендік төлемдерден босатылады. Демек, Бас көмекші мердігермен келісім-шарттар (шарттар) негізінде жасалынған көмекші мердігерлер атқаруымен берілген тауарлар, жұмыстар мен қызмет көрсетулер қосылған құн салығынан босатылады.  </w:t>
      </w:r>
      <w:r>
        <w:br/>
      </w:r>
      <w:r>
        <w:rPr>
          <w:rFonts w:ascii="Times New Roman"/>
          <w:b w:val="false"/>
          <w:i w:val="false"/>
          <w:color w:val="000000"/>
          <w:sz w:val="28"/>
        </w:rPr>
        <w:t xml:space="preserve">
      Көмекші мердігерлерді қосылған құн салығынан босату мынадай құжаттар негізінде беріледі:  </w:t>
      </w:r>
      <w:r>
        <w:br/>
      </w:r>
      <w:r>
        <w:rPr>
          <w:rFonts w:ascii="Times New Roman"/>
          <w:b w:val="false"/>
          <w:i w:val="false"/>
          <w:color w:val="000000"/>
          <w:sz w:val="28"/>
        </w:rPr>
        <w:t xml:space="preserve">
      - Қазынашылық Жаңғырту Жобасы шеңберінде Бас көмекші мердігермен жасалынған жұмыстарды, қызмет көрсетулерді орындау келісім-шарты (шарты);  </w:t>
      </w:r>
      <w:r>
        <w:br/>
      </w:r>
      <w:r>
        <w:rPr>
          <w:rFonts w:ascii="Times New Roman"/>
          <w:b w:val="false"/>
          <w:i w:val="false"/>
          <w:color w:val="000000"/>
          <w:sz w:val="28"/>
        </w:rPr>
        <w:t xml:space="preserve">
      - Бас көмекші мердігерден белгіленген тәртіпте ресімделген және Қазақстан Республикасы Қаржы министрлігінің Қазынашылық Департаменті растаған атқарылған және алынған жұмыстардың (қызмет көрсетулердің) актілері.  </w:t>
      </w:r>
      <w:r>
        <w:br/>
      </w:r>
      <w:r>
        <w:rPr>
          <w:rFonts w:ascii="Times New Roman"/>
          <w:b w:val="false"/>
          <w:i w:val="false"/>
          <w:color w:val="000000"/>
          <w:sz w:val="28"/>
        </w:rPr>
        <w:t xml:space="preserve">
      Тауарлар, жұмыстар (қызмет көрсетулер) құны Жоба шеңберінде атқарылған осы Нұсқаудың 14 қосымшасында келтірілген нысан бойынша атқарылған жұмыстарды, қызмет көрсетулерді орындауға Бас көмекші мердігермен жасалған келісім-шарт ұйым тізілімінде расталады.  </w:t>
      </w:r>
      <w:r>
        <w:br/>
      </w:r>
      <w:r>
        <w:rPr>
          <w:rFonts w:ascii="Times New Roman"/>
          <w:b w:val="false"/>
          <w:i w:val="false"/>
          <w:color w:val="000000"/>
          <w:sz w:val="28"/>
        </w:rPr>
        <w:t xml:space="preserve">
      Ұйымдардың толық атауы, олардың мекен-жайы және СТТН, сондай-ақ нөмірі мен келісім-шарт күні (шарт) және жұмыстардың (қызмет көрсетулердің) көлемдері көрсетілген облыстық салық комитеттері бөлініп алынғанда тізілім құралады және ай сайын өсіп отыратын жиынтық Қазақстан Республикасы Мемлекеттік кіріс министрлігіне Қазақстан Республикасы қазынашылық департаментіне беріледі, содан соң облыстық салық комитеттеріне жіберіледі. Облыстық салық комитеті тізілімде аталған ұйымдардың тіркелген жеріндегі салық комитеттеріне тізілімді жібереді. Салық комитеті әрбір салық төлеуші іс қағазына тіркелген жері бойынша тізілім көшірмесін тігеді және ұйымдардағы тізілімде көрсетілген қосылған құн салығы бойынша жеңілдік қолдану заңдылығы үшін тікелей бақылауды жүзеге асырады.  </w:t>
      </w:r>
      <w:r>
        <w:br/>
      </w:r>
      <w:r>
        <w:rPr>
          <w:rFonts w:ascii="Times New Roman"/>
          <w:b w:val="false"/>
          <w:i w:val="false"/>
          <w:color w:val="000000"/>
          <w:sz w:val="28"/>
        </w:rPr>
        <w:t xml:space="preserve">
      Жоба шеңберінде берілген тауарлар атқарылатын жұмыстар мен қызмет көрсетулер және қайта қаржыланған қаражаттар есебінде қаржыланатын жалпы белгіленген тәртіпте қосылған құн салығына салынады. Қосылған құн салығынан босатылғандар мөлшерлерін айқындау мақсаттарында қаржылану көзі бөлінген келісім-шарт құны, сондай-ақ өсіп отыратын жиынтық атқарылған жұмыстар (қызмет көрсетулер) құны тізілімде көрсетіледі.  </w:t>
      </w:r>
      <w:r>
        <w:br/>
      </w:r>
      <w:r>
        <w:rPr>
          <w:rFonts w:ascii="Times New Roman"/>
          <w:b w:val="false"/>
          <w:i w:val="false"/>
          <w:color w:val="000000"/>
          <w:sz w:val="28"/>
        </w:rPr>
        <w:t>
</w:t>
      </w:r>
      <w:r>
        <w:rPr>
          <w:rFonts w:ascii="Times New Roman"/>
          <w:b w:val="false"/>
          <w:i w:val="false"/>
          <w:color w:val="000000"/>
          <w:sz w:val="28"/>
        </w:rPr>
        <w:t>
 </w:t>
      </w:r>
    </w:p>
    <w:bookmarkEnd w:id="89"/>
    <w:bookmarkStart w:name="z100" w:id="90"/>
    <w:p>
      <w:pPr>
        <w:spacing w:after="0"/>
        <w:ind w:left="0"/>
        <w:jc w:val="both"/>
      </w:pPr>
      <w:r>
        <w:rPr>
          <w:rFonts w:ascii="Times New Roman"/>
          <w:b w:val="false"/>
          <w:i w:val="false"/>
          <w:color w:val="000000"/>
          <w:sz w:val="28"/>
        </w:rPr>
        <w:t xml:space="preserve">              III. Ертіс өзені арқылы көпір Құрылысы Жобасы бойынша  </w:t>
      </w:r>
      <w:r>
        <w:br/>
      </w:r>
      <w:r>
        <w:rPr>
          <w:rFonts w:ascii="Times New Roman"/>
          <w:b w:val="false"/>
          <w:i w:val="false"/>
          <w:color w:val="000000"/>
          <w:sz w:val="28"/>
        </w:rPr>
        <w:t xml:space="preserve">
               Жапонияның Экономикалық Достастығы Халықаралық  </w:t>
      </w:r>
      <w:r>
        <w:br/>
      </w:r>
      <w:r>
        <w:rPr>
          <w:rFonts w:ascii="Times New Roman"/>
          <w:b w:val="false"/>
          <w:i w:val="false"/>
          <w:color w:val="000000"/>
          <w:sz w:val="28"/>
        </w:rPr>
        <w:t xml:space="preserve">
                 Қоры Займ қаражаттары есебіне жұмыстар мен  </w:t>
      </w:r>
      <w:r>
        <w:br/>
      </w:r>
      <w:r>
        <w:rPr>
          <w:rFonts w:ascii="Times New Roman"/>
          <w:b w:val="false"/>
          <w:i w:val="false"/>
          <w:color w:val="000000"/>
          <w:sz w:val="28"/>
        </w:rPr>
        <w:t xml:space="preserve">
                 қызмет көрсетулерді жүзеге асыру кезіндегі  </w:t>
      </w:r>
      <w:r>
        <w:br/>
      </w:r>
      <w:r>
        <w:rPr>
          <w:rFonts w:ascii="Times New Roman"/>
          <w:b w:val="false"/>
          <w:i w:val="false"/>
          <w:color w:val="000000"/>
          <w:sz w:val="28"/>
        </w:rPr>
        <w:t xml:space="preserve">
                 қосылған құн салығын есептеу ерекшеліктері  </w:t>
      </w:r>
      <w:r>
        <w:br/>
      </w:r>
      <w:r>
        <w:rPr>
          <w:rFonts w:ascii="Times New Roman"/>
          <w:b w:val="false"/>
          <w:i w:val="false"/>
          <w:color w:val="000000"/>
          <w:sz w:val="28"/>
        </w:rPr>
        <w:t>
 </w:t>
      </w:r>
    </w:p>
    <w:bookmarkEnd w:id="90"/>
    <w:bookmarkStart w:name="z101" w:id="91"/>
    <w:p>
      <w:pPr>
        <w:spacing w:after="0"/>
        <w:ind w:left="0"/>
        <w:jc w:val="both"/>
      </w:pPr>
      <w:r>
        <w:rPr>
          <w:rFonts w:ascii="Times New Roman"/>
          <w:b w:val="false"/>
          <w:i w:val="false"/>
          <w:color w:val="000000"/>
          <w:sz w:val="28"/>
        </w:rPr>
        <w:t>        Қазақстан Республикасы мен экономикалық достастық Халықаралық Қоры арасында N KAZ-P2 Займ туралы Келісімге сәйкес 1997 жылғы 12 наурыздағы Ертіс ө. арқылы көпір құрылысы Жобасы бойынша және "Қазақстан Республикасы мен Экономикалық Достастық Халықаралық Қоры арасында Ертіс ө. арқылы көпір құрылысы Жобасы бойынша Займ туралы Келісімді бекіту туралы" Қазақстан Республикасының 1997 жылғы 12 мамырдағы N 103-1  </w:t>
      </w:r>
      <w:r>
        <w:rPr>
          <w:rFonts w:ascii="Times New Roman"/>
          <w:b w:val="false"/>
          <w:i w:val="false"/>
          <w:color w:val="000000"/>
          <w:sz w:val="28"/>
        </w:rPr>
        <w:t xml:space="preserve">Z970103_ </w:t>
      </w:r>
      <w:r>
        <w:rPr>
          <w:rFonts w:ascii="Times New Roman"/>
          <w:b w:val="false"/>
          <w:i w:val="false"/>
          <w:color w:val="000000"/>
          <w:sz w:val="28"/>
        </w:rPr>
        <w:t xml:space="preserve"> Заңымен бекітілген, сондай-ақ "Ертіс ө. арқылы көпір құрылысы Жобасын сату туралы" Қазақстан Республикасы Үкіметінің 1997 жылғы 4 тамыздағы N 1212  </w:t>
      </w:r>
      <w:r>
        <w:rPr>
          <w:rFonts w:ascii="Times New Roman"/>
          <w:b w:val="false"/>
          <w:i w:val="false"/>
          <w:color w:val="000000"/>
          <w:sz w:val="28"/>
        </w:rPr>
        <w:t xml:space="preserve">P971212_ </w:t>
      </w:r>
      <w:r>
        <w:rPr>
          <w:rFonts w:ascii="Times New Roman"/>
          <w:b w:val="false"/>
          <w:i w:val="false"/>
          <w:color w:val="000000"/>
          <w:sz w:val="28"/>
        </w:rPr>
        <w:t xml:space="preserve"> қаулысында Жоба шеңберінде қосылған құн салығынан берілген тауарлар, көрсетілген қызметтер (жұмыстар) босатылады деп белгіленген.  </w:t>
      </w:r>
      <w:r>
        <w:br/>
      </w:r>
      <w:r>
        <w:rPr>
          <w:rFonts w:ascii="Times New Roman"/>
          <w:b w:val="false"/>
          <w:i w:val="false"/>
          <w:color w:val="000000"/>
          <w:sz w:val="28"/>
        </w:rPr>
        <w:t xml:space="preserve">
      Осы жоба бойынша жұмыстар "Исикавадзима-Харима Индустриз Ко., ЛТД" компаниясының Бас көмекші мердігерімен жұмыстарды атқаратын ұйымдармен жасалынған шарттарға (келісім-шарттарға) сәйкес орындалады.  </w:t>
      </w:r>
      <w:r>
        <w:br/>
      </w:r>
      <w:r>
        <w:rPr>
          <w:rFonts w:ascii="Times New Roman"/>
          <w:b w:val="false"/>
          <w:i w:val="false"/>
          <w:color w:val="000000"/>
          <w:sz w:val="28"/>
        </w:rPr>
        <w:t xml:space="preserve">
      Ертіс ө. арқылы көпір құрылысы Жобасы бойынша "Исикавадзима-Харима Индустриз Ко., ЛТД" компаниясымен жасалынған келісім-шарттар негізінде жұмыстар мен қызмет көрсетулерді орындайтын ұйымдар Қазақстан Республикасы Үкіметінің 7.08.97 жылғы N 1212 қаулысына сәйкес қосылған құн салығынан босатылады.  </w:t>
      </w:r>
      <w:r>
        <w:br/>
      </w:r>
      <w:r>
        <w:rPr>
          <w:rFonts w:ascii="Times New Roman"/>
          <w:b w:val="false"/>
          <w:i w:val="false"/>
          <w:color w:val="000000"/>
          <w:sz w:val="28"/>
        </w:rPr>
        <w:t xml:space="preserve">
      Ұйымдарды қосылған құн салығынан босату мынадай құжаттар негізінде беріледі:  </w:t>
      </w:r>
      <w:r>
        <w:br/>
      </w:r>
      <w:r>
        <w:rPr>
          <w:rFonts w:ascii="Times New Roman"/>
          <w:b w:val="false"/>
          <w:i w:val="false"/>
          <w:color w:val="000000"/>
          <w:sz w:val="28"/>
        </w:rPr>
        <w:t xml:space="preserve">
      - Ертіс ө. арқылы көпір құрылысы Жобасы шеңберінде "Исикавадзима-Харима Индустриз Ко., ЛТД" компаниясының Бас көмекші мердігерімен жасалынған жұмыстарды, қызмет көрсетулерді орындау келісім-шарты (шарты);  </w:t>
      </w:r>
      <w:r>
        <w:br/>
      </w:r>
      <w:r>
        <w:rPr>
          <w:rFonts w:ascii="Times New Roman"/>
          <w:b w:val="false"/>
          <w:i w:val="false"/>
          <w:color w:val="000000"/>
          <w:sz w:val="28"/>
        </w:rPr>
        <w:t xml:space="preserve">
      - Бас көмекші мердігерден белгіленген тәртіпте ресімделген атқарылған және алынған жұмыстардың (қызмет көрсетулердің) актілері.  </w:t>
      </w:r>
      <w:r>
        <w:br/>
      </w:r>
      <w:r>
        <w:rPr>
          <w:rFonts w:ascii="Times New Roman"/>
          <w:b w:val="false"/>
          <w:i w:val="false"/>
          <w:color w:val="000000"/>
          <w:sz w:val="28"/>
        </w:rPr>
        <w:t xml:space="preserve">
      Жоба шеңберінде атқарылған жұмыстарға (қызмет көрсетулерге) берілген тауарлар құны осы Нұсқаудың 14 қосымшасында келтірілген нысан бойынша Жоба шеңберінде тауарларды беру, жұмыстарды, қызмет көрсетулерді атқару "Исикавадзима-Харима Индустриз Ко., ЛТД" компаниясының Бас көмекші мердігерімен жасалынған келісім-шарттар (шарттар) ұйымдар тізілімінде расталады.  </w:t>
      </w:r>
      <w:r>
        <w:br/>
      </w:r>
      <w:r>
        <w:rPr>
          <w:rFonts w:ascii="Times New Roman"/>
          <w:b w:val="false"/>
          <w:i w:val="false"/>
          <w:color w:val="000000"/>
          <w:sz w:val="28"/>
        </w:rPr>
        <w:t xml:space="preserve">
      Ұйымдардың толық атауы, олардың мекен-жайы және СТТН, сондай-ақ нөмірі мен келісім-шарт күні (шарт), жұмыстардың (қызмет көрсетулердің) көлемдері көрсетілген облыстық салық комитеттері бөлініп алынғанда тізілім құралады және ай сайын өсіп отыратын жиынтық Қазақстан Республикасы Мемлекеттік кіріс министрлігінің салық төлеушілерімен жұмыс Департаментіндегі "Исикавадзима-Харима Индустриз Ко., ЛТД" компаниясының Бас көмекші мердігеріне беріледі, содан соң облыстық салық комитеттеріне жіберіледі. Облыстық салық комитеті тізілімде аталған ұйымдардың тіркелген жеріндегі салық комитеттеріне тізілімді жібереді. Салық комитеті әрбір салық төлеуші іс қағазына тіркелген жері бойынша тізілім көшірмесін тігеді және ұйымдардағы тізілімде көрсетілген қосылған құн салығы бойынша жеңілдік қолдану заңдылығы үшін тікелей бақылауды жүзеге асырады.  </w:t>
      </w:r>
      <w:r>
        <w:br/>
      </w:r>
      <w:r>
        <w:rPr>
          <w:rFonts w:ascii="Times New Roman"/>
          <w:b w:val="false"/>
          <w:i w:val="false"/>
          <w:color w:val="000000"/>
          <w:sz w:val="28"/>
        </w:rPr>
        <w:t xml:space="preserve">
      Жоба шеңберінде берілген тауарлар атқарылатын жұмыстар мен қызмет көрсетулер және қайта қаржыланған қаражаттар есебінде қаржыланатын жалпы белгіленген тәртіпте қосылған құн салығына салынады. Қосылған құн салығынан босатылғандар мөлшерлерін айқындау мақсаттарында қаржылану көзі бөлінген келісім-шарт құны, сондай-ақ өсіп отыратын жиынтық атқарылған жұмыстар (қызмет көрсетулер) құны Тізілімде көрсетіледі.  </w:t>
      </w:r>
      <w:r>
        <w:br/>
      </w:r>
      <w:r>
        <w:rPr>
          <w:rFonts w:ascii="Times New Roman"/>
          <w:b w:val="false"/>
          <w:i w:val="false"/>
          <w:color w:val="000000"/>
          <w:sz w:val="28"/>
        </w:rPr>
        <w:t>
</w:t>
      </w:r>
      <w:r>
        <w:rPr>
          <w:rFonts w:ascii="Times New Roman"/>
          <w:b w:val="false"/>
          <w:i w:val="false"/>
          <w:color w:val="000000"/>
          <w:sz w:val="28"/>
        </w:rPr>
        <w:t>
 </w:t>
      </w:r>
    </w:p>
    <w:bookmarkEnd w:id="91"/>
    <w:bookmarkStart w:name="z102" w:id="92"/>
    <w:p>
      <w:pPr>
        <w:spacing w:after="0"/>
        <w:ind w:left="0"/>
        <w:jc w:val="both"/>
      </w:pPr>
      <w:r>
        <w:rPr>
          <w:rFonts w:ascii="Times New Roman"/>
          <w:b w:val="false"/>
          <w:i w:val="false"/>
          <w:color w:val="000000"/>
          <w:sz w:val="28"/>
        </w:rPr>
        <w:t xml:space="preserve">             IV. Жер суландыруды жетілдіру және топырақ бетін құрғату  </w:t>
      </w:r>
      <w:r>
        <w:br/>
      </w:r>
      <w:r>
        <w:rPr>
          <w:rFonts w:ascii="Times New Roman"/>
          <w:b w:val="false"/>
          <w:i w:val="false"/>
          <w:color w:val="000000"/>
          <w:sz w:val="28"/>
        </w:rPr>
        <w:t xml:space="preserve">
                 жүйесі Жобасы бойынша Қайта жаңғырту және Дамыту  </w:t>
      </w:r>
      <w:r>
        <w:br/>
      </w:r>
      <w:r>
        <w:rPr>
          <w:rFonts w:ascii="Times New Roman"/>
          <w:b w:val="false"/>
          <w:i w:val="false"/>
          <w:color w:val="000000"/>
          <w:sz w:val="28"/>
        </w:rPr>
        <w:t xml:space="preserve">
              Халықаралық Банкінің Займ қаражаттары есебіне жұмыстар  </w:t>
      </w:r>
      <w:r>
        <w:br/>
      </w:r>
      <w:r>
        <w:rPr>
          <w:rFonts w:ascii="Times New Roman"/>
          <w:b w:val="false"/>
          <w:i w:val="false"/>
          <w:color w:val="000000"/>
          <w:sz w:val="28"/>
        </w:rPr>
        <w:t xml:space="preserve">
             мен қызмет көрсетулерді жүзеге асыру кезіндегі қосылған  </w:t>
      </w:r>
      <w:r>
        <w:br/>
      </w:r>
      <w:r>
        <w:rPr>
          <w:rFonts w:ascii="Times New Roman"/>
          <w:b w:val="false"/>
          <w:i w:val="false"/>
          <w:color w:val="000000"/>
          <w:sz w:val="28"/>
        </w:rPr>
        <w:t xml:space="preserve">
                       құн салығын есептеу ерекшеліктері  </w:t>
      </w:r>
      <w:r>
        <w:br/>
      </w:r>
      <w:r>
        <w:rPr>
          <w:rFonts w:ascii="Times New Roman"/>
          <w:b w:val="false"/>
          <w:i w:val="false"/>
          <w:color w:val="000000"/>
          <w:sz w:val="28"/>
        </w:rPr>
        <w:t>
 </w:t>
      </w:r>
    </w:p>
    <w:bookmarkEnd w:id="92"/>
    <w:p>
      <w:pPr>
        <w:spacing w:after="0"/>
        <w:ind w:left="0"/>
        <w:jc w:val="both"/>
      </w:pPr>
      <w:r>
        <w:rPr>
          <w:rFonts w:ascii="Times New Roman"/>
          <w:b w:val="false"/>
          <w:i w:val="false"/>
          <w:color w:val="000000"/>
          <w:sz w:val="28"/>
        </w:rPr>
        <w:t>        "Қазақстан Республикасы мен жер суландыруды жетілдіру және топырақ бетін құрғату жүйесі Жобасы бойынша Қайта жаңғырту және Дамыту Банкісі арасында Займ туралы" Келісімге сәйкес 1996 жылы 26 маусымда N 4041КЗ Қазақстан Республикасы мен Қайта жаңғырту және Дамыту Банкісі қол қойған және "Займ туралы Келісімді бекіту туралы" (Жер суландыруды жетілдіру және топырақ бетін құрғату жүйесі Жобасы) Қазақстан Республикасының 27.09.1996 жылғы N 36-1 ЗРК  </w:t>
      </w:r>
      <w:r>
        <w:rPr>
          <w:rFonts w:ascii="Times New Roman"/>
          <w:b w:val="false"/>
          <w:i w:val="false"/>
          <w:color w:val="000000"/>
          <w:sz w:val="28"/>
        </w:rPr>
        <w:t xml:space="preserve">Z960036_ </w:t>
      </w:r>
      <w:r>
        <w:rPr>
          <w:rFonts w:ascii="Times New Roman"/>
          <w:b w:val="false"/>
          <w:i w:val="false"/>
          <w:color w:val="000000"/>
          <w:sz w:val="28"/>
        </w:rPr>
        <w:t xml:space="preserve"> Заңымен бекітілген, сондай-ақ "Жер суландыруды жетілдіру және топырақ бетін құрғату жүйесі Жобасы бойынша Қазақстан Республикасы мен Қайта жаңғырту және Дамыту Банкісі арасында займ туралы Келісімнің күшіне енуі үшін сату жағдайларындағы шаралар туралы" Қазақстан Республикасы Үкіметінің 1996 жылғы 7 қазандағы N 1237  </w:t>
      </w:r>
      <w:r>
        <w:rPr>
          <w:rFonts w:ascii="Times New Roman"/>
          <w:b w:val="false"/>
          <w:i w:val="false"/>
          <w:color w:val="000000"/>
          <w:sz w:val="28"/>
        </w:rPr>
        <w:t xml:space="preserve">P961237_ </w:t>
      </w:r>
      <w:r>
        <w:rPr>
          <w:rFonts w:ascii="Times New Roman"/>
          <w:b w:val="false"/>
          <w:i w:val="false"/>
          <w:color w:val="000000"/>
          <w:sz w:val="28"/>
        </w:rPr>
        <w:t xml:space="preserve"> қаулысына сәйкес Жоба шеңберінде нөлдік ставка бойынша қосылған құн салығына берілген тауарлар, көрсетілген қызметтер (жұмыстар) белгіленген.  </w:t>
      </w:r>
      <w:r>
        <w:br/>
      </w:r>
      <w:r>
        <w:rPr>
          <w:rFonts w:ascii="Times New Roman"/>
          <w:b w:val="false"/>
          <w:i w:val="false"/>
          <w:color w:val="000000"/>
          <w:sz w:val="28"/>
        </w:rPr>
        <w:t xml:space="preserve">
      Осы жоба бойынша берілген тауарлар, атқарылатын жұмыстар, көрсетілген қызметтер тауарлар беруді, жұмыстарды (қызмет көрсетулерді) атқаруды жүзеге асыратын ұйымдар арасында және Қазақстан Республикасы Ауыл шаруашылық министрлігі кезінде жобаны сату Тобымен атқарылады.  </w:t>
      </w:r>
      <w:r>
        <w:br/>
      </w:r>
      <w:r>
        <w:rPr>
          <w:rFonts w:ascii="Times New Roman"/>
          <w:b w:val="false"/>
          <w:i w:val="false"/>
          <w:color w:val="000000"/>
          <w:sz w:val="28"/>
        </w:rPr>
        <w:t xml:space="preserve">
      Осы Жобасы бойынша тауарлар, жұмыстар және қызмет көрсетулерді атқаратын ұйымдар Жобаны сату Тобымен жасалынған келісім-шарт негізінде нөлдік ставкадағы қосылған құн салығына салынады.  </w:t>
      </w:r>
      <w:r>
        <w:br/>
      </w:r>
      <w:r>
        <w:rPr>
          <w:rFonts w:ascii="Times New Roman"/>
          <w:b w:val="false"/>
          <w:i w:val="false"/>
          <w:color w:val="000000"/>
          <w:sz w:val="28"/>
        </w:rPr>
        <w:t xml:space="preserve">
      Аталған ұйымдармен нөлдік ставкаларды пайдалану негізі мынадай құжаттар болып табылады:  </w:t>
      </w:r>
      <w:r>
        <w:br/>
      </w:r>
      <w:r>
        <w:rPr>
          <w:rFonts w:ascii="Times New Roman"/>
          <w:b w:val="false"/>
          <w:i w:val="false"/>
          <w:color w:val="000000"/>
          <w:sz w:val="28"/>
        </w:rPr>
        <w:t xml:space="preserve">
      - жер суландыруды жетілдіру және топырақ бетін құрғату жүйесі Жобасы шеңберінде Жобаны сату Тобымен жұмыстарды атқаратын ұйымдар арасында жасалынған жұмыстарды, қызмет көрсетулерді орындау келісім-шарты (шарты);  </w:t>
      </w:r>
      <w:r>
        <w:br/>
      </w:r>
      <w:r>
        <w:rPr>
          <w:rFonts w:ascii="Times New Roman"/>
          <w:b w:val="false"/>
          <w:i w:val="false"/>
          <w:color w:val="000000"/>
          <w:sz w:val="28"/>
        </w:rPr>
        <w:t xml:space="preserve">
      - Жобаны сату Тобынан алынған белгіленген тәртіпте ресімделген атқарылған жұмыстардың актілері.  </w:t>
      </w:r>
      <w:r>
        <w:br/>
      </w:r>
      <w:r>
        <w:rPr>
          <w:rFonts w:ascii="Times New Roman"/>
          <w:b w:val="false"/>
          <w:i w:val="false"/>
          <w:color w:val="000000"/>
          <w:sz w:val="28"/>
        </w:rPr>
        <w:t xml:space="preserve">
      Атқарылған жұмыстар (қызмет көрсетулер) құны Жоба шеңберінде атқарылған осы Нұсқаудың 14 қосымшасында келтірілген нысан бойынша атқарылған Жобасы шеңберінде Жобаны сату Тобымен жұмыстарды, қызмет көрсетулерді орындауға жасалған келісім-шарт ұйымдар тізілімінде расталады.  </w:t>
      </w:r>
      <w:r>
        <w:br/>
      </w:r>
      <w:r>
        <w:rPr>
          <w:rFonts w:ascii="Times New Roman"/>
          <w:b w:val="false"/>
          <w:i w:val="false"/>
          <w:color w:val="000000"/>
          <w:sz w:val="28"/>
        </w:rPr>
        <w:t xml:space="preserve">
      Ұйымдардың толық атауы, олардың мекен-жайы және СТТН, сондай-ақ нөмірі мен келісім-шарт күні (шарт), жұмыстардың (қызмет көрсетулердің) көлемдері көрсетілген облыстық салық комитеттері бөлініп алынғанда тізілім құралады және ай сайын өсіп отыратын жиынтық Қазақстан Республикасы Мемлекеттік кіріс министрлігінің Жобаны сату Тобына беріледі, содан соң облыстық салық комитеттеріне жіберіледі. Облыстық салық комитеті тізілімде аталған ұйымдардың тіркелген жеріндегі салық комитеттеріне тізілімді жібереді. Салық комитеті әрбір салық төлеуші іс қағазына тіркелген жері бойынша тізілім көшірмесін тігеді және ұйымдардағы тізілімде көрсетілген қосылған құн салығының нөлдік ставкасын қолдану заңдылығы үшін тікелей бақылауды жүзеге асырады.  </w:t>
      </w:r>
      <w:r>
        <w:br/>
      </w:r>
      <w:r>
        <w:rPr>
          <w:rFonts w:ascii="Times New Roman"/>
          <w:b w:val="false"/>
          <w:i w:val="false"/>
          <w:color w:val="000000"/>
          <w:sz w:val="28"/>
        </w:rPr>
        <w:t xml:space="preserve">
      Жоба шеңберінде берілген тауарлар, атқарылатын жұмыстар (қызмет көрсетулер) және қайта қаржыланған қаражаттар есебінде қаржыланатын, сондай-ақ жалпы белгіленген тәртіпте олардың салынатын салығынан алынған ұйымдар табыстары. Нөлдік ставка бойынша салынатын берілген тауарлар, атқарылған жұмыстар (қызметкөрсетулер) мөлшерлерін айқындау мақсаттарында қаржылану көзі бөлінген келісім-шарт құны, сондай-ақ өсіп отыратын жиынтық атқарылған жұмыстар (қызмет көрсетулер) құны Тізілімде көрсетіледі.  </w:t>
      </w:r>
    </w:p>
    <w:bookmarkStart w:name="z103" w:id="93"/>
    <w:p>
      <w:pPr>
        <w:spacing w:after="0"/>
        <w:ind w:left="0"/>
        <w:jc w:val="both"/>
      </w:pPr>
      <w:r>
        <w:rPr>
          <w:rFonts w:ascii="Times New Roman"/>
          <w:b w:val="false"/>
          <w:i w:val="false"/>
          <w:color w:val="000000"/>
          <w:sz w:val="28"/>
        </w:rPr>
        <w:t xml:space="preserve">
                                        Қазақстан Республикасы Қаржы  </w:t>
      </w:r>
    </w:p>
    <w:bookmarkEnd w:id="93"/>
    <w:p>
      <w:pPr>
        <w:spacing w:after="0"/>
        <w:ind w:left="0"/>
        <w:jc w:val="both"/>
      </w:pPr>
      <w:r>
        <w:rPr>
          <w:rFonts w:ascii="Times New Roman"/>
          <w:b w:val="false"/>
          <w:i w:val="false"/>
          <w:color w:val="000000"/>
          <w:sz w:val="28"/>
        </w:rPr>
        <w:t xml:space="preserve">                                     министрлігі Бас салық инспекциясының  </w:t>
      </w:r>
    </w:p>
    <w:p>
      <w:pPr>
        <w:spacing w:after="0"/>
        <w:ind w:left="0"/>
        <w:jc w:val="both"/>
      </w:pPr>
      <w:r>
        <w:rPr>
          <w:rFonts w:ascii="Times New Roman"/>
          <w:b w:val="false"/>
          <w:i w:val="false"/>
          <w:color w:val="000000"/>
          <w:sz w:val="28"/>
        </w:rPr>
        <w:t xml:space="preserve">                                        1995 жылғы 26 маусымдағы N 37  </w:t>
      </w:r>
    </w:p>
    <w:p>
      <w:pPr>
        <w:spacing w:after="0"/>
        <w:ind w:left="0"/>
        <w:jc w:val="both"/>
      </w:pPr>
      <w:r>
        <w:rPr>
          <w:rFonts w:ascii="Times New Roman"/>
          <w:b w:val="false"/>
          <w:i w:val="false"/>
          <w:color w:val="000000"/>
          <w:sz w:val="28"/>
        </w:rPr>
        <w:t xml:space="preserve">                                                   нұсқауына  </w:t>
      </w:r>
    </w:p>
    <w:bookmarkStart w:name="z104" w:id="94"/>
    <w:p>
      <w:pPr>
        <w:spacing w:after="0"/>
        <w:ind w:left="0"/>
        <w:jc w:val="both"/>
      </w:pPr>
      <w:r>
        <w:rPr>
          <w:rFonts w:ascii="Times New Roman"/>
          <w:b w:val="false"/>
          <w:i w:val="false"/>
          <w:color w:val="000000"/>
          <w:sz w:val="28"/>
        </w:rPr>
        <w:t xml:space="preserve">                                                   14 қосымша  </w:t>
      </w:r>
      <w:r>
        <w:br/>
      </w:r>
      <w:r>
        <w:rPr>
          <w:rFonts w:ascii="Times New Roman"/>
          <w:b w:val="false"/>
          <w:i w:val="false"/>
          <w:color w:val="000000"/>
          <w:sz w:val="28"/>
        </w:rPr>
        <w:t>
 </w:t>
      </w:r>
    </w:p>
    <w:bookmarkEnd w:id="94"/>
    <w:p>
      <w:pPr>
        <w:spacing w:after="0"/>
        <w:ind w:left="0"/>
        <w:jc w:val="both"/>
      </w:pPr>
      <w:r>
        <w:rPr>
          <w:rFonts w:ascii="Times New Roman"/>
          <w:b w:val="false"/>
          <w:i w:val="false"/>
          <w:color w:val="000000"/>
          <w:sz w:val="28"/>
        </w:rPr>
        <w:t xml:space="preserve">            ________________________ Жобасы шеңберінде жұмыс істейтін ұйымдар  </w:t>
      </w:r>
    </w:p>
    <w:bookmarkStart w:name="z105" w:id="95"/>
    <w:p>
      <w:pPr>
        <w:spacing w:after="0"/>
        <w:ind w:left="0"/>
        <w:jc w:val="both"/>
      </w:pPr>
      <w:r>
        <w:rPr>
          <w:rFonts w:ascii="Times New Roman"/>
          <w:b w:val="false"/>
          <w:i w:val="false"/>
          <w:color w:val="000000"/>
          <w:sz w:val="28"/>
        </w:rPr>
        <w:t xml:space="preserve">
                 (Жоба атауы)  </w:t>
      </w:r>
    </w:p>
    <w:bookmarkEnd w:id="95"/>
    <w:p>
      <w:pPr>
        <w:spacing w:after="0"/>
        <w:ind w:left="0"/>
        <w:jc w:val="both"/>
      </w:pPr>
      <w:r>
        <w:rPr>
          <w:rFonts w:ascii="Times New Roman"/>
          <w:b w:val="false"/>
          <w:i w:val="false"/>
          <w:color w:val="000000"/>
          <w:sz w:val="28"/>
        </w:rPr>
        <w:t xml:space="preserve">                                       Тізілімі  </w:t>
      </w:r>
    </w:p>
    <w:p>
      <w:pPr>
        <w:spacing w:after="0"/>
        <w:ind w:left="0"/>
        <w:jc w:val="both"/>
      </w:pPr>
      <w:r>
        <w:rPr>
          <w:rFonts w:ascii="Times New Roman"/>
          <w:b w:val="false"/>
          <w:i w:val="false"/>
          <w:color w:val="000000"/>
          <w:sz w:val="28"/>
        </w:rPr>
        <w:t xml:space="preserve">                ____________________________________ бойынша Салық комитеті  </w:t>
      </w:r>
    </w:p>
    <w:p>
      <w:pPr>
        <w:spacing w:after="0"/>
        <w:ind w:left="0"/>
        <w:jc w:val="both"/>
      </w:pPr>
      <w:r>
        <w:rPr>
          <w:rFonts w:ascii="Times New Roman"/>
          <w:b w:val="false"/>
          <w:i w:val="false"/>
          <w:color w:val="000000"/>
          <w:sz w:val="28"/>
        </w:rPr>
        <w:t xml:space="preserve">           (облыстық Салық комитетінің атауы)  </w:t>
      </w:r>
    </w:p>
    <w:p>
      <w:pPr>
        <w:spacing w:after="0"/>
        <w:ind w:left="0"/>
        <w:jc w:val="both"/>
      </w:pPr>
      <w:r>
        <w:rPr>
          <w:rFonts w:ascii="Times New Roman"/>
          <w:b w:val="false"/>
          <w:i w:val="false"/>
          <w:color w:val="000000"/>
          <w:sz w:val="28"/>
        </w:rPr>
        <w:t xml:space="preserve">                                1998 ж. _______________ үшін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N   |                  Ұйым                   |  Келісім-шарт  |  </w:t>
      </w:r>
    </w:p>
    <w:p>
      <w:pPr>
        <w:spacing w:after="0"/>
        <w:ind w:left="0"/>
        <w:jc w:val="both"/>
      </w:pPr>
      <w:r>
        <w:rPr>
          <w:rFonts w:ascii="Times New Roman"/>
          <w:b w:val="false"/>
          <w:i w:val="false"/>
          <w:color w:val="000000"/>
          <w:sz w:val="28"/>
        </w:rPr>
        <w:t xml:space="preserve">|  р/н  |_________________________________________|  (шарт) күні   | </w:t>
      </w:r>
    </w:p>
    <w:p>
      <w:pPr>
        <w:spacing w:after="0"/>
        <w:ind w:left="0"/>
        <w:jc w:val="both"/>
      </w:pPr>
      <w:r>
        <w:rPr>
          <w:rFonts w:ascii="Times New Roman"/>
          <w:b w:val="false"/>
          <w:i w:val="false"/>
          <w:color w:val="000000"/>
          <w:sz w:val="28"/>
        </w:rPr>
        <w:t xml:space="preserve">|       |    Атауы    |    СТТН    |  Мекен-жайы  |   мен нөмірі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ЖИЫНТЫҚ     |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Келісім-шарт (шарт) құны, теңге  |     Атқарылған жұмыстардың Займ     | </w:t>
      </w:r>
    </w:p>
    <w:p>
      <w:pPr>
        <w:spacing w:after="0"/>
        <w:ind w:left="0"/>
        <w:jc w:val="both"/>
      </w:pPr>
      <w:r>
        <w:rPr>
          <w:rFonts w:ascii="Times New Roman"/>
          <w:b w:val="false"/>
          <w:i w:val="false"/>
          <w:color w:val="000000"/>
          <w:sz w:val="28"/>
        </w:rPr>
        <w:t xml:space="preserve">|                                   |   қаражаттары есебіне тауарлардың   | </w:t>
      </w:r>
    </w:p>
    <w:p>
      <w:pPr>
        <w:spacing w:after="0"/>
        <w:ind w:left="0"/>
        <w:jc w:val="both"/>
      </w:pPr>
      <w:r>
        <w:rPr>
          <w:rFonts w:ascii="Times New Roman"/>
          <w:b w:val="false"/>
          <w:i w:val="false"/>
          <w:color w:val="000000"/>
          <w:sz w:val="28"/>
        </w:rPr>
        <w:t xml:space="preserve">|                                   |             құны, теңге             |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Барлығы |   Займ    |   Қайта    |   Есепті   |   Есепті   |  Барлығы  | </w:t>
      </w:r>
    </w:p>
    <w:p>
      <w:pPr>
        <w:spacing w:after="0"/>
        <w:ind w:left="0"/>
        <w:jc w:val="both"/>
      </w:pPr>
      <w:r>
        <w:rPr>
          <w:rFonts w:ascii="Times New Roman"/>
          <w:b w:val="false"/>
          <w:i w:val="false"/>
          <w:color w:val="000000"/>
          <w:sz w:val="28"/>
        </w:rPr>
        <w:t xml:space="preserve">|          | қаражат.  |қаржыландыру|  кезеңнің  |  кезеңде   | атқарылды | </w:t>
      </w:r>
    </w:p>
    <w:p>
      <w:pPr>
        <w:spacing w:after="0"/>
        <w:ind w:left="0"/>
        <w:jc w:val="both"/>
      </w:pPr>
      <w:r>
        <w:rPr>
          <w:rFonts w:ascii="Times New Roman"/>
          <w:b w:val="false"/>
          <w:i w:val="false"/>
          <w:color w:val="000000"/>
          <w:sz w:val="28"/>
        </w:rPr>
        <w:t xml:space="preserve">|          |   тары    |қаражаттары |  басында   | атқарылды  |           | </w:t>
      </w:r>
    </w:p>
    <w:p>
      <w:pPr>
        <w:spacing w:after="0"/>
        <w:ind w:left="0"/>
        <w:jc w:val="both"/>
      </w:pPr>
      <w:r>
        <w:rPr>
          <w:rFonts w:ascii="Times New Roman"/>
          <w:b w:val="false"/>
          <w:i w:val="false"/>
          <w:color w:val="000000"/>
          <w:sz w:val="28"/>
        </w:rPr>
        <w:t xml:space="preserve">|          | есебіне   |  есебіне   | атқарылды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Бас бухгалтер           ________________  (Қолды ажыратып жазу)  </w:t>
      </w:r>
    </w:p>
    <w:p>
      <w:pPr>
        <w:spacing w:after="0"/>
        <w:ind w:left="0"/>
        <w:jc w:val="both"/>
      </w:pPr>
      <w:r>
        <w:rPr>
          <w:rFonts w:ascii="Times New Roman"/>
          <w:b w:val="false"/>
          <w:i w:val="false"/>
          <w:color w:val="000000"/>
          <w:sz w:val="28"/>
        </w:rPr>
        <w:t xml:space="preserve">           Басшы                   ________________  (Қолды ажыратып жазу)  </w:t>
      </w:r>
    </w:p>
    <w:p>
      <w:pPr>
        <w:spacing w:after="0"/>
        <w:ind w:left="0"/>
        <w:jc w:val="both"/>
      </w:pPr>
      <w:r>
        <w:rPr>
          <w:rFonts w:ascii="Times New Roman"/>
          <w:b w:val="false"/>
          <w:i w:val="false"/>
          <w:color w:val="000000"/>
          <w:sz w:val="28"/>
        </w:rPr>
        <w:t xml:space="preserve">             МО  </w:t>
      </w:r>
    </w:p>
    <w:bookmarkStart w:name="z106" w:id="96"/>
    <w:p>
      <w:pPr>
        <w:spacing w:after="0"/>
        <w:ind w:left="0"/>
        <w:jc w:val="both"/>
      </w:pPr>
      <w:r>
        <w:rPr>
          <w:rFonts w:ascii="Times New Roman"/>
          <w:b w:val="false"/>
          <w:i w:val="false"/>
          <w:color w:val="000000"/>
          <w:sz w:val="28"/>
        </w:rPr>
        <w:t xml:space="preserve">
                                      Қазақстан Республикасы Қаржы         </w:t>
      </w:r>
    </w:p>
    <w:bookmarkEnd w:id="96"/>
    <w:p>
      <w:pPr>
        <w:spacing w:after="0"/>
        <w:ind w:left="0"/>
        <w:jc w:val="both"/>
      </w:pPr>
      <w:r>
        <w:rPr>
          <w:rFonts w:ascii="Times New Roman"/>
          <w:b w:val="false"/>
          <w:i w:val="false"/>
          <w:color w:val="000000"/>
          <w:sz w:val="28"/>
        </w:rPr>
        <w:t xml:space="preserve">                                      министрлiгi Бас салық инспекциясының  </w:t>
      </w:r>
    </w:p>
    <w:p>
      <w:pPr>
        <w:spacing w:after="0"/>
        <w:ind w:left="0"/>
        <w:jc w:val="both"/>
      </w:pPr>
      <w:r>
        <w:rPr>
          <w:rFonts w:ascii="Times New Roman"/>
          <w:b w:val="false"/>
          <w:i w:val="false"/>
          <w:color w:val="000000"/>
          <w:sz w:val="28"/>
        </w:rPr>
        <w:t xml:space="preserve">                                         1995 жылғы 26 маусымдағы  </w:t>
      </w:r>
    </w:p>
    <w:p>
      <w:pPr>
        <w:spacing w:after="0"/>
        <w:ind w:left="0"/>
        <w:jc w:val="both"/>
      </w:pPr>
      <w:r>
        <w:rPr>
          <w:rFonts w:ascii="Times New Roman"/>
          <w:b w:val="false"/>
          <w:i w:val="false"/>
          <w:color w:val="000000"/>
          <w:sz w:val="28"/>
        </w:rPr>
        <w:t xml:space="preserve">                                             N 37 нұсқауына </w:t>
      </w:r>
    </w:p>
    <w:p>
      <w:pPr>
        <w:spacing w:after="0"/>
        <w:ind w:left="0"/>
        <w:jc w:val="both"/>
      </w:pPr>
      <w:r>
        <w:rPr>
          <w:rFonts w:ascii="Times New Roman"/>
          <w:b w:val="false"/>
          <w:i w:val="false"/>
          <w:color w:val="000000"/>
          <w:sz w:val="28"/>
        </w:rPr>
        <w:t xml:space="preserve">                                               15 қосымша </w:t>
      </w:r>
    </w:p>
    <w:bookmarkStart w:name="z107" w:id="97"/>
    <w:p>
      <w:pPr>
        <w:spacing w:after="0"/>
        <w:ind w:left="0"/>
        <w:jc w:val="both"/>
      </w:pPr>
      <w:r>
        <w:rPr>
          <w:rFonts w:ascii="Times New Roman"/>
          <w:b w:val="false"/>
          <w:i w:val="false"/>
          <w:color w:val="000000"/>
          <w:sz w:val="28"/>
        </w:rPr>
        <w:t xml:space="preserve">
        ЕСКЕРТУ: 15-Қосымша жаңа редакцияда - ҚР Мемлекеттік кіріс            </w:t>
      </w:r>
    </w:p>
    <w:bookmarkEnd w:id="97"/>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Бұйрығымен.  </w:t>
      </w:r>
      <w:r>
        <w:rPr>
          <w:rFonts w:ascii="Times New Roman"/>
          <w:b w:val="false"/>
          <w:i w:val="false"/>
          <w:color w:val="000000"/>
          <w:sz w:val="28"/>
        </w:rPr>
        <w:t xml:space="preserve">V990963_ </w:t>
      </w:r>
    </w:p>
    <w:p>
      <w:pPr>
        <w:spacing w:after="0"/>
        <w:ind w:left="0"/>
        <w:jc w:val="both"/>
      </w:pPr>
      <w:r>
        <w:rPr>
          <w:rFonts w:ascii="Times New Roman"/>
          <w:b w:val="false"/>
          <w:i w:val="false"/>
          <w:color w:val="000000"/>
          <w:sz w:val="28"/>
        </w:rPr>
        <w:t xml:space="preserve">                               Медициналық қызмет құрамына кіретін </w:t>
      </w:r>
    </w:p>
    <w:p>
      <w:pPr>
        <w:spacing w:after="0"/>
        <w:ind w:left="0"/>
        <w:jc w:val="both"/>
      </w:pPr>
      <w:r>
        <w:rPr>
          <w:rFonts w:ascii="Times New Roman"/>
          <w:b w:val="false"/>
          <w:i w:val="false"/>
          <w:color w:val="000000"/>
          <w:sz w:val="28"/>
        </w:rPr>
        <w:t xml:space="preserve">               лицензияланған қызмет көрсетулер тізбесі                </w:t>
      </w:r>
    </w:p>
    <w:p>
      <w:pPr>
        <w:spacing w:after="0"/>
        <w:ind w:left="0"/>
        <w:jc w:val="both"/>
      </w:pPr>
      <w:r>
        <w:rPr>
          <w:rFonts w:ascii="Times New Roman"/>
          <w:b w:val="false"/>
          <w:i w:val="false"/>
          <w:color w:val="000000"/>
          <w:sz w:val="28"/>
        </w:rPr>
        <w:t xml:space="preserve">           I. Бастапқы (дәрiгерге дейiнгi) медициналық-санитарлық көмек </w:t>
      </w:r>
    </w:p>
    <w:p>
      <w:pPr>
        <w:spacing w:after="0"/>
        <w:ind w:left="0"/>
        <w:jc w:val="both"/>
      </w:pPr>
      <w:r>
        <w:rPr>
          <w:rFonts w:ascii="Times New Roman"/>
          <w:b w:val="false"/>
          <w:i w:val="false"/>
          <w:color w:val="000000"/>
          <w:sz w:val="28"/>
        </w:rPr>
        <w:t xml:space="preserve">     1.1. Дәрiгерге дейiнгi медициналық көмек </w:t>
      </w:r>
    </w:p>
    <w:p>
      <w:pPr>
        <w:spacing w:after="0"/>
        <w:ind w:left="0"/>
        <w:jc w:val="both"/>
      </w:pPr>
      <w:r>
        <w:rPr>
          <w:rFonts w:ascii="Times New Roman"/>
          <w:b w:val="false"/>
          <w:i w:val="false"/>
          <w:color w:val="000000"/>
          <w:sz w:val="28"/>
        </w:rPr>
        <w:t xml:space="preserve">     1.2. Ересек науқасқа медициналық қамқорлық </w:t>
      </w:r>
    </w:p>
    <w:p>
      <w:pPr>
        <w:spacing w:after="0"/>
        <w:ind w:left="0"/>
        <w:jc w:val="both"/>
      </w:pPr>
      <w:r>
        <w:rPr>
          <w:rFonts w:ascii="Times New Roman"/>
          <w:b w:val="false"/>
          <w:i w:val="false"/>
          <w:color w:val="000000"/>
          <w:sz w:val="28"/>
        </w:rPr>
        <w:t xml:space="preserve">     1.3. Балаларға медициналық қамқорлық </w:t>
      </w:r>
    </w:p>
    <w:p>
      <w:pPr>
        <w:spacing w:after="0"/>
        <w:ind w:left="0"/>
        <w:jc w:val="both"/>
      </w:pPr>
      <w:r>
        <w:rPr>
          <w:rFonts w:ascii="Times New Roman"/>
          <w:b w:val="false"/>
          <w:i w:val="false"/>
          <w:color w:val="000000"/>
          <w:sz w:val="28"/>
        </w:rPr>
        <w:t xml:space="preserve">     1.4. Оптометрия </w:t>
      </w:r>
    </w:p>
    <w:p>
      <w:pPr>
        <w:spacing w:after="0"/>
        <w:ind w:left="0"/>
        <w:jc w:val="both"/>
      </w:pPr>
      <w:r>
        <w:rPr>
          <w:rFonts w:ascii="Times New Roman"/>
          <w:b w:val="false"/>
          <w:i w:val="false"/>
          <w:color w:val="000000"/>
          <w:sz w:val="28"/>
        </w:rPr>
        <w:t xml:space="preserve">           II. Жедел және шұғыл медициналық көмек: </w:t>
      </w:r>
    </w:p>
    <w:p>
      <w:pPr>
        <w:spacing w:after="0"/>
        <w:ind w:left="0"/>
        <w:jc w:val="both"/>
      </w:pPr>
      <w:r>
        <w:rPr>
          <w:rFonts w:ascii="Times New Roman"/>
          <w:b w:val="false"/>
          <w:i w:val="false"/>
          <w:color w:val="000000"/>
          <w:sz w:val="28"/>
        </w:rPr>
        <w:t xml:space="preserve">     2.1. Тасымалдау кезiнде медициналық сүйемелдеу </w:t>
      </w:r>
    </w:p>
    <w:p>
      <w:pPr>
        <w:spacing w:after="0"/>
        <w:ind w:left="0"/>
        <w:jc w:val="both"/>
      </w:pPr>
      <w:r>
        <w:rPr>
          <w:rFonts w:ascii="Times New Roman"/>
          <w:b w:val="false"/>
          <w:i w:val="false"/>
          <w:color w:val="000000"/>
          <w:sz w:val="28"/>
        </w:rPr>
        <w:t xml:space="preserve">     2.2. Шұғыл медициналық көмек </w:t>
      </w:r>
    </w:p>
    <w:p>
      <w:pPr>
        <w:spacing w:after="0"/>
        <w:ind w:left="0"/>
        <w:jc w:val="both"/>
      </w:pPr>
      <w:r>
        <w:rPr>
          <w:rFonts w:ascii="Times New Roman"/>
          <w:b w:val="false"/>
          <w:i w:val="false"/>
          <w:color w:val="000000"/>
          <w:sz w:val="28"/>
        </w:rPr>
        <w:t xml:space="preserve">     2.3. Жедел медициналық көмек </w:t>
      </w:r>
    </w:p>
    <w:p>
      <w:pPr>
        <w:spacing w:after="0"/>
        <w:ind w:left="0"/>
        <w:jc w:val="both"/>
      </w:pPr>
      <w:r>
        <w:rPr>
          <w:rFonts w:ascii="Times New Roman"/>
          <w:b w:val="false"/>
          <w:i w:val="false"/>
          <w:color w:val="000000"/>
          <w:sz w:val="28"/>
        </w:rPr>
        <w:t xml:space="preserve">       III. Диагностика </w:t>
      </w:r>
    </w:p>
    <w:p>
      <w:pPr>
        <w:spacing w:after="0"/>
        <w:ind w:left="0"/>
        <w:jc w:val="both"/>
      </w:pPr>
      <w:r>
        <w:rPr>
          <w:rFonts w:ascii="Times New Roman"/>
          <w:b w:val="false"/>
          <w:i w:val="false"/>
          <w:color w:val="000000"/>
          <w:sz w:val="28"/>
        </w:rPr>
        <w:t xml:space="preserve">     3.1. Лабораториялық диагностика: </w:t>
      </w:r>
    </w:p>
    <w:p>
      <w:pPr>
        <w:spacing w:after="0"/>
        <w:ind w:left="0"/>
        <w:jc w:val="both"/>
      </w:pPr>
      <w:r>
        <w:rPr>
          <w:rFonts w:ascii="Times New Roman"/>
          <w:b w:val="false"/>
          <w:i w:val="false"/>
          <w:color w:val="000000"/>
          <w:sz w:val="28"/>
        </w:rPr>
        <w:t xml:space="preserve">     3.1.1. Бактериологиялық зерттеулер </w:t>
      </w:r>
    </w:p>
    <w:p>
      <w:pPr>
        <w:spacing w:after="0"/>
        <w:ind w:left="0"/>
        <w:jc w:val="both"/>
      </w:pPr>
      <w:r>
        <w:rPr>
          <w:rFonts w:ascii="Times New Roman"/>
          <w:b w:val="false"/>
          <w:i w:val="false"/>
          <w:color w:val="000000"/>
          <w:sz w:val="28"/>
        </w:rPr>
        <w:t xml:space="preserve">     3.1.2. Биохимиялық зерттеулер </w:t>
      </w:r>
    </w:p>
    <w:p>
      <w:pPr>
        <w:spacing w:after="0"/>
        <w:ind w:left="0"/>
        <w:jc w:val="both"/>
      </w:pPr>
      <w:r>
        <w:rPr>
          <w:rFonts w:ascii="Times New Roman"/>
          <w:b w:val="false"/>
          <w:i w:val="false"/>
          <w:color w:val="000000"/>
          <w:sz w:val="28"/>
        </w:rPr>
        <w:t xml:space="preserve">     3.1.3. Иммунологиялық зерттеулер </w:t>
      </w:r>
    </w:p>
    <w:p>
      <w:pPr>
        <w:spacing w:after="0"/>
        <w:ind w:left="0"/>
        <w:jc w:val="both"/>
      </w:pPr>
      <w:r>
        <w:rPr>
          <w:rFonts w:ascii="Times New Roman"/>
          <w:b w:val="false"/>
          <w:i w:val="false"/>
          <w:color w:val="000000"/>
          <w:sz w:val="28"/>
        </w:rPr>
        <w:t xml:space="preserve">     3.1.4. Лабораториялық ВИЧ диагностикасы </w:t>
      </w:r>
    </w:p>
    <w:p>
      <w:pPr>
        <w:spacing w:after="0"/>
        <w:ind w:left="0"/>
        <w:jc w:val="both"/>
      </w:pPr>
      <w:r>
        <w:rPr>
          <w:rFonts w:ascii="Times New Roman"/>
          <w:b w:val="false"/>
          <w:i w:val="false"/>
          <w:color w:val="000000"/>
          <w:sz w:val="28"/>
        </w:rPr>
        <w:t xml:space="preserve">     3.1.5. Жалпы клиникалық зерттеулер </w:t>
      </w:r>
    </w:p>
    <w:p>
      <w:pPr>
        <w:spacing w:after="0"/>
        <w:ind w:left="0"/>
        <w:jc w:val="both"/>
      </w:pPr>
      <w:r>
        <w:rPr>
          <w:rFonts w:ascii="Times New Roman"/>
          <w:b w:val="false"/>
          <w:i w:val="false"/>
          <w:color w:val="000000"/>
          <w:sz w:val="28"/>
        </w:rPr>
        <w:t xml:space="preserve">     3.1.6. Серологиялық зерттеулер </w:t>
      </w:r>
    </w:p>
    <w:p>
      <w:pPr>
        <w:spacing w:after="0"/>
        <w:ind w:left="0"/>
        <w:jc w:val="both"/>
      </w:pPr>
      <w:r>
        <w:rPr>
          <w:rFonts w:ascii="Times New Roman"/>
          <w:b w:val="false"/>
          <w:i w:val="false"/>
          <w:color w:val="000000"/>
          <w:sz w:val="28"/>
        </w:rPr>
        <w:t xml:space="preserve">     3.1.7. Цитологиялық зерттеулер </w:t>
      </w:r>
    </w:p>
    <w:p>
      <w:pPr>
        <w:spacing w:after="0"/>
        <w:ind w:left="0"/>
        <w:jc w:val="both"/>
      </w:pPr>
      <w:r>
        <w:rPr>
          <w:rFonts w:ascii="Times New Roman"/>
          <w:b w:val="false"/>
          <w:i w:val="false"/>
          <w:color w:val="000000"/>
          <w:sz w:val="28"/>
        </w:rPr>
        <w:t xml:space="preserve">           3.2. Биологиялық бақылау </w:t>
      </w:r>
    </w:p>
    <w:p>
      <w:pPr>
        <w:spacing w:after="0"/>
        <w:ind w:left="0"/>
        <w:jc w:val="both"/>
      </w:pPr>
      <w:r>
        <w:rPr>
          <w:rFonts w:ascii="Times New Roman"/>
          <w:b w:val="false"/>
          <w:i w:val="false"/>
          <w:color w:val="000000"/>
          <w:sz w:val="28"/>
        </w:rPr>
        <w:t xml:space="preserve">     3.3. Патологиялық зерттеулер </w:t>
      </w:r>
    </w:p>
    <w:p>
      <w:pPr>
        <w:spacing w:after="0"/>
        <w:ind w:left="0"/>
        <w:jc w:val="both"/>
      </w:pPr>
      <w:r>
        <w:rPr>
          <w:rFonts w:ascii="Times New Roman"/>
          <w:b w:val="false"/>
          <w:i w:val="false"/>
          <w:color w:val="000000"/>
          <w:sz w:val="28"/>
        </w:rPr>
        <w:t xml:space="preserve">     3.4. Радиологиялық диагностика </w:t>
      </w:r>
    </w:p>
    <w:p>
      <w:pPr>
        <w:spacing w:after="0"/>
        <w:ind w:left="0"/>
        <w:jc w:val="both"/>
      </w:pPr>
      <w:r>
        <w:rPr>
          <w:rFonts w:ascii="Times New Roman"/>
          <w:b w:val="false"/>
          <w:i w:val="false"/>
          <w:color w:val="000000"/>
          <w:sz w:val="28"/>
        </w:rPr>
        <w:t xml:space="preserve">     3.5. Рентгенологиялық диагностика </w:t>
      </w:r>
    </w:p>
    <w:p>
      <w:pPr>
        <w:spacing w:after="0"/>
        <w:ind w:left="0"/>
        <w:jc w:val="both"/>
      </w:pPr>
      <w:r>
        <w:rPr>
          <w:rFonts w:ascii="Times New Roman"/>
          <w:b w:val="false"/>
          <w:i w:val="false"/>
          <w:color w:val="000000"/>
          <w:sz w:val="28"/>
        </w:rPr>
        <w:t xml:space="preserve">     3.6. Рентген-эндоваскулярлық диагностика </w:t>
      </w:r>
    </w:p>
    <w:p>
      <w:pPr>
        <w:spacing w:after="0"/>
        <w:ind w:left="0"/>
        <w:jc w:val="both"/>
      </w:pPr>
      <w:r>
        <w:rPr>
          <w:rFonts w:ascii="Times New Roman"/>
          <w:b w:val="false"/>
          <w:i w:val="false"/>
          <w:color w:val="000000"/>
          <w:sz w:val="28"/>
        </w:rPr>
        <w:t xml:space="preserve">     3.7. Ультрадыбысты диагностика </w:t>
      </w:r>
    </w:p>
    <w:p>
      <w:pPr>
        <w:spacing w:after="0"/>
        <w:ind w:left="0"/>
        <w:jc w:val="both"/>
      </w:pPr>
      <w:r>
        <w:rPr>
          <w:rFonts w:ascii="Times New Roman"/>
          <w:b w:val="false"/>
          <w:i w:val="false"/>
          <w:color w:val="000000"/>
          <w:sz w:val="28"/>
        </w:rPr>
        <w:t xml:space="preserve">     3.8. Функционалды диагностика </w:t>
      </w:r>
    </w:p>
    <w:p>
      <w:pPr>
        <w:spacing w:after="0"/>
        <w:ind w:left="0"/>
        <w:jc w:val="both"/>
      </w:pPr>
      <w:r>
        <w:rPr>
          <w:rFonts w:ascii="Times New Roman"/>
          <w:b w:val="false"/>
          <w:i w:val="false"/>
          <w:color w:val="000000"/>
          <w:sz w:val="28"/>
        </w:rPr>
        <w:t xml:space="preserve">     3.9. Электропунктуралық (компьютерлiк) диагностика </w:t>
      </w:r>
    </w:p>
    <w:p>
      <w:pPr>
        <w:spacing w:after="0"/>
        <w:ind w:left="0"/>
        <w:jc w:val="both"/>
      </w:pPr>
      <w:r>
        <w:rPr>
          <w:rFonts w:ascii="Times New Roman"/>
          <w:b w:val="false"/>
          <w:i w:val="false"/>
          <w:color w:val="000000"/>
          <w:sz w:val="28"/>
        </w:rPr>
        <w:t xml:space="preserve">     3.10. Эндоскопиялық диагностика </w:t>
      </w:r>
    </w:p>
    <w:p>
      <w:pPr>
        <w:spacing w:after="0"/>
        <w:ind w:left="0"/>
        <w:jc w:val="both"/>
      </w:pPr>
      <w:r>
        <w:rPr>
          <w:rFonts w:ascii="Times New Roman"/>
          <w:b w:val="false"/>
          <w:i w:val="false"/>
          <w:color w:val="000000"/>
          <w:sz w:val="28"/>
        </w:rPr>
        <w:t xml:space="preserve">       IV. Мамандықтар бойынша ересектерге (ересектерге)                      </w:t>
      </w:r>
    </w:p>
    <w:p>
      <w:pPr>
        <w:spacing w:after="0"/>
        <w:ind w:left="0"/>
        <w:jc w:val="both"/>
      </w:pPr>
      <w:r>
        <w:rPr>
          <w:rFonts w:ascii="Times New Roman"/>
          <w:b w:val="false"/>
          <w:i w:val="false"/>
          <w:color w:val="000000"/>
          <w:sz w:val="28"/>
        </w:rPr>
        <w:t xml:space="preserve">         амбулаториялық-емханалық медициналық көмек  </w:t>
      </w:r>
    </w:p>
    <w:p>
      <w:pPr>
        <w:spacing w:after="0"/>
        <w:ind w:left="0"/>
        <w:jc w:val="both"/>
      </w:pPr>
      <w:r>
        <w:rPr>
          <w:rFonts w:ascii="Times New Roman"/>
          <w:b w:val="false"/>
          <w:i w:val="false"/>
          <w:color w:val="000000"/>
          <w:sz w:val="28"/>
        </w:rPr>
        <w:t xml:space="preserve">       4.1. Акушерлiк және гинекология </w:t>
      </w:r>
    </w:p>
    <w:p>
      <w:pPr>
        <w:spacing w:after="0"/>
        <w:ind w:left="0"/>
        <w:jc w:val="both"/>
      </w:pPr>
      <w:r>
        <w:rPr>
          <w:rFonts w:ascii="Times New Roman"/>
          <w:b w:val="false"/>
          <w:i w:val="false"/>
          <w:color w:val="000000"/>
          <w:sz w:val="28"/>
        </w:rPr>
        <w:t xml:space="preserve">     4.2. Аллергология </w:t>
      </w:r>
    </w:p>
    <w:p>
      <w:pPr>
        <w:spacing w:after="0"/>
        <w:ind w:left="0"/>
        <w:jc w:val="both"/>
      </w:pPr>
      <w:r>
        <w:rPr>
          <w:rFonts w:ascii="Times New Roman"/>
          <w:b w:val="false"/>
          <w:i w:val="false"/>
          <w:color w:val="000000"/>
          <w:sz w:val="28"/>
        </w:rPr>
        <w:t xml:space="preserve">     4.3. Анестезиология және реаниматология </w:t>
      </w:r>
    </w:p>
    <w:p>
      <w:pPr>
        <w:spacing w:after="0"/>
        <w:ind w:left="0"/>
        <w:jc w:val="both"/>
      </w:pPr>
      <w:r>
        <w:rPr>
          <w:rFonts w:ascii="Times New Roman"/>
          <w:b w:val="false"/>
          <w:i w:val="false"/>
          <w:color w:val="000000"/>
          <w:sz w:val="28"/>
        </w:rPr>
        <w:t xml:space="preserve">     4.4. Дене шынықтырумен және спортпен айналысу үшiн дәрiгерлiк бақылау </w:t>
      </w:r>
    </w:p>
    <w:p>
      <w:pPr>
        <w:spacing w:after="0"/>
        <w:ind w:left="0"/>
        <w:jc w:val="both"/>
      </w:pPr>
      <w:r>
        <w:rPr>
          <w:rFonts w:ascii="Times New Roman"/>
          <w:b w:val="false"/>
          <w:i w:val="false"/>
          <w:color w:val="000000"/>
          <w:sz w:val="28"/>
        </w:rPr>
        <w:t xml:space="preserve">     4.5. Венерология </w:t>
      </w:r>
    </w:p>
    <w:p>
      <w:pPr>
        <w:spacing w:after="0"/>
        <w:ind w:left="0"/>
        <w:jc w:val="both"/>
      </w:pPr>
      <w:r>
        <w:rPr>
          <w:rFonts w:ascii="Times New Roman"/>
          <w:b w:val="false"/>
          <w:i w:val="false"/>
          <w:color w:val="000000"/>
          <w:sz w:val="28"/>
        </w:rPr>
        <w:t xml:space="preserve">     4.6. Гастроэнтерология </w:t>
      </w:r>
    </w:p>
    <w:p>
      <w:pPr>
        <w:spacing w:after="0"/>
        <w:ind w:left="0"/>
        <w:jc w:val="both"/>
      </w:pPr>
      <w:r>
        <w:rPr>
          <w:rFonts w:ascii="Times New Roman"/>
          <w:b w:val="false"/>
          <w:i w:val="false"/>
          <w:color w:val="000000"/>
          <w:sz w:val="28"/>
        </w:rPr>
        <w:t xml:space="preserve">     4.7. Гематология </w:t>
      </w:r>
    </w:p>
    <w:p>
      <w:pPr>
        <w:spacing w:after="0"/>
        <w:ind w:left="0"/>
        <w:jc w:val="both"/>
      </w:pPr>
      <w:r>
        <w:rPr>
          <w:rFonts w:ascii="Times New Roman"/>
          <w:b w:val="false"/>
          <w:i w:val="false"/>
          <w:color w:val="000000"/>
          <w:sz w:val="28"/>
        </w:rPr>
        <w:t xml:space="preserve">     4.8. Гериатрия </w:t>
      </w:r>
    </w:p>
    <w:p>
      <w:pPr>
        <w:spacing w:after="0"/>
        <w:ind w:left="0"/>
        <w:jc w:val="both"/>
      </w:pPr>
      <w:r>
        <w:rPr>
          <w:rFonts w:ascii="Times New Roman"/>
          <w:b w:val="false"/>
          <w:i w:val="false"/>
          <w:color w:val="000000"/>
          <w:sz w:val="28"/>
        </w:rPr>
        <w:t xml:space="preserve">     4.9. Гипербариялық оксигенотерапия </w:t>
      </w:r>
    </w:p>
    <w:p>
      <w:pPr>
        <w:spacing w:after="0"/>
        <w:ind w:left="0"/>
        <w:jc w:val="both"/>
      </w:pPr>
      <w:r>
        <w:rPr>
          <w:rFonts w:ascii="Times New Roman"/>
          <w:b w:val="false"/>
          <w:i w:val="false"/>
          <w:color w:val="000000"/>
          <w:sz w:val="28"/>
        </w:rPr>
        <w:t xml:space="preserve">     4.10. Дерматология </w:t>
      </w:r>
    </w:p>
    <w:p>
      <w:pPr>
        <w:spacing w:after="0"/>
        <w:ind w:left="0"/>
        <w:jc w:val="both"/>
      </w:pPr>
      <w:r>
        <w:rPr>
          <w:rFonts w:ascii="Times New Roman"/>
          <w:b w:val="false"/>
          <w:i w:val="false"/>
          <w:color w:val="000000"/>
          <w:sz w:val="28"/>
        </w:rPr>
        <w:t xml:space="preserve">     4.11. Диетология </w:t>
      </w:r>
    </w:p>
    <w:p>
      <w:pPr>
        <w:spacing w:after="0"/>
        <w:ind w:left="0"/>
        <w:jc w:val="both"/>
      </w:pPr>
      <w:r>
        <w:rPr>
          <w:rFonts w:ascii="Times New Roman"/>
          <w:b w:val="false"/>
          <w:i w:val="false"/>
          <w:color w:val="000000"/>
          <w:sz w:val="28"/>
        </w:rPr>
        <w:t xml:space="preserve">     4.12. Жұқпалы аурулар </w:t>
      </w:r>
    </w:p>
    <w:p>
      <w:pPr>
        <w:spacing w:after="0"/>
        <w:ind w:left="0"/>
        <w:jc w:val="both"/>
      </w:pPr>
      <w:r>
        <w:rPr>
          <w:rFonts w:ascii="Times New Roman"/>
          <w:b w:val="false"/>
          <w:i w:val="false"/>
          <w:color w:val="000000"/>
          <w:sz w:val="28"/>
        </w:rPr>
        <w:t xml:space="preserve">     4.13. Иммунология </w:t>
      </w:r>
    </w:p>
    <w:p>
      <w:pPr>
        <w:spacing w:after="0"/>
        <w:ind w:left="0"/>
        <w:jc w:val="both"/>
      </w:pPr>
      <w:r>
        <w:rPr>
          <w:rFonts w:ascii="Times New Roman"/>
          <w:b w:val="false"/>
          <w:i w:val="false"/>
          <w:color w:val="000000"/>
          <w:sz w:val="28"/>
        </w:rPr>
        <w:t xml:space="preserve">     4.14. Кардиология </w:t>
      </w:r>
    </w:p>
    <w:p>
      <w:pPr>
        <w:spacing w:after="0"/>
        <w:ind w:left="0"/>
        <w:jc w:val="both"/>
      </w:pPr>
      <w:r>
        <w:rPr>
          <w:rFonts w:ascii="Times New Roman"/>
          <w:b w:val="false"/>
          <w:i w:val="false"/>
          <w:color w:val="000000"/>
          <w:sz w:val="28"/>
        </w:rPr>
        <w:t xml:space="preserve">     4.15. Емдiк дене шынықтыру </w:t>
      </w:r>
    </w:p>
    <w:p>
      <w:pPr>
        <w:spacing w:after="0"/>
        <w:ind w:left="0"/>
        <w:jc w:val="both"/>
      </w:pPr>
      <w:r>
        <w:rPr>
          <w:rFonts w:ascii="Times New Roman"/>
          <w:b w:val="false"/>
          <w:i w:val="false"/>
          <w:color w:val="000000"/>
          <w:sz w:val="28"/>
        </w:rPr>
        <w:t xml:space="preserve">     4.16. Маммология </w:t>
      </w:r>
    </w:p>
    <w:p>
      <w:pPr>
        <w:spacing w:after="0"/>
        <w:ind w:left="0"/>
        <w:jc w:val="both"/>
      </w:pPr>
      <w:r>
        <w:rPr>
          <w:rFonts w:ascii="Times New Roman"/>
          <w:b w:val="false"/>
          <w:i w:val="false"/>
          <w:color w:val="000000"/>
          <w:sz w:val="28"/>
        </w:rPr>
        <w:t xml:space="preserve">     4.17. Наркология </w:t>
      </w:r>
    </w:p>
    <w:p>
      <w:pPr>
        <w:spacing w:after="0"/>
        <w:ind w:left="0"/>
        <w:jc w:val="both"/>
      </w:pPr>
      <w:r>
        <w:rPr>
          <w:rFonts w:ascii="Times New Roman"/>
          <w:b w:val="false"/>
          <w:i w:val="false"/>
          <w:color w:val="000000"/>
          <w:sz w:val="28"/>
        </w:rPr>
        <w:t xml:space="preserve">     4.18. Невропатология </w:t>
      </w:r>
    </w:p>
    <w:p>
      <w:pPr>
        <w:spacing w:after="0"/>
        <w:ind w:left="0"/>
        <w:jc w:val="both"/>
      </w:pPr>
      <w:r>
        <w:rPr>
          <w:rFonts w:ascii="Times New Roman"/>
          <w:b w:val="false"/>
          <w:i w:val="false"/>
          <w:color w:val="000000"/>
          <w:sz w:val="28"/>
        </w:rPr>
        <w:t xml:space="preserve">     4.20. Нефрология </w:t>
      </w:r>
    </w:p>
    <w:p>
      <w:pPr>
        <w:spacing w:after="0"/>
        <w:ind w:left="0"/>
        <w:jc w:val="both"/>
      </w:pPr>
      <w:r>
        <w:rPr>
          <w:rFonts w:ascii="Times New Roman"/>
          <w:b w:val="false"/>
          <w:i w:val="false"/>
          <w:color w:val="000000"/>
          <w:sz w:val="28"/>
        </w:rPr>
        <w:t xml:space="preserve">     4.21. Жедел нефрология - гемодиализ </w:t>
      </w:r>
    </w:p>
    <w:p>
      <w:pPr>
        <w:spacing w:after="0"/>
        <w:ind w:left="0"/>
        <w:jc w:val="both"/>
      </w:pPr>
      <w:r>
        <w:rPr>
          <w:rFonts w:ascii="Times New Roman"/>
          <w:b w:val="false"/>
          <w:i w:val="false"/>
          <w:color w:val="000000"/>
          <w:sz w:val="28"/>
        </w:rPr>
        <w:t xml:space="preserve">     4.22. Онкология </w:t>
      </w:r>
    </w:p>
    <w:p>
      <w:pPr>
        <w:spacing w:after="0"/>
        <w:ind w:left="0"/>
        <w:jc w:val="both"/>
      </w:pPr>
      <w:r>
        <w:rPr>
          <w:rFonts w:ascii="Times New Roman"/>
          <w:b w:val="false"/>
          <w:i w:val="false"/>
          <w:color w:val="000000"/>
          <w:sz w:val="28"/>
        </w:rPr>
        <w:t xml:space="preserve">     4.23. Отоларингология </w:t>
      </w:r>
    </w:p>
    <w:p>
      <w:pPr>
        <w:spacing w:after="0"/>
        <w:ind w:left="0"/>
        <w:jc w:val="both"/>
      </w:pPr>
      <w:r>
        <w:rPr>
          <w:rFonts w:ascii="Times New Roman"/>
          <w:b w:val="false"/>
          <w:i w:val="false"/>
          <w:color w:val="000000"/>
          <w:sz w:val="28"/>
        </w:rPr>
        <w:t xml:space="preserve">     4.24. Офтальмология </w:t>
      </w:r>
    </w:p>
    <w:p>
      <w:pPr>
        <w:spacing w:after="0"/>
        <w:ind w:left="0"/>
        <w:jc w:val="both"/>
      </w:pPr>
      <w:r>
        <w:rPr>
          <w:rFonts w:ascii="Times New Roman"/>
          <w:b w:val="false"/>
          <w:i w:val="false"/>
          <w:color w:val="000000"/>
          <w:sz w:val="28"/>
        </w:rPr>
        <w:t xml:space="preserve">     4.25. Проктология </w:t>
      </w:r>
    </w:p>
    <w:p>
      <w:pPr>
        <w:spacing w:after="0"/>
        <w:ind w:left="0"/>
        <w:jc w:val="both"/>
      </w:pPr>
      <w:r>
        <w:rPr>
          <w:rFonts w:ascii="Times New Roman"/>
          <w:b w:val="false"/>
          <w:i w:val="false"/>
          <w:color w:val="000000"/>
          <w:sz w:val="28"/>
        </w:rPr>
        <w:t xml:space="preserve">     4.26. Протездеу: </w:t>
      </w:r>
    </w:p>
    <w:p>
      <w:pPr>
        <w:spacing w:after="0"/>
        <w:ind w:left="0"/>
        <w:jc w:val="both"/>
      </w:pPr>
      <w:r>
        <w:rPr>
          <w:rFonts w:ascii="Times New Roman"/>
          <w:b w:val="false"/>
          <w:i w:val="false"/>
          <w:color w:val="000000"/>
          <w:sz w:val="28"/>
        </w:rPr>
        <w:t xml:space="preserve">     4.26.1. Көз </w:t>
      </w:r>
    </w:p>
    <w:p>
      <w:pPr>
        <w:spacing w:after="0"/>
        <w:ind w:left="0"/>
        <w:jc w:val="both"/>
      </w:pPr>
      <w:r>
        <w:rPr>
          <w:rFonts w:ascii="Times New Roman"/>
          <w:b w:val="false"/>
          <w:i w:val="false"/>
          <w:color w:val="000000"/>
          <w:sz w:val="28"/>
        </w:rPr>
        <w:t xml:space="preserve">     4.26.2.Тiс </w:t>
      </w:r>
    </w:p>
    <w:p>
      <w:pPr>
        <w:spacing w:after="0"/>
        <w:ind w:left="0"/>
        <w:jc w:val="both"/>
      </w:pPr>
      <w:r>
        <w:rPr>
          <w:rFonts w:ascii="Times New Roman"/>
          <w:b w:val="false"/>
          <w:i w:val="false"/>
          <w:color w:val="000000"/>
          <w:sz w:val="28"/>
        </w:rPr>
        <w:t xml:space="preserve">     4.26.3. Құлақ </w:t>
      </w:r>
    </w:p>
    <w:p>
      <w:pPr>
        <w:spacing w:after="0"/>
        <w:ind w:left="0"/>
        <w:jc w:val="both"/>
      </w:pPr>
      <w:r>
        <w:rPr>
          <w:rFonts w:ascii="Times New Roman"/>
          <w:b w:val="false"/>
          <w:i w:val="false"/>
          <w:color w:val="000000"/>
          <w:sz w:val="28"/>
        </w:rPr>
        <w:t xml:space="preserve">     4.26 4. Сүт бездерi </w:t>
      </w:r>
    </w:p>
    <w:p>
      <w:pPr>
        <w:spacing w:after="0"/>
        <w:ind w:left="0"/>
        <w:jc w:val="both"/>
      </w:pPr>
      <w:r>
        <w:rPr>
          <w:rFonts w:ascii="Times New Roman"/>
          <w:b w:val="false"/>
          <w:i w:val="false"/>
          <w:color w:val="000000"/>
          <w:sz w:val="28"/>
        </w:rPr>
        <w:t xml:space="preserve">     4.27. Профпатология </w:t>
      </w:r>
    </w:p>
    <w:p>
      <w:pPr>
        <w:spacing w:after="0"/>
        <w:ind w:left="0"/>
        <w:jc w:val="both"/>
      </w:pPr>
      <w:r>
        <w:rPr>
          <w:rFonts w:ascii="Times New Roman"/>
          <w:b w:val="false"/>
          <w:i w:val="false"/>
          <w:color w:val="000000"/>
          <w:sz w:val="28"/>
        </w:rPr>
        <w:t xml:space="preserve">     4.28. Психиатрия </w:t>
      </w:r>
    </w:p>
    <w:p>
      <w:pPr>
        <w:spacing w:after="0"/>
        <w:ind w:left="0"/>
        <w:jc w:val="both"/>
      </w:pPr>
      <w:r>
        <w:rPr>
          <w:rFonts w:ascii="Times New Roman"/>
          <w:b w:val="false"/>
          <w:i w:val="false"/>
          <w:color w:val="000000"/>
          <w:sz w:val="28"/>
        </w:rPr>
        <w:t xml:space="preserve">     4.29. Психотерапия </w:t>
      </w:r>
    </w:p>
    <w:p>
      <w:pPr>
        <w:spacing w:after="0"/>
        <w:ind w:left="0"/>
        <w:jc w:val="both"/>
      </w:pPr>
      <w:r>
        <w:rPr>
          <w:rFonts w:ascii="Times New Roman"/>
          <w:b w:val="false"/>
          <w:i w:val="false"/>
          <w:color w:val="000000"/>
          <w:sz w:val="28"/>
        </w:rPr>
        <w:t xml:space="preserve">     4.30. Пульмонология </w:t>
      </w:r>
    </w:p>
    <w:p>
      <w:pPr>
        <w:spacing w:after="0"/>
        <w:ind w:left="0"/>
        <w:jc w:val="both"/>
      </w:pPr>
      <w:r>
        <w:rPr>
          <w:rFonts w:ascii="Times New Roman"/>
          <w:b w:val="false"/>
          <w:i w:val="false"/>
          <w:color w:val="000000"/>
          <w:sz w:val="28"/>
        </w:rPr>
        <w:t xml:space="preserve">     4.31. Радиология </w:t>
      </w:r>
    </w:p>
    <w:p>
      <w:pPr>
        <w:spacing w:after="0"/>
        <w:ind w:left="0"/>
        <w:jc w:val="both"/>
      </w:pPr>
      <w:r>
        <w:rPr>
          <w:rFonts w:ascii="Times New Roman"/>
          <w:b w:val="false"/>
          <w:i w:val="false"/>
          <w:color w:val="000000"/>
          <w:sz w:val="28"/>
        </w:rPr>
        <w:t xml:space="preserve">     4.32. Рентгенология </w:t>
      </w:r>
    </w:p>
    <w:p>
      <w:pPr>
        <w:spacing w:after="0"/>
        <w:ind w:left="0"/>
        <w:jc w:val="both"/>
      </w:pPr>
      <w:r>
        <w:rPr>
          <w:rFonts w:ascii="Times New Roman"/>
          <w:b w:val="false"/>
          <w:i w:val="false"/>
          <w:color w:val="000000"/>
          <w:sz w:val="28"/>
        </w:rPr>
        <w:t xml:space="preserve">     4.33. Ревматология </w:t>
      </w:r>
    </w:p>
    <w:p>
      <w:pPr>
        <w:spacing w:after="0"/>
        <w:ind w:left="0"/>
        <w:jc w:val="both"/>
      </w:pPr>
      <w:r>
        <w:rPr>
          <w:rFonts w:ascii="Times New Roman"/>
          <w:b w:val="false"/>
          <w:i w:val="false"/>
          <w:color w:val="000000"/>
          <w:sz w:val="28"/>
        </w:rPr>
        <w:t xml:space="preserve">     4.34. Сексопатология </w:t>
      </w:r>
    </w:p>
    <w:p>
      <w:pPr>
        <w:spacing w:after="0"/>
        <w:ind w:left="0"/>
        <w:jc w:val="both"/>
      </w:pPr>
      <w:r>
        <w:rPr>
          <w:rFonts w:ascii="Times New Roman"/>
          <w:b w:val="false"/>
          <w:i w:val="false"/>
          <w:color w:val="000000"/>
          <w:sz w:val="28"/>
        </w:rPr>
        <w:t xml:space="preserve">     4.35. Стоматология: </w:t>
      </w:r>
    </w:p>
    <w:p>
      <w:pPr>
        <w:spacing w:after="0"/>
        <w:ind w:left="0"/>
        <w:jc w:val="both"/>
      </w:pPr>
      <w:r>
        <w:rPr>
          <w:rFonts w:ascii="Times New Roman"/>
          <w:b w:val="false"/>
          <w:i w:val="false"/>
          <w:color w:val="000000"/>
          <w:sz w:val="28"/>
        </w:rPr>
        <w:t xml:space="preserve">     4.35.1. Терапевтiк </w:t>
      </w:r>
    </w:p>
    <w:p>
      <w:pPr>
        <w:spacing w:after="0"/>
        <w:ind w:left="0"/>
        <w:jc w:val="both"/>
      </w:pPr>
      <w:r>
        <w:rPr>
          <w:rFonts w:ascii="Times New Roman"/>
          <w:b w:val="false"/>
          <w:i w:val="false"/>
          <w:color w:val="000000"/>
          <w:sz w:val="28"/>
        </w:rPr>
        <w:t xml:space="preserve">     4.35.2. Хирургиялық </w:t>
      </w:r>
    </w:p>
    <w:p>
      <w:pPr>
        <w:spacing w:after="0"/>
        <w:ind w:left="0"/>
        <w:jc w:val="both"/>
      </w:pPr>
      <w:r>
        <w:rPr>
          <w:rFonts w:ascii="Times New Roman"/>
          <w:b w:val="false"/>
          <w:i w:val="false"/>
          <w:color w:val="000000"/>
          <w:sz w:val="28"/>
        </w:rPr>
        <w:t xml:space="preserve">     4.36. Жалпы терапия </w:t>
      </w:r>
    </w:p>
    <w:p>
      <w:pPr>
        <w:spacing w:after="0"/>
        <w:ind w:left="0"/>
        <w:jc w:val="both"/>
      </w:pPr>
      <w:r>
        <w:rPr>
          <w:rFonts w:ascii="Times New Roman"/>
          <w:b w:val="false"/>
          <w:i w:val="false"/>
          <w:color w:val="000000"/>
          <w:sz w:val="28"/>
        </w:rPr>
        <w:t xml:space="preserve">     4.37. Травматология және ортопедия </w:t>
      </w:r>
    </w:p>
    <w:p>
      <w:pPr>
        <w:spacing w:after="0"/>
        <w:ind w:left="0"/>
        <w:jc w:val="both"/>
      </w:pPr>
      <w:r>
        <w:rPr>
          <w:rFonts w:ascii="Times New Roman"/>
          <w:b w:val="false"/>
          <w:i w:val="false"/>
          <w:color w:val="000000"/>
          <w:sz w:val="28"/>
        </w:rPr>
        <w:t xml:space="preserve">     4.38. Трудотерапия </w:t>
      </w:r>
    </w:p>
    <w:p>
      <w:pPr>
        <w:spacing w:after="0"/>
        <w:ind w:left="0"/>
        <w:jc w:val="both"/>
      </w:pPr>
      <w:r>
        <w:rPr>
          <w:rFonts w:ascii="Times New Roman"/>
          <w:b w:val="false"/>
          <w:i w:val="false"/>
          <w:color w:val="000000"/>
          <w:sz w:val="28"/>
        </w:rPr>
        <w:t xml:space="preserve">     4.39. Урология </w:t>
      </w:r>
    </w:p>
    <w:p>
      <w:pPr>
        <w:spacing w:after="0"/>
        <w:ind w:left="0"/>
        <w:jc w:val="both"/>
      </w:pPr>
      <w:r>
        <w:rPr>
          <w:rFonts w:ascii="Times New Roman"/>
          <w:b w:val="false"/>
          <w:i w:val="false"/>
          <w:color w:val="000000"/>
          <w:sz w:val="28"/>
        </w:rPr>
        <w:t xml:space="preserve">     4.40. Физиотерапия: </w:t>
      </w:r>
    </w:p>
    <w:p>
      <w:pPr>
        <w:spacing w:after="0"/>
        <w:ind w:left="0"/>
        <w:jc w:val="both"/>
      </w:pPr>
      <w:r>
        <w:rPr>
          <w:rFonts w:ascii="Times New Roman"/>
          <w:b w:val="false"/>
          <w:i w:val="false"/>
          <w:color w:val="000000"/>
          <w:sz w:val="28"/>
        </w:rPr>
        <w:t xml:space="preserve">     4 40.1. Жалпы </w:t>
      </w:r>
    </w:p>
    <w:p>
      <w:pPr>
        <w:spacing w:after="0"/>
        <w:ind w:left="0"/>
        <w:jc w:val="both"/>
      </w:pPr>
      <w:r>
        <w:rPr>
          <w:rFonts w:ascii="Times New Roman"/>
          <w:b w:val="false"/>
          <w:i w:val="false"/>
          <w:color w:val="000000"/>
          <w:sz w:val="28"/>
        </w:rPr>
        <w:t xml:space="preserve">     4.40.2. Гелиотерапия </w:t>
      </w:r>
    </w:p>
    <w:p>
      <w:pPr>
        <w:spacing w:after="0"/>
        <w:ind w:left="0"/>
        <w:jc w:val="both"/>
      </w:pPr>
      <w:r>
        <w:rPr>
          <w:rFonts w:ascii="Times New Roman"/>
          <w:b w:val="false"/>
          <w:i w:val="false"/>
          <w:color w:val="000000"/>
          <w:sz w:val="28"/>
        </w:rPr>
        <w:t xml:space="preserve">     4.40.3. Криотерапия </w:t>
      </w:r>
    </w:p>
    <w:p>
      <w:pPr>
        <w:spacing w:after="0"/>
        <w:ind w:left="0"/>
        <w:jc w:val="both"/>
      </w:pPr>
      <w:r>
        <w:rPr>
          <w:rFonts w:ascii="Times New Roman"/>
          <w:b w:val="false"/>
          <w:i w:val="false"/>
          <w:color w:val="000000"/>
          <w:sz w:val="28"/>
        </w:rPr>
        <w:t xml:space="preserve">     4.40.4. Лазеротерапия </w:t>
      </w:r>
    </w:p>
    <w:p>
      <w:pPr>
        <w:spacing w:after="0"/>
        <w:ind w:left="0"/>
        <w:jc w:val="both"/>
      </w:pPr>
      <w:r>
        <w:rPr>
          <w:rFonts w:ascii="Times New Roman"/>
          <w:b w:val="false"/>
          <w:i w:val="false"/>
          <w:color w:val="000000"/>
          <w:sz w:val="28"/>
        </w:rPr>
        <w:t xml:space="preserve">     4.40.5. Магнитотерапия </w:t>
      </w:r>
    </w:p>
    <w:p>
      <w:pPr>
        <w:spacing w:after="0"/>
        <w:ind w:left="0"/>
        <w:jc w:val="both"/>
      </w:pPr>
      <w:r>
        <w:rPr>
          <w:rFonts w:ascii="Times New Roman"/>
          <w:b w:val="false"/>
          <w:i w:val="false"/>
          <w:color w:val="000000"/>
          <w:sz w:val="28"/>
        </w:rPr>
        <w:t xml:space="preserve">     4.40.6. Спелеотерапия </w:t>
      </w:r>
    </w:p>
    <w:p>
      <w:pPr>
        <w:spacing w:after="0"/>
        <w:ind w:left="0"/>
        <w:jc w:val="both"/>
      </w:pPr>
      <w:r>
        <w:rPr>
          <w:rFonts w:ascii="Times New Roman"/>
          <w:b w:val="false"/>
          <w:i w:val="false"/>
          <w:color w:val="000000"/>
          <w:sz w:val="28"/>
        </w:rPr>
        <w:t xml:space="preserve">     4.41. Фтизиатрия </w:t>
      </w:r>
    </w:p>
    <w:p>
      <w:pPr>
        <w:spacing w:after="0"/>
        <w:ind w:left="0"/>
        <w:jc w:val="both"/>
      </w:pPr>
      <w:r>
        <w:rPr>
          <w:rFonts w:ascii="Times New Roman"/>
          <w:b w:val="false"/>
          <w:i w:val="false"/>
          <w:color w:val="000000"/>
          <w:sz w:val="28"/>
        </w:rPr>
        <w:t xml:space="preserve">     4.42. Хирургия </w:t>
      </w:r>
    </w:p>
    <w:p>
      <w:pPr>
        <w:spacing w:after="0"/>
        <w:ind w:left="0"/>
        <w:jc w:val="both"/>
      </w:pPr>
      <w:r>
        <w:rPr>
          <w:rFonts w:ascii="Times New Roman"/>
          <w:b w:val="false"/>
          <w:i w:val="false"/>
          <w:color w:val="000000"/>
          <w:sz w:val="28"/>
        </w:rPr>
        <w:t xml:space="preserve">     4.43. Эндокронология </w:t>
      </w:r>
    </w:p>
    <w:p>
      <w:pPr>
        <w:spacing w:after="0"/>
        <w:ind w:left="0"/>
        <w:jc w:val="both"/>
      </w:pPr>
      <w:r>
        <w:rPr>
          <w:rFonts w:ascii="Times New Roman"/>
          <w:b w:val="false"/>
          <w:i w:val="false"/>
          <w:color w:val="000000"/>
          <w:sz w:val="28"/>
        </w:rPr>
        <w:t xml:space="preserve">     4.44. Эндоскопия </w:t>
      </w:r>
    </w:p>
    <w:p>
      <w:pPr>
        <w:spacing w:after="0"/>
        <w:ind w:left="0"/>
        <w:jc w:val="both"/>
      </w:pPr>
      <w:r>
        <w:rPr>
          <w:rFonts w:ascii="Times New Roman"/>
          <w:b w:val="false"/>
          <w:i w:val="false"/>
          <w:color w:val="000000"/>
          <w:sz w:val="28"/>
        </w:rPr>
        <w:t xml:space="preserve">           V. Жалпы дәрiгерлiк тәжiрибе, отбасы дәрiгерi </w:t>
      </w:r>
    </w:p>
    <w:p>
      <w:pPr>
        <w:spacing w:after="0"/>
        <w:ind w:left="0"/>
        <w:jc w:val="both"/>
      </w:pPr>
      <w:r>
        <w:rPr>
          <w:rFonts w:ascii="Times New Roman"/>
          <w:b w:val="false"/>
          <w:i w:val="false"/>
          <w:color w:val="000000"/>
          <w:sz w:val="28"/>
        </w:rPr>
        <w:t xml:space="preserve">           VI. Мамандықтар бойынша балаларға (балаларға)  </w:t>
      </w:r>
    </w:p>
    <w:p>
      <w:pPr>
        <w:spacing w:after="0"/>
        <w:ind w:left="0"/>
        <w:jc w:val="both"/>
      </w:pPr>
      <w:r>
        <w:rPr>
          <w:rFonts w:ascii="Times New Roman"/>
          <w:b w:val="false"/>
          <w:i w:val="false"/>
          <w:color w:val="000000"/>
          <w:sz w:val="28"/>
        </w:rPr>
        <w:t xml:space="preserve">амбулаториялық-емханалық медициналық көмек: </w:t>
      </w:r>
    </w:p>
    <w:p>
      <w:pPr>
        <w:spacing w:after="0"/>
        <w:ind w:left="0"/>
        <w:jc w:val="both"/>
      </w:pPr>
      <w:r>
        <w:rPr>
          <w:rFonts w:ascii="Times New Roman"/>
          <w:b w:val="false"/>
          <w:i w:val="false"/>
          <w:color w:val="000000"/>
          <w:sz w:val="28"/>
        </w:rPr>
        <w:t xml:space="preserve">     6.1. Аллергология </w:t>
      </w:r>
    </w:p>
    <w:p>
      <w:pPr>
        <w:spacing w:after="0"/>
        <w:ind w:left="0"/>
        <w:jc w:val="both"/>
      </w:pPr>
      <w:r>
        <w:rPr>
          <w:rFonts w:ascii="Times New Roman"/>
          <w:b w:val="false"/>
          <w:i w:val="false"/>
          <w:color w:val="000000"/>
          <w:sz w:val="28"/>
        </w:rPr>
        <w:t xml:space="preserve">     6.2. Анестезиология және реаниматология </w:t>
      </w:r>
    </w:p>
    <w:p>
      <w:pPr>
        <w:spacing w:after="0"/>
        <w:ind w:left="0"/>
        <w:jc w:val="both"/>
      </w:pPr>
      <w:r>
        <w:rPr>
          <w:rFonts w:ascii="Times New Roman"/>
          <w:b w:val="false"/>
          <w:i w:val="false"/>
          <w:color w:val="000000"/>
          <w:sz w:val="28"/>
        </w:rPr>
        <w:t xml:space="preserve">     6.3. Дене шынықтырумен және спортпен айналысу үшiн дәрiгерлiк бақылау </w:t>
      </w:r>
    </w:p>
    <w:p>
      <w:pPr>
        <w:spacing w:after="0"/>
        <w:ind w:left="0"/>
        <w:jc w:val="both"/>
      </w:pPr>
      <w:r>
        <w:rPr>
          <w:rFonts w:ascii="Times New Roman"/>
          <w:b w:val="false"/>
          <w:i w:val="false"/>
          <w:color w:val="000000"/>
          <w:sz w:val="28"/>
        </w:rPr>
        <w:t xml:space="preserve">     6.4. Венерология </w:t>
      </w:r>
    </w:p>
    <w:p>
      <w:pPr>
        <w:spacing w:after="0"/>
        <w:ind w:left="0"/>
        <w:jc w:val="both"/>
      </w:pPr>
      <w:r>
        <w:rPr>
          <w:rFonts w:ascii="Times New Roman"/>
          <w:b w:val="false"/>
          <w:i w:val="false"/>
          <w:color w:val="000000"/>
          <w:sz w:val="28"/>
        </w:rPr>
        <w:t xml:space="preserve">     6.5. Гастроэнтерология </w:t>
      </w:r>
    </w:p>
    <w:p>
      <w:pPr>
        <w:spacing w:after="0"/>
        <w:ind w:left="0"/>
        <w:jc w:val="both"/>
      </w:pPr>
      <w:r>
        <w:rPr>
          <w:rFonts w:ascii="Times New Roman"/>
          <w:b w:val="false"/>
          <w:i w:val="false"/>
          <w:color w:val="000000"/>
          <w:sz w:val="28"/>
        </w:rPr>
        <w:t xml:space="preserve">     6.6. Гематология </w:t>
      </w:r>
    </w:p>
    <w:p>
      <w:pPr>
        <w:spacing w:after="0"/>
        <w:ind w:left="0"/>
        <w:jc w:val="both"/>
      </w:pPr>
      <w:r>
        <w:rPr>
          <w:rFonts w:ascii="Times New Roman"/>
          <w:b w:val="false"/>
          <w:i w:val="false"/>
          <w:color w:val="000000"/>
          <w:sz w:val="28"/>
        </w:rPr>
        <w:t xml:space="preserve">     6.7. Гинекология </w:t>
      </w:r>
    </w:p>
    <w:p>
      <w:pPr>
        <w:spacing w:after="0"/>
        <w:ind w:left="0"/>
        <w:jc w:val="both"/>
      </w:pPr>
      <w:r>
        <w:rPr>
          <w:rFonts w:ascii="Times New Roman"/>
          <w:b w:val="false"/>
          <w:i w:val="false"/>
          <w:color w:val="000000"/>
          <w:sz w:val="28"/>
        </w:rPr>
        <w:t xml:space="preserve">     6.8. Диетология </w:t>
      </w:r>
    </w:p>
    <w:p>
      <w:pPr>
        <w:spacing w:after="0"/>
        <w:ind w:left="0"/>
        <w:jc w:val="both"/>
      </w:pPr>
      <w:r>
        <w:rPr>
          <w:rFonts w:ascii="Times New Roman"/>
          <w:b w:val="false"/>
          <w:i w:val="false"/>
          <w:color w:val="000000"/>
          <w:sz w:val="28"/>
        </w:rPr>
        <w:t xml:space="preserve">     6.9. Дерматология </w:t>
      </w:r>
    </w:p>
    <w:p>
      <w:pPr>
        <w:spacing w:after="0"/>
        <w:ind w:left="0"/>
        <w:jc w:val="both"/>
      </w:pPr>
      <w:r>
        <w:rPr>
          <w:rFonts w:ascii="Times New Roman"/>
          <w:b w:val="false"/>
          <w:i w:val="false"/>
          <w:color w:val="000000"/>
          <w:sz w:val="28"/>
        </w:rPr>
        <w:t xml:space="preserve">     6.10. Жұқпалы аурулар </w:t>
      </w:r>
    </w:p>
    <w:p>
      <w:pPr>
        <w:spacing w:after="0"/>
        <w:ind w:left="0"/>
        <w:jc w:val="both"/>
      </w:pPr>
      <w:r>
        <w:rPr>
          <w:rFonts w:ascii="Times New Roman"/>
          <w:b w:val="false"/>
          <w:i w:val="false"/>
          <w:color w:val="000000"/>
          <w:sz w:val="28"/>
        </w:rPr>
        <w:t xml:space="preserve">     6.11. Иммунология </w:t>
      </w:r>
    </w:p>
    <w:p>
      <w:pPr>
        <w:spacing w:after="0"/>
        <w:ind w:left="0"/>
        <w:jc w:val="both"/>
      </w:pPr>
      <w:r>
        <w:rPr>
          <w:rFonts w:ascii="Times New Roman"/>
          <w:b w:val="false"/>
          <w:i w:val="false"/>
          <w:color w:val="000000"/>
          <w:sz w:val="28"/>
        </w:rPr>
        <w:t xml:space="preserve">     6.12. Кардиоревматология </w:t>
      </w:r>
    </w:p>
    <w:p>
      <w:pPr>
        <w:spacing w:after="0"/>
        <w:ind w:left="0"/>
        <w:jc w:val="both"/>
      </w:pPr>
      <w:r>
        <w:rPr>
          <w:rFonts w:ascii="Times New Roman"/>
          <w:b w:val="false"/>
          <w:i w:val="false"/>
          <w:color w:val="000000"/>
          <w:sz w:val="28"/>
        </w:rPr>
        <w:t xml:space="preserve">     6.13. Емдiк дене шынықтыру </w:t>
      </w:r>
    </w:p>
    <w:p>
      <w:pPr>
        <w:spacing w:after="0"/>
        <w:ind w:left="0"/>
        <w:jc w:val="both"/>
      </w:pPr>
      <w:r>
        <w:rPr>
          <w:rFonts w:ascii="Times New Roman"/>
          <w:b w:val="false"/>
          <w:i w:val="false"/>
          <w:color w:val="000000"/>
          <w:sz w:val="28"/>
        </w:rPr>
        <w:t xml:space="preserve">     6.14. Наркология </w:t>
      </w:r>
    </w:p>
    <w:p>
      <w:pPr>
        <w:spacing w:after="0"/>
        <w:ind w:left="0"/>
        <w:jc w:val="both"/>
      </w:pPr>
      <w:r>
        <w:rPr>
          <w:rFonts w:ascii="Times New Roman"/>
          <w:b w:val="false"/>
          <w:i w:val="false"/>
          <w:color w:val="000000"/>
          <w:sz w:val="28"/>
        </w:rPr>
        <w:t xml:space="preserve">     6.15. Невропатология </w:t>
      </w:r>
    </w:p>
    <w:p>
      <w:pPr>
        <w:spacing w:after="0"/>
        <w:ind w:left="0"/>
        <w:jc w:val="both"/>
      </w:pPr>
      <w:r>
        <w:rPr>
          <w:rFonts w:ascii="Times New Roman"/>
          <w:b w:val="false"/>
          <w:i w:val="false"/>
          <w:color w:val="000000"/>
          <w:sz w:val="28"/>
        </w:rPr>
        <w:t xml:space="preserve">     6.16. Неонатология </w:t>
      </w:r>
    </w:p>
    <w:p>
      <w:pPr>
        <w:spacing w:after="0"/>
        <w:ind w:left="0"/>
        <w:jc w:val="both"/>
      </w:pPr>
      <w:r>
        <w:rPr>
          <w:rFonts w:ascii="Times New Roman"/>
          <w:b w:val="false"/>
          <w:i w:val="false"/>
          <w:color w:val="000000"/>
          <w:sz w:val="28"/>
        </w:rPr>
        <w:t xml:space="preserve">     6.17. Нефрология </w:t>
      </w:r>
    </w:p>
    <w:p>
      <w:pPr>
        <w:spacing w:after="0"/>
        <w:ind w:left="0"/>
        <w:jc w:val="both"/>
      </w:pPr>
      <w:r>
        <w:rPr>
          <w:rFonts w:ascii="Times New Roman"/>
          <w:b w:val="false"/>
          <w:i w:val="false"/>
          <w:color w:val="000000"/>
          <w:sz w:val="28"/>
        </w:rPr>
        <w:t xml:space="preserve">     6.18. Онкология </w:t>
      </w:r>
    </w:p>
    <w:p>
      <w:pPr>
        <w:spacing w:after="0"/>
        <w:ind w:left="0"/>
        <w:jc w:val="both"/>
      </w:pPr>
      <w:r>
        <w:rPr>
          <w:rFonts w:ascii="Times New Roman"/>
          <w:b w:val="false"/>
          <w:i w:val="false"/>
          <w:color w:val="000000"/>
          <w:sz w:val="28"/>
        </w:rPr>
        <w:t xml:space="preserve">     6.19. Ортодонтия </w:t>
      </w:r>
    </w:p>
    <w:p>
      <w:pPr>
        <w:spacing w:after="0"/>
        <w:ind w:left="0"/>
        <w:jc w:val="both"/>
      </w:pPr>
      <w:r>
        <w:rPr>
          <w:rFonts w:ascii="Times New Roman"/>
          <w:b w:val="false"/>
          <w:i w:val="false"/>
          <w:color w:val="000000"/>
          <w:sz w:val="28"/>
        </w:rPr>
        <w:t xml:space="preserve">     6.20. Отоларингология </w:t>
      </w:r>
    </w:p>
    <w:p>
      <w:pPr>
        <w:spacing w:after="0"/>
        <w:ind w:left="0"/>
        <w:jc w:val="both"/>
      </w:pPr>
      <w:r>
        <w:rPr>
          <w:rFonts w:ascii="Times New Roman"/>
          <w:b w:val="false"/>
          <w:i w:val="false"/>
          <w:color w:val="000000"/>
          <w:sz w:val="28"/>
        </w:rPr>
        <w:t xml:space="preserve">     6.21. Офтальмология </w:t>
      </w:r>
    </w:p>
    <w:p>
      <w:pPr>
        <w:spacing w:after="0"/>
        <w:ind w:left="0"/>
        <w:jc w:val="both"/>
      </w:pPr>
      <w:r>
        <w:rPr>
          <w:rFonts w:ascii="Times New Roman"/>
          <w:b w:val="false"/>
          <w:i w:val="false"/>
          <w:color w:val="000000"/>
          <w:sz w:val="28"/>
        </w:rPr>
        <w:t xml:space="preserve">     6.22. Педиатрия </w:t>
      </w:r>
    </w:p>
    <w:p>
      <w:pPr>
        <w:spacing w:after="0"/>
        <w:ind w:left="0"/>
        <w:jc w:val="both"/>
      </w:pPr>
      <w:r>
        <w:rPr>
          <w:rFonts w:ascii="Times New Roman"/>
          <w:b w:val="false"/>
          <w:i w:val="false"/>
          <w:color w:val="000000"/>
          <w:sz w:val="28"/>
        </w:rPr>
        <w:t xml:space="preserve">     6.23. Проктология </w:t>
      </w:r>
    </w:p>
    <w:p>
      <w:pPr>
        <w:spacing w:after="0"/>
        <w:ind w:left="0"/>
        <w:jc w:val="both"/>
      </w:pPr>
      <w:r>
        <w:rPr>
          <w:rFonts w:ascii="Times New Roman"/>
          <w:b w:val="false"/>
          <w:i w:val="false"/>
          <w:color w:val="000000"/>
          <w:sz w:val="28"/>
        </w:rPr>
        <w:t xml:space="preserve">     6.24. Протездеу: </w:t>
      </w:r>
    </w:p>
    <w:p>
      <w:pPr>
        <w:spacing w:after="0"/>
        <w:ind w:left="0"/>
        <w:jc w:val="both"/>
      </w:pPr>
      <w:r>
        <w:rPr>
          <w:rFonts w:ascii="Times New Roman"/>
          <w:b w:val="false"/>
          <w:i w:val="false"/>
          <w:color w:val="000000"/>
          <w:sz w:val="28"/>
        </w:rPr>
        <w:t xml:space="preserve">     6.24.1. Көз </w:t>
      </w:r>
    </w:p>
    <w:p>
      <w:pPr>
        <w:spacing w:after="0"/>
        <w:ind w:left="0"/>
        <w:jc w:val="both"/>
      </w:pPr>
      <w:r>
        <w:rPr>
          <w:rFonts w:ascii="Times New Roman"/>
          <w:b w:val="false"/>
          <w:i w:val="false"/>
          <w:color w:val="000000"/>
          <w:sz w:val="28"/>
        </w:rPr>
        <w:t xml:space="preserve">     6.24.2. Тiс </w:t>
      </w:r>
    </w:p>
    <w:p>
      <w:pPr>
        <w:spacing w:after="0"/>
        <w:ind w:left="0"/>
        <w:jc w:val="both"/>
      </w:pPr>
      <w:r>
        <w:rPr>
          <w:rFonts w:ascii="Times New Roman"/>
          <w:b w:val="false"/>
          <w:i w:val="false"/>
          <w:color w:val="000000"/>
          <w:sz w:val="28"/>
        </w:rPr>
        <w:t xml:space="preserve">     6.24.3. Құлақ </w:t>
      </w:r>
    </w:p>
    <w:p>
      <w:pPr>
        <w:spacing w:after="0"/>
        <w:ind w:left="0"/>
        <w:jc w:val="both"/>
      </w:pPr>
      <w:r>
        <w:rPr>
          <w:rFonts w:ascii="Times New Roman"/>
          <w:b w:val="false"/>
          <w:i w:val="false"/>
          <w:color w:val="000000"/>
          <w:sz w:val="28"/>
        </w:rPr>
        <w:t xml:space="preserve">     6.25. Психиатрия (психоневрология) </w:t>
      </w:r>
    </w:p>
    <w:p>
      <w:pPr>
        <w:spacing w:after="0"/>
        <w:ind w:left="0"/>
        <w:jc w:val="both"/>
      </w:pPr>
      <w:r>
        <w:rPr>
          <w:rFonts w:ascii="Times New Roman"/>
          <w:b w:val="false"/>
          <w:i w:val="false"/>
          <w:color w:val="000000"/>
          <w:sz w:val="28"/>
        </w:rPr>
        <w:t xml:space="preserve">     6.26. Психотерапия </w:t>
      </w:r>
    </w:p>
    <w:p>
      <w:pPr>
        <w:spacing w:after="0"/>
        <w:ind w:left="0"/>
        <w:jc w:val="both"/>
      </w:pPr>
      <w:r>
        <w:rPr>
          <w:rFonts w:ascii="Times New Roman"/>
          <w:b w:val="false"/>
          <w:i w:val="false"/>
          <w:color w:val="000000"/>
          <w:sz w:val="28"/>
        </w:rPr>
        <w:t xml:space="preserve">     6.27. Пульмонология </w:t>
      </w:r>
    </w:p>
    <w:p>
      <w:pPr>
        <w:spacing w:after="0"/>
        <w:ind w:left="0"/>
        <w:jc w:val="both"/>
      </w:pPr>
      <w:r>
        <w:rPr>
          <w:rFonts w:ascii="Times New Roman"/>
          <w:b w:val="false"/>
          <w:i w:val="false"/>
          <w:color w:val="000000"/>
          <w:sz w:val="28"/>
        </w:rPr>
        <w:t xml:space="preserve">     6.28. Радиология </w:t>
      </w:r>
    </w:p>
    <w:p>
      <w:pPr>
        <w:spacing w:after="0"/>
        <w:ind w:left="0"/>
        <w:jc w:val="both"/>
      </w:pPr>
      <w:r>
        <w:rPr>
          <w:rFonts w:ascii="Times New Roman"/>
          <w:b w:val="false"/>
          <w:i w:val="false"/>
          <w:color w:val="000000"/>
          <w:sz w:val="28"/>
        </w:rPr>
        <w:t xml:space="preserve">     6.29. Рентгенология </w:t>
      </w:r>
    </w:p>
    <w:p>
      <w:pPr>
        <w:spacing w:after="0"/>
        <w:ind w:left="0"/>
        <w:jc w:val="both"/>
      </w:pPr>
      <w:r>
        <w:rPr>
          <w:rFonts w:ascii="Times New Roman"/>
          <w:b w:val="false"/>
          <w:i w:val="false"/>
          <w:color w:val="000000"/>
          <w:sz w:val="28"/>
        </w:rPr>
        <w:t xml:space="preserve">     6.30. Стоматология: </w:t>
      </w:r>
    </w:p>
    <w:p>
      <w:pPr>
        <w:spacing w:after="0"/>
        <w:ind w:left="0"/>
        <w:jc w:val="both"/>
      </w:pPr>
      <w:r>
        <w:rPr>
          <w:rFonts w:ascii="Times New Roman"/>
          <w:b w:val="false"/>
          <w:i w:val="false"/>
          <w:color w:val="000000"/>
          <w:sz w:val="28"/>
        </w:rPr>
        <w:t xml:space="preserve">     6.30.1. Терапевтiк </w:t>
      </w:r>
    </w:p>
    <w:p>
      <w:pPr>
        <w:spacing w:after="0"/>
        <w:ind w:left="0"/>
        <w:jc w:val="both"/>
      </w:pPr>
      <w:r>
        <w:rPr>
          <w:rFonts w:ascii="Times New Roman"/>
          <w:b w:val="false"/>
          <w:i w:val="false"/>
          <w:color w:val="000000"/>
          <w:sz w:val="28"/>
        </w:rPr>
        <w:t xml:space="preserve">     6.30.2. Хирургиялық </w:t>
      </w:r>
    </w:p>
    <w:p>
      <w:pPr>
        <w:spacing w:after="0"/>
        <w:ind w:left="0"/>
        <w:jc w:val="both"/>
      </w:pPr>
      <w:r>
        <w:rPr>
          <w:rFonts w:ascii="Times New Roman"/>
          <w:b w:val="false"/>
          <w:i w:val="false"/>
          <w:color w:val="000000"/>
          <w:sz w:val="28"/>
        </w:rPr>
        <w:t xml:space="preserve">     6.31. Травматология және ортопедия </w:t>
      </w:r>
    </w:p>
    <w:p>
      <w:pPr>
        <w:spacing w:after="0"/>
        <w:ind w:left="0"/>
        <w:jc w:val="both"/>
      </w:pPr>
      <w:r>
        <w:rPr>
          <w:rFonts w:ascii="Times New Roman"/>
          <w:b w:val="false"/>
          <w:i w:val="false"/>
          <w:color w:val="000000"/>
          <w:sz w:val="28"/>
        </w:rPr>
        <w:t xml:space="preserve">     6.32. Урология </w:t>
      </w:r>
    </w:p>
    <w:p>
      <w:pPr>
        <w:spacing w:after="0"/>
        <w:ind w:left="0"/>
        <w:jc w:val="both"/>
      </w:pPr>
      <w:r>
        <w:rPr>
          <w:rFonts w:ascii="Times New Roman"/>
          <w:b w:val="false"/>
          <w:i w:val="false"/>
          <w:color w:val="000000"/>
          <w:sz w:val="28"/>
        </w:rPr>
        <w:t xml:space="preserve">     6.33. Фтизиатрия </w:t>
      </w:r>
    </w:p>
    <w:p>
      <w:pPr>
        <w:spacing w:after="0"/>
        <w:ind w:left="0"/>
        <w:jc w:val="both"/>
      </w:pPr>
      <w:r>
        <w:rPr>
          <w:rFonts w:ascii="Times New Roman"/>
          <w:b w:val="false"/>
          <w:i w:val="false"/>
          <w:color w:val="000000"/>
          <w:sz w:val="28"/>
        </w:rPr>
        <w:t xml:space="preserve">     6.34. Физиотерапия </w:t>
      </w:r>
    </w:p>
    <w:p>
      <w:pPr>
        <w:spacing w:after="0"/>
        <w:ind w:left="0"/>
        <w:jc w:val="both"/>
      </w:pPr>
      <w:r>
        <w:rPr>
          <w:rFonts w:ascii="Times New Roman"/>
          <w:b w:val="false"/>
          <w:i w:val="false"/>
          <w:color w:val="000000"/>
          <w:sz w:val="28"/>
        </w:rPr>
        <w:t xml:space="preserve">     6.35. Хирургия </w:t>
      </w:r>
    </w:p>
    <w:p>
      <w:pPr>
        <w:spacing w:after="0"/>
        <w:ind w:left="0"/>
        <w:jc w:val="both"/>
      </w:pPr>
      <w:r>
        <w:rPr>
          <w:rFonts w:ascii="Times New Roman"/>
          <w:b w:val="false"/>
          <w:i w:val="false"/>
          <w:color w:val="000000"/>
          <w:sz w:val="28"/>
        </w:rPr>
        <w:t xml:space="preserve">     6.36. Эндоскопия </w:t>
      </w:r>
    </w:p>
    <w:p>
      <w:pPr>
        <w:spacing w:after="0"/>
        <w:ind w:left="0"/>
        <w:jc w:val="both"/>
      </w:pPr>
      <w:r>
        <w:rPr>
          <w:rFonts w:ascii="Times New Roman"/>
          <w:b w:val="false"/>
          <w:i w:val="false"/>
          <w:color w:val="000000"/>
          <w:sz w:val="28"/>
        </w:rPr>
        <w:t xml:space="preserve">     6.37. Эндокринология </w:t>
      </w:r>
    </w:p>
    <w:p>
      <w:pPr>
        <w:spacing w:after="0"/>
        <w:ind w:left="0"/>
        <w:jc w:val="both"/>
      </w:pPr>
      <w:r>
        <w:rPr>
          <w:rFonts w:ascii="Times New Roman"/>
          <w:b w:val="false"/>
          <w:i w:val="false"/>
          <w:color w:val="000000"/>
          <w:sz w:val="28"/>
        </w:rPr>
        <w:t xml:space="preserve">           VII. Мамандықтар бойынша ересектерге (ересектерге)                     </w:t>
      </w:r>
    </w:p>
    <w:p>
      <w:pPr>
        <w:spacing w:after="0"/>
        <w:ind w:left="0"/>
        <w:jc w:val="both"/>
      </w:pPr>
      <w:r>
        <w:rPr>
          <w:rFonts w:ascii="Times New Roman"/>
          <w:b w:val="false"/>
          <w:i w:val="false"/>
          <w:color w:val="000000"/>
          <w:sz w:val="28"/>
        </w:rPr>
        <w:t xml:space="preserve">          стационарлық-медициналық көмек: </w:t>
      </w:r>
    </w:p>
    <w:p>
      <w:pPr>
        <w:spacing w:after="0"/>
        <w:ind w:left="0"/>
        <w:jc w:val="both"/>
      </w:pPr>
      <w:r>
        <w:rPr>
          <w:rFonts w:ascii="Times New Roman"/>
          <w:b w:val="false"/>
          <w:i w:val="false"/>
          <w:color w:val="000000"/>
          <w:sz w:val="28"/>
        </w:rPr>
        <w:t xml:space="preserve">     7.1. Акушерлiк </w:t>
      </w:r>
    </w:p>
    <w:p>
      <w:pPr>
        <w:spacing w:after="0"/>
        <w:ind w:left="0"/>
        <w:jc w:val="both"/>
      </w:pPr>
      <w:r>
        <w:rPr>
          <w:rFonts w:ascii="Times New Roman"/>
          <w:b w:val="false"/>
          <w:i w:val="false"/>
          <w:color w:val="000000"/>
          <w:sz w:val="28"/>
        </w:rPr>
        <w:t xml:space="preserve">     7.2. Аллергология </w:t>
      </w:r>
    </w:p>
    <w:p>
      <w:pPr>
        <w:spacing w:after="0"/>
        <w:ind w:left="0"/>
        <w:jc w:val="both"/>
      </w:pPr>
      <w:r>
        <w:rPr>
          <w:rFonts w:ascii="Times New Roman"/>
          <w:b w:val="false"/>
          <w:i w:val="false"/>
          <w:color w:val="000000"/>
          <w:sz w:val="28"/>
        </w:rPr>
        <w:t xml:space="preserve">     7.3. Анестезиология және реаниматология </w:t>
      </w:r>
    </w:p>
    <w:p>
      <w:pPr>
        <w:spacing w:after="0"/>
        <w:ind w:left="0"/>
        <w:jc w:val="both"/>
      </w:pPr>
      <w:r>
        <w:rPr>
          <w:rFonts w:ascii="Times New Roman"/>
          <w:b w:val="false"/>
          <w:i w:val="false"/>
          <w:color w:val="000000"/>
          <w:sz w:val="28"/>
        </w:rPr>
        <w:t xml:space="preserve">     7.4. Венерология </w:t>
      </w:r>
    </w:p>
    <w:p>
      <w:pPr>
        <w:spacing w:after="0"/>
        <w:ind w:left="0"/>
        <w:jc w:val="both"/>
      </w:pPr>
      <w:r>
        <w:rPr>
          <w:rFonts w:ascii="Times New Roman"/>
          <w:b w:val="false"/>
          <w:i w:val="false"/>
          <w:color w:val="000000"/>
          <w:sz w:val="28"/>
        </w:rPr>
        <w:t xml:space="preserve">     7.5. Гастроэнтерология </w:t>
      </w:r>
    </w:p>
    <w:p>
      <w:pPr>
        <w:spacing w:after="0"/>
        <w:ind w:left="0"/>
        <w:jc w:val="both"/>
      </w:pPr>
      <w:r>
        <w:rPr>
          <w:rFonts w:ascii="Times New Roman"/>
          <w:b w:val="false"/>
          <w:i w:val="false"/>
          <w:color w:val="000000"/>
          <w:sz w:val="28"/>
        </w:rPr>
        <w:t xml:space="preserve">     7.6. Гематология </w:t>
      </w:r>
    </w:p>
    <w:p>
      <w:pPr>
        <w:spacing w:after="0"/>
        <w:ind w:left="0"/>
        <w:jc w:val="both"/>
      </w:pPr>
      <w:r>
        <w:rPr>
          <w:rFonts w:ascii="Times New Roman"/>
          <w:b w:val="false"/>
          <w:i w:val="false"/>
          <w:color w:val="000000"/>
          <w:sz w:val="28"/>
        </w:rPr>
        <w:t xml:space="preserve">     7.7. Гериатрия </w:t>
      </w:r>
    </w:p>
    <w:p>
      <w:pPr>
        <w:spacing w:after="0"/>
        <w:ind w:left="0"/>
        <w:jc w:val="both"/>
      </w:pPr>
      <w:r>
        <w:rPr>
          <w:rFonts w:ascii="Times New Roman"/>
          <w:b w:val="false"/>
          <w:i w:val="false"/>
          <w:color w:val="000000"/>
          <w:sz w:val="28"/>
        </w:rPr>
        <w:t xml:space="preserve">     7.8. Гинекология </w:t>
      </w:r>
    </w:p>
    <w:p>
      <w:pPr>
        <w:spacing w:after="0"/>
        <w:ind w:left="0"/>
        <w:jc w:val="both"/>
      </w:pPr>
      <w:r>
        <w:rPr>
          <w:rFonts w:ascii="Times New Roman"/>
          <w:b w:val="false"/>
          <w:i w:val="false"/>
          <w:color w:val="000000"/>
          <w:sz w:val="28"/>
        </w:rPr>
        <w:t xml:space="preserve">     7.9. Гипербариялық оксигеннотерапия </w:t>
      </w:r>
    </w:p>
    <w:p>
      <w:pPr>
        <w:spacing w:after="0"/>
        <w:ind w:left="0"/>
        <w:jc w:val="both"/>
      </w:pPr>
      <w:r>
        <w:rPr>
          <w:rFonts w:ascii="Times New Roman"/>
          <w:b w:val="false"/>
          <w:i w:val="false"/>
          <w:color w:val="000000"/>
          <w:sz w:val="28"/>
        </w:rPr>
        <w:t xml:space="preserve">     7.10. Дерматология </w:t>
      </w:r>
    </w:p>
    <w:p>
      <w:pPr>
        <w:spacing w:after="0"/>
        <w:ind w:left="0"/>
        <w:jc w:val="both"/>
      </w:pPr>
      <w:r>
        <w:rPr>
          <w:rFonts w:ascii="Times New Roman"/>
          <w:b w:val="false"/>
          <w:i w:val="false"/>
          <w:color w:val="000000"/>
          <w:sz w:val="28"/>
        </w:rPr>
        <w:t xml:space="preserve">     7.11. Диетология (емдiк тағам) </w:t>
      </w:r>
    </w:p>
    <w:p>
      <w:pPr>
        <w:spacing w:after="0"/>
        <w:ind w:left="0"/>
        <w:jc w:val="both"/>
      </w:pPr>
      <w:r>
        <w:rPr>
          <w:rFonts w:ascii="Times New Roman"/>
          <w:b w:val="false"/>
          <w:i w:val="false"/>
          <w:color w:val="000000"/>
          <w:sz w:val="28"/>
        </w:rPr>
        <w:t xml:space="preserve">     7.12. Иммунология </w:t>
      </w:r>
    </w:p>
    <w:p>
      <w:pPr>
        <w:spacing w:after="0"/>
        <w:ind w:left="0"/>
        <w:jc w:val="both"/>
      </w:pPr>
      <w:r>
        <w:rPr>
          <w:rFonts w:ascii="Times New Roman"/>
          <w:b w:val="false"/>
          <w:i w:val="false"/>
          <w:color w:val="000000"/>
          <w:sz w:val="28"/>
        </w:rPr>
        <w:t xml:space="preserve">     7.13. Жұқпалы аурулар </w:t>
      </w:r>
    </w:p>
    <w:p>
      <w:pPr>
        <w:spacing w:after="0"/>
        <w:ind w:left="0"/>
        <w:jc w:val="both"/>
      </w:pPr>
      <w:r>
        <w:rPr>
          <w:rFonts w:ascii="Times New Roman"/>
          <w:b w:val="false"/>
          <w:i w:val="false"/>
          <w:color w:val="000000"/>
          <w:sz w:val="28"/>
        </w:rPr>
        <w:t xml:space="preserve">     7.14. Кардиология </w:t>
      </w:r>
    </w:p>
    <w:p>
      <w:pPr>
        <w:spacing w:after="0"/>
        <w:ind w:left="0"/>
        <w:jc w:val="both"/>
      </w:pPr>
      <w:r>
        <w:rPr>
          <w:rFonts w:ascii="Times New Roman"/>
          <w:b w:val="false"/>
          <w:i w:val="false"/>
          <w:color w:val="000000"/>
          <w:sz w:val="28"/>
        </w:rPr>
        <w:t xml:space="preserve">     7.16. Емдiк дене шынықтыру </w:t>
      </w:r>
    </w:p>
    <w:p>
      <w:pPr>
        <w:spacing w:after="0"/>
        <w:ind w:left="0"/>
        <w:jc w:val="both"/>
      </w:pPr>
      <w:r>
        <w:rPr>
          <w:rFonts w:ascii="Times New Roman"/>
          <w:b w:val="false"/>
          <w:i w:val="false"/>
          <w:color w:val="000000"/>
          <w:sz w:val="28"/>
        </w:rPr>
        <w:t xml:space="preserve">     7.17. Маммология </w:t>
      </w:r>
    </w:p>
    <w:p>
      <w:pPr>
        <w:spacing w:after="0"/>
        <w:ind w:left="0"/>
        <w:jc w:val="both"/>
      </w:pPr>
      <w:r>
        <w:rPr>
          <w:rFonts w:ascii="Times New Roman"/>
          <w:b w:val="false"/>
          <w:i w:val="false"/>
          <w:color w:val="000000"/>
          <w:sz w:val="28"/>
        </w:rPr>
        <w:t xml:space="preserve">     7.18. Наркология </w:t>
      </w:r>
    </w:p>
    <w:p>
      <w:pPr>
        <w:spacing w:after="0"/>
        <w:ind w:left="0"/>
        <w:jc w:val="both"/>
      </w:pPr>
      <w:r>
        <w:rPr>
          <w:rFonts w:ascii="Times New Roman"/>
          <w:b w:val="false"/>
          <w:i w:val="false"/>
          <w:color w:val="000000"/>
          <w:sz w:val="28"/>
        </w:rPr>
        <w:t xml:space="preserve">     7.19. Невропатология </w:t>
      </w:r>
    </w:p>
    <w:p>
      <w:pPr>
        <w:spacing w:after="0"/>
        <w:ind w:left="0"/>
        <w:jc w:val="both"/>
      </w:pPr>
      <w:r>
        <w:rPr>
          <w:rFonts w:ascii="Times New Roman"/>
          <w:b w:val="false"/>
          <w:i w:val="false"/>
          <w:color w:val="000000"/>
          <w:sz w:val="28"/>
        </w:rPr>
        <w:t xml:space="preserve">     7.20. Нефрология </w:t>
      </w:r>
    </w:p>
    <w:p>
      <w:pPr>
        <w:spacing w:after="0"/>
        <w:ind w:left="0"/>
        <w:jc w:val="both"/>
      </w:pPr>
      <w:r>
        <w:rPr>
          <w:rFonts w:ascii="Times New Roman"/>
          <w:b w:val="false"/>
          <w:i w:val="false"/>
          <w:color w:val="000000"/>
          <w:sz w:val="28"/>
        </w:rPr>
        <w:t xml:space="preserve">     7.21. Жедел нефрология - гемодиализ </w:t>
      </w:r>
    </w:p>
    <w:p>
      <w:pPr>
        <w:spacing w:after="0"/>
        <w:ind w:left="0"/>
        <w:jc w:val="both"/>
      </w:pPr>
      <w:r>
        <w:rPr>
          <w:rFonts w:ascii="Times New Roman"/>
          <w:b w:val="false"/>
          <w:i w:val="false"/>
          <w:color w:val="000000"/>
          <w:sz w:val="28"/>
        </w:rPr>
        <w:t xml:space="preserve">     7.22. Онкология </w:t>
      </w:r>
    </w:p>
    <w:p>
      <w:pPr>
        <w:spacing w:after="0"/>
        <w:ind w:left="0"/>
        <w:jc w:val="both"/>
      </w:pPr>
      <w:r>
        <w:rPr>
          <w:rFonts w:ascii="Times New Roman"/>
          <w:b w:val="false"/>
          <w:i w:val="false"/>
          <w:color w:val="000000"/>
          <w:sz w:val="28"/>
        </w:rPr>
        <w:t xml:space="preserve">     7.23. Ортодонтия </w:t>
      </w:r>
    </w:p>
    <w:p>
      <w:pPr>
        <w:spacing w:after="0"/>
        <w:ind w:left="0"/>
        <w:jc w:val="both"/>
      </w:pPr>
      <w:r>
        <w:rPr>
          <w:rFonts w:ascii="Times New Roman"/>
          <w:b w:val="false"/>
          <w:i w:val="false"/>
          <w:color w:val="000000"/>
          <w:sz w:val="28"/>
        </w:rPr>
        <w:t xml:space="preserve">     7.24. Отоларингология  </w:t>
      </w:r>
    </w:p>
    <w:p>
      <w:pPr>
        <w:spacing w:after="0"/>
        <w:ind w:left="0"/>
        <w:jc w:val="both"/>
      </w:pPr>
      <w:r>
        <w:rPr>
          <w:rFonts w:ascii="Times New Roman"/>
          <w:b w:val="false"/>
          <w:i w:val="false"/>
          <w:color w:val="000000"/>
          <w:sz w:val="28"/>
        </w:rPr>
        <w:t xml:space="preserve">     7.25. Офтальмология </w:t>
      </w:r>
    </w:p>
    <w:p>
      <w:pPr>
        <w:spacing w:after="0"/>
        <w:ind w:left="0"/>
        <w:jc w:val="both"/>
      </w:pPr>
      <w:r>
        <w:rPr>
          <w:rFonts w:ascii="Times New Roman"/>
          <w:b w:val="false"/>
          <w:i w:val="false"/>
          <w:color w:val="000000"/>
          <w:sz w:val="28"/>
        </w:rPr>
        <w:t xml:space="preserve">     7.26. Проктология </w:t>
      </w:r>
    </w:p>
    <w:p>
      <w:pPr>
        <w:spacing w:after="0"/>
        <w:ind w:left="0"/>
        <w:jc w:val="both"/>
      </w:pPr>
      <w:r>
        <w:rPr>
          <w:rFonts w:ascii="Times New Roman"/>
          <w:b w:val="false"/>
          <w:i w:val="false"/>
          <w:color w:val="000000"/>
          <w:sz w:val="28"/>
        </w:rPr>
        <w:t xml:space="preserve">     7.27. Протездеу: </w:t>
      </w:r>
    </w:p>
    <w:p>
      <w:pPr>
        <w:spacing w:after="0"/>
        <w:ind w:left="0"/>
        <w:jc w:val="both"/>
      </w:pPr>
      <w:r>
        <w:rPr>
          <w:rFonts w:ascii="Times New Roman"/>
          <w:b w:val="false"/>
          <w:i w:val="false"/>
          <w:color w:val="000000"/>
          <w:sz w:val="28"/>
        </w:rPr>
        <w:t xml:space="preserve">     7.27.1. Көз </w:t>
      </w:r>
    </w:p>
    <w:p>
      <w:pPr>
        <w:spacing w:after="0"/>
        <w:ind w:left="0"/>
        <w:jc w:val="both"/>
      </w:pPr>
      <w:r>
        <w:rPr>
          <w:rFonts w:ascii="Times New Roman"/>
          <w:b w:val="false"/>
          <w:i w:val="false"/>
          <w:color w:val="000000"/>
          <w:sz w:val="28"/>
        </w:rPr>
        <w:t xml:space="preserve">     7.27.2. Тiс </w:t>
      </w:r>
    </w:p>
    <w:p>
      <w:pPr>
        <w:spacing w:after="0"/>
        <w:ind w:left="0"/>
        <w:jc w:val="both"/>
      </w:pPr>
      <w:r>
        <w:rPr>
          <w:rFonts w:ascii="Times New Roman"/>
          <w:b w:val="false"/>
          <w:i w:val="false"/>
          <w:color w:val="000000"/>
          <w:sz w:val="28"/>
        </w:rPr>
        <w:t xml:space="preserve">     7.27.3. Құлақ </w:t>
      </w:r>
    </w:p>
    <w:p>
      <w:pPr>
        <w:spacing w:after="0"/>
        <w:ind w:left="0"/>
        <w:jc w:val="both"/>
      </w:pPr>
      <w:r>
        <w:rPr>
          <w:rFonts w:ascii="Times New Roman"/>
          <w:b w:val="false"/>
          <w:i w:val="false"/>
          <w:color w:val="000000"/>
          <w:sz w:val="28"/>
        </w:rPr>
        <w:t xml:space="preserve">     7.27.4. Сүт бездерi </w:t>
      </w:r>
    </w:p>
    <w:p>
      <w:pPr>
        <w:spacing w:after="0"/>
        <w:ind w:left="0"/>
        <w:jc w:val="both"/>
      </w:pPr>
      <w:r>
        <w:rPr>
          <w:rFonts w:ascii="Times New Roman"/>
          <w:b w:val="false"/>
          <w:i w:val="false"/>
          <w:color w:val="000000"/>
          <w:sz w:val="28"/>
        </w:rPr>
        <w:t xml:space="preserve">     7.28. Профпатология </w:t>
      </w:r>
    </w:p>
    <w:p>
      <w:pPr>
        <w:spacing w:after="0"/>
        <w:ind w:left="0"/>
        <w:jc w:val="both"/>
      </w:pPr>
      <w:r>
        <w:rPr>
          <w:rFonts w:ascii="Times New Roman"/>
          <w:b w:val="false"/>
          <w:i w:val="false"/>
          <w:color w:val="000000"/>
          <w:sz w:val="28"/>
        </w:rPr>
        <w:t xml:space="preserve">     7.29. Психиатрия </w:t>
      </w:r>
    </w:p>
    <w:p>
      <w:pPr>
        <w:spacing w:after="0"/>
        <w:ind w:left="0"/>
        <w:jc w:val="both"/>
      </w:pPr>
      <w:r>
        <w:rPr>
          <w:rFonts w:ascii="Times New Roman"/>
          <w:b w:val="false"/>
          <w:i w:val="false"/>
          <w:color w:val="000000"/>
          <w:sz w:val="28"/>
        </w:rPr>
        <w:t xml:space="preserve">     7.30. Психотерапия </w:t>
      </w:r>
    </w:p>
    <w:p>
      <w:pPr>
        <w:spacing w:after="0"/>
        <w:ind w:left="0"/>
        <w:jc w:val="both"/>
      </w:pPr>
      <w:r>
        <w:rPr>
          <w:rFonts w:ascii="Times New Roman"/>
          <w:b w:val="false"/>
          <w:i w:val="false"/>
          <w:color w:val="000000"/>
          <w:sz w:val="28"/>
        </w:rPr>
        <w:t xml:space="preserve">     7.31. Пульмонология </w:t>
      </w:r>
    </w:p>
    <w:p>
      <w:pPr>
        <w:spacing w:after="0"/>
        <w:ind w:left="0"/>
        <w:jc w:val="both"/>
      </w:pPr>
      <w:r>
        <w:rPr>
          <w:rFonts w:ascii="Times New Roman"/>
          <w:b w:val="false"/>
          <w:i w:val="false"/>
          <w:color w:val="000000"/>
          <w:sz w:val="28"/>
        </w:rPr>
        <w:t xml:space="preserve">     7.32. Радиология </w:t>
      </w:r>
    </w:p>
    <w:p>
      <w:pPr>
        <w:spacing w:after="0"/>
        <w:ind w:left="0"/>
        <w:jc w:val="both"/>
      </w:pPr>
      <w:r>
        <w:rPr>
          <w:rFonts w:ascii="Times New Roman"/>
          <w:b w:val="false"/>
          <w:i w:val="false"/>
          <w:color w:val="000000"/>
          <w:sz w:val="28"/>
        </w:rPr>
        <w:t xml:space="preserve">     7.33. Ревматология </w:t>
      </w:r>
    </w:p>
    <w:p>
      <w:pPr>
        <w:spacing w:after="0"/>
        <w:ind w:left="0"/>
        <w:jc w:val="both"/>
      </w:pPr>
      <w:r>
        <w:rPr>
          <w:rFonts w:ascii="Times New Roman"/>
          <w:b w:val="false"/>
          <w:i w:val="false"/>
          <w:color w:val="000000"/>
          <w:sz w:val="28"/>
        </w:rPr>
        <w:t xml:space="preserve">     7.34. Рентгенология </w:t>
      </w:r>
    </w:p>
    <w:p>
      <w:pPr>
        <w:spacing w:after="0"/>
        <w:ind w:left="0"/>
        <w:jc w:val="both"/>
      </w:pPr>
      <w:r>
        <w:rPr>
          <w:rFonts w:ascii="Times New Roman"/>
          <w:b w:val="false"/>
          <w:i w:val="false"/>
          <w:color w:val="000000"/>
          <w:sz w:val="28"/>
        </w:rPr>
        <w:t xml:space="preserve">     7.35. Стоматология </w:t>
      </w:r>
    </w:p>
    <w:p>
      <w:pPr>
        <w:spacing w:after="0"/>
        <w:ind w:left="0"/>
        <w:jc w:val="both"/>
      </w:pPr>
      <w:r>
        <w:rPr>
          <w:rFonts w:ascii="Times New Roman"/>
          <w:b w:val="false"/>
          <w:i w:val="false"/>
          <w:color w:val="000000"/>
          <w:sz w:val="28"/>
        </w:rPr>
        <w:t xml:space="preserve">     7.35.1. Терапевтiк </w:t>
      </w:r>
    </w:p>
    <w:p>
      <w:pPr>
        <w:spacing w:after="0"/>
        <w:ind w:left="0"/>
        <w:jc w:val="both"/>
      </w:pPr>
      <w:r>
        <w:rPr>
          <w:rFonts w:ascii="Times New Roman"/>
          <w:b w:val="false"/>
          <w:i w:val="false"/>
          <w:color w:val="000000"/>
          <w:sz w:val="28"/>
        </w:rPr>
        <w:t xml:space="preserve">     7.35.2. Хирургиялық </w:t>
      </w:r>
    </w:p>
    <w:p>
      <w:pPr>
        <w:spacing w:after="0"/>
        <w:ind w:left="0"/>
        <w:jc w:val="both"/>
      </w:pPr>
      <w:r>
        <w:rPr>
          <w:rFonts w:ascii="Times New Roman"/>
          <w:b w:val="false"/>
          <w:i w:val="false"/>
          <w:color w:val="000000"/>
          <w:sz w:val="28"/>
        </w:rPr>
        <w:t xml:space="preserve">     7.36. Терапия </w:t>
      </w:r>
    </w:p>
    <w:p>
      <w:pPr>
        <w:spacing w:after="0"/>
        <w:ind w:left="0"/>
        <w:jc w:val="both"/>
      </w:pPr>
      <w:r>
        <w:rPr>
          <w:rFonts w:ascii="Times New Roman"/>
          <w:b w:val="false"/>
          <w:i w:val="false"/>
          <w:color w:val="000000"/>
          <w:sz w:val="28"/>
        </w:rPr>
        <w:t xml:space="preserve">     7.37. Токсикология </w:t>
      </w:r>
    </w:p>
    <w:p>
      <w:pPr>
        <w:spacing w:after="0"/>
        <w:ind w:left="0"/>
        <w:jc w:val="both"/>
      </w:pPr>
      <w:r>
        <w:rPr>
          <w:rFonts w:ascii="Times New Roman"/>
          <w:b w:val="false"/>
          <w:i w:val="false"/>
          <w:color w:val="000000"/>
          <w:sz w:val="28"/>
        </w:rPr>
        <w:t xml:space="preserve">     7.38. Травматология, ортопедия және комбустиология </w:t>
      </w:r>
    </w:p>
    <w:p>
      <w:pPr>
        <w:spacing w:after="0"/>
        <w:ind w:left="0"/>
        <w:jc w:val="both"/>
      </w:pPr>
      <w:r>
        <w:rPr>
          <w:rFonts w:ascii="Times New Roman"/>
          <w:b w:val="false"/>
          <w:i w:val="false"/>
          <w:color w:val="000000"/>
          <w:sz w:val="28"/>
        </w:rPr>
        <w:t xml:space="preserve">     7.39. Трансплантология: </w:t>
      </w:r>
    </w:p>
    <w:p>
      <w:pPr>
        <w:spacing w:after="0"/>
        <w:ind w:left="0"/>
        <w:jc w:val="both"/>
      </w:pPr>
      <w:r>
        <w:rPr>
          <w:rFonts w:ascii="Times New Roman"/>
          <w:b w:val="false"/>
          <w:i w:val="false"/>
          <w:color w:val="000000"/>
          <w:sz w:val="28"/>
        </w:rPr>
        <w:t xml:space="preserve">     7.39.1. Органдар мен тiндерi алып қою </w:t>
      </w:r>
    </w:p>
    <w:p>
      <w:pPr>
        <w:spacing w:after="0"/>
        <w:ind w:left="0"/>
        <w:jc w:val="both"/>
      </w:pPr>
      <w:r>
        <w:rPr>
          <w:rFonts w:ascii="Times New Roman"/>
          <w:b w:val="false"/>
          <w:i w:val="false"/>
          <w:color w:val="000000"/>
          <w:sz w:val="28"/>
        </w:rPr>
        <w:t xml:space="preserve">     7.39.2. Органдар мен тiндердi қайта отырғызу </w:t>
      </w:r>
    </w:p>
    <w:p>
      <w:pPr>
        <w:spacing w:after="0"/>
        <w:ind w:left="0"/>
        <w:jc w:val="both"/>
      </w:pPr>
      <w:r>
        <w:rPr>
          <w:rFonts w:ascii="Times New Roman"/>
          <w:b w:val="false"/>
          <w:i w:val="false"/>
          <w:color w:val="000000"/>
          <w:sz w:val="28"/>
        </w:rPr>
        <w:t xml:space="preserve">     7.39.3. Органдар мен тiндердi сақтау </w:t>
      </w:r>
    </w:p>
    <w:p>
      <w:pPr>
        <w:spacing w:after="0"/>
        <w:ind w:left="0"/>
        <w:jc w:val="both"/>
      </w:pPr>
      <w:r>
        <w:rPr>
          <w:rFonts w:ascii="Times New Roman"/>
          <w:b w:val="false"/>
          <w:i w:val="false"/>
          <w:color w:val="000000"/>
          <w:sz w:val="28"/>
        </w:rPr>
        <w:t xml:space="preserve">     7.39.4. Емханалық трансфузология </w:t>
      </w:r>
    </w:p>
    <w:p>
      <w:pPr>
        <w:spacing w:after="0"/>
        <w:ind w:left="0"/>
        <w:jc w:val="both"/>
      </w:pPr>
      <w:r>
        <w:rPr>
          <w:rFonts w:ascii="Times New Roman"/>
          <w:b w:val="false"/>
          <w:i w:val="false"/>
          <w:color w:val="000000"/>
          <w:sz w:val="28"/>
        </w:rPr>
        <w:t xml:space="preserve">     7.40. Еңбек терапиясы </w:t>
      </w:r>
    </w:p>
    <w:p>
      <w:pPr>
        <w:spacing w:after="0"/>
        <w:ind w:left="0"/>
        <w:jc w:val="both"/>
      </w:pPr>
      <w:r>
        <w:rPr>
          <w:rFonts w:ascii="Times New Roman"/>
          <w:b w:val="false"/>
          <w:i w:val="false"/>
          <w:color w:val="000000"/>
          <w:sz w:val="28"/>
        </w:rPr>
        <w:t xml:space="preserve">     7 41. Урология </w:t>
      </w:r>
    </w:p>
    <w:p>
      <w:pPr>
        <w:spacing w:after="0"/>
        <w:ind w:left="0"/>
        <w:jc w:val="both"/>
      </w:pPr>
      <w:r>
        <w:rPr>
          <w:rFonts w:ascii="Times New Roman"/>
          <w:b w:val="false"/>
          <w:i w:val="false"/>
          <w:color w:val="000000"/>
          <w:sz w:val="28"/>
        </w:rPr>
        <w:t xml:space="preserve">     7.42. Физиотерапия: </w:t>
      </w:r>
    </w:p>
    <w:p>
      <w:pPr>
        <w:spacing w:after="0"/>
        <w:ind w:left="0"/>
        <w:jc w:val="both"/>
      </w:pPr>
      <w:r>
        <w:rPr>
          <w:rFonts w:ascii="Times New Roman"/>
          <w:b w:val="false"/>
          <w:i w:val="false"/>
          <w:color w:val="000000"/>
          <w:sz w:val="28"/>
        </w:rPr>
        <w:t xml:space="preserve">     7.42.1. Жалпы </w:t>
      </w:r>
    </w:p>
    <w:p>
      <w:pPr>
        <w:spacing w:after="0"/>
        <w:ind w:left="0"/>
        <w:jc w:val="both"/>
      </w:pPr>
      <w:r>
        <w:rPr>
          <w:rFonts w:ascii="Times New Roman"/>
          <w:b w:val="false"/>
          <w:i w:val="false"/>
          <w:color w:val="000000"/>
          <w:sz w:val="28"/>
        </w:rPr>
        <w:t xml:space="preserve">     7.42.2. Гелиотерапия </w:t>
      </w:r>
    </w:p>
    <w:p>
      <w:pPr>
        <w:spacing w:after="0"/>
        <w:ind w:left="0"/>
        <w:jc w:val="both"/>
      </w:pPr>
      <w:r>
        <w:rPr>
          <w:rFonts w:ascii="Times New Roman"/>
          <w:b w:val="false"/>
          <w:i w:val="false"/>
          <w:color w:val="000000"/>
          <w:sz w:val="28"/>
        </w:rPr>
        <w:t xml:space="preserve">     7.42.3. Криотерапия </w:t>
      </w:r>
    </w:p>
    <w:p>
      <w:pPr>
        <w:spacing w:after="0"/>
        <w:ind w:left="0"/>
        <w:jc w:val="both"/>
      </w:pPr>
      <w:r>
        <w:rPr>
          <w:rFonts w:ascii="Times New Roman"/>
          <w:b w:val="false"/>
          <w:i w:val="false"/>
          <w:color w:val="000000"/>
          <w:sz w:val="28"/>
        </w:rPr>
        <w:t xml:space="preserve">     7.42.4. Лазеротерапия </w:t>
      </w:r>
    </w:p>
    <w:p>
      <w:pPr>
        <w:spacing w:after="0"/>
        <w:ind w:left="0"/>
        <w:jc w:val="both"/>
      </w:pPr>
      <w:r>
        <w:rPr>
          <w:rFonts w:ascii="Times New Roman"/>
          <w:b w:val="false"/>
          <w:i w:val="false"/>
          <w:color w:val="000000"/>
          <w:sz w:val="28"/>
        </w:rPr>
        <w:t xml:space="preserve">     7.42.5. Магнитотерапия </w:t>
      </w:r>
    </w:p>
    <w:p>
      <w:pPr>
        <w:spacing w:after="0"/>
        <w:ind w:left="0"/>
        <w:jc w:val="both"/>
      </w:pPr>
      <w:r>
        <w:rPr>
          <w:rFonts w:ascii="Times New Roman"/>
          <w:b w:val="false"/>
          <w:i w:val="false"/>
          <w:color w:val="000000"/>
          <w:sz w:val="28"/>
        </w:rPr>
        <w:t xml:space="preserve">     7.42.6. Спелеотерапия </w:t>
      </w:r>
    </w:p>
    <w:p>
      <w:pPr>
        <w:spacing w:after="0"/>
        <w:ind w:left="0"/>
        <w:jc w:val="both"/>
      </w:pPr>
      <w:r>
        <w:rPr>
          <w:rFonts w:ascii="Times New Roman"/>
          <w:b w:val="false"/>
          <w:i w:val="false"/>
          <w:color w:val="000000"/>
          <w:sz w:val="28"/>
        </w:rPr>
        <w:t xml:space="preserve">     7.43. Фтизиатрия </w:t>
      </w:r>
    </w:p>
    <w:p>
      <w:pPr>
        <w:spacing w:after="0"/>
        <w:ind w:left="0"/>
        <w:jc w:val="both"/>
      </w:pPr>
      <w:r>
        <w:rPr>
          <w:rFonts w:ascii="Times New Roman"/>
          <w:b w:val="false"/>
          <w:i w:val="false"/>
          <w:color w:val="000000"/>
          <w:sz w:val="28"/>
        </w:rPr>
        <w:t xml:space="preserve">     7.44. Хирургия: </w:t>
      </w:r>
    </w:p>
    <w:p>
      <w:pPr>
        <w:spacing w:after="0"/>
        <w:ind w:left="0"/>
        <w:jc w:val="both"/>
      </w:pPr>
      <w:r>
        <w:rPr>
          <w:rFonts w:ascii="Times New Roman"/>
          <w:b w:val="false"/>
          <w:i w:val="false"/>
          <w:color w:val="000000"/>
          <w:sz w:val="28"/>
        </w:rPr>
        <w:t xml:space="preserve">     7.44.1. Абдоминалдық </w:t>
      </w:r>
    </w:p>
    <w:p>
      <w:pPr>
        <w:spacing w:after="0"/>
        <w:ind w:left="0"/>
        <w:jc w:val="both"/>
      </w:pPr>
      <w:r>
        <w:rPr>
          <w:rFonts w:ascii="Times New Roman"/>
          <w:b w:val="false"/>
          <w:i w:val="false"/>
          <w:color w:val="000000"/>
          <w:sz w:val="28"/>
        </w:rPr>
        <w:t xml:space="preserve">     7.44.2. Ангиохирургия </w:t>
      </w:r>
    </w:p>
    <w:p>
      <w:pPr>
        <w:spacing w:after="0"/>
        <w:ind w:left="0"/>
        <w:jc w:val="both"/>
      </w:pPr>
      <w:r>
        <w:rPr>
          <w:rFonts w:ascii="Times New Roman"/>
          <w:b w:val="false"/>
          <w:i w:val="false"/>
          <w:color w:val="000000"/>
          <w:sz w:val="28"/>
        </w:rPr>
        <w:t xml:space="preserve">     7.44.3. Iрiңдi </w:t>
      </w:r>
    </w:p>
    <w:p>
      <w:pPr>
        <w:spacing w:after="0"/>
        <w:ind w:left="0"/>
        <w:jc w:val="both"/>
      </w:pPr>
      <w:r>
        <w:rPr>
          <w:rFonts w:ascii="Times New Roman"/>
          <w:b w:val="false"/>
          <w:i w:val="false"/>
          <w:color w:val="000000"/>
          <w:sz w:val="28"/>
        </w:rPr>
        <w:t xml:space="preserve">     7.44.4. Кардиохирургия </w:t>
      </w:r>
    </w:p>
    <w:p>
      <w:pPr>
        <w:spacing w:after="0"/>
        <w:ind w:left="0"/>
        <w:jc w:val="both"/>
      </w:pPr>
      <w:r>
        <w:rPr>
          <w:rFonts w:ascii="Times New Roman"/>
          <w:b w:val="false"/>
          <w:i w:val="false"/>
          <w:color w:val="000000"/>
          <w:sz w:val="28"/>
        </w:rPr>
        <w:t xml:space="preserve">     7.44.5. Микрохирургия </w:t>
      </w:r>
    </w:p>
    <w:p>
      <w:pPr>
        <w:spacing w:after="0"/>
        <w:ind w:left="0"/>
        <w:jc w:val="both"/>
      </w:pPr>
      <w:r>
        <w:rPr>
          <w:rFonts w:ascii="Times New Roman"/>
          <w:b w:val="false"/>
          <w:i w:val="false"/>
          <w:color w:val="000000"/>
          <w:sz w:val="28"/>
        </w:rPr>
        <w:t xml:space="preserve">     7.44.6. Нейрохирургия </w:t>
      </w:r>
    </w:p>
    <w:p>
      <w:pPr>
        <w:spacing w:after="0"/>
        <w:ind w:left="0"/>
        <w:jc w:val="both"/>
      </w:pPr>
      <w:r>
        <w:rPr>
          <w:rFonts w:ascii="Times New Roman"/>
          <w:b w:val="false"/>
          <w:i w:val="false"/>
          <w:color w:val="000000"/>
          <w:sz w:val="28"/>
        </w:rPr>
        <w:t xml:space="preserve">     7.44.7. Жалпы </w:t>
      </w:r>
    </w:p>
    <w:p>
      <w:pPr>
        <w:spacing w:after="0"/>
        <w:ind w:left="0"/>
        <w:jc w:val="both"/>
      </w:pPr>
      <w:r>
        <w:rPr>
          <w:rFonts w:ascii="Times New Roman"/>
          <w:b w:val="false"/>
          <w:i w:val="false"/>
          <w:color w:val="000000"/>
          <w:sz w:val="28"/>
        </w:rPr>
        <w:t xml:space="preserve">     7.44.8. Пластикалық </w:t>
      </w:r>
    </w:p>
    <w:p>
      <w:pPr>
        <w:spacing w:after="0"/>
        <w:ind w:left="0"/>
        <w:jc w:val="both"/>
      </w:pPr>
      <w:r>
        <w:rPr>
          <w:rFonts w:ascii="Times New Roman"/>
          <w:b w:val="false"/>
          <w:i w:val="false"/>
          <w:color w:val="000000"/>
          <w:sz w:val="28"/>
        </w:rPr>
        <w:t xml:space="preserve">     7.44.9. Рентгендiк-эндоваскулярлық хирургия </w:t>
      </w:r>
    </w:p>
    <w:p>
      <w:pPr>
        <w:spacing w:after="0"/>
        <w:ind w:left="0"/>
        <w:jc w:val="both"/>
      </w:pPr>
      <w:r>
        <w:rPr>
          <w:rFonts w:ascii="Times New Roman"/>
          <w:b w:val="false"/>
          <w:i w:val="false"/>
          <w:color w:val="000000"/>
          <w:sz w:val="28"/>
        </w:rPr>
        <w:t xml:space="preserve">     7.44.10. Торакальдық </w:t>
      </w:r>
    </w:p>
    <w:p>
      <w:pPr>
        <w:spacing w:after="0"/>
        <w:ind w:left="0"/>
        <w:jc w:val="both"/>
      </w:pPr>
      <w:r>
        <w:rPr>
          <w:rFonts w:ascii="Times New Roman"/>
          <w:b w:val="false"/>
          <w:i w:val="false"/>
          <w:color w:val="000000"/>
          <w:sz w:val="28"/>
        </w:rPr>
        <w:t xml:space="preserve">     7.44.11. Асқазан тасы ауруы кезiндегi экстрокорпоральдi литотрипсия </w:t>
      </w:r>
    </w:p>
    <w:p>
      <w:pPr>
        <w:spacing w:after="0"/>
        <w:ind w:left="0"/>
        <w:jc w:val="both"/>
      </w:pPr>
      <w:r>
        <w:rPr>
          <w:rFonts w:ascii="Times New Roman"/>
          <w:b w:val="false"/>
          <w:i w:val="false"/>
          <w:color w:val="000000"/>
          <w:sz w:val="28"/>
        </w:rPr>
        <w:t xml:space="preserve">     7.44.12. Эндоскопиялық </w:t>
      </w:r>
    </w:p>
    <w:p>
      <w:pPr>
        <w:spacing w:after="0"/>
        <w:ind w:left="0"/>
        <w:jc w:val="both"/>
      </w:pPr>
      <w:r>
        <w:rPr>
          <w:rFonts w:ascii="Times New Roman"/>
          <w:b w:val="false"/>
          <w:i w:val="false"/>
          <w:color w:val="000000"/>
          <w:sz w:val="28"/>
        </w:rPr>
        <w:t xml:space="preserve">     7.44.13. Эндокринологиялық </w:t>
      </w:r>
    </w:p>
    <w:p>
      <w:pPr>
        <w:spacing w:after="0"/>
        <w:ind w:left="0"/>
        <w:jc w:val="both"/>
      </w:pPr>
      <w:r>
        <w:rPr>
          <w:rFonts w:ascii="Times New Roman"/>
          <w:b w:val="false"/>
          <w:i w:val="false"/>
          <w:color w:val="000000"/>
          <w:sz w:val="28"/>
        </w:rPr>
        <w:t xml:space="preserve">     7.45. Бүйрек тасы ауруы кезiндегi экстрокорпоральдi литотрипсия </w:t>
      </w:r>
    </w:p>
    <w:p>
      <w:pPr>
        <w:spacing w:after="0"/>
        <w:ind w:left="0"/>
        <w:jc w:val="both"/>
      </w:pPr>
      <w:r>
        <w:rPr>
          <w:rFonts w:ascii="Times New Roman"/>
          <w:b w:val="false"/>
          <w:i w:val="false"/>
          <w:color w:val="000000"/>
          <w:sz w:val="28"/>
        </w:rPr>
        <w:t xml:space="preserve">     7.46. Эндокринология </w:t>
      </w:r>
    </w:p>
    <w:p>
      <w:pPr>
        <w:spacing w:after="0"/>
        <w:ind w:left="0"/>
        <w:jc w:val="both"/>
      </w:pPr>
      <w:r>
        <w:rPr>
          <w:rFonts w:ascii="Times New Roman"/>
          <w:b w:val="false"/>
          <w:i w:val="false"/>
          <w:color w:val="000000"/>
          <w:sz w:val="28"/>
        </w:rPr>
        <w:t xml:space="preserve">     7.47. Эндоскопия </w:t>
      </w:r>
    </w:p>
    <w:p>
      <w:pPr>
        <w:spacing w:after="0"/>
        <w:ind w:left="0"/>
        <w:jc w:val="both"/>
      </w:pPr>
      <w:r>
        <w:rPr>
          <w:rFonts w:ascii="Times New Roman"/>
          <w:b w:val="false"/>
          <w:i w:val="false"/>
          <w:color w:val="000000"/>
          <w:sz w:val="28"/>
        </w:rPr>
        <w:t xml:space="preserve">           VIII. Мамандықтар бойынша балаларға (балаларға)                        </w:t>
      </w:r>
    </w:p>
    <w:p>
      <w:pPr>
        <w:spacing w:after="0"/>
        <w:ind w:left="0"/>
        <w:jc w:val="both"/>
      </w:pPr>
      <w:r>
        <w:rPr>
          <w:rFonts w:ascii="Times New Roman"/>
          <w:b w:val="false"/>
          <w:i w:val="false"/>
          <w:color w:val="000000"/>
          <w:sz w:val="28"/>
        </w:rPr>
        <w:t xml:space="preserve">          стационарлық-медициналық көмек: </w:t>
      </w:r>
    </w:p>
    <w:p>
      <w:pPr>
        <w:spacing w:after="0"/>
        <w:ind w:left="0"/>
        <w:jc w:val="both"/>
      </w:pPr>
      <w:r>
        <w:rPr>
          <w:rFonts w:ascii="Times New Roman"/>
          <w:b w:val="false"/>
          <w:i w:val="false"/>
          <w:color w:val="000000"/>
          <w:sz w:val="28"/>
        </w:rPr>
        <w:t xml:space="preserve">           8.1. Аллергология </w:t>
      </w:r>
    </w:p>
    <w:p>
      <w:pPr>
        <w:spacing w:after="0"/>
        <w:ind w:left="0"/>
        <w:jc w:val="both"/>
      </w:pPr>
      <w:r>
        <w:rPr>
          <w:rFonts w:ascii="Times New Roman"/>
          <w:b w:val="false"/>
          <w:i w:val="false"/>
          <w:color w:val="000000"/>
          <w:sz w:val="28"/>
        </w:rPr>
        <w:t xml:space="preserve">     8.2. Анестезиология және реаниматология </w:t>
      </w:r>
    </w:p>
    <w:p>
      <w:pPr>
        <w:spacing w:after="0"/>
        <w:ind w:left="0"/>
        <w:jc w:val="both"/>
      </w:pPr>
      <w:r>
        <w:rPr>
          <w:rFonts w:ascii="Times New Roman"/>
          <w:b w:val="false"/>
          <w:i w:val="false"/>
          <w:color w:val="000000"/>
          <w:sz w:val="28"/>
        </w:rPr>
        <w:t xml:space="preserve">     8.3. Венерология </w:t>
      </w:r>
    </w:p>
    <w:p>
      <w:pPr>
        <w:spacing w:after="0"/>
        <w:ind w:left="0"/>
        <w:jc w:val="both"/>
      </w:pPr>
      <w:r>
        <w:rPr>
          <w:rFonts w:ascii="Times New Roman"/>
          <w:b w:val="false"/>
          <w:i w:val="false"/>
          <w:color w:val="000000"/>
          <w:sz w:val="28"/>
        </w:rPr>
        <w:t xml:space="preserve">     8.4. Гастроэнтерология </w:t>
      </w:r>
    </w:p>
    <w:p>
      <w:pPr>
        <w:spacing w:after="0"/>
        <w:ind w:left="0"/>
        <w:jc w:val="both"/>
      </w:pPr>
      <w:r>
        <w:rPr>
          <w:rFonts w:ascii="Times New Roman"/>
          <w:b w:val="false"/>
          <w:i w:val="false"/>
          <w:color w:val="000000"/>
          <w:sz w:val="28"/>
        </w:rPr>
        <w:t xml:space="preserve">     8.5. Гематология </w:t>
      </w:r>
    </w:p>
    <w:p>
      <w:pPr>
        <w:spacing w:after="0"/>
        <w:ind w:left="0"/>
        <w:jc w:val="both"/>
      </w:pPr>
      <w:r>
        <w:rPr>
          <w:rFonts w:ascii="Times New Roman"/>
          <w:b w:val="false"/>
          <w:i w:val="false"/>
          <w:color w:val="000000"/>
          <w:sz w:val="28"/>
        </w:rPr>
        <w:t xml:space="preserve">     8.6. Диетология (емдiк тағам) </w:t>
      </w:r>
    </w:p>
    <w:p>
      <w:pPr>
        <w:spacing w:after="0"/>
        <w:ind w:left="0"/>
        <w:jc w:val="both"/>
      </w:pPr>
      <w:r>
        <w:rPr>
          <w:rFonts w:ascii="Times New Roman"/>
          <w:b w:val="false"/>
          <w:i w:val="false"/>
          <w:color w:val="000000"/>
          <w:sz w:val="28"/>
        </w:rPr>
        <w:t xml:space="preserve">     8.7. Дерматология </w:t>
      </w:r>
    </w:p>
    <w:p>
      <w:pPr>
        <w:spacing w:after="0"/>
        <w:ind w:left="0"/>
        <w:jc w:val="both"/>
      </w:pPr>
      <w:r>
        <w:rPr>
          <w:rFonts w:ascii="Times New Roman"/>
          <w:b w:val="false"/>
          <w:i w:val="false"/>
          <w:color w:val="000000"/>
          <w:sz w:val="28"/>
        </w:rPr>
        <w:t xml:space="preserve">     8.8. Иммунология </w:t>
      </w:r>
    </w:p>
    <w:p>
      <w:pPr>
        <w:spacing w:after="0"/>
        <w:ind w:left="0"/>
        <w:jc w:val="both"/>
      </w:pPr>
      <w:r>
        <w:rPr>
          <w:rFonts w:ascii="Times New Roman"/>
          <w:b w:val="false"/>
          <w:i w:val="false"/>
          <w:color w:val="000000"/>
          <w:sz w:val="28"/>
        </w:rPr>
        <w:t xml:space="preserve">     8.9. Жұқпалы аурулар </w:t>
      </w:r>
    </w:p>
    <w:p>
      <w:pPr>
        <w:spacing w:after="0"/>
        <w:ind w:left="0"/>
        <w:jc w:val="both"/>
      </w:pPr>
      <w:r>
        <w:rPr>
          <w:rFonts w:ascii="Times New Roman"/>
          <w:b w:val="false"/>
          <w:i w:val="false"/>
          <w:color w:val="000000"/>
          <w:sz w:val="28"/>
        </w:rPr>
        <w:t xml:space="preserve">     8.10. Кардиоревматология </w:t>
      </w:r>
    </w:p>
    <w:p>
      <w:pPr>
        <w:spacing w:after="0"/>
        <w:ind w:left="0"/>
        <w:jc w:val="both"/>
      </w:pPr>
      <w:r>
        <w:rPr>
          <w:rFonts w:ascii="Times New Roman"/>
          <w:b w:val="false"/>
          <w:i w:val="false"/>
          <w:color w:val="000000"/>
          <w:sz w:val="28"/>
        </w:rPr>
        <w:t xml:space="preserve">     8.11. Емдiк дене шынықтыру </w:t>
      </w:r>
    </w:p>
    <w:p>
      <w:pPr>
        <w:spacing w:after="0"/>
        <w:ind w:left="0"/>
        <w:jc w:val="both"/>
      </w:pPr>
      <w:r>
        <w:rPr>
          <w:rFonts w:ascii="Times New Roman"/>
          <w:b w:val="false"/>
          <w:i w:val="false"/>
          <w:color w:val="000000"/>
          <w:sz w:val="28"/>
        </w:rPr>
        <w:t xml:space="preserve">     8.12. Невропатология </w:t>
      </w:r>
    </w:p>
    <w:p>
      <w:pPr>
        <w:spacing w:after="0"/>
        <w:ind w:left="0"/>
        <w:jc w:val="both"/>
      </w:pPr>
      <w:r>
        <w:rPr>
          <w:rFonts w:ascii="Times New Roman"/>
          <w:b w:val="false"/>
          <w:i w:val="false"/>
          <w:color w:val="000000"/>
          <w:sz w:val="28"/>
        </w:rPr>
        <w:t xml:space="preserve">           IХ. Сараптама медициналық қызмет: </w:t>
      </w:r>
    </w:p>
    <w:p>
      <w:pPr>
        <w:spacing w:after="0"/>
        <w:ind w:left="0"/>
        <w:jc w:val="both"/>
      </w:pPr>
      <w:r>
        <w:rPr>
          <w:rFonts w:ascii="Times New Roman"/>
          <w:b w:val="false"/>
          <w:i w:val="false"/>
          <w:color w:val="000000"/>
          <w:sz w:val="28"/>
        </w:rPr>
        <w:t xml:space="preserve">     9.1. Сот-медициналық сараптама </w:t>
      </w:r>
    </w:p>
    <w:p>
      <w:pPr>
        <w:spacing w:after="0"/>
        <w:ind w:left="0"/>
        <w:jc w:val="both"/>
      </w:pPr>
      <w:r>
        <w:rPr>
          <w:rFonts w:ascii="Times New Roman"/>
          <w:b w:val="false"/>
          <w:i w:val="false"/>
          <w:color w:val="000000"/>
          <w:sz w:val="28"/>
        </w:rPr>
        <w:t xml:space="preserve">     9.2. Емдiк-сауықтыру қызметiне сараптама </w:t>
      </w:r>
    </w:p>
    <w:p>
      <w:pPr>
        <w:spacing w:after="0"/>
        <w:ind w:left="0"/>
        <w:jc w:val="both"/>
      </w:pPr>
      <w:r>
        <w:rPr>
          <w:rFonts w:ascii="Times New Roman"/>
          <w:b w:val="false"/>
          <w:i w:val="false"/>
          <w:color w:val="000000"/>
          <w:sz w:val="28"/>
        </w:rPr>
        <w:t xml:space="preserve">     9.3. Еңбек қабiлетiне сараптама </w:t>
      </w:r>
    </w:p>
    <w:p>
      <w:pPr>
        <w:spacing w:after="0"/>
        <w:ind w:left="0"/>
        <w:jc w:val="both"/>
      </w:pPr>
      <w:r>
        <w:rPr>
          <w:rFonts w:ascii="Times New Roman"/>
          <w:b w:val="false"/>
          <w:i w:val="false"/>
          <w:color w:val="000000"/>
          <w:sz w:val="28"/>
        </w:rPr>
        <w:t xml:space="preserve">     9.4. Психиатриялық, соның iшiнде сот-психиатриялық сараптама </w:t>
      </w:r>
    </w:p>
    <w:p>
      <w:pPr>
        <w:spacing w:after="0"/>
        <w:ind w:left="0"/>
        <w:jc w:val="both"/>
      </w:pPr>
      <w:r>
        <w:rPr>
          <w:rFonts w:ascii="Times New Roman"/>
          <w:b w:val="false"/>
          <w:i w:val="false"/>
          <w:color w:val="000000"/>
          <w:sz w:val="28"/>
        </w:rPr>
        <w:t xml:space="preserve">     9.5. Балалардың денсаулығы жай-күйiне сараптама </w:t>
      </w:r>
    </w:p>
    <w:p>
      <w:pPr>
        <w:spacing w:after="0"/>
        <w:ind w:left="0"/>
        <w:jc w:val="both"/>
      </w:pPr>
      <w:r>
        <w:rPr>
          <w:rFonts w:ascii="Times New Roman"/>
          <w:b w:val="false"/>
          <w:i w:val="false"/>
          <w:color w:val="000000"/>
          <w:sz w:val="28"/>
        </w:rPr>
        <w:t xml:space="preserve">     9.6. Жүргiзушiлер денсаулығы жай-күйiне сараптама </w:t>
      </w:r>
    </w:p>
    <w:p>
      <w:pPr>
        <w:spacing w:after="0"/>
        <w:ind w:left="0"/>
        <w:jc w:val="both"/>
      </w:pPr>
      <w:r>
        <w:rPr>
          <w:rFonts w:ascii="Times New Roman"/>
          <w:b w:val="false"/>
          <w:i w:val="false"/>
          <w:color w:val="000000"/>
          <w:sz w:val="28"/>
        </w:rPr>
        <w:t xml:space="preserve">     9.7. Жасөспiрiмдер денсаулығы жағдайына сараптама (әскери-медициналық) </w:t>
      </w:r>
    </w:p>
    <w:p>
      <w:pPr>
        <w:spacing w:after="0"/>
        <w:ind w:left="0"/>
        <w:jc w:val="both"/>
      </w:pPr>
      <w:r>
        <w:rPr>
          <w:rFonts w:ascii="Times New Roman"/>
          <w:b w:val="false"/>
          <w:i w:val="false"/>
          <w:color w:val="000000"/>
          <w:sz w:val="28"/>
        </w:rPr>
        <w:t xml:space="preserve">     9.8. Кәсiби жарамдылығына сараптама </w:t>
      </w:r>
    </w:p>
    <w:p>
      <w:pPr>
        <w:spacing w:after="0"/>
        <w:ind w:left="0"/>
        <w:jc w:val="both"/>
      </w:pPr>
      <w:r>
        <w:rPr>
          <w:rFonts w:ascii="Times New Roman"/>
          <w:b w:val="false"/>
          <w:i w:val="false"/>
          <w:color w:val="000000"/>
          <w:sz w:val="28"/>
        </w:rPr>
        <w:t xml:space="preserve">     9.10. Наркологиялық сараптама </w:t>
      </w:r>
    </w:p>
    <w:p>
      <w:pPr>
        <w:spacing w:after="0"/>
        <w:ind w:left="0"/>
        <w:jc w:val="both"/>
      </w:pPr>
      <w:r>
        <w:rPr>
          <w:rFonts w:ascii="Times New Roman"/>
          <w:b w:val="false"/>
          <w:i w:val="false"/>
          <w:color w:val="000000"/>
          <w:sz w:val="28"/>
        </w:rPr>
        <w:t xml:space="preserve">        Х. Дәстүрлi емес медициналық қызмет </w:t>
      </w:r>
    </w:p>
    <w:p>
      <w:pPr>
        <w:spacing w:after="0"/>
        <w:ind w:left="0"/>
        <w:jc w:val="both"/>
      </w:pPr>
      <w:r>
        <w:rPr>
          <w:rFonts w:ascii="Times New Roman"/>
          <w:b w:val="false"/>
          <w:i w:val="false"/>
          <w:color w:val="000000"/>
          <w:sz w:val="28"/>
        </w:rPr>
        <w:t xml:space="preserve">     10.1. Гомеопатия </w:t>
      </w:r>
    </w:p>
    <w:p>
      <w:pPr>
        <w:spacing w:after="0"/>
        <w:ind w:left="0"/>
        <w:jc w:val="both"/>
      </w:pPr>
      <w:r>
        <w:rPr>
          <w:rFonts w:ascii="Times New Roman"/>
          <w:b w:val="false"/>
          <w:i w:val="false"/>
          <w:color w:val="000000"/>
          <w:sz w:val="28"/>
        </w:rPr>
        <w:t xml:space="preserve">     10.2. Мануальдық терапия </w:t>
      </w:r>
    </w:p>
    <w:p>
      <w:pPr>
        <w:spacing w:after="0"/>
        <w:ind w:left="0"/>
        <w:jc w:val="both"/>
      </w:pPr>
      <w:r>
        <w:rPr>
          <w:rFonts w:ascii="Times New Roman"/>
          <w:b w:val="false"/>
          <w:i w:val="false"/>
          <w:color w:val="000000"/>
          <w:sz w:val="28"/>
        </w:rPr>
        <w:t xml:space="preserve">     10.3. Үгу </w:t>
      </w:r>
    </w:p>
    <w:p>
      <w:pPr>
        <w:spacing w:after="0"/>
        <w:ind w:left="0"/>
        <w:jc w:val="both"/>
      </w:pPr>
      <w:r>
        <w:rPr>
          <w:rFonts w:ascii="Times New Roman"/>
          <w:b w:val="false"/>
          <w:i w:val="false"/>
          <w:color w:val="000000"/>
          <w:sz w:val="28"/>
        </w:rPr>
        <w:t xml:space="preserve">     10.4. Рефлексотерапия </w:t>
      </w:r>
    </w:p>
    <w:p>
      <w:pPr>
        <w:spacing w:after="0"/>
        <w:ind w:left="0"/>
        <w:jc w:val="both"/>
      </w:pPr>
      <w:r>
        <w:rPr>
          <w:rFonts w:ascii="Times New Roman"/>
          <w:b w:val="false"/>
          <w:i w:val="false"/>
          <w:color w:val="000000"/>
          <w:sz w:val="28"/>
        </w:rPr>
        <w:t xml:space="preserve">     10.5. Дәстүрлi емес диагностика </w:t>
      </w:r>
    </w:p>
    <w:p>
      <w:pPr>
        <w:spacing w:after="0"/>
        <w:ind w:left="0"/>
        <w:jc w:val="both"/>
      </w:pPr>
      <w:r>
        <w:rPr>
          <w:rFonts w:ascii="Times New Roman"/>
          <w:b w:val="false"/>
          <w:i w:val="false"/>
          <w:color w:val="000000"/>
          <w:sz w:val="28"/>
        </w:rPr>
        <w:t xml:space="preserve">     10.6. Дәстүрлi емес сауықтыру жүйелерi </w:t>
      </w:r>
    </w:p>
    <w:p>
      <w:pPr>
        <w:spacing w:after="0"/>
        <w:ind w:left="0"/>
        <w:jc w:val="both"/>
      </w:pPr>
      <w:r>
        <w:rPr>
          <w:rFonts w:ascii="Times New Roman"/>
          <w:b w:val="false"/>
          <w:i w:val="false"/>
          <w:color w:val="000000"/>
          <w:sz w:val="28"/>
        </w:rPr>
        <w:t xml:space="preserve">     10.7. Фитотерапия және табиғи тектегi құралдармен емдеу </w:t>
      </w:r>
    </w:p>
    <w:p>
      <w:pPr>
        <w:spacing w:after="0"/>
        <w:ind w:left="0"/>
        <w:jc w:val="both"/>
      </w:pPr>
      <w:r>
        <w:rPr>
          <w:rFonts w:ascii="Times New Roman"/>
          <w:b w:val="false"/>
          <w:i w:val="false"/>
          <w:color w:val="000000"/>
          <w:sz w:val="28"/>
        </w:rPr>
        <w:t xml:space="preserve">     10.8. Энергиялық-ақпараттық жүйемен сауықтыру </w:t>
      </w:r>
    </w:p>
    <w:p>
      <w:pPr>
        <w:spacing w:after="0"/>
        <w:ind w:left="0"/>
        <w:jc w:val="both"/>
      </w:pPr>
      <w:r>
        <w:rPr>
          <w:rFonts w:ascii="Times New Roman"/>
          <w:b w:val="false"/>
          <w:i w:val="false"/>
          <w:color w:val="000000"/>
          <w:sz w:val="28"/>
        </w:rPr>
        <w:t xml:space="preserve">         ХI. Санитарлық емдеу </w:t>
      </w:r>
    </w:p>
    <w:p>
      <w:pPr>
        <w:spacing w:after="0"/>
        <w:ind w:left="0"/>
        <w:jc w:val="both"/>
      </w:pPr>
      <w:r>
        <w:rPr>
          <w:rFonts w:ascii="Times New Roman"/>
          <w:b w:val="false"/>
          <w:i w:val="false"/>
          <w:color w:val="000000"/>
          <w:sz w:val="28"/>
        </w:rPr>
        <w:t xml:space="preserve">           ХII. Мiндеттi медициналық қызмет: </w:t>
      </w:r>
    </w:p>
    <w:p>
      <w:pPr>
        <w:spacing w:after="0"/>
        <w:ind w:left="0"/>
        <w:jc w:val="both"/>
      </w:pPr>
      <w:r>
        <w:rPr>
          <w:rFonts w:ascii="Times New Roman"/>
          <w:b w:val="false"/>
          <w:i w:val="false"/>
          <w:color w:val="000000"/>
          <w:sz w:val="28"/>
        </w:rPr>
        <w:t xml:space="preserve">     12.1. Қан мен оның компоненттерiн даярлау </w:t>
      </w:r>
    </w:p>
    <w:p>
      <w:pPr>
        <w:spacing w:after="0"/>
        <w:ind w:left="0"/>
        <w:jc w:val="both"/>
      </w:pPr>
      <w:r>
        <w:rPr>
          <w:rFonts w:ascii="Times New Roman"/>
          <w:b w:val="false"/>
          <w:i w:val="false"/>
          <w:color w:val="000000"/>
          <w:sz w:val="28"/>
        </w:rPr>
        <w:t xml:space="preserve">     12.2. Қан препараттарын өндiру мен сату </w:t>
      </w:r>
    </w:p>
    <w:p>
      <w:pPr>
        <w:spacing w:after="0"/>
        <w:ind w:left="0"/>
        <w:jc w:val="both"/>
      </w:pPr>
      <w:r>
        <w:rPr>
          <w:rFonts w:ascii="Times New Roman"/>
          <w:b w:val="false"/>
          <w:i w:val="false"/>
          <w:color w:val="000000"/>
          <w:sz w:val="28"/>
        </w:rPr>
        <w:t xml:space="preserve">       ХIII. Санитарлық-гигиеналық және эпидемияға қарсы медициналық қызмет </w:t>
      </w:r>
    </w:p>
    <w:p>
      <w:pPr>
        <w:spacing w:after="0"/>
        <w:ind w:left="0"/>
        <w:jc w:val="both"/>
      </w:pPr>
      <w:r>
        <w:rPr>
          <w:rFonts w:ascii="Times New Roman"/>
          <w:b w:val="false"/>
          <w:i w:val="false"/>
          <w:color w:val="000000"/>
          <w:sz w:val="28"/>
        </w:rPr>
        <w:t xml:space="preserve">     13.1. Санитарлық ағарту </w:t>
      </w:r>
    </w:p>
    <w:p>
      <w:pPr>
        <w:spacing w:after="0"/>
        <w:ind w:left="0"/>
        <w:jc w:val="both"/>
      </w:pPr>
      <w:r>
        <w:rPr>
          <w:rFonts w:ascii="Times New Roman"/>
          <w:b w:val="false"/>
          <w:i w:val="false"/>
          <w:color w:val="000000"/>
          <w:sz w:val="28"/>
        </w:rPr>
        <w:t xml:space="preserve">     13.2. Халықты гигиеналық оқыту </w:t>
      </w:r>
    </w:p>
    <w:p>
      <w:pPr>
        <w:spacing w:after="0"/>
        <w:ind w:left="0"/>
        <w:jc w:val="both"/>
      </w:pPr>
      <w:r>
        <w:rPr>
          <w:rFonts w:ascii="Times New Roman"/>
          <w:b w:val="false"/>
          <w:i w:val="false"/>
          <w:color w:val="000000"/>
          <w:sz w:val="28"/>
        </w:rPr>
        <w:t xml:space="preserve">     13.3. Санитарлық-гигиеналық талаптар мен гигиеналық нормативтер       </w:t>
      </w:r>
    </w:p>
    <w:p>
      <w:pPr>
        <w:spacing w:after="0"/>
        <w:ind w:left="0"/>
        <w:jc w:val="both"/>
      </w:pPr>
      <w:r>
        <w:rPr>
          <w:rFonts w:ascii="Times New Roman"/>
          <w:b w:val="false"/>
          <w:i w:val="false"/>
          <w:color w:val="000000"/>
          <w:sz w:val="28"/>
        </w:rPr>
        <w:t xml:space="preserve">           бөлiгiнде жобалық және басқа да материалдарға тиiстi сараптама </w:t>
      </w:r>
    </w:p>
    <w:p>
      <w:pPr>
        <w:spacing w:after="0"/>
        <w:ind w:left="0"/>
        <w:jc w:val="both"/>
      </w:pPr>
      <w:r>
        <w:rPr>
          <w:rFonts w:ascii="Times New Roman"/>
          <w:b w:val="false"/>
          <w:i w:val="false"/>
          <w:color w:val="000000"/>
          <w:sz w:val="28"/>
        </w:rPr>
        <w:t xml:space="preserve">           13.4. Медициналық иммунобиологиялық препараттар өндiру мен сату </w:t>
      </w:r>
    </w:p>
    <w:p>
      <w:pPr>
        <w:spacing w:after="0"/>
        <w:ind w:left="0"/>
        <w:jc w:val="both"/>
      </w:pPr>
      <w:r>
        <w:rPr>
          <w:rFonts w:ascii="Times New Roman"/>
          <w:b w:val="false"/>
          <w:i w:val="false"/>
          <w:color w:val="000000"/>
          <w:sz w:val="28"/>
        </w:rPr>
        <w:t xml:space="preserve">     13.5. Лабораториялық зерттеулер </w:t>
      </w:r>
    </w:p>
    <w:p>
      <w:pPr>
        <w:spacing w:after="0"/>
        <w:ind w:left="0"/>
        <w:jc w:val="both"/>
      </w:pPr>
      <w:r>
        <w:rPr>
          <w:rFonts w:ascii="Times New Roman"/>
          <w:b w:val="false"/>
          <w:i w:val="false"/>
          <w:color w:val="000000"/>
          <w:sz w:val="28"/>
        </w:rPr>
        <w:t xml:space="preserve">     13.5.1. Бактериологиялық </w:t>
      </w:r>
    </w:p>
    <w:p>
      <w:pPr>
        <w:spacing w:after="0"/>
        <w:ind w:left="0"/>
        <w:jc w:val="both"/>
      </w:pPr>
      <w:r>
        <w:rPr>
          <w:rFonts w:ascii="Times New Roman"/>
          <w:b w:val="false"/>
          <w:i w:val="false"/>
          <w:color w:val="000000"/>
          <w:sz w:val="28"/>
        </w:rPr>
        <w:t xml:space="preserve">     13.5.2. Вирусологиялық </w:t>
      </w:r>
    </w:p>
    <w:p>
      <w:pPr>
        <w:spacing w:after="0"/>
        <w:ind w:left="0"/>
        <w:jc w:val="both"/>
      </w:pPr>
      <w:r>
        <w:rPr>
          <w:rFonts w:ascii="Times New Roman"/>
          <w:b w:val="false"/>
          <w:i w:val="false"/>
          <w:color w:val="000000"/>
          <w:sz w:val="28"/>
        </w:rPr>
        <w:t xml:space="preserve">     13.5.3. Шуылды, дiрiлдi, электромагниттiк өрiстердi және басқа да     </w:t>
      </w:r>
    </w:p>
    <w:p>
      <w:pPr>
        <w:spacing w:after="0"/>
        <w:ind w:left="0"/>
        <w:jc w:val="both"/>
      </w:pPr>
      <w:r>
        <w:rPr>
          <w:rFonts w:ascii="Times New Roman"/>
          <w:b w:val="false"/>
          <w:i w:val="false"/>
          <w:color w:val="000000"/>
          <w:sz w:val="28"/>
        </w:rPr>
        <w:t xml:space="preserve">             физикалық факторларды өлшеу </w:t>
      </w:r>
    </w:p>
    <w:p>
      <w:pPr>
        <w:spacing w:after="0"/>
        <w:ind w:left="0"/>
        <w:jc w:val="both"/>
      </w:pPr>
      <w:r>
        <w:rPr>
          <w:rFonts w:ascii="Times New Roman"/>
          <w:b w:val="false"/>
          <w:i w:val="false"/>
          <w:color w:val="000000"/>
          <w:sz w:val="28"/>
        </w:rPr>
        <w:t xml:space="preserve">     13.5.4. Паразитологиялық </w:t>
      </w:r>
    </w:p>
    <w:p>
      <w:pPr>
        <w:spacing w:after="0"/>
        <w:ind w:left="0"/>
        <w:jc w:val="both"/>
      </w:pPr>
      <w:r>
        <w:rPr>
          <w:rFonts w:ascii="Times New Roman"/>
          <w:b w:val="false"/>
          <w:i w:val="false"/>
          <w:color w:val="000000"/>
          <w:sz w:val="28"/>
        </w:rPr>
        <w:t xml:space="preserve">     13.5.5. Радиометрия және дозиметрия </w:t>
      </w:r>
    </w:p>
    <w:p>
      <w:pPr>
        <w:spacing w:after="0"/>
        <w:ind w:left="0"/>
        <w:jc w:val="both"/>
      </w:pPr>
      <w:r>
        <w:rPr>
          <w:rFonts w:ascii="Times New Roman"/>
          <w:b w:val="false"/>
          <w:i w:val="false"/>
          <w:color w:val="000000"/>
          <w:sz w:val="28"/>
        </w:rPr>
        <w:t xml:space="preserve">     13.5.6. Санитарлық-химиялық </w:t>
      </w:r>
    </w:p>
    <w:p>
      <w:pPr>
        <w:spacing w:after="0"/>
        <w:ind w:left="0"/>
        <w:jc w:val="both"/>
      </w:pPr>
      <w:r>
        <w:rPr>
          <w:rFonts w:ascii="Times New Roman"/>
          <w:b w:val="false"/>
          <w:i w:val="false"/>
          <w:color w:val="000000"/>
          <w:sz w:val="28"/>
        </w:rPr>
        <w:t xml:space="preserve">     13.5.7. Токсикологиялық </w:t>
      </w:r>
    </w:p>
    <w:p>
      <w:pPr>
        <w:spacing w:after="0"/>
        <w:ind w:left="0"/>
        <w:jc w:val="both"/>
      </w:pPr>
      <w:r>
        <w:rPr>
          <w:rFonts w:ascii="Times New Roman"/>
          <w:b w:val="false"/>
          <w:i w:val="false"/>
          <w:color w:val="000000"/>
          <w:sz w:val="28"/>
        </w:rPr>
        <w:t xml:space="preserve">       ХIV. Өндiрiстiк және тұрғын-азаматтық объектiлер дезинфекциясы мен     </w:t>
      </w:r>
    </w:p>
    <w:p>
      <w:pPr>
        <w:spacing w:after="0"/>
        <w:ind w:left="0"/>
        <w:jc w:val="both"/>
      </w:pPr>
      <w:r>
        <w:rPr>
          <w:rFonts w:ascii="Times New Roman"/>
          <w:b w:val="false"/>
          <w:i w:val="false"/>
          <w:color w:val="000000"/>
          <w:sz w:val="28"/>
        </w:rPr>
        <w:t xml:space="preserve">         дезодорациясы </w:t>
      </w:r>
    </w:p>
    <w:p>
      <w:pPr>
        <w:spacing w:after="0"/>
        <w:ind w:left="0"/>
        <w:jc w:val="both"/>
      </w:pPr>
      <w:r>
        <w:rPr>
          <w:rFonts w:ascii="Times New Roman"/>
          <w:b w:val="false"/>
          <w:i w:val="false"/>
          <w:color w:val="000000"/>
          <w:sz w:val="28"/>
        </w:rPr>
        <w:t xml:space="preserve">           14.1. Дезинфекция </w:t>
      </w:r>
    </w:p>
    <w:p>
      <w:pPr>
        <w:spacing w:after="0"/>
        <w:ind w:left="0"/>
        <w:jc w:val="both"/>
      </w:pPr>
      <w:r>
        <w:rPr>
          <w:rFonts w:ascii="Times New Roman"/>
          <w:b w:val="false"/>
          <w:i w:val="false"/>
          <w:color w:val="000000"/>
          <w:sz w:val="28"/>
        </w:rPr>
        <w:t xml:space="preserve">     14.2. Дезинсекция </w:t>
      </w:r>
    </w:p>
    <w:p>
      <w:pPr>
        <w:spacing w:after="0"/>
        <w:ind w:left="0"/>
        <w:jc w:val="both"/>
      </w:pPr>
      <w:r>
        <w:rPr>
          <w:rFonts w:ascii="Times New Roman"/>
          <w:b w:val="false"/>
          <w:i w:val="false"/>
          <w:color w:val="000000"/>
          <w:sz w:val="28"/>
        </w:rPr>
        <w:t xml:space="preserve">     14.3. Дератизация </w:t>
      </w:r>
    </w:p>
    <w:p>
      <w:pPr>
        <w:spacing w:after="0"/>
        <w:ind w:left="0"/>
        <w:jc w:val="both"/>
      </w:pPr>
      <w:r>
        <w:rPr>
          <w:rFonts w:ascii="Times New Roman"/>
          <w:b w:val="false"/>
          <w:i w:val="false"/>
          <w:color w:val="000000"/>
          <w:sz w:val="28"/>
        </w:rPr>
        <w:t xml:space="preserve">     14.4. Дезодорация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xml:space="preserve">           Багарова Ж.А. </w:t>
      </w:r>
    </w:p>
    <w:p>
      <w:pPr>
        <w:spacing w:after="0"/>
        <w:ind w:left="0"/>
        <w:jc w:val="both"/>
      </w:pPr>
      <w:r>
        <w:rPr>
          <w:rFonts w:ascii="Times New Roman"/>
          <w:b w:val="false"/>
          <w:i w:val="false"/>
          <w:color w:val="000000"/>
          <w:sz w:val="28"/>
        </w:rPr>
        <w:t xml:space="preserve">     Икебаева А.Ж.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