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2fa1" w14:textId="c092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құралдарына салынатын салықты есептеу және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 Бас салық инспекциясы 1995 ж. 21 маусымда N 149. Қазақстан Республикасының Әділет министрлігінде 1995 жылғы 3 шілде тіркелді. Тіркеу N 72.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2. "Көлiк құралдарына салынатын салықты есептеу және төлеу тәртiбi туралы" N 39 Нұсқаулықты бекiту туралы" Қазақстан Республикасы Қаржы министрлiгiнiң 1995 жылғы 21 маусымдағы N 149 </w:t>
      </w:r>
      <w:r>
        <w:rPr>
          <w:rFonts w:ascii="Times New Roman"/>
          <w:b w:val="false"/>
          <w:i w:val="false"/>
          <w:color w:val="000000"/>
          <w:sz w:val="28"/>
        </w:rPr>
        <w:t xml:space="preserve">V950072_ </w:t>
      </w:r>
      <w:r>
        <w:rPr>
          <w:rFonts w:ascii="Times New Roman"/>
          <w:b w:val="false"/>
          <w:i w:val="false"/>
          <w:color w:val="000000"/>
          <w:sz w:val="28"/>
        </w:rPr>
        <w:t xml:space="preserve">бұйрығы. ---------------------------------------------------- </w:t>
      </w:r>
      <w:r>
        <w:br/>
      </w:r>
      <w:r>
        <w:rPr>
          <w:rFonts w:ascii="Times New Roman"/>
          <w:b w:val="false"/>
          <w:i w:val="false"/>
          <w:color w:val="000000"/>
          <w:sz w:val="28"/>
        </w:rPr>
        <w:t xml:space="preserve">
      Ескерту: Бүкiл мәтiндегi: "Салық және бюджетке басқа да мiндеттi </w:t>
      </w:r>
      <w:r>
        <w:br/>
      </w:r>
      <w:r>
        <w:rPr>
          <w:rFonts w:ascii="Times New Roman"/>
          <w:b w:val="false"/>
          <w:i w:val="false"/>
          <w:color w:val="000000"/>
          <w:sz w:val="28"/>
        </w:rPr>
        <w:t xml:space="preserve">
               төлемдер туралы" Қазақстан Республикасы Президентiнің 1995 </w:t>
      </w:r>
      <w:r>
        <w:br/>
      </w:r>
      <w:r>
        <w:rPr>
          <w:rFonts w:ascii="Times New Roman"/>
          <w:b w:val="false"/>
          <w:i w:val="false"/>
          <w:color w:val="000000"/>
          <w:sz w:val="28"/>
        </w:rPr>
        <w:t xml:space="preserve">
               жылғы N 2235 Заң күшi бар Жарлығы" деген сөздер "Салық және </w:t>
      </w:r>
      <w:r>
        <w:br/>
      </w:r>
      <w:r>
        <w:rPr>
          <w:rFonts w:ascii="Times New Roman"/>
          <w:b w:val="false"/>
          <w:i w:val="false"/>
          <w:color w:val="000000"/>
          <w:sz w:val="28"/>
        </w:rPr>
        <w:t xml:space="preserve">
               бюджетке басқа да мiндеттi төлемдер туралы" Қазақстан </w:t>
      </w:r>
      <w:r>
        <w:br/>
      </w:r>
      <w:r>
        <w:rPr>
          <w:rFonts w:ascii="Times New Roman"/>
          <w:b w:val="false"/>
          <w:i w:val="false"/>
          <w:color w:val="000000"/>
          <w:sz w:val="28"/>
        </w:rPr>
        <w:t xml:space="preserve">
               Республикасының 1995 жылғы N 2235 Заңы" деген сөздермен </w:t>
      </w:r>
      <w:r>
        <w:br/>
      </w:r>
      <w:r>
        <w:rPr>
          <w:rFonts w:ascii="Times New Roman"/>
          <w:b w:val="false"/>
          <w:i w:val="false"/>
          <w:color w:val="000000"/>
          <w:sz w:val="28"/>
        </w:rPr>
        <w:t xml:space="preserve">
               ауыстырылды, "Жарлық", "Жарлықтың", "Жарлықпен", "Жарлықта", </w:t>
      </w:r>
      <w:r>
        <w:br/>
      </w:r>
      <w:r>
        <w:rPr>
          <w:rFonts w:ascii="Times New Roman"/>
          <w:b w:val="false"/>
          <w:i w:val="false"/>
          <w:color w:val="000000"/>
          <w:sz w:val="28"/>
        </w:rPr>
        <w:t xml:space="preserve">
               "Жарлыққа" деген сөздер тиiсiнше "Заң", "Заңның", "Заңмен", </w:t>
      </w:r>
      <w:r>
        <w:br/>
      </w:r>
      <w:r>
        <w:rPr>
          <w:rFonts w:ascii="Times New Roman"/>
          <w:b w:val="false"/>
          <w:i w:val="false"/>
          <w:color w:val="000000"/>
          <w:sz w:val="28"/>
        </w:rPr>
        <w:t xml:space="preserve">
               "Заңда", "Заңға" деген сөздермен ауыстырылды және 3 (жетiншi </w:t>
      </w:r>
      <w:r>
        <w:br/>
      </w:r>
      <w:r>
        <w:rPr>
          <w:rFonts w:ascii="Times New Roman"/>
          <w:b w:val="false"/>
          <w:i w:val="false"/>
          <w:color w:val="000000"/>
          <w:sz w:val="28"/>
        </w:rPr>
        <w:t xml:space="preserve">
               және сегiзiншi абзацтардан басқа), 5, 6, 7, 8, 9 және 10 </w:t>
      </w:r>
      <w:r>
        <w:br/>
      </w:r>
      <w:r>
        <w:rPr>
          <w:rFonts w:ascii="Times New Roman"/>
          <w:b w:val="false"/>
          <w:i w:val="false"/>
          <w:color w:val="000000"/>
          <w:sz w:val="28"/>
        </w:rPr>
        <w:t xml:space="preserve">
               тармақтардың ережелерiнiң осы өзгерiстерi 2000 жылдың </w:t>
      </w:r>
      <w:r>
        <w:br/>
      </w:r>
      <w:r>
        <w:rPr>
          <w:rFonts w:ascii="Times New Roman"/>
          <w:b w:val="false"/>
          <w:i w:val="false"/>
          <w:color w:val="000000"/>
          <w:sz w:val="28"/>
        </w:rPr>
        <w:t xml:space="preserve">
               1 қаңтарынан бастап күшiне енедi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V990901_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1. Қазақстан Республикасының "Салықтар және бюджетке төленетін басқа да міндетті төлемдер"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Заңының негізінде осы Нұсқау әзірленген және көлік құралдарына салынатын салықты есептеу мен төлеу тәртібін белгілейді. </w:t>
      </w:r>
      <w:r>
        <w:br/>
      </w:r>
      <w:r>
        <w:rPr>
          <w:rFonts w:ascii="Times New Roman"/>
          <w:b w:val="false"/>
          <w:i w:val="false"/>
          <w:color w:val="000000"/>
          <w:sz w:val="28"/>
        </w:rPr>
        <w:t xml:space="preserve">
      ЕСКЕРТУ. 1-тармақ жаңа редакцияда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Мемлекет есебiнде тұрған, меншiк иесi, меншiктi сенiм бiлдiрiп басқару, шаруашылық жүргiзу немесе жедел басқару құқығындағы көлiк құралдары бар заңды және жеке тұлғалар көлiк құралдарына салынатын салықты төлеушiлер болып табылады. </w:t>
      </w:r>
      <w:r>
        <w:br/>
      </w:r>
      <w:r>
        <w:rPr>
          <w:rFonts w:ascii="Times New Roman"/>
          <w:b w:val="false"/>
          <w:i w:val="false"/>
          <w:color w:val="000000"/>
          <w:sz w:val="28"/>
        </w:rPr>
        <w:t xml:space="preserve">
      2-1. Көлiк құралдарына салық төлеушiлерге Қазақстан Республикасының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Yкiметi белгiлейтiн транспорттық құралдарға қажеттiлiк нормативтерi </w:t>
      </w:r>
    </w:p>
    <w:p>
      <w:pPr>
        <w:spacing w:after="0"/>
        <w:ind w:left="0"/>
        <w:jc w:val="both"/>
      </w:pPr>
      <w:r>
        <w:rPr>
          <w:rFonts w:ascii="Times New Roman"/>
          <w:b w:val="false"/>
          <w:i w:val="false"/>
          <w:color w:val="000000"/>
          <w:sz w:val="28"/>
        </w:rPr>
        <w:t xml:space="preserve">шектерiнде бiртұтас жер салығын төлеушiлер жатпайды. Көлiк құралдары </w:t>
      </w:r>
    </w:p>
    <w:p>
      <w:pPr>
        <w:spacing w:after="0"/>
        <w:ind w:left="0"/>
        <w:jc w:val="both"/>
      </w:pPr>
      <w:r>
        <w:rPr>
          <w:rFonts w:ascii="Times New Roman"/>
          <w:b w:val="false"/>
          <w:i w:val="false"/>
          <w:color w:val="000000"/>
          <w:sz w:val="28"/>
        </w:rPr>
        <w:t xml:space="preserve">бойынша қажеттілік нормативтерiнен жоғары белгiленген салық осы нұсқауға </w:t>
      </w:r>
    </w:p>
    <w:p>
      <w:pPr>
        <w:spacing w:after="0"/>
        <w:ind w:left="0"/>
        <w:jc w:val="both"/>
      </w:pPr>
      <w:r>
        <w:rPr>
          <w:rFonts w:ascii="Times New Roman"/>
          <w:b w:val="false"/>
          <w:i w:val="false"/>
          <w:color w:val="000000"/>
          <w:sz w:val="28"/>
        </w:rPr>
        <w:t>сәйкес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2-1-тармақпен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Көлік құралдарына салынатын салық жылына бір рет төленеді және </w:t>
      </w:r>
    </w:p>
    <w:p>
      <w:pPr>
        <w:spacing w:after="0"/>
        <w:ind w:left="0"/>
        <w:jc w:val="both"/>
      </w:pPr>
      <w:r>
        <w:rPr>
          <w:rFonts w:ascii="Times New Roman"/>
          <w:b w:val="false"/>
          <w:i w:val="false"/>
          <w:color w:val="000000"/>
          <w:sz w:val="28"/>
        </w:rPr>
        <w:t xml:space="preserve">төлем сәтінде қолданылып жүрген заңдармен белгілеген айлық есептік </w:t>
      </w:r>
    </w:p>
    <w:p>
      <w:pPr>
        <w:spacing w:after="0"/>
        <w:ind w:left="0"/>
        <w:jc w:val="both"/>
      </w:pPr>
      <w:r>
        <w:rPr>
          <w:rFonts w:ascii="Times New Roman"/>
          <w:b w:val="false"/>
          <w:i w:val="false"/>
          <w:color w:val="000000"/>
          <w:sz w:val="28"/>
        </w:rPr>
        <w:t>көрсеткіштерде мынадай ставкалармен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Салық салынатын объект                      ! Салық мөлшері (айлық есептік</w:t>
      </w:r>
    </w:p>
    <w:p>
      <w:pPr>
        <w:spacing w:after="0"/>
        <w:ind w:left="0"/>
        <w:jc w:val="both"/>
      </w:pPr>
      <w:r>
        <w:rPr>
          <w:rFonts w:ascii="Times New Roman"/>
          <w:b w:val="false"/>
          <w:i w:val="false"/>
          <w:color w:val="000000"/>
          <w:sz w:val="28"/>
        </w:rPr>
        <w:t xml:space="preserve">                                            ! көрсеткіштерде)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Жеңіл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1100*) қоса дейін                           ! 4,0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1100-ден 1500-ге дейін                      ! 6,0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1500-ден 2000-ға дейін                      ! 7,0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2000-нан 4000-ға дейін                      ! 22,0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4000-нан  жоғары                            ! 117,0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 Жүк автомобильдері: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Жүк көтерімділігі 1,5 тоннаға дейін         ! 9,0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Жүк көтерімділігі 1,5 тоннадан 5 тоннаға    ! 12,0 дейін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Жүк көтерімділігі 5 тоннадан жоғары         ! 15,0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Ауылшаруашылық құрылымдарынан бөлініп шығу  ! Әр киловат қуаттан айлық</w:t>
      </w:r>
    </w:p>
    <w:p>
      <w:pPr>
        <w:spacing w:after="0"/>
        <w:ind w:left="0"/>
        <w:jc w:val="both"/>
      </w:pPr>
      <w:r>
        <w:rPr>
          <w:rFonts w:ascii="Times New Roman"/>
          <w:b w:val="false"/>
          <w:i w:val="false"/>
          <w:color w:val="000000"/>
          <w:sz w:val="28"/>
        </w:rPr>
        <w:t xml:space="preserve">нәтижесінде пай ретінде алынған жүк         ! есептік көрсеткіштің 4,0 </w:t>
      </w:r>
    </w:p>
    <w:p>
      <w:pPr>
        <w:spacing w:after="0"/>
        <w:ind w:left="0"/>
        <w:jc w:val="both"/>
      </w:pPr>
      <w:r>
        <w:rPr>
          <w:rFonts w:ascii="Times New Roman"/>
          <w:b w:val="false"/>
          <w:i w:val="false"/>
          <w:color w:val="000000"/>
          <w:sz w:val="28"/>
        </w:rPr>
        <w:t>автомобильдері                              ! проценті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3. Механизмдерді және шынжыр табанды        ! 3,0</w:t>
      </w:r>
    </w:p>
    <w:p>
      <w:pPr>
        <w:spacing w:after="0"/>
        <w:ind w:left="0"/>
        <w:jc w:val="both"/>
      </w:pPr>
      <w:r>
        <w:rPr>
          <w:rFonts w:ascii="Times New Roman"/>
          <w:b w:val="false"/>
          <w:i w:val="false"/>
          <w:color w:val="000000"/>
          <w:sz w:val="28"/>
        </w:rPr>
        <w:t>механизмдерді қоспағанда, өздігінен жүретін !</w:t>
      </w:r>
    </w:p>
    <w:p>
      <w:pPr>
        <w:spacing w:after="0"/>
        <w:ind w:left="0"/>
        <w:jc w:val="both"/>
      </w:pPr>
      <w:r>
        <w:rPr>
          <w:rFonts w:ascii="Times New Roman"/>
          <w:b w:val="false"/>
          <w:i w:val="false"/>
          <w:color w:val="000000"/>
          <w:sz w:val="28"/>
        </w:rPr>
        <w:t>машиналар және пневматикалық қозғалыстағы   !</w:t>
      </w:r>
    </w:p>
    <w:p>
      <w:pPr>
        <w:spacing w:after="0"/>
        <w:ind w:left="0"/>
        <w:jc w:val="both"/>
      </w:pPr>
      <w:r>
        <w:rPr>
          <w:rFonts w:ascii="Times New Roman"/>
          <w:b w:val="false"/>
          <w:i w:val="false"/>
          <w:color w:val="000000"/>
          <w:sz w:val="28"/>
        </w:rPr>
        <w:t>механизмдер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4. Автобустар: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12 отыру орнына дейінгі                     ! 9,0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12 отыру орнынан 25 отыру орнына дейінгі    ! 14,0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25 отыру орнынан жоғары                     ! 20,0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 Мотоциклдер, мотороллерлер, мотошаналар, ! 1,0</w:t>
      </w:r>
    </w:p>
    <w:p>
      <w:pPr>
        <w:spacing w:after="0"/>
        <w:ind w:left="0"/>
        <w:jc w:val="both"/>
      </w:pPr>
      <w:r>
        <w:rPr>
          <w:rFonts w:ascii="Times New Roman"/>
          <w:b w:val="false"/>
          <w:i w:val="false"/>
          <w:color w:val="000000"/>
          <w:sz w:val="28"/>
        </w:rPr>
        <w:t>шағын кемелер (двигателінің қуаты 55 кВт-тан!</w:t>
      </w:r>
    </w:p>
    <w:p>
      <w:pPr>
        <w:spacing w:after="0"/>
        <w:ind w:left="0"/>
        <w:jc w:val="both"/>
      </w:pPr>
      <w:r>
        <w:rPr>
          <w:rFonts w:ascii="Times New Roman"/>
          <w:b w:val="false"/>
          <w:i w:val="false"/>
          <w:color w:val="000000"/>
          <w:sz w:val="28"/>
        </w:rPr>
        <w:t>кем)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6. Катерлер, кемелер, буксирлер, баржалар,  !</w:t>
      </w:r>
    </w:p>
    <w:p>
      <w:pPr>
        <w:spacing w:after="0"/>
        <w:ind w:left="0"/>
        <w:jc w:val="both"/>
      </w:pPr>
      <w:r>
        <w:rPr>
          <w:rFonts w:ascii="Times New Roman"/>
          <w:b w:val="false"/>
          <w:i w:val="false"/>
          <w:color w:val="000000"/>
          <w:sz w:val="28"/>
        </w:rPr>
        <w:t>яхталар: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160**) дейін                                ! 6,0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160-ден 500-ге дейін                        ! 18,0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500-ден 1000-ға дейін                       ! 32,0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1000-нан жоғары                             ! 55,0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Ұшу аппараттары                          ! Әр киловатт қуаттан айлық </w:t>
      </w:r>
    </w:p>
    <w:p>
      <w:pPr>
        <w:spacing w:after="0"/>
        <w:ind w:left="0"/>
        <w:jc w:val="both"/>
      </w:pPr>
      <w:r>
        <w:rPr>
          <w:rFonts w:ascii="Times New Roman"/>
          <w:b w:val="false"/>
          <w:i w:val="false"/>
          <w:color w:val="000000"/>
          <w:sz w:val="28"/>
        </w:rPr>
        <w:t xml:space="preserve">                                            ! есептік көрсеткіштің 8,0     </w:t>
      </w:r>
    </w:p>
    <w:p>
      <w:pPr>
        <w:spacing w:after="0"/>
        <w:ind w:left="0"/>
        <w:jc w:val="both"/>
      </w:pPr>
      <w:r>
        <w:rPr>
          <w:rFonts w:ascii="Times New Roman"/>
          <w:b w:val="false"/>
          <w:i w:val="false"/>
          <w:color w:val="000000"/>
          <w:sz w:val="28"/>
        </w:rPr>
        <w:t>                                            ! проценті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двигательдің текше сантиметрлік жұмыс көлемі;</w:t>
      </w:r>
    </w:p>
    <w:p>
      <w:pPr>
        <w:spacing w:after="0"/>
        <w:ind w:left="0"/>
        <w:jc w:val="both"/>
      </w:pPr>
      <w:r>
        <w:rPr>
          <w:rFonts w:ascii="Times New Roman"/>
          <w:b w:val="false"/>
          <w:i w:val="false"/>
          <w:color w:val="000000"/>
          <w:sz w:val="28"/>
        </w:rPr>
        <w:t>     ** ат күші.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айлық есептiк көрсеткiштер ставкасы бойынша салық салынатын 1500-ден 2000-ға дейiнгi текше сантиметрден астам двигатель көлемi және 22 айлық есептiк көрсеткiштер ставкасы бойынша салық салынатын 2000-нан 4000-ға дейiнгi текше сантиметрден астам двигатель көлемi кезiнде салық сомасы әрбiр аталған двигатель көлемiнiң асу бiрлiгi үшiн 12 теңгеге өседi. Жеңiл автомобильдің салық салынатын двигатель көлемiнен асу </w:t>
      </w:r>
    </w:p>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мөлшерiн анықтау үшiн белгiленген салық мөлшерiне байланысты 1500 текше </w:t>
      </w:r>
    </w:p>
    <w:p>
      <w:pPr>
        <w:spacing w:after="0"/>
        <w:ind w:left="0"/>
        <w:jc w:val="both"/>
      </w:pPr>
      <w:r>
        <w:rPr>
          <w:rFonts w:ascii="Times New Roman"/>
          <w:b w:val="false"/>
          <w:i w:val="false"/>
          <w:color w:val="000000"/>
          <w:sz w:val="28"/>
        </w:rPr>
        <w:t>сантиметр немесе 2000 текше сантиметр ұстап қалынады.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Пайдалану мерзiмi 6 жылдан асатын жеңiл автокөлiк құралдары бойынша </w:t>
      </w:r>
    </w:p>
    <w:p>
      <w:pPr>
        <w:spacing w:after="0"/>
        <w:ind w:left="0"/>
        <w:jc w:val="both"/>
      </w:pPr>
      <w:r>
        <w:rPr>
          <w:rFonts w:ascii="Times New Roman"/>
          <w:b w:val="false"/>
          <w:i w:val="false"/>
          <w:color w:val="000000"/>
          <w:sz w:val="28"/>
        </w:rPr>
        <w:t xml:space="preserve">салық төлеудiң белгiленген мерзiмi аяқталғанға дейiн мынадай түзету </w:t>
      </w:r>
    </w:p>
    <w:p>
      <w:pPr>
        <w:spacing w:after="0"/>
        <w:ind w:left="0"/>
        <w:jc w:val="both"/>
      </w:pPr>
      <w:r>
        <w:rPr>
          <w:rFonts w:ascii="Times New Roman"/>
          <w:b w:val="false"/>
          <w:i w:val="false"/>
          <w:color w:val="000000"/>
          <w:sz w:val="28"/>
        </w:rPr>
        <w:t>коэффициенттерi қолданылады:</w:t>
      </w:r>
    </w:p>
    <w:p>
      <w:pPr>
        <w:spacing w:after="0"/>
        <w:ind w:left="0"/>
        <w:jc w:val="both"/>
      </w:pPr>
      <w:r>
        <w:rPr>
          <w:rFonts w:ascii="Times New Roman"/>
          <w:b w:val="false"/>
          <w:i w:val="false"/>
          <w:color w:val="000000"/>
          <w:sz w:val="28"/>
        </w:rPr>
        <w:t>     ТМД елдерi шығарған машиналар үшiн- 0,3;</w:t>
      </w:r>
    </w:p>
    <w:p>
      <w:pPr>
        <w:spacing w:after="0"/>
        <w:ind w:left="0"/>
        <w:jc w:val="both"/>
      </w:pPr>
      <w:r>
        <w:rPr>
          <w:rFonts w:ascii="Times New Roman"/>
          <w:b w:val="false"/>
          <w:i w:val="false"/>
          <w:color w:val="000000"/>
          <w:sz w:val="28"/>
        </w:rPr>
        <w:t>     Двигателiнiң көлемiне қарай қалған машиналар үшiн:</w:t>
      </w:r>
    </w:p>
    <w:p>
      <w:pPr>
        <w:spacing w:after="0"/>
        <w:ind w:left="0"/>
        <w:jc w:val="both"/>
      </w:pPr>
      <w:r>
        <w:rPr>
          <w:rFonts w:ascii="Times New Roman"/>
          <w:b w:val="false"/>
          <w:i w:val="false"/>
          <w:color w:val="000000"/>
          <w:sz w:val="28"/>
        </w:rPr>
        <w:t>     3000 текше сантиметрге дейiн- 0,5;</w:t>
      </w:r>
    </w:p>
    <w:p>
      <w:pPr>
        <w:spacing w:after="0"/>
        <w:ind w:left="0"/>
        <w:jc w:val="both"/>
      </w:pPr>
      <w:r>
        <w:rPr>
          <w:rFonts w:ascii="Times New Roman"/>
          <w:b w:val="false"/>
          <w:i w:val="false"/>
          <w:color w:val="000000"/>
          <w:sz w:val="28"/>
        </w:rPr>
        <w:t>     3000-нан 4000 текше сантиметрге дейiн- 0,7;</w:t>
      </w:r>
    </w:p>
    <w:p>
      <w:pPr>
        <w:spacing w:after="0"/>
        <w:ind w:left="0"/>
        <w:jc w:val="both"/>
      </w:pPr>
      <w:r>
        <w:rPr>
          <w:rFonts w:ascii="Times New Roman"/>
          <w:b w:val="false"/>
          <w:i w:val="false"/>
          <w:color w:val="000000"/>
          <w:sz w:val="28"/>
        </w:rPr>
        <w:t>     4000-нан және одан жоғары- 1,0.</w:t>
      </w:r>
    </w:p>
    <w:p>
      <w:pPr>
        <w:spacing w:after="0"/>
        <w:ind w:left="0"/>
        <w:jc w:val="both"/>
      </w:pPr>
      <w:r>
        <w:rPr>
          <w:rFonts w:ascii="Times New Roman"/>
          <w:b w:val="false"/>
          <w:i w:val="false"/>
          <w:color w:val="000000"/>
          <w:sz w:val="28"/>
        </w:rPr>
        <w:t xml:space="preserve">     Осы Нұсқаудың 12-тармағына сәйкес көлiк құралдары иелерiне салынатын </w:t>
      </w:r>
    </w:p>
    <w:p>
      <w:pPr>
        <w:spacing w:after="0"/>
        <w:ind w:left="0"/>
        <w:jc w:val="both"/>
      </w:pPr>
      <w:r>
        <w:rPr>
          <w:rFonts w:ascii="Times New Roman"/>
          <w:b w:val="false"/>
          <w:i w:val="false"/>
          <w:color w:val="000000"/>
          <w:sz w:val="28"/>
        </w:rPr>
        <w:t xml:space="preserve">салықты төлеу ағымдағы жылдың 1 шiлдесiне дейiнгі мерзiмде жүргізіледi, </w:t>
      </w:r>
    </w:p>
    <w:p>
      <w:pPr>
        <w:spacing w:after="0"/>
        <w:ind w:left="0"/>
        <w:jc w:val="both"/>
      </w:pPr>
      <w:r>
        <w:rPr>
          <w:rFonts w:ascii="Times New Roman"/>
          <w:b w:val="false"/>
          <w:i w:val="false"/>
          <w:color w:val="000000"/>
          <w:sz w:val="28"/>
        </w:rPr>
        <w:t xml:space="preserve">егер жеңіл автокөлiк құралдарының пайдалану мерзiмi есептi салық жылының 1 </w:t>
      </w:r>
    </w:p>
    <w:p>
      <w:pPr>
        <w:spacing w:after="0"/>
        <w:ind w:left="0"/>
        <w:jc w:val="both"/>
      </w:pPr>
      <w:r>
        <w:rPr>
          <w:rFonts w:ascii="Times New Roman"/>
          <w:b w:val="false"/>
          <w:i w:val="false"/>
          <w:color w:val="000000"/>
          <w:sz w:val="28"/>
        </w:rPr>
        <w:t xml:space="preserve">шiлдесiне дейiнгi 6 жылдан асатын болса, ондай жағдайда түзету </w:t>
      </w:r>
    </w:p>
    <w:p>
      <w:pPr>
        <w:spacing w:after="0"/>
        <w:ind w:left="0"/>
        <w:jc w:val="both"/>
      </w:pPr>
      <w:r>
        <w:rPr>
          <w:rFonts w:ascii="Times New Roman"/>
          <w:b w:val="false"/>
          <w:i w:val="false"/>
          <w:color w:val="000000"/>
          <w:sz w:val="28"/>
        </w:rPr>
        <w:t>коэффициенттерi қолданылады.</w:t>
      </w:r>
    </w:p>
    <w:p>
      <w:pPr>
        <w:spacing w:after="0"/>
        <w:ind w:left="0"/>
        <w:jc w:val="both"/>
      </w:pPr>
      <w:r>
        <w:rPr>
          <w:rFonts w:ascii="Times New Roman"/>
          <w:b w:val="false"/>
          <w:i w:val="false"/>
          <w:color w:val="000000"/>
          <w:sz w:val="28"/>
        </w:rPr>
        <w:t xml:space="preserve">     Пайдаланылу мерзiмiне қарай ұшу аппараттарына салынатын салық </w:t>
      </w:r>
    </w:p>
    <w:p>
      <w:pPr>
        <w:spacing w:after="0"/>
        <w:ind w:left="0"/>
        <w:jc w:val="both"/>
      </w:pPr>
      <w:r>
        <w:rPr>
          <w:rFonts w:ascii="Times New Roman"/>
          <w:b w:val="false"/>
          <w:i w:val="false"/>
          <w:color w:val="000000"/>
          <w:sz w:val="28"/>
        </w:rPr>
        <w:t>ставкасына мынадай түзету коэффициенттерi қолданылады:</w:t>
      </w:r>
    </w:p>
    <w:p>
      <w:pPr>
        <w:spacing w:after="0"/>
        <w:ind w:left="0"/>
        <w:jc w:val="both"/>
      </w:pPr>
      <w:r>
        <w:rPr>
          <w:rFonts w:ascii="Times New Roman"/>
          <w:b w:val="false"/>
          <w:i w:val="false"/>
          <w:color w:val="000000"/>
          <w:sz w:val="28"/>
        </w:rPr>
        <w:t>1999 жылғы 1 сәуiрден кейiн сатып алынған ұшу аппараттарына:</w:t>
      </w:r>
    </w:p>
    <w:p>
      <w:pPr>
        <w:spacing w:after="0"/>
        <w:ind w:left="0"/>
        <w:jc w:val="both"/>
      </w:pPr>
      <w:r>
        <w:rPr>
          <w:rFonts w:ascii="Times New Roman"/>
          <w:b w:val="false"/>
          <w:i w:val="false"/>
          <w:color w:val="000000"/>
          <w:sz w:val="28"/>
        </w:rPr>
        <w:t>     5 жылға дейiн пайдаланылғанына - 1,0;</w:t>
      </w:r>
    </w:p>
    <w:p>
      <w:pPr>
        <w:spacing w:after="0"/>
        <w:ind w:left="0"/>
        <w:jc w:val="both"/>
      </w:pPr>
      <w:r>
        <w:rPr>
          <w:rFonts w:ascii="Times New Roman"/>
          <w:b w:val="false"/>
          <w:i w:val="false"/>
          <w:color w:val="000000"/>
          <w:sz w:val="28"/>
        </w:rPr>
        <w:t>     5 жылдан 15 жылға дейiн пайдаланылғанына - 2,0;</w:t>
      </w:r>
    </w:p>
    <w:p>
      <w:pPr>
        <w:spacing w:after="0"/>
        <w:ind w:left="0"/>
        <w:jc w:val="both"/>
      </w:pPr>
      <w:r>
        <w:rPr>
          <w:rFonts w:ascii="Times New Roman"/>
          <w:b w:val="false"/>
          <w:i w:val="false"/>
          <w:color w:val="000000"/>
          <w:sz w:val="28"/>
        </w:rPr>
        <w:t>     15 жылдан аса пайдаланылғанына - 3,0;</w:t>
      </w:r>
    </w:p>
    <w:p>
      <w:pPr>
        <w:spacing w:after="0"/>
        <w:ind w:left="0"/>
        <w:jc w:val="both"/>
      </w:pPr>
      <w:r>
        <w:rPr>
          <w:rFonts w:ascii="Times New Roman"/>
          <w:b w:val="false"/>
          <w:i w:val="false"/>
          <w:color w:val="000000"/>
          <w:sz w:val="28"/>
        </w:rPr>
        <w:t>     1999 жылғы 1 сәуiрге дейiн сатып алынған ұшу аппараттарына:</w:t>
      </w:r>
    </w:p>
    <w:p>
      <w:pPr>
        <w:spacing w:after="0"/>
        <w:ind w:left="0"/>
        <w:jc w:val="both"/>
      </w:pPr>
      <w:r>
        <w:rPr>
          <w:rFonts w:ascii="Times New Roman"/>
          <w:b w:val="false"/>
          <w:i w:val="false"/>
          <w:color w:val="000000"/>
          <w:sz w:val="28"/>
        </w:rPr>
        <w:t>     5 жылға дейiн пайдаланылғанына - 1,0;</w:t>
      </w:r>
    </w:p>
    <w:p>
      <w:pPr>
        <w:spacing w:after="0"/>
        <w:ind w:left="0"/>
        <w:jc w:val="both"/>
      </w:pPr>
      <w:r>
        <w:rPr>
          <w:rFonts w:ascii="Times New Roman"/>
          <w:b w:val="false"/>
          <w:i w:val="false"/>
          <w:color w:val="000000"/>
          <w:sz w:val="28"/>
        </w:rPr>
        <w:t>     5 жылдан 15 жылға дейiн пайдаланылғанына - 0,5;</w:t>
      </w:r>
    </w:p>
    <w:p>
      <w:pPr>
        <w:spacing w:after="0"/>
        <w:ind w:left="0"/>
        <w:jc w:val="both"/>
      </w:pPr>
      <w:r>
        <w:rPr>
          <w:rFonts w:ascii="Times New Roman"/>
          <w:b w:val="false"/>
          <w:i w:val="false"/>
          <w:color w:val="000000"/>
          <w:sz w:val="28"/>
        </w:rPr>
        <w:t>     15 жылдан көп пайдаланылғанына - 0,3;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Көлiк құралының пайдалану - мерзiмi көлiк құралының шығарылу сәтiнен бастап есептеледi, ол техникалық төлқұжатта (әуе кемесiнің ұшуға пайдалану жөнiндегі нұсқауында) көрсетiледi. </w:t>
      </w:r>
      <w:r>
        <w:br/>
      </w:r>
      <w:r>
        <w:rPr>
          <w:rFonts w:ascii="Times New Roman"/>
          <w:b w:val="false"/>
          <w:i w:val="false"/>
          <w:color w:val="000000"/>
          <w:sz w:val="28"/>
        </w:rPr>
        <w:t xml:space="preserve">
      ЕСКЕРТУ. 3-тармақ өзгертiлдi - ҚР Қаржы министрiнiң </w:t>
      </w:r>
      <w:r>
        <w:br/>
      </w:r>
      <w:r>
        <w:rPr>
          <w:rFonts w:ascii="Times New Roman"/>
          <w:b w:val="false"/>
          <w:i w:val="false"/>
          <w:color w:val="000000"/>
          <w:sz w:val="28"/>
        </w:rPr>
        <w:t xml:space="preserve">
               1995.12.29. N 367 бұйрығымен. </w:t>
      </w:r>
      <w:r>
        <w:br/>
      </w:r>
      <w:r>
        <w:rPr>
          <w:rFonts w:ascii="Times New Roman"/>
          <w:b w:val="false"/>
          <w:i w:val="false"/>
          <w:color w:val="000000"/>
          <w:sz w:val="28"/>
        </w:rPr>
        <w:t xml:space="preserve">
      ЕСКЕРТУ. 3-тармақ өзгертiлдi - ҚР Қаржы министрлiгi Салық </w:t>
      </w:r>
      <w:r>
        <w:br/>
      </w:r>
      <w:r>
        <w:rPr>
          <w:rFonts w:ascii="Times New Roman"/>
          <w:b w:val="false"/>
          <w:i w:val="false"/>
          <w:color w:val="000000"/>
          <w:sz w:val="28"/>
        </w:rPr>
        <w:t>
               комитетiнiң 1997.12.29. N 1 бұйрығымен. </w:t>
      </w:r>
      <w:r>
        <w:rPr>
          <w:rFonts w:ascii="Times New Roman"/>
          <w:b w:val="false"/>
          <w:i w:val="false"/>
          <w:color w:val="000000"/>
          <w:sz w:val="28"/>
        </w:rPr>
        <w:t xml:space="preserve">V970060_ </w:t>
      </w:r>
      <w:r>
        <w:br/>
      </w:r>
      <w:r>
        <w:rPr>
          <w:rFonts w:ascii="Times New Roman"/>
          <w:b w:val="false"/>
          <w:i w:val="false"/>
          <w:color w:val="000000"/>
          <w:sz w:val="28"/>
        </w:rPr>
        <w:t xml:space="preserve">
      ЕСКЕРТУ. 3-тармақ өзгертілді және толықтырылды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V980550_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жаңа редакцияда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 өзгертілді, бірінші абзацының 1-тармақшасы </w:t>
      </w:r>
      <w:r>
        <w:br/>
      </w:r>
      <w:r>
        <w:rPr>
          <w:rFonts w:ascii="Times New Roman"/>
          <w:b w:val="false"/>
          <w:i w:val="false"/>
          <w:color w:val="000000"/>
          <w:sz w:val="28"/>
        </w:rPr>
        <w:t xml:space="preserve">
               2000 жылдың 1 қаңтарынан бастап өзгертілді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V990901_ </w:t>
      </w:r>
      <w:r>
        <w:br/>
      </w:r>
      <w:r>
        <w:rPr>
          <w:rFonts w:ascii="Times New Roman"/>
          <w:b w:val="false"/>
          <w:i w:val="false"/>
          <w:color w:val="000000"/>
          <w:sz w:val="28"/>
        </w:rPr>
        <w:t xml:space="preserve">
      4. Көлiк құралдарына салынатын салық жергiлiктi бюджеттердiң кiрiсiне енгiзiледi, бұл ретте төленген салықтың сомасы есептелген салық сомасы мөлшерінде салық салынатын табысты анықталған кезде шегерiлуi тиiс. </w:t>
      </w:r>
      <w:r>
        <w:br/>
      </w:r>
      <w:r>
        <w:rPr>
          <w:rFonts w:ascii="Times New Roman"/>
          <w:b w:val="false"/>
          <w:i w:val="false"/>
          <w:color w:val="000000"/>
          <w:sz w:val="28"/>
        </w:rPr>
        <w:t xml:space="preserve">
      ЕСКЕРТУ. 4-тармақ өзгертілді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Көлiк құралдарының иелерi салықты ағымдағы жылдың 1 қыркүйегiне дейiнгi 1 шілдеге мерзiм iшiнде төлейдi, көлiк құралдарының тiркелген орыны бойынша. </w:t>
      </w:r>
      <w:r>
        <w:br/>
      </w:r>
      <w:r>
        <w:rPr>
          <w:rFonts w:ascii="Times New Roman"/>
          <w:b w:val="false"/>
          <w:i w:val="false"/>
          <w:color w:val="000000"/>
          <w:sz w:val="28"/>
        </w:rPr>
        <w:t xml:space="preserve">
      ЕСКЕРТУ. 5-тармақ өзгертiлдi - ҚР Қаржы министрiнiң </w:t>
      </w:r>
      <w:r>
        <w:br/>
      </w:r>
      <w:r>
        <w:rPr>
          <w:rFonts w:ascii="Times New Roman"/>
          <w:b w:val="false"/>
          <w:i w:val="false"/>
          <w:color w:val="000000"/>
          <w:sz w:val="28"/>
        </w:rPr>
        <w:t xml:space="preserve">
               1995.12.29. N 367 бұйрығымен. </w:t>
      </w:r>
      <w:r>
        <w:br/>
      </w:r>
      <w:r>
        <w:rPr>
          <w:rFonts w:ascii="Times New Roman"/>
          <w:b w:val="false"/>
          <w:i w:val="false"/>
          <w:color w:val="000000"/>
          <w:sz w:val="28"/>
        </w:rPr>
        <w:t xml:space="preserve">
      ЕСКЕРТУ. 5-тармақ өзгертілді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Көлiк құралдарына салынатын салықтың төлем фактісі қуаттайтын құжаттың бiр данасы (төлем тапсырмасы, түбiртек) тиiстi салық инспекцияларына жiберiледi, сондай-ақ көлiк құралдарын тiркеудi, қайта тiркеудi немесе техникалық байқауды жүзеге асыратын органдарға табыс етiледi. </w:t>
      </w:r>
      <w:r>
        <w:br/>
      </w:r>
      <w:r>
        <w:rPr>
          <w:rFonts w:ascii="Times New Roman"/>
          <w:b w:val="false"/>
          <w:i w:val="false"/>
          <w:color w:val="000000"/>
          <w:sz w:val="28"/>
        </w:rPr>
        <w:t xml:space="preserve">
      ЕСКЕРТУ. 6-тармақ өзгертілді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Мемлекеттiк бақылауды жүзеге асыратын жол полициясы органдары және басқа да органдар жеке тұлғаларға тиесiлi көлiк құралдарын тiркеу, қайта тiркеу, басқаруға құқық беретiн сенiмхатты ресiмдеу, сату немесе жыл сайынғы техникалық тексеру кезiнде көлiк құралдарына салынатын салық толық төленуi туралы растайтын құжатты көрсетуi тиiс. Растайтын құжат болмаған кезде тiркеу, қайта тiркеу немесе техникалық тексерiс жүргiзiлмейдi, ал азаматтардың салық төлемеу фактiлерiн мiндеттi түрде осы органдар салық комитеттерiне хабарландыруы тиiс.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ЕСКЕРТУ. 7-тармақ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II. Заңды және жеке тұлғалардың көлiк құралдарына</w:t>
      </w:r>
    </w:p>
    <w:p>
      <w:pPr>
        <w:spacing w:after="0"/>
        <w:ind w:left="0"/>
        <w:jc w:val="both"/>
      </w:pPr>
      <w:r>
        <w:rPr>
          <w:rFonts w:ascii="Times New Roman"/>
          <w:b w:val="false"/>
          <w:i w:val="false"/>
          <w:color w:val="000000"/>
          <w:sz w:val="28"/>
        </w:rPr>
        <w:t>         салынатын салықты есептеу және төлеу тәртiбi</w:t>
      </w:r>
    </w:p>
    <w:p>
      <w:pPr>
        <w:spacing w:after="0"/>
        <w:ind w:left="0"/>
        <w:jc w:val="both"/>
      </w:pPr>
      <w:r>
        <w:rPr>
          <w:rFonts w:ascii="Times New Roman"/>
          <w:b w:val="false"/>
          <w:i w:val="false"/>
          <w:color w:val="000000"/>
          <w:sz w:val="28"/>
        </w:rPr>
        <w:t xml:space="preserve">     8. Көлiк құралдарына салынатын салықты, осы Нұсқаудың 3 тармағында </w:t>
      </w:r>
    </w:p>
    <w:p>
      <w:pPr>
        <w:spacing w:after="0"/>
        <w:ind w:left="0"/>
        <w:jc w:val="both"/>
      </w:pPr>
      <w:r>
        <w:rPr>
          <w:rFonts w:ascii="Times New Roman"/>
          <w:b w:val="false"/>
          <w:i w:val="false"/>
          <w:color w:val="000000"/>
          <w:sz w:val="28"/>
        </w:rPr>
        <w:t xml:space="preserve">белгiленген түзету коэффициенттерi мен салық ставкаларын ескере отырып </w:t>
      </w:r>
    </w:p>
    <w:p>
      <w:pPr>
        <w:spacing w:after="0"/>
        <w:ind w:left="0"/>
        <w:jc w:val="both"/>
      </w:pPr>
      <w:r>
        <w:rPr>
          <w:rFonts w:ascii="Times New Roman"/>
          <w:b w:val="false"/>
          <w:i w:val="false"/>
          <w:color w:val="000000"/>
          <w:sz w:val="28"/>
        </w:rPr>
        <w:t xml:space="preserve">көлiк құралдарының түрiн басшылыққа ала отыра салық төлеушi дербес </w:t>
      </w:r>
    </w:p>
    <w:p>
      <w:pPr>
        <w:spacing w:after="0"/>
        <w:ind w:left="0"/>
        <w:jc w:val="both"/>
      </w:pPr>
      <w:r>
        <w:rPr>
          <w:rFonts w:ascii="Times New Roman"/>
          <w:b w:val="false"/>
          <w:i w:val="false"/>
          <w:color w:val="000000"/>
          <w:sz w:val="28"/>
        </w:rPr>
        <w:t>есептейдi.</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xml:space="preserve">     Жеке тұлғаның 1997 жылы жасап шығарылған, двигатель көлемi 1500 текше </w:t>
      </w:r>
    </w:p>
    <w:p>
      <w:pPr>
        <w:spacing w:after="0"/>
        <w:ind w:left="0"/>
        <w:jc w:val="both"/>
      </w:pPr>
      <w:r>
        <w:rPr>
          <w:rFonts w:ascii="Times New Roman"/>
          <w:b w:val="false"/>
          <w:i w:val="false"/>
          <w:color w:val="000000"/>
          <w:sz w:val="28"/>
        </w:rPr>
        <w:t xml:space="preserve">сантиметр сенiмгерлiк басқару құқығымен жеке меншiгiнде ВАЗ-21099 бар. </w:t>
      </w:r>
    </w:p>
    <w:p>
      <w:pPr>
        <w:spacing w:after="0"/>
        <w:ind w:left="0"/>
        <w:jc w:val="both"/>
      </w:pPr>
      <w:r>
        <w:rPr>
          <w:rFonts w:ascii="Times New Roman"/>
          <w:b w:val="false"/>
          <w:i w:val="false"/>
          <w:color w:val="000000"/>
          <w:sz w:val="28"/>
        </w:rPr>
        <w:t xml:space="preserve">1999 жылдың екiншi тоқсанында көлiк құралдарына салынатын салық мынадай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7 х 715 = 5005 теңге.</w:t>
      </w:r>
    </w:p>
    <w:p>
      <w:pPr>
        <w:spacing w:after="0"/>
        <w:ind w:left="0"/>
        <w:jc w:val="both"/>
      </w:pPr>
      <w:r>
        <w:rPr>
          <w:rFonts w:ascii="Times New Roman"/>
          <w:b w:val="false"/>
          <w:i w:val="false"/>
          <w:color w:val="000000"/>
          <w:sz w:val="28"/>
        </w:rPr>
        <w:t>     онда 7 - салық ставкасы;</w:t>
      </w:r>
    </w:p>
    <w:p>
      <w:pPr>
        <w:spacing w:after="0"/>
        <w:ind w:left="0"/>
        <w:jc w:val="both"/>
      </w:pPr>
      <w:r>
        <w:rPr>
          <w:rFonts w:ascii="Times New Roman"/>
          <w:b w:val="false"/>
          <w:i w:val="false"/>
          <w:color w:val="000000"/>
          <w:sz w:val="28"/>
        </w:rPr>
        <w:t>     715 - 1999 жылдың екiншi тоқсанындағы айлық есептi көрсеткiш.</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xml:space="preserve">     Жеке тұлғаның 1998 жылы жасап шығарылған Hundai Sonata 3 маркалы, </w:t>
      </w:r>
    </w:p>
    <w:p>
      <w:pPr>
        <w:spacing w:after="0"/>
        <w:ind w:left="0"/>
        <w:jc w:val="both"/>
      </w:pPr>
      <w:r>
        <w:rPr>
          <w:rFonts w:ascii="Times New Roman"/>
          <w:b w:val="false"/>
          <w:i w:val="false"/>
          <w:color w:val="000000"/>
          <w:sz w:val="28"/>
        </w:rPr>
        <w:t xml:space="preserve">двигатель көлемi 1800 текше сантиметр сенiмгерлiк құқығымен жеке </w:t>
      </w:r>
    </w:p>
    <w:p>
      <w:pPr>
        <w:spacing w:after="0"/>
        <w:ind w:left="0"/>
        <w:jc w:val="both"/>
      </w:pPr>
      <w:r>
        <w:rPr>
          <w:rFonts w:ascii="Times New Roman"/>
          <w:b w:val="false"/>
          <w:i w:val="false"/>
          <w:color w:val="000000"/>
          <w:sz w:val="28"/>
        </w:rPr>
        <w:t>меншiгiнде автомобилi бар.</w:t>
      </w:r>
    </w:p>
    <w:p>
      <w:pPr>
        <w:spacing w:after="0"/>
        <w:ind w:left="0"/>
        <w:jc w:val="both"/>
      </w:pPr>
      <w:r>
        <w:rPr>
          <w:rFonts w:ascii="Times New Roman"/>
          <w:b w:val="false"/>
          <w:i w:val="false"/>
          <w:color w:val="000000"/>
          <w:sz w:val="28"/>
        </w:rPr>
        <w:t xml:space="preserve">     Осы Нұсқаудың 5-тармағына сәйкес осы автомобильдiң двигатель көлемi </w:t>
      </w:r>
    </w:p>
    <w:p>
      <w:pPr>
        <w:spacing w:after="0"/>
        <w:ind w:left="0"/>
        <w:jc w:val="both"/>
      </w:pPr>
      <w:r>
        <w:rPr>
          <w:rFonts w:ascii="Times New Roman"/>
          <w:b w:val="false"/>
          <w:i w:val="false"/>
          <w:color w:val="000000"/>
          <w:sz w:val="28"/>
        </w:rPr>
        <w:t xml:space="preserve">1500 текше сантиметр двигатель көлемiнен асып 300 текше сантиметрдi </w:t>
      </w:r>
    </w:p>
    <w:p>
      <w:pPr>
        <w:spacing w:after="0"/>
        <w:ind w:left="0"/>
        <w:jc w:val="both"/>
      </w:pPr>
      <w:r>
        <w:rPr>
          <w:rFonts w:ascii="Times New Roman"/>
          <w:b w:val="false"/>
          <w:i w:val="false"/>
          <w:color w:val="000000"/>
          <w:sz w:val="28"/>
        </w:rPr>
        <w:t xml:space="preserve">құрайтын болса, тиесiнше 1999 жылдың екiншi тоқсанында көлiк құралдарына </w:t>
      </w:r>
    </w:p>
    <w:p>
      <w:pPr>
        <w:spacing w:after="0"/>
        <w:ind w:left="0"/>
        <w:jc w:val="both"/>
      </w:pPr>
      <w:r>
        <w:rPr>
          <w:rFonts w:ascii="Times New Roman"/>
          <w:b w:val="false"/>
          <w:i w:val="false"/>
          <w:color w:val="000000"/>
          <w:sz w:val="28"/>
        </w:rPr>
        <w:t>салынатын салық мынадай болады:</w:t>
      </w:r>
    </w:p>
    <w:p>
      <w:pPr>
        <w:spacing w:after="0"/>
        <w:ind w:left="0"/>
        <w:jc w:val="both"/>
      </w:pPr>
      <w:r>
        <w:rPr>
          <w:rFonts w:ascii="Times New Roman"/>
          <w:b w:val="false"/>
          <w:i w:val="false"/>
          <w:color w:val="000000"/>
          <w:sz w:val="28"/>
        </w:rPr>
        <w:t>     ((7 х 715 ) + (300 х 12 ) = 8 605 теңге</w:t>
      </w:r>
    </w:p>
    <w:p>
      <w:pPr>
        <w:spacing w:after="0"/>
        <w:ind w:left="0"/>
        <w:jc w:val="both"/>
      </w:pPr>
      <w:r>
        <w:rPr>
          <w:rFonts w:ascii="Times New Roman"/>
          <w:b w:val="false"/>
          <w:i w:val="false"/>
          <w:color w:val="000000"/>
          <w:sz w:val="28"/>
        </w:rPr>
        <w:t>     онда 7 - салық ставкасы;</w:t>
      </w:r>
    </w:p>
    <w:p>
      <w:pPr>
        <w:spacing w:after="0"/>
        <w:ind w:left="0"/>
        <w:jc w:val="both"/>
      </w:pPr>
      <w:r>
        <w:rPr>
          <w:rFonts w:ascii="Times New Roman"/>
          <w:b w:val="false"/>
          <w:i w:val="false"/>
          <w:color w:val="000000"/>
          <w:sz w:val="28"/>
        </w:rPr>
        <w:t>     715 - 1999 жылдың екiншi тоқсанындағы айлық есептi көрсеткiш;</w:t>
      </w:r>
    </w:p>
    <w:p>
      <w:pPr>
        <w:spacing w:after="0"/>
        <w:ind w:left="0"/>
        <w:jc w:val="both"/>
      </w:pPr>
      <w:r>
        <w:rPr>
          <w:rFonts w:ascii="Times New Roman"/>
          <w:b w:val="false"/>
          <w:i w:val="false"/>
          <w:color w:val="000000"/>
          <w:sz w:val="28"/>
        </w:rPr>
        <w:t>     300 - 1500 текше сантиметрден двигатель көлемiнің асуы;</w:t>
      </w:r>
    </w:p>
    <w:p>
      <w:pPr>
        <w:spacing w:after="0"/>
        <w:ind w:left="0"/>
        <w:jc w:val="both"/>
      </w:pPr>
      <w:r>
        <w:rPr>
          <w:rFonts w:ascii="Times New Roman"/>
          <w:b w:val="false"/>
          <w:i w:val="false"/>
          <w:color w:val="000000"/>
          <w:sz w:val="28"/>
        </w:rPr>
        <w:t>     12 - 1500 текше сантиметрден әрбiр бiрлiктің асқаны үшiн салық</w:t>
      </w:r>
    </w:p>
    <w:p>
      <w:pPr>
        <w:spacing w:after="0"/>
        <w:ind w:left="0"/>
        <w:jc w:val="both"/>
      </w:pPr>
      <w:r>
        <w:rPr>
          <w:rFonts w:ascii="Times New Roman"/>
          <w:b w:val="false"/>
          <w:i w:val="false"/>
          <w:color w:val="000000"/>
          <w:sz w:val="28"/>
        </w:rPr>
        <w:t>ставкасы.</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xml:space="preserve">     Заңды тұлғаның 1993 жылдың тамызында шыққан, двигатель көлемi 2800 </w:t>
      </w:r>
    </w:p>
    <w:p>
      <w:pPr>
        <w:spacing w:after="0"/>
        <w:ind w:left="0"/>
        <w:jc w:val="both"/>
      </w:pPr>
      <w:r>
        <w:rPr>
          <w:rFonts w:ascii="Times New Roman"/>
          <w:b w:val="false"/>
          <w:i w:val="false"/>
          <w:color w:val="000000"/>
          <w:sz w:val="28"/>
        </w:rPr>
        <w:t xml:space="preserve">текше сантиметр Ғогd Sкоrрiо маркалы шаруашылық құқығындағы автомобилi бар </w:t>
      </w:r>
    </w:p>
    <w:p>
      <w:pPr>
        <w:spacing w:after="0"/>
        <w:ind w:left="0"/>
        <w:jc w:val="both"/>
      </w:pPr>
      <w:r>
        <w:rPr>
          <w:rFonts w:ascii="Times New Roman"/>
          <w:b w:val="false"/>
          <w:i w:val="false"/>
          <w:color w:val="000000"/>
          <w:sz w:val="28"/>
        </w:rPr>
        <w:t>және көлiк құралын кәсiпкерлiк қызметінде пайдаланады.</w:t>
      </w:r>
    </w:p>
    <w:p>
      <w:pPr>
        <w:spacing w:after="0"/>
        <w:ind w:left="0"/>
        <w:jc w:val="both"/>
      </w:pPr>
      <w:r>
        <w:rPr>
          <w:rFonts w:ascii="Times New Roman"/>
          <w:b w:val="false"/>
          <w:i w:val="false"/>
          <w:color w:val="000000"/>
          <w:sz w:val="28"/>
        </w:rPr>
        <w:t xml:space="preserve">     Осы Нұсқаудың 5-тармағына сәйкес осы автомобиль двигателi көлемiнің </w:t>
      </w:r>
    </w:p>
    <w:p>
      <w:pPr>
        <w:spacing w:after="0"/>
        <w:ind w:left="0"/>
        <w:jc w:val="both"/>
      </w:pPr>
      <w:r>
        <w:rPr>
          <w:rFonts w:ascii="Times New Roman"/>
          <w:b w:val="false"/>
          <w:i w:val="false"/>
          <w:color w:val="000000"/>
          <w:sz w:val="28"/>
        </w:rPr>
        <w:t xml:space="preserve">2000 текше сантиметр двигатель көлемiнен асуы 800 текше сантиметрдi </w:t>
      </w:r>
    </w:p>
    <w:p>
      <w:pPr>
        <w:spacing w:after="0"/>
        <w:ind w:left="0"/>
        <w:jc w:val="both"/>
      </w:pPr>
      <w:r>
        <w:rPr>
          <w:rFonts w:ascii="Times New Roman"/>
          <w:b w:val="false"/>
          <w:i w:val="false"/>
          <w:color w:val="000000"/>
          <w:sz w:val="28"/>
        </w:rPr>
        <w:t xml:space="preserve">құрайтын болса, тиесiнше 1999 жылдың екiншi тоқсанында көлiк құралына </w:t>
      </w:r>
    </w:p>
    <w:p>
      <w:pPr>
        <w:spacing w:after="0"/>
        <w:ind w:left="0"/>
        <w:jc w:val="both"/>
      </w:pPr>
      <w:r>
        <w:rPr>
          <w:rFonts w:ascii="Times New Roman"/>
          <w:b w:val="false"/>
          <w:i w:val="false"/>
          <w:color w:val="000000"/>
          <w:sz w:val="28"/>
        </w:rPr>
        <w:t>салынатын салық мынандай болады:</w:t>
      </w:r>
    </w:p>
    <w:p>
      <w:pPr>
        <w:spacing w:after="0"/>
        <w:ind w:left="0"/>
        <w:jc w:val="both"/>
      </w:pPr>
      <w:r>
        <w:rPr>
          <w:rFonts w:ascii="Times New Roman"/>
          <w:b w:val="false"/>
          <w:i w:val="false"/>
          <w:color w:val="000000"/>
          <w:sz w:val="28"/>
        </w:rPr>
        <w:t>     (22 х 715) = 25 330 теңге;</w:t>
      </w:r>
    </w:p>
    <w:p>
      <w:pPr>
        <w:spacing w:after="0"/>
        <w:ind w:left="0"/>
        <w:jc w:val="both"/>
      </w:pPr>
      <w:r>
        <w:rPr>
          <w:rFonts w:ascii="Times New Roman"/>
          <w:b w:val="false"/>
          <w:i w:val="false"/>
          <w:color w:val="000000"/>
          <w:sz w:val="28"/>
        </w:rPr>
        <w:t>     7 онда - салық ставкасы;</w:t>
      </w:r>
    </w:p>
    <w:p>
      <w:pPr>
        <w:spacing w:after="0"/>
        <w:ind w:left="0"/>
        <w:jc w:val="both"/>
      </w:pPr>
      <w:r>
        <w:rPr>
          <w:rFonts w:ascii="Times New Roman"/>
          <w:b w:val="false"/>
          <w:i w:val="false"/>
          <w:color w:val="000000"/>
          <w:sz w:val="28"/>
        </w:rPr>
        <w:t>     715 - 1999 жылдың 2 тоқсанындағы айлық есептi көрсеткiш;</w:t>
      </w:r>
    </w:p>
    <w:p>
      <w:pPr>
        <w:spacing w:after="0"/>
        <w:ind w:left="0"/>
        <w:jc w:val="both"/>
      </w:pPr>
      <w:r>
        <w:rPr>
          <w:rFonts w:ascii="Times New Roman"/>
          <w:b w:val="false"/>
          <w:i w:val="false"/>
          <w:color w:val="000000"/>
          <w:sz w:val="28"/>
        </w:rPr>
        <w:t>     800 - 2000 текше сантиметрден двигатель көлемi асуы;</w:t>
      </w:r>
    </w:p>
    <w:p>
      <w:pPr>
        <w:spacing w:after="0"/>
        <w:ind w:left="0"/>
        <w:jc w:val="both"/>
      </w:pPr>
      <w:r>
        <w:rPr>
          <w:rFonts w:ascii="Times New Roman"/>
          <w:b w:val="false"/>
          <w:i w:val="false"/>
          <w:color w:val="000000"/>
          <w:sz w:val="28"/>
        </w:rPr>
        <w:t xml:space="preserve">     12 - 2000 текше сантиметрден әрбiр бiрлiктің асқаны үшiн салық </w:t>
      </w:r>
    </w:p>
    <w:p>
      <w:pPr>
        <w:spacing w:after="0"/>
        <w:ind w:left="0"/>
        <w:jc w:val="both"/>
      </w:pPr>
      <w:r>
        <w:rPr>
          <w:rFonts w:ascii="Times New Roman"/>
          <w:b w:val="false"/>
          <w:i w:val="false"/>
          <w:color w:val="000000"/>
          <w:sz w:val="28"/>
        </w:rPr>
        <w:t>ставкасы.</w:t>
      </w:r>
    </w:p>
    <w:p>
      <w:pPr>
        <w:spacing w:after="0"/>
        <w:ind w:left="0"/>
        <w:jc w:val="both"/>
      </w:pPr>
      <w:r>
        <w:rPr>
          <w:rFonts w:ascii="Times New Roman"/>
          <w:b w:val="false"/>
          <w:i w:val="false"/>
          <w:color w:val="000000"/>
          <w:sz w:val="28"/>
        </w:rPr>
        <w:t>     Мысал.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тұлғаның 1997 жылы жасап шығарылған, двигатель көлемi 1600 текше</w:t>
      </w:r>
    </w:p>
    <w:p>
      <w:pPr>
        <w:spacing w:after="0"/>
        <w:ind w:left="0"/>
        <w:jc w:val="both"/>
      </w:pPr>
      <w:r>
        <w:rPr>
          <w:rFonts w:ascii="Times New Roman"/>
          <w:b w:val="false"/>
          <w:i w:val="false"/>
          <w:color w:val="000000"/>
          <w:sz w:val="28"/>
        </w:rPr>
        <w:t>сантиметр сенiмгерлiк басқару құқығымен жеке меншiгiнде ВАЗ-2106 бар.</w:t>
      </w:r>
    </w:p>
    <w:p>
      <w:pPr>
        <w:spacing w:after="0"/>
        <w:ind w:left="0"/>
        <w:jc w:val="both"/>
      </w:pPr>
      <w:r>
        <w:rPr>
          <w:rFonts w:ascii="Times New Roman"/>
          <w:b w:val="false"/>
          <w:i w:val="false"/>
          <w:color w:val="000000"/>
          <w:sz w:val="28"/>
        </w:rPr>
        <w:t>     Осы Нұсқаудың 3-тармағына сәйкес жеңiл автомобильдердiң 1500-ден</w:t>
      </w:r>
    </w:p>
    <w:p>
      <w:pPr>
        <w:spacing w:after="0"/>
        <w:ind w:left="0"/>
        <w:jc w:val="both"/>
      </w:pPr>
      <w:r>
        <w:rPr>
          <w:rFonts w:ascii="Times New Roman"/>
          <w:b w:val="false"/>
          <w:i w:val="false"/>
          <w:color w:val="000000"/>
          <w:sz w:val="28"/>
        </w:rPr>
        <w:t>2000-ға дейiнгi двигатель көлемi кезiнде салық сомасы әрбiр двигатель</w:t>
      </w:r>
    </w:p>
    <w:p>
      <w:pPr>
        <w:spacing w:after="0"/>
        <w:ind w:left="0"/>
        <w:jc w:val="both"/>
      </w:pPr>
      <w:r>
        <w:rPr>
          <w:rFonts w:ascii="Times New Roman"/>
          <w:b w:val="false"/>
          <w:i w:val="false"/>
          <w:color w:val="000000"/>
          <w:sz w:val="28"/>
        </w:rPr>
        <w:t xml:space="preserve">көлемiнiң асу бiрлiгi үшiн 12 теңгеге өседi. Яғни, бiздiң мысалымызда </w:t>
      </w:r>
    </w:p>
    <w:p>
      <w:pPr>
        <w:spacing w:after="0"/>
        <w:ind w:left="0"/>
        <w:jc w:val="both"/>
      </w:pPr>
      <w:r>
        <w:rPr>
          <w:rFonts w:ascii="Times New Roman"/>
          <w:b w:val="false"/>
          <w:i w:val="false"/>
          <w:color w:val="000000"/>
          <w:sz w:val="28"/>
        </w:rPr>
        <w:t xml:space="preserve">ВАЗ-2106 автомобилiнiң двигатель көлемiнiң 1500 текше сантиметрде </w:t>
      </w:r>
    </w:p>
    <w:p>
      <w:pPr>
        <w:spacing w:after="0"/>
        <w:ind w:left="0"/>
        <w:jc w:val="both"/>
      </w:pPr>
      <w:r>
        <w:rPr>
          <w:rFonts w:ascii="Times New Roman"/>
          <w:b w:val="false"/>
          <w:i w:val="false"/>
          <w:color w:val="000000"/>
          <w:sz w:val="28"/>
        </w:rPr>
        <w:t>двигатель көлемiнен асуы 100 текше сантиметр (1600-1500) құрайды.</w:t>
      </w:r>
    </w:p>
    <w:p>
      <w:pPr>
        <w:spacing w:after="0"/>
        <w:ind w:left="0"/>
        <w:jc w:val="both"/>
      </w:pPr>
      <w:r>
        <w:rPr>
          <w:rFonts w:ascii="Times New Roman"/>
          <w:b w:val="false"/>
          <w:i w:val="false"/>
          <w:color w:val="000000"/>
          <w:sz w:val="28"/>
        </w:rPr>
        <w:t>Сәйкесiнше, көлiк құралдарына 1999 жылдың екiншi тоқсанына салынатын салық</w:t>
      </w:r>
    </w:p>
    <w:p>
      <w:pPr>
        <w:spacing w:after="0"/>
        <w:ind w:left="0"/>
        <w:jc w:val="both"/>
      </w:pPr>
      <w:r>
        <w:rPr>
          <w:rFonts w:ascii="Times New Roman"/>
          <w:b w:val="false"/>
          <w:i w:val="false"/>
          <w:color w:val="000000"/>
          <w:sz w:val="28"/>
        </w:rPr>
        <w:t>мынаны құрайды:</w:t>
      </w:r>
    </w:p>
    <w:p>
      <w:pPr>
        <w:spacing w:after="0"/>
        <w:ind w:left="0"/>
        <w:jc w:val="both"/>
      </w:pPr>
      <w:r>
        <w:rPr>
          <w:rFonts w:ascii="Times New Roman"/>
          <w:b w:val="false"/>
          <w:i w:val="false"/>
          <w:color w:val="000000"/>
          <w:sz w:val="28"/>
        </w:rPr>
        <w:t>     (7 х 715) + (100 х 12) = 6205 теңге</w:t>
      </w:r>
    </w:p>
    <w:p>
      <w:pPr>
        <w:spacing w:after="0"/>
        <w:ind w:left="0"/>
        <w:jc w:val="both"/>
      </w:pPr>
      <w:r>
        <w:rPr>
          <w:rFonts w:ascii="Times New Roman"/>
          <w:b w:val="false"/>
          <w:i w:val="false"/>
          <w:color w:val="000000"/>
          <w:sz w:val="28"/>
        </w:rPr>
        <w:t>     6205 х 0,3 = 1862 теңге</w:t>
      </w:r>
    </w:p>
    <w:p>
      <w:pPr>
        <w:spacing w:after="0"/>
        <w:ind w:left="0"/>
        <w:jc w:val="both"/>
      </w:pPr>
      <w:r>
        <w:rPr>
          <w:rFonts w:ascii="Times New Roman"/>
          <w:b w:val="false"/>
          <w:i w:val="false"/>
          <w:color w:val="000000"/>
          <w:sz w:val="28"/>
        </w:rPr>
        <w:t>     онда 7-салық ставкасы;</w:t>
      </w:r>
    </w:p>
    <w:p>
      <w:pPr>
        <w:spacing w:after="0"/>
        <w:ind w:left="0"/>
        <w:jc w:val="both"/>
      </w:pPr>
      <w:r>
        <w:rPr>
          <w:rFonts w:ascii="Times New Roman"/>
          <w:b w:val="false"/>
          <w:i w:val="false"/>
          <w:color w:val="000000"/>
          <w:sz w:val="28"/>
        </w:rPr>
        <w:t>     715-1999 жылдың 3 тоқсанына есептiк айлық көрсеткiш;</w:t>
      </w:r>
    </w:p>
    <w:p>
      <w:pPr>
        <w:spacing w:after="0"/>
        <w:ind w:left="0"/>
        <w:jc w:val="both"/>
      </w:pPr>
      <w:r>
        <w:rPr>
          <w:rFonts w:ascii="Times New Roman"/>
          <w:b w:val="false"/>
          <w:i w:val="false"/>
          <w:color w:val="000000"/>
          <w:sz w:val="28"/>
        </w:rPr>
        <w:t>     100-1500 текше сантиметр двигатель көлемiнен двигатель көлемiнiң</w:t>
      </w:r>
    </w:p>
    <w:p>
      <w:pPr>
        <w:spacing w:after="0"/>
        <w:ind w:left="0"/>
        <w:jc w:val="both"/>
      </w:pPr>
      <w:r>
        <w:rPr>
          <w:rFonts w:ascii="Times New Roman"/>
          <w:b w:val="false"/>
          <w:i w:val="false"/>
          <w:color w:val="000000"/>
          <w:sz w:val="28"/>
        </w:rPr>
        <w:t>асуы;</w:t>
      </w:r>
    </w:p>
    <w:p>
      <w:pPr>
        <w:spacing w:after="0"/>
        <w:ind w:left="0"/>
        <w:jc w:val="both"/>
      </w:pPr>
      <w:r>
        <w:rPr>
          <w:rFonts w:ascii="Times New Roman"/>
          <w:b w:val="false"/>
          <w:i w:val="false"/>
          <w:color w:val="000000"/>
          <w:sz w:val="28"/>
        </w:rPr>
        <w:t>     12 - әрбiр асу бiрлiгi үшiн салық ставкасы;</w:t>
      </w:r>
    </w:p>
    <w:p>
      <w:pPr>
        <w:spacing w:after="0"/>
        <w:ind w:left="0"/>
        <w:jc w:val="both"/>
      </w:pPr>
      <w:r>
        <w:rPr>
          <w:rFonts w:ascii="Times New Roman"/>
          <w:b w:val="false"/>
          <w:i w:val="false"/>
          <w:color w:val="000000"/>
          <w:sz w:val="28"/>
        </w:rPr>
        <w:t>     0,3 - олардың пайдалану мерзiмi 6 жылдан аспайтын ТМД шығарған</w:t>
      </w:r>
    </w:p>
    <w:p>
      <w:pPr>
        <w:spacing w:after="0"/>
        <w:ind w:left="0"/>
        <w:jc w:val="both"/>
      </w:pPr>
      <w:r>
        <w:rPr>
          <w:rFonts w:ascii="Times New Roman"/>
          <w:b w:val="false"/>
          <w:i w:val="false"/>
          <w:color w:val="000000"/>
          <w:sz w:val="28"/>
        </w:rPr>
        <w:t>машиналар үшiн түзету коэффициентi.</w:t>
      </w:r>
    </w:p>
    <w:p>
      <w:pPr>
        <w:spacing w:after="0"/>
        <w:ind w:left="0"/>
        <w:jc w:val="both"/>
      </w:pPr>
      <w:r>
        <w:rPr>
          <w:rFonts w:ascii="Times New Roman"/>
          <w:b w:val="false"/>
          <w:i w:val="false"/>
          <w:color w:val="000000"/>
          <w:sz w:val="28"/>
        </w:rPr>
        <w:t xml:space="preserve">     Ұшу аппараттарының (ұшақтардың, тiкұшақтардың және басқалардың) қуаты </w:t>
      </w:r>
    </w:p>
    <w:p>
      <w:pPr>
        <w:spacing w:after="0"/>
        <w:ind w:left="0"/>
        <w:jc w:val="both"/>
      </w:pPr>
      <w:r>
        <w:rPr>
          <w:rFonts w:ascii="Times New Roman"/>
          <w:b w:val="false"/>
          <w:i w:val="false"/>
          <w:color w:val="000000"/>
          <w:sz w:val="28"/>
        </w:rPr>
        <w:t xml:space="preserve">авиатехниканы жасаушы-заводтарда, конструкторлық бюроларда анықталады және </w:t>
      </w:r>
    </w:p>
    <w:p>
      <w:pPr>
        <w:spacing w:after="0"/>
        <w:ind w:left="0"/>
        <w:jc w:val="both"/>
      </w:pPr>
      <w:r>
        <w:rPr>
          <w:rFonts w:ascii="Times New Roman"/>
          <w:b w:val="false"/>
          <w:i w:val="false"/>
          <w:color w:val="000000"/>
          <w:sz w:val="28"/>
        </w:rPr>
        <w:t xml:space="preserve">"Ауа кемесiнiң ұшуға пайдаланылуы жөнiндегi басшылықта" көрсетiлетiнi </w:t>
      </w:r>
    </w:p>
    <w:p>
      <w:pPr>
        <w:spacing w:after="0"/>
        <w:ind w:left="0"/>
        <w:jc w:val="both"/>
      </w:pPr>
      <w:r>
        <w:rPr>
          <w:rFonts w:ascii="Times New Roman"/>
          <w:b w:val="false"/>
          <w:i w:val="false"/>
          <w:color w:val="000000"/>
          <w:sz w:val="28"/>
        </w:rPr>
        <w:t>ескерiлуi тиiс.</w:t>
      </w:r>
    </w:p>
    <w:p>
      <w:pPr>
        <w:spacing w:after="0"/>
        <w:ind w:left="0"/>
        <w:jc w:val="both"/>
      </w:pPr>
      <w:r>
        <w:rPr>
          <w:rFonts w:ascii="Times New Roman"/>
          <w:b w:val="false"/>
          <w:i w:val="false"/>
          <w:color w:val="000000"/>
          <w:sz w:val="28"/>
        </w:rPr>
        <w:t>     ЕСКЕРТУ. 8-тармақ өзгертiлдi - ҚР Қаржы министрлiгi Салық</w:t>
      </w:r>
    </w:p>
    <w:p>
      <w:pPr>
        <w:spacing w:after="0"/>
        <w:ind w:left="0"/>
        <w:jc w:val="both"/>
      </w:pPr>
      <w:r>
        <w:rPr>
          <w:rFonts w:ascii="Times New Roman"/>
          <w:b w:val="false"/>
          <w:i w:val="false"/>
          <w:color w:val="000000"/>
          <w:sz w:val="28"/>
        </w:rPr>
        <w:t xml:space="preserve">              комитетiнiң 1997.12.29. N 1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8-тармақ толықтырылды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V980550_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8-тармақ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8-тармақ жаңа мысалмен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Көлiк құралдарына салынатын салықты есептеген кезде салықтың жалпы сомасы теңгеге дейiн дөңгелектеледi, 50 тиыннан кем сома есепке алынбайды, ал 50 тиын және одан асқаны бiр теңгеге дейiн дөңгелектенедi. </w:t>
      </w:r>
      <w:r>
        <w:br/>
      </w:r>
      <w:r>
        <w:rPr>
          <w:rFonts w:ascii="Times New Roman"/>
          <w:b w:val="false"/>
          <w:i w:val="false"/>
          <w:color w:val="000000"/>
          <w:sz w:val="28"/>
        </w:rPr>
        <w:t xml:space="preserve">
      10. Заңды тұлғалар осы нұсқаулықтың N 1 қосымшасында келтiрiлген үлгi бойынша көлiк құралдарына салынатын салық есебiн өзi орналасқан жердегi тиiстi салық органы есептi жылдан кейiнгi жылдың 1 қаңтардағы жағдайы бойынша есептi жылдан кейiнгi жылдың 31 наурызынан кешiктiрмей табыс етуге мiндеттi. </w:t>
      </w:r>
      <w:r>
        <w:br/>
      </w:r>
      <w:r>
        <w:rPr>
          <w:rFonts w:ascii="Times New Roman"/>
          <w:b w:val="false"/>
          <w:i w:val="false"/>
          <w:color w:val="000000"/>
          <w:sz w:val="28"/>
        </w:rPr>
        <w:t xml:space="preserve">
      Төлемдердi есептеуде ставкаларды дұрыс қолданбаған немесе арифметикалық ағаттықтар жiберген фактiлерi анықталған ретте салық инспекциясы есепке тиiстi түзетулер енгiзедi. </w:t>
      </w:r>
      <w:r>
        <w:br/>
      </w:r>
      <w:r>
        <w:rPr>
          <w:rFonts w:ascii="Times New Roman"/>
          <w:b w:val="false"/>
          <w:i w:val="false"/>
          <w:color w:val="000000"/>
          <w:sz w:val="28"/>
        </w:rPr>
        <w:t xml:space="preserve">
      Жеке және заңды тұлғалар 1999 жылдың 1 сәуiрiне дейiн көлiк салығын төлеу кезiнде, декларация тапсырмаған жағдайларында да салықты қайта есептеу жүргiзiлмейдi. </w:t>
      </w:r>
      <w:r>
        <w:br/>
      </w:r>
      <w:r>
        <w:rPr>
          <w:rFonts w:ascii="Times New Roman"/>
          <w:b w:val="false"/>
          <w:i w:val="false"/>
          <w:color w:val="000000"/>
          <w:sz w:val="28"/>
        </w:rPr>
        <w:t xml:space="preserve">
      Декларация мынадай тәртiпте толтырылады: </w:t>
      </w:r>
      <w:r>
        <w:br/>
      </w:r>
      <w:r>
        <w:rPr>
          <w:rFonts w:ascii="Times New Roman"/>
          <w:b w:val="false"/>
          <w:i w:val="false"/>
          <w:color w:val="000000"/>
          <w:sz w:val="28"/>
        </w:rPr>
        <w:t xml:space="preserve">
      2 бағанда көлiк құралының түрi, маркасы, моделi көрсетiледi; </w:t>
      </w:r>
      <w:r>
        <w:br/>
      </w:r>
      <w:r>
        <w:rPr>
          <w:rFonts w:ascii="Times New Roman"/>
          <w:b w:val="false"/>
          <w:i w:val="false"/>
          <w:color w:val="000000"/>
          <w:sz w:val="28"/>
        </w:rPr>
        <w:t xml:space="preserve">
      3 бағанда техникалық төлқұжаттар мәлiметтерiне сәйкес жеңiл көлiк құралдары мен ұшу аппараттарының шығарылған жылы көрсетiледi; </w:t>
      </w:r>
      <w:r>
        <w:br/>
      </w:r>
      <w:r>
        <w:rPr>
          <w:rFonts w:ascii="Times New Roman"/>
          <w:b w:val="false"/>
          <w:i w:val="false"/>
          <w:color w:val="000000"/>
          <w:sz w:val="28"/>
        </w:rPr>
        <w:t xml:space="preserve">
      4 бағанда көлiк құралының осы түрiнiң, маркасының, моделiнiң саны көрсетiледi; </w:t>
      </w:r>
      <w:r>
        <w:br/>
      </w:r>
      <w:r>
        <w:rPr>
          <w:rFonts w:ascii="Times New Roman"/>
          <w:b w:val="false"/>
          <w:i w:val="false"/>
          <w:color w:val="000000"/>
          <w:sz w:val="28"/>
        </w:rPr>
        <w:t xml:space="preserve">
      5 және 6 бағандарда осы нұсқаудың 3-тармағына сәйкес салық салу объектiсi мен салық ставкасы көрсетiледi; </w:t>
      </w:r>
      <w:r>
        <w:br/>
      </w:r>
      <w:r>
        <w:rPr>
          <w:rFonts w:ascii="Times New Roman"/>
          <w:b w:val="false"/>
          <w:i w:val="false"/>
          <w:color w:val="000000"/>
          <w:sz w:val="28"/>
        </w:rPr>
        <w:t xml:space="preserve">
      7 бағанда 1500-ден 2000-ға дейiнгi текше сантиметрден астам және 2000-нан 4000-ға дейiнгi текше сантиметрден астам жеңiл автомобильдердiң двигатель көлемiнiң асуы көрсетіледi; </w:t>
      </w:r>
      <w:r>
        <w:br/>
      </w:r>
      <w:r>
        <w:rPr>
          <w:rFonts w:ascii="Times New Roman"/>
          <w:b w:val="false"/>
          <w:i w:val="false"/>
          <w:color w:val="000000"/>
          <w:sz w:val="28"/>
        </w:rPr>
        <w:t xml:space="preserve">
      8 бағанда мына формула бойынша белгiленген салық сомасы көрсетiледi: 8 баған = 6 баған + (7 баған х 12 теңге); </w:t>
      </w:r>
      <w:r>
        <w:br/>
      </w:r>
      <w:r>
        <w:rPr>
          <w:rFonts w:ascii="Times New Roman"/>
          <w:b w:val="false"/>
          <w:i w:val="false"/>
          <w:color w:val="000000"/>
          <w:sz w:val="28"/>
        </w:rPr>
        <w:t xml:space="preserve">
      9 бағанда осы нұсқаудың 3-тармағына сәйкес жеңiл автокөлiк құралдары бойынша түзету коэффициентi көрсетiледi; </w:t>
      </w:r>
      <w:r>
        <w:br/>
      </w:r>
      <w:r>
        <w:rPr>
          <w:rFonts w:ascii="Times New Roman"/>
          <w:b w:val="false"/>
          <w:i w:val="false"/>
          <w:color w:val="000000"/>
          <w:sz w:val="28"/>
        </w:rPr>
        <w:t xml:space="preserve">
      10 бағанда түзету коэффициентiн есепке ала отырып салық сомасы көрсетiледi: 8 баған х 9 баған; </w:t>
      </w:r>
      <w:r>
        <w:br/>
      </w:r>
      <w:r>
        <w:rPr>
          <w:rFonts w:ascii="Times New Roman"/>
          <w:b w:val="false"/>
          <w:i w:val="false"/>
          <w:color w:val="000000"/>
          <w:sz w:val="28"/>
        </w:rPr>
        <w:t xml:space="preserve">
      11 бағанда автокөлiк құралдарының санын есепке ала отырып жалпы салық сомасы көрсетiледi; </w:t>
      </w:r>
      <w:r>
        <w:br/>
      </w:r>
      <w:r>
        <w:rPr>
          <w:rFonts w:ascii="Times New Roman"/>
          <w:b w:val="false"/>
          <w:i w:val="false"/>
          <w:color w:val="000000"/>
          <w:sz w:val="28"/>
        </w:rPr>
        <w:t xml:space="preserve">
      "Ағымдағы төлемдер есебi бойынша есептелдi" жолы бойынша Ағымдағы төлемдер есебiне сәйкес салық төлеушiнiң жеке шотына есептелген салық сомасы көрсетiледi: </w:t>
      </w:r>
      <w:r>
        <w:br/>
      </w:r>
      <w:r>
        <w:rPr>
          <w:rFonts w:ascii="Times New Roman"/>
          <w:b w:val="false"/>
          <w:i w:val="false"/>
          <w:color w:val="000000"/>
          <w:sz w:val="28"/>
        </w:rPr>
        <w:t xml:space="preserve">
      "Қоса есептеуге (+) Азайтуға (-)" жолдары бойынша Ағымдағы декларация және есеп бойынша салық сомасы арасындағы айырма көрсетiледi; </w:t>
      </w:r>
      <w:r>
        <w:br/>
      </w:r>
      <w:r>
        <w:rPr>
          <w:rFonts w:ascii="Times New Roman"/>
          <w:b w:val="false"/>
          <w:i w:val="false"/>
          <w:color w:val="000000"/>
          <w:sz w:val="28"/>
        </w:rPr>
        <w:t xml:space="preserve">
      "Анықтама бойынша Қоса есептеуге (+) Азайтуға (-) жолы бойынша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"Жалпы" көлiк құралдарының анықтамасы жолы бойынша сомасы көрсетiледi;</w:t>
      </w:r>
    </w:p>
    <w:p>
      <w:pPr>
        <w:spacing w:after="0"/>
        <w:ind w:left="0"/>
        <w:jc w:val="both"/>
      </w:pPr>
      <w:r>
        <w:rPr>
          <w:rFonts w:ascii="Times New Roman"/>
          <w:b w:val="false"/>
          <w:i w:val="false"/>
          <w:color w:val="000000"/>
          <w:sz w:val="28"/>
        </w:rPr>
        <w:t xml:space="preserve">     "Жалпы Қоса есептеуге (+) Азайтуға (-)" жолы бойынша алдағы </w:t>
      </w:r>
    </w:p>
    <w:p>
      <w:pPr>
        <w:spacing w:after="0"/>
        <w:ind w:left="0"/>
        <w:jc w:val="both"/>
      </w:pPr>
      <w:r>
        <w:rPr>
          <w:rFonts w:ascii="Times New Roman"/>
          <w:b w:val="false"/>
          <w:i w:val="false"/>
          <w:color w:val="000000"/>
          <w:sz w:val="28"/>
        </w:rPr>
        <w:t>жолдардың екi мәлiметтер сомасы көрсетiледi;</w:t>
      </w:r>
    </w:p>
    <w:p>
      <w:pPr>
        <w:spacing w:after="0"/>
        <w:ind w:left="0"/>
        <w:jc w:val="both"/>
      </w:pPr>
      <w:r>
        <w:rPr>
          <w:rFonts w:ascii="Times New Roman"/>
          <w:b w:val="false"/>
          <w:i w:val="false"/>
          <w:color w:val="000000"/>
          <w:sz w:val="28"/>
        </w:rPr>
        <w:t xml:space="preserve">     "Ағымдағы төлемдер төлендi" жолы бойынша Декларацияны ұсыну күнiне </w:t>
      </w:r>
    </w:p>
    <w:p>
      <w:pPr>
        <w:spacing w:after="0"/>
        <w:ind w:left="0"/>
        <w:jc w:val="both"/>
      </w:pPr>
      <w:r>
        <w:rPr>
          <w:rFonts w:ascii="Times New Roman"/>
          <w:b w:val="false"/>
          <w:i w:val="false"/>
          <w:color w:val="000000"/>
          <w:sz w:val="28"/>
        </w:rPr>
        <w:t xml:space="preserve">бюджетке төленген салық сомасы көрсетiледi; </w:t>
      </w:r>
    </w:p>
    <w:p>
      <w:pPr>
        <w:spacing w:after="0"/>
        <w:ind w:left="0"/>
        <w:jc w:val="both"/>
      </w:pPr>
      <w:r>
        <w:rPr>
          <w:rFonts w:ascii="Times New Roman"/>
          <w:b w:val="false"/>
          <w:i w:val="false"/>
          <w:color w:val="000000"/>
          <w:sz w:val="28"/>
        </w:rPr>
        <w:t xml:space="preserve">     "Мерзiм бойынша қоса төлеуге" жолы бойынша төленбеген салық </w:t>
      </w:r>
    </w:p>
    <w:p>
      <w:pPr>
        <w:spacing w:after="0"/>
        <w:ind w:left="0"/>
        <w:jc w:val="both"/>
      </w:pPr>
      <w:r>
        <w:rPr>
          <w:rFonts w:ascii="Times New Roman"/>
          <w:b w:val="false"/>
          <w:i w:val="false"/>
          <w:color w:val="000000"/>
          <w:sz w:val="28"/>
        </w:rPr>
        <w:t>сомасының қалдығы көрсетiледi;</w:t>
      </w:r>
    </w:p>
    <w:p>
      <w:pPr>
        <w:spacing w:after="0"/>
        <w:ind w:left="0"/>
        <w:jc w:val="both"/>
      </w:pPr>
      <w:r>
        <w:rPr>
          <w:rFonts w:ascii="Times New Roman"/>
          <w:b w:val="false"/>
          <w:i w:val="false"/>
          <w:color w:val="000000"/>
          <w:sz w:val="28"/>
        </w:rPr>
        <w:t xml:space="preserve">     "Азайтуға" жолы бойынша осы салық бойынша асыра төлеу сомасы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10-тармақ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10-тармақ жаңа абзацпен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 2000 жылдан бастап заңды тұлғалар көлiк құралдарына салық бойынша Декларацияны тапсыру сәтiнде салық органына 5-қосымшаға сәйкес тиiстi жылға Ағымдағы төлемдер есебiн тапсырады. </w:t>
      </w:r>
      <w:r>
        <w:br/>
      </w:r>
      <w:r>
        <w:rPr>
          <w:rFonts w:ascii="Times New Roman"/>
          <w:b w:val="false"/>
          <w:i w:val="false"/>
          <w:color w:val="000000"/>
          <w:sz w:val="28"/>
        </w:rPr>
        <w:t xml:space="preserve">
      Ағымдағы төлемдер есебi бойынша ағымдағы жылдың 1 қаңтарындағы жағдай бойынша бар көлiк құралдары бойынша жасалады. </w:t>
      </w:r>
      <w:r>
        <w:br/>
      </w:r>
      <w:r>
        <w:rPr>
          <w:rFonts w:ascii="Times New Roman"/>
          <w:b w:val="false"/>
          <w:i w:val="false"/>
          <w:color w:val="000000"/>
          <w:sz w:val="28"/>
        </w:rPr>
        <w:t xml:space="preserve">
      ЕСКЕРТУ. 10-1-тармақпен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V990901_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Олар бойынша есептi жылда көлiк құралдарына төленген салық, есептi жылда есептен шыққан көлiк құралдары бойынша және олар бойынша алдыңғы иесiмен салық толық төленген, сатып алынған көлiк құралдары бойынша осы Нұсқауға 6-қосымшаға сәйкес Көлiк құралдары қозғалысының анықтамалығы жасалады.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Көлiк құралдары қозғалысының анықтамалығы мәлiметтерi бойынша</w:t>
      </w:r>
    </w:p>
    <w:p>
      <w:pPr>
        <w:spacing w:after="0"/>
        <w:ind w:left="0"/>
        <w:jc w:val="both"/>
      </w:pPr>
      <w:r>
        <w:rPr>
          <w:rFonts w:ascii="Times New Roman"/>
          <w:b w:val="false"/>
          <w:i w:val="false"/>
          <w:color w:val="000000"/>
          <w:sz w:val="28"/>
        </w:rPr>
        <w:t>декларацияға салық сомасының түзетуi жүргiзiледi.</w:t>
      </w:r>
    </w:p>
    <w:p>
      <w:pPr>
        <w:spacing w:after="0"/>
        <w:ind w:left="0"/>
        <w:jc w:val="both"/>
      </w:pPr>
      <w:r>
        <w:rPr>
          <w:rFonts w:ascii="Times New Roman"/>
          <w:b w:val="false"/>
          <w:i w:val="false"/>
          <w:color w:val="000000"/>
          <w:sz w:val="28"/>
        </w:rPr>
        <w:t>     Көлiк құралдарының қозғалыс анықтамалығы мынадай тәртiпте толтырылады:</w:t>
      </w:r>
    </w:p>
    <w:p>
      <w:pPr>
        <w:spacing w:after="0"/>
        <w:ind w:left="0"/>
        <w:jc w:val="both"/>
      </w:pPr>
      <w:r>
        <w:rPr>
          <w:rFonts w:ascii="Times New Roman"/>
          <w:b w:val="false"/>
          <w:i w:val="false"/>
          <w:color w:val="000000"/>
          <w:sz w:val="28"/>
        </w:rPr>
        <w:t xml:space="preserve">     2 бағанда есептi жылда сатып алынған немесе есептен шығарылған </w:t>
      </w:r>
    </w:p>
    <w:p>
      <w:pPr>
        <w:spacing w:after="0"/>
        <w:ind w:left="0"/>
        <w:jc w:val="both"/>
      </w:pPr>
      <w:r>
        <w:rPr>
          <w:rFonts w:ascii="Times New Roman"/>
          <w:b w:val="false"/>
          <w:i w:val="false"/>
          <w:color w:val="000000"/>
          <w:sz w:val="28"/>
        </w:rPr>
        <w:t>көлiк құралдары көрсетiледi;</w:t>
      </w:r>
    </w:p>
    <w:p>
      <w:pPr>
        <w:spacing w:after="0"/>
        <w:ind w:left="0"/>
        <w:jc w:val="both"/>
      </w:pPr>
      <w:r>
        <w:rPr>
          <w:rFonts w:ascii="Times New Roman"/>
          <w:b w:val="false"/>
          <w:i w:val="false"/>
          <w:color w:val="000000"/>
          <w:sz w:val="28"/>
        </w:rPr>
        <w:t xml:space="preserve">     3 және 4 бағандарда көлiк құралдарының есептен шығарылған немесе </w:t>
      </w:r>
    </w:p>
    <w:p>
      <w:pPr>
        <w:spacing w:after="0"/>
        <w:ind w:left="0"/>
        <w:jc w:val="both"/>
      </w:pPr>
      <w:r>
        <w:rPr>
          <w:rFonts w:ascii="Times New Roman"/>
          <w:b w:val="false"/>
          <w:i w:val="false"/>
          <w:color w:val="000000"/>
          <w:sz w:val="28"/>
        </w:rPr>
        <w:t>сатып алынған күндерi көрсетiледi;</w:t>
      </w:r>
    </w:p>
    <w:p>
      <w:pPr>
        <w:spacing w:after="0"/>
        <w:ind w:left="0"/>
        <w:jc w:val="both"/>
      </w:pPr>
      <w:r>
        <w:rPr>
          <w:rFonts w:ascii="Times New Roman"/>
          <w:b w:val="false"/>
          <w:i w:val="false"/>
          <w:color w:val="000000"/>
          <w:sz w:val="28"/>
        </w:rPr>
        <w:t>     5 бағанда төленуге тиiс салық сомасы көрсетiледi;</w:t>
      </w:r>
    </w:p>
    <w:p>
      <w:pPr>
        <w:spacing w:after="0"/>
        <w:ind w:left="0"/>
        <w:jc w:val="both"/>
      </w:pPr>
      <w:r>
        <w:rPr>
          <w:rFonts w:ascii="Times New Roman"/>
          <w:b w:val="false"/>
          <w:i w:val="false"/>
          <w:color w:val="000000"/>
          <w:sz w:val="28"/>
        </w:rPr>
        <w:t>     6 бағанда бюджетке төленген салық сомасы көрсетiледi;</w:t>
      </w:r>
    </w:p>
    <w:p>
      <w:pPr>
        <w:spacing w:after="0"/>
        <w:ind w:left="0"/>
        <w:jc w:val="both"/>
      </w:pPr>
      <w:r>
        <w:rPr>
          <w:rFonts w:ascii="Times New Roman"/>
          <w:b w:val="false"/>
          <w:i w:val="false"/>
          <w:color w:val="000000"/>
          <w:sz w:val="28"/>
        </w:rPr>
        <w:t xml:space="preserve">     7 бағанда есептен шығарылған көлiк құралдары бойынша "+" </w:t>
      </w:r>
    </w:p>
    <w:p>
      <w:pPr>
        <w:spacing w:after="0"/>
        <w:ind w:left="0"/>
        <w:jc w:val="both"/>
      </w:pPr>
      <w:r>
        <w:rPr>
          <w:rFonts w:ascii="Times New Roman"/>
          <w:b w:val="false"/>
          <w:i w:val="false"/>
          <w:color w:val="000000"/>
          <w:sz w:val="28"/>
        </w:rPr>
        <w:t xml:space="preserve">белгiсiмен қоса есептеуге төленген салық сомасы көрсетiледi, есептi жылда </w:t>
      </w:r>
    </w:p>
    <w:p>
      <w:pPr>
        <w:spacing w:after="0"/>
        <w:ind w:left="0"/>
        <w:jc w:val="both"/>
      </w:pPr>
      <w:r>
        <w:rPr>
          <w:rFonts w:ascii="Times New Roman"/>
          <w:b w:val="false"/>
          <w:i w:val="false"/>
          <w:color w:val="000000"/>
          <w:sz w:val="28"/>
        </w:rPr>
        <w:t xml:space="preserve">сатып алынған көлiк құралдары бойынша- "-" белгiсiмен бұрынғы иесi азаюға </w:t>
      </w:r>
    </w:p>
    <w:p>
      <w:pPr>
        <w:spacing w:after="0"/>
        <w:ind w:left="0"/>
        <w:jc w:val="both"/>
      </w:pPr>
      <w:r>
        <w:rPr>
          <w:rFonts w:ascii="Times New Roman"/>
          <w:b w:val="false"/>
          <w:i w:val="false"/>
          <w:color w:val="000000"/>
          <w:sz w:val="28"/>
        </w:rPr>
        <w:t>төлеген салық.</w:t>
      </w:r>
    </w:p>
    <w:p>
      <w:pPr>
        <w:spacing w:after="0"/>
        <w:ind w:left="0"/>
        <w:jc w:val="both"/>
      </w:pPr>
      <w:r>
        <w:rPr>
          <w:rFonts w:ascii="Times New Roman"/>
          <w:b w:val="false"/>
          <w:i w:val="false"/>
          <w:color w:val="000000"/>
          <w:sz w:val="28"/>
        </w:rPr>
        <w:t xml:space="preserve">     Анықтама бойынша жиынтық салық сомасы Көлiк салығы бойынша </w:t>
      </w:r>
    </w:p>
    <w:p>
      <w:pPr>
        <w:spacing w:after="0"/>
        <w:ind w:left="0"/>
        <w:jc w:val="both"/>
      </w:pPr>
      <w:r>
        <w:rPr>
          <w:rFonts w:ascii="Times New Roman"/>
          <w:b w:val="false"/>
          <w:i w:val="false"/>
          <w:color w:val="000000"/>
          <w:sz w:val="28"/>
        </w:rPr>
        <w:t>декларацияға көшiрiледi.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10-2-тармақпен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Республикасының азаматтары, шетел адамдары және азаматтығы жоқ адамдар салық сомасын банкi мекемелерiне, ал ауылдық жерде (банкi жоқ жерде) - ауыл әкiмшiлiгiне төлейдi. Азаматтарға салық төлеген кезде белгiленген үлгiдегi түбiртектер берiледi (ауыл әкiмшiлiктерi - N 24 үлгiдегi түбiртек). </w:t>
      </w:r>
      <w:r>
        <w:br/>
      </w:r>
      <w:r>
        <w:rPr>
          <w:rFonts w:ascii="Times New Roman"/>
          <w:b w:val="false"/>
          <w:i w:val="false"/>
          <w:color w:val="000000"/>
          <w:sz w:val="28"/>
        </w:rPr>
        <w:t xml:space="preserve">
      12. Салық, көлiк құралдары жөндеуде тұрғанына болмаса қандай да болмасын басқадай себептермен пайдаланылмағанына қарамастан, ол мемлекеттiк есептен шығарылғанға дейiн жыл сайын төленедi. </w:t>
      </w:r>
      <w:r>
        <w:br/>
      </w:r>
      <w:r>
        <w:rPr>
          <w:rFonts w:ascii="Times New Roman"/>
          <w:b w:val="false"/>
          <w:i w:val="false"/>
          <w:color w:val="000000"/>
          <w:sz w:val="28"/>
        </w:rPr>
        <w:t xml:space="preserve">
      13. Жыл iшiнде салық төлеушiден көлiк құралдарын иелену құқығын алған жағдайда төленген салық сомасы қайтарылмайды. </w:t>
      </w:r>
      <w:r>
        <w:br/>
      </w:r>
      <w:r>
        <w:rPr>
          <w:rFonts w:ascii="Times New Roman"/>
          <w:b w:val="false"/>
          <w:i w:val="false"/>
          <w:color w:val="000000"/>
          <w:sz w:val="28"/>
        </w:rPr>
        <w:t xml:space="preserve">
      14. Иесiнiң ауысуымен немесе Қазақстан Республикасы аумағында тұрғылықты жерi өзгеруiмен байланысты көлiк құралдарын қайта тiркеу кезiнде ағымдағы жылдағы салық екiншi рет төленбейдi. </w:t>
      </w:r>
      <w:r>
        <w:br/>
      </w:r>
      <w:r>
        <w:rPr>
          <w:rFonts w:ascii="Times New Roman"/>
          <w:b w:val="false"/>
          <w:i w:val="false"/>
          <w:color w:val="000000"/>
          <w:sz w:val="28"/>
        </w:rPr>
        <w:t xml:space="preserve">
      ЕСКЕРТУ. 14-тармақ жаңа редакцияда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Салық органдары ағымдағы жылдың 1 мамырынан кешiктiрмей жол полициясының тіркеу органдарынан көлiк құралдарының иелерi туралы 2-қосымша мен 4-қосымшаға сәйкес қағаздағы немесе электрондық көздердегi мәлiметтердi алады. </w:t>
      </w:r>
      <w:r>
        <w:br/>
      </w:r>
      <w:r>
        <w:rPr>
          <w:rFonts w:ascii="Times New Roman"/>
          <w:b w:val="false"/>
          <w:i w:val="false"/>
          <w:color w:val="000000"/>
          <w:sz w:val="28"/>
        </w:rPr>
        <w:t xml:space="preserve">
      Алынған мәлiметтер негiзiнде салық органдарының жауапты қызметкерлерi бекiтiлген ставкалары бойынша салық төлеу мерзiмi басталғанға дейiн аймақтың бекiтiлген аумақтық учаскелерiне салықтың тиiстi сомасын салық төлеушiнiң жеке шоттарына есептеудi жүргiзедi. </w:t>
      </w:r>
      <w:r>
        <w:br/>
      </w:r>
      <w:r>
        <w:rPr>
          <w:rFonts w:ascii="Times New Roman"/>
          <w:b w:val="false"/>
          <w:i w:val="false"/>
          <w:color w:val="000000"/>
          <w:sz w:val="28"/>
        </w:rPr>
        <w:t xml:space="preserve">
      Жеке шоттардағы көрсеткiштерге сәйкес салық органдарының қызметкерлерi тиiстi салық сомасын N 1 үлгiдегi төлем хабарламасын жеке жолмен кiргізiп жазады, онда салық сомасы, төлем мерзiмi, аумақтық салық органы, жеке тұлғалардан көлiк құралдарына салынатын салық коды, ҚР Қазынашылық органдардың деректемелерi (СТТН, есеп шот, МФО және т.б.) көрсетiледi. </w:t>
      </w:r>
      <w:r>
        <w:br/>
      </w:r>
      <w:r>
        <w:rPr>
          <w:rFonts w:ascii="Times New Roman"/>
          <w:b w:val="false"/>
          <w:i w:val="false"/>
          <w:color w:val="000000"/>
          <w:sz w:val="28"/>
        </w:rPr>
        <w:t xml:space="preserve">
      1 маусымға дейiнгi мерзiмде олардың иелерiне тапсырады, мұның өзiнде бұрынғы жылдар үшiн төлем фактi квитанциялары бойынша салық төлеушiнiң есепшотында одан кейiнгi белгiмен бiр мезгiлде тексеру жүргiзiледi. </w:t>
      </w:r>
      <w:r>
        <w:br/>
      </w:r>
      <w:r>
        <w:rPr>
          <w:rFonts w:ascii="Times New Roman"/>
          <w:b w:val="false"/>
          <w:i w:val="false"/>
          <w:color w:val="000000"/>
          <w:sz w:val="28"/>
        </w:rPr>
        <w:t xml:space="preserve">
      Техникалық тексерiс жүргiзу мерзiмдерi және бюджетке салық төлеу мерзiмдерi басталғанға дейiн салық органдары ҚР IIМ-нiң жол полициясы органдарын және салық органы басшысы бекiткен екiншi дәрежелi банкiлер әзiрлеген кестелердi қамтамасыз етедi. Кестелерде Қазақстан Республикасының "Салықтар және бюджетке басқа да мiндеттi төлемдер туралы" Заңының 128-бабына сәйкес салық салу объектiлерiне тиiстi салық ставкалары мен сомалары және түзету коэффициенттерi, бюджет классификациясының коды, ҚР Қазынашылық органдарының деректемелерi көрсетiледi. </w:t>
      </w:r>
      <w:r>
        <w:br/>
      </w:r>
      <w:r>
        <w:rPr>
          <w:rFonts w:ascii="Times New Roman"/>
          <w:b w:val="false"/>
          <w:i w:val="false"/>
          <w:color w:val="000000"/>
          <w:sz w:val="28"/>
        </w:rPr>
        <w:t xml:space="preserve">
      Техникалық тексерiс жасау мерзiмi бiткеннен кейiн салық органдары техникалық тексерiстiң өтуi туралы белгiленген үлгідегi ҚР IIМ жол полициясы органдарымен техникалық тексерiс өтуi туралы салыстыра тексеру актiсiн жүргiзуге тиiстi. </w:t>
      </w:r>
      <w:r>
        <w:br/>
      </w:r>
      <w:r>
        <w:rPr>
          <w:rFonts w:ascii="Times New Roman"/>
          <w:b w:val="false"/>
          <w:i w:val="false"/>
          <w:color w:val="000000"/>
          <w:sz w:val="28"/>
        </w:rPr>
        <w:t xml:space="preserve">
      Өткен жылдар үшiн төлем фактiлерiнiң тексерiс нәтижелерi ҚР IIМ-нiң жол полициясымен салыстыра тексеруiнiң N 24 үлгідегi салық органдарының квитанциялары, екiншi дәрежелi банкiлер квитанциялары негiзiнде салық органы қызметкерi төлем хабарламаларын тапсыру кезiнде "Төлендi" графасы бойынша салық төлеушiнiң жеке шотына жiберудi жүргiзедi және тиесiнше жылдар (салық борышы, асыра төлеу) бойынша сальдо шығарады. </w:t>
      </w:r>
      <w:r>
        <w:br/>
      </w:r>
      <w:r>
        <w:rPr>
          <w:rFonts w:ascii="Times New Roman"/>
          <w:b w:val="false"/>
          <w:i w:val="false"/>
          <w:color w:val="000000"/>
          <w:sz w:val="28"/>
        </w:rPr>
        <w:t xml:space="preserve">
      Салықты есептеуде ставкалардың бұрыс қолданылуы мен арифметикалық қателер фактiлерi анықталған жағдайда салық органының жауапты қызметкерi жеке шотқа "Есептелдi" бағанында "Мерзiмi бойынша үстеп төлеуге" қосымша жазбасы енгiзіледi. </w:t>
      </w:r>
      <w:r>
        <w:br/>
      </w:r>
      <w:r>
        <w:rPr>
          <w:rFonts w:ascii="Times New Roman"/>
          <w:b w:val="false"/>
          <w:i w:val="false"/>
          <w:color w:val="000000"/>
          <w:sz w:val="28"/>
        </w:rPr>
        <w:t xml:space="preserve">
      ЕСКЕРТУ. 15-тармақ жаңа редакцияда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Шетелдiк мемлекетте Қазақстан Республикасы азаматтары мен ұйымдарына тиесiлi автокөлiк құралдарынан алынатын салық осы нұсқаулықта белгiленгеннен көрi неғұрлым жоғары болмаса неғұрлым төмен қалыпта (ставкада) алынатын ретте, осы неғұрлым жоғары немесе неғұрлым төмен қалыптар (ставкалар) Қазақстан Республикасында тиiстi мемлекеттiң азаматтары мен ұйымдарына салық салынған жағдайда қолданылуы мүмкiн. Бұл жөнiндегi нұсқауларды қажеттi жағдайларда Қазақстан Республикасының Сыртқы iстер министрлiгiмен келiсе отырып, Қазақстан Республикасының Мемлекеттік кіріс министрлiгi бередi. </w:t>
      </w:r>
      <w:r>
        <w:br/>
      </w:r>
      <w:r>
        <w:rPr>
          <w:rFonts w:ascii="Times New Roman"/>
          <w:b w:val="false"/>
          <w:i w:val="false"/>
          <w:color w:val="000000"/>
          <w:sz w:val="28"/>
        </w:rPr>
        <w:t xml:space="preserve">
      ЕСКЕРТУ. 16-тармақ өзгертілді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Осы нұсқаулық Қазақстан Республикасының халықаралық шарттарына, сондай-ақ Қазақстан Республикасының заңдарына сәйкес белгiленген шетелдiк дипломатиялық және консульдық өкiлдiктердiң салық артықшылықтарына қатысты соларға теңестiрiлген басқа шетелдiк мемлекеттердiң мекемелерi мен ұйымдарын, халықаралық ұйымдардың, дипломатиялық өкiлдiктер басшыларының, дипломатиялық құрама мүшелерiнiң және тиiстi өкiлдiктер, мекемелер мен ұйымдар қызметкерлерiнiң, сондай-ақ олардың отбасы мүшелерiнiң салық артықшылықтарын қозғамайды. </w:t>
      </w:r>
      <w:r>
        <w:br/>
      </w:r>
      <w:r>
        <w:rPr>
          <w:rFonts w:ascii="Times New Roman"/>
          <w:b w:val="false"/>
          <w:i w:val="false"/>
          <w:color w:val="000000"/>
          <w:sz w:val="28"/>
        </w:rPr>
        <w:t xml:space="preserve">
      18. Салық органдары көлiк құралдарының иелерiн, заңды, және жеке </w:t>
      </w:r>
    </w:p>
    <w:bookmarkEnd w:id="9"/>
    <w:bookmarkStart w:name="z1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тұлғаларды толық есепке алуды қамтамасыз етуге мiндеттi, оларға жеке </w:t>
      </w:r>
    </w:p>
    <w:p>
      <w:pPr>
        <w:spacing w:after="0"/>
        <w:ind w:left="0"/>
        <w:jc w:val="both"/>
      </w:pPr>
      <w:r>
        <w:rPr>
          <w:rFonts w:ascii="Times New Roman"/>
          <w:b w:val="false"/>
          <w:i w:val="false"/>
          <w:color w:val="000000"/>
          <w:sz w:val="28"/>
        </w:rPr>
        <w:t xml:space="preserve">шоттар жүргiзіп, салықтың уақтылы және толық түсуiн бақылайды.     </w:t>
      </w:r>
    </w:p>
    <w:p>
      <w:pPr>
        <w:spacing w:after="0"/>
        <w:ind w:left="0"/>
        <w:jc w:val="both"/>
      </w:pPr>
      <w:r>
        <w:rPr>
          <w:rFonts w:ascii="Times New Roman"/>
          <w:b w:val="false"/>
          <w:i w:val="false"/>
          <w:color w:val="000000"/>
          <w:sz w:val="28"/>
        </w:rPr>
        <w:t xml:space="preserve">     ЕСКЕРТУ. 18-тармақ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Жылдық техникалық тексерiс жүргiзу мерзiмi бiткеннен кейiн </w:t>
      </w:r>
    </w:p>
    <w:p>
      <w:pPr>
        <w:spacing w:after="0"/>
        <w:ind w:left="0"/>
        <w:jc w:val="both"/>
      </w:pPr>
      <w:r>
        <w:rPr>
          <w:rFonts w:ascii="Times New Roman"/>
          <w:b w:val="false"/>
          <w:i w:val="false"/>
          <w:color w:val="000000"/>
          <w:sz w:val="28"/>
        </w:rPr>
        <w:t xml:space="preserve">салық органдары 3-қосымшаға сәйкес жол полициясы органдарымен көлiк </w:t>
      </w:r>
    </w:p>
    <w:p>
      <w:pPr>
        <w:spacing w:after="0"/>
        <w:ind w:left="0"/>
        <w:jc w:val="both"/>
      </w:pPr>
      <w:r>
        <w:rPr>
          <w:rFonts w:ascii="Times New Roman"/>
          <w:b w:val="false"/>
          <w:i w:val="false"/>
          <w:color w:val="000000"/>
          <w:sz w:val="28"/>
        </w:rPr>
        <w:t xml:space="preserve">құралдарына салықты уақтылы төлеудi толық және уақтылы салыстыра тексеру </w:t>
      </w:r>
    </w:p>
    <w:p>
      <w:pPr>
        <w:spacing w:after="0"/>
        <w:ind w:left="0"/>
        <w:jc w:val="both"/>
      </w:pPr>
      <w:r>
        <w:rPr>
          <w:rFonts w:ascii="Times New Roman"/>
          <w:b w:val="false"/>
          <w:i w:val="false"/>
          <w:color w:val="000000"/>
          <w:sz w:val="28"/>
        </w:rPr>
        <w:t>жүргiзуге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18-1-тармағымен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Салық жөнiндегi жеңiлдiктер</w:t>
      </w:r>
    </w:p>
    <w:p>
      <w:pPr>
        <w:spacing w:after="0"/>
        <w:ind w:left="0"/>
        <w:jc w:val="both"/>
      </w:pPr>
      <w:r>
        <w:rPr>
          <w:rFonts w:ascii="Times New Roman"/>
          <w:b w:val="false"/>
          <w:i w:val="false"/>
          <w:color w:val="000000"/>
          <w:sz w:val="28"/>
        </w:rPr>
        <w:t>     Көлiк құралдарына салынатын салықты төлеуден босатылады:</w:t>
      </w:r>
    </w:p>
    <w:p>
      <w:pPr>
        <w:spacing w:after="0"/>
        <w:ind w:left="0"/>
        <w:jc w:val="both"/>
      </w:pPr>
      <w:r>
        <w:rPr>
          <w:rFonts w:ascii="Times New Roman"/>
          <w:b w:val="false"/>
          <w:i w:val="false"/>
          <w:color w:val="000000"/>
          <w:sz w:val="28"/>
        </w:rPr>
        <w:t xml:space="preserve">     19. Қазақстан Республикасының Министрлер Кабинетi тiзбесiн </w:t>
      </w:r>
    </w:p>
    <w:p>
      <w:pPr>
        <w:spacing w:after="0"/>
        <w:ind w:left="0"/>
        <w:jc w:val="both"/>
      </w:pPr>
      <w:r>
        <w:rPr>
          <w:rFonts w:ascii="Times New Roman"/>
          <w:b w:val="false"/>
          <w:i w:val="false"/>
          <w:color w:val="000000"/>
          <w:sz w:val="28"/>
        </w:rPr>
        <w:t xml:space="preserve">белгiлейтiн бірыңғай жер салығын төлеушілерді қоса алғанда ауыл </w:t>
      </w:r>
    </w:p>
    <w:p>
      <w:pPr>
        <w:spacing w:after="0"/>
        <w:ind w:left="0"/>
        <w:jc w:val="both"/>
      </w:pPr>
      <w:r>
        <w:rPr>
          <w:rFonts w:ascii="Times New Roman"/>
          <w:b w:val="false"/>
          <w:i w:val="false"/>
          <w:color w:val="000000"/>
          <w:sz w:val="28"/>
        </w:rPr>
        <w:t xml:space="preserve">шаруашылығы өнiмiн мамандандырылған ауылшаруашылық техникасымен </w:t>
      </w:r>
    </w:p>
    <w:p>
      <w:pPr>
        <w:spacing w:after="0"/>
        <w:ind w:left="0"/>
        <w:jc w:val="both"/>
      </w:pPr>
      <w:r>
        <w:rPr>
          <w:rFonts w:ascii="Times New Roman"/>
          <w:b w:val="false"/>
          <w:i w:val="false"/>
          <w:color w:val="000000"/>
          <w:sz w:val="28"/>
        </w:rPr>
        <w:t>өндiрушiлер.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19-тармақ толықтырылды - ҚР Мемлекеттік Кіріс Министрлігінің</w:t>
      </w:r>
    </w:p>
    <w:p>
      <w:pPr>
        <w:spacing w:after="0"/>
        <w:ind w:left="0"/>
        <w:jc w:val="both"/>
      </w:pPr>
      <w:r>
        <w:rPr>
          <w:rFonts w:ascii="Times New Roman"/>
          <w:b w:val="false"/>
          <w:i w:val="false"/>
          <w:color w:val="000000"/>
          <w:sz w:val="28"/>
        </w:rPr>
        <w:t xml:space="preserve">              1999 жылғы 24 желтоқсандағы N 1586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Жүк көтерiмi 40 тоннадан асатын карьерлiк автоаударғыштар;</w:t>
      </w:r>
    </w:p>
    <w:p>
      <w:pPr>
        <w:spacing w:after="0"/>
        <w:ind w:left="0"/>
        <w:jc w:val="both"/>
      </w:pPr>
      <w:r>
        <w:rPr>
          <w:rFonts w:ascii="Times New Roman"/>
          <w:b w:val="false"/>
          <w:i w:val="false"/>
          <w:color w:val="000000"/>
          <w:sz w:val="28"/>
        </w:rPr>
        <w:t>     21. Бiр автокөлiк құралы бойынша - меншiгiнде мотоколяскалар</w:t>
      </w:r>
    </w:p>
    <w:p>
      <w:pPr>
        <w:spacing w:after="0"/>
        <w:ind w:left="0"/>
        <w:jc w:val="both"/>
      </w:pPr>
      <w:r>
        <w:rPr>
          <w:rFonts w:ascii="Times New Roman"/>
          <w:b w:val="false"/>
          <w:i w:val="false"/>
          <w:color w:val="000000"/>
          <w:sz w:val="28"/>
        </w:rPr>
        <w:t>мен автомобильдерi бар мүгедектер.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Меншігіндегі бiр автокөлiк құралы бойынша - "Кеңес Одағының Батырлары мен Социалистiк Еңбек Ерлерi", "Халық қаhарманы" атағы барлар, Даңк орденiнiң үш дәрежесiмен және "Отан" орденiмен наградталғандар, "Алтын алқа" және "Ардақты Ана" атағына ие болған көп балалы аналар. </w:t>
      </w:r>
      <w:r>
        <w:br/>
      </w:r>
      <w:r>
        <w:rPr>
          <w:rFonts w:ascii="Times New Roman"/>
          <w:b w:val="false"/>
          <w:i w:val="false"/>
          <w:color w:val="000000"/>
          <w:sz w:val="28"/>
        </w:rPr>
        <w:t xml:space="preserve">
      ЕСКЕРТУ. 22-тармақ өзгертілді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Қазақстан Республикасы мүгедектерiнiң ерiктi қоғамы, Қазақ зағиптар қоғамы, Қазақ саңыраулар қоғамы, Ақыл-есi мен дене бiтiмiнiң кемiстiгi бар балалар мен жасөспiрiмдердi әлеуметтiк бейiмдеу және еңбек ету қабiлетiн қалыпқа келтiру орталығы, сондай-ақ осы қоғамдардың меншiгiне болып табылатын және олардың қаражаты есебiнен салынған өндiрiстiк кәсiпорындар, Ауғанстандағы соғыс ардагерлерiнiң Қазақ республикалық ұйымы (кәсiпорындарсыз). </w:t>
      </w:r>
      <w:r>
        <w:br/>
      </w:r>
      <w:r>
        <w:rPr>
          <w:rFonts w:ascii="Times New Roman"/>
          <w:b w:val="false"/>
          <w:i w:val="false"/>
          <w:color w:val="000000"/>
          <w:sz w:val="28"/>
        </w:rPr>
        <w:t xml:space="preserve">
      24. Қызметкерлерiнiң жалпы санының кемiнде 50 процентi мүгедектерден </w:t>
      </w:r>
    </w:p>
    <w:bookmarkEnd w:id="11"/>
    <w:bookmarkStart w:name="z1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тұратын өндiрiстiк кәсiпорындар мен ұйымдар, мұнда алынған табыстың </w:t>
      </w:r>
    </w:p>
    <w:p>
      <w:pPr>
        <w:spacing w:after="0"/>
        <w:ind w:left="0"/>
        <w:jc w:val="both"/>
      </w:pPr>
      <w:r>
        <w:rPr>
          <w:rFonts w:ascii="Times New Roman"/>
          <w:b w:val="false"/>
          <w:i w:val="false"/>
          <w:color w:val="000000"/>
          <w:sz w:val="28"/>
        </w:rPr>
        <w:t xml:space="preserve">кемiнде 50 процентi есептi кезеңде iс жүзiнде мүгедектердi әлеуметтiк </w:t>
      </w:r>
    </w:p>
    <w:p>
      <w:pPr>
        <w:spacing w:after="0"/>
        <w:ind w:left="0"/>
        <w:jc w:val="both"/>
      </w:pPr>
      <w:r>
        <w:rPr>
          <w:rFonts w:ascii="Times New Roman"/>
          <w:b w:val="false"/>
          <w:i w:val="false"/>
          <w:color w:val="000000"/>
          <w:sz w:val="28"/>
        </w:rPr>
        <w:t>қорғауға нақтылы пайдаланылған жағдайда.</w:t>
      </w:r>
    </w:p>
    <w:p>
      <w:pPr>
        <w:spacing w:after="0"/>
        <w:ind w:left="0"/>
        <w:jc w:val="both"/>
      </w:pPr>
      <w:r>
        <w:rPr>
          <w:rFonts w:ascii="Times New Roman"/>
          <w:b w:val="false"/>
          <w:i w:val="false"/>
          <w:color w:val="000000"/>
          <w:sz w:val="28"/>
        </w:rPr>
        <w:t>     25. Қазақстанның Ұлттық банкi мен оның бөлiмшелерi.</w:t>
      </w:r>
    </w:p>
    <w:p>
      <w:pPr>
        <w:spacing w:after="0"/>
        <w:ind w:left="0"/>
        <w:jc w:val="both"/>
      </w:pPr>
      <w:r>
        <w:rPr>
          <w:rFonts w:ascii="Times New Roman"/>
          <w:b w:val="false"/>
          <w:i w:val="false"/>
          <w:color w:val="000000"/>
          <w:sz w:val="28"/>
        </w:rPr>
        <w:t>     26. Меншігіндегі бiр автокөлiк құралы бойынша - Ұлы Отан соғысына</w:t>
      </w:r>
    </w:p>
    <w:p>
      <w:pPr>
        <w:spacing w:after="0"/>
        <w:ind w:left="0"/>
        <w:jc w:val="both"/>
      </w:pPr>
      <w:r>
        <w:rPr>
          <w:rFonts w:ascii="Times New Roman"/>
          <w:b w:val="false"/>
          <w:i w:val="false"/>
          <w:color w:val="000000"/>
          <w:sz w:val="28"/>
        </w:rPr>
        <w:t>қатысушылар және оларға теңестiрiлген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26-тармақ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Көлiк құралдары бойынша кәсiпкерлiк қызметте пайдаланылмайтын </w:t>
      </w:r>
    </w:p>
    <w:p>
      <w:pPr>
        <w:spacing w:after="0"/>
        <w:ind w:left="0"/>
        <w:jc w:val="both"/>
      </w:pPr>
      <w:r>
        <w:rPr>
          <w:rFonts w:ascii="Times New Roman"/>
          <w:b w:val="false"/>
          <w:i w:val="false"/>
          <w:color w:val="000000"/>
          <w:sz w:val="28"/>
        </w:rPr>
        <w:t>мемлекеттiк мекемелер мен коммерциялық емес 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27-тармақ жаңа редакцияда, 27-тармақ 28-тармақ болып</w:t>
      </w:r>
    </w:p>
    <w:p>
      <w:pPr>
        <w:spacing w:after="0"/>
        <w:ind w:left="0"/>
        <w:jc w:val="both"/>
      </w:pPr>
      <w:r>
        <w:rPr>
          <w:rFonts w:ascii="Times New Roman"/>
          <w:b w:val="false"/>
          <w:i w:val="false"/>
          <w:color w:val="000000"/>
          <w:sz w:val="28"/>
        </w:rPr>
        <w:t>              саналды - ҚР Қаржы министрiнiң 1995.12.29. N 367 бұйрығымен.</w:t>
      </w:r>
    </w:p>
    <w:p>
      <w:pPr>
        <w:spacing w:after="0"/>
        <w:ind w:left="0"/>
        <w:jc w:val="both"/>
      </w:pPr>
      <w:r>
        <w:rPr>
          <w:rFonts w:ascii="Times New Roman"/>
          <w:b w:val="false"/>
          <w:i w:val="false"/>
          <w:color w:val="000000"/>
          <w:sz w:val="28"/>
        </w:rPr>
        <w:t xml:space="preserve">     ЕСКЕРТУ. 27-тармақ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Мамандандырылған медициналық көлiк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27-1-тармағымен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27-2. "Байқоңыр" кешенінің объектілері болып табылатын көлік </w:t>
      </w:r>
    </w:p>
    <w:p>
      <w:pPr>
        <w:spacing w:after="0"/>
        <w:ind w:left="0"/>
        <w:jc w:val="both"/>
      </w:pPr>
      <w:r>
        <w:rPr>
          <w:rFonts w:ascii="Times New Roman"/>
          <w:b w:val="false"/>
          <w:i w:val="false"/>
          <w:color w:val="000000"/>
          <w:sz w:val="28"/>
        </w:rPr>
        <w:t xml:space="preserve">құралдары бойынша "Байқоңыр" кешені объектілерінің мүлік базасында </w:t>
      </w:r>
    </w:p>
    <w:p>
      <w:pPr>
        <w:spacing w:after="0"/>
        <w:ind w:left="0"/>
        <w:jc w:val="both"/>
      </w:pPr>
      <w:r>
        <w:rPr>
          <w:rFonts w:ascii="Times New Roman"/>
          <w:b w:val="false"/>
          <w:i w:val="false"/>
          <w:color w:val="000000"/>
          <w:sz w:val="28"/>
        </w:rPr>
        <w:t>құрылған республикалық мемлекеттік кәсіпорын.</w:t>
      </w:r>
    </w:p>
    <w:p>
      <w:pPr>
        <w:spacing w:after="0"/>
        <w:ind w:left="0"/>
        <w:jc w:val="both"/>
      </w:pPr>
      <w:r>
        <w:rPr>
          <w:rFonts w:ascii="Times New Roman"/>
          <w:b w:val="false"/>
          <w:i w:val="false"/>
          <w:color w:val="000000"/>
          <w:sz w:val="28"/>
        </w:rPr>
        <w:t xml:space="preserve">      Ескерту: 27-1-тармағымен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24 желтоқсандағы N 1586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Жыл iшiнде жеңiлдiк алу құқығы пайда болған жағдайда салықты </w:t>
      </w:r>
    </w:p>
    <w:p>
      <w:pPr>
        <w:spacing w:after="0"/>
        <w:ind w:left="0"/>
        <w:jc w:val="both"/>
      </w:pPr>
      <w:r>
        <w:rPr>
          <w:rFonts w:ascii="Times New Roman"/>
          <w:b w:val="false"/>
          <w:i w:val="false"/>
          <w:color w:val="000000"/>
          <w:sz w:val="28"/>
        </w:rPr>
        <w:t>қайта есептеу осы құқы пайда болған айдан бастап жүргiзiледi.</w:t>
      </w:r>
    </w:p>
    <w:p>
      <w:pPr>
        <w:spacing w:after="0"/>
        <w:ind w:left="0"/>
        <w:jc w:val="both"/>
      </w:pPr>
      <w:r>
        <w:rPr>
          <w:rFonts w:ascii="Times New Roman"/>
          <w:b w:val="false"/>
          <w:i w:val="false"/>
          <w:color w:val="000000"/>
          <w:sz w:val="28"/>
        </w:rPr>
        <w:t>     IV. Көлiк құралдары иелерiнен алынатын салықты</w:t>
      </w:r>
    </w:p>
    <w:p>
      <w:pPr>
        <w:spacing w:after="0"/>
        <w:ind w:left="0"/>
        <w:jc w:val="both"/>
      </w:pPr>
      <w:r>
        <w:rPr>
          <w:rFonts w:ascii="Times New Roman"/>
          <w:b w:val="false"/>
          <w:i w:val="false"/>
          <w:color w:val="000000"/>
          <w:sz w:val="28"/>
        </w:rPr>
        <w:t>         төлеушiлердiң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Көлiк құралдарына салынатын салықты төлеу мемлекет алдындағы мiндет болып табылады және бюджет кiрiсiне төленуге тиiстi. </w:t>
      </w:r>
      <w:r>
        <w:br/>
      </w:r>
      <w:r>
        <w:rPr>
          <w:rFonts w:ascii="Times New Roman"/>
          <w:b w:val="false"/>
          <w:i w:val="false"/>
          <w:color w:val="000000"/>
          <w:sz w:val="28"/>
        </w:rPr>
        <w:t xml:space="preserve">
      ЕСКЕРТУ. 29-тармақ жаңа редакцияда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Салық төлеушiлер көлiк құралдарына салынатын салықтың тиесiлi сомасын төлемеген жағдайларда қолданылып жүрген заңдарға сәйкес жауап бередi. Уақытылы төленбеген салық сомасы мерзiмi өткен әр күнi үшiн Қазақстан Республикасының Ұлттық банкi белгiлеген қайта қаржыландыру </w:t>
      </w:r>
    </w:p>
    <w:bookmarkEnd w:id="13"/>
    <w:bookmarkStart w:name="z2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ставкасының 1,5 есе мөлшерiнде өсiм есептелiп, өндiрiп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30-тармақ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V. Көлiк құралдарына салынатын салықты төлеуге бақылау жасау</w:t>
      </w:r>
    </w:p>
    <w:p>
      <w:pPr>
        <w:spacing w:after="0"/>
        <w:ind w:left="0"/>
        <w:jc w:val="both"/>
      </w:pPr>
      <w:r>
        <w:rPr>
          <w:rFonts w:ascii="Times New Roman"/>
          <w:b w:val="false"/>
          <w:i w:val="false"/>
          <w:color w:val="000000"/>
          <w:sz w:val="28"/>
        </w:rPr>
        <w:t>     31. Көлiк құралдарына салынатын салықтың дұрыс есептелiп,</w:t>
      </w:r>
    </w:p>
    <w:p>
      <w:pPr>
        <w:spacing w:after="0"/>
        <w:ind w:left="0"/>
        <w:jc w:val="both"/>
      </w:pPr>
      <w:r>
        <w:rPr>
          <w:rFonts w:ascii="Times New Roman"/>
          <w:b w:val="false"/>
          <w:i w:val="false"/>
          <w:color w:val="000000"/>
          <w:sz w:val="28"/>
        </w:rPr>
        <w:t xml:space="preserve">дер кезiнде төленуiн бақылауды Қазақстан Республикасы заңдарына сәйкес </w:t>
      </w:r>
    </w:p>
    <w:p>
      <w:pPr>
        <w:spacing w:after="0"/>
        <w:ind w:left="0"/>
        <w:jc w:val="both"/>
      </w:pPr>
      <w:r>
        <w:rPr>
          <w:rFonts w:ascii="Times New Roman"/>
          <w:b w:val="false"/>
          <w:i w:val="false"/>
          <w:color w:val="000000"/>
          <w:sz w:val="28"/>
        </w:rPr>
        <w:t>салық қызметтері мен жол полициясы органдарымен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31-тармақ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 - Қазақстан Республикасы</w:t>
      </w:r>
    </w:p>
    <w:p>
      <w:pPr>
        <w:spacing w:after="0"/>
        <w:ind w:left="0"/>
        <w:jc w:val="both"/>
      </w:pPr>
      <w:r>
        <w:rPr>
          <w:rFonts w:ascii="Times New Roman"/>
          <w:b w:val="false"/>
          <w:i w:val="false"/>
          <w:color w:val="000000"/>
          <w:sz w:val="28"/>
        </w:rPr>
        <w:t>     Қаржы министрiнiң бiрiншi</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Бас салық инспекциясының 1995 жылғы</w:t>
      </w:r>
    </w:p>
    <w:p>
      <w:pPr>
        <w:spacing w:after="0"/>
        <w:ind w:left="0"/>
        <w:jc w:val="both"/>
      </w:pPr>
      <w:r>
        <w:rPr>
          <w:rFonts w:ascii="Times New Roman"/>
          <w:b w:val="false"/>
          <w:i w:val="false"/>
          <w:color w:val="000000"/>
          <w:sz w:val="28"/>
        </w:rPr>
        <w:t>                           21 маусымдағы N 39 нұсқауына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құралдарына</w:t>
      </w:r>
    </w:p>
    <w:p>
      <w:pPr>
        <w:spacing w:after="0"/>
        <w:ind w:left="0"/>
        <w:jc w:val="both"/>
      </w:pPr>
      <w:r>
        <w:rPr>
          <w:rFonts w:ascii="Times New Roman"/>
          <w:b w:val="false"/>
          <w:i w:val="false"/>
          <w:color w:val="000000"/>
          <w:sz w:val="28"/>
        </w:rPr>
        <w:t>                  салық декларациясы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Кәсіпорын                                       _______________    </w:t>
      </w:r>
    </w:p>
    <w:p>
      <w:pPr>
        <w:spacing w:after="0"/>
        <w:ind w:left="0"/>
        <w:jc w:val="both"/>
      </w:pPr>
      <w:r>
        <w:rPr>
          <w:rFonts w:ascii="Times New Roman"/>
          <w:b w:val="false"/>
          <w:i w:val="false"/>
          <w:color w:val="000000"/>
          <w:sz w:val="28"/>
        </w:rPr>
        <w:t xml:space="preserve">   (бірлестік, ұйым)                                       банк </w:t>
      </w:r>
    </w:p>
    <w:p>
      <w:pPr>
        <w:spacing w:after="0"/>
        <w:ind w:left="0"/>
        <w:jc w:val="both"/>
      </w:pPr>
      <w:r>
        <w:rPr>
          <w:rFonts w:ascii="Times New Roman"/>
          <w:b w:val="false"/>
          <w:i w:val="false"/>
          <w:color w:val="000000"/>
          <w:sz w:val="28"/>
        </w:rPr>
        <w:t>      мөртабаны                                      _______________</w:t>
      </w:r>
    </w:p>
    <w:p>
      <w:pPr>
        <w:spacing w:after="0"/>
        <w:ind w:left="0"/>
        <w:jc w:val="both"/>
      </w:pPr>
      <w:r>
        <w:rPr>
          <w:rFonts w:ascii="Times New Roman"/>
          <w:b w:val="false"/>
          <w:i w:val="false"/>
          <w:color w:val="000000"/>
          <w:sz w:val="28"/>
        </w:rPr>
        <w:t>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бойынша</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(салық төлеушінің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(телефон)              ______________ жыл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N   Көлік құралдарының түрі,           Көлік       Көлік        Салық</w:t>
      </w:r>
    </w:p>
    <w:p>
      <w:pPr>
        <w:spacing w:after="0"/>
        <w:ind w:left="0"/>
        <w:jc w:val="both"/>
      </w:pPr>
      <w:r>
        <w:rPr>
          <w:rFonts w:ascii="Times New Roman"/>
          <w:b w:val="false"/>
          <w:i w:val="false"/>
          <w:color w:val="000000"/>
          <w:sz w:val="28"/>
        </w:rPr>
        <w:t>     маркасы, моделі                  құралының    құралының   салынатын</w:t>
      </w:r>
    </w:p>
    <w:p>
      <w:pPr>
        <w:spacing w:after="0"/>
        <w:ind w:left="0"/>
        <w:jc w:val="both"/>
      </w:pPr>
      <w:r>
        <w:rPr>
          <w:rFonts w:ascii="Times New Roman"/>
          <w:b w:val="false"/>
          <w:i w:val="false"/>
          <w:color w:val="000000"/>
          <w:sz w:val="28"/>
        </w:rPr>
        <w:t>                                     шығарылған     саны        объекті*</w:t>
      </w:r>
    </w:p>
    <w:p>
      <w:pPr>
        <w:spacing w:after="0"/>
        <w:ind w:left="0"/>
        <w:jc w:val="both"/>
      </w:pPr>
      <w:r>
        <w:rPr>
          <w:rFonts w:ascii="Times New Roman"/>
          <w:b w:val="false"/>
          <w:i w:val="false"/>
          <w:color w:val="000000"/>
          <w:sz w:val="28"/>
        </w:rPr>
        <w:t>                                         жылы      _____ж.</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Жиынтығы: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Ағымдағы төлемдер есебі                 х            х            х</w:t>
      </w:r>
    </w:p>
    <w:p>
      <w:pPr>
        <w:spacing w:after="0"/>
        <w:ind w:left="0"/>
        <w:jc w:val="both"/>
      </w:pPr>
      <w:r>
        <w:rPr>
          <w:rFonts w:ascii="Times New Roman"/>
          <w:b w:val="false"/>
          <w:i w:val="false"/>
          <w:color w:val="000000"/>
          <w:sz w:val="28"/>
        </w:rPr>
        <w:t xml:space="preserve"> бойынша есептеледі</w:t>
      </w:r>
    </w:p>
    <w:p>
      <w:pPr>
        <w:spacing w:after="0"/>
        <w:ind w:left="0"/>
        <w:jc w:val="both"/>
      </w:pPr>
      <w:r>
        <w:rPr>
          <w:rFonts w:ascii="Times New Roman"/>
          <w:b w:val="false"/>
          <w:i w:val="false"/>
          <w:color w:val="000000"/>
          <w:sz w:val="28"/>
        </w:rPr>
        <w:t xml:space="preserve"> Қосып төлеуге (+),                      х            х            х</w:t>
      </w:r>
    </w:p>
    <w:p>
      <w:pPr>
        <w:spacing w:after="0"/>
        <w:ind w:left="0"/>
        <w:jc w:val="both"/>
      </w:pPr>
      <w:r>
        <w:rPr>
          <w:rFonts w:ascii="Times New Roman"/>
          <w:b w:val="false"/>
          <w:i w:val="false"/>
          <w:color w:val="000000"/>
          <w:sz w:val="28"/>
        </w:rPr>
        <w:t xml:space="preserve"> Кемітуге (-) </w:t>
      </w:r>
    </w:p>
    <w:p>
      <w:pPr>
        <w:spacing w:after="0"/>
        <w:ind w:left="0"/>
        <w:jc w:val="both"/>
      </w:pPr>
      <w:r>
        <w:rPr>
          <w:rFonts w:ascii="Times New Roman"/>
          <w:b w:val="false"/>
          <w:i w:val="false"/>
          <w:color w:val="000000"/>
          <w:sz w:val="28"/>
        </w:rPr>
        <w:t xml:space="preserve"> Анықтама бойынша***                     х            х            х</w:t>
      </w:r>
    </w:p>
    <w:p>
      <w:pPr>
        <w:spacing w:after="0"/>
        <w:ind w:left="0"/>
        <w:jc w:val="both"/>
      </w:pPr>
      <w:r>
        <w:rPr>
          <w:rFonts w:ascii="Times New Roman"/>
          <w:b w:val="false"/>
          <w:i w:val="false"/>
          <w:color w:val="000000"/>
          <w:sz w:val="28"/>
        </w:rPr>
        <w:t xml:space="preserve"> Қосып төлеуге (+),  </w:t>
      </w:r>
    </w:p>
    <w:p>
      <w:pPr>
        <w:spacing w:after="0"/>
        <w:ind w:left="0"/>
        <w:jc w:val="both"/>
      </w:pPr>
      <w:r>
        <w:rPr>
          <w:rFonts w:ascii="Times New Roman"/>
          <w:b w:val="false"/>
          <w:i w:val="false"/>
          <w:color w:val="000000"/>
          <w:sz w:val="28"/>
        </w:rPr>
        <w:t xml:space="preserve"> Кемітуге (-) </w:t>
      </w:r>
    </w:p>
    <w:p>
      <w:pPr>
        <w:spacing w:after="0"/>
        <w:ind w:left="0"/>
        <w:jc w:val="both"/>
      </w:pPr>
      <w:r>
        <w:rPr>
          <w:rFonts w:ascii="Times New Roman"/>
          <w:b w:val="false"/>
          <w:i w:val="false"/>
          <w:color w:val="000000"/>
          <w:sz w:val="28"/>
        </w:rPr>
        <w:t xml:space="preserve"> Барлығы:                                х            х            х</w:t>
      </w:r>
    </w:p>
    <w:p>
      <w:pPr>
        <w:spacing w:after="0"/>
        <w:ind w:left="0"/>
        <w:jc w:val="both"/>
      </w:pPr>
      <w:r>
        <w:rPr>
          <w:rFonts w:ascii="Times New Roman"/>
          <w:b w:val="false"/>
          <w:i w:val="false"/>
          <w:color w:val="000000"/>
          <w:sz w:val="28"/>
        </w:rPr>
        <w:t xml:space="preserve"> Қосып төлеуге (+),                      х            х            х</w:t>
      </w:r>
    </w:p>
    <w:p>
      <w:pPr>
        <w:spacing w:after="0"/>
        <w:ind w:left="0"/>
        <w:jc w:val="both"/>
      </w:pPr>
      <w:r>
        <w:rPr>
          <w:rFonts w:ascii="Times New Roman"/>
          <w:b w:val="false"/>
          <w:i w:val="false"/>
          <w:color w:val="000000"/>
          <w:sz w:val="28"/>
        </w:rPr>
        <w:t xml:space="preserve"> Кемітуге (-) </w:t>
      </w:r>
    </w:p>
    <w:p>
      <w:pPr>
        <w:spacing w:after="0"/>
        <w:ind w:left="0"/>
        <w:jc w:val="both"/>
      </w:pPr>
      <w:r>
        <w:rPr>
          <w:rFonts w:ascii="Times New Roman"/>
          <w:b w:val="false"/>
          <w:i w:val="false"/>
          <w:color w:val="000000"/>
          <w:sz w:val="28"/>
        </w:rPr>
        <w:t xml:space="preserve"> Ағымдағы төлемдер төленді               х            х            х</w:t>
      </w:r>
    </w:p>
    <w:p>
      <w:pPr>
        <w:spacing w:after="0"/>
        <w:ind w:left="0"/>
        <w:jc w:val="both"/>
      </w:pPr>
      <w:r>
        <w:rPr>
          <w:rFonts w:ascii="Times New Roman"/>
          <w:b w:val="false"/>
          <w:i w:val="false"/>
          <w:color w:val="000000"/>
          <w:sz w:val="28"/>
        </w:rPr>
        <w:t xml:space="preserve"> Мерзім бойынша ақы төлеуге              х            х            х</w:t>
      </w:r>
    </w:p>
    <w:p>
      <w:pPr>
        <w:spacing w:after="0"/>
        <w:ind w:left="0"/>
        <w:jc w:val="both"/>
      </w:pPr>
      <w:r>
        <w:rPr>
          <w:rFonts w:ascii="Times New Roman"/>
          <w:b w:val="false"/>
          <w:i w:val="false"/>
          <w:color w:val="000000"/>
          <w:sz w:val="28"/>
        </w:rPr>
        <w:t xml:space="preserve"> Кемітуге                                х            х            х</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Салық төлеушінің заң алдындағы жауапкершілігі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Салық      Двигатель көлемінің    Салық       Түзету     Салық    Салықтың</w:t>
      </w:r>
    </w:p>
    <w:p>
      <w:pPr>
        <w:spacing w:after="0"/>
        <w:ind w:left="0"/>
        <w:jc w:val="both"/>
      </w:pPr>
      <w:r>
        <w:rPr>
          <w:rFonts w:ascii="Times New Roman"/>
          <w:b w:val="false"/>
          <w:i w:val="false"/>
          <w:color w:val="000000"/>
          <w:sz w:val="28"/>
        </w:rPr>
        <w:t xml:space="preserve"> ставкасы   1500-2000 текше       сомасы**  коэффициенті  Сомасы    жалпы </w:t>
      </w:r>
    </w:p>
    <w:p>
      <w:pPr>
        <w:spacing w:after="0"/>
        <w:ind w:left="0"/>
        <w:jc w:val="both"/>
      </w:pPr>
      <w:r>
        <w:rPr>
          <w:rFonts w:ascii="Times New Roman"/>
          <w:b w:val="false"/>
          <w:i w:val="false"/>
          <w:color w:val="000000"/>
          <w:sz w:val="28"/>
        </w:rPr>
        <w:t>            см.-ден жоғары және                           (8х9-    сомасы</w:t>
      </w:r>
    </w:p>
    <w:p>
      <w:pPr>
        <w:spacing w:after="0"/>
        <w:ind w:left="0"/>
        <w:jc w:val="both"/>
      </w:pPr>
      <w:r>
        <w:rPr>
          <w:rFonts w:ascii="Times New Roman"/>
          <w:b w:val="false"/>
          <w:i w:val="false"/>
          <w:color w:val="000000"/>
          <w:sz w:val="28"/>
        </w:rPr>
        <w:t>            2000-4000 текше                               топтар) (10-х 4-</w:t>
      </w:r>
    </w:p>
    <w:p>
      <w:pPr>
        <w:spacing w:after="0"/>
        <w:ind w:left="0"/>
        <w:jc w:val="both"/>
      </w:pPr>
      <w:r>
        <w:rPr>
          <w:rFonts w:ascii="Times New Roman"/>
          <w:b w:val="false"/>
          <w:i w:val="false"/>
          <w:color w:val="000000"/>
          <w:sz w:val="28"/>
        </w:rPr>
        <w:t>            см.-ден жоғары                                         топтар)</w:t>
      </w:r>
    </w:p>
    <w:p>
      <w:pPr>
        <w:spacing w:after="0"/>
        <w:ind w:left="0"/>
        <w:jc w:val="both"/>
      </w:pPr>
      <w:r>
        <w:rPr>
          <w:rFonts w:ascii="Times New Roman"/>
          <w:b w:val="false"/>
          <w:i w:val="false"/>
          <w:color w:val="000000"/>
          <w:sz w:val="28"/>
        </w:rPr>
        <w:t>              асқанда                                     (теңге)  (теңге)</w:t>
      </w:r>
    </w:p>
    <w:p>
      <w:pPr>
        <w:spacing w:after="0"/>
        <w:ind w:left="0"/>
        <w:jc w:val="both"/>
      </w:pPr>
      <w:r>
        <w:rPr>
          <w:rFonts w:ascii="Times New Roman"/>
          <w:b w:val="false"/>
          <w:i w:val="false"/>
          <w:color w:val="000000"/>
          <w:sz w:val="28"/>
        </w:rPr>
        <w:t>             (текше см)           (теңге)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6             7                   8          9          10        11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х             х                   х          х          х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х                   х          х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х</w:t>
      </w:r>
    </w:p>
    <w:p>
      <w:pPr>
        <w:spacing w:after="0"/>
        <w:ind w:left="0"/>
        <w:jc w:val="both"/>
      </w:pPr>
      <w:r>
        <w:rPr>
          <w:rFonts w:ascii="Times New Roman"/>
          <w:b w:val="false"/>
          <w:i w:val="false"/>
          <w:color w:val="000000"/>
          <w:sz w:val="28"/>
        </w:rPr>
        <w:t>   х             х                   х          х          х          х</w:t>
      </w:r>
    </w:p>
    <w:p>
      <w:pPr>
        <w:spacing w:after="0"/>
        <w:ind w:left="0"/>
        <w:jc w:val="both"/>
      </w:pPr>
      <w:r>
        <w:rPr>
          <w:rFonts w:ascii="Times New Roman"/>
          <w:b w:val="false"/>
          <w:i w:val="false"/>
          <w:color w:val="000000"/>
          <w:sz w:val="28"/>
        </w:rPr>
        <w:t>   х             х                   х          х          х          х</w:t>
      </w:r>
    </w:p>
    <w:p>
      <w:pPr>
        <w:spacing w:after="0"/>
        <w:ind w:left="0"/>
        <w:jc w:val="both"/>
      </w:pPr>
      <w:r>
        <w:rPr>
          <w:rFonts w:ascii="Times New Roman"/>
          <w:b w:val="false"/>
          <w:i w:val="false"/>
          <w:color w:val="000000"/>
          <w:sz w:val="28"/>
        </w:rPr>
        <w:t>   х             х                   х          х          х          х</w:t>
      </w:r>
    </w:p>
    <w:p>
      <w:pPr>
        <w:spacing w:after="0"/>
        <w:ind w:left="0"/>
        <w:jc w:val="both"/>
      </w:pPr>
      <w:r>
        <w:rPr>
          <w:rFonts w:ascii="Times New Roman"/>
          <w:b w:val="false"/>
          <w:i w:val="false"/>
          <w:color w:val="000000"/>
          <w:sz w:val="28"/>
        </w:rPr>
        <w:t>   х             х                   х          х          х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декларацияда көрсетілген мәліметтердің толықтығы мен растығы</w:t>
      </w:r>
    </w:p>
    <w:p>
      <w:pPr>
        <w:spacing w:after="0"/>
        <w:ind w:left="0"/>
        <w:jc w:val="both"/>
      </w:pPr>
      <w:r>
        <w:rPr>
          <w:rFonts w:ascii="Times New Roman"/>
          <w:b w:val="false"/>
          <w:i w:val="false"/>
          <w:color w:val="000000"/>
          <w:sz w:val="28"/>
        </w:rPr>
        <w:t>үшін заң алдында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          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 жасау бойынша қызмет көрсеткен аудитор</w:t>
      </w:r>
    </w:p>
    <w:p>
      <w:pPr>
        <w:spacing w:after="0"/>
        <w:ind w:left="0"/>
        <w:jc w:val="both"/>
      </w:pPr>
      <w:r>
        <w:rPr>
          <w:rFonts w:ascii="Times New Roman"/>
          <w:b w:val="false"/>
          <w:i w:val="false"/>
          <w:color w:val="000000"/>
          <w:sz w:val="28"/>
        </w:rPr>
        <w:t>     __________________               _______________</w:t>
      </w:r>
    </w:p>
    <w:p>
      <w:pPr>
        <w:spacing w:after="0"/>
        <w:ind w:left="0"/>
        <w:jc w:val="both"/>
      </w:pPr>
      <w:r>
        <w:rPr>
          <w:rFonts w:ascii="Times New Roman"/>
          <w:b w:val="false"/>
          <w:i w:val="false"/>
          <w:color w:val="000000"/>
          <w:sz w:val="28"/>
        </w:rPr>
        <w:t>     (аты-жөні, СТТН)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комитетінің бастығы ______________    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Бөлім бастығы ___________     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 және 9 бағаналар жеңіл көлік құралдары және ұшатын </w:t>
      </w:r>
    </w:p>
    <w:p>
      <w:pPr>
        <w:spacing w:after="0"/>
        <w:ind w:left="0"/>
        <w:jc w:val="both"/>
      </w:pPr>
      <w:r>
        <w:rPr>
          <w:rFonts w:ascii="Times New Roman"/>
          <w:b w:val="false"/>
          <w:i w:val="false"/>
          <w:color w:val="000000"/>
          <w:sz w:val="28"/>
        </w:rPr>
        <w:t>аппараттар бойынша ғана толтырылады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 Осы нұсқаудағы 3-тармақшаға сәйкес салық салынатын объект </w:t>
      </w:r>
    </w:p>
    <w:p>
      <w:pPr>
        <w:spacing w:after="0"/>
        <w:ind w:left="0"/>
        <w:jc w:val="both"/>
      </w:pPr>
      <w:r>
        <w:rPr>
          <w:rFonts w:ascii="Times New Roman"/>
          <w:b w:val="false"/>
          <w:i w:val="false"/>
          <w:color w:val="000000"/>
          <w:sz w:val="28"/>
        </w:rPr>
        <w:t>көрсетілген</w:t>
      </w:r>
    </w:p>
    <w:p>
      <w:pPr>
        <w:spacing w:after="0"/>
        <w:ind w:left="0"/>
        <w:jc w:val="both"/>
      </w:pPr>
      <w:r>
        <w:rPr>
          <w:rFonts w:ascii="Times New Roman"/>
          <w:b w:val="false"/>
          <w:i w:val="false"/>
          <w:color w:val="000000"/>
          <w:sz w:val="28"/>
        </w:rPr>
        <w:t xml:space="preserve">     **) Мынадай формула бойынша жеке әрбір автомобиль үшін салық сомасы </w:t>
      </w:r>
    </w:p>
    <w:p>
      <w:pPr>
        <w:spacing w:after="0"/>
        <w:ind w:left="0"/>
        <w:jc w:val="both"/>
      </w:pPr>
      <w:r>
        <w:rPr>
          <w:rFonts w:ascii="Times New Roman"/>
          <w:b w:val="false"/>
          <w:i w:val="false"/>
          <w:color w:val="000000"/>
          <w:sz w:val="28"/>
        </w:rPr>
        <w:t>анықталады: 8-топ=6-топ+(7-топ х12)</w:t>
      </w:r>
    </w:p>
    <w:p>
      <w:pPr>
        <w:spacing w:after="0"/>
        <w:ind w:left="0"/>
        <w:jc w:val="both"/>
      </w:pPr>
      <w:r>
        <w:rPr>
          <w:rFonts w:ascii="Times New Roman"/>
          <w:b w:val="false"/>
          <w:i w:val="false"/>
          <w:color w:val="000000"/>
          <w:sz w:val="28"/>
        </w:rPr>
        <w:t xml:space="preserve">     ***) Көлік құралдарының қозғалысы туралы анықтама бойынша салық </w:t>
      </w:r>
    </w:p>
    <w:p>
      <w:pPr>
        <w:spacing w:after="0"/>
        <w:ind w:left="0"/>
        <w:jc w:val="both"/>
      </w:pPr>
      <w:r>
        <w:rPr>
          <w:rFonts w:ascii="Times New Roman"/>
          <w:b w:val="false"/>
          <w:i w:val="false"/>
          <w:color w:val="000000"/>
          <w:sz w:val="28"/>
        </w:rPr>
        <w:t>сомасы көрсетіледі (Көлік құралдарына салық бойынша декларацияға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Қазақстан Республикасы Қаржы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 Бас салық инспекциясының</w:t>
      </w:r>
    </w:p>
    <w:p>
      <w:pPr>
        <w:spacing w:after="0"/>
        <w:ind w:left="0"/>
        <w:jc w:val="both"/>
      </w:pPr>
      <w:r>
        <w:rPr>
          <w:rFonts w:ascii="Times New Roman"/>
          <w:b w:val="false"/>
          <w:i w:val="false"/>
          <w:color w:val="000000"/>
          <w:sz w:val="28"/>
        </w:rPr>
        <w:t>                                 1995 жылғы 21 маусымдағы N 39 нұсқауына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ЕСКЕРТУ. 2-қосымшамен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жол полициясы органында</w:t>
      </w:r>
    </w:p>
    <w:p>
      <w:pPr>
        <w:spacing w:after="0"/>
        <w:ind w:left="0"/>
        <w:jc w:val="both"/>
      </w:pPr>
      <w:r>
        <w:rPr>
          <w:rFonts w:ascii="Times New Roman"/>
          <w:b w:val="false"/>
          <w:i w:val="false"/>
          <w:color w:val="000000"/>
          <w:sz w:val="28"/>
        </w:rPr>
        <w:t>            мемлекеттік есепте тұрған көлік құралдары туралы</w:t>
      </w:r>
    </w:p>
    <w:p>
      <w:pPr>
        <w:spacing w:after="0"/>
        <w:ind w:left="0"/>
        <w:jc w:val="both"/>
      </w:pPr>
      <w:r>
        <w:rPr>
          <w:rFonts w:ascii="Times New Roman"/>
          <w:b w:val="false"/>
          <w:i w:val="false"/>
          <w:color w:val="000000"/>
          <w:sz w:val="28"/>
        </w:rPr>
        <w:t>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 жылдың ____________ (қала, аудан, поселкесі) бойынша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N ! Тегі, аты, !СТТН!Түпкілікті! Көлік ! Көлік   !Салық ! Шыға ! Сенім</w:t>
      </w:r>
    </w:p>
    <w:p>
      <w:pPr>
        <w:spacing w:after="0"/>
        <w:ind w:left="0"/>
        <w:jc w:val="both"/>
      </w:pPr>
      <w:r>
        <w:rPr>
          <w:rFonts w:ascii="Times New Roman"/>
          <w:b w:val="false"/>
          <w:i w:val="false"/>
          <w:color w:val="000000"/>
          <w:sz w:val="28"/>
        </w:rPr>
        <w:t>  !әкесінің аты!    !тұрғын    !құрал- !құралдары!салу  !рылған!білдірген</w:t>
      </w:r>
    </w:p>
    <w:p>
      <w:pPr>
        <w:spacing w:after="0"/>
        <w:ind w:left="0"/>
        <w:jc w:val="both"/>
      </w:pPr>
      <w:r>
        <w:rPr>
          <w:rFonts w:ascii="Times New Roman"/>
          <w:b w:val="false"/>
          <w:i w:val="false"/>
          <w:color w:val="000000"/>
          <w:sz w:val="28"/>
        </w:rPr>
        <w:t>  !            !    !орнының   !дарының!ның      !объек-!жылы  !адам</w:t>
      </w:r>
    </w:p>
    <w:p>
      <w:pPr>
        <w:spacing w:after="0"/>
        <w:ind w:left="0"/>
        <w:jc w:val="both"/>
      </w:pPr>
      <w:r>
        <w:rPr>
          <w:rFonts w:ascii="Times New Roman"/>
          <w:b w:val="false"/>
          <w:i w:val="false"/>
          <w:color w:val="000000"/>
          <w:sz w:val="28"/>
        </w:rPr>
        <w:t>  !            !    !мекен-    !маркасы!мемлекет-!тісі* !      !-----------</w:t>
      </w:r>
    </w:p>
    <w:p>
      <w:pPr>
        <w:spacing w:after="0"/>
        <w:ind w:left="0"/>
        <w:jc w:val="both"/>
      </w:pPr>
      <w:r>
        <w:rPr>
          <w:rFonts w:ascii="Times New Roman"/>
          <w:b w:val="false"/>
          <w:i w:val="false"/>
          <w:color w:val="000000"/>
          <w:sz w:val="28"/>
        </w:rPr>
        <w:t>  !            !    !жайы      !мен    !тік      !      !      !Тегі,!Мекен</w:t>
      </w:r>
    </w:p>
    <w:p>
      <w:pPr>
        <w:spacing w:after="0"/>
        <w:ind w:left="0"/>
        <w:jc w:val="both"/>
      </w:pPr>
      <w:r>
        <w:rPr>
          <w:rFonts w:ascii="Times New Roman"/>
          <w:b w:val="false"/>
          <w:i w:val="false"/>
          <w:color w:val="000000"/>
          <w:sz w:val="28"/>
        </w:rPr>
        <w:t>  !            !    !          !моделі !нөмірі   !      !      !аты, !жайы</w:t>
      </w:r>
    </w:p>
    <w:p>
      <w:pPr>
        <w:spacing w:after="0"/>
        <w:ind w:left="0"/>
        <w:jc w:val="both"/>
      </w:pPr>
      <w:r>
        <w:rPr>
          <w:rFonts w:ascii="Times New Roman"/>
          <w:b w:val="false"/>
          <w:i w:val="false"/>
          <w:color w:val="000000"/>
          <w:sz w:val="28"/>
        </w:rPr>
        <w:t>  !            !    !          !       !         !      !      !әке- !</w:t>
      </w:r>
    </w:p>
    <w:p>
      <w:pPr>
        <w:spacing w:after="0"/>
        <w:ind w:left="0"/>
        <w:jc w:val="both"/>
      </w:pPr>
      <w:r>
        <w:rPr>
          <w:rFonts w:ascii="Times New Roman"/>
          <w:b w:val="false"/>
          <w:i w:val="false"/>
          <w:color w:val="000000"/>
          <w:sz w:val="28"/>
        </w:rPr>
        <w:t>  !            !    !          !       !         !      !      !сінің!</w:t>
      </w:r>
    </w:p>
    <w:p>
      <w:pPr>
        <w:spacing w:after="0"/>
        <w:ind w:left="0"/>
        <w:jc w:val="both"/>
      </w:pPr>
      <w:r>
        <w:rPr>
          <w:rFonts w:ascii="Times New Roman"/>
          <w:b w:val="false"/>
          <w:i w:val="false"/>
          <w:color w:val="000000"/>
          <w:sz w:val="28"/>
        </w:rPr>
        <w:t>  !            !    !          !       !         !      !      !аты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2      ! 3  !    4     !  5    !   6     !  7   !   8  !  9  ! 10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Жол полициясының бастығы _______________  ____________  ___________</w:t>
      </w:r>
    </w:p>
    <w:p>
      <w:pPr>
        <w:spacing w:after="0"/>
        <w:ind w:left="0"/>
        <w:jc w:val="both"/>
      </w:pPr>
      <w:r>
        <w:rPr>
          <w:rFonts w:ascii="Times New Roman"/>
          <w:b w:val="false"/>
          <w:i w:val="false"/>
          <w:color w:val="000000"/>
          <w:sz w:val="28"/>
        </w:rPr>
        <w:t xml:space="preserve">                          (Аты-жөні)        (қол қою)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Осы нұсқаудың 3-тармағына сәйкес салық салу объектісі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Қазақстан Республикасы Қаржы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 Бас салық инспекциясының</w:t>
      </w:r>
    </w:p>
    <w:p>
      <w:pPr>
        <w:spacing w:after="0"/>
        <w:ind w:left="0"/>
        <w:jc w:val="both"/>
      </w:pPr>
      <w:r>
        <w:rPr>
          <w:rFonts w:ascii="Times New Roman"/>
          <w:b w:val="false"/>
          <w:i w:val="false"/>
          <w:color w:val="000000"/>
          <w:sz w:val="28"/>
        </w:rPr>
        <w:t>                                 1995 жылғы 21 маусымдағы N 39 нұсқауына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ЕСКЕРТУ. 3-қосымшамен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құралдарына салықтардың толық және уақтылы</w:t>
      </w:r>
    </w:p>
    <w:p>
      <w:pPr>
        <w:spacing w:after="0"/>
        <w:ind w:left="0"/>
        <w:jc w:val="both"/>
      </w:pPr>
      <w:r>
        <w:rPr>
          <w:rFonts w:ascii="Times New Roman"/>
          <w:b w:val="false"/>
          <w:i w:val="false"/>
          <w:color w:val="000000"/>
          <w:sz w:val="28"/>
        </w:rPr>
        <w:t>                     төленгенін салыстыру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________________ жылдың _________ (қала, аудан, поселкесі)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Тегі, аты, !СТТН!Түпкілікті! Көлік ! Көлік   !Салық ! Шыға </w:t>
      </w:r>
    </w:p>
    <w:p>
      <w:pPr>
        <w:spacing w:after="0"/>
        <w:ind w:left="0"/>
        <w:jc w:val="both"/>
      </w:pPr>
      <w:r>
        <w:rPr>
          <w:rFonts w:ascii="Times New Roman"/>
          <w:b w:val="false"/>
          <w:i w:val="false"/>
          <w:color w:val="000000"/>
          <w:sz w:val="28"/>
        </w:rPr>
        <w:t>  !әкесінің аты!    !тұрғын    !құрал- !құралдары!салу  !рылған</w:t>
      </w:r>
    </w:p>
    <w:p>
      <w:pPr>
        <w:spacing w:after="0"/>
        <w:ind w:left="0"/>
        <w:jc w:val="both"/>
      </w:pPr>
      <w:r>
        <w:rPr>
          <w:rFonts w:ascii="Times New Roman"/>
          <w:b w:val="false"/>
          <w:i w:val="false"/>
          <w:color w:val="000000"/>
          <w:sz w:val="28"/>
        </w:rPr>
        <w:t xml:space="preserve">  !            !    !орнының   !дарының!ның      !объек-!жылы  </w:t>
      </w:r>
    </w:p>
    <w:p>
      <w:pPr>
        <w:spacing w:after="0"/>
        <w:ind w:left="0"/>
        <w:jc w:val="both"/>
      </w:pPr>
      <w:r>
        <w:rPr>
          <w:rFonts w:ascii="Times New Roman"/>
          <w:b w:val="false"/>
          <w:i w:val="false"/>
          <w:color w:val="000000"/>
          <w:sz w:val="28"/>
        </w:rPr>
        <w:t xml:space="preserve">  !            !    !мекен-    !маркасы!мемлекет-!тісі* !      </w:t>
      </w:r>
    </w:p>
    <w:p>
      <w:pPr>
        <w:spacing w:after="0"/>
        <w:ind w:left="0"/>
        <w:jc w:val="both"/>
      </w:pPr>
      <w:r>
        <w:rPr>
          <w:rFonts w:ascii="Times New Roman"/>
          <w:b w:val="false"/>
          <w:i w:val="false"/>
          <w:color w:val="000000"/>
          <w:sz w:val="28"/>
        </w:rPr>
        <w:t xml:space="preserve">  !            !    !жайы      !мен    !тік      !      !      </w:t>
      </w:r>
    </w:p>
    <w:p>
      <w:pPr>
        <w:spacing w:after="0"/>
        <w:ind w:left="0"/>
        <w:jc w:val="both"/>
      </w:pPr>
      <w:r>
        <w:rPr>
          <w:rFonts w:ascii="Times New Roman"/>
          <w:b w:val="false"/>
          <w:i w:val="false"/>
          <w:color w:val="000000"/>
          <w:sz w:val="28"/>
        </w:rPr>
        <w:t xml:space="preserve">  !            !    !          !моделі !нөмірі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 3  !    4     !  5    !   6     !  7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Техникалық тексеруден ! Квитанцияның нөмірі, күні көрсетілген</w:t>
      </w:r>
    </w:p>
    <w:p>
      <w:pPr>
        <w:spacing w:after="0"/>
        <w:ind w:left="0"/>
        <w:jc w:val="both"/>
      </w:pPr>
      <w:r>
        <w:rPr>
          <w:rFonts w:ascii="Times New Roman"/>
          <w:b w:val="false"/>
          <w:i w:val="false"/>
          <w:color w:val="000000"/>
          <w:sz w:val="28"/>
        </w:rPr>
        <w:t>өткен күні            ! салықтың төленген сомасы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полициясы    ! Салық органының</w:t>
      </w:r>
    </w:p>
    <w:p>
      <w:pPr>
        <w:spacing w:after="0"/>
        <w:ind w:left="0"/>
        <w:jc w:val="both"/>
      </w:pPr>
      <w:r>
        <w:rPr>
          <w:rFonts w:ascii="Times New Roman"/>
          <w:b w:val="false"/>
          <w:i w:val="false"/>
          <w:color w:val="000000"/>
          <w:sz w:val="28"/>
        </w:rPr>
        <w:t>                      !органдарының     ! мәліметі бойынша</w:t>
      </w:r>
    </w:p>
    <w:p>
      <w:pPr>
        <w:spacing w:after="0"/>
        <w:ind w:left="0"/>
        <w:jc w:val="both"/>
      </w:pPr>
      <w:r>
        <w:rPr>
          <w:rFonts w:ascii="Times New Roman"/>
          <w:b w:val="false"/>
          <w:i w:val="false"/>
          <w:color w:val="000000"/>
          <w:sz w:val="28"/>
        </w:rPr>
        <w:t xml:space="preserve">                      !мәліметі бойынша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9            !       10        !          11</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Жауапты қызметкерлер қолы:     </w:t>
      </w:r>
    </w:p>
    <w:p>
      <w:pPr>
        <w:spacing w:after="0"/>
        <w:ind w:left="0"/>
        <w:jc w:val="both"/>
      </w:pPr>
      <w:r>
        <w:rPr>
          <w:rFonts w:ascii="Times New Roman"/>
          <w:b w:val="false"/>
          <w:i w:val="false"/>
          <w:color w:val="000000"/>
          <w:sz w:val="28"/>
        </w:rPr>
        <w:t>Жол полициясы органдары _____________  ____________  ___________</w:t>
      </w:r>
    </w:p>
    <w:p>
      <w:pPr>
        <w:spacing w:after="0"/>
        <w:ind w:left="0"/>
        <w:jc w:val="both"/>
      </w:pPr>
      <w:r>
        <w:rPr>
          <w:rFonts w:ascii="Times New Roman"/>
          <w:b w:val="false"/>
          <w:i w:val="false"/>
          <w:color w:val="000000"/>
          <w:sz w:val="28"/>
        </w:rPr>
        <w:t xml:space="preserve">                         (Аты-жөні)      (қолы)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Салық комитеті органдары_____________  ____________  ___________</w:t>
      </w:r>
    </w:p>
    <w:p>
      <w:pPr>
        <w:spacing w:after="0"/>
        <w:ind w:left="0"/>
        <w:jc w:val="both"/>
      </w:pPr>
      <w:r>
        <w:rPr>
          <w:rFonts w:ascii="Times New Roman"/>
          <w:b w:val="false"/>
          <w:i w:val="false"/>
          <w:color w:val="000000"/>
          <w:sz w:val="28"/>
        </w:rPr>
        <w:t xml:space="preserve">                         (Аты-жөні)      (қолы)        (күні)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Осы нұсқаудың 3-тармағына сәйкес салық салу объектісі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N 4 қосымша</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4-қосымшамен толықтырылды - ҚР Мемлекеттік кіріс </w:t>
      </w:r>
    </w:p>
    <w:bookmarkStart w:name="z2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V990783_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полициясы органдарында мемлекеттік</w:t>
      </w:r>
    </w:p>
    <w:p>
      <w:pPr>
        <w:spacing w:after="0"/>
        <w:ind w:left="0"/>
        <w:jc w:val="both"/>
      </w:pPr>
      <w:r>
        <w:rPr>
          <w:rFonts w:ascii="Times New Roman"/>
          <w:b w:val="false"/>
          <w:i w:val="false"/>
          <w:color w:val="000000"/>
          <w:sz w:val="28"/>
        </w:rPr>
        <w:t xml:space="preserve">      есепте тұрған заңды тұлғалардың көлік құралдары туралы </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 _____ жылдың "___" _________ (қала, аудан, поселкесі)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!Көлік құралының  !Көлік құралының !Көлік құралының !Салық салынатын</w:t>
      </w:r>
    </w:p>
    <w:p>
      <w:pPr>
        <w:spacing w:after="0"/>
        <w:ind w:left="0"/>
        <w:jc w:val="both"/>
      </w:pPr>
      <w:r>
        <w:rPr>
          <w:rFonts w:ascii="Times New Roman"/>
          <w:b w:val="false"/>
          <w:i w:val="false"/>
          <w:color w:val="000000"/>
          <w:sz w:val="28"/>
        </w:rPr>
        <w:t>  !түрі, маркасы,   !шығарылған жылы !саны            !объекті*</w:t>
      </w:r>
    </w:p>
    <w:p>
      <w:pPr>
        <w:spacing w:after="0"/>
        <w:ind w:left="0"/>
        <w:jc w:val="both"/>
      </w:pPr>
      <w:r>
        <w:rPr>
          <w:rFonts w:ascii="Times New Roman"/>
          <w:b w:val="false"/>
          <w:i w:val="false"/>
          <w:color w:val="000000"/>
          <w:sz w:val="28"/>
        </w:rPr>
        <w:t xml:space="preserve">  !моделі           !                !________        !      </w:t>
      </w:r>
    </w:p>
    <w:p>
      <w:pPr>
        <w:spacing w:after="0"/>
        <w:ind w:left="0"/>
        <w:jc w:val="both"/>
      </w:pPr>
      <w:r>
        <w:rPr>
          <w:rFonts w:ascii="Times New Roman"/>
          <w:b w:val="false"/>
          <w:i w:val="false"/>
          <w:color w:val="000000"/>
          <w:sz w:val="28"/>
        </w:rPr>
        <w:t xml:space="preserve">  !                 !                !жылдың "___"    !      </w:t>
      </w:r>
    </w:p>
    <w:p>
      <w:pPr>
        <w:spacing w:after="0"/>
        <w:ind w:left="0"/>
        <w:jc w:val="both"/>
      </w:pPr>
      <w:r>
        <w:rPr>
          <w:rFonts w:ascii="Times New Roman"/>
          <w:b w:val="false"/>
          <w:i w:val="false"/>
          <w:color w:val="000000"/>
          <w:sz w:val="28"/>
        </w:rPr>
        <w:t xml:space="preserve">  !                 !                !________        !      </w:t>
      </w:r>
    </w:p>
    <w:p>
      <w:pPr>
        <w:spacing w:after="0"/>
        <w:ind w:left="0"/>
        <w:jc w:val="both"/>
      </w:pPr>
      <w:r>
        <w:rPr>
          <w:rFonts w:ascii="Times New Roman"/>
          <w:b w:val="false"/>
          <w:i w:val="false"/>
          <w:color w:val="000000"/>
          <w:sz w:val="28"/>
        </w:rPr>
        <w:t xml:space="preserve">  !                 !                !бірлік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!Жалпы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Салық салынатын объекті осы Нұсқаудың 3-тармағына сәйкес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Жол полициясы бастығы ________________ __________________ 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Қазақстан Республикасы Қаржы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 Бас салық инспекциясының</w:t>
      </w:r>
    </w:p>
    <w:p>
      <w:pPr>
        <w:spacing w:after="0"/>
        <w:ind w:left="0"/>
        <w:jc w:val="both"/>
      </w:pPr>
      <w:r>
        <w:rPr>
          <w:rFonts w:ascii="Times New Roman"/>
          <w:b w:val="false"/>
          <w:i w:val="false"/>
          <w:color w:val="000000"/>
          <w:sz w:val="28"/>
        </w:rPr>
        <w:t xml:space="preserve">                                       1995 жылғы 21 маусымдағы N 39       </w:t>
      </w:r>
    </w:p>
    <w:p>
      <w:pPr>
        <w:spacing w:after="0"/>
        <w:ind w:left="0"/>
        <w:jc w:val="both"/>
      </w:pPr>
      <w:r>
        <w:rPr>
          <w:rFonts w:ascii="Times New Roman"/>
          <w:b w:val="false"/>
          <w:i w:val="false"/>
          <w:color w:val="000000"/>
          <w:sz w:val="28"/>
        </w:rPr>
        <w:t>                                        нұсқауына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ЕСКЕРТУ.»5-қосымшамен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(бірлестік, ұйым)</w:t>
      </w:r>
    </w:p>
    <w:p>
      <w:pPr>
        <w:spacing w:after="0"/>
        <w:ind w:left="0"/>
        <w:jc w:val="both"/>
      </w:pPr>
      <w:r>
        <w:rPr>
          <w:rFonts w:ascii="Times New Roman"/>
          <w:b w:val="false"/>
          <w:i w:val="false"/>
          <w:color w:val="000000"/>
          <w:sz w:val="28"/>
        </w:rPr>
        <w:t>     мөртабаны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құралдарына салық бойынша</w:t>
      </w:r>
    </w:p>
    <w:p>
      <w:pPr>
        <w:spacing w:after="0"/>
        <w:ind w:left="0"/>
        <w:jc w:val="both"/>
      </w:pPr>
      <w:r>
        <w:rPr>
          <w:rFonts w:ascii="Times New Roman"/>
          <w:b w:val="false"/>
          <w:i w:val="false"/>
          <w:color w:val="000000"/>
          <w:sz w:val="28"/>
        </w:rPr>
        <w:t>                 ағымдағы төлемдер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 бойынша </w:t>
      </w:r>
    </w:p>
    <w:p>
      <w:pPr>
        <w:spacing w:after="0"/>
        <w:ind w:left="0"/>
        <w:jc w:val="both"/>
      </w:pPr>
      <w:r>
        <w:rPr>
          <w:rFonts w:ascii="Times New Roman"/>
          <w:b w:val="false"/>
          <w:i w:val="false"/>
          <w:color w:val="000000"/>
          <w:sz w:val="28"/>
        </w:rPr>
        <w:t>                  (төлеуші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жылға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                                  _______________</w:t>
      </w:r>
    </w:p>
    <w:p>
      <w:pPr>
        <w:spacing w:after="0"/>
        <w:ind w:left="0"/>
        <w:jc w:val="both"/>
      </w:pPr>
      <w:r>
        <w:rPr>
          <w:rFonts w:ascii="Times New Roman"/>
          <w:b w:val="false"/>
          <w:i w:val="false"/>
          <w:color w:val="000000"/>
          <w:sz w:val="28"/>
        </w:rPr>
        <w:t>                                               (банк)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________________</w:t>
      </w:r>
    </w:p>
    <w:p>
      <w:pPr>
        <w:spacing w:after="0"/>
        <w:ind w:left="0"/>
        <w:jc w:val="both"/>
      </w:pPr>
      <w:r>
        <w:rPr>
          <w:rFonts w:ascii="Times New Roman"/>
          <w:b w:val="false"/>
          <w:i w:val="false"/>
          <w:color w:val="000000"/>
          <w:sz w:val="28"/>
        </w:rPr>
        <w:t>     (салық төлеушінің мекен-жайы)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                         Көрсеткіш                      Осы төлеуші</w:t>
      </w:r>
    </w:p>
    <w:p>
      <w:pPr>
        <w:spacing w:after="0"/>
        <w:ind w:left="0"/>
        <w:jc w:val="both"/>
      </w:pPr>
      <w:r>
        <w:rPr>
          <w:rFonts w:ascii="Times New Roman"/>
          <w:b w:val="false"/>
          <w:i w:val="false"/>
          <w:color w:val="000000"/>
          <w:sz w:val="28"/>
        </w:rPr>
        <w:t>  р/с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      Алдыңғы жыл үшін Декларация бойынша салық сомасы   </w:t>
      </w:r>
    </w:p>
    <w:p>
      <w:pPr>
        <w:spacing w:after="0"/>
        <w:ind w:left="0"/>
        <w:jc w:val="both"/>
      </w:pPr>
      <w:r>
        <w:rPr>
          <w:rFonts w:ascii="Times New Roman"/>
          <w:b w:val="false"/>
          <w:i w:val="false"/>
          <w:color w:val="000000"/>
          <w:sz w:val="28"/>
        </w:rPr>
        <w:t>  2      Ағымдағы жылдың 1 шілдесі мерзімі бойынша төлеуге</w:t>
      </w:r>
    </w:p>
    <w:p>
      <w:pPr>
        <w:spacing w:after="0"/>
        <w:ind w:left="0"/>
        <w:jc w:val="both"/>
      </w:pPr>
      <w:r>
        <w:rPr>
          <w:rFonts w:ascii="Times New Roman"/>
          <w:b w:val="false"/>
          <w:i w:val="false"/>
          <w:color w:val="000000"/>
          <w:sz w:val="28"/>
        </w:rPr>
        <w:t>         тиесілі салық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           _________________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бухгалтер________________          _________________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Қазақстан Республикасы Қаржы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 Бас салық инспекциясының</w:t>
      </w:r>
    </w:p>
    <w:p>
      <w:pPr>
        <w:spacing w:after="0"/>
        <w:ind w:left="0"/>
        <w:jc w:val="both"/>
      </w:pPr>
      <w:r>
        <w:rPr>
          <w:rFonts w:ascii="Times New Roman"/>
          <w:b w:val="false"/>
          <w:i w:val="false"/>
          <w:color w:val="000000"/>
          <w:sz w:val="28"/>
        </w:rPr>
        <w:t xml:space="preserve">                                       1995 жылғы 21 маусымдағы N 39       </w:t>
      </w:r>
    </w:p>
    <w:p>
      <w:pPr>
        <w:spacing w:after="0"/>
        <w:ind w:left="0"/>
        <w:jc w:val="both"/>
      </w:pPr>
      <w:r>
        <w:rPr>
          <w:rFonts w:ascii="Times New Roman"/>
          <w:b w:val="false"/>
          <w:i w:val="false"/>
          <w:color w:val="000000"/>
          <w:sz w:val="28"/>
        </w:rPr>
        <w:t>                                       нұсқауына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ЕСКЕРТУ.»6-қосымшамен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(бірлестік ұйым)</w:t>
      </w:r>
    </w:p>
    <w:p>
      <w:pPr>
        <w:spacing w:after="0"/>
        <w:ind w:left="0"/>
        <w:jc w:val="both"/>
      </w:pPr>
      <w:r>
        <w:rPr>
          <w:rFonts w:ascii="Times New Roman"/>
          <w:b w:val="false"/>
          <w:i w:val="false"/>
          <w:color w:val="000000"/>
          <w:sz w:val="28"/>
        </w:rPr>
        <w:t>     мөртабаны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құралдарының қозғалысы</w:t>
      </w:r>
    </w:p>
    <w:p>
      <w:pPr>
        <w:spacing w:after="0"/>
        <w:ind w:left="0"/>
        <w:jc w:val="both"/>
      </w:pPr>
      <w:r>
        <w:rPr>
          <w:rFonts w:ascii="Times New Roman"/>
          <w:b w:val="false"/>
          <w:i w:val="false"/>
          <w:color w:val="000000"/>
          <w:sz w:val="28"/>
        </w:rPr>
        <w:t>                      туралы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бойынша</w:t>
      </w:r>
    </w:p>
    <w:p>
      <w:pPr>
        <w:spacing w:after="0"/>
        <w:ind w:left="0"/>
        <w:jc w:val="both"/>
      </w:pPr>
      <w:r>
        <w:rPr>
          <w:rFonts w:ascii="Times New Roman"/>
          <w:b w:val="false"/>
          <w:i w:val="false"/>
          <w:color w:val="000000"/>
          <w:sz w:val="28"/>
        </w:rPr>
        <w:t>                         (төлеуші атауы)</w:t>
      </w:r>
    </w:p>
    <w:p>
      <w:pPr>
        <w:spacing w:after="0"/>
        <w:ind w:left="0"/>
        <w:jc w:val="both"/>
      </w:pPr>
      <w:r>
        <w:rPr>
          <w:rFonts w:ascii="Times New Roman"/>
          <w:b w:val="false"/>
          <w:i w:val="false"/>
          <w:color w:val="000000"/>
          <w:sz w:val="28"/>
        </w:rPr>
        <w:t>                       _____________ жыл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                                        _______________</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_____________________                       _______________</w:t>
      </w:r>
    </w:p>
    <w:p>
      <w:pPr>
        <w:spacing w:after="0"/>
        <w:ind w:left="0"/>
        <w:jc w:val="both"/>
      </w:pPr>
      <w:r>
        <w:rPr>
          <w:rFonts w:ascii="Times New Roman"/>
          <w:b w:val="false"/>
          <w:i w:val="false"/>
          <w:color w:val="000000"/>
          <w:sz w:val="28"/>
        </w:rPr>
        <w:t>     (салық төлеушінің мекен-жайы)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N       Көлік құралдарының түрі,       Күні            Көлік     </w:t>
      </w:r>
    </w:p>
    <w:p>
      <w:pPr>
        <w:spacing w:after="0"/>
        <w:ind w:left="0"/>
        <w:jc w:val="both"/>
      </w:pPr>
      <w:r>
        <w:rPr>
          <w:rFonts w:ascii="Times New Roman"/>
          <w:b w:val="false"/>
          <w:i w:val="false"/>
          <w:color w:val="000000"/>
          <w:sz w:val="28"/>
        </w:rPr>
        <w:t xml:space="preserve"> р/с         маркасы, моделі                        құралдарының саны,</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Есепті жылды есептен шығарылған</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Есепті жылда түскен салығы</w:t>
      </w:r>
    </w:p>
    <w:p>
      <w:pPr>
        <w:spacing w:after="0"/>
        <w:ind w:left="0"/>
        <w:jc w:val="both"/>
      </w:pPr>
      <w:r>
        <w:rPr>
          <w:rFonts w:ascii="Times New Roman"/>
          <w:b w:val="false"/>
          <w:i w:val="false"/>
          <w:color w:val="000000"/>
          <w:sz w:val="28"/>
        </w:rPr>
        <w:t>      төленген көлік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Салық           Бюджетке төленген       Қосып есептеуге (+), </w:t>
      </w:r>
    </w:p>
    <w:p>
      <w:pPr>
        <w:spacing w:after="0"/>
        <w:ind w:left="0"/>
        <w:jc w:val="both"/>
      </w:pPr>
      <w:r>
        <w:rPr>
          <w:rFonts w:ascii="Times New Roman"/>
          <w:b w:val="false"/>
          <w:i w:val="false"/>
          <w:color w:val="000000"/>
          <w:sz w:val="28"/>
        </w:rPr>
        <w:t>    сомасы           салық сомасы            Кемітуге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Басшы ______________________           _________________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бухгалтер________________          _________________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Олар бойынша көлік құралдары салығы есепті жылы төленіп, есепті </w:t>
      </w:r>
    </w:p>
    <w:p>
      <w:pPr>
        <w:spacing w:after="0"/>
        <w:ind w:left="0"/>
        <w:jc w:val="both"/>
      </w:pPr>
      <w:r>
        <w:rPr>
          <w:rFonts w:ascii="Times New Roman"/>
          <w:b w:val="false"/>
          <w:i w:val="false"/>
          <w:color w:val="000000"/>
          <w:sz w:val="28"/>
        </w:rPr>
        <w:t xml:space="preserve">жылы есептен шығарылған және бұрынғы иесі салықты толық төлеген, сатып </w:t>
      </w:r>
    </w:p>
    <w:p>
      <w:pPr>
        <w:spacing w:after="0"/>
        <w:ind w:left="0"/>
        <w:jc w:val="both"/>
      </w:pPr>
      <w:r>
        <w:rPr>
          <w:rFonts w:ascii="Times New Roman"/>
          <w:b w:val="false"/>
          <w:i w:val="false"/>
          <w:color w:val="000000"/>
          <w:sz w:val="28"/>
        </w:rPr>
        <w:t>алынған көлік құралдары бойынша анықтама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