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6a84" w14:textId="3c36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министрлiгiнiң 1994 жылғы 15 наурыздағы N 51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министрлiгi 1995 жылғы 3 сәуiрдегi N 4-4 Қазақстан Республикасының Әділет министрлігінде 1995 жылғы 18 сәуірде тіркелді. Тіркеу N 4. Күші жойылды - Қазақстан Республикасы Еңбек және халықты әлеуметтік қорғау министрінің 2009 жылғы 24 маусымдағы N 191-ө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Еңбек және халықты әлеуметтік қорғау министрінің 2009.06.24 </w:t>
      </w:r>
      <w:r>
        <w:rPr>
          <w:rFonts w:ascii="Times New Roman"/>
          <w:b w:val="false"/>
          <w:i w:val="false"/>
          <w:color w:val="ff0000"/>
          <w:sz w:val="28"/>
        </w:rPr>
        <w:t>N 191-ө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министрлiгi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министрлiгiнiң 1994 жылғы 15 наурыздағы N 51 қаулысымен бекiтiлген "Еңбектi қорғау жөнiндегi аймақтық басқарманың бас мемлекеттiк /мемлекеттiк/ инспекторы туралы Ережеге" мынадай толықтыру енгiзiлсiн: 7.8-тармағындағы "... және еңбектi қорғау жөнiндегi өзге де нормативтiк актiлердi" деген сөздерден соң жақшаның iшiнде алынған /3-ГИ нысаны/ деген сөз қосылсын, сөйтiп әрi қарай текст бойынша оқылады. 3-ГИ нысан жоғарыда аталған Ережеге қосымша болып саналсын. Министр Еңбектi қорғау жөнiндегi Қазақстан Республикасы Мемлекеттiк инспекция Еңбек министрлiгiнiң /еңбектi қорғау жөнiндегi 1995 жылғы "3" көкек аймақтық басқарманың атауы/ коллегия N 4-4 қаулысымен бекiтiлген 3-ГИ нысаны Әкiмшiлiк құқық бұзушылық туралы ХАТТАМА-ҚАУЛЫ Мен, еңбектi қорғау жөнiндегi бас мемлекеттiк /мемлекеттiк/ инспектор _________________________________________________________ /еңбектi қорғау жөнiндегi бас мемлекеттiк /мемлекеттiк/ ___________________________________________________________________ инспекторының фамилиясы, аты, әкелiгi/ ________________________________________ тексеру жүргiзген кезiмде /объектiнiң, кәсiпорынның атауы/ _________________________________________________________ анықталды. /анықталған бұзушылықтардың мәнiнiң сипаттамасы/ ___________________________________________________________________ ___________________________________________________________________ ___________________________________________________________________ ___________________________________________________________________ /еңбектi қорғау жөнiндегi заң /нормативтiк/ актiнiң __________________________________________ бұзушылық болып табылады атауы/ бұл жiберiлген кемшiлiктерге ______________________________________ /жауапты адамның фамилиясы, аты, әкелiгi _____________________________ жауапты болып саналады. лауазымы, жұмыс орны/ ___________________________________________________________________ Жiберiлген кемшiлiктер үшiн жауапты адамның жазбаша түсiндiрмесi бар. Еңбектi қорғау жөнiндегi бас мемлекеттiк /мемлекеттiк/ инспектордың қолы _______ Жiберiлген кемшiлiктер үшiн жауапты адамның қолы __________ ___________________________________________________________________ /кесу сызығы/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Хаттама-қаулыны жасау кезiнде жiберiлген кемшiлiктерге жауапты адамға әкiмшiлiк құқық бұзушылықтар туралы заңда қарастырылған оның құқықтары түсiндiрiледi.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Хаттама-қаулы үш данада жасалады: бiрiншiсi - жiберiлген кемшiлiктерге жауапты адамға; екiншiсi - еңбектi қорғау жөнiндегi мемлекеттiк инспекторға берiлiп, үшiншiсi - егер айыппұл хаттама-қаулы табыс етiлген күннен бастап 15 күндiк мерзiм iшiнде төленбеген жағдайда, айыппұл салынған адамның еңбекақысынан даусыз тәртiппен айыппұлды өндiрiп алу үшiн кәсiпорынның /ұйымның/ бас бухгалтерiне жiберiледi.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