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fd83" w14:textId="984f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азаматтарының Қазақстан Республикасында болу ережелерiн қолдану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Iшкi iстер министрлiгi 1994 жылғы 31 қазандағы N 286 Қазақстан Республикасы Әділет министрлігінде 1995 жылғы 10 қазанда тіркелді. Тіркеу N 113. Күші жойылды - ҚР Ішкі істер министрлігі мен Сыртқы істер министрлігінің 28.07.2000 ж. N 422, 8.08.2000 ж. N 100 біріккен бұйрығымен. ~V001337</w:t>
      </w:r>
    </w:p>
    <w:p>
      <w:pPr>
        <w:spacing w:after="0"/>
        <w:ind w:left="0"/>
        <w:jc w:val="both"/>
      </w:pPr>
      <w:bookmarkStart w:name="z0" w:id="0"/>
      <w:r>
        <w:rPr>
          <w:rFonts w:ascii="Times New Roman"/>
          <w:b w:val="false"/>
          <w:i w:val="false"/>
          <w:color w:val="000000"/>
          <w:sz w:val="28"/>
        </w:rPr>
        <w:t xml:space="preserve">
      1. Қазақстан Республикасының Сыртқы iстер министрлiгiмен және Қазақстан Республикасының Ұлттық Қауiпсiздiк комитетiмен келiсiлген шетел азаматтарының Қазақстан Республикасында болу ережелерiн қолдану тәртiбi туралы Нұсқау бекiтiлсiн. </w:t>
      </w:r>
      <w:r>
        <w:br/>
      </w:r>
      <w:r>
        <w:rPr>
          <w:rFonts w:ascii="Times New Roman"/>
          <w:b w:val="false"/>
          <w:i w:val="false"/>
          <w:color w:val="000000"/>
          <w:sz w:val="28"/>
        </w:rPr>
        <w:t xml:space="preserve">
      2. Облыстық iшкi iстер басқармаларының, Алматы қалалық iшкi iстер бас басқармасының, көлiктегi iшкi iстер басқармаларының бастықтары: </w:t>
      </w:r>
      <w:r>
        <w:br/>
      </w:r>
      <w:r>
        <w:rPr>
          <w:rFonts w:ascii="Times New Roman"/>
          <w:b w:val="false"/>
          <w:i w:val="false"/>
          <w:color w:val="000000"/>
          <w:sz w:val="28"/>
        </w:rPr>
        <w:t xml:space="preserve">
      2.1. Шетел азаматтарымен жұмыс iстеуге қатысы бар жеке құрамның Нұсқауды оқып бiлуiн ұйымдастырсын және оның талаптарын орындауға тиiстi бақылау орнатсын. </w:t>
      </w:r>
      <w:r>
        <w:br/>
      </w:r>
      <w:r>
        <w:rPr>
          <w:rFonts w:ascii="Times New Roman"/>
          <w:b w:val="false"/>
          <w:i w:val="false"/>
          <w:color w:val="000000"/>
          <w:sz w:val="28"/>
        </w:rPr>
        <w:t xml:space="preserve">
      2.2. Шетел азаматтары тұратын, оқитын және жұмыс iстейтiн жерлерде құқық тәртiбiн нығайту, шетел азаматтарының Қазақстан Республикасында болу ережелерiн сақтауға бақылау жасауды күшейту және Қазақстан Республикасының заңдары мен мүдделерiн сөзсiз сақтау жөнiндегi жұмыста iшкi iстер органдарының барлық қызметкерлерiнiң тұрақты өзара iс-қимылын қамтамасыз етсiн.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Шетел азаматтарына қатысты шаралар ұлттық қауiпсiздiк органдарымен </w:t>
      </w:r>
    </w:p>
    <w:p>
      <w:pPr>
        <w:spacing w:after="0"/>
        <w:ind w:left="0"/>
        <w:jc w:val="both"/>
      </w:pPr>
      <w:r>
        <w:rPr>
          <w:rFonts w:ascii="Times New Roman"/>
          <w:b w:val="false"/>
          <w:i w:val="false"/>
          <w:color w:val="000000"/>
          <w:sz w:val="28"/>
        </w:rPr>
        <w:t>байланыса отырып жүргiзiлсiн.</w:t>
      </w:r>
    </w:p>
    <w:p>
      <w:pPr>
        <w:spacing w:after="0"/>
        <w:ind w:left="0"/>
        <w:jc w:val="both"/>
      </w:pPr>
      <w:r>
        <w:rPr>
          <w:rFonts w:ascii="Times New Roman"/>
          <w:b w:val="false"/>
          <w:i w:val="false"/>
          <w:color w:val="000000"/>
          <w:sz w:val="28"/>
        </w:rPr>
        <w:t xml:space="preserve">     3. КСРО IIМ 1986 жылғы наурыздың 5-iндегi "Шетел азаматтарының </w:t>
      </w:r>
    </w:p>
    <w:p>
      <w:pPr>
        <w:spacing w:after="0"/>
        <w:ind w:left="0"/>
        <w:jc w:val="both"/>
      </w:pPr>
      <w:r>
        <w:rPr>
          <w:rFonts w:ascii="Times New Roman"/>
          <w:b w:val="false"/>
          <w:i w:val="false"/>
          <w:color w:val="000000"/>
          <w:sz w:val="28"/>
        </w:rPr>
        <w:t xml:space="preserve">КСРО-да болу және КСРО аумағы арқылы аялдап өту ережелерiн қолдану тәртiбi </w:t>
      </w:r>
    </w:p>
    <w:p>
      <w:pPr>
        <w:spacing w:after="0"/>
        <w:ind w:left="0"/>
        <w:jc w:val="both"/>
      </w:pPr>
      <w:r>
        <w:rPr>
          <w:rFonts w:ascii="Times New Roman"/>
          <w:b w:val="false"/>
          <w:i w:val="false"/>
          <w:color w:val="000000"/>
          <w:sz w:val="28"/>
        </w:rPr>
        <w:t>туралы Нұсқауды бекiту туралы" N 076 бұйрығы күшiн жойды деп саналсын.</w:t>
      </w:r>
    </w:p>
    <w:p>
      <w:pPr>
        <w:spacing w:after="0"/>
        <w:ind w:left="0"/>
        <w:jc w:val="both"/>
      </w:pPr>
      <w:r>
        <w:rPr>
          <w:rFonts w:ascii="Times New Roman"/>
          <w:b w:val="false"/>
          <w:i w:val="false"/>
          <w:color w:val="000000"/>
          <w:sz w:val="28"/>
        </w:rPr>
        <w:t xml:space="preserve">     4. Осы бұйрықты орындау үшiн бақылау жасау Қазақстан Республикасы IIМ </w:t>
      </w:r>
    </w:p>
    <w:p>
      <w:pPr>
        <w:spacing w:after="0"/>
        <w:ind w:left="0"/>
        <w:jc w:val="both"/>
      </w:pPr>
      <w:r>
        <w:rPr>
          <w:rFonts w:ascii="Times New Roman"/>
          <w:b w:val="false"/>
          <w:i w:val="false"/>
          <w:color w:val="000000"/>
          <w:sz w:val="28"/>
        </w:rPr>
        <w:t>паспорт және виза жұмыс басқармасына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w:t>
      </w:r>
    </w:p>
    <w:p>
      <w:pPr>
        <w:spacing w:after="0"/>
        <w:ind w:left="0"/>
        <w:jc w:val="both"/>
      </w:pPr>
      <w:r>
        <w:rPr>
          <w:rFonts w:ascii="Times New Roman"/>
          <w:b w:val="false"/>
          <w:i w:val="false"/>
          <w:color w:val="000000"/>
          <w:sz w:val="28"/>
        </w:rPr>
        <w:t>                                               1993 жылғы 31 қазандағы 1994</w:t>
      </w:r>
    </w:p>
    <w:p>
      <w:pPr>
        <w:spacing w:after="0"/>
        <w:ind w:left="0"/>
        <w:jc w:val="both"/>
      </w:pPr>
      <w:r>
        <w:rPr>
          <w:rFonts w:ascii="Times New Roman"/>
          <w:b w:val="false"/>
          <w:i w:val="false"/>
          <w:color w:val="000000"/>
          <w:sz w:val="28"/>
        </w:rPr>
        <w:t>                                                   N 286 бұйрығына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азаматтарының Қазақстан Республикасында</w:t>
      </w:r>
    </w:p>
    <w:p>
      <w:pPr>
        <w:spacing w:after="0"/>
        <w:ind w:left="0"/>
        <w:jc w:val="both"/>
      </w:pPr>
      <w:r>
        <w:rPr>
          <w:rFonts w:ascii="Times New Roman"/>
          <w:b w:val="false"/>
          <w:i w:val="false"/>
          <w:color w:val="000000"/>
          <w:sz w:val="28"/>
        </w:rPr>
        <w:t>               болу ережелерiн қолдану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Нұсқау iшкi iстер органдарының, министрлiктердiң, ведомстволардың, меншiк нысанына қарамастан мекемелердiң, ұйымдар мен кәсiпорындардың, сондай-ақ жеке адамдардың Қазақстан Республикасы Министрлер Кабинетiнiң 1993 жылғы наурыздың 10-ындағы N 186 Қаулысымен бекiтiлген шетел азаматтарының Қазақстан Республикасында болу Ережелерiн қолдану (мұнан әрi - "Ереже"), соның iшiнде: </w:t>
      </w:r>
      <w:r>
        <w:br/>
      </w:r>
      <w:r>
        <w:rPr>
          <w:rFonts w:ascii="Times New Roman"/>
          <w:b w:val="false"/>
          <w:i w:val="false"/>
          <w:color w:val="000000"/>
          <w:sz w:val="28"/>
        </w:rPr>
        <w:t xml:space="preserve">
      а/ шетел азаматтары мен азаматтығы жоқ адамдарға /мұнан әрi "шетелдiктер"/ Қазақстан Республикасында уақытша болу құқығына құжаттар ресiмдеу; </w:t>
      </w:r>
      <w:r>
        <w:br/>
      </w:r>
      <w:r>
        <w:rPr>
          <w:rFonts w:ascii="Times New Roman"/>
          <w:b w:val="false"/>
          <w:i w:val="false"/>
          <w:color w:val="000000"/>
          <w:sz w:val="28"/>
        </w:rPr>
        <w:t xml:space="preserve">
      ә/ шетелдiктерге Қазақстан Республикасында болу мерзiмiн ұзарту; </w:t>
      </w:r>
      <w:r>
        <w:br/>
      </w:r>
      <w:r>
        <w:rPr>
          <w:rFonts w:ascii="Times New Roman"/>
          <w:b w:val="false"/>
          <w:i w:val="false"/>
          <w:color w:val="000000"/>
          <w:sz w:val="28"/>
        </w:rPr>
        <w:t xml:space="preserve">
      б/ шетелдiктерге Қазақстан Республикасында тұрақты тұруға рұқсат пен тұруға ықтияр хаттарын беру; </w:t>
      </w:r>
      <w:r>
        <w:br/>
      </w:r>
      <w:r>
        <w:rPr>
          <w:rFonts w:ascii="Times New Roman"/>
          <w:b w:val="false"/>
          <w:i w:val="false"/>
          <w:color w:val="000000"/>
          <w:sz w:val="28"/>
        </w:rPr>
        <w:t xml:space="preserve">
      в/ шетелдiктердiң Қазақстан Республикасының аумағы бойынша жүрiп-тұру, оларға Қазақстан Республикасының шетелдiктер бару үшiн жабық қалалары мен аудандарына келуге және болуға рұқсат беру; </w:t>
      </w:r>
      <w:r>
        <w:br/>
      </w:r>
      <w:r>
        <w:rPr>
          <w:rFonts w:ascii="Times New Roman"/>
          <w:b w:val="false"/>
          <w:i w:val="false"/>
          <w:color w:val="000000"/>
          <w:sz w:val="28"/>
        </w:rPr>
        <w:t xml:space="preserve">
      г/ шетелдiктерге шетелге кетуге виза беру; </w:t>
      </w:r>
      <w:r>
        <w:br/>
      </w:r>
      <w:r>
        <w:rPr>
          <w:rFonts w:ascii="Times New Roman"/>
          <w:b w:val="false"/>
          <w:i w:val="false"/>
          <w:color w:val="000000"/>
          <w:sz w:val="28"/>
        </w:rPr>
        <w:t xml:space="preserve">
      ғ/ шетелдiктердiң Қазақстан Республикасының аумағы арқылы аялдап етуiн қамтамасыз ету; </w:t>
      </w:r>
      <w:r>
        <w:br/>
      </w:r>
      <w:r>
        <w:rPr>
          <w:rFonts w:ascii="Times New Roman"/>
          <w:b w:val="false"/>
          <w:i w:val="false"/>
          <w:color w:val="000000"/>
          <w:sz w:val="28"/>
        </w:rPr>
        <w:t xml:space="preserve">
      д/ шетелдiктердi, Қазақстан Республикасының лауазымды адамдары мен азаматтарын Ережелердi бұзғаны үшiн жауапкершiлiкке тарту; </w:t>
      </w:r>
      <w:r>
        <w:br/>
      </w:r>
      <w:r>
        <w:rPr>
          <w:rFonts w:ascii="Times New Roman"/>
          <w:b w:val="false"/>
          <w:i w:val="false"/>
          <w:color w:val="000000"/>
          <w:sz w:val="28"/>
        </w:rPr>
        <w:t xml:space="preserve">
      е/ шетел азаматтарының Қазақстан Республикасында болу Ережелерi өрескел бұзғаны үшiн шетел азаматтарын аластату; </w:t>
      </w:r>
      <w:r>
        <w:br/>
      </w:r>
      <w:r>
        <w:rPr>
          <w:rFonts w:ascii="Times New Roman"/>
          <w:b w:val="false"/>
          <w:i w:val="false"/>
          <w:color w:val="000000"/>
          <w:sz w:val="28"/>
        </w:rPr>
        <w:t xml:space="preserve">
      ж/ шетелдiктердi қабылдау және олардың өтiнiштерiн қарау; </w:t>
      </w:r>
      <w:r>
        <w:br/>
      </w:r>
      <w:r>
        <w:rPr>
          <w:rFonts w:ascii="Times New Roman"/>
          <w:b w:val="false"/>
          <w:i w:val="false"/>
          <w:color w:val="000000"/>
          <w:sz w:val="28"/>
        </w:rPr>
        <w:t xml:space="preserve">
      з/ шетелдiктерге жеке есеп жүргiзу тәртiбiн белгiлейдi. </w:t>
      </w:r>
      <w:r>
        <w:br/>
      </w:r>
      <w:r>
        <w:rPr>
          <w:rFonts w:ascii="Times New Roman"/>
          <w:b w:val="false"/>
          <w:i w:val="false"/>
          <w:color w:val="000000"/>
          <w:sz w:val="28"/>
        </w:rPr>
        <w:t xml:space="preserve">
      2. Қазақстан Республикасының заңдарына сәйкес Қазақстан Республикасының азаматтары болып табылмайтын және өзiнiң шетел мемлекетiнiң азаматтығына жататынын дәлелдей алатын адамдар шетел азаматтары болып танылады. </w:t>
      </w:r>
      <w:r>
        <w:br/>
      </w:r>
      <w:r>
        <w:rPr>
          <w:rFonts w:ascii="Times New Roman"/>
          <w:b w:val="false"/>
          <w:i w:val="false"/>
          <w:color w:val="000000"/>
          <w:sz w:val="28"/>
        </w:rPr>
        <w:t xml:space="preserve">
      Қазақстан Республикасының азаматтары болып табылмайтын және өзiнiң шетел мемлекетiнiң азаматтығына жататынын дәлелдей алмайтын адамдар азаматтығы жоқ адамдар деп саналады. </w:t>
      </w:r>
      <w:r>
        <w:br/>
      </w:r>
      <w:r>
        <w:rPr>
          <w:rFonts w:ascii="Times New Roman"/>
          <w:b w:val="false"/>
          <w:i w:val="false"/>
          <w:color w:val="000000"/>
          <w:sz w:val="28"/>
        </w:rPr>
        <w:t xml:space="preserve">
      Қазақстан Республикасында жүрген барлық шетелдiктер өзiнiң құқықтық жағдайы бойынша екі санатқа бөлiнедi: тұрақты тұратындар мен уақытша болғандар. </w:t>
      </w:r>
      <w:r>
        <w:br/>
      </w:r>
      <w:r>
        <w:rPr>
          <w:rFonts w:ascii="Times New Roman"/>
          <w:b w:val="false"/>
          <w:i w:val="false"/>
          <w:color w:val="000000"/>
          <w:sz w:val="28"/>
        </w:rPr>
        <w:t xml:space="preserve">
      3. Қазақстан Республикасында тұрақты тұратын шетелдiктерде осы Нұсқаумен белгiленген тәртiпте iшкi iстер органдары берген рұқсаты немесе тұруға ықтияр хаты болады. Олар тұрақты тұратын жерi бойынша тiркеулi керек. </w:t>
      </w:r>
      <w:r>
        <w:br/>
      </w:r>
      <w:r>
        <w:rPr>
          <w:rFonts w:ascii="Times New Roman"/>
          <w:b w:val="false"/>
          <w:i w:val="false"/>
          <w:color w:val="000000"/>
          <w:sz w:val="28"/>
        </w:rPr>
        <w:t xml:space="preserve">
      4. Қазақстан Республикасында заңды негiзде уақытша болған шетелдiктер Қазақстан Республикасының аумағында шетелдiктердiң тиiстi санаттары үшiн осы Нұсқаумен белгiленген тәртiпте тiркелген өзiнiң шетелдiк паспорттары немесе оларды алмастыратын құжаттары /мұнан әрi оларды айқын көрсету үшiн егер басқадай айрықша айтылмаса "паспорттар" терминi қолданылатын болады/ бойынша тұрады және Қазақстан Республикасынан өздерiнен белгiленген болу мерзiмi аяқталған бойда кетуге мiндеттi. Бұл мерзiмдi Қазақстан Республикасының заңдарымен белгiленген негiздер бойынша iшкi iстер органдары белгiленген тәртiпте ұзартуы немесе қысқартуы мүмкiн. </w:t>
      </w:r>
      <w:r>
        <w:br/>
      </w:r>
      <w:r>
        <w:rPr>
          <w:rFonts w:ascii="Times New Roman"/>
          <w:b w:val="false"/>
          <w:i w:val="false"/>
          <w:color w:val="000000"/>
          <w:sz w:val="28"/>
        </w:rPr>
        <w:t xml:space="preserve">
      Уақытша болған шетелдiктер, егер бұл визада көрсетiлген келу мақсатына сай келмесе, Қазақстан Республикасының аумағында жұмысқа орналасуға, кәсiпкерлiк немесе коммерциялық қызметпен айналысуға құқылы емес. </w:t>
      </w:r>
      <w:r>
        <w:br/>
      </w:r>
      <w:r>
        <w:rPr>
          <w:rFonts w:ascii="Times New Roman"/>
          <w:b w:val="false"/>
          <w:i w:val="false"/>
          <w:color w:val="000000"/>
          <w:sz w:val="28"/>
        </w:rPr>
        <w:t xml:space="preserve">
      Шетелдiктердiң паспорты, егер олар белгiленген тәртiпте тiркелмесе, Қазақстан Республикасында болу үшiн негiз болып табылмайды. Ережелердiң 17 тармағында аталған адамдардың құжаттарын қоспағанда. </w:t>
      </w:r>
      <w:r>
        <w:br/>
      </w:r>
      <w:r>
        <w:rPr>
          <w:rFonts w:ascii="Times New Roman"/>
          <w:b w:val="false"/>
          <w:i w:val="false"/>
          <w:color w:val="000000"/>
          <w:sz w:val="28"/>
        </w:rPr>
        <w:t xml:space="preserve">
      5. Шетелдiктердi дипломатиялық паспорттардың, Сыртқы iстер министрлiгiнiң дипломатиялық, қызметтiк немесе консулдық карточкаларының немесе БҰҰ мен оның мамандандырылған мекемелерiнiң паспорттарының болуы бұл адамдардың Қазақстан Республикасы заңдарымен немесе Қазақстан Республикасының халықаралық шарттарымен белгiленген артықшылықтар мен иммунитеттердi пайдаланатынын дәлелдейтiн және оларға қатысты туған барлық мәселелердi дипломатиялық жолмен, басқаша айтқанда Қазақстан Республикасының Сыртқы iстер министрлiгi мен оның өкiлдiктерi арқылы шешуi қажет.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Республикасына жеке iстер </w:t>
      </w:r>
      <w:r>
        <w:br/>
      </w:r>
      <w:r>
        <w:rPr>
          <w:rFonts w:ascii="Times New Roman"/>
          <w:b w:val="false"/>
          <w:i w:val="false"/>
          <w:color w:val="000000"/>
          <w:sz w:val="28"/>
        </w:rPr>
        <w:t xml:space="preserve">
                          бойынша келу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Шетелдiктердiң туыстары мен таныстарының, ұйымдардың, </w:t>
      </w:r>
      <w:r>
        <w:br/>
      </w:r>
      <w:r>
        <w:rPr>
          <w:rFonts w:ascii="Times New Roman"/>
          <w:b w:val="false"/>
          <w:i w:val="false"/>
          <w:color w:val="000000"/>
          <w:sz w:val="28"/>
        </w:rPr>
        <w:t xml:space="preserve">
      кәсiпорындар мен мекемелердiң шақыруы бойынша Қазақстан </w:t>
      </w:r>
      <w:r>
        <w:br/>
      </w:r>
      <w:r>
        <w:rPr>
          <w:rFonts w:ascii="Times New Roman"/>
          <w:b w:val="false"/>
          <w:i w:val="false"/>
          <w:color w:val="000000"/>
          <w:sz w:val="28"/>
        </w:rPr>
        <w:t xml:space="preserve">
                        Республикасына келуi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Республикасының азаматтары, сондай-ақ Қазақстан Республикасында тұрақты тұратын шетелдiктер шетел азаматтарын Қазақстан Республикасына шақыру үшiн тұрақты мекенiндегi iшкi iстер органына екi дана өтiнiш-анкета / N 1 қосымша/ мемлекеттiк баж салығын төлегенi туралы квитанция тапсырады. </w:t>
      </w:r>
      <w:r>
        <w:br/>
      </w:r>
      <w:r>
        <w:rPr>
          <w:rFonts w:ascii="Times New Roman"/>
          <w:b w:val="false"/>
          <w:i w:val="false"/>
          <w:color w:val="000000"/>
          <w:sz w:val="28"/>
        </w:rPr>
        <w:t xml:space="preserve">
      Мұндай өтiнiштер дұрыс қаралған жағдайда өтiнiш тапсырушыға белгiленген үлгiдегi шақыру қағазы /N 2 қосымша/ берiледi, оны олар шетелге, шақырылған адамдарға салып жiбередi. Қазақстан Республикасы визасыз сапарлар туралы келiсiм жасаған мемлекеттердiң азаматтарының келуi үшiн шақыру қағазы Қазақстан Республикасына келуге рұқсат қағазы болып табылады. </w:t>
      </w:r>
      <w:r>
        <w:br/>
      </w:r>
      <w:r>
        <w:rPr>
          <w:rFonts w:ascii="Times New Roman"/>
          <w:b w:val="false"/>
          <w:i w:val="false"/>
          <w:color w:val="000000"/>
          <w:sz w:val="28"/>
        </w:rPr>
        <w:t xml:space="preserve">
      Басқа мемлекеттердiң азаматтары қолдарына алған шақыру қағазымен келу-кету визаларын алу үшiн шетелдегi Қазақстан Республикасының немесе Қазақстан Республикасы Сыртқы iстер министрлiгi өкiлдiк берген басқа мемлекеттердiң консулдық мекемелерiне барады. </w:t>
      </w:r>
      <w:r>
        <w:br/>
      </w:r>
      <w:r>
        <w:rPr>
          <w:rFonts w:ascii="Times New Roman"/>
          <w:b w:val="false"/>
          <w:i w:val="false"/>
          <w:color w:val="000000"/>
          <w:sz w:val="28"/>
        </w:rPr>
        <w:t xml:space="preserve">
      7. Шетел азаматтарын туыстарының ауыр сырқаттануына немесе олардың қайтыс болуына байланысты Қазақстан Республикасына шақырған жағдайда, өтiнiш берушi оларға тиiстi медицина мекемесi куәландырған телеграф хабарын жiбередi. Осы телеграммалар негiзiнде шетелдегi Қазақстан Республикасының консулдық мекемелерi, шетел азаматтарына келу-кету визаларын бередi. </w:t>
      </w:r>
      <w:r>
        <w:br/>
      </w:r>
      <w:r>
        <w:rPr>
          <w:rFonts w:ascii="Times New Roman"/>
          <w:b w:val="false"/>
          <w:i w:val="false"/>
          <w:color w:val="000000"/>
          <w:sz w:val="28"/>
        </w:rPr>
        <w:t xml:space="preserve">
      8. Қазақстан Республикасында қызмет бабымен, оқуда /тәжiрибе жинақтауда/ жүрген шетел азаматтарының туыстары мен таныстарының Қазақстан Республикасына келуiн қабылдаушы ұйымның жазбаша өтiнiшi негiзiнде iшкi iстер органдары қарайды. Қабылдаушы ұйымдар жазбаша өтiнiшпен бiрге, сондай-ақ шетелден өзiнiң туыстары мен таныстарын шақырушы шетел азаматтарын толтырған өтiнiш-анкетаны /N 1 қосымша/ қоса тапсырады. Шақыру қағазы бұл жағдайда шетелдiктерге осы ұйымдардың өкiлдерi арқылы берiледi. </w:t>
      </w:r>
      <w:r>
        <w:br/>
      </w:r>
      <w:r>
        <w:rPr>
          <w:rFonts w:ascii="Times New Roman"/>
          <w:b w:val="false"/>
          <w:i w:val="false"/>
          <w:color w:val="000000"/>
          <w:sz w:val="28"/>
        </w:rPr>
        <w:t xml:space="preserve">
      9. Тапсырылған құжаттар паспорт және виза жұмысы бөлiмшелерiнiң есебi бойынша тексерiледi және ұлттық қауiпсiздiк органдарымен келiсiледi. Шетелдiктер бару үшiн жабық аудандарға келу туралы материалдар да Ұлттық қауiпсiздiк комитетiмен, ал қажет болған жағдайларда қорғаныс министрлiгiмен /"Байқоңыр" ғарыш айлағы мен жақын орналасқан объектiлерге барған жағдайларда/ келiсiледi. </w:t>
      </w:r>
      <w:r>
        <w:br/>
      </w:r>
      <w:r>
        <w:rPr>
          <w:rFonts w:ascii="Times New Roman"/>
          <w:b w:val="false"/>
          <w:i w:val="false"/>
          <w:color w:val="000000"/>
          <w:sz w:val="28"/>
        </w:rPr>
        <w:t xml:space="preserve">
      10. Шетел азаматтарын жеке iстер бойынша Қазақстан Республикасына шақырушы адамдар оларды тұрғын үймен және қажеттi қаражатпен қамтамасыз ету жөнiндегi мiндеттердi өздерiне алады. </w:t>
      </w:r>
      <w:r>
        <w:br/>
      </w:r>
      <w:r>
        <w:rPr>
          <w:rFonts w:ascii="Times New Roman"/>
          <w:b w:val="false"/>
          <w:i w:val="false"/>
          <w:color w:val="000000"/>
          <w:sz w:val="28"/>
        </w:rPr>
        <w:t xml:space="preserve">
      Қабылдаушы ұйымдардың жұмысы бойынша жүрген шетел азаматтарының шақыруы бойынша Қазақстан Республикасына келген шетелдiктерге тұрғын үй беру жөнiндегi мiндеттi осы ұйымдар өздерiне алады, бұл олардың iшкi iстер органдарына өтiнiшiнде көрсетiлуi керек. </w:t>
      </w:r>
      <w:r>
        <w:br/>
      </w:r>
      <w:r>
        <w:rPr>
          <w:rFonts w:ascii="Times New Roman"/>
          <w:b w:val="false"/>
          <w:i w:val="false"/>
          <w:color w:val="000000"/>
          <w:sz w:val="28"/>
        </w:rPr>
        <w:t xml:space="preserve">
      11. Шетелдiктер, азаматтығы жоқ адамдар егер: </w:t>
      </w:r>
      <w:r>
        <w:br/>
      </w:r>
      <w:r>
        <w:rPr>
          <w:rFonts w:ascii="Times New Roman"/>
          <w:b w:val="false"/>
          <w:i w:val="false"/>
          <w:color w:val="000000"/>
          <w:sz w:val="28"/>
        </w:rPr>
        <w:t xml:space="preserve">
      а) халықаралық құқықтармен көзделген адамзаттың бейбiтшiлiгi мен қауiпсiздiгiне қарсы қылмыс жасаса; </w:t>
      </w:r>
      <w:r>
        <w:br/>
      </w:r>
      <w:r>
        <w:rPr>
          <w:rFonts w:ascii="Times New Roman"/>
          <w:b w:val="false"/>
          <w:i w:val="false"/>
          <w:color w:val="000000"/>
          <w:sz w:val="28"/>
        </w:rPr>
        <w:t xml:space="preserve">
      ә) Қазақстан Республикасының егемендiгi мен тәуелсiздiгiне саналы түрде қарсы шықса, оның аумағының бiрлiгi мен тұтастығын бұзуға шақырса; </w:t>
      </w:r>
      <w:r>
        <w:br/>
      </w:r>
      <w:r>
        <w:rPr>
          <w:rFonts w:ascii="Times New Roman"/>
          <w:b w:val="false"/>
          <w:i w:val="false"/>
          <w:color w:val="000000"/>
          <w:sz w:val="28"/>
        </w:rPr>
        <w:t xml:space="preserve">
      б) мемлекетаралық, ұлтаралық және дiни қастандыққа шағыстырса; </w:t>
      </w:r>
      <w:r>
        <w:br/>
      </w:r>
      <w:r>
        <w:rPr>
          <w:rFonts w:ascii="Times New Roman"/>
          <w:b w:val="false"/>
          <w:i w:val="false"/>
          <w:color w:val="000000"/>
          <w:sz w:val="28"/>
        </w:rPr>
        <w:t xml:space="preserve">
      в) Қазақстан Республикасының мемлекеттiк қауiпсiздiгiне, қоғамдық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тәртiпке, халықтың денсаулығына қатер төндiретiн құқыққа қарсы </w:t>
      </w:r>
    </w:p>
    <w:p>
      <w:pPr>
        <w:spacing w:after="0"/>
        <w:ind w:left="0"/>
        <w:jc w:val="both"/>
      </w:pPr>
      <w:r>
        <w:rPr>
          <w:rFonts w:ascii="Times New Roman"/>
          <w:b w:val="false"/>
          <w:i w:val="false"/>
          <w:color w:val="000000"/>
          <w:sz w:val="28"/>
        </w:rPr>
        <w:t>iс-әрекеттер жасаса;</w:t>
      </w:r>
    </w:p>
    <w:p>
      <w:pPr>
        <w:spacing w:after="0"/>
        <w:ind w:left="0"/>
        <w:jc w:val="both"/>
      </w:pPr>
      <w:r>
        <w:rPr>
          <w:rFonts w:ascii="Times New Roman"/>
          <w:b w:val="false"/>
          <w:i w:val="false"/>
          <w:color w:val="000000"/>
          <w:sz w:val="28"/>
        </w:rPr>
        <w:t xml:space="preserve">     г) террорлық қызмет үшiн сотталса, не сот аса қауiптi рецидивист деп </w:t>
      </w:r>
    </w:p>
    <w:p>
      <w:pPr>
        <w:spacing w:after="0"/>
        <w:ind w:left="0"/>
        <w:jc w:val="both"/>
      </w:pPr>
      <w:r>
        <w:rPr>
          <w:rFonts w:ascii="Times New Roman"/>
          <w:b w:val="false"/>
          <w:i w:val="false"/>
          <w:color w:val="000000"/>
          <w:sz w:val="28"/>
        </w:rPr>
        <w:t>таныса;</w:t>
      </w:r>
    </w:p>
    <w:p>
      <w:pPr>
        <w:spacing w:after="0"/>
        <w:ind w:left="0"/>
        <w:jc w:val="both"/>
      </w:pPr>
      <w:r>
        <w:rPr>
          <w:rFonts w:ascii="Times New Roman"/>
          <w:b w:val="false"/>
          <w:i w:val="false"/>
          <w:color w:val="000000"/>
          <w:sz w:val="28"/>
        </w:rPr>
        <w:t xml:space="preserve">     ғ) келу туралы өтiнiш беру кезiнде өзi туралы жалған деректер берсе </w:t>
      </w:r>
    </w:p>
    <w:p>
      <w:pPr>
        <w:spacing w:after="0"/>
        <w:ind w:left="0"/>
        <w:jc w:val="both"/>
      </w:pPr>
      <w:r>
        <w:rPr>
          <w:rFonts w:ascii="Times New Roman"/>
          <w:b w:val="false"/>
          <w:i w:val="false"/>
          <w:color w:val="000000"/>
          <w:sz w:val="28"/>
        </w:rPr>
        <w:t>немесе Қазақстан Республикасына заңсыз келсе;</w:t>
      </w:r>
    </w:p>
    <w:p>
      <w:pPr>
        <w:spacing w:after="0"/>
        <w:ind w:left="0"/>
        <w:jc w:val="both"/>
      </w:pPr>
      <w:r>
        <w:rPr>
          <w:rFonts w:ascii="Times New Roman"/>
          <w:b w:val="false"/>
          <w:i w:val="false"/>
          <w:color w:val="000000"/>
          <w:sz w:val="28"/>
        </w:rPr>
        <w:t>     д) бұрын Қазақстан Республикасынан аластатылса;</w:t>
      </w:r>
    </w:p>
    <w:p>
      <w:pPr>
        <w:spacing w:after="0"/>
        <w:ind w:left="0"/>
        <w:jc w:val="both"/>
      </w:pPr>
      <w:r>
        <w:rPr>
          <w:rFonts w:ascii="Times New Roman"/>
          <w:b w:val="false"/>
          <w:i w:val="false"/>
          <w:color w:val="000000"/>
          <w:sz w:val="28"/>
        </w:rPr>
        <w:t xml:space="preserve">     е) Қазақстан Республикасының заңдарымен көзделген басқа жағдайларда </w:t>
      </w:r>
    </w:p>
    <w:p>
      <w:pPr>
        <w:spacing w:after="0"/>
        <w:ind w:left="0"/>
        <w:jc w:val="both"/>
      </w:pPr>
      <w:r>
        <w:rPr>
          <w:rFonts w:ascii="Times New Roman"/>
          <w:b w:val="false"/>
          <w:i w:val="false"/>
          <w:color w:val="000000"/>
          <w:sz w:val="28"/>
        </w:rPr>
        <w:t xml:space="preserve">оларға Қазақстан Республикасына келуi қабыл алынбауы мүмкiн, сондай-ақ </w:t>
      </w:r>
    </w:p>
    <w:p>
      <w:pPr>
        <w:spacing w:after="0"/>
        <w:ind w:left="0"/>
        <w:jc w:val="both"/>
      </w:pPr>
      <w:r>
        <w:rPr>
          <w:rFonts w:ascii="Times New Roman"/>
          <w:b w:val="false"/>
          <w:i w:val="false"/>
          <w:color w:val="000000"/>
          <w:sz w:val="28"/>
        </w:rPr>
        <w:t>олар Қазақстан Республикасынан аластатылады.</w:t>
      </w:r>
    </w:p>
    <w:p>
      <w:pPr>
        <w:spacing w:after="0"/>
        <w:ind w:left="0"/>
        <w:jc w:val="both"/>
      </w:pPr>
      <w:r>
        <w:rPr>
          <w:rFonts w:ascii="Times New Roman"/>
          <w:b w:val="false"/>
          <w:i w:val="false"/>
          <w:color w:val="000000"/>
          <w:sz w:val="28"/>
        </w:rPr>
        <w:t xml:space="preserve">     12. Қазақстан Республикасы азаматтарының, шетел азаматтары мен </w:t>
      </w:r>
    </w:p>
    <w:p>
      <w:pPr>
        <w:spacing w:after="0"/>
        <w:ind w:left="0"/>
        <w:jc w:val="both"/>
      </w:pPr>
      <w:r>
        <w:rPr>
          <w:rFonts w:ascii="Times New Roman"/>
          <w:b w:val="false"/>
          <w:i w:val="false"/>
          <w:color w:val="000000"/>
          <w:sz w:val="28"/>
        </w:rPr>
        <w:t xml:space="preserve">азаматтығы жоқ адамдардың шетелден туыстары мен таныстарын шақыру туралы </w:t>
      </w:r>
    </w:p>
    <w:p>
      <w:pPr>
        <w:spacing w:after="0"/>
        <w:ind w:left="0"/>
        <w:jc w:val="both"/>
      </w:pPr>
      <w:r>
        <w:rPr>
          <w:rFonts w:ascii="Times New Roman"/>
          <w:b w:val="false"/>
          <w:i w:val="false"/>
          <w:color w:val="000000"/>
          <w:sz w:val="28"/>
        </w:rPr>
        <w:t xml:space="preserve">өтiнiшiн қарау үшiн қажеттi барлық құжаттарды iшкi iстер органдарына </w:t>
      </w:r>
    </w:p>
    <w:p>
      <w:pPr>
        <w:spacing w:after="0"/>
        <w:ind w:left="0"/>
        <w:jc w:val="both"/>
      </w:pPr>
      <w:r>
        <w:rPr>
          <w:rFonts w:ascii="Times New Roman"/>
          <w:b w:val="false"/>
          <w:i w:val="false"/>
          <w:color w:val="000000"/>
          <w:sz w:val="28"/>
        </w:rPr>
        <w:t xml:space="preserve">берген сәттен бастап бiр айлық мерзiмде қаралады. Қабылдаушы ұйымдардың </w:t>
      </w:r>
    </w:p>
    <w:p>
      <w:pPr>
        <w:spacing w:after="0"/>
        <w:ind w:left="0"/>
        <w:jc w:val="both"/>
      </w:pPr>
      <w:r>
        <w:rPr>
          <w:rFonts w:ascii="Times New Roman"/>
          <w:b w:val="false"/>
          <w:i w:val="false"/>
          <w:color w:val="000000"/>
          <w:sz w:val="28"/>
        </w:rPr>
        <w:t>өтiнiштерi де осындай мерзiмде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Шетелдiктердiң туыстарының қабiрiнде болу</w:t>
      </w:r>
    </w:p>
    <w:p>
      <w:pPr>
        <w:spacing w:after="0"/>
        <w:ind w:left="0"/>
        <w:jc w:val="both"/>
      </w:pPr>
      <w:r>
        <w:rPr>
          <w:rFonts w:ascii="Times New Roman"/>
          <w:b w:val="false"/>
          <w:i w:val="false"/>
          <w:color w:val="000000"/>
          <w:sz w:val="28"/>
        </w:rPr>
        <w:t>              мақсатымен Қазақстан Республикасына келуi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Шетел азаматтары мен азаматтығы жоқ адамдар туыстарының қабiрiнде болу мақсатымен Қазақстан Республикасына шетелдегi Қазақстан Республикасының дипломатиялық және консулдық өкiлдiктерi берген келу-кету визаларымен келедi. </w:t>
      </w:r>
      <w:r>
        <w:br/>
      </w:r>
      <w:r>
        <w:rPr>
          <w:rFonts w:ascii="Times New Roman"/>
          <w:b w:val="false"/>
          <w:i w:val="false"/>
          <w:color w:val="000000"/>
          <w:sz w:val="28"/>
        </w:rPr>
        <w:t xml:space="preserve">
      14. Туыстарының қабiрiнде болу мақсатымен Қазақстан Республикасына келудi ресiмдеу үшiн шетел азаматтары шетелдегi Қазақстан Республикасының дипломатиялық және консулдық мекемелерiне төмендегi құжаттарды тапсырады: </w:t>
      </w:r>
      <w:r>
        <w:br/>
      </w:r>
      <w:r>
        <w:rPr>
          <w:rFonts w:ascii="Times New Roman"/>
          <w:b w:val="false"/>
          <w:i w:val="false"/>
          <w:color w:val="000000"/>
          <w:sz w:val="28"/>
        </w:rPr>
        <w:t xml:space="preserve">
      - осындай сапардың қажеттiгi, қайтыс болған адамға қатысын баяндаған еркiн тiлде жазылған өтiнiш, Қазақстан Республикасында болу уақыты мен мерзiмi және тағы басқалары көрсетiледi; </w:t>
      </w:r>
      <w:r>
        <w:br/>
      </w:r>
      <w:r>
        <w:rPr>
          <w:rFonts w:ascii="Times New Roman"/>
          <w:b w:val="false"/>
          <w:i w:val="false"/>
          <w:color w:val="000000"/>
          <w:sz w:val="28"/>
        </w:rPr>
        <w:t xml:space="preserve">
      - 16 жасқа толған әрбiр келушiге толтырылған анкета (N 1 қосымша, консулдық мекеме бередi); </w:t>
      </w:r>
      <w:r>
        <w:br/>
      </w:r>
      <w:r>
        <w:rPr>
          <w:rFonts w:ascii="Times New Roman"/>
          <w:b w:val="false"/>
          <w:i w:val="false"/>
          <w:color w:val="000000"/>
          <w:sz w:val="28"/>
        </w:rPr>
        <w:t xml:space="preserve">
      - Қазақстан Республикасында туыстарының жерленген жерiн және қабiрiнiң сақталғандығын қуаттайтын Қазақстан Республикасы ҚЖ және ҚКҚ атқару комитетiнiң анықтамасын немесе Ұлттық Қызыл Крест қоғамының анықтамасын. Анықтаманың күшiнде болу мерзiмi 5 жыл. </w:t>
      </w:r>
      <w:r>
        <w:br/>
      </w:r>
      <w:r>
        <w:rPr>
          <w:rFonts w:ascii="Times New Roman"/>
          <w:b w:val="false"/>
          <w:i w:val="false"/>
          <w:color w:val="000000"/>
          <w:sz w:val="28"/>
        </w:rPr>
        <w:t xml:space="preserve">
      Өтiнiшке оған қатысы бар басқа құжаттар да қоса тiркелуi мүмкiн. </w:t>
      </w:r>
      <w:r>
        <w:br/>
      </w:r>
      <w:r>
        <w:rPr>
          <w:rFonts w:ascii="Times New Roman"/>
          <w:b w:val="false"/>
          <w:i w:val="false"/>
          <w:color w:val="000000"/>
          <w:sz w:val="28"/>
        </w:rPr>
        <w:t xml:space="preserve">
      15. Шетелдегi Қазақстан Республикасының дипломатиялық және консулдық өкiлдiктерi мәлiмдеушiнiң өтiнiшi бойынша қорытынды жасайды және осындай сапардың орындылығы туралы өз пiкiрiн бiлдiредi. </w:t>
      </w:r>
      <w:r>
        <w:br/>
      </w:r>
      <w:r>
        <w:rPr>
          <w:rFonts w:ascii="Times New Roman"/>
          <w:b w:val="false"/>
          <w:i w:val="false"/>
          <w:color w:val="000000"/>
          <w:sz w:val="28"/>
        </w:rPr>
        <w:t xml:space="preserve">
      Қабылданған құжаттар қорытындымен бiрге Қазақстан Республикасының Сыртқы iстер министрлiгi арқылы жерленген жерiндегi аумақта қызмет көрсететiн IIББ, IIБ жiберiледi. </w:t>
      </w:r>
      <w:r>
        <w:br/>
      </w:r>
      <w:r>
        <w:rPr>
          <w:rFonts w:ascii="Times New Roman"/>
          <w:b w:val="false"/>
          <w:i w:val="false"/>
          <w:color w:val="000000"/>
          <w:sz w:val="28"/>
        </w:rPr>
        <w:t xml:space="preserve">
      16. Туыстарының қабiрiнде болу үшiн Қазақстан Республикасында болу мерзiмi әрбiр нақты жағдайда жеке тәртiпте анықталады және әдетте, 30 тәулiктен аспауы керек. </w:t>
      </w:r>
      <w:r>
        <w:br/>
      </w:r>
      <w:r>
        <w:rPr>
          <w:rFonts w:ascii="Times New Roman"/>
          <w:b w:val="false"/>
          <w:i w:val="false"/>
          <w:color w:val="000000"/>
          <w:sz w:val="28"/>
        </w:rPr>
        <w:t xml:space="preserve">
      17. Қабылданған шешiм туралы IIББ, IIБ паспорт және виза жұмысы бөлiмдерi бiр айлық мерзiмде Қазақстан Республикасы Сыртқы iстер министрлiгiнiң Консулдық басқармасына хабарлайды. Хабарда өтiнiш берушiге қай мерзiмде, қандай мекенге және қанша уақытқа Қазақстан Республикасына келуге рұқсат етiлгенi көрсетiлуi тиiс. </w:t>
      </w:r>
      <w:r>
        <w:br/>
      </w:r>
      <w:r>
        <w:rPr>
          <w:rFonts w:ascii="Times New Roman"/>
          <w:b w:val="false"/>
          <w:i w:val="false"/>
          <w:color w:val="000000"/>
          <w:sz w:val="28"/>
        </w:rPr>
        <w:t xml:space="preserve">
      18. Қабiрiнде болу үшiн Қазақстан Республикасына келген шетелдiктер қалалық, аудандық iшкi iстер органдарында жалпы негiзде тiркеледi. </w:t>
      </w:r>
      <w:r>
        <w:br/>
      </w:r>
      <w:r>
        <w:rPr>
          <w:rFonts w:ascii="Times New Roman"/>
          <w:b w:val="false"/>
          <w:i w:val="false"/>
          <w:color w:val="000000"/>
          <w:sz w:val="28"/>
        </w:rPr>
        <w:t>
 </w:t>
      </w:r>
      <w:r>
        <w:br/>
      </w:r>
      <w:r>
        <w:rPr>
          <w:rFonts w:ascii="Times New Roman"/>
          <w:b w:val="false"/>
          <w:i w:val="false"/>
          <w:color w:val="000000"/>
          <w:sz w:val="28"/>
        </w:rPr>
        <w:t xml:space="preserve">
           Сотталғандармен кездесу үшiн Қазақстан Республикасына </w:t>
      </w:r>
      <w:r>
        <w:br/>
      </w:r>
      <w:r>
        <w:rPr>
          <w:rFonts w:ascii="Times New Roman"/>
          <w:b w:val="false"/>
          <w:i w:val="false"/>
          <w:color w:val="000000"/>
          <w:sz w:val="28"/>
        </w:rPr>
        <w:t xml:space="preserve">
                         келу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Қазақстан Республикасының аумағында еңбекпен түзеу мекемелерiнде жазасын өтеп жатқан шетелдiктер қолданылып жүрген заңдарға сәйкес Қазақстан Республикасында, сондай-ақ шетелде тұратын туыстарымен және басқа адамдармен жолығысуға құқылы. Жолығу Қазақстан Республикасының еңбекпен түзеу кодексiне сәйкес жүзеге асырылады. </w:t>
      </w:r>
      <w:r>
        <w:br/>
      </w:r>
      <w:r>
        <w:rPr>
          <w:rFonts w:ascii="Times New Roman"/>
          <w:b w:val="false"/>
          <w:i w:val="false"/>
          <w:color w:val="000000"/>
          <w:sz w:val="28"/>
        </w:rPr>
        <w:t xml:space="preserve">
      Сотталған шетелдiктер еңбекпен түзеу мекемесiнiң әкiмшiлiгiне жолығысу туралы өтiнiш жасайды, олар осы өтiнiш бойынша қабылданған шешiм туралы Қазақстан Республикасы Iшкi iстер министрлiгiнiң Қылмыстық-атқару жүйелерiнiң Бас басқармасына хабарлайды. </w:t>
      </w:r>
      <w:r>
        <w:br/>
      </w:r>
      <w:r>
        <w:rPr>
          <w:rFonts w:ascii="Times New Roman"/>
          <w:b w:val="false"/>
          <w:i w:val="false"/>
          <w:color w:val="000000"/>
          <w:sz w:val="28"/>
        </w:rPr>
        <w:t xml:space="preserve">
      20. Жергiлiктi жерлердегi еңбекпен түзеу мекемелерiнiң хабары негiзiнде Қазақстан Республикасы IIМ ҚАЖББ жолығысу орны мен уақыты туралы шешiм қабылдайды және Қазақстан Республикасы СIМ Консулдық басқармасына хабарлайды. Ол шетелдегi консулдық мекемелерге жолығысуға рұқсат алған шетел азаматтарына, азаматтығы жоқ адамдарға келу-кету визаларын беру туралы өкiм бередi. </w:t>
      </w:r>
      <w:r>
        <w:br/>
      </w:r>
      <w:r>
        <w:rPr>
          <w:rFonts w:ascii="Times New Roman"/>
          <w:b w:val="false"/>
          <w:i w:val="false"/>
          <w:color w:val="000000"/>
          <w:sz w:val="28"/>
        </w:rPr>
        <w:t xml:space="preserve">
      Жолығысу орны мен күнi туралы Қазақстан Республикасы IIМ ҚАЖББ тиiстi Iшкi iстер басқармаларын хабардар етедi, олар шетелден келген адамдардың жолығысу режимiне, тұруына және Қазақстан Республикасынан дер кезiнде кетуiне бақылау жасайды. Келгендердi тiркеу iшкi iстер органдарында жүргiзiледi. </w:t>
      </w:r>
      <w:r>
        <w:br/>
      </w:r>
      <w:r>
        <w:rPr>
          <w:rFonts w:ascii="Times New Roman"/>
          <w:b w:val="false"/>
          <w:i w:val="false"/>
          <w:color w:val="000000"/>
          <w:sz w:val="28"/>
        </w:rPr>
        <w:t xml:space="preserve">
      21. Қазақстан Республикасында жазасын өтеп жатқан адамның шетелде тұратын туыстары мен таныстары өтiнiш жасаған жағдайда Қазақстан Республикасының консулдық мекемесi Сыртқы iстер министрлiгi арқылы бұл туралы iшкi iстер және ұлттық қауiпсiздiк органдарын хабардар етедi. Дұрыс шешiм қабылданғаннан кейiн жазаны орындаушы органдар бұл туралы сыртқы iстер министрлiгiне хабарлайды, осының негiзiнде консулдық мекеме келiп-кету визасын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РЕСПУБЛИКАСЫНДА УАҚЫТША БОЛҒАН ШЕТЕЛДIКТЕРДIҢ </w:t>
      </w:r>
      <w:r>
        <w:br/>
      </w:r>
      <w:r>
        <w:rPr>
          <w:rFonts w:ascii="Times New Roman"/>
          <w:b w:val="false"/>
          <w:i w:val="false"/>
          <w:color w:val="000000"/>
          <w:sz w:val="28"/>
        </w:rPr>
        <w:t xml:space="preserve">
                ПАСПОРТТАРЫН ТIРКЕУ ЖӘНЕ ОЛАРҒА ЕСЕП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Қазақстан Республикасында уақытша болған шетелдiктердiң паспорттарын тiркеудi өз құзырына сәйкес Қазақстан Республикасының Сыртқы iстер министрлiгi, оның өкiлдiктерi, iшкi iстер органдары, мейманханалар жүзеге асырады. </w:t>
      </w:r>
      <w:r>
        <w:br/>
      </w:r>
      <w:r>
        <w:rPr>
          <w:rFonts w:ascii="Times New Roman"/>
          <w:b w:val="false"/>
          <w:i w:val="false"/>
          <w:color w:val="000000"/>
          <w:sz w:val="28"/>
        </w:rPr>
        <w:t xml:space="preserve">
      23. Қазақстан Республикасының Сыртқы iстер министрлiгi мен оның өкiлдiктерiнiң жұмысы бойынша Қазақстан Республикасына келген шетелдiктердiң паспорттарын тiркеу (тiркеу күшiнiң мерзiмiн ұзарту) тәртiбiн осы ұйымдар белгiлейдi. </w:t>
      </w:r>
      <w:r>
        <w:br/>
      </w:r>
      <w:r>
        <w:rPr>
          <w:rFonts w:ascii="Times New Roman"/>
          <w:b w:val="false"/>
          <w:i w:val="false"/>
          <w:color w:val="000000"/>
          <w:sz w:val="28"/>
        </w:rPr>
        <w:t xml:space="preserve">
      24. Қабылдаушы ұйымдардың жұмысы бойынша (туристерден басқа) Қазақстан Республикасына 30 тәулiктен аспайтын мерзiмге келген шетелдiктердiң паспорттары олар шақырған ұйымға келгеннен кейiн үш тәулiк iшiнде тұратын жерiндегi қалалық, аудандық iшкi iстер органдарында, демалыс және мереке күндерiнен басқасында, ал Алматы қаласында IIББ-да тiркеледi, 30 тәулiктен көп мерзiмге келген адамдар IIБ-IIББ тiркеледi. </w:t>
      </w:r>
      <w:r>
        <w:br/>
      </w:r>
      <w:r>
        <w:rPr>
          <w:rFonts w:ascii="Times New Roman"/>
          <w:b w:val="false"/>
          <w:i w:val="false"/>
          <w:color w:val="000000"/>
          <w:sz w:val="28"/>
        </w:rPr>
        <w:t xml:space="preserve">
      25. Шетелдiктердiң паспорттарын тiркеу үшiн олар Қазақстан Республикасына келген визалар, келiсiмдер, шарттар мен контрактiлер негiз болып табылады. Тiркеу визаға, паспортқа, ал ерекше жағдайларда жеке бер қағаздарға тиiстi штамп (N 3 қосымша) соғу арқылы ресiмделедi. </w:t>
      </w:r>
      <w:r>
        <w:br/>
      </w:r>
      <w:r>
        <w:rPr>
          <w:rFonts w:ascii="Times New Roman"/>
          <w:b w:val="false"/>
          <w:i w:val="false"/>
          <w:color w:val="000000"/>
          <w:sz w:val="28"/>
        </w:rPr>
        <w:t xml:space="preserve">
      Туристiк топтарды тiркеу туралы штамп немесе жазу, гербтiк мөрмен куәландырылған, топтық визаның немесе ұжымдық тiзiмнiң екiншi жағына соғылады. </w:t>
      </w:r>
      <w:r>
        <w:br/>
      </w:r>
      <w:r>
        <w:rPr>
          <w:rFonts w:ascii="Times New Roman"/>
          <w:b w:val="false"/>
          <w:i w:val="false"/>
          <w:color w:val="000000"/>
          <w:sz w:val="28"/>
        </w:rPr>
        <w:t xml:space="preserve">
      Штамптағы жазу айқын жазылады, ал түзету жасаған жағдайда, ол ескертiледi. </w:t>
      </w:r>
      <w:r>
        <w:br/>
      </w:r>
      <w:r>
        <w:rPr>
          <w:rFonts w:ascii="Times New Roman"/>
          <w:b w:val="false"/>
          <w:i w:val="false"/>
          <w:color w:val="000000"/>
          <w:sz w:val="28"/>
        </w:rPr>
        <w:t xml:space="preserve">
      Тiркеу оны ресiмдеген қызметкердiң қолымен куәландырылады. Тiркеу туралы жазу белгiленген нысандағы (N 4 қосымша) журналға жазылады. </w:t>
      </w:r>
      <w:r>
        <w:br/>
      </w:r>
      <w:r>
        <w:rPr>
          <w:rFonts w:ascii="Times New Roman"/>
          <w:b w:val="false"/>
          <w:i w:val="false"/>
          <w:color w:val="000000"/>
          <w:sz w:val="28"/>
        </w:rPr>
        <w:t xml:space="preserve">
      26. Мейманханаларда және қабылдаушы ұйымдарда келген шетелдiктерге есеп журнал (N 5 қосымша) бойынша жүргiзiледi. Ол нөмiрленiп, тiгiледi және мөр соғылады әрi қабылдаушы ұйымның сыртқы қатынастар басқармасының (бөлiмiнiң) бастығы (протокол қызметiнiң), осы ұйымның басшысы немесе мейманхана басшысы қол қояды. Енгiзiлген түзетулер ескертіледi. </w:t>
      </w:r>
      <w:r>
        <w:br/>
      </w:r>
      <w:r>
        <w:rPr>
          <w:rFonts w:ascii="Times New Roman"/>
          <w:b w:val="false"/>
          <w:i w:val="false"/>
          <w:color w:val="000000"/>
          <w:sz w:val="28"/>
        </w:rPr>
        <w:t xml:space="preserve">
      27. Шетел туристерiн қабылдаушы ұйымдар олардың келгенi, маршруты және тұратын жерi туралы iшкi iстер органдарына дер кезiнде 24 сағаттан кешiктiрмей хабарлауға мiндеттi. </w:t>
      </w:r>
      <w:r>
        <w:br/>
      </w:r>
      <w:r>
        <w:rPr>
          <w:rFonts w:ascii="Times New Roman"/>
          <w:b w:val="false"/>
          <w:i w:val="false"/>
          <w:color w:val="000000"/>
          <w:sz w:val="28"/>
        </w:rPr>
        <w:t xml:space="preserve">
      28. Мейманханаларда 30 тәулiктен аспайтын мерзiмге туристiк виза бойынша келген шетелдiктердiң паспорты журнал бойынша (N 5 қосымша) тiркеледi. </w:t>
      </w:r>
      <w:r>
        <w:br/>
      </w:r>
      <w:r>
        <w:rPr>
          <w:rFonts w:ascii="Times New Roman"/>
          <w:b w:val="false"/>
          <w:i w:val="false"/>
          <w:color w:val="000000"/>
          <w:sz w:val="28"/>
        </w:rPr>
        <w:t xml:space="preserve">
      Шетел азаматтары өздерiнiң шетелдiк паспорттарын, визаларын, ұжымдық тiзiмдерi мен турларын әкiмшiлiкке тапсырады, олар тiркелгеннен кейiн иелерiне қайтарылады. </w:t>
      </w:r>
      <w:r>
        <w:br/>
      </w:r>
      <w:r>
        <w:rPr>
          <w:rFonts w:ascii="Times New Roman"/>
          <w:b w:val="false"/>
          <w:i w:val="false"/>
          <w:color w:val="000000"/>
          <w:sz w:val="28"/>
        </w:rPr>
        <w:t xml:space="preserve">
      Әр тоқсанда бiр рет мейманханалардың әкiмшiлiгi iшкi iстер органдарына тiркелген шетел азаматтарының саны туралы хабарлап отырады. </w:t>
      </w:r>
      <w:r>
        <w:br/>
      </w:r>
      <w:r>
        <w:rPr>
          <w:rFonts w:ascii="Times New Roman"/>
          <w:b w:val="false"/>
          <w:i w:val="false"/>
          <w:color w:val="000000"/>
          <w:sz w:val="28"/>
        </w:rPr>
        <w:t xml:space="preserve">
      29. Тiркеу қабылдаушы ұйымдардың, тұрақты шетел өкiлдiктерiнiң турларында, жазбаша өтiнiштерiнде көрсетiлген мерзiмге, шетелдiктердiң визалары мен паспорттарының күшiнде болу мерзiмiнен аспайтын уақытқа ресiмделедi. </w:t>
      </w:r>
      <w:r>
        <w:br/>
      </w:r>
      <w:r>
        <w:rPr>
          <w:rFonts w:ascii="Times New Roman"/>
          <w:b w:val="false"/>
          <w:i w:val="false"/>
          <w:color w:val="000000"/>
          <w:sz w:val="28"/>
        </w:rPr>
        <w:t xml:space="preserve">
      30. Оқу орындарының даярлық факультеттерiне қабылданған шетелдiк оқушылардың паспорттары осы факультеттерде оқыған мерзiмге тiркеледi. Даярлық факультетiн аяқтап, шетелдiк оқуға қабылданған бойда олардың паспортын тiркеу оқу орны әкiмшiлiгiнiң жазбаша өтiнiш негiзiнде бүкiл оқу мерзiмiне ұзартылады. Тiркеу күшiнiң мерзiмiн ұзарту осы Нұсқаудың IV бөлiмiне сәйкес жүргiзiледi. </w:t>
      </w:r>
      <w:r>
        <w:br/>
      </w:r>
      <w:r>
        <w:rPr>
          <w:rFonts w:ascii="Times New Roman"/>
          <w:b w:val="false"/>
          <w:i w:val="false"/>
          <w:color w:val="000000"/>
          <w:sz w:val="28"/>
        </w:rPr>
        <w:t xml:space="preserve">
      31. Шетелдiктердiң паспортын тiркеудi ресiмдеу үшiн қабылдаушы ұйымдар iшкi iстер органдарын мынадай құжаттар тапсырады: </w:t>
      </w:r>
      <w:r>
        <w:br/>
      </w:r>
      <w:r>
        <w:rPr>
          <w:rFonts w:ascii="Times New Roman"/>
          <w:b w:val="false"/>
          <w:i w:val="false"/>
          <w:color w:val="000000"/>
          <w:sz w:val="28"/>
        </w:rPr>
        <w:t xml:space="preserve">
      - белгiленген үлгiдегi жазбаша өтiнiш (N 6 қосымша); </w:t>
      </w:r>
      <w:r>
        <w:br/>
      </w:r>
      <w:r>
        <w:rPr>
          <w:rFonts w:ascii="Times New Roman"/>
          <w:b w:val="false"/>
          <w:i w:val="false"/>
          <w:color w:val="000000"/>
          <w:sz w:val="28"/>
        </w:rPr>
        <w:t xml:space="preserve">
      - шетел азаматының паспортын; </w:t>
      </w:r>
      <w:r>
        <w:br/>
      </w:r>
      <w:r>
        <w:rPr>
          <w:rFonts w:ascii="Times New Roman"/>
          <w:b w:val="false"/>
          <w:i w:val="false"/>
          <w:color w:val="000000"/>
          <w:sz w:val="28"/>
        </w:rPr>
        <w:t xml:space="preserve">
      - үш фото сурет (33х43 мм); </w:t>
      </w:r>
      <w:r>
        <w:br/>
      </w:r>
      <w:r>
        <w:rPr>
          <w:rFonts w:ascii="Times New Roman"/>
          <w:b w:val="false"/>
          <w:i w:val="false"/>
          <w:color w:val="000000"/>
          <w:sz w:val="28"/>
        </w:rPr>
        <w:t xml:space="preserve">
      - мемлекеттiк баж салығы мен қызмет үшiн төлегенi туралы квитанция; </w:t>
      </w:r>
      <w:r>
        <w:br/>
      </w:r>
      <w:r>
        <w:rPr>
          <w:rFonts w:ascii="Times New Roman"/>
          <w:b w:val="false"/>
          <w:i w:val="false"/>
          <w:color w:val="000000"/>
          <w:sz w:val="28"/>
        </w:rPr>
        <w:t xml:space="preserve">
      Ал бiр жылдан астам мерзiмге келген адамдар сонымен қатар: </w:t>
      </w:r>
      <w:r>
        <w:br/>
      </w:r>
      <w:r>
        <w:rPr>
          <w:rFonts w:ascii="Times New Roman"/>
          <w:b w:val="false"/>
          <w:i w:val="false"/>
          <w:color w:val="000000"/>
          <w:sz w:val="28"/>
        </w:rPr>
        <w:t xml:space="preserve">
      - Ф-16 есеп карточкасын (N қосымша) (карточкалар әдетте, көшiру қағазын пайдаланбай жазу машинкасымен толтырылады. Олар қолмен толтырылған жағдайда фамилиясы, аты және әкесiнiң аты айқын әрiптермен жазылады); </w:t>
      </w:r>
      <w:r>
        <w:br/>
      </w:r>
      <w:r>
        <w:rPr>
          <w:rFonts w:ascii="Times New Roman"/>
          <w:b w:val="false"/>
          <w:i w:val="false"/>
          <w:color w:val="000000"/>
          <w:sz w:val="28"/>
        </w:rPr>
        <w:t xml:space="preserve">
      - статистикалық есеп талонын, келу қағазын, оларда оң жақ жоғары бұрышында "и" әрпi жазылады. </w:t>
      </w:r>
      <w:r>
        <w:br/>
      </w:r>
      <w:r>
        <w:rPr>
          <w:rFonts w:ascii="Times New Roman"/>
          <w:b w:val="false"/>
          <w:i w:val="false"/>
          <w:color w:val="000000"/>
          <w:sz w:val="28"/>
        </w:rPr>
        <w:t xml:space="preserve">
      32. Шетел өкiлдiктерi де Ф-16 есеп карточкасынан басқа, осындай құжаттар тапсырады. Тұрақты шетел өкiлдiктерiнiң жұмысы бойынша, сондай-ақ жеке iстер бойынша Қазақстан Республикасына келген шетелдiктерге есеп карточкаларын iшкi iстер органының қызметкерi толтырады. </w:t>
      </w:r>
      <w:r>
        <w:br/>
      </w:r>
      <w:r>
        <w:rPr>
          <w:rFonts w:ascii="Times New Roman"/>
          <w:b w:val="false"/>
          <w:i w:val="false"/>
          <w:color w:val="000000"/>
          <w:sz w:val="28"/>
        </w:rPr>
        <w:t xml:space="preserve">
      33. Жеке iстер бойынша Қазақстан Республикасына келген шетелдiктердiң паспорттарын тiркеу олардың қолындағы шақыру туралы визалардың немесе куәлiктердiң (жеделхаттардың) негiзiнде жүргiзiледi. Шақыру туралы визадан, куәлiктен (жеделхаттан) басқа шетелдiктер мемлекеттiк баж салығын төлеу туралы құжат тапсырады. </w:t>
      </w:r>
      <w:r>
        <w:br/>
      </w:r>
      <w:r>
        <w:rPr>
          <w:rFonts w:ascii="Times New Roman"/>
          <w:b w:val="false"/>
          <w:i w:val="false"/>
          <w:color w:val="000000"/>
          <w:sz w:val="28"/>
        </w:rPr>
        <w:t xml:space="preserve">
      34. Шетелдiктердi жұмысын немесе оқуын жалғастыру үшiн Қазақстан Республикасының шетелдiктер келу үшiн басқа ашық мекендерiне жiберген жағдайда, қабылдаушы ұйымдар бұл туралы кететiн шетелдiктер бұрын тұрған жерiндегi iшкi iстер органын хабардар етедi. Iшкi iстер органы паспортына қосымша бет қағаз бередi (N 9 қосымша). </w:t>
      </w:r>
      <w:r>
        <w:br/>
      </w:r>
      <w:r>
        <w:rPr>
          <w:rFonts w:ascii="Times New Roman"/>
          <w:b w:val="false"/>
          <w:i w:val="false"/>
          <w:color w:val="000000"/>
          <w:sz w:val="28"/>
        </w:rPr>
        <w:t xml:space="preserve">
      Шетелдiктер Қазақстан Республикасының жабық мекендерiне барған жағдайда, қабылдаушы ұйымдар iшкi iстер органдары арқылы оларға тиiстi рұқсат қағазын (N 1 қосымша) ресiмдейдi. Жабық аудандарға келу мәселесiн iшкi iстер органдары Ұлттық қауiпсiздiк комитетiмен келiседi. </w:t>
      </w:r>
      <w:r>
        <w:br/>
      </w:r>
      <w:r>
        <w:rPr>
          <w:rFonts w:ascii="Times New Roman"/>
          <w:b w:val="false"/>
          <w:i w:val="false"/>
          <w:color w:val="000000"/>
          <w:sz w:val="28"/>
        </w:rPr>
        <w:t xml:space="preserve">
      Шетелдiктiң жаңа жұмыс, оқу орнына келуiн қабылдаушы ұйымның жазбаша өтiнiшi негiзiнде iшкi iстер органдары ресiмдейдi, бұл туралы тiркеу журналына тиiстi жазу жазылады. Паспортына жаңа мекендеу орны бойынша тiркелгенi туралы штампы соғылады. </w:t>
      </w:r>
      <w:r>
        <w:br/>
      </w:r>
      <w:r>
        <w:rPr>
          <w:rFonts w:ascii="Times New Roman"/>
          <w:b w:val="false"/>
          <w:i w:val="false"/>
          <w:color w:val="000000"/>
          <w:sz w:val="28"/>
        </w:rPr>
        <w:t xml:space="preserve">
      35. Штамп шетелдiктiң алғашқы өтiнiш жасаған жерiнде қойылады. </w:t>
      </w:r>
      <w:r>
        <w:br/>
      </w:r>
      <w:r>
        <w:rPr>
          <w:rFonts w:ascii="Times New Roman"/>
          <w:b w:val="false"/>
          <w:i w:val="false"/>
          <w:color w:val="000000"/>
          <w:sz w:val="28"/>
        </w:rPr>
        <w:t xml:space="preserve">
      36. Шетелдiктердiң Қазақстан Республикасында рұқсатпен болу және паспорттарын тiркеу күшiнiң мерзiмi: </w:t>
      </w:r>
      <w:r>
        <w:br/>
      </w:r>
      <w:r>
        <w:rPr>
          <w:rFonts w:ascii="Times New Roman"/>
          <w:b w:val="false"/>
          <w:i w:val="false"/>
          <w:color w:val="000000"/>
          <w:sz w:val="28"/>
        </w:rPr>
        <w:t xml:space="preserve">
      - кету визасы бойынша Қазақстан Республикасынан кеткенде визаның күшiнде болу мерзiмнiң соңғы күнiнде; </w:t>
      </w:r>
      <w:r>
        <w:br/>
      </w:r>
      <w:r>
        <w:rPr>
          <w:rFonts w:ascii="Times New Roman"/>
          <w:b w:val="false"/>
          <w:i w:val="false"/>
          <w:color w:val="000000"/>
          <w:sz w:val="28"/>
        </w:rPr>
        <w:t xml:space="preserve">
      - визасыз тәртiпте кеткенде - тiркеудiң күшiнде болу мерзiмiнiң соңғы күнiнде; </w:t>
      </w:r>
      <w:r>
        <w:br/>
      </w:r>
      <w:r>
        <w:rPr>
          <w:rFonts w:ascii="Times New Roman"/>
          <w:b w:val="false"/>
          <w:i w:val="false"/>
          <w:color w:val="000000"/>
          <w:sz w:val="28"/>
        </w:rPr>
        <w:t xml:space="preserve">
      - келу-кету визалары бойынша Қазақстан Республикасынан кетiп, олар Қазақстан Республикасына қайта оралмаған жағдайда - егер шетелдегi Қазақстанның дипломатиялық өкiлдiгiнен немесе Қазақстан Республиканың консулдық мекемесiнен шетелдiктiң Қазақстанға келуге кешiгуiнiң себебi туралы ақпарат келiп түспесе, Қазақстан Республикасына келу визасының күшiнде болу мерзiмi аяқталған күннен бастап бiр ай өткен бойда тоқтатылады. </w:t>
      </w:r>
      <w:r>
        <w:br/>
      </w:r>
      <w:r>
        <w:rPr>
          <w:rFonts w:ascii="Times New Roman"/>
          <w:b w:val="false"/>
          <w:i w:val="false"/>
          <w:color w:val="000000"/>
          <w:sz w:val="28"/>
        </w:rPr>
        <w:t xml:space="preserve">
      37. Қабылдаушы ұйымдар демалысы, каникулы аяқталғаннан кейiн бiр ай ішiнде шетелден қайтып оралмаған барлық шетелдiктер туралы оларды есептен шығару үшiн IIББ, IIБ хабарлайды. Сонымен бiрге, белгiленген тәртiпте тiркеу үшiн олар шетелде болуы кезiнде алмастырылған шетелдiктердiң паспорты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ШЕТЕЛДIКТЕРДIҢ ҚАЗАҚСТАН РЕСПУБЛИКАСЫНДА </w:t>
      </w:r>
      <w:r>
        <w:br/>
      </w:r>
      <w:r>
        <w:rPr>
          <w:rFonts w:ascii="Times New Roman"/>
          <w:b w:val="false"/>
          <w:i w:val="false"/>
          <w:color w:val="000000"/>
          <w:sz w:val="28"/>
        </w:rPr>
        <w:t xml:space="preserve">
                  БОЛУ МЕРЗIМIН ҰЗАРТУ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Шетелдiктердiң Қазақстан Республикасында болу мерзiмiн ұзарту туралы шешiмдi iшкi iстер органдары қабылдайды. </w:t>
      </w:r>
      <w:r>
        <w:br/>
      </w:r>
      <w:r>
        <w:rPr>
          <w:rFonts w:ascii="Times New Roman"/>
          <w:b w:val="false"/>
          <w:i w:val="false"/>
          <w:color w:val="000000"/>
          <w:sz w:val="28"/>
        </w:rPr>
        <w:t xml:space="preserve">
      Қабылданған шешiм негiзiнде шетелдiктердiң өз қолындағы кету визасы мен олардың паспорттарын тiркеу күшiнiң мерзiмi ұзартылады. </w:t>
      </w:r>
      <w:r>
        <w:br/>
      </w:r>
      <w:r>
        <w:rPr>
          <w:rFonts w:ascii="Times New Roman"/>
          <w:b w:val="false"/>
          <w:i w:val="false"/>
          <w:color w:val="000000"/>
          <w:sz w:val="28"/>
        </w:rPr>
        <w:t xml:space="preserve">
      39. Кету визаларының күшiнде болу мерзiмiн ұзартуды iшкi iстер органдары ресiмдейдi. </w:t>
      </w:r>
      <w:r>
        <w:br/>
      </w:r>
      <w:r>
        <w:rPr>
          <w:rFonts w:ascii="Times New Roman"/>
          <w:b w:val="false"/>
          <w:i w:val="false"/>
          <w:color w:val="000000"/>
          <w:sz w:val="28"/>
        </w:rPr>
        <w:t xml:space="preserve">
      40. Визалардың күшiнде болу мерзiмiн ұзарту кету визаларының тиiстi графасына жазу арқылы ресiмделедi, IIМ, IIББ, IIБ, қалалық, аудандық iшкi iстер органының паспорт және виза жұмысы бөлiмiнiң басқармасының виза мөрi соғылады және бастығы не оның орынбасары қол қояды. </w:t>
      </w:r>
      <w:r>
        <w:br/>
      </w:r>
      <w:r>
        <w:rPr>
          <w:rFonts w:ascii="Times New Roman"/>
          <w:b w:val="false"/>
          <w:i w:val="false"/>
          <w:color w:val="000000"/>
          <w:sz w:val="28"/>
        </w:rPr>
        <w:t xml:space="preserve">
      41. Шетелдiктердiң паспорттарын тiркеу күшiнiң мерзiмiн ұзарту тiркеу мерзiмiн ұзарту туралы штамп соғу арқылы жүргiзiледi және ұзартуды ресiмдеген қызметкердiң қолымен куәландырылады. </w:t>
      </w:r>
      <w:r>
        <w:br/>
      </w:r>
      <w:r>
        <w:rPr>
          <w:rFonts w:ascii="Times New Roman"/>
          <w:b w:val="false"/>
          <w:i w:val="false"/>
          <w:color w:val="000000"/>
          <w:sz w:val="28"/>
        </w:rPr>
        <w:t xml:space="preserve">
      42. Iшкi iстер органдары шетелдiктердiң келу визасы мен паспорттарын тiркеу күшiн ұзартуды: </w:t>
      </w:r>
      <w:r>
        <w:br/>
      </w:r>
      <w:r>
        <w:rPr>
          <w:rFonts w:ascii="Times New Roman"/>
          <w:b w:val="false"/>
          <w:i w:val="false"/>
          <w:color w:val="000000"/>
          <w:sz w:val="28"/>
        </w:rPr>
        <w:t xml:space="preserve">
      - Қазақстан Республикасына қабылдаушы ұйымдардың жұмысы бойынша келсе, сондай-ақ Қазақстандағы тұрақты шетел өкiлдiктерi қызметкерлерiнiң шақыруы бойынша келсе - осы ұйымдар мен өкiлдiктердiң жазбаша өтiнiшi негiзiнде; </w:t>
      </w:r>
      <w:r>
        <w:br/>
      </w:r>
      <w:r>
        <w:rPr>
          <w:rFonts w:ascii="Times New Roman"/>
          <w:b w:val="false"/>
          <w:i w:val="false"/>
          <w:color w:val="000000"/>
          <w:sz w:val="28"/>
        </w:rPr>
        <w:t xml:space="preserve">
      - Қазақстан Республикасына жеке iстер бойынша келсе шетелдiктердiң жеке дәлелдi өтiнiшi мен оларды шақырған адамдардың өтiнiшi негiзi ресiмдейдi. </w:t>
      </w:r>
      <w:r>
        <w:br/>
      </w:r>
      <w:r>
        <w:rPr>
          <w:rFonts w:ascii="Times New Roman"/>
          <w:b w:val="false"/>
          <w:i w:val="false"/>
          <w:color w:val="000000"/>
          <w:sz w:val="28"/>
        </w:rPr>
        <w:t xml:space="preserve">
      Аталған өтiнiштер мен арыздардан басқа iшкi iстер органдарына визалар, паспорттар және мемлекеттiк баж салығын және қызмет үшiн төлегенi туралы құжаттар тапсырылады. </w:t>
      </w:r>
      <w:r>
        <w:br/>
      </w:r>
      <w:r>
        <w:rPr>
          <w:rFonts w:ascii="Times New Roman"/>
          <w:b w:val="false"/>
          <w:i w:val="false"/>
          <w:color w:val="000000"/>
          <w:sz w:val="28"/>
        </w:rPr>
        <w:t xml:space="preserve">
      43. Шетелдiк келу және аялдап өту визаларының мерзiмi өткен Қазақстанда жеке iстерi бойынша жүрген шетелдiктердiң Қазақстан Республикасында болу мерзiмiн ұзарту кезiнде шетелдiк келу және аялдап өту визаларын ұзарту қажеттiлiгi түсiндiрiледi. Қазақстан Республикасында басқа мақсаттармен жүрген шетелдiктерге бұл туралы қабылдаушы ұйымдарды және тұрақты шетел өкiлдiктерiнiң өкiлдерi арқылы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тұрақты </w:t>
      </w:r>
      <w:r>
        <w:br/>
      </w:r>
      <w:r>
        <w:rPr>
          <w:rFonts w:ascii="Times New Roman"/>
          <w:b w:val="false"/>
          <w:i w:val="false"/>
          <w:color w:val="000000"/>
          <w:sz w:val="28"/>
        </w:rPr>
        <w:t xml:space="preserve">
                  тұруға келу туралы өтiнiштi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Шетелде тұратын және Қазақстан Республикасында тұрақты тұруға келуге ниет бiлдiрген шетелдiктер Қазақстан Республикасының дипломатиялық өкiлдiктерiне, консулдық мекемелерiне осы мәселелер жөнiнде өтiнiш тапсырады. Осы өтiнiш шетелдiктер толтырған екi дана анкетамен және Қазақстан Республикасының дипломатиялық өкiлдiктерiнiң немесе консулдық мекемелерiнiң қорытындыларымен бiрге мәлiмдеушінiң өтiнiшiне тiкелей байланысты Сыртқы iстер министрлiгi арқылы шетелдiктiң туысқаны (танысы) тұратын жердегi көшi-қон департаментiне жiберiледi. </w:t>
      </w:r>
      <w:r>
        <w:br/>
      </w:r>
      <w:r>
        <w:rPr>
          <w:rFonts w:ascii="Times New Roman"/>
          <w:b w:val="false"/>
          <w:i w:val="false"/>
          <w:color w:val="000000"/>
          <w:sz w:val="28"/>
        </w:rPr>
        <w:t xml:space="preserve">
      Аталған құжаттармен бiрге көшi-қон департаментiне өтiнiшке қатысы бар басқа материалдар да жiберiлуi мүмкiн. Олар қазақ немесе орыс тiлiнде жазылуы тиiс не аудармасы болу қажет. </w:t>
      </w:r>
      <w:r>
        <w:br/>
      </w:r>
      <w:r>
        <w:rPr>
          <w:rFonts w:ascii="Times New Roman"/>
          <w:b w:val="false"/>
          <w:i w:val="false"/>
          <w:color w:val="000000"/>
          <w:sz w:val="28"/>
        </w:rPr>
        <w:t xml:space="preserve">
      Шешiм қабылданғаннан кейiн көшi-қон департаментi ол туралы Қазақстан Республикасының Сыртқы iстер министрлiгiне хабарлайды. </w:t>
      </w:r>
      <w:r>
        <w:br/>
      </w:r>
      <w:r>
        <w:rPr>
          <w:rFonts w:ascii="Times New Roman"/>
          <w:b w:val="false"/>
          <w:i w:val="false"/>
          <w:color w:val="000000"/>
          <w:sz w:val="28"/>
        </w:rPr>
        <w:t xml:space="preserve">
      Осы шешiм негiзiнде шетелдегi Қазақстан Республикасының дипломатиялық өкiлдiгi келу визасын бередi. </w:t>
      </w:r>
      <w:r>
        <w:br/>
      </w:r>
      <w:r>
        <w:rPr>
          <w:rFonts w:ascii="Times New Roman"/>
          <w:b w:val="false"/>
          <w:i w:val="false"/>
          <w:color w:val="000000"/>
          <w:sz w:val="28"/>
        </w:rPr>
        <w:t xml:space="preserve">
      45. Шетелдегi Қазақстан Республикасының дипломатиялық өкiлдiктерi немесе консулдық мекемелерi берген келу визалары келген шетелдiктерге белгiленген үлгiдегi ықтияр хатын құжаттауға негiз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РЕСПУБЛИКАСЫНДА ТҰРУҒА ЫҚТИЯР ХАТ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Қазақстан Республикасында тұруға ықтияр хатты шетел азаматтарына тұрақты тұруға арналған рұқсат негiзiнде iшкi iстер органдары бередi. </w:t>
      </w:r>
      <w:r>
        <w:br/>
      </w:r>
      <w:r>
        <w:rPr>
          <w:rFonts w:ascii="Times New Roman"/>
          <w:b w:val="false"/>
          <w:i w:val="false"/>
          <w:color w:val="000000"/>
          <w:sz w:val="28"/>
        </w:rPr>
        <w:t xml:space="preserve">
      47. Қазақстан Республикасында уақытша болған шетел азаматтар Қазақстан Республикасында тұрақты тұруға рұқсат беру туралы өтiнiштi тiкелей тұратын мекенiндегi iшкi iстер органына өзi азаматтығында тұрған мемлекеттiң және көшi-қон департаментiнiң жазбаша келiсiмiмен бiрге тапсырады. </w:t>
      </w:r>
      <w:r>
        <w:br/>
      </w:r>
      <w:r>
        <w:rPr>
          <w:rFonts w:ascii="Times New Roman"/>
          <w:b w:val="false"/>
          <w:i w:val="false"/>
          <w:color w:val="000000"/>
          <w:sz w:val="28"/>
        </w:rPr>
        <w:t xml:space="preserve">
      Көшi-қон квотасына сәйкес келген шетел азаматтарына тұруға арналған ықтияр хат Қазақстан Республикасының "Көшi-қон туралы" Заңымен белгiленген тәртiпте берiледi. </w:t>
      </w:r>
      <w:r>
        <w:br/>
      </w:r>
      <w:r>
        <w:rPr>
          <w:rFonts w:ascii="Times New Roman"/>
          <w:b w:val="false"/>
          <w:i w:val="false"/>
          <w:color w:val="000000"/>
          <w:sz w:val="28"/>
        </w:rPr>
        <w:t xml:space="preserve">
      48. 16 жасқа толған шетел азаматтарына Қазақстан Республикасында тұруға ықтияр хатты олар тұрақты тұратын мекендегi iшкi iстер органдары шетелдiк паспорттары күшiнде болған мерзiмге, бiрақ кем дегенде 5 жылға, ал 45 жасқа толғандарға - ұлттық паспорты күшiнде болған бүкiл мерзiмге бередi. Азаматтығы жоқ адамдарға тұруға арналған ықтияр хат 16 жасқа толғанда, ал одан әрi 25 және 45 жасқа толғанда берiледi. </w:t>
      </w:r>
      <w:r>
        <w:br/>
      </w:r>
      <w:r>
        <w:rPr>
          <w:rFonts w:ascii="Times New Roman"/>
          <w:b w:val="false"/>
          <w:i w:val="false"/>
          <w:color w:val="000000"/>
          <w:sz w:val="28"/>
        </w:rPr>
        <w:t xml:space="preserve">
      Қолында бар ықтияр хаттың мерзiмiн ұзарту туралы немесе жаңа ықтияр хат беру туралы өтiнiштi шетел азаматтары өздерi тұратын мекендегi iшкi iстер органдарына тұруға арналған ықтияр хаттың күшiнiң мерзiмi аяқталуға 10 күн қалғанда, ал оны жоғалтқанда шапшаң тапсыруы тиiс. </w:t>
      </w:r>
      <w:r>
        <w:br/>
      </w:r>
      <w:r>
        <w:rPr>
          <w:rFonts w:ascii="Times New Roman"/>
          <w:b w:val="false"/>
          <w:i w:val="false"/>
          <w:color w:val="000000"/>
          <w:sz w:val="28"/>
        </w:rPr>
        <w:t xml:space="preserve">
      49. Қолдарындағы шетел паспорттарының күшiнде болу мерзiмi аяқталған күннен бастап алты ай iшiнде жаңа немесе ұзартылған құжаттар тапсырмаған шетел азаматтарына iшкi iстер органдары азаматтығы жоқ адамдарға арналған Қазақстан Республикасында тұруға арналған ықтияр хат бередi. </w:t>
      </w:r>
      <w:r>
        <w:br/>
      </w:r>
      <w:r>
        <w:rPr>
          <w:rFonts w:ascii="Times New Roman"/>
          <w:b w:val="false"/>
          <w:i w:val="false"/>
          <w:color w:val="000000"/>
          <w:sz w:val="28"/>
        </w:rPr>
        <w:t xml:space="preserve">
      50. Азаматтығы жоқ адамдарға арналған Қазақстан Республикасында тұруға арналған ықтияр хат, егер оның иесi iшкi iстер органдарына күшi бар ұлттық паспорт тапсырады, шетел азаматына арналған Қазақстан Республикасында тұруға арналған ықтияр хатпен алмастырылады. </w:t>
      </w:r>
      <w:r>
        <w:br/>
      </w:r>
      <w:r>
        <w:rPr>
          <w:rFonts w:ascii="Times New Roman"/>
          <w:b w:val="false"/>
          <w:i w:val="false"/>
          <w:color w:val="000000"/>
          <w:sz w:val="28"/>
        </w:rPr>
        <w:t xml:space="preserve">
      51. Қазақстан Республикасында тұрақты тұратын шетел азаматтары Қазақстан Республикасы азаматтары үшiн көзделген тәртiпте тұрақты және уақытша тұратын мекенi бойынша тiркелуi керек. </w:t>
      </w:r>
      <w:r>
        <w:br/>
      </w:r>
      <w:r>
        <w:rPr>
          <w:rFonts w:ascii="Times New Roman"/>
          <w:b w:val="false"/>
          <w:i w:val="false"/>
          <w:color w:val="000000"/>
          <w:sz w:val="28"/>
        </w:rPr>
        <w:t xml:space="preserve">
      52. Емдеу мекемелерiнде, мүгедектер мен қарттар үйiнде жатқан, сондай-ақ бас бостандығынан айыру орындарында жазасын өтеушi шетелдiктер аталған орындарды болу кезеңiнде тұруға арналған ықтияр хат алудан, ұзартудан және алмастырудан босатылады. </w:t>
      </w:r>
      <w:r>
        <w:br/>
      </w:r>
      <w:r>
        <w:rPr>
          <w:rFonts w:ascii="Times New Roman"/>
          <w:b w:val="false"/>
          <w:i w:val="false"/>
          <w:color w:val="000000"/>
          <w:sz w:val="28"/>
        </w:rPr>
        <w:t xml:space="preserve">
      Емдеу мекемесiнен, мүгедектер мен қарттар үйiнен шыққан жағдайда, бас бостандығынан айыру орындарынан босағанда шетелдiктер тұруға арналған ықтияр хат алуға мiндеттi. </w:t>
      </w:r>
      <w:r>
        <w:br/>
      </w:r>
      <w:r>
        <w:rPr>
          <w:rFonts w:ascii="Times New Roman"/>
          <w:b w:val="false"/>
          <w:i w:val="false"/>
          <w:color w:val="000000"/>
          <w:sz w:val="28"/>
        </w:rPr>
        <w:t xml:space="preserve">
      53. Тұруға арналған ықтияр хат күшiнiң мерзiмi аяқталуға кем дегенде 10 күн қалғанда шетелдiктiң тұратын мекенiндегi iшкi iстер органына жаңа тұруға арналған ықтияр хат беру немесе тұруға арналған ықтияр хаттың мерзiмiн ұзарту туралы өтiнiш жасағаны не жасамағаны тексерiледi. </w:t>
      </w:r>
      <w:r>
        <w:br/>
      </w:r>
      <w:r>
        <w:rPr>
          <w:rFonts w:ascii="Times New Roman"/>
          <w:b w:val="false"/>
          <w:i w:val="false"/>
          <w:color w:val="000000"/>
          <w:sz w:val="28"/>
        </w:rPr>
        <w:t xml:space="preserve">
      54. Тұруға арналған ықтияр хатты алу, ұзарту және алмастыру үшiн шетелдiктер iшкi iстер органдарына: </w:t>
      </w:r>
      <w:r>
        <w:br/>
      </w:r>
      <w:r>
        <w:rPr>
          <w:rFonts w:ascii="Times New Roman"/>
          <w:b w:val="false"/>
          <w:i w:val="false"/>
          <w:color w:val="000000"/>
          <w:sz w:val="28"/>
        </w:rPr>
        <w:t xml:space="preserve">
      - белгiленген нысандағы өтiнiш (N 11 қосымша); </w:t>
      </w:r>
      <w:r>
        <w:br/>
      </w:r>
      <w:r>
        <w:rPr>
          <w:rFonts w:ascii="Times New Roman"/>
          <w:b w:val="false"/>
          <w:i w:val="false"/>
          <w:color w:val="000000"/>
          <w:sz w:val="28"/>
        </w:rPr>
        <w:t xml:space="preserve">
      - күшi бар паспортын тапсырады (шетел азаматтары үшiн); </w:t>
      </w:r>
      <w:r>
        <w:br/>
      </w:r>
      <w:r>
        <w:rPr>
          <w:rFonts w:ascii="Times New Roman"/>
          <w:b w:val="false"/>
          <w:i w:val="false"/>
          <w:color w:val="000000"/>
          <w:sz w:val="28"/>
        </w:rPr>
        <w:t xml:space="preserve">
      Шетелден келген шетел азаматтары алғашқы құжатты кезiнде паспорты мен өтiнiштен басқа, сондай-ақ: </w:t>
      </w:r>
      <w:r>
        <w:br/>
      </w:r>
      <w:r>
        <w:rPr>
          <w:rFonts w:ascii="Times New Roman"/>
          <w:b w:val="false"/>
          <w:i w:val="false"/>
          <w:color w:val="000000"/>
          <w:sz w:val="28"/>
        </w:rPr>
        <w:t xml:space="preserve">
      - Қазақстан Республикасын келуге арналған Қазақстан визасын; </w:t>
      </w:r>
      <w:r>
        <w:br/>
      </w:r>
      <w:r>
        <w:rPr>
          <w:rFonts w:ascii="Times New Roman"/>
          <w:b w:val="false"/>
          <w:i w:val="false"/>
          <w:color w:val="000000"/>
          <w:sz w:val="28"/>
        </w:rPr>
        <w:t xml:space="preserve">
      - 33х43 мөлшерлi төрт фотосурет; </w:t>
      </w:r>
      <w:r>
        <w:br/>
      </w:r>
      <w:r>
        <w:rPr>
          <w:rFonts w:ascii="Times New Roman"/>
          <w:b w:val="false"/>
          <w:i w:val="false"/>
          <w:color w:val="000000"/>
          <w:sz w:val="28"/>
        </w:rPr>
        <w:t xml:space="preserve">
      - тұруға арналған ықтияр хат бергенi үшiн мемлекеттiк баж салығын және көрсеткен қызмет үшiн төлем төлеу туралы квитанция; </w:t>
      </w:r>
      <w:r>
        <w:br/>
      </w:r>
      <w:r>
        <w:rPr>
          <w:rFonts w:ascii="Times New Roman"/>
          <w:b w:val="false"/>
          <w:i w:val="false"/>
          <w:color w:val="000000"/>
          <w:sz w:val="28"/>
        </w:rPr>
        <w:t xml:space="preserve">
      - тұратын жерiнен бiрге тұратын барлық отбасы мүшелерi көрсетiлген анықтама мен жұмыс орнынан анықтама (қайтадан тұрақты тұруға келгендерден басқа) тапсырады. </w:t>
      </w:r>
      <w:r>
        <w:br/>
      </w:r>
      <w:r>
        <w:rPr>
          <w:rFonts w:ascii="Times New Roman"/>
          <w:b w:val="false"/>
          <w:i w:val="false"/>
          <w:color w:val="000000"/>
          <w:sz w:val="28"/>
        </w:rPr>
        <w:t xml:space="preserve">
      55. Шетелдiктердiң тұруға арналған ықтияр хаттарын ресiмдеу үшiн құжаттары: </w:t>
      </w:r>
      <w:r>
        <w:br/>
      </w:r>
      <w:r>
        <w:rPr>
          <w:rFonts w:ascii="Times New Roman"/>
          <w:b w:val="false"/>
          <w:i w:val="false"/>
          <w:color w:val="000000"/>
          <w:sz w:val="28"/>
        </w:rPr>
        <w:t xml:space="preserve">
      - облыс орталықтарында тұратындардан - IIББ,IIБ; </w:t>
      </w:r>
      <w:r>
        <w:br/>
      </w:r>
      <w:r>
        <w:rPr>
          <w:rFonts w:ascii="Times New Roman"/>
          <w:b w:val="false"/>
          <w:i w:val="false"/>
          <w:color w:val="000000"/>
          <w:sz w:val="28"/>
        </w:rPr>
        <w:t xml:space="preserve">
      - басқа мекендерде тұратындардан - қалалық, аудандық iшкi iстер органдарында (милиция бөлiмшелерiнде) қабылданады. </w:t>
      </w:r>
      <w:r>
        <w:br/>
      </w:r>
      <w:r>
        <w:rPr>
          <w:rFonts w:ascii="Times New Roman"/>
          <w:b w:val="false"/>
          <w:i w:val="false"/>
          <w:color w:val="000000"/>
          <w:sz w:val="28"/>
        </w:rPr>
        <w:t xml:space="preserve">
      56. Шетел азаматтары мен азаматтығы жоқ адамдарға тұруға арналған ықтияр хат Қазақстан Республикасындағы паспорт жүйесi туралы Ережеге сәйкес берiледi. </w:t>
      </w:r>
      <w:r>
        <w:br/>
      </w:r>
      <w:r>
        <w:rPr>
          <w:rFonts w:ascii="Times New Roman"/>
          <w:b w:val="false"/>
          <w:i w:val="false"/>
          <w:color w:val="000000"/>
          <w:sz w:val="28"/>
        </w:rPr>
        <w:t xml:space="preserve">
      57. Тұруға арналған ықтияр хат жоғалған жағдайда шетелдiктерден Қазақстан Республикасындағы тұрақты тұратын мекенi бойынша iшкi iстер органдары жаңа тұруға арналған ықтияр хат беру туралы өтiнiш қабылданады, оған жоғалған ықтияр хаттың орнына жаңа тұруға арналған ықтияр хат бергенi үшiн мемлекеттiк баж салығын төлегенi туралы квитанция қоса тiркеледi. Өтiнiште жоғалту себебi, уақыты және орны көрсетiледi. </w:t>
      </w:r>
      <w:r>
        <w:br/>
      </w:r>
      <w:r>
        <w:rPr>
          <w:rFonts w:ascii="Times New Roman"/>
          <w:b w:val="false"/>
          <w:i w:val="false"/>
          <w:color w:val="000000"/>
          <w:sz w:val="28"/>
        </w:rPr>
        <w:t xml:space="preserve">
      58. Тұруға арналған ықтияр хаттар мына жағдайларда iшкi iстер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органдарына тапсырылуы керек:</w:t>
      </w:r>
    </w:p>
    <w:p>
      <w:pPr>
        <w:spacing w:after="0"/>
        <w:ind w:left="0"/>
        <w:jc w:val="both"/>
      </w:pPr>
      <w:r>
        <w:rPr>
          <w:rFonts w:ascii="Times New Roman"/>
          <w:b w:val="false"/>
          <w:i w:val="false"/>
          <w:color w:val="000000"/>
          <w:sz w:val="28"/>
        </w:rPr>
        <w:t xml:space="preserve">     - Қазақстан Республикасының азаматтығына қабылданғандар Қазақстан </w:t>
      </w:r>
    </w:p>
    <w:p>
      <w:pPr>
        <w:spacing w:after="0"/>
        <w:ind w:left="0"/>
        <w:jc w:val="both"/>
      </w:pPr>
      <w:r>
        <w:rPr>
          <w:rFonts w:ascii="Times New Roman"/>
          <w:b w:val="false"/>
          <w:i w:val="false"/>
          <w:color w:val="000000"/>
          <w:sz w:val="28"/>
        </w:rPr>
        <w:t>Республикасының азаматы паспортын алған жағдайда;</w:t>
      </w:r>
    </w:p>
    <w:p>
      <w:pPr>
        <w:spacing w:after="0"/>
        <w:ind w:left="0"/>
        <w:jc w:val="both"/>
      </w:pPr>
      <w:r>
        <w:rPr>
          <w:rFonts w:ascii="Times New Roman"/>
          <w:b w:val="false"/>
          <w:i w:val="false"/>
          <w:color w:val="000000"/>
          <w:sz w:val="28"/>
        </w:rPr>
        <w:t xml:space="preserve">     - шетелдiк қайтыс болған жағдайда (ЗАГС органы оның ықтияр хатын </w:t>
      </w:r>
    </w:p>
    <w:p>
      <w:pPr>
        <w:spacing w:after="0"/>
        <w:ind w:left="0"/>
        <w:jc w:val="both"/>
      </w:pPr>
      <w:r>
        <w:rPr>
          <w:rFonts w:ascii="Times New Roman"/>
          <w:b w:val="false"/>
          <w:i w:val="false"/>
          <w:color w:val="000000"/>
          <w:sz w:val="28"/>
        </w:rPr>
        <w:t xml:space="preserve">паспортымен бiрге қайтыс болған адам есепте тұрған iшкi iстер органына </w:t>
      </w:r>
    </w:p>
    <w:p>
      <w:pPr>
        <w:spacing w:after="0"/>
        <w:ind w:left="0"/>
        <w:jc w:val="both"/>
      </w:pPr>
      <w:r>
        <w:rPr>
          <w:rFonts w:ascii="Times New Roman"/>
          <w:b w:val="false"/>
          <w:i w:val="false"/>
          <w:color w:val="000000"/>
          <w:sz w:val="28"/>
        </w:rPr>
        <w:t>жiбередi);</w:t>
      </w:r>
    </w:p>
    <w:p>
      <w:pPr>
        <w:spacing w:after="0"/>
        <w:ind w:left="0"/>
        <w:jc w:val="both"/>
      </w:pPr>
      <w:r>
        <w:rPr>
          <w:rFonts w:ascii="Times New Roman"/>
          <w:b w:val="false"/>
          <w:i w:val="false"/>
          <w:color w:val="000000"/>
          <w:sz w:val="28"/>
        </w:rPr>
        <w:t xml:space="preserve">     - ескi ықтияр хатты жаңа тұруға арналған ықтияр хатқа алмастырған </w:t>
      </w:r>
    </w:p>
    <w:p>
      <w:pPr>
        <w:spacing w:after="0"/>
        <w:ind w:left="0"/>
        <w:jc w:val="both"/>
      </w:pPr>
      <w:r>
        <w:rPr>
          <w:rFonts w:ascii="Times New Roman"/>
          <w:b w:val="false"/>
          <w:i w:val="false"/>
          <w:color w:val="000000"/>
          <w:sz w:val="28"/>
        </w:rPr>
        <w:t>жағдайда.</w:t>
      </w:r>
    </w:p>
    <w:p>
      <w:pPr>
        <w:spacing w:after="0"/>
        <w:ind w:left="0"/>
        <w:jc w:val="both"/>
      </w:pPr>
      <w:r>
        <w:rPr>
          <w:rFonts w:ascii="Times New Roman"/>
          <w:b w:val="false"/>
          <w:i w:val="false"/>
          <w:color w:val="000000"/>
          <w:sz w:val="28"/>
        </w:rPr>
        <w:t xml:space="preserve">     59. Тұруға арналған ықтияр хатын ауыстырған немесе жоғалған </w:t>
      </w:r>
    </w:p>
    <w:p>
      <w:pPr>
        <w:spacing w:after="0"/>
        <w:ind w:left="0"/>
        <w:jc w:val="both"/>
      </w:pPr>
      <w:r>
        <w:rPr>
          <w:rFonts w:ascii="Times New Roman"/>
          <w:b w:val="false"/>
          <w:i w:val="false"/>
          <w:color w:val="000000"/>
          <w:sz w:val="28"/>
        </w:rPr>
        <w:t xml:space="preserve">құжаттарының орнына басқа құжаттар алған шетелдiктердi тiркеу кезiнде </w:t>
      </w:r>
    </w:p>
    <w:p>
      <w:pPr>
        <w:spacing w:after="0"/>
        <w:ind w:left="0"/>
        <w:jc w:val="both"/>
      </w:pPr>
      <w:r>
        <w:rPr>
          <w:rFonts w:ascii="Times New Roman"/>
          <w:b w:val="false"/>
          <w:i w:val="false"/>
          <w:color w:val="000000"/>
          <w:sz w:val="28"/>
        </w:rPr>
        <w:t>алғашқы құжаттарда көрсетiлген тiркеу күнi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ШЕТЕЛДIКТЕРДIҢ ҚАЗАҚСТАН РЕСПУБЛИКАСЫНЫҢ</w:t>
      </w:r>
    </w:p>
    <w:p>
      <w:pPr>
        <w:spacing w:after="0"/>
        <w:ind w:left="0"/>
        <w:jc w:val="both"/>
      </w:pPr>
      <w:r>
        <w:rPr>
          <w:rFonts w:ascii="Times New Roman"/>
          <w:b w:val="false"/>
          <w:i w:val="false"/>
          <w:color w:val="000000"/>
          <w:sz w:val="28"/>
        </w:rPr>
        <w:t>                АУМАҒЫ БОЙЫНША ЖҮРIП-ТҰРУЫ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60. Шетелдiктер сапары туралы ескерткен жағдайда шетел азаматтары келiп-кету үшiн ашық Қазақстан Республикасы аумағы бойынша емiн-еркiн жүрiп-тұра алады. </w:t>
      </w:r>
      <w:r>
        <w:br/>
      </w:r>
      <w:r>
        <w:rPr>
          <w:rFonts w:ascii="Times New Roman"/>
          <w:b w:val="false"/>
          <w:i w:val="false"/>
          <w:color w:val="000000"/>
          <w:sz w:val="28"/>
        </w:rPr>
        <w:t xml:space="preserve">
      61. Қабылдаушы ұйымдардың жұмысы бойынша Қазақстан Республикасында уақытша болған шетелдiктер сапары туралы осы ұйымдардың әкiмшiлiгiне ескертедi. Қазақстанда тұрақты тұратын немесе iстерi бойынша, сондай-ақ Қазақстан Республикасындағы тұрақты шетел өкiлдiктерiнiң жұмысы бойынша Қазақстан Республикасы келген шетелдiктер iшкi iстер органдарын ескертедi. </w:t>
      </w:r>
      <w:r>
        <w:br/>
      </w:r>
      <w:r>
        <w:rPr>
          <w:rFonts w:ascii="Times New Roman"/>
          <w:b w:val="false"/>
          <w:i w:val="false"/>
          <w:color w:val="000000"/>
          <w:sz w:val="28"/>
        </w:rPr>
        <w:t xml:space="preserve">
      Ескерту еркiн тiлде жазылған жазбаша өтiнiш түрiнде жүзеге асырылып, онда бару мекенi, мерзiмi және осы мекенде болатын мекен-жайы көрсетiледi. Iшкi iстер органы қосымша бет қағаз (N 9 қосымша), ал жабық аудандарға кеткен жағдайда Ұлттық Қауiпсiздiк органдарымен келiсiм бойынша рұқсат қағаз берiледi. </w:t>
      </w:r>
      <w:r>
        <w:br/>
      </w:r>
      <w:r>
        <w:rPr>
          <w:rFonts w:ascii="Times New Roman"/>
          <w:b w:val="false"/>
          <w:i w:val="false"/>
          <w:color w:val="000000"/>
          <w:sz w:val="28"/>
        </w:rPr>
        <w:t xml:space="preserve">
      Уақытша кету мекенi келген бойда шетелдiк iшкi iстер органында өзiнiң болуын тiркетуi керек. Бұл үшiн ол қабылдаушы ұйымның әкiмшiлiгiне немесе iшкi iстер органына өтiнiш жасайды. Уақытша болуы тiркеу журнал бойынша (N 4 қосымша) жүзеге асырылып, шетелдiктiң iссапар куәлiгiне, қосымша бет қағазына немесе рұқсат қағазына iшкi iстер органының тиiстi штампы соғылады. </w:t>
      </w:r>
      <w:r>
        <w:br/>
      </w:r>
      <w:r>
        <w:rPr>
          <w:rFonts w:ascii="Times New Roman"/>
          <w:b w:val="false"/>
          <w:i w:val="false"/>
          <w:color w:val="000000"/>
          <w:sz w:val="28"/>
        </w:rPr>
        <w:t xml:space="preserve">
      62. Жеке немесе қызмет автокөлiгiмен жүрген, сондай-ақ халықаралық автомобиль тасымалын жүзеге асырушы шетел азаматтары шетелдiктер бару үшiн ашық аумақтағы автомобиль жолдарымен емiн-еркiн жүре алады. Олардың шетел азаматтары бару үшiн жабық аумақтарға жақын орналасқан автомобиль жолдарымен жүруi iшкi iстер органдарының рұқсаты бойынша жүзеге асырылады. </w:t>
      </w:r>
      <w:r>
        <w:br/>
      </w:r>
      <w:r>
        <w:rPr>
          <w:rFonts w:ascii="Times New Roman"/>
          <w:b w:val="false"/>
          <w:i w:val="false"/>
          <w:color w:val="000000"/>
          <w:sz w:val="28"/>
        </w:rPr>
        <w:t xml:space="preserve">
      63. Шетел азаматтары бару үшiн жабық мекендерге, соның iшiнде жеке немесе қызмет автокөлiгiмен, келуге рұқсатты бұл адамдарға iшкi iстер органдары: </w:t>
      </w:r>
      <w:r>
        <w:br/>
      </w:r>
      <w:r>
        <w:rPr>
          <w:rFonts w:ascii="Times New Roman"/>
          <w:b w:val="false"/>
          <w:i w:val="false"/>
          <w:color w:val="000000"/>
          <w:sz w:val="28"/>
        </w:rPr>
        <w:t xml:space="preserve">
      - Қазақстандағы қабылдаушы ұйымдардың жұмысы бойынша Қазақстан Республикасына келгендерге - осы ұйымның белгiленген тәртiпте келiсiлген жазбаша өтiнiшi негiзiнде бередi. Қазақстан ұйымдарының өтiнiш бойынша шетел азаматтарына бiрнеше рет сапар жасауға рұқсат ресiмделуi мүмкiн. </w:t>
      </w:r>
      <w:r>
        <w:br/>
      </w:r>
      <w:r>
        <w:rPr>
          <w:rFonts w:ascii="Times New Roman"/>
          <w:b w:val="false"/>
          <w:i w:val="false"/>
          <w:color w:val="000000"/>
          <w:sz w:val="28"/>
        </w:rPr>
        <w:t xml:space="preserve">
      - тұрақты шетел өкiлдiктерiнiң жұмысы бойынша, жеке iстерi бойынша келгендерге, сондай-ақ Қазақстан Республикасында тұрақты тұратындарға - олардың жеке өтiнiштерi негiзiнде. </w:t>
      </w:r>
      <w:r>
        <w:br/>
      </w:r>
      <w:r>
        <w:rPr>
          <w:rFonts w:ascii="Times New Roman"/>
          <w:b w:val="false"/>
          <w:i w:val="false"/>
          <w:color w:val="000000"/>
          <w:sz w:val="28"/>
        </w:rPr>
        <w:t xml:space="preserve">
      64. Қабылдаушы ұйымдардың жұмысы бойынша және жеке iстерi бойынша Қазақстан Республикасына келген шетелдiктерге жабық мекендерге сапар шегуге рұқсат (рұқсат қағаз) жазбаша өтiнiш түскен сәттен бастап 20 күн iшiнде берiледi (Қазақстан Республикасы Министрлер Кабинетiнiң 12.08.92 ж. N 645-25 Қаулысына сәйкес), онда осы аудандарда болу мерзiмi қоса көрсетiледi. </w:t>
      </w:r>
      <w:r>
        <w:br/>
      </w:r>
      <w:r>
        <w:rPr>
          <w:rFonts w:ascii="Times New Roman"/>
          <w:b w:val="false"/>
          <w:i w:val="false"/>
          <w:color w:val="000000"/>
          <w:sz w:val="28"/>
        </w:rPr>
        <w:t xml:space="preserve">
      Шұғыл жағдайларда (туыстарының қайтыс болуы, ауыр науқастануы құжатпен қуатталса) рұқсат дереу берiлiп, артынан ҰХК органдары хабардар етiледi. </w:t>
      </w:r>
      <w:r>
        <w:br/>
      </w:r>
      <w:r>
        <w:rPr>
          <w:rFonts w:ascii="Times New Roman"/>
          <w:b w:val="false"/>
          <w:i w:val="false"/>
          <w:color w:val="000000"/>
          <w:sz w:val="28"/>
        </w:rPr>
        <w:t xml:space="preserve">
      65. Қазақстан Республикасында тұрақты тұратын шетел азаматтары мен азаматтығы жоқ адамдар басқа облыстарға тұрақты тұруға көшкен жағдайда тұратын мекенiндегi iшкi iстер органдарынан рұқсат алуы керек. Көшуге рұқсат берген орган артынан бұл туралы ұлттық қауiпсiздiк органын хабардар етедi. </w:t>
      </w:r>
      <w:r>
        <w:br/>
      </w:r>
      <w:r>
        <w:rPr>
          <w:rFonts w:ascii="Times New Roman"/>
          <w:b w:val="false"/>
          <w:i w:val="false"/>
          <w:color w:val="000000"/>
          <w:sz w:val="28"/>
        </w:rPr>
        <w:t xml:space="preserve">
      66. Жабық мекендерге тұрақты тұруға көшкен жағдайда рұқсат ұлттық қауiпсiздiк органдарымен келiсiлгеннен кейiн берiледi. </w:t>
      </w:r>
      <w:r>
        <w:br/>
      </w:r>
      <w:r>
        <w:rPr>
          <w:rFonts w:ascii="Times New Roman"/>
          <w:b w:val="false"/>
          <w:i w:val="false"/>
          <w:color w:val="000000"/>
          <w:sz w:val="28"/>
        </w:rPr>
        <w:t>
 </w:t>
      </w:r>
      <w:r>
        <w:br/>
      </w:r>
      <w:r>
        <w:rPr>
          <w:rFonts w:ascii="Times New Roman"/>
          <w:b w:val="false"/>
          <w:i w:val="false"/>
          <w:color w:val="000000"/>
          <w:sz w:val="28"/>
        </w:rPr>
        <w:t xml:space="preserve">
              VII. ШЕТЕЛ АЗАМАТТАРЫНА ВИЗА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Шетел азаматтарына Қазақстан Республикасына келуге визаны (келу) және Қазақстан Республикасына келудi - Қазақстан Республикасынан кетудi (келу-кету) шетелде Қазақстан Республикасының дипломатиялық өкiлдiктерi немесе консулдық мекемелерi, ал олар жоқ болған жағдайда - арнайы өкiлеттiк берiлген органдар ресiмдейдi. </w:t>
      </w:r>
      <w:r>
        <w:br/>
      </w:r>
      <w:r>
        <w:rPr>
          <w:rFonts w:ascii="Times New Roman"/>
          <w:b w:val="false"/>
          <w:i w:val="false"/>
          <w:color w:val="000000"/>
          <w:sz w:val="28"/>
        </w:rPr>
        <w:t xml:space="preserve">
      Шетел азаматтарына Қазақстан Республикасынан кетуге визаны (кету) және Қазақстан Республикасынан кетуге - Қазақстан Республикасынан келуге визаны (кету-келу) Қазақстан Республикасы аумағында Қазақстан Республикасының Сыртқы iстер министрлiгi, Iшкi iстер министрлiгi, облыстық iшкi iстер басқармалары бередi. Қазақстан Республикасы Iшкi iстер министрлiгiнiң шешiмi бойынша Қазақстан Республикасының қалалық және аудандық iшкi iстер органдарына да осындай құқық берілуi мүмкiн. </w:t>
      </w:r>
      <w:r>
        <w:br/>
      </w:r>
      <w:r>
        <w:rPr>
          <w:rFonts w:ascii="Times New Roman"/>
          <w:b w:val="false"/>
          <w:i w:val="false"/>
          <w:color w:val="000000"/>
          <w:sz w:val="28"/>
        </w:rPr>
        <w:t xml:space="preserve">
      Шетел азаматтары мен азаматтығы жоқ адамдарға виза ресiмдеу Қазақстан Республикасының визаларын беру тәртiбi туралы Нұсқауға сәйкес жүргiзiледi. </w:t>
      </w:r>
      <w:r>
        <w:br/>
      </w:r>
      <w:r>
        <w:rPr>
          <w:rFonts w:ascii="Times New Roman"/>
          <w:b w:val="false"/>
          <w:i w:val="false"/>
          <w:color w:val="000000"/>
          <w:sz w:val="28"/>
        </w:rPr>
        <w:t xml:space="preserve">
      Шетел азаматтары мен азаматтығы жоқ адамдарға алғашқы виза ресiмдеу ұлттық қауiпсiздiк органдарымен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ШЕТЕЛДIКТЕРДIҢ ҚАЗАҚСТАН РЕСПУБЛИКАСЫНЫҢ АУМАҒЫ </w:t>
      </w:r>
      <w:r>
        <w:br/>
      </w:r>
      <w:r>
        <w:rPr>
          <w:rFonts w:ascii="Times New Roman"/>
          <w:b w:val="false"/>
          <w:i w:val="false"/>
          <w:color w:val="000000"/>
          <w:sz w:val="28"/>
        </w:rPr>
        <w:t xml:space="preserve">
               АРҚЫЛЫ АЯЛДАП ӨТУI ЕРЕЖЕЛЕРIН ҚОЛДАНУ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 Шетелдiктердiң Қазақстан Республикасының аумағы арқылы әуе, темiржол және теңiз көлiгiмен белгiленген елiне аялдап өтуiне оларда Қазақстан Республикасына көршiлес мемлекетке келу үшiн жарамды құжаттары мен Қазақстан Республикасының аумағындағы портқа, станцияға, аэровокзалға келген сәттен бастап 72 сағаттан кешiкпей Қазақстан Республикасы аумағындағы ауысып мiну пунктiнен кету күнi қуатталған тиiстi жол жүру құжаттары болған жағдайда ғана рұқсат етiледi. </w:t>
      </w:r>
      <w:r>
        <w:br/>
      </w:r>
      <w:r>
        <w:rPr>
          <w:rFonts w:ascii="Times New Roman"/>
          <w:b w:val="false"/>
          <w:i w:val="false"/>
          <w:color w:val="000000"/>
          <w:sz w:val="28"/>
        </w:rPr>
        <w:t xml:space="preserve">
      69. Қазақстан Республикасының аумағы арқылы аялдап өтетiн шетелдiктер Қазақстаннан кететiн шекара пунктiне белгiленген маршрут бойынша жүредi және республика аумағында тек Қазақстанның аялдап өту визаларында көрсетiлген пункттерде ғана аялдай алады. </w:t>
      </w:r>
      <w:r>
        <w:br/>
      </w:r>
      <w:r>
        <w:rPr>
          <w:rFonts w:ascii="Times New Roman"/>
          <w:b w:val="false"/>
          <w:i w:val="false"/>
          <w:color w:val="000000"/>
          <w:sz w:val="28"/>
        </w:rPr>
        <w:t xml:space="preserve">
      70. Аялдап өту сапарын жеке автомобильмен немесе автобуспен топ құрамында туристiк мақсатта пайдаланушы шетелдiктер Қазақстан Республикасына келу үшiн автотурлар алуға мiндеттi және баратын мекенi көрсетiлген тиiстi туристiк визасы болу керек. </w:t>
      </w:r>
      <w:r>
        <w:br/>
      </w:r>
      <w:r>
        <w:rPr>
          <w:rFonts w:ascii="Times New Roman"/>
          <w:b w:val="false"/>
          <w:i w:val="false"/>
          <w:color w:val="000000"/>
          <w:sz w:val="28"/>
        </w:rPr>
        <w:t xml:space="preserve">
      71. Қазақстан Республикасы азаматтардың өзара визасыз сапарларының шарты туралы келiсiм жасаған мемлекеттердiң азаматтарына өздерiнiң Қазақстанда болу мерзiмi 24 сағаттан аспайтын жағдайларда ғана жеке автокөлiк құралдарымен республика аумағы арқылы аялдап өту үшiн автотурларсыз Қазақстанға келуге рұқсат етiледi. Барлық қалған жағдайларда олардың автотурлары болуға мiндеттi. </w:t>
      </w:r>
      <w:r>
        <w:br/>
      </w:r>
      <w:r>
        <w:rPr>
          <w:rFonts w:ascii="Times New Roman"/>
          <w:b w:val="false"/>
          <w:i w:val="false"/>
          <w:color w:val="000000"/>
          <w:sz w:val="28"/>
        </w:rPr>
        <w:t xml:space="preserve">
      72. Қазақстан Республикасының аумағы арқылы автокөлiк құралдарымен аялдап өтушi шетелдiктер, соның iшiнде халықаралық автомобильмен жүк тасымалдауды жүзеге асырушылар, демалу және тамақ iшу үшiн тек бағытындағы мекендерге ғана тоқтай алады. </w:t>
      </w:r>
      <w:r>
        <w:br/>
      </w:r>
      <w:r>
        <w:rPr>
          <w:rFonts w:ascii="Times New Roman"/>
          <w:b w:val="false"/>
          <w:i w:val="false"/>
          <w:color w:val="000000"/>
          <w:sz w:val="28"/>
        </w:rPr>
        <w:t xml:space="preserve">
      73. Қазақстан Республикасына темiржолмен, соның iшiнде Қазақстан аумағы арқылы аялдап өтетiн поездбен келе жатқан шетелдiктер поезд аялдаған уақытта қолданылып жүрген кестеде көрсетiлген станцияларға түсуге құқылы. Оларға станциядан және вокзал төңiрегiндегi алаңнан тыс жерге шығуға рұқсат етiлмейдi. </w:t>
      </w:r>
      <w:r>
        <w:br/>
      </w:r>
      <w:r>
        <w:rPr>
          <w:rFonts w:ascii="Times New Roman"/>
          <w:b w:val="false"/>
          <w:i w:val="false"/>
          <w:color w:val="000000"/>
          <w:sz w:val="28"/>
        </w:rPr>
        <w:t xml:space="preserve">
      74. Қазақстан Республикасы аумағында бiр немесе бiрнеше мекендерде 242 сағаттан көп мерзiмге аялдайтыны туралы көрсетiлген аялдап өту визасы бар шетелдiктер әрбiр осы мекендерде iшкi iстер органында өз паспортын тiркеуге және Қазақстаннан өзiне белгiленген болу мерзiмiнен кешiкпей кетуге мiндеттi. Мұндай шетелдiктердiң паспорттарын iшкi iстер органдары шетелдiктердiң жазбаша өтiнiштерi негiзiнде визаларда көрсетiлген мерзiмге тiркейдi және паспортқа штамп (N 3 қосымша) соғу арқылы ресiмдейдi. </w:t>
      </w:r>
      <w:r>
        <w:br/>
      </w:r>
      <w:r>
        <w:rPr>
          <w:rFonts w:ascii="Times New Roman"/>
          <w:b w:val="false"/>
          <w:i w:val="false"/>
          <w:color w:val="000000"/>
          <w:sz w:val="28"/>
        </w:rPr>
        <w:t xml:space="preserve">
      Шетелдiктерге паспортын және аялдап өту визасын тапсыру кезiнде iшкi iстер органы оларға рұқсат етiлген болу мерзiмiн және Қазақстан Республикасынан кету күнiн хабарлайды, оларға Қазақстан Республикасында болудың белгiленген ережелерiн сақтау керектiгi туралы ескертедi. </w:t>
      </w:r>
      <w:r>
        <w:br/>
      </w:r>
      <w:r>
        <w:rPr>
          <w:rFonts w:ascii="Times New Roman"/>
          <w:b w:val="false"/>
          <w:i w:val="false"/>
          <w:color w:val="000000"/>
          <w:sz w:val="28"/>
        </w:rPr>
        <w:t xml:space="preserve">
      75. Аялдап өтiп бара жатқан және Қазақстан Республикасы аумағында 24 сағаттан көп мерзiмге амалсыздан кiдiрiп қалған шетелдiктер кiдiрген сәттен кейiнгi тәулiк iшiнде iшкi iстер органдарында Қазақстанда болуға рұқсат ресiмдеуге мiндеттi. Қазақстан Республикасы аумағында шетелдiктердiң амалсыздан кiдiруiн ресiмдеу мынадай жағдайларда жүзеге асырылуы мүмкiн: </w:t>
      </w:r>
      <w:r>
        <w:br/>
      </w:r>
      <w:r>
        <w:rPr>
          <w:rFonts w:ascii="Times New Roman"/>
          <w:b w:val="false"/>
          <w:i w:val="false"/>
          <w:color w:val="000000"/>
          <w:sz w:val="28"/>
        </w:rPr>
        <w:t xml:space="preserve">
      - поездың, автокөлiк құралының, кеменiң немесе ұшақтың қозғалысын бөгеген табиғат апаты жағдайында; </w:t>
      </w:r>
      <w:r>
        <w:br/>
      </w:r>
      <w:r>
        <w:rPr>
          <w:rFonts w:ascii="Times New Roman"/>
          <w:b w:val="false"/>
          <w:i w:val="false"/>
          <w:color w:val="000000"/>
          <w:sz w:val="28"/>
        </w:rPr>
        <w:t xml:space="preserve">
      - қандай да болмасын бөлшегiнiң сынуы немесе жол-көлiк оқиғасы нәтижесiнде бүлiнген автокөлiк құралын жөндеу үшiн; </w:t>
      </w:r>
      <w:r>
        <w:br/>
      </w:r>
      <w:r>
        <w:rPr>
          <w:rFonts w:ascii="Times New Roman"/>
          <w:b w:val="false"/>
          <w:i w:val="false"/>
          <w:color w:val="000000"/>
          <w:sz w:val="28"/>
        </w:rPr>
        <w:t xml:space="preserve">
      - сырқаттанған жағдайда, дәрiгердiң қорытындысы бойынша сырқат адамның одан әрi жүруi оның денсаулығына қауiптi болса. Бұл жағдайда онымен бiрге келе жатқан отбасы мүшелерi немесе бiрге жүрген адамдар сырқат адаммен бiрге қала алады; </w:t>
      </w:r>
      <w:r>
        <w:br/>
      </w:r>
      <w:r>
        <w:rPr>
          <w:rFonts w:ascii="Times New Roman"/>
          <w:b w:val="false"/>
          <w:i w:val="false"/>
          <w:color w:val="000000"/>
          <w:sz w:val="28"/>
        </w:rPr>
        <w:t xml:space="preserve">
      - тараптық мекенде бiр көлiк құралынан екiншi көлiк құралына ауысып мiну бөленген жағдайда. </w:t>
      </w:r>
      <w:r>
        <w:br/>
      </w:r>
      <w:r>
        <w:rPr>
          <w:rFonts w:ascii="Times New Roman"/>
          <w:b w:val="false"/>
          <w:i w:val="false"/>
          <w:color w:val="000000"/>
          <w:sz w:val="28"/>
        </w:rPr>
        <w:t xml:space="preserve">
      Амалсыздан кiдiру шетелдiктерге амалсыздан кiдiрудi тудырған себептердi жойғанға дейiнгi уақытта орын алған қала немесе басқа елдi мекен шегiнде ғана болуға құқылы. </w:t>
      </w:r>
      <w:r>
        <w:br/>
      </w:r>
      <w:r>
        <w:rPr>
          <w:rFonts w:ascii="Times New Roman"/>
          <w:b w:val="false"/>
          <w:i w:val="false"/>
          <w:color w:val="000000"/>
          <w:sz w:val="28"/>
        </w:rPr>
        <w:t xml:space="preserve">
      76. Амалсыздан кiдiрген шетелдiктердi тiркеудi, ал қажет болған жағдайларда олардың қолдарындағы аялдап өту визаларының күшiнiң мерзiмiн ұзартуды IIББ, IIБ ресiмдейдi. IIМ, IIББ, IIБ рұқсатымен амалсыздан кiдiру облыс орталықтарынан едәуiр қашықтықта орналасқан жағдайларда тiркеудi қалалық, аудандық iшкi iстер органы ресiмдеуi мүмкiн. </w:t>
      </w:r>
      <w:r>
        <w:br/>
      </w:r>
      <w:r>
        <w:rPr>
          <w:rFonts w:ascii="Times New Roman"/>
          <w:b w:val="false"/>
          <w:i w:val="false"/>
          <w:color w:val="000000"/>
          <w:sz w:val="28"/>
        </w:rPr>
        <w:t xml:space="preserve">
      Амалсыздан кiдiрудi ресiмдеу үшiн шетелдiктер iшкi iстер органдарына төмендегi құжаттарды тапсыруға мiндеттi: </w:t>
      </w:r>
      <w:r>
        <w:br/>
      </w:r>
      <w:r>
        <w:rPr>
          <w:rFonts w:ascii="Times New Roman"/>
          <w:b w:val="false"/>
          <w:i w:val="false"/>
          <w:color w:val="000000"/>
          <w:sz w:val="28"/>
        </w:rPr>
        <w:t xml:space="preserve">
      а) кiдiруге рұқсатты ресiмдеу туралы өзiнiң жазбаша өтiнiшiн; </w:t>
      </w:r>
      <w:r>
        <w:br/>
      </w:r>
      <w:r>
        <w:rPr>
          <w:rFonts w:ascii="Times New Roman"/>
          <w:b w:val="false"/>
          <w:i w:val="false"/>
          <w:color w:val="000000"/>
          <w:sz w:val="28"/>
        </w:rPr>
        <w:t xml:space="preserve">
      ә) паспорты мен визасын; </w:t>
      </w:r>
      <w:r>
        <w:br/>
      </w:r>
      <w:r>
        <w:rPr>
          <w:rFonts w:ascii="Times New Roman"/>
          <w:b w:val="false"/>
          <w:i w:val="false"/>
          <w:color w:val="000000"/>
          <w:sz w:val="28"/>
        </w:rPr>
        <w:t xml:space="preserve">
      б) тиiстi қазақстандық ұйымның немесе мекеменiң жүру жолындағы кiдiрiстiң себебi мен ұзақтығын қуаттайтын анықтамасын. </w:t>
      </w:r>
      <w:r>
        <w:br/>
      </w:r>
      <w:r>
        <w:rPr>
          <w:rFonts w:ascii="Times New Roman"/>
          <w:b w:val="false"/>
          <w:i w:val="false"/>
          <w:color w:val="000000"/>
          <w:sz w:val="28"/>
        </w:rPr>
        <w:t xml:space="preserve">
      77. Тiркеу ұлттық паспортына штамп соғу арқылы (N 3 қосымша) ресiмделедi. </w:t>
      </w:r>
      <w:r>
        <w:br/>
      </w:r>
      <w:r>
        <w:rPr>
          <w:rFonts w:ascii="Times New Roman"/>
          <w:b w:val="false"/>
          <w:i w:val="false"/>
          <w:color w:val="000000"/>
          <w:sz w:val="28"/>
        </w:rPr>
        <w:t xml:space="preserve">
      Тiркеудiң күшiнде болу мерзiмi амалсыздан кiдiрудi тудырған себептердi жою үшiн қажеттi уақытпен белгiленедi. Ауруханада жатқан шетелдiктердiң паспорттарын ресiмдеу олар жазылып шыққаннан кейiн ресiмделедi. Олардың отбасы мүшелерiнiң және олармен бiрге жүрген адамдардың паспорттары амалсыздан кiдiрген сәттен бастап бiр тәулiк iшiнде медицина мекемесiнiң сырқат шетелдiктi емдеу үшiн қажеттi анықтамасында көрсетiлген мерзiмге тiркеледi. </w:t>
      </w:r>
      <w:r>
        <w:br/>
      </w:r>
      <w:r>
        <w:rPr>
          <w:rFonts w:ascii="Times New Roman"/>
          <w:b w:val="false"/>
          <w:i w:val="false"/>
          <w:color w:val="000000"/>
          <w:sz w:val="28"/>
        </w:rPr>
        <w:t xml:space="preserve">
      78. Республикасы аумағында 24 сағаттан аспайтын уақытқа амалсыздан кiдiрген шетелдiктерге iшкi iстер органдарына аялдар өту визасын ұзартпай-ақ Қазақстан Республикасынан кетуге рұқсат етiледi. </w:t>
      </w:r>
      <w:r>
        <w:br/>
      </w:r>
      <w:r>
        <w:rPr>
          <w:rFonts w:ascii="Times New Roman"/>
          <w:b w:val="false"/>
          <w:i w:val="false"/>
          <w:color w:val="000000"/>
          <w:sz w:val="28"/>
        </w:rPr>
        <w:t xml:space="preserve">
      79. Жүру бағытын және Қазақстан Республикасынан кететiн шекара пунктiн өзгертуге ниет бiлдiрген шетелдiктер iшкi iстер органдарынан рұқсат алуға мiндеттi. </w:t>
      </w:r>
      <w:r>
        <w:br/>
      </w:r>
      <w:r>
        <w:rPr>
          <w:rFonts w:ascii="Times New Roman"/>
          <w:b w:val="false"/>
          <w:i w:val="false"/>
          <w:color w:val="000000"/>
          <w:sz w:val="28"/>
        </w:rPr>
        <w:t xml:space="preserve">
      Шетелдiктер осы мәселе бойынша өтiнiш жасаған жағдайда ол IIББ, IIБ паспортын, қазақстандық аялдап өту визасын және жүру бағытын өзгерту қажеттiгiн тудырған себептердi және кететiн бақылау-тексеру пунктiн, сондай-ақ көздеп отырған бару бағытын мен кететiн бақылау-тексеру пунктiне көрсете отырып жазбаша өтiнiш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ШЕТЕЛДIКТЕРДI, ЛАУАЗЫМДЫ АДАМДАР МЕН БАСҚА АЗАМАТТАРДЫ </w:t>
      </w:r>
      <w:r>
        <w:br/>
      </w:r>
      <w:r>
        <w:rPr>
          <w:rFonts w:ascii="Times New Roman"/>
          <w:b w:val="false"/>
          <w:i w:val="false"/>
          <w:color w:val="000000"/>
          <w:sz w:val="28"/>
        </w:rPr>
        <w:t xml:space="preserve">
           ШЕТЕЛ АЗАМАТТАРЫНЫҢ ҚАЗАҚСТАН РЕСПУБЛИКАСЫНДА БОЛУ </w:t>
      </w:r>
      <w:r>
        <w:br/>
      </w:r>
      <w:r>
        <w:rPr>
          <w:rFonts w:ascii="Times New Roman"/>
          <w:b w:val="false"/>
          <w:i w:val="false"/>
          <w:color w:val="000000"/>
          <w:sz w:val="28"/>
        </w:rPr>
        <w:t xml:space="preserve">
             ЕРЕЖЕЛЕРIН БҰЗҒАНЫ ҮШIН ЖАУАПКЕРШIЛIККЕ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 Қазақстан Республикасының заңдарына сәйкес шетел азаматтарының Қазақстан Республикасында болу ережелерiн шетелдiктердi бұзғаны үшiн, атап айтқанда Республикада тұруға құқық беретiн құжаттарсыз немесе заңды күшi жоқ құжаттар бойынша тұрғаны, белгiленген тiркеу, не жүрiп-тұру және тұрғылықты мекенiн таңдау тәртiбiн сақтамағаны, өздерiне белгiленген болу мерзiмi аяқталған бойда кетуден бұлтарғаны үшiн оларға әкiмшiлiк ықпал ету шаралары ретiнде ескерту жасалуы немесе Қазақстан Республикасының заңдарымен белгiленген мөлшерде айып салынуы мүмкiн. Шетел азаматтарының Қазақстан Республикасында болу ережелерiн қасақана бұзушы шетелдiктер қылмысты жауапқа тартылуы мүмкiн. </w:t>
      </w:r>
      <w:r>
        <w:br/>
      </w:r>
      <w:r>
        <w:rPr>
          <w:rFonts w:ascii="Times New Roman"/>
          <w:b w:val="false"/>
          <w:i w:val="false"/>
          <w:color w:val="000000"/>
          <w:sz w:val="28"/>
        </w:rPr>
        <w:t xml:space="preserve">
      81. Шетел азаматтарының Қазақстан Республикасында болу ережелерiн бұзуға жол берген шетелдiктерге милиция қызметкерлерi бұзушылық сипаты мен жайттарын егжей-тегжейлi баяндай отырып әкiмшiлiк бұзуға жол берген шетелдiктерге милиция қызметкерi бұзушылық сипаты мен жайттарын егжей-тегжейлi баяндай отырып әкiмшiлiк бұзушылық туралы хаттама толтырады (N 3 қосымша). Бұзушылық жасаушының жеке басын куәландыратын паспорты туралы деректердi жазу кезiнде тiркеуi туралы мынадай мәлiметтер көрсетiледi: нөмiрi, iшкi iстер органы (мейманхана), тiркеудiң күшiнде болу мерзiмi. </w:t>
      </w:r>
      <w:r>
        <w:br/>
      </w:r>
      <w:r>
        <w:rPr>
          <w:rFonts w:ascii="Times New Roman"/>
          <w:b w:val="false"/>
          <w:i w:val="false"/>
          <w:color w:val="000000"/>
          <w:sz w:val="28"/>
        </w:rPr>
        <w:t xml:space="preserve">
      Шетел азаматы мемлекеттiк тiлде немесе ұлтаралық қатынас тiлiнде сөйлемесе немесе нашар сөйлесе хаттама толтыру кезiнде мiндеттi түрде аудармашы қатыстырылады. </w:t>
      </w:r>
      <w:r>
        <w:br/>
      </w:r>
      <w:r>
        <w:rPr>
          <w:rFonts w:ascii="Times New Roman"/>
          <w:b w:val="false"/>
          <w:i w:val="false"/>
          <w:color w:val="000000"/>
          <w:sz w:val="28"/>
        </w:rPr>
        <w:t xml:space="preserve">
      Шетелдiктiң паспортына оны әкiмшiлiк жауапкершiлiкке тарту туралы белгi соғылады (N 19 қосымша). </w:t>
      </w:r>
      <w:r>
        <w:br/>
      </w:r>
      <w:r>
        <w:rPr>
          <w:rFonts w:ascii="Times New Roman"/>
          <w:b w:val="false"/>
          <w:i w:val="false"/>
          <w:color w:val="000000"/>
          <w:sz w:val="28"/>
        </w:rPr>
        <w:t xml:space="preserve">
      82. Қазақстан Республикасының заңдарына сәйкес болу ережесiн бұзған шетелдiктерге, сондай-ақ олардың одан әрi болуы үшiн негiз жоқ болған жағдайларда, оларға белгiленген Қазақстан Республикасында болу мерзiмi қысқартылуы мүмкiн. </w:t>
      </w:r>
      <w:r>
        <w:br/>
      </w:r>
      <w:r>
        <w:rPr>
          <w:rFonts w:ascii="Times New Roman"/>
          <w:b w:val="false"/>
          <w:i w:val="false"/>
          <w:color w:val="000000"/>
          <w:sz w:val="28"/>
        </w:rPr>
        <w:t xml:space="preserve">
      Қазақстан Республикасында болу мерзiмiн қысқарту туралы шешiмдi шетелдiкте Қазақстанда жұмысы бойынша жүрген қабылдаушы ұйымдардың жазбаша өтiнiшi бойынша немесе өзiнiң инициативасы бойынша IIМ, IIББ, IIБ паспорт және виза жұмысы басқармасының (бөлiмiнiң) бастығы, қалалық аудандық iшкi iстер органдарының басшылары қабылдайды. </w:t>
      </w:r>
      <w:r>
        <w:br/>
      </w:r>
      <w:r>
        <w:rPr>
          <w:rFonts w:ascii="Times New Roman"/>
          <w:b w:val="false"/>
          <w:i w:val="false"/>
          <w:color w:val="000000"/>
          <w:sz w:val="28"/>
        </w:rPr>
        <w:t xml:space="preserve">
      83. Шетелдiктердiң Қазақстан Республикасында болу мерзiмiн және олардың паспорттарын тiркеу күшiн қысқарту туралы жазбаша өтiнiштi қабылдаушы ұйымдардың әкiмшiлiгi IIББ, IIБ-на шетелдiктердi жұмыстан босату немесе оқу орнынан шығару туралы бұйрық шыққаннан кейiн 48 сағаттан кешiктiрмей тапсырады. </w:t>
      </w:r>
      <w:r>
        <w:br/>
      </w:r>
      <w:r>
        <w:rPr>
          <w:rFonts w:ascii="Times New Roman"/>
          <w:b w:val="false"/>
          <w:i w:val="false"/>
          <w:color w:val="000000"/>
          <w:sz w:val="28"/>
        </w:rPr>
        <w:t xml:space="preserve">
      84. Жеке iстерi бойынша немесе Қазақстан Республикасындағы тұрақты шетел өкiлдiктерiнiң жұмысы бойынша Қазақстанға келген шетелдiктердiң Қазақстан Республикасында болу мерзiмiн қысқарту туралы шешiм iшкi iстер органы немесе ұлттық қауiпсiздiк органдар қызметкерлерiнiң ұсыныстары мен рапорттары негiзiнде қабылданады. </w:t>
      </w:r>
      <w:r>
        <w:br/>
      </w:r>
      <w:r>
        <w:rPr>
          <w:rFonts w:ascii="Times New Roman"/>
          <w:b w:val="false"/>
          <w:i w:val="false"/>
          <w:color w:val="000000"/>
          <w:sz w:val="28"/>
        </w:rPr>
        <w:t xml:space="preserve">
      Тұрақты шетел өкiлдiктерiнiң жұмысы бойынша жүрген шетелдiктердiң Қазақстан Республикасында болу мерзiмiн қысқарту үшiн осы өкiлдiктердiң немесе осы өкiлдiктер тiркелген Қазақстандық ұйымдардың жазбаша өтiнiштерi де негiз бола алады. </w:t>
      </w:r>
      <w:r>
        <w:br/>
      </w:r>
      <w:r>
        <w:rPr>
          <w:rFonts w:ascii="Times New Roman"/>
          <w:b w:val="false"/>
          <w:i w:val="false"/>
          <w:color w:val="000000"/>
          <w:sz w:val="28"/>
        </w:rPr>
        <w:t xml:space="preserve">
      85. Шетелдiктердiң Қазақстан Республикасында болу мерзiмiн қысқарту туралы шешiм барлық жағдайларда IIМ, IIБ, IIБ паспорт және виза жұмысы бөлiмшелерi бастықтарының немесе олардың орынбасарларының жазбаша өкiмдерiмен ресiмделедi. </w:t>
      </w:r>
      <w:r>
        <w:br/>
      </w:r>
      <w:r>
        <w:rPr>
          <w:rFonts w:ascii="Times New Roman"/>
          <w:b w:val="false"/>
          <w:i w:val="false"/>
          <w:color w:val="000000"/>
          <w:sz w:val="28"/>
        </w:rPr>
        <w:t xml:space="preserve">
      86. Шетелдiктердiң Қазақстан Республикасында болу мерзiмiн қазақстандық қабылдаушы ұйымдардың өтiнiштерiнде көрсетiлген мерзiмге қысқартылады. Жеке iстерi бойынша немесе Қазақстан Республикасындағы тұрақты шетел өкiлдiктерiнiң жұмысы бойынша Қазақстанға келген адамдар үшiн бұл мерзiмдi iшкi iстер органдары қайтар жолға билет сатып алу үшiн және бақылау-өткiзу пунктiне бару үшiн қажеттi уақытты ескере отырып белгiлейдi. </w:t>
      </w:r>
      <w:r>
        <w:br/>
      </w:r>
      <w:r>
        <w:rPr>
          <w:rFonts w:ascii="Times New Roman"/>
          <w:b w:val="false"/>
          <w:i w:val="false"/>
          <w:color w:val="000000"/>
          <w:sz w:val="28"/>
        </w:rPr>
        <w:t xml:space="preserve">
      87. Қазақстан Республикасынан кету үшiн жарамды келу-кету визалары бар шетелдiктердiң Қазақстан Республикасында болу мерзiмiн қысқартуды ресiмдеу паспорттағы тiркеу штампының қасына штамп (N 14 қосымша) соғу арқылы жүргiзiледi. </w:t>
      </w:r>
      <w:r>
        <w:br/>
      </w:r>
      <w:r>
        <w:rPr>
          <w:rFonts w:ascii="Times New Roman"/>
          <w:b w:val="false"/>
          <w:i w:val="false"/>
          <w:color w:val="000000"/>
          <w:sz w:val="28"/>
        </w:rPr>
        <w:t xml:space="preserve">
      88. Шетелдiктерге паспорттарын тапсыру кезiнде (қабылдаушы ұйымдардың жұмысы бойынша келгендерге - осы ұйымдардың өкiлдерi арқылы) олардың Қазақстан Республикасында болу мерзiмi қысқартылғаны және белгiленген мерзiмде Қазақстаннан кетуге мiндеттi екенi, ал кетпеген жағдайда Қазақстан Республикасынан аластатылатыны хабарланады. Соңғы ескерту Қазақстан Республикасындағы шетел азаматтарының құқықтық режимi туралы заңды бұзған адамдарға ғана қолданылады. </w:t>
      </w:r>
      <w:r>
        <w:br/>
      </w:r>
      <w:r>
        <w:rPr>
          <w:rFonts w:ascii="Times New Roman"/>
          <w:b w:val="false"/>
          <w:i w:val="false"/>
          <w:color w:val="000000"/>
          <w:sz w:val="28"/>
        </w:rPr>
        <w:t xml:space="preserve">
      89. Қазақстан Республикасының заңдарына сәйкес шетелдiктер Қазақстан шекарасынан егер олардың iс-әрекетi мемлекеттiк қауiпсiздiктi немесе қоғамдық тәртiптi қорғауды қамтамасыз ету мүдделерiне қайшы келген; егер бұл халықтың денсаулығы мен құлықтылығын қорғау, Қазақстан Республикасының азаматтары мен басқа адамдардың құқықтары мен заңды мүдделерiн қорғау үшiн қажет болған; егер олар Қазақстан Республикасындағы шетел азаматтарының құқықтық ережелерi туралы заңды, кеден, валюта заңдарын бұзған жағдайларда аластатылатын болады. </w:t>
      </w:r>
      <w:r>
        <w:br/>
      </w:r>
      <w:r>
        <w:rPr>
          <w:rFonts w:ascii="Times New Roman"/>
          <w:b w:val="false"/>
          <w:i w:val="false"/>
          <w:color w:val="000000"/>
          <w:sz w:val="28"/>
        </w:rPr>
        <w:t xml:space="preserve">
      90. Қабылдаушы ұйымдардың жұмысы бойынша Қазақстан Республикасына келген шетелдiктердi аластату туралы жазбаша өтiнiштi осы ұйымдар Қазақстан Республикасының заңдарымен көзделген негiздер болған жағдайда дереу IIМ, IIББ, IIБ барар алдында жазады. </w:t>
      </w:r>
      <w:r>
        <w:br/>
      </w:r>
      <w:r>
        <w:rPr>
          <w:rFonts w:ascii="Times New Roman"/>
          <w:b w:val="false"/>
          <w:i w:val="false"/>
          <w:color w:val="000000"/>
          <w:sz w:val="28"/>
        </w:rPr>
        <w:t xml:space="preserve">
      Қазақстан Республикасының заңдарымен көзделген негiздер болған жағдайда ондай шетелдiктердi аластатуға арналған материалдарды iшкi iстер органдары немесе ұлттық қауiпсiздiк органдары өз инициативасы бойынша ресiмдей алады. Бұл жағдайларда, сондай-ақ тұрақты тұратын, сондай-ақ жеке iстерi бойынша немесе Қазақстан Республикасындағы тұрақты шетел өкiлдiктерiнiң жұмысы бойынша Қазақстанда жүрген шетелдiктердi Қазақстан Республикасынан аластатқан жағдайда аластату материалдары осы органдардың ұсыныстары мен рапорттары негiзiнде ресiмделедi және қаралады. </w:t>
      </w:r>
      <w:r>
        <w:br/>
      </w:r>
      <w:r>
        <w:rPr>
          <w:rFonts w:ascii="Times New Roman"/>
          <w:b w:val="false"/>
          <w:i w:val="false"/>
          <w:color w:val="000000"/>
          <w:sz w:val="28"/>
        </w:rPr>
        <w:t xml:space="preserve">
      91. Барлау қызметiмен, бiржақты, өсек-жала ақпарат жинаумен, таратумен айналысатын, валюта және кеден заңдарын бұзған не мемлекеттiк қауiпсiздiктi қамтамасыз ету мүдделерiне қайшы келетiн басқа iс-әрекеттерге жол беретiн, қылмыстық жауапкершiлiкке тарту үшiн негiз болмаған жағдайларда, шетелдiктердi аластату туралы шешiмдi Қазақстан Республикасының ҰҚК қабылдайды, осы шешiмi туралы Қазақстан Республикасының iшкi iстер министрлiгi мен Сыртқы iстер министрлiгiн хабардар етедi. </w:t>
      </w:r>
      <w:r>
        <w:br/>
      </w:r>
      <w:r>
        <w:rPr>
          <w:rFonts w:ascii="Times New Roman"/>
          <w:b w:val="false"/>
          <w:i w:val="false"/>
          <w:color w:val="000000"/>
          <w:sz w:val="28"/>
        </w:rPr>
        <w:t xml:space="preserve">
      92. Өздерiне қатысты аластату туралы шешiм қабылданған шетелдiктер iшкi iстер органдары белгiленген мерзiмде Қазақстан Республикасынан кетуге бұлтарған немесе iшкi iстер органдарынан жасырынған жағдайларда прокурордың мақұлдауымен оларды күштеп (конвоймен) аластату үшiн қажеттi мерзiмге қамауға алынады. </w:t>
      </w:r>
      <w:r>
        <w:br/>
      </w:r>
      <w:r>
        <w:rPr>
          <w:rFonts w:ascii="Times New Roman"/>
          <w:b w:val="false"/>
          <w:i w:val="false"/>
          <w:color w:val="000000"/>
          <w:sz w:val="28"/>
        </w:rPr>
        <w:t xml:space="preserve">
      93. Шетелдiктердi қамауға алу және күштеп аластату (конвоймен) республика прокурорының немесе Қазақстан Республикасынан аластатылған шетелдiктiң болған жерiндегi облыстың прокурорының (Алматы қаласында - қала прокурорының) мақұлдауымен IIМ, IIББ, IIБ қаулысы бойынша жүргiзiледi. Сонымен бiрге аластатылатын және мемлекеттiк шекара арқылы тапсырылатын адамдарға мынадай құжаттар берiлу қажет: </w:t>
      </w:r>
      <w:r>
        <w:br/>
      </w:r>
      <w:r>
        <w:rPr>
          <w:rFonts w:ascii="Times New Roman"/>
          <w:b w:val="false"/>
          <w:i w:val="false"/>
          <w:color w:val="000000"/>
          <w:sz w:val="28"/>
        </w:rPr>
        <w:t xml:space="preserve">
      - екi данада Қазақстан Республикасынан аластату туралы қорытынды (N қосымша); </w:t>
      </w:r>
      <w:r>
        <w:br/>
      </w:r>
      <w:r>
        <w:rPr>
          <w:rFonts w:ascii="Times New Roman"/>
          <w:b w:val="false"/>
          <w:i w:val="false"/>
          <w:color w:val="000000"/>
          <w:sz w:val="28"/>
        </w:rPr>
        <w:t xml:space="preserve">
      - шетел азаматтарының Қазақстан Республикасында болу және Қазақстан Республикасының аумағы арқылы аялдап өту Ережелерiн бұзғаны үшiн аластатылатын адамдардың виза мөрiмен куәландырылған тiзiмi (2 данада); </w:t>
      </w:r>
      <w:r>
        <w:br/>
      </w:r>
      <w:r>
        <w:rPr>
          <w:rFonts w:ascii="Times New Roman"/>
          <w:b w:val="false"/>
          <w:i w:val="false"/>
          <w:color w:val="000000"/>
          <w:sz w:val="28"/>
        </w:rPr>
        <w:t xml:space="preserve">
      - туристiк жолдамамен немесе жеке және қызмет бабындағы iстермен келген адамдар үшiн кету визасы бар жеке басын куәландыратын құжат; </w:t>
      </w:r>
      <w:r>
        <w:br/>
      </w:r>
      <w:r>
        <w:rPr>
          <w:rFonts w:ascii="Times New Roman"/>
          <w:b w:val="false"/>
          <w:i w:val="false"/>
          <w:color w:val="000000"/>
          <w:sz w:val="28"/>
        </w:rPr>
        <w:t xml:space="preserve">
      - жеке басын куәландыратын құжаттары жоқ адамдарға Қазақстан Республикасының Сыртқы iстер министрлiгi арқылы шетел мемлекетiнiң елшiлiгiнен алынған жеке басын куәландыратын анықтама немесе қайтып келу туралы куәлiк. </w:t>
      </w:r>
      <w:r>
        <w:br/>
      </w:r>
      <w:r>
        <w:rPr>
          <w:rFonts w:ascii="Times New Roman"/>
          <w:b w:val="false"/>
          <w:i w:val="false"/>
          <w:color w:val="000000"/>
          <w:sz w:val="28"/>
        </w:rPr>
        <w:t xml:space="preserve">
      94. Өздерiне қатысты қылмыстық iс қозғалған, бiрақ оларды Қазақстан Республикасынан аластатуына байланысты оны тоқтату туралы шешiм қабылданған шетелдiктер қылмыстық iстi қараған тергеу органдары шығарған қаулы бойынша аластатылады. Бұл жағдайда қылмыстық iстi тоқтату туралы қаулы Қазақстан Республикасынан аластату туралы қорытынды болып табылады. Қамауда жатқан айыпталушы Қазақстан Республикасынан прокурордың мақұлдауынсыз аластатылады. </w:t>
      </w:r>
      <w:r>
        <w:br/>
      </w:r>
      <w:r>
        <w:rPr>
          <w:rFonts w:ascii="Times New Roman"/>
          <w:b w:val="false"/>
          <w:i w:val="false"/>
          <w:color w:val="000000"/>
          <w:sz w:val="28"/>
        </w:rPr>
        <w:t xml:space="preserve">
      95. Осы Нұсқаудың 83 тармағынан бастап 95 тармағына дейiн айтылған ережелер шетел азаматтарының Қазақстан Республикасында болу Ережелерiнiң 17 тармағының "а" тармақшасында аталған адамдардың бәрiне, сондай-ақ аталған Ережелердiң 18 тармағында аталған және Қазақстан Республикасының заңдары мен Қазақстан Республикасының халықаралық шарттарына сәйкес артықшылықтар мен иммунитеттердi пайдаланатын адамдарға таралмайды. </w:t>
      </w:r>
      <w:r>
        <w:br/>
      </w:r>
      <w:r>
        <w:rPr>
          <w:rFonts w:ascii="Times New Roman"/>
          <w:b w:val="false"/>
          <w:i w:val="false"/>
          <w:color w:val="000000"/>
          <w:sz w:val="28"/>
        </w:rPr>
        <w:t xml:space="preserve">
      96. Аластату жөнiндегi шығындарды аластатылатын шетелдiктердiң өзi, не қабылдаған ұйымдар немесе жеке адамдар, ал айрықша жағдайларда iшкi iстер органдары өтейдi. </w:t>
      </w:r>
      <w:r>
        <w:br/>
      </w:r>
      <w:r>
        <w:rPr>
          <w:rFonts w:ascii="Times New Roman"/>
          <w:b w:val="false"/>
          <w:i w:val="false"/>
          <w:color w:val="000000"/>
          <w:sz w:val="28"/>
        </w:rPr>
        <w:t xml:space="preserve">
      97. Шетел елшiлiктерi мен консулдықтарының конвоймен Республикадан аластатылуға тиiстi қамауға алынған шетелдiктермен өз өкiлдерiнiң кездесуiн ұйымдастыру туралы өтiнiштерi аластату туралы қаулыны мақұлдаған прокурордың рұқсатымен қанағаттандырылады. Осындай кездесуге рұқсат ету туралы хабар IIМ, IIББ, IIБ Қазақстан Республикасының Сыртқы iстер министрлiгiнен келiп түседi. Кездесу прокурордың, IIМ, IIББ, IIБ қызметкерiнiң және Қазақстан Республикасы СIМ қызметкерiнiң қатысуымен, ал Ұлттық қауiпсiздiк комитетi органының құзырына жататын iстер бойынша - олардың өкiлдерiнiң қатысуымен өтедi және сұхбат барысы жазылып отырады. </w:t>
      </w:r>
      <w:r>
        <w:br/>
      </w:r>
      <w:r>
        <w:rPr>
          <w:rFonts w:ascii="Times New Roman"/>
          <w:b w:val="false"/>
          <w:i w:val="false"/>
          <w:color w:val="000000"/>
          <w:sz w:val="28"/>
        </w:rPr>
        <w:t xml:space="preserve">
      98. Аластатылатын шетелдiктердiң кету мерзiмi анықтау кезiнде мыналар </w:t>
      </w:r>
    </w:p>
    <w:bookmarkEnd w:id="6"/>
    <w:bookmarkStart w:name="z2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ескерiлуi керек:</w:t>
      </w:r>
    </w:p>
    <w:p>
      <w:pPr>
        <w:spacing w:after="0"/>
        <w:ind w:left="0"/>
        <w:jc w:val="both"/>
      </w:pPr>
      <w:r>
        <w:rPr>
          <w:rFonts w:ascii="Times New Roman"/>
          <w:b w:val="false"/>
          <w:i w:val="false"/>
          <w:color w:val="000000"/>
          <w:sz w:val="28"/>
        </w:rPr>
        <w:t>     а) шетелдiк кету және аялдап өту визаларының күшiнде болу мерзiмi;</w:t>
      </w:r>
    </w:p>
    <w:p>
      <w:pPr>
        <w:spacing w:after="0"/>
        <w:ind w:left="0"/>
        <w:jc w:val="both"/>
      </w:pPr>
      <w:r>
        <w:rPr>
          <w:rFonts w:ascii="Times New Roman"/>
          <w:b w:val="false"/>
          <w:i w:val="false"/>
          <w:color w:val="000000"/>
          <w:sz w:val="28"/>
        </w:rPr>
        <w:t xml:space="preserve">     ә) аластатылатын адамның кәсiпорынмен, оқу орнымен немесе мекемемен </w:t>
      </w:r>
    </w:p>
    <w:p>
      <w:pPr>
        <w:spacing w:after="0"/>
        <w:ind w:left="0"/>
        <w:jc w:val="both"/>
      </w:pPr>
      <w:r>
        <w:rPr>
          <w:rFonts w:ascii="Times New Roman"/>
          <w:b w:val="false"/>
          <w:i w:val="false"/>
          <w:color w:val="000000"/>
          <w:sz w:val="28"/>
        </w:rPr>
        <w:t>есеп айырысу қажеттiгi;</w:t>
      </w:r>
    </w:p>
    <w:p>
      <w:pPr>
        <w:spacing w:after="0"/>
        <w:ind w:left="0"/>
        <w:jc w:val="both"/>
      </w:pPr>
      <w:r>
        <w:rPr>
          <w:rFonts w:ascii="Times New Roman"/>
          <w:b w:val="false"/>
          <w:i w:val="false"/>
          <w:color w:val="000000"/>
          <w:sz w:val="28"/>
        </w:rPr>
        <w:t xml:space="preserve">     б) Қазақстан Республикасынан әкетiлуi мүмкiн емес мүлiктерiн сату </w:t>
      </w:r>
    </w:p>
    <w:p>
      <w:pPr>
        <w:spacing w:after="0"/>
        <w:ind w:left="0"/>
        <w:jc w:val="both"/>
      </w:pPr>
      <w:r>
        <w:rPr>
          <w:rFonts w:ascii="Times New Roman"/>
          <w:b w:val="false"/>
          <w:i w:val="false"/>
          <w:color w:val="000000"/>
          <w:sz w:val="28"/>
        </w:rPr>
        <w:t>немесе тапсыру уақыты.</w:t>
      </w:r>
    </w:p>
    <w:p>
      <w:pPr>
        <w:spacing w:after="0"/>
        <w:ind w:left="0"/>
        <w:jc w:val="both"/>
      </w:pPr>
      <w:r>
        <w:rPr>
          <w:rFonts w:ascii="Times New Roman"/>
          <w:b w:val="false"/>
          <w:i w:val="false"/>
          <w:color w:val="000000"/>
          <w:sz w:val="28"/>
        </w:rPr>
        <w:t xml:space="preserve">     99. Аластатылатын адамдардың Қазақстан Республикасының азаматтары </w:t>
      </w:r>
    </w:p>
    <w:p>
      <w:pPr>
        <w:spacing w:after="0"/>
        <w:ind w:left="0"/>
        <w:jc w:val="both"/>
      </w:pPr>
      <w:r>
        <w:rPr>
          <w:rFonts w:ascii="Times New Roman"/>
          <w:b w:val="false"/>
          <w:i w:val="false"/>
          <w:color w:val="000000"/>
          <w:sz w:val="28"/>
        </w:rPr>
        <w:t xml:space="preserve">болып табылатын, аластатылатын адаммен бiрге Қазақстан Республикасынан </w:t>
      </w:r>
    </w:p>
    <w:p>
      <w:pPr>
        <w:spacing w:after="0"/>
        <w:ind w:left="0"/>
        <w:jc w:val="both"/>
      </w:pPr>
      <w:r>
        <w:rPr>
          <w:rFonts w:ascii="Times New Roman"/>
          <w:b w:val="false"/>
          <w:i w:val="false"/>
          <w:color w:val="000000"/>
          <w:sz w:val="28"/>
        </w:rPr>
        <w:t xml:space="preserve">кетуге ниет бiлдiрген отбасы мүшелерiне өздерiнiң Қазақстаннан кетуi </w:t>
      </w:r>
    </w:p>
    <w:p>
      <w:pPr>
        <w:spacing w:after="0"/>
        <w:ind w:left="0"/>
        <w:jc w:val="both"/>
      </w:pPr>
      <w:r>
        <w:rPr>
          <w:rFonts w:ascii="Times New Roman"/>
          <w:b w:val="false"/>
          <w:i w:val="false"/>
          <w:color w:val="000000"/>
          <w:sz w:val="28"/>
        </w:rPr>
        <w:t xml:space="preserve">туралы мәселенi олар заңмен белгiленген тәртiпте шеше алатыны </w:t>
      </w:r>
    </w:p>
    <w:p>
      <w:pPr>
        <w:spacing w:after="0"/>
        <w:ind w:left="0"/>
        <w:jc w:val="both"/>
      </w:pPr>
      <w:r>
        <w:rPr>
          <w:rFonts w:ascii="Times New Roman"/>
          <w:b w:val="false"/>
          <w:i w:val="false"/>
          <w:color w:val="000000"/>
          <w:sz w:val="28"/>
        </w:rPr>
        <w:t xml:space="preserve">түсiндiрiледi. Мұндай мәселелердi қарау шетелдiктердi аластату мерзiмiне </w:t>
      </w:r>
    </w:p>
    <w:p>
      <w:pPr>
        <w:spacing w:after="0"/>
        <w:ind w:left="0"/>
        <w:jc w:val="both"/>
      </w:pPr>
      <w:r>
        <w:rPr>
          <w:rFonts w:ascii="Times New Roman"/>
          <w:b w:val="false"/>
          <w:i w:val="false"/>
          <w:color w:val="000000"/>
          <w:sz w:val="28"/>
        </w:rPr>
        <w:t>ықпал ете алмайды.</w:t>
      </w:r>
    </w:p>
    <w:p>
      <w:pPr>
        <w:spacing w:after="0"/>
        <w:ind w:left="0"/>
        <w:jc w:val="both"/>
      </w:pPr>
      <w:r>
        <w:rPr>
          <w:rFonts w:ascii="Times New Roman"/>
          <w:b w:val="false"/>
          <w:i w:val="false"/>
          <w:color w:val="000000"/>
          <w:sz w:val="28"/>
        </w:rPr>
        <w:t xml:space="preserve">     100. Қазақстан Республикасынан аластатылатын Қазақстанда уақытша </w:t>
      </w:r>
    </w:p>
    <w:p>
      <w:pPr>
        <w:spacing w:after="0"/>
        <w:ind w:left="0"/>
        <w:jc w:val="both"/>
      </w:pPr>
      <w:r>
        <w:rPr>
          <w:rFonts w:ascii="Times New Roman"/>
          <w:b w:val="false"/>
          <w:i w:val="false"/>
          <w:color w:val="000000"/>
          <w:sz w:val="28"/>
        </w:rPr>
        <w:t>болған шетелдiктерге берiлетiн визаларға "Аластату" деген жазу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ШЕТЕЛДIКТЕРДIҢ ПАСПОРТТАРЫН ЖӘНЕ КЕТУ ҚҰЖАТТАРЫН</w:t>
      </w:r>
    </w:p>
    <w:p>
      <w:pPr>
        <w:spacing w:after="0"/>
        <w:ind w:left="0"/>
        <w:jc w:val="both"/>
      </w:pPr>
      <w:r>
        <w:rPr>
          <w:rFonts w:ascii="Times New Roman"/>
          <w:b w:val="false"/>
          <w:i w:val="false"/>
          <w:color w:val="000000"/>
          <w:sz w:val="28"/>
        </w:rPr>
        <w:t>                   ЖОҒАЛТУЫ ТУРАЛЫ МӘЛIМДЕУI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 Өзiнiң паспортын, шақыру қағазын немесе оны алмастыратын құжатын жоғалтқаны жөнiнде шетелдiк қалалық, аудандық iшкi iстер органына арыз жазып өтiнiш жасауы керек. Онда паспортын қашан, қайда және қандай жағдайда жоғалтқанын егжей-тегжейлi баяндайды. Шетелдiктердiң арызы негiзiнде қалалық, аудандық iшкi iстер органы оған белгiленген үлгiдегi анықтама (N 15 қосымша) бередi. </w:t>
      </w:r>
      <w:r>
        <w:br/>
      </w:r>
      <w:r>
        <w:rPr>
          <w:rFonts w:ascii="Times New Roman"/>
          <w:b w:val="false"/>
          <w:i w:val="false"/>
          <w:color w:val="000000"/>
          <w:sz w:val="28"/>
        </w:rPr>
        <w:t xml:space="preserve">
      Берiлген анықтама негiзiнде шетел азаматы өзi азаматтығында тұрған мемлекеттiң өкiлдiгiнде жаңа паспорт немесе қайтаруға арналған құжат (куәлiк) алады, iшкi iстер органы жаңа кету визасын соған ресiмдейдi. </w:t>
      </w:r>
      <w:r>
        <w:br/>
      </w:r>
      <w:r>
        <w:rPr>
          <w:rFonts w:ascii="Times New Roman"/>
          <w:b w:val="false"/>
          <w:i w:val="false"/>
          <w:color w:val="000000"/>
          <w:sz w:val="28"/>
        </w:rPr>
        <w:t xml:space="preserve">
      Қабылдаушы ұйымдардың шақыруы бойынша келген адамдар iшкi iстер органына осы ұйымдар арқылы өтiнiш жасайды. </w:t>
      </w:r>
      <w:r>
        <w:br/>
      </w:r>
      <w:r>
        <w:rPr>
          <w:rFonts w:ascii="Times New Roman"/>
          <w:b w:val="false"/>
          <w:i w:val="false"/>
          <w:color w:val="000000"/>
          <w:sz w:val="28"/>
        </w:rPr>
        <w:t>
 </w:t>
      </w:r>
      <w:r>
        <w:br/>
      </w:r>
      <w:r>
        <w:rPr>
          <w:rFonts w:ascii="Times New Roman"/>
          <w:b w:val="false"/>
          <w:i w:val="false"/>
          <w:color w:val="000000"/>
          <w:sz w:val="28"/>
        </w:rPr>
        <w:t xml:space="preserve">
      ХI. IШКI IСТЕР ОРГАНДАРЫНДА ШЕТЕЛДIКТЕРГЕ ЖЕКЕ ЕСЕП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мәселелер. </w:t>
      </w:r>
      <w:r>
        <w:br/>
      </w:r>
      <w:r>
        <w:rPr>
          <w:rFonts w:ascii="Times New Roman"/>
          <w:b w:val="false"/>
          <w:i w:val="false"/>
          <w:color w:val="000000"/>
          <w:sz w:val="28"/>
        </w:rPr>
        <w:t xml:space="preserve">
      102. Өз құзырына сәйкес iшкi iстер органдары өздерi тiркеген шетелдiктерге жеке есеп жүргiзедi, соның негiзiнде шетел азаматтарының құқықтық ережелерi туралы, Қазақстан Республикасының азаматтығы туралы Қазақстан Республикасы заңдарының нормаларының сақталуына бақылау жасалады және қажеттi шаралар мен шешiмдер қабылданады. </w:t>
      </w:r>
      <w:r>
        <w:br/>
      </w:r>
      <w:r>
        <w:rPr>
          <w:rFonts w:ascii="Times New Roman"/>
          <w:b w:val="false"/>
          <w:i w:val="false"/>
          <w:color w:val="000000"/>
          <w:sz w:val="28"/>
        </w:rPr>
        <w:t xml:space="preserve">
      103. Шетелдiктерге жеке есептi IIМ, IIББ, облыстық IIБ паспорт және виза жұмысы басқармалары (бөлiмдерi) мен қалалық, аудандық iшкi iстер органдарының паспорт және виза жұмысы бөлiмшелерi жүргiзедi. </w:t>
      </w:r>
      <w:r>
        <w:br/>
      </w:r>
      <w:r>
        <w:rPr>
          <w:rFonts w:ascii="Times New Roman"/>
          <w:b w:val="false"/>
          <w:i w:val="false"/>
          <w:color w:val="000000"/>
          <w:sz w:val="28"/>
        </w:rPr>
        <w:t xml:space="preserve">
      IIМ, IIББ, IIБ-да шетелдiктерге жеке есеп жүргiзу республикалық,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облыстық және қалалық алфавиттiк анықтама және арнаулы карточкалар бойынша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Алфавиттiк-анықтама карточкалары есеп карточкаларынан (N 16 қосымша) </w:t>
      </w:r>
    </w:p>
    <w:p>
      <w:pPr>
        <w:spacing w:after="0"/>
        <w:ind w:left="0"/>
        <w:jc w:val="both"/>
      </w:pPr>
      <w:r>
        <w:rPr>
          <w:rFonts w:ascii="Times New Roman"/>
          <w:b w:val="false"/>
          <w:i w:val="false"/>
          <w:color w:val="000000"/>
          <w:sz w:val="28"/>
        </w:rPr>
        <w:t>құрылады.</w:t>
      </w:r>
    </w:p>
    <w:p>
      <w:pPr>
        <w:spacing w:after="0"/>
        <w:ind w:left="0"/>
        <w:jc w:val="both"/>
      </w:pPr>
      <w:r>
        <w:rPr>
          <w:rFonts w:ascii="Times New Roman"/>
          <w:b w:val="false"/>
          <w:i w:val="false"/>
          <w:color w:val="000000"/>
          <w:sz w:val="28"/>
        </w:rPr>
        <w:t xml:space="preserve">     Арнаулы карточкалар осы Нұсқауға N 46 қосымшада көрсетiлген </w:t>
      </w:r>
    </w:p>
    <w:p>
      <w:pPr>
        <w:spacing w:after="0"/>
        <w:ind w:left="0"/>
        <w:jc w:val="both"/>
      </w:pPr>
      <w:r>
        <w:rPr>
          <w:rFonts w:ascii="Times New Roman"/>
          <w:b w:val="false"/>
          <w:i w:val="false"/>
          <w:color w:val="000000"/>
          <w:sz w:val="28"/>
        </w:rPr>
        <w:t>карточкалардан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IIМ-де шетелдiктерге есеп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Қазақстан Республикасы IIМ-нiң алфавиттiк-анықтама карточкасында </w:t>
      </w:r>
    </w:p>
    <w:p>
      <w:pPr>
        <w:spacing w:after="0"/>
        <w:ind w:left="0"/>
        <w:jc w:val="both"/>
      </w:pPr>
      <w:r>
        <w:rPr>
          <w:rFonts w:ascii="Times New Roman"/>
          <w:b w:val="false"/>
          <w:i w:val="false"/>
          <w:color w:val="000000"/>
          <w:sz w:val="28"/>
        </w:rPr>
        <w:t xml:space="preserve">тұрақты тұратын және бұрын тұрған шетелдiктерге, азаматтығы жоқ адамдарға, </w:t>
      </w:r>
    </w:p>
    <w:p>
      <w:pPr>
        <w:spacing w:after="0"/>
        <w:ind w:left="0"/>
        <w:jc w:val="both"/>
      </w:pPr>
      <w:r>
        <w:rPr>
          <w:rFonts w:ascii="Times New Roman"/>
          <w:b w:val="false"/>
          <w:i w:val="false"/>
          <w:color w:val="000000"/>
          <w:sz w:val="28"/>
        </w:rPr>
        <w:t>сондай-ақ саяси эммигранттарға есеп жүргiзiледi.</w:t>
      </w:r>
    </w:p>
    <w:p>
      <w:pPr>
        <w:spacing w:after="0"/>
        <w:ind w:left="0"/>
        <w:jc w:val="both"/>
      </w:pPr>
      <w:r>
        <w:rPr>
          <w:rFonts w:ascii="Times New Roman"/>
          <w:b w:val="false"/>
          <w:i w:val="false"/>
          <w:color w:val="000000"/>
          <w:sz w:val="28"/>
        </w:rPr>
        <w:t xml:space="preserve">     105. Қазақстан Республикасы IIМ-нiң арнаулы карточкалардан құралатын </w:t>
      </w:r>
    </w:p>
    <w:p>
      <w:pPr>
        <w:spacing w:after="0"/>
        <w:ind w:left="0"/>
        <w:jc w:val="both"/>
      </w:pPr>
      <w:r>
        <w:rPr>
          <w:rFonts w:ascii="Times New Roman"/>
          <w:b w:val="false"/>
          <w:i w:val="false"/>
          <w:color w:val="000000"/>
          <w:sz w:val="28"/>
        </w:rPr>
        <w:t xml:space="preserve">арнаулы карточкасында Қазақстан Республикасында болу ережелерiн бұзған </w:t>
      </w:r>
    </w:p>
    <w:p>
      <w:pPr>
        <w:spacing w:after="0"/>
        <w:ind w:left="0"/>
        <w:jc w:val="both"/>
      </w:pPr>
      <w:r>
        <w:rPr>
          <w:rFonts w:ascii="Times New Roman"/>
          <w:b w:val="false"/>
          <w:i w:val="false"/>
          <w:color w:val="000000"/>
          <w:sz w:val="28"/>
        </w:rPr>
        <w:t xml:space="preserve">және әкiмшiлiк әрi қылмыстық жауапкершiлiкке тартылған шетелдiктерге, </w:t>
      </w:r>
    </w:p>
    <w:p>
      <w:pPr>
        <w:spacing w:after="0"/>
        <w:ind w:left="0"/>
        <w:jc w:val="both"/>
      </w:pPr>
      <w:r>
        <w:rPr>
          <w:rFonts w:ascii="Times New Roman"/>
          <w:b w:val="false"/>
          <w:i w:val="false"/>
          <w:color w:val="000000"/>
          <w:sz w:val="28"/>
        </w:rPr>
        <w:t>азаматтығы жоқ адамдарға есеп жүргiзiледi (N 16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IIББ-да, IIБ-да шетелдiктерге есеп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 Облыстық, қалалық IIББ-да, IIБ-да алфавиттiк-анықтама </w:t>
      </w:r>
    </w:p>
    <w:p>
      <w:pPr>
        <w:spacing w:after="0"/>
        <w:ind w:left="0"/>
        <w:jc w:val="both"/>
      </w:pPr>
      <w:r>
        <w:rPr>
          <w:rFonts w:ascii="Times New Roman"/>
          <w:b w:val="false"/>
          <w:i w:val="false"/>
          <w:color w:val="000000"/>
          <w:sz w:val="28"/>
        </w:rPr>
        <w:t>карточкасында:</w:t>
      </w:r>
    </w:p>
    <w:p>
      <w:pPr>
        <w:spacing w:after="0"/>
        <w:ind w:left="0"/>
        <w:jc w:val="both"/>
      </w:pPr>
      <w:r>
        <w:rPr>
          <w:rFonts w:ascii="Times New Roman"/>
          <w:b w:val="false"/>
          <w:i w:val="false"/>
          <w:color w:val="000000"/>
          <w:sz w:val="28"/>
        </w:rPr>
        <w:t xml:space="preserve">     а) облыс, қала аумағында тұрақты тұратын және тұрған шетелдiктерге, </w:t>
      </w:r>
    </w:p>
    <w:p>
      <w:pPr>
        <w:spacing w:after="0"/>
        <w:ind w:left="0"/>
        <w:jc w:val="both"/>
      </w:pPr>
      <w:r>
        <w:rPr>
          <w:rFonts w:ascii="Times New Roman"/>
          <w:b w:val="false"/>
          <w:i w:val="false"/>
          <w:color w:val="000000"/>
          <w:sz w:val="28"/>
        </w:rPr>
        <w:t>азаматтығы жоқ адамдар мен саяси эммигранттарға;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 жеке, қызмет бабындағы, сауда немесе қоғамдық iстерi бойынша, оқу, өндiрiстiк практика өту, бiлiктiлiгiн арттыру, үкiметарқылы келiсiмдерге сәйкес жұмыс iстеу үшiн уақытша тұруға, сондай-ақ демалуға, емделуге және басқа мәселелермен, егер олардың паспорттары iшкi iстер басқармасында тiркелсе, шетелден немесе республиканың басқа жерлерiнен келген шетелдiктерге, азаматтығы жоқ адамдарға; </w:t>
      </w:r>
      <w:r>
        <w:br/>
      </w:r>
      <w:r>
        <w:rPr>
          <w:rFonts w:ascii="Times New Roman"/>
          <w:b w:val="false"/>
          <w:i w:val="false"/>
          <w:color w:val="000000"/>
          <w:sz w:val="28"/>
        </w:rPr>
        <w:t xml:space="preserve">
      б) шетел азаматтары деп танылған аралас некеден туған балаларға есеп жүргiзiледi. </w:t>
      </w:r>
      <w:r>
        <w:br/>
      </w:r>
      <w:r>
        <w:rPr>
          <w:rFonts w:ascii="Times New Roman"/>
          <w:b w:val="false"/>
          <w:i w:val="false"/>
          <w:color w:val="000000"/>
          <w:sz w:val="28"/>
        </w:rPr>
        <w:t xml:space="preserve">
      107. Облыстық, қалалық IIББ-да, IIБ-да төмендегiдей арнаулы карточкалар жүргiзiледi: </w:t>
      </w:r>
      <w:r>
        <w:br/>
      </w:r>
      <w:r>
        <w:rPr>
          <w:rFonts w:ascii="Times New Roman"/>
          <w:b w:val="false"/>
          <w:i w:val="false"/>
          <w:color w:val="000000"/>
          <w:sz w:val="28"/>
        </w:rPr>
        <w:t xml:space="preserve">
      а) нақты тұратын шетелдiктердiң азаматтығы жөнiндегi карточкалар. Бұл карточка арнаулы карточкалардан құрылады (N 16 қосымша), шетел азаматтарына азаматтығы бойынша, ал азаматтығы жоқ адамдарға бұрынғы азаматтығы бойынша, сонан-соң шетел азаматтары мен азаматтығы жоқ адамдардың әрбiр категориясына жеке-жеке алфавит бойынша ажыратып бөлiнедi. </w:t>
      </w:r>
      <w:r>
        <w:br/>
      </w:r>
      <w:r>
        <w:rPr>
          <w:rFonts w:ascii="Times New Roman"/>
          <w:b w:val="false"/>
          <w:i w:val="false"/>
          <w:color w:val="000000"/>
          <w:sz w:val="28"/>
        </w:rPr>
        <w:t xml:space="preserve">
      ә) сотталған және жазасын өтеу үшiн бас бостандығынан айыру орындарына жiберiлген шетелдiктерге арналған карточка, бұл арнаулы карточкалардан (N 16 қосымша) құрылады. </w:t>
      </w:r>
      <w:r>
        <w:br/>
      </w:r>
      <w:r>
        <w:rPr>
          <w:rFonts w:ascii="Times New Roman"/>
          <w:b w:val="false"/>
          <w:i w:val="false"/>
          <w:color w:val="000000"/>
          <w:sz w:val="28"/>
        </w:rPr>
        <w:t xml:space="preserve">
      б) Қазақстан Республикасында болу ережелерiн бұзушы шетелдiктерге арналған картотека фамилиясының алфавитi немесе азаматтығы бойынша iрiктелген есеп карточкаларынан (N 46 қосымша) құрылады. </w:t>
      </w:r>
      <w:r>
        <w:br/>
      </w:r>
      <w:r>
        <w:rPr>
          <w:rFonts w:ascii="Times New Roman"/>
          <w:b w:val="false"/>
          <w:i w:val="false"/>
          <w:color w:val="000000"/>
          <w:sz w:val="28"/>
        </w:rPr>
        <w:t xml:space="preserve">
      Шетелдiктердi есептен шығару кезiнде карточкалары арнаулы карточкадан алынады және жойылады. </w:t>
      </w:r>
      <w:r>
        <w:br/>
      </w:r>
      <w:r>
        <w:rPr>
          <w:rFonts w:ascii="Times New Roman"/>
          <w:b w:val="false"/>
          <w:i w:val="false"/>
          <w:color w:val="000000"/>
          <w:sz w:val="28"/>
        </w:rPr>
        <w:t xml:space="preserve">
      108. Мейманханаларда тұратын және мейманханалар 30 тәулiкке дейiнгi мерзiмге тiркеген шетелдiктер мейманханалар IIБ, қалалық, аудандық iшкi iстер органына тоқсанына бiр рет беретiн сандық мәлiметтер бойынша есепке алынады. </w:t>
      </w:r>
      <w:r>
        <w:br/>
      </w:r>
      <w:r>
        <w:rPr>
          <w:rFonts w:ascii="Times New Roman"/>
          <w:b w:val="false"/>
          <w:i w:val="false"/>
          <w:color w:val="000000"/>
          <w:sz w:val="28"/>
        </w:rPr>
        <w:t>
 </w:t>
      </w:r>
      <w:r>
        <w:br/>
      </w:r>
      <w:r>
        <w:rPr>
          <w:rFonts w:ascii="Times New Roman"/>
          <w:b w:val="false"/>
          <w:i w:val="false"/>
          <w:color w:val="000000"/>
          <w:sz w:val="28"/>
        </w:rPr>
        <w:t xml:space="preserve">
            Қалалық, аудандық iшкi iстер органдарында </w:t>
      </w:r>
      <w:r>
        <w:br/>
      </w:r>
      <w:r>
        <w:rPr>
          <w:rFonts w:ascii="Times New Roman"/>
          <w:b w:val="false"/>
          <w:i w:val="false"/>
          <w:color w:val="000000"/>
          <w:sz w:val="28"/>
        </w:rPr>
        <w:t xml:space="preserve">
                шетелдiктерге есеп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109. Қалалық, аудандық iшкi iстер органдарының (милиция бөлiмшелерiнiң) паспорт және виза қызметi бөлiмшелерiнде, паспорт бөлiмшелерiнде қызмет көрсететiн аумақты нақты тұратын шетелдiктерге есеп жүргiзiледi. </w:t>
      </w:r>
      <w:r>
        <w:br/>
      </w:r>
      <w:r>
        <w:rPr>
          <w:rFonts w:ascii="Times New Roman"/>
          <w:b w:val="false"/>
          <w:i w:val="false"/>
          <w:color w:val="000000"/>
          <w:sz w:val="28"/>
        </w:rPr>
        <w:t xml:space="preserve">
      Болу мерзiмiне бақылау жасау есеп карточкалары (N 16 қосымша) бойынша және арнаулы журналдар (N 4 қосымша) бойынша жүзеге асырылады. </w:t>
      </w:r>
      <w:r>
        <w:br/>
      </w:r>
      <w:r>
        <w:rPr>
          <w:rFonts w:ascii="Times New Roman"/>
          <w:b w:val="false"/>
          <w:i w:val="false"/>
          <w:color w:val="000000"/>
          <w:sz w:val="28"/>
        </w:rPr>
        <w:t xml:space="preserve">
      Қазақстан Республикасында тұрақты тұратын, сондай-ақ бiр жылдан астам мерзiмге келген адамдар карточка бойынша есепке алынады. Бiр жылға дейiнгi мерзiмге уақытша келген адамдар тiркеу журналы бойынша есепке алынады. </w:t>
      </w:r>
      <w:r>
        <w:br/>
      </w:r>
      <w:r>
        <w:rPr>
          <w:rFonts w:ascii="Times New Roman"/>
          <w:b w:val="false"/>
          <w:i w:val="false"/>
          <w:color w:val="000000"/>
          <w:sz w:val="28"/>
        </w:rPr>
        <w:t xml:space="preserve">
      Милицияның учаскелiк инспекторлары шетелдiктердiң болу мерзiмiне бақылау жасау үшiн аталған есептердi пайдаланады, сондай-ақ қызмет көрсететiн аумақта тұрақты тұратын және бiр жылдан астам мерзiмге келген шетелдiктерге тiзiм бойынша есеп жүргiзедi. </w:t>
      </w:r>
      <w:r>
        <w:br/>
      </w:r>
      <w:r>
        <w:rPr>
          <w:rFonts w:ascii="Times New Roman"/>
          <w:b w:val="false"/>
          <w:i w:val="false"/>
          <w:color w:val="000000"/>
          <w:sz w:val="28"/>
        </w:rPr>
        <w:t xml:space="preserve">
      Ай сайын IIБ-на мынадай мәлiметтер тапсырылып тұрады: </w:t>
      </w:r>
      <w:r>
        <w:br/>
      </w:r>
      <w:r>
        <w:rPr>
          <w:rFonts w:ascii="Times New Roman"/>
          <w:b w:val="false"/>
          <w:i w:val="false"/>
          <w:color w:val="000000"/>
          <w:sz w:val="28"/>
        </w:rPr>
        <w:t xml:space="preserve">
      - қалалық, аудандық iшкi iстер органдары тiркелген шетелдiктердiң саны туралы; </w:t>
      </w:r>
      <w:r>
        <w:br/>
      </w:r>
      <w:r>
        <w:rPr>
          <w:rFonts w:ascii="Times New Roman"/>
          <w:b w:val="false"/>
          <w:i w:val="false"/>
          <w:color w:val="000000"/>
          <w:sz w:val="28"/>
        </w:rPr>
        <w:t xml:space="preserve">
      - аудан (қала) аумағында нақты тұратын уақытша болған шетел азаматтарының саны туралы; </w:t>
      </w:r>
      <w:r>
        <w:br/>
      </w:r>
      <w:r>
        <w:rPr>
          <w:rFonts w:ascii="Times New Roman"/>
          <w:b w:val="false"/>
          <w:i w:val="false"/>
          <w:color w:val="000000"/>
          <w:sz w:val="28"/>
        </w:rPr>
        <w:t xml:space="preserve">
      - тұрақты тұратын шетел азаматтарының саны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Алфавиттiк-анықтама карточкасын ұйымдастыру. Есеп </w:t>
      </w:r>
      <w:r>
        <w:br/>
      </w:r>
      <w:r>
        <w:rPr>
          <w:rFonts w:ascii="Times New Roman"/>
          <w:b w:val="false"/>
          <w:i w:val="false"/>
          <w:color w:val="000000"/>
          <w:sz w:val="28"/>
        </w:rPr>
        <w:t xml:space="preserve">
         карточкалары мен хабарлама қағаздарын жiберу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 Алфавиттiк-анықтама карточкаларында есеп карточкалары қатаң алфавит бойынша орналастырылады, фамилиялары бiрдей адамдардың карточкалары атының алфавитi бойынша, фамилиялары мен аттары да бiрдей болса - қосымша әкесiнiң атының алфавитi бойынша, фамилиялары, аттары мен әкесiнiң аттары да бiрдей болса - туған күнi бойынша (жасы үлкенiнен кiшiсiне қарай) орналастырылады, ал егер туған күндерi де сәйкес келсе, онда алфавит қосымша азаматтығы туған жерi, туған елi бойынша құрылады. </w:t>
      </w:r>
      <w:r>
        <w:br/>
      </w:r>
      <w:r>
        <w:rPr>
          <w:rFonts w:ascii="Times New Roman"/>
          <w:b w:val="false"/>
          <w:i w:val="false"/>
          <w:color w:val="000000"/>
          <w:sz w:val="28"/>
        </w:rPr>
        <w:t xml:space="preserve">
      Бiрнеше фамилиясы, бар адамдарға, соның iшiнде фамилиясын өзгерткен адамдарға есеп карточкасы әрбiр фамилиясына толтырылады. Әрбiр карточкада барлық графалары толтырылуы тиiс және барлық фамилиялары, ал фамилияларын өзгерткендерге - алдындағы және соңғы фамилиялары көрсетiлуi керек. </w:t>
      </w:r>
      <w:r>
        <w:br/>
      </w:r>
      <w:r>
        <w:rPr>
          <w:rFonts w:ascii="Times New Roman"/>
          <w:b w:val="false"/>
          <w:i w:val="false"/>
          <w:color w:val="000000"/>
          <w:sz w:val="28"/>
        </w:rPr>
        <w:t xml:space="preserve">
      Мысалы фамилиясы Шульц деген адамға, ол әрi Шмидт, әрi Гейман, үш карточка толтырылуы тиiс: </w:t>
      </w:r>
      <w:r>
        <w:br/>
      </w:r>
      <w:r>
        <w:rPr>
          <w:rFonts w:ascii="Times New Roman"/>
          <w:b w:val="false"/>
          <w:i w:val="false"/>
          <w:color w:val="000000"/>
          <w:sz w:val="28"/>
        </w:rPr>
        <w:t xml:space="preserve">
      бiрiншi - Шульц, ол әрi Шмидт, әрi Гейман; </w:t>
      </w:r>
      <w:r>
        <w:br/>
      </w:r>
      <w:r>
        <w:rPr>
          <w:rFonts w:ascii="Times New Roman"/>
          <w:b w:val="false"/>
          <w:i w:val="false"/>
          <w:color w:val="000000"/>
          <w:sz w:val="28"/>
        </w:rPr>
        <w:t xml:space="preserve">
      екiншi - Шмидт, ол әрi Шульц, әрi Гейман; </w:t>
      </w:r>
      <w:r>
        <w:br/>
      </w:r>
      <w:r>
        <w:rPr>
          <w:rFonts w:ascii="Times New Roman"/>
          <w:b w:val="false"/>
          <w:i w:val="false"/>
          <w:color w:val="000000"/>
          <w:sz w:val="28"/>
        </w:rPr>
        <w:t xml:space="preserve">
      үшiншi - Гейман, ол әрi Шульц, әрi Шмидт. </w:t>
      </w:r>
      <w:r>
        <w:br/>
      </w:r>
      <w:r>
        <w:rPr>
          <w:rFonts w:ascii="Times New Roman"/>
          <w:b w:val="false"/>
          <w:i w:val="false"/>
          <w:color w:val="000000"/>
          <w:sz w:val="28"/>
        </w:rPr>
        <w:t xml:space="preserve">
      Шетелдiктiң фамилиясы, аты, әкесiнiң аты есеп карточкасына ұлттық паспортында, шақыру туралы куәлiкте (жеделхатта) немесе iшкi iстер органдарының тiркеу штампында көрсетiлгендей етiп жазылады. Есеп карточкаларындағы жазу машинкамен немесе жинақы және айқын түрде сиямен жазылады: фамилиясы, аты, әкесiнiң аты тек баспа әрпiмен ғана толтырылады. Қарындашпен жазу жазуға және көшiру қағазын қолдануға тыйым салынады. </w:t>
      </w:r>
      <w:r>
        <w:br/>
      </w:r>
      <w:r>
        <w:rPr>
          <w:rFonts w:ascii="Times New Roman"/>
          <w:b w:val="false"/>
          <w:i w:val="false"/>
          <w:color w:val="000000"/>
          <w:sz w:val="28"/>
        </w:rPr>
        <w:t xml:space="preserve">
      Шетелдiктердiң есеп карточкаларына фотосуреттерi жапсырылады.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Облыстық IIБ-да, Алматы қалалық IIББ-да iшкi iстер министрлiгiнде есепке алынатын адамдарға есеп карточкасын (N 16 қосымша) екi данада толтырады, оның бiреуi ресiмделген сәттен бастап 72 сағат iшiнде IIМ-не жiберiледi, екiншiсi - IIБ-ның, IIББ-ның карточкасына қосылады. </w:t>
      </w:r>
      <w:r>
        <w:br/>
      </w:r>
      <w:r>
        <w:rPr>
          <w:rFonts w:ascii="Times New Roman"/>
          <w:b w:val="false"/>
          <w:i w:val="false"/>
          <w:color w:val="000000"/>
          <w:sz w:val="28"/>
        </w:rPr>
        <w:t xml:space="preserve">
      Қазақстан Республикасының IIМ-не: </w:t>
      </w:r>
      <w:r>
        <w:br/>
      </w:r>
      <w:r>
        <w:rPr>
          <w:rFonts w:ascii="Times New Roman"/>
          <w:b w:val="false"/>
          <w:i w:val="false"/>
          <w:color w:val="000000"/>
          <w:sz w:val="28"/>
        </w:rPr>
        <w:t xml:space="preserve">
      - Қазақстан Республикасында тұрақты тұратын шетелдiктердiң, азаматтығы жоқ адамдар мен саяси эмигранттардың; </w:t>
      </w:r>
      <w:r>
        <w:br/>
      </w:r>
      <w:r>
        <w:rPr>
          <w:rFonts w:ascii="Times New Roman"/>
          <w:b w:val="false"/>
          <w:i w:val="false"/>
          <w:color w:val="000000"/>
          <w:sz w:val="28"/>
        </w:rPr>
        <w:t xml:space="preserve">
      - Қазақстан Республикасына уақытша келген, артынан заңды түрде республикада тұрақты тұруға қалған шетел азаматтарының; </w:t>
      </w:r>
      <w:r>
        <w:br/>
      </w:r>
      <w:r>
        <w:rPr>
          <w:rFonts w:ascii="Times New Roman"/>
          <w:b w:val="false"/>
          <w:i w:val="false"/>
          <w:color w:val="000000"/>
          <w:sz w:val="28"/>
        </w:rPr>
        <w:t xml:space="preserve">
      - Қазақстан Республикасына тұрақты тұруға келген шетел азаматтарының; </w:t>
      </w:r>
      <w:r>
        <w:br/>
      </w:r>
      <w:r>
        <w:rPr>
          <w:rFonts w:ascii="Times New Roman"/>
          <w:b w:val="false"/>
          <w:i w:val="false"/>
          <w:color w:val="000000"/>
          <w:sz w:val="28"/>
        </w:rPr>
        <w:t xml:space="preserve">
      - шетел азаматтарының балалары мен шетел азаматтары деп танылған аралас некеден туған балалардың (16 жасқа толған) есепке алу материалдары келiп түсуi тиiс. </w:t>
      </w:r>
      <w:r>
        <w:br/>
      </w:r>
      <w:r>
        <w:rPr>
          <w:rFonts w:ascii="Times New Roman"/>
          <w:b w:val="false"/>
          <w:i w:val="false"/>
          <w:color w:val="000000"/>
          <w:sz w:val="28"/>
        </w:rPr>
        <w:t xml:space="preserve">
      Қосымша мәлiметтен келiп түскен немесе есепте көрсетiлуi тиiс деректердiң өзгергенi жағдайында IIБ алфавиттiк және арнаулы карточкаларының карточкаларына тиiстi жазулар жазылады. Сонымен бiрге Қазақстан Республикасының IIМ-де есепке алынатын адамдарға шетелдiктердiң есебiндегi (N 11 қосымша) өзгерiстер туралы хабарлама жiберiледi. Хабарлама жiберу шетелдiктердiң есеп карточкаларын жiберу сияқты тәртiпте жүзеге асырылады. </w:t>
      </w:r>
      <w:r>
        <w:br/>
      </w:r>
      <w:r>
        <w:rPr>
          <w:rFonts w:ascii="Times New Roman"/>
          <w:b w:val="false"/>
          <w:i w:val="false"/>
          <w:color w:val="000000"/>
          <w:sz w:val="28"/>
        </w:rPr>
        <w:t xml:space="preserve">
      Хабарлама мына жағдайларда жiберiледi: </w:t>
      </w:r>
      <w:r>
        <w:br/>
      </w:r>
      <w:r>
        <w:rPr>
          <w:rFonts w:ascii="Times New Roman"/>
          <w:b w:val="false"/>
          <w:i w:val="false"/>
          <w:color w:val="000000"/>
          <w:sz w:val="28"/>
        </w:rPr>
        <w:t xml:space="preserve">
      - Қазақстан Республикасы шекарасында тұрақты тұратын орны өзгерген жағдайда IIМ-не (хабарламаны шетелдiктер мен азаматтығы жоқ келген аумақтағы IIБ жiбередi); </w:t>
      </w:r>
      <w:r>
        <w:br/>
      </w:r>
      <w:r>
        <w:rPr>
          <w:rFonts w:ascii="Times New Roman"/>
          <w:b w:val="false"/>
          <w:i w:val="false"/>
          <w:color w:val="000000"/>
          <w:sz w:val="28"/>
        </w:rPr>
        <w:t xml:space="preserve">
      - шетелдiктердi және азаматтығы жоқ адамдарды қылмыстық жауапқа тартқан және соттаған жағдайда; </w:t>
      </w:r>
      <w:r>
        <w:br/>
      </w:r>
      <w:r>
        <w:rPr>
          <w:rFonts w:ascii="Times New Roman"/>
          <w:b w:val="false"/>
          <w:i w:val="false"/>
          <w:color w:val="000000"/>
          <w:sz w:val="28"/>
        </w:rPr>
        <w:t xml:space="preserve">
      - шетелдiктерге және азаматтығы жоқ адамдарға iздеу салған жағдайда, iздеу салу нәтижелерi туралы хабарлағанда; </w:t>
      </w:r>
      <w:r>
        <w:br/>
      </w:r>
      <w:r>
        <w:rPr>
          <w:rFonts w:ascii="Times New Roman"/>
          <w:b w:val="false"/>
          <w:i w:val="false"/>
          <w:color w:val="000000"/>
          <w:sz w:val="28"/>
        </w:rPr>
        <w:t xml:space="preserve">
      - шетелдiктердiң және азаматтығы жоқ адамдардың қайтыс болуына байланысты; </w:t>
      </w:r>
      <w:r>
        <w:br/>
      </w:r>
      <w:r>
        <w:rPr>
          <w:rFonts w:ascii="Times New Roman"/>
          <w:b w:val="false"/>
          <w:i w:val="false"/>
          <w:color w:val="000000"/>
          <w:sz w:val="28"/>
        </w:rPr>
        <w:t xml:space="preserve">
      - шетелдiктер немесе азаматтығы жоқ адамдар Қазақстан Республикасының азаматтығына қабылдау, Қазақстан Республикасының азаматы деп тану туралы, Қазақстан Республикасының азаматтығына қабылдау туралы өтiнiштi қайыру туралы өтiнiш жасаған жағдайда; </w:t>
      </w:r>
      <w:r>
        <w:br/>
      </w:r>
      <w:r>
        <w:rPr>
          <w:rFonts w:ascii="Times New Roman"/>
          <w:b w:val="false"/>
          <w:i w:val="false"/>
          <w:color w:val="000000"/>
          <w:sz w:val="28"/>
        </w:rPr>
        <w:t xml:space="preserve">
      - шетелдiктiң және азаматтығы жоқ адамның фамилиясы, аты, әкесiнiң аты және туған жылы өзгерген жағдайда; </w:t>
      </w:r>
      <w:r>
        <w:br/>
      </w:r>
      <w:r>
        <w:rPr>
          <w:rFonts w:ascii="Times New Roman"/>
          <w:b w:val="false"/>
          <w:i w:val="false"/>
          <w:color w:val="000000"/>
          <w:sz w:val="28"/>
        </w:rPr>
        <w:t xml:space="preserve">
      - шетелдiктер мен азаматтығы жоқ адамдар Қазақстан Республикасынан тыс жерге тұрақты тұруға кеткен жағдайда. </w:t>
      </w:r>
      <w:r>
        <w:br/>
      </w:r>
      <w:r>
        <w:rPr>
          <w:rFonts w:ascii="Times New Roman"/>
          <w:b w:val="false"/>
          <w:i w:val="false"/>
          <w:color w:val="000000"/>
          <w:sz w:val="28"/>
        </w:rPr>
        <w:t xml:space="preserve">
      Әкiмшiлiк немесе қылмыстық жауапкершiлiкке тартылған, сондай-ақ Қазақстан Республикасынан аластатылған шетелдiктерге және азаматтығы жоқ адамдарға Қазақстан Республикасы Iшкi iстер министрлiгiнiң паспорт және виза жұмысы басқармасына бiр данада, жиналуына қарай, бiрақ әр айдың бесiншi күнiнен кешiктiрiлмей, карточкалары (N 46 қосымша) жiберiлiп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Шетелдiктердi есептен шығару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112. Шетелдiктердi iшкi iстер органдарының есебiнен шығару олардың iшкi iстер органы аумағынан кетуiн қуаттайтын құжаттар негiзiнде жүзеге асырылады. Мұндай құжаттарға мыналар жатады: </w:t>
      </w:r>
      <w:r>
        <w:br/>
      </w:r>
      <w:r>
        <w:rPr>
          <w:rFonts w:ascii="Times New Roman"/>
          <w:b w:val="false"/>
          <w:i w:val="false"/>
          <w:color w:val="000000"/>
          <w:sz w:val="28"/>
        </w:rPr>
        <w:t xml:space="preserve">
      а) милицияның учаскелiк инспекторының осындай кетуiне арналған құжаттарын ресiмдеген адамның тұрақты тұру үшiн шетелге кеткенi туралы рапорты; </w:t>
      </w:r>
      <w:r>
        <w:br/>
      </w:r>
      <w:r>
        <w:rPr>
          <w:rFonts w:ascii="Times New Roman"/>
          <w:b w:val="false"/>
          <w:i w:val="false"/>
          <w:color w:val="000000"/>
          <w:sz w:val="28"/>
        </w:rPr>
        <w:t xml:space="preserve">
      ә) ұйымдардың демалыстан соң, каникулдан кейiн шетелден қайтпай қалған шетелдiктер туралы хабары; </w:t>
      </w:r>
      <w:r>
        <w:br/>
      </w:r>
      <w:r>
        <w:rPr>
          <w:rFonts w:ascii="Times New Roman"/>
          <w:b w:val="false"/>
          <w:i w:val="false"/>
          <w:color w:val="000000"/>
          <w:sz w:val="28"/>
        </w:rPr>
        <w:t xml:space="preserve">
      б) Қазақстан Республикасы Президентiнiң шетелдiктердi Қазақстан Республикасының азаматтығына қабылдау туралы жарлығы, iшкi iстер органдарының шетелдiктердi Қазақстан Республикасының азаматтары деп тану туралы қорытындысы; </w:t>
      </w:r>
      <w:r>
        <w:br/>
      </w:r>
      <w:r>
        <w:rPr>
          <w:rFonts w:ascii="Times New Roman"/>
          <w:b w:val="false"/>
          <w:i w:val="false"/>
          <w:color w:val="000000"/>
          <w:sz w:val="28"/>
        </w:rPr>
        <w:t xml:space="preserve">
      г) АХАЖ (ЗАГС) органдарының шетелдiктердiң қайтыс болғаны туралы куәлiгi. </w:t>
      </w:r>
      <w:r>
        <w:br/>
      </w:r>
      <w:r>
        <w:rPr>
          <w:rFonts w:ascii="Times New Roman"/>
          <w:b w:val="false"/>
          <w:i w:val="false"/>
          <w:color w:val="000000"/>
          <w:sz w:val="28"/>
        </w:rPr>
        <w:t xml:space="preserve">
      Есептен шыққан Қазақстан Республикасында тұрақты тұратын шетелдiктердiң есеп карточкаларында есептен шығу себебi жазылу керек, ал жазу жазуға негiз болған құжаттар жеке iстерiне тiгiледi. </w:t>
      </w:r>
      <w:r>
        <w:br/>
      </w:r>
      <w:r>
        <w:rPr>
          <w:rFonts w:ascii="Times New Roman"/>
          <w:b w:val="false"/>
          <w:i w:val="false"/>
          <w:color w:val="000000"/>
          <w:sz w:val="28"/>
        </w:rPr>
        <w:t xml:space="preserve">
      113. Бас бостандығынан айыруға сотталған әрбiр шетелдiкке сотталған адам есепте тұрған IIБ, IIББ үкiм заңды күшiне енгеннен кейiн бас бостандығынан айыру орнының әкiмшiлiгiне арнаулы хабарлама жiберуге мiндеттi (N 57 қосымша), Шетелдiк басқа IIБ қызмет көрсететiн аумақта сотталған жағдайда, бұл органдар оның сотталғаны және үкiмнiң заңды күшiне енгенi туралы сотталған адам есепте тұрған IIБ хабарлауға мiндеттi. </w:t>
      </w:r>
      <w:r>
        <w:br/>
      </w:r>
      <w:r>
        <w:rPr>
          <w:rFonts w:ascii="Times New Roman"/>
          <w:b w:val="false"/>
          <w:i w:val="false"/>
          <w:color w:val="000000"/>
          <w:sz w:val="28"/>
        </w:rPr>
        <w:t xml:space="preserve">
      Шетелдiк қамаудан босатылған жағдайда бас бостандығынан айыру орнының әкiмшiлiгi аталған хабарламаны босатылған адам баратын аумақтағы IIБ салып жiберуге мiндеттi, онда босаған күнi мен берiлген анықтаманың нөмiрiн көрсетедi. </w:t>
      </w:r>
      <w:r>
        <w:br/>
      </w:r>
      <w:r>
        <w:rPr>
          <w:rFonts w:ascii="Times New Roman"/>
          <w:b w:val="false"/>
          <w:i w:val="false"/>
          <w:color w:val="000000"/>
          <w:sz w:val="28"/>
        </w:rPr>
        <w:t xml:space="preserve">
      Бас бостандығынан айыру орындарында екiншi рет сотталған адамдар туралы ЕТМ әкiмшiлiгi хабарлама жiберген IIБ хабарлауға мiндеттi, әрi хабарламада аталған адам қашан, қандай баппен және қанша мерзiмге қайта сотталғаны көрсетiледi. </w:t>
      </w:r>
      <w:r>
        <w:br/>
      </w:r>
      <w:r>
        <w:rPr>
          <w:rFonts w:ascii="Times New Roman"/>
          <w:b w:val="false"/>
          <w:i w:val="false"/>
          <w:color w:val="000000"/>
          <w:sz w:val="28"/>
        </w:rPr>
        <w:t xml:space="preserve">
      Бас бостандығынан айыру орындарында қайтыс болған шетелдiктерге сотталған адам есепте тұрған IIБ қайтыс болғаны туралы куәлiктiң көшiрмесiмен бiрге хабарлама жiберiледi. Шетелге кетiп қалғандар жөнiндегi хабарлама да осындай тәртiпте жiберiледi. </w:t>
      </w:r>
      <w:r>
        <w:br/>
      </w:r>
      <w:r>
        <w:rPr>
          <w:rFonts w:ascii="Times New Roman"/>
          <w:b w:val="false"/>
          <w:i w:val="false"/>
          <w:color w:val="000000"/>
          <w:sz w:val="28"/>
        </w:rPr>
        <w:t xml:space="preserve">
      Бас бостандығынан айыру орындарында жатқан адамдардың азаматтығын сотталған адам жатқан жердегi IIБ-ның ПжВЖБ (паспорт бөлiмi) белгiленген тәртiпте тексередi. </w:t>
      </w:r>
      <w:r>
        <w:br/>
      </w:r>
      <w:r>
        <w:rPr>
          <w:rFonts w:ascii="Times New Roman"/>
          <w:b w:val="false"/>
          <w:i w:val="false"/>
          <w:color w:val="000000"/>
          <w:sz w:val="28"/>
        </w:rPr>
        <w:t xml:space="preserve">
      Өзiнiң шетел азаматтығында тұрғаны туралы мәлiмдеген жазасын өтеп жатқан адамдар туралы, сотталғандардың жеке iстерiнде олардың шетел азаматтығын қуаттайтын құжаттар болмаған жағдайда, бас бостандығынан айыру орындарының әкiмшiлiгi олардың азаматтығын тексеру үшiн сотталғандар тұрақты тұрған жердегi IIБ хабарлауға мiндеттi. Мұндай тексеру олар босап шыққанға дейiн жүргiзiлуi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және топтық iстердi жүргiзу тәртiбi. Архив iстерiн </w:t>
      </w:r>
      <w:r>
        <w:br/>
      </w:r>
      <w:r>
        <w:rPr>
          <w:rFonts w:ascii="Times New Roman"/>
          <w:b w:val="false"/>
          <w:i w:val="false"/>
          <w:color w:val="000000"/>
          <w:sz w:val="28"/>
        </w:rPr>
        <w:t xml:space="preserve">
                 сақтау мерзiмi. Бланкiлермен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Қазақстан Республикасында тұрақты тұратын әрбiр шетелдiкке, сондай-ақ азаматтығы жоқ адамға өздерi есепте тұрған IIБ паспорт және виза жұмысы бөлiмшелерiнде жеке iс жүргiзiледi, оған аталған адамға қатысты барлық материалдар тiгiледi. </w:t>
      </w:r>
      <w:r>
        <w:br/>
      </w:r>
      <w:r>
        <w:rPr>
          <w:rFonts w:ascii="Times New Roman"/>
          <w:b w:val="false"/>
          <w:i w:val="false"/>
          <w:color w:val="000000"/>
          <w:sz w:val="28"/>
        </w:rPr>
        <w:t xml:space="preserve">
      Iске тiгiлген құпия құжаттар, сондай-ақ жеке құжаттар салынған пакеттер мiндеттi түрде iстегi құжаттар тiзiміне енгiзiледi. Бұл жағдайда iстiң мұқабасына "Құпия" белгiсi соғылады және жеке iстердi есепке алу кiтабына осы туралы тиiстi жазу жазылады. </w:t>
      </w:r>
      <w:r>
        <w:br/>
      </w:r>
      <w:r>
        <w:rPr>
          <w:rFonts w:ascii="Times New Roman"/>
          <w:b w:val="false"/>
          <w:i w:val="false"/>
          <w:color w:val="000000"/>
          <w:sz w:val="28"/>
        </w:rPr>
        <w:t xml:space="preserve">
      Шетелдiктерге арналған жеке және топтық iстер жеке iстердi есепке алу кiтабында тiркелуi керек (N 58 қосымша). </w:t>
      </w:r>
      <w:r>
        <w:br/>
      </w:r>
      <w:r>
        <w:rPr>
          <w:rFonts w:ascii="Times New Roman"/>
          <w:b w:val="false"/>
          <w:i w:val="false"/>
          <w:color w:val="000000"/>
          <w:sz w:val="28"/>
        </w:rPr>
        <w:t xml:space="preserve">
      Кiтаптағы рет нөмiрi сонымен бiрге iстiң де рет нөмiрi болып табылады, ол iстiң мұқабасына және есепке алу карточкасына қойылады. </w:t>
      </w:r>
      <w:r>
        <w:br/>
      </w:r>
      <w:r>
        <w:rPr>
          <w:rFonts w:ascii="Times New Roman"/>
          <w:b w:val="false"/>
          <w:i w:val="false"/>
          <w:color w:val="000000"/>
          <w:sz w:val="28"/>
        </w:rPr>
        <w:t xml:space="preserve">
      Шетелдiктердiң жеке iстер олардың сақталуын қамтамасыз ететiн жайларда сақталады. </w:t>
      </w:r>
      <w:r>
        <w:br/>
      </w:r>
      <w:r>
        <w:rPr>
          <w:rFonts w:ascii="Times New Roman"/>
          <w:b w:val="false"/>
          <w:i w:val="false"/>
          <w:color w:val="000000"/>
          <w:sz w:val="28"/>
        </w:rPr>
        <w:t xml:space="preserve">
      Iстердi басқа органдарға салып жiберу кезiнде жеке iстердi есепке алу кiтабына және есеп карточкаларына осы туралы тиiстi белгi соғылады. </w:t>
      </w:r>
      <w:r>
        <w:br/>
      </w:r>
      <w:r>
        <w:rPr>
          <w:rFonts w:ascii="Times New Roman"/>
          <w:b w:val="false"/>
          <w:i w:val="false"/>
          <w:color w:val="000000"/>
          <w:sz w:val="28"/>
        </w:rPr>
        <w:t xml:space="preserve">
      115. Қазақстан Республикасын уақытша тұруға келген шетелдiктерге жеке iс жүргiзiлмейдi. </w:t>
      </w:r>
      <w:r>
        <w:br/>
      </w:r>
      <w:r>
        <w:rPr>
          <w:rFonts w:ascii="Times New Roman"/>
          <w:b w:val="false"/>
          <w:i w:val="false"/>
          <w:color w:val="000000"/>
          <w:sz w:val="28"/>
        </w:rPr>
        <w:t xml:space="preserve">
      Осындай адамдарға қатысты барлық хат алысулар азаматтардың жекелеген категорияларына жүргiзiлген топтық iстерге тiгiледi. </w:t>
      </w:r>
      <w:r>
        <w:br/>
      </w:r>
      <w:r>
        <w:rPr>
          <w:rFonts w:ascii="Times New Roman"/>
          <w:b w:val="false"/>
          <w:i w:val="false"/>
          <w:color w:val="000000"/>
          <w:sz w:val="28"/>
        </w:rPr>
        <w:t xml:space="preserve">
      Топтық iстер мына нысандар бойынша жүргiзiлуi мүмкiн: </w:t>
      </w:r>
      <w:r>
        <w:br/>
      </w:r>
      <w:r>
        <w:rPr>
          <w:rFonts w:ascii="Times New Roman"/>
          <w:b w:val="false"/>
          <w:i w:val="false"/>
          <w:color w:val="000000"/>
          <w:sz w:val="28"/>
        </w:rPr>
        <w:t xml:space="preserve">
      а) Қазақстан Республикасында шетелдiктердi қабылдайтын министрлiктер, ведомстволар бойынша; </w:t>
      </w:r>
      <w:r>
        <w:br/>
      </w:r>
      <w:r>
        <w:rPr>
          <w:rFonts w:ascii="Times New Roman"/>
          <w:b w:val="false"/>
          <w:i w:val="false"/>
          <w:color w:val="000000"/>
          <w:sz w:val="28"/>
        </w:rPr>
        <w:t xml:space="preserve">
      ә) осындай шетелдiктер келетiн елдер бойынша; </w:t>
      </w:r>
      <w:r>
        <w:br/>
      </w:r>
      <w:r>
        <w:rPr>
          <w:rFonts w:ascii="Times New Roman"/>
          <w:b w:val="false"/>
          <w:i w:val="false"/>
          <w:color w:val="000000"/>
          <w:sz w:val="28"/>
        </w:rPr>
        <w:t xml:space="preserve">
      б) Қазақстан Республикасына келу мақсаттары бойынша; </w:t>
      </w:r>
      <w:r>
        <w:br/>
      </w:r>
      <w:r>
        <w:rPr>
          <w:rFonts w:ascii="Times New Roman"/>
          <w:b w:val="false"/>
          <w:i w:val="false"/>
          <w:color w:val="000000"/>
          <w:sz w:val="28"/>
        </w:rPr>
        <w:t xml:space="preserve">
      в) шетелдiктер келген әкiмшiлiк аудандары бойынша. </w:t>
      </w:r>
      <w:r>
        <w:br/>
      </w:r>
      <w:r>
        <w:rPr>
          <w:rFonts w:ascii="Times New Roman"/>
          <w:b w:val="false"/>
          <w:i w:val="false"/>
          <w:color w:val="000000"/>
          <w:sz w:val="28"/>
        </w:rPr>
        <w:t xml:space="preserve">
      Топтық iстер жеке iстер сияқты тәртiпте есепке алынады және сақталады. </w:t>
      </w:r>
      <w:r>
        <w:br/>
      </w:r>
      <w:r>
        <w:rPr>
          <w:rFonts w:ascii="Times New Roman"/>
          <w:b w:val="false"/>
          <w:i w:val="false"/>
          <w:color w:val="000000"/>
          <w:sz w:val="28"/>
        </w:rPr>
        <w:t xml:space="preserve">
      116. Қалалық, аудандық iшкi iстер органдарында (милиция бөлiмшелерiнде) шетелдiктерге жеке iс жүргiзiлмейдi. Осы адамдарға қатысты барлық материалдар мен құжаттар жеке iстерiне тiгу үшiн IIБ-на жiберiледi. </w:t>
      </w:r>
      <w:r>
        <w:br/>
      </w:r>
      <w:r>
        <w:rPr>
          <w:rFonts w:ascii="Times New Roman"/>
          <w:b w:val="false"/>
          <w:i w:val="false"/>
          <w:color w:val="000000"/>
          <w:sz w:val="28"/>
        </w:rPr>
        <w:t xml:space="preserve">
      IIБ-ын шетелдiктерге қатысты хат алысу үшiн қалалық, аудандық iшкi iстер органдарында (милиция бөлiмшесiнде) арнаулы iс жүргiзiлiп, оған номенклатура бойынша нөмiр берiледi. </w:t>
      </w:r>
      <w:r>
        <w:br/>
      </w:r>
      <w:r>
        <w:rPr>
          <w:rFonts w:ascii="Times New Roman"/>
          <w:b w:val="false"/>
          <w:i w:val="false"/>
          <w:color w:val="000000"/>
          <w:sz w:val="28"/>
        </w:rPr>
        <w:t xml:space="preserve">
      117. Шетелдiктердiң архивтегi жеке iстерi: </w:t>
      </w:r>
      <w:r>
        <w:br/>
      </w:r>
      <w:r>
        <w:rPr>
          <w:rFonts w:ascii="Times New Roman"/>
          <w:b w:val="false"/>
          <w:i w:val="false"/>
          <w:color w:val="000000"/>
          <w:sz w:val="28"/>
        </w:rPr>
        <w:t xml:space="preserve">
      а) шетелге тұрақты тұруға кеткендер мен қайтыс болғандардiкi 10 жыл; </w:t>
      </w:r>
      <w:r>
        <w:br/>
      </w:r>
      <w:r>
        <w:rPr>
          <w:rFonts w:ascii="Times New Roman"/>
          <w:b w:val="false"/>
          <w:i w:val="false"/>
          <w:color w:val="000000"/>
          <w:sz w:val="28"/>
        </w:rPr>
        <w:t xml:space="preserve">
      ә) Қазақстан Республикасының азаматтығынан айрылған немесе одан шыққан адамдардiкi - тұрақты; </w:t>
      </w:r>
      <w:r>
        <w:br/>
      </w:r>
      <w:r>
        <w:rPr>
          <w:rFonts w:ascii="Times New Roman"/>
          <w:b w:val="false"/>
          <w:i w:val="false"/>
          <w:color w:val="000000"/>
          <w:sz w:val="28"/>
        </w:rPr>
        <w:t xml:space="preserve">
      б) Қазақстан Республикасынан аластатылғандардiкi - 10 жыл; </w:t>
      </w:r>
      <w:r>
        <w:br/>
      </w:r>
      <w:r>
        <w:rPr>
          <w:rFonts w:ascii="Times New Roman"/>
          <w:b w:val="false"/>
          <w:i w:val="false"/>
          <w:color w:val="000000"/>
          <w:sz w:val="28"/>
        </w:rPr>
        <w:t xml:space="preserve">
      в) Қазақстан Республикасының азаматтығына қабылданғандардiкi тұрақты; </w:t>
      </w:r>
      <w:r>
        <w:br/>
      </w:r>
      <w:r>
        <w:rPr>
          <w:rFonts w:ascii="Times New Roman"/>
          <w:b w:val="false"/>
          <w:i w:val="false"/>
          <w:color w:val="000000"/>
          <w:sz w:val="28"/>
        </w:rPr>
        <w:t xml:space="preserve">
      г) азаматтығы iшкi iстер органдары тексерген адамдардiкi - тұрақты сақталады. </w:t>
      </w:r>
      <w:r>
        <w:br/>
      </w:r>
      <w:r>
        <w:rPr>
          <w:rFonts w:ascii="Times New Roman"/>
          <w:b w:val="false"/>
          <w:i w:val="false"/>
          <w:color w:val="000000"/>
          <w:sz w:val="28"/>
        </w:rPr>
        <w:t xml:space="preserve">
      Бұл адамдардың есеп карточкалары жеке iстердi сақтау мерзiмiнен екi есе ұзақ сақталады (N 16 қосымша). </w:t>
      </w:r>
      <w:r>
        <w:br/>
      </w:r>
      <w:r>
        <w:rPr>
          <w:rFonts w:ascii="Times New Roman"/>
          <w:b w:val="false"/>
          <w:i w:val="false"/>
          <w:color w:val="000000"/>
          <w:sz w:val="28"/>
        </w:rPr>
        <w:t xml:space="preserve">
      Топтық iстер олар жүргiзiлген адамдар Қазақстан Республикасынан кеткеннен кейiн бiр жыл бойы сақталады. </w:t>
      </w:r>
      <w:r>
        <w:br/>
      </w:r>
      <w:r>
        <w:rPr>
          <w:rFonts w:ascii="Times New Roman"/>
          <w:b w:val="false"/>
          <w:i w:val="false"/>
          <w:color w:val="000000"/>
          <w:sz w:val="28"/>
        </w:rPr>
        <w:t xml:space="preserve">
      Қазақстандық азаматтармен некеде отырған шетелдiктердiң, сондай-ақ Қазақстан Республикасы аумағында қайтыс болған барлық шетелдiктердiң есеп карточкалары тұрақты сақталады. </w:t>
      </w:r>
      <w:r>
        <w:br/>
      </w:r>
      <w:r>
        <w:rPr>
          <w:rFonts w:ascii="Times New Roman"/>
          <w:b w:val="false"/>
          <w:i w:val="false"/>
          <w:color w:val="000000"/>
          <w:sz w:val="28"/>
        </w:rPr>
        <w:t xml:space="preserve">
      118. Шетелдiктердiң жеке iстерiн жою арнайы бөлiнген комиссия толтырған және IIБ, IIББ бастықтары немесе олардың орынбасарлары бекiткен актiлер бойынша жүргiзiледi. </w:t>
      </w:r>
      <w:r>
        <w:br/>
      </w:r>
      <w:r>
        <w:rPr>
          <w:rFonts w:ascii="Times New Roman"/>
          <w:b w:val="false"/>
          <w:i w:val="false"/>
          <w:color w:val="000000"/>
          <w:sz w:val="28"/>
        </w:rPr>
        <w:t xml:space="preserve">
      Бұл комиссияның құрамына мiндеттi түрде ҰҚК өкiлi енгiзiледi. </w:t>
      </w:r>
      <w:r>
        <w:br/>
      </w:r>
      <w:r>
        <w:rPr>
          <w:rFonts w:ascii="Times New Roman"/>
          <w:b w:val="false"/>
          <w:i w:val="false"/>
          <w:color w:val="000000"/>
          <w:sz w:val="28"/>
        </w:rPr>
        <w:t xml:space="preserve">
      Жеке iстердi жою туралы актiлер тұрақты сақталады. Есеп карточкалары мен жеке iстi есепке алу кiтаптарында iстiң қашан жойылғаны және жою туралы актiнiң қайда сақталғаны көрсетiлуi керек. </w:t>
      </w:r>
      <w:r>
        <w:br/>
      </w:r>
      <w:r>
        <w:rPr>
          <w:rFonts w:ascii="Times New Roman"/>
          <w:b w:val="false"/>
          <w:i w:val="false"/>
          <w:color w:val="000000"/>
          <w:sz w:val="28"/>
        </w:rPr>
        <w:t xml:space="preserve">
      119. Шетелдiк құжаттары бар, бiлiмi, қызметi, армия қатарында қызмет атқарғаны, қайтыс болғаны туралы құжаттары, өздерiне қатысты iс жүргiзiлген адамдардың құнды заттарын салып жiбергенiн немесе тапсырғанын қуаттайтын актiлерi мен құжаттары бар iстер тек айрықша жағдайларда оларды ҰҚК тиiстi басқармасында қарағаннан кейiн жеке актi бойынша ғана жойылады. </w:t>
      </w:r>
      <w:r>
        <w:br/>
      </w:r>
      <w:r>
        <w:rPr>
          <w:rFonts w:ascii="Times New Roman"/>
          <w:b w:val="false"/>
          <w:i w:val="false"/>
          <w:color w:val="000000"/>
          <w:sz w:val="28"/>
        </w:rPr>
        <w:t xml:space="preserve">
      120. Тарихи құндылығы бар iстер олар жүргiзiлген адамдардың тұрған жерi туралы анықтамамен бiрге тиiстi мемлекеттiк архивтерге сақтауға тапсырылады. </w:t>
      </w:r>
      <w:r>
        <w:br/>
      </w:r>
      <w:r>
        <w:rPr>
          <w:rFonts w:ascii="Times New Roman"/>
          <w:b w:val="false"/>
          <w:i w:val="false"/>
          <w:color w:val="000000"/>
          <w:sz w:val="28"/>
        </w:rPr>
        <w:t xml:space="preserve">
      121. Осы Нұсқаумен көзделген өтiнiштердiң, анкеталардың, есеп карточкалары мен басқа құжаттардың бланкiлерiн, тұруға арналған ықтияр хаттың бланкiсiнен басқа, облыстық iшкi iстер басқармалары дайындайды. Өтiнiштердiң, анкеталар мен есеп карточкаларының жаңа бланкiлерiн енгiзгенге дейiн ескi үлгiдегi осындай бланкiлердiң барлық қорын толығымен пайдалану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ҚАЗАҚСТАН РЕСПУБЛИКАСЫНДА УАҚЫТША БОЛҒАН ТМД ЕЛДЕРI </w:t>
      </w:r>
      <w:r>
        <w:br/>
      </w:r>
      <w:r>
        <w:rPr>
          <w:rFonts w:ascii="Times New Roman"/>
          <w:b w:val="false"/>
          <w:i w:val="false"/>
          <w:color w:val="000000"/>
          <w:sz w:val="28"/>
        </w:rPr>
        <w:t xml:space="preserve">
         АЗАМАТТАРЫНЫҢ ПАСПОРТТАРЫН ТIРКЕУ ЖӘНЕ ОЛАРДЫ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 Қазақстан Республикасында уақытша болған ТМД елдерi азаматтарының паспорттарын тiркеудi азаматтардың ауызекi өтiнiшi бойынша iшкi iстер органы жүзеге асырады. Мейманханалар туристiк топтарды туристiк ұйымның негiзi негiзiнде тiркейдi. ТМД азаматтарының паспорттарын тұратын мекенiндегi қалалық аудандық iшкi iстер органы (милиция бөлiмшесi) келгеннен кейiн үш тәулiк iшiнде, (демалыс және мереке күндерiнен басқа) тiркейдi. </w:t>
      </w:r>
      <w:r>
        <w:br/>
      </w:r>
      <w:r>
        <w:rPr>
          <w:rFonts w:ascii="Times New Roman"/>
          <w:b w:val="false"/>
          <w:i w:val="false"/>
          <w:color w:val="000000"/>
          <w:sz w:val="28"/>
        </w:rPr>
        <w:t xml:space="preserve">
      123. ТМД елдерi азаматтарының паспорттарын тiркеу Қазақстан Республикасындағы паспорт жүйесi туралы Ережеге сәйкес жүргiзiледi. Тiркеу жеке бет қосымша қағазға тиiстi штамп соғу арқылы жүзеге асырылады (N 9 қосымша). Штамптағы жазулар анық жазылады. Тiркеу оны ресiмдеген қызметкердiң қол қоюымен анықталады. Тiркеу туралы жазу белiгiленген нысандағы журналға жазылады, ол нөмiрленедi, тiгiледi және мөр соғылып, қалалық, аудандық орган бастығының қолы қойылады.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IШКI IСТЕР ОРГАНДАРЫНЫҢ ШЕТЕЛДIКТЕРДIҢ ҚАЗАҚСТАН </w:t>
      </w:r>
      <w:r>
        <w:br/>
      </w:r>
      <w:r>
        <w:rPr>
          <w:rFonts w:ascii="Times New Roman"/>
          <w:b w:val="false"/>
          <w:i w:val="false"/>
          <w:color w:val="000000"/>
          <w:sz w:val="28"/>
        </w:rPr>
        <w:t xml:space="preserve">
            РЕСПУБЛИКАСЫНДА БОЛУ ЕРЕЖЕЛЕРIН САҚТАУЫН БАҚЫЛАУЫ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Бақылаудың негiзгi бағыттары: </w:t>
      </w:r>
      <w:r>
        <w:br/>
      </w:r>
      <w:r>
        <w:rPr>
          <w:rFonts w:ascii="Times New Roman"/>
          <w:b w:val="false"/>
          <w:i w:val="false"/>
          <w:color w:val="000000"/>
          <w:sz w:val="28"/>
        </w:rPr>
        <w:t xml:space="preserve">
      124. Шетелдiктердiң Қазақстан Республикасында болу Ережелерiн сақтауын, осы ережелерде көзделген талаптарды министрлiктердiң, ведомстволардың, кәсiпорындардың, мекемелердiң оқу орындары мен басқа ұйымдардың, олардың лауазымды адамдары мен азаматтарының орындауын бақылауды ұлттық қауiпсiздiк органдарымен, сондай-ақ шетелдiктердi қабылдаушы және қызмет көрсетушi кәсiпорындармен, мекемелермен және жеке адамдармен өзара iс-қимыл жасай отырып iшкi iстер органдары жүзеге асырады. Осы жұмысты ұйымдастыру қалалық, аудандық органдарда осы органдардың бастықтарына, IIБ-да, IIББ-да тиiсiнше басқарма бастығы орынбасарларының бiрiне жүктеледi. </w:t>
      </w:r>
      <w:r>
        <w:br/>
      </w:r>
      <w:r>
        <w:rPr>
          <w:rFonts w:ascii="Times New Roman"/>
          <w:b w:val="false"/>
          <w:i w:val="false"/>
          <w:color w:val="000000"/>
          <w:sz w:val="28"/>
        </w:rPr>
        <w:t xml:space="preserve">
      125. IIМ, IIБ, IIББ және қалалық, аудандық iшкi iстер органдары кәсiпорындар, ұйымдар, оқу орындары әкiмшiлiгiнiң шетелдiктердiң Қазақстан Республикасында болу шарттарын қамтамасыз етуiн бақылайды және өз жұмысын мынадай негiзгi бағыттар бойынша ұйымдастырады: </w:t>
      </w:r>
      <w:r>
        <w:br/>
      </w:r>
      <w:r>
        <w:rPr>
          <w:rFonts w:ascii="Times New Roman"/>
          <w:b w:val="false"/>
          <w:i w:val="false"/>
          <w:color w:val="000000"/>
          <w:sz w:val="28"/>
        </w:rPr>
        <w:t xml:space="preserve">
      а) әкiмшiлiкке шетел азаматтарының Қазақстан Республикасында болу Ережелерiнiң талаптарын және оларды бұзғаны үшiн жауапкершiлiк туралы түсiндiру; </w:t>
      </w:r>
      <w:r>
        <w:br/>
      </w:r>
      <w:r>
        <w:rPr>
          <w:rFonts w:ascii="Times New Roman"/>
          <w:b w:val="false"/>
          <w:i w:val="false"/>
          <w:color w:val="000000"/>
          <w:sz w:val="28"/>
        </w:rPr>
        <w:t xml:space="preserve">
      ә) кәсiпорындардың, ұйымдардың, оқу орындарындағы шетелдiктердiң жұмыс жөнiндегi деканаттардың қызметкерлерiне, студент қалашықтары мен жатақханалардың коменданттарына шетелдiктердi есепке алу, олардың Қазақстан Республикасында болу мерзiмiне бақылау жасау, өткiзу жүйесiн қамтамасыз ету, Қазақстан Республикасында болудың басқа шарттарын сақтау мәселесiнде методикалық және практикалық қызмет көрсету; </w:t>
      </w:r>
      <w:r>
        <w:br/>
      </w:r>
      <w:r>
        <w:rPr>
          <w:rFonts w:ascii="Times New Roman"/>
          <w:b w:val="false"/>
          <w:i w:val="false"/>
          <w:color w:val="000000"/>
          <w:sz w:val="28"/>
        </w:rPr>
        <w:t xml:space="preserve">
      б) кәсiпорындардың, ұйымдар мен оқу орындарының келген шетелдiктердiң жұмыс орындары мен тұратын жерлерiне тиiстi қоғамдық тәртiп сақтауды ұйымдастыру мақсатымен шетелдiктер Қазақстан Республикасына келгенге дейiн оларды қабылдау үшiн жағдай жасауды қамтамасыз етуiн тексеру; </w:t>
      </w:r>
      <w:r>
        <w:br/>
      </w:r>
      <w:r>
        <w:rPr>
          <w:rFonts w:ascii="Times New Roman"/>
          <w:b w:val="false"/>
          <w:i w:val="false"/>
          <w:color w:val="000000"/>
          <w:sz w:val="28"/>
        </w:rPr>
        <w:t xml:space="preserve">
      в) әрқилы құқық бұзушылыққа жол берген шетелдiктер туралы өзара ақпарат алмасуды, соның iшiнде ұлттық қауiпсiздiк органдарымен, қамтамасыз ету; </w:t>
      </w:r>
      <w:r>
        <w:br/>
      </w:r>
      <w:r>
        <w:rPr>
          <w:rFonts w:ascii="Times New Roman"/>
          <w:b w:val="false"/>
          <w:i w:val="false"/>
          <w:color w:val="000000"/>
          <w:sz w:val="28"/>
        </w:rPr>
        <w:t xml:space="preserve">
      г) шетелдiктердi қабылдайтын және оларға қызмет көрсететiн кәсiпорындарды, ұйымдар мен оқу орындарын жатақханаларда, мейманханаларда, мотелдер мен мен кэмпингтерде дер кезiнде есепке алу, тiркеу, өткiзу жүйесiн ұйымдастыру мәселелерi бойынша, сондай-ақ әкiмшiлiктiң, коменданттардың, паспортшылардың және т.б. жұмысын тексеру. </w:t>
      </w:r>
      <w:r>
        <w:br/>
      </w:r>
      <w:r>
        <w:rPr>
          <w:rFonts w:ascii="Times New Roman"/>
          <w:b w:val="false"/>
          <w:i w:val="false"/>
          <w:color w:val="000000"/>
          <w:sz w:val="28"/>
        </w:rPr>
        <w:t xml:space="preserve">
      Тексеру белгiленген тәртiпте жоспар бойынша тоқсанына кем дегенде бiр рет жүзеге асырылады. </w:t>
      </w:r>
      <w:r>
        <w:br/>
      </w:r>
      <w:r>
        <w:rPr>
          <w:rFonts w:ascii="Times New Roman"/>
          <w:b w:val="false"/>
          <w:i w:val="false"/>
          <w:color w:val="000000"/>
          <w:sz w:val="28"/>
        </w:rPr>
        <w:t xml:space="preserve">
      Нәтижесi iшкi iстер органының бастығына баяндалады, ол туралы бұзушылықтарға мүмкiндiк туғызған себептер мен шарттарды жою үшiн тиiстi мекемелер мен ұйымдардың басшылары хабардар етiледi. </w:t>
      </w:r>
      <w:r>
        <w:br/>
      </w:r>
      <w:r>
        <w:rPr>
          <w:rFonts w:ascii="Times New Roman"/>
          <w:b w:val="false"/>
          <w:i w:val="false"/>
          <w:color w:val="000000"/>
          <w:sz w:val="28"/>
        </w:rPr>
        <w:t xml:space="preserve">
      126. IIБ, КIIБ және қалалық, аудандық iшкi iстер органдары өздерi қызмет көрсететiн аумақта жүрген шетелдiктердiң өздерiнiң құқықтық ережелерi туралы Қазақстан Республикасы заңынан келiп шығатын мiндеттерiн орындауына, аталған мекенде болуға рұқсаты мен iшкi iстер органдарында, мейманханаларда немесе Қазақстан Республикасының СIМ мен оның мекемелерiнде белгiленген тәртiпте тiркелген паспорттардың, ал Қазақстан Республикасында тұрақты тұратын шетелдiктерде - күшi бар тұруға арналған ықтияр хатының болуына бақылау жасауды ұйымдастыруға мiндеттi. Сондай-ақ шетелдiктердiң жүрiп-тұру тәртiбiн сақтауға, олардың шетелге дер кезiнде кетуiне немесе Қазақстан Республикасында болу мерзiмiн ұзартуына бақылау жасау ұйымдастырылады. Жалпы алғанда бұл жұмыс шетелдiктер болған жерлерде қоғамдық тәртiп сақтауды қамтамасыз етудiң құрамдас бөлiгi болып табылады. </w:t>
      </w:r>
      <w:r>
        <w:br/>
      </w:r>
      <w:r>
        <w:rPr>
          <w:rFonts w:ascii="Times New Roman"/>
          <w:b w:val="false"/>
          <w:i w:val="false"/>
          <w:color w:val="000000"/>
          <w:sz w:val="28"/>
        </w:rPr>
        <w:t xml:space="preserve">
      127. Бақылау жасауды ұйымдастыру үшiн iшкi iстер органдарында шетелдiктердiң саны мен болу орны туралы мәлiметтер болуға мiндеттi. Қалалық, аудандық iшкi iстер органдарына бұл мәлiметтерден мыналардан келiп түсуi тиiс: </w:t>
      </w:r>
      <w:r>
        <w:br/>
      </w:r>
      <w:r>
        <w:rPr>
          <w:rFonts w:ascii="Times New Roman"/>
          <w:b w:val="false"/>
          <w:i w:val="false"/>
          <w:color w:val="000000"/>
          <w:sz w:val="28"/>
        </w:rPr>
        <w:t xml:space="preserve">
      а) Iшкi iстер басқармасынан; </w:t>
      </w:r>
      <w:r>
        <w:br/>
      </w:r>
      <w:r>
        <w:rPr>
          <w:rFonts w:ascii="Times New Roman"/>
          <w:b w:val="false"/>
          <w:i w:val="false"/>
          <w:color w:val="000000"/>
          <w:sz w:val="28"/>
        </w:rPr>
        <w:t xml:space="preserve">
      - Қазақстан Республикасында тұрақты тұруға рұқсат етiлген шетелдiктер туралы; </w:t>
      </w:r>
      <w:r>
        <w:br/>
      </w:r>
      <w:r>
        <w:rPr>
          <w:rFonts w:ascii="Times New Roman"/>
          <w:b w:val="false"/>
          <w:i w:val="false"/>
          <w:color w:val="000000"/>
          <w:sz w:val="28"/>
        </w:rPr>
        <w:t xml:space="preserve">
      - жеке iстерi бойынша Қазақстан Республикасына келген шетелдiктер туралы; </w:t>
      </w:r>
      <w:r>
        <w:br/>
      </w:r>
      <w:r>
        <w:rPr>
          <w:rFonts w:ascii="Times New Roman"/>
          <w:b w:val="false"/>
          <w:i w:val="false"/>
          <w:color w:val="000000"/>
          <w:sz w:val="28"/>
        </w:rPr>
        <w:t xml:space="preserve">
      - үкiметаралық келiсiмдерге сәйкес Қазақстан Республикасына жұмысқа келген шетелдiктер туралы; </w:t>
      </w:r>
      <w:r>
        <w:br/>
      </w:r>
      <w:r>
        <w:rPr>
          <w:rFonts w:ascii="Times New Roman"/>
          <w:b w:val="false"/>
          <w:i w:val="false"/>
          <w:color w:val="000000"/>
          <w:sz w:val="28"/>
        </w:rPr>
        <w:t xml:space="preserve">
      ә) оқу орындарынан, ұйымдардан, кәсiпорындардан, соның iшiнде совхоздар мен колхоздардан: </w:t>
      </w:r>
      <w:r>
        <w:br/>
      </w:r>
      <w:r>
        <w:rPr>
          <w:rFonts w:ascii="Times New Roman"/>
          <w:b w:val="false"/>
          <w:i w:val="false"/>
          <w:color w:val="000000"/>
          <w:sz w:val="28"/>
        </w:rPr>
        <w:t xml:space="preserve">
      - Қазақстан Республикасында тұрақты тұратын, жұмысқа қабылданған, оқуға түскен шетелдiктер туралы, олардың ауысуы, жұмыстан босатылуы туралы немесе оқу орнынан шығару туралы (3 күндiк мерзiмде); </w:t>
      </w:r>
      <w:r>
        <w:br/>
      </w:r>
      <w:r>
        <w:rPr>
          <w:rFonts w:ascii="Times New Roman"/>
          <w:b w:val="false"/>
          <w:i w:val="false"/>
          <w:color w:val="000000"/>
          <w:sz w:val="28"/>
        </w:rPr>
        <w:t xml:space="preserve">
      - Қазақстан Республикасына оқуға, өндiрiстiк практикадан өтуге, бiлiктiлiгiн арттыруға, тәжiрибе жинақтауға, емделуге және демалуға келген шетелдiктер туралы; </w:t>
      </w:r>
      <w:r>
        <w:br/>
      </w:r>
      <w:r>
        <w:rPr>
          <w:rFonts w:ascii="Times New Roman"/>
          <w:b w:val="false"/>
          <w:i w:val="false"/>
          <w:color w:val="000000"/>
          <w:sz w:val="28"/>
        </w:rPr>
        <w:t xml:space="preserve">
      б) мейманханалардан, кэмпингтерден, мотелдерден, санаторийлерден, демалыс үйлерiнен: </w:t>
      </w:r>
      <w:r>
        <w:br/>
      </w:r>
      <w:r>
        <w:rPr>
          <w:rFonts w:ascii="Times New Roman"/>
          <w:b w:val="false"/>
          <w:i w:val="false"/>
          <w:color w:val="000000"/>
          <w:sz w:val="28"/>
        </w:rPr>
        <w:t xml:space="preserve">
      - Қазақстан Республикасына турист ретiнде келген, шетелдiктердiң саны туралы. Бұл мәлiметтердiң қалалық, аудандық орган әкiмшiлiктен қажет болғанына қарай жұмыс жолымен, бiрақ тоқсанына кем дегенде бiр рет алып тұрады. </w:t>
      </w:r>
      <w:r>
        <w:br/>
      </w:r>
      <w:r>
        <w:rPr>
          <w:rFonts w:ascii="Times New Roman"/>
          <w:b w:val="false"/>
          <w:i w:val="false"/>
          <w:color w:val="000000"/>
          <w:sz w:val="28"/>
        </w:rPr>
        <w:t xml:space="preserve">
      128. АХАЖ (ЗАГС) органдарын IIБ-на мынадай ақпарат жiбередi: </w:t>
      </w:r>
      <w:r>
        <w:br/>
      </w:r>
      <w:r>
        <w:rPr>
          <w:rFonts w:ascii="Times New Roman"/>
          <w:b w:val="false"/>
          <w:i w:val="false"/>
          <w:color w:val="000000"/>
          <w:sz w:val="28"/>
        </w:rPr>
        <w:t xml:space="preserve">
      а) 10 күн iшiнде - шетелдiктердiң азаматтық қал актiлерiн тiркеу туралы хабарлама. Шетелдiктер мен Қазақстан Республикасы азаматтары арасындағы некенi бұзу туралы хабарлама түскен жағдайда, егер бұл неке шетелдiктi Қазақстан Республикасында тұрақты тұруға қалдыру туралы шешiм шығару үшiн негiз болса, IIБ аталған шетелдiктердiң Қазақстан Республикасында одан әрi тұру-тұрмау мүмкiндiгi туралы мәселе қарайды. </w:t>
      </w:r>
      <w:r>
        <w:br/>
      </w:r>
      <w:r>
        <w:rPr>
          <w:rFonts w:ascii="Times New Roman"/>
          <w:b w:val="false"/>
          <w:i w:val="false"/>
          <w:color w:val="000000"/>
          <w:sz w:val="28"/>
        </w:rPr>
        <w:t xml:space="preserve">
      129. Шетелдiктер болған және жұмыс iстейтiн жерлерде қоғамдық тәртiптi, олардың "Қазақстан Республикасындағы шетел азаматтарының құқықтық ережесi туралы" Қазақстан Республикасының заңы мен Қазақстан Республикасында болу Ережелерiн сақталуын қамтамасыз ету, шетелдiктер тарапынан және оларға қатысты құқық бұзушылықтың алдын алу мақсатында қалалық, аудандық iшкi iстер органы. </w:t>
      </w:r>
      <w:r>
        <w:br/>
      </w:r>
      <w:r>
        <w:rPr>
          <w:rFonts w:ascii="Times New Roman"/>
          <w:b w:val="false"/>
          <w:i w:val="false"/>
          <w:color w:val="000000"/>
          <w:sz w:val="28"/>
        </w:rPr>
        <w:t xml:space="preserve">
      а) шетелдiктерге есеп жүргiзудi ұйымдастырады және iшкi iстер органдарының барлық мүдделi бөлiмшелерiн, қажет болған жағдайда ұлттық қауiпсiздiк органдарын шетелдiктердiң келуi және олардың болу орындары туралы қажеттi ақпаратпен қамтамасыз етедi; </w:t>
      </w:r>
      <w:r>
        <w:br/>
      </w:r>
      <w:r>
        <w:rPr>
          <w:rFonts w:ascii="Times New Roman"/>
          <w:b w:val="false"/>
          <w:i w:val="false"/>
          <w:color w:val="000000"/>
          <w:sz w:val="28"/>
        </w:rPr>
        <w:t xml:space="preserve">
      ә) барлық бөлiмшелер мен қызметтердiң осы жұмысқа қатысуы мен өзара iс-қимыл жасауын қамтамасыз ете отырып бақылау жасау жөнiндегi шараларды жоспарлайды; </w:t>
      </w:r>
      <w:r>
        <w:br/>
      </w:r>
      <w:r>
        <w:rPr>
          <w:rFonts w:ascii="Times New Roman"/>
          <w:b w:val="false"/>
          <w:i w:val="false"/>
          <w:color w:val="000000"/>
          <w:sz w:val="28"/>
        </w:rPr>
        <w:t xml:space="preserve">
      б) Қазақстан Республикасында тұрақты тұратын шетелдiктердiң нақты тұрып жатқанын тоқсанына кем дегенде бiр рет тексерiп отырады, тексеру нәтижесiн рапортпен iшкi iстер органы бастығына баяндайды; </w:t>
      </w:r>
      <w:r>
        <w:br/>
      </w:r>
      <w:r>
        <w:rPr>
          <w:rFonts w:ascii="Times New Roman"/>
          <w:b w:val="false"/>
          <w:i w:val="false"/>
          <w:color w:val="000000"/>
          <w:sz w:val="28"/>
        </w:rPr>
        <w:t xml:space="preserve">
      в) шетелдiктердiң Қазақстан Республикасында болу ережелерiн бұзуға жол берген шетелдiктерге, лауазымды адамдарға және басқа азаматтарға қатысты әкiмшiлiк практика қолдануды жүзеге асырады, iшкi iстер органдарының есебiнен жасырынған шетелдiктерге iздеу салады. </w:t>
      </w:r>
      <w:r>
        <w:br/>
      </w:r>
      <w:r>
        <w:rPr>
          <w:rFonts w:ascii="Times New Roman"/>
          <w:b w:val="false"/>
          <w:i w:val="false"/>
          <w:color w:val="000000"/>
          <w:sz w:val="28"/>
        </w:rPr>
        <w:t xml:space="preserve">
      130. Шетелдiктердiң, оларды қабылдаушы кәсiпорындардың, ұйымдар мен оқу орындарының Қазақстан Республикасында болу Ережелерiн сақтауына бақылау жасауды қалалық, аудандық iшкi iстер органдарының шетелдiктермен жұмыс iстеуге қатысы бар бөлiмшелерi жүзеге асырады. Осы бөлiмшелердiң жеке құрамы үшiн қызмет даярлығы жүйесiнде "Қазақстан Республикасындағы шетел азаматтарының құқықтық ережелерi туралы" Қазақстан Республикасы заңдарын, шетелдiктердiң Қазақстан Республикасында болу Ережелерiн, Қазақстан Республикасы IIМ осы жұмысты реттейтiн нормативтiк актiлерiн оқып бiлу жөнiндегi және iшкi iстер органдарының қызметкерлерiн шетелдiктер арасынан бұзушылық жасаушылар табылған жағдайда кезек күттiрмес iс-әрекеттер жасау формалары мен әдiстерiне үйрету жөнiндегi сабақтар ұйымдастырылады. </w:t>
      </w:r>
      <w:r>
        <w:br/>
      </w:r>
      <w:r>
        <w:rPr>
          <w:rFonts w:ascii="Times New Roman"/>
          <w:b w:val="false"/>
          <w:i w:val="false"/>
          <w:color w:val="000000"/>
          <w:sz w:val="28"/>
        </w:rPr>
        <w:t xml:space="preserve">
      131. Өздерiне жүктелген мiндеттердi орындай отырып, iшкi iстер органдарының әрбiр қызметкерi шетелдiктермен араласу кезiнде қырағылық танытуға, әдептi, салмақты, сыпайы және көреген болуға, қызмет борышын орындау үшiн жоғары жауапкершiлiк туралы есеп шығармауға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Қалалық, аудандық iшкi iстер органдары бөлiмшелерiнiң </w:t>
      </w:r>
      <w:r>
        <w:br/>
      </w:r>
      <w:r>
        <w:rPr>
          <w:rFonts w:ascii="Times New Roman"/>
          <w:b w:val="false"/>
          <w:i w:val="false"/>
          <w:color w:val="000000"/>
          <w:sz w:val="28"/>
        </w:rPr>
        <w:t xml:space="preserve">
       бақылау жасауды жүзеге асыру жөнiндегi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132. Оперативтiк қызметтер мен тергеу бөлiмшелерiнiң қызметкерлерi: </w:t>
      </w:r>
      <w:r>
        <w:br/>
      </w:r>
      <w:r>
        <w:rPr>
          <w:rFonts w:ascii="Times New Roman"/>
          <w:b w:val="false"/>
          <w:i w:val="false"/>
          <w:color w:val="000000"/>
          <w:sz w:val="28"/>
        </w:rPr>
        <w:t xml:space="preserve">
      а) жедел-iздестiру мен тергеу шараларын өткiзу, анықтау және басқа қызмет мiндеттерiн орындау кезiнде шетелдiктермен кездесе отырып, өздерiнiң ресми iс-әрекеттерiн шетелдiктер Қазақстан Республикасында, жүрген елдi мекенiнде, ауданда болуға немесе белгiленген маршрут бойынша жүруге рұқсаты бар ма екенiн анықтау үшiн оның паспортын және келу құжаттарын тексеруден бастайды. Атап айтқанда, мыналар тексерiледi: </w:t>
      </w:r>
      <w:r>
        <w:br/>
      </w:r>
      <w:r>
        <w:rPr>
          <w:rFonts w:ascii="Times New Roman"/>
          <w:b w:val="false"/>
          <w:i w:val="false"/>
          <w:color w:val="000000"/>
          <w:sz w:val="28"/>
        </w:rPr>
        <w:t xml:space="preserve">
      - паспортының болуы және оның күшiнде болу мерзiмi; </w:t>
      </w:r>
      <w:r>
        <w:br/>
      </w:r>
      <w:r>
        <w:rPr>
          <w:rFonts w:ascii="Times New Roman"/>
          <w:b w:val="false"/>
          <w:i w:val="false"/>
          <w:color w:val="000000"/>
          <w:sz w:val="28"/>
        </w:rPr>
        <w:t xml:space="preserve">
      - визасының, шақыру туралы куәлiгiнiң (жеделхаттың) немесе Қазақстан Республикасында тұруға арналған ықтияр хаттың күшiнде болу мерзiмi; </w:t>
      </w:r>
      <w:r>
        <w:br/>
      </w:r>
      <w:r>
        <w:rPr>
          <w:rFonts w:ascii="Times New Roman"/>
          <w:b w:val="false"/>
          <w:i w:val="false"/>
          <w:color w:val="000000"/>
          <w:sz w:val="28"/>
        </w:rPr>
        <w:t xml:space="preserve">
      - паспортында, визасында, шақыру туралы куәлiгiнде (жеделхатта) тiркеу туралы штамптың және iшкi iстер органдарының аталған елдi мекенiнде немесе жүру маршрутында болуға рұқсат ету жазуларының болуы. Егер шетелдiкпен бiрге қабылдаушы қазақстандық ұйымның, кәсiпорынның өкiлдерi немесе оны шетелден жеке iстерi бойынша шақырған азамат ерiп жүрсе, мұндай тексеру аталған адамдардың көмегiмен және қатысуымен жүргiзiледi. </w:t>
      </w:r>
      <w:r>
        <w:br/>
      </w:r>
      <w:r>
        <w:rPr>
          <w:rFonts w:ascii="Times New Roman"/>
          <w:b w:val="false"/>
          <w:i w:val="false"/>
          <w:color w:val="000000"/>
          <w:sz w:val="28"/>
        </w:rPr>
        <w:t xml:space="preserve">
      Шетелдiктердiң жеке басын куәландыратын құжаттар болмаған жағдайда белгiленген тәртiпте оның жеке басын тексеру жүргiзiледi: </w:t>
      </w:r>
      <w:r>
        <w:br/>
      </w:r>
      <w:r>
        <w:rPr>
          <w:rFonts w:ascii="Times New Roman"/>
          <w:b w:val="false"/>
          <w:i w:val="false"/>
          <w:color w:val="000000"/>
          <w:sz w:val="28"/>
        </w:rPr>
        <w:t xml:space="preserve">
      ә) Шетелдiк қылмыс жасаған, немесе оған қарсы жасалса, қоғамдық тәртiп бұзған жағдайда, Қазақстан Республикасының заңдарына сәйкес шаралар қолданылады. Егер қылмысты артықшылықтар мен иммунитеттердi пайдаланатын адам жасаса, немесе оған қарсы жасалса, шетелдiктiң жеке басын куәландыратын құжатынан бағыт сiлтейтiн деректерi жазып алынады (хаттама толтырылады), бұл ретте аталған адам ұсталмайды; </w:t>
      </w:r>
      <w:r>
        <w:br/>
      </w:r>
      <w:r>
        <w:rPr>
          <w:rFonts w:ascii="Times New Roman"/>
          <w:b w:val="false"/>
          <w:i w:val="false"/>
          <w:color w:val="000000"/>
          <w:sz w:val="28"/>
        </w:rPr>
        <w:t xml:space="preserve">
      б) шетелдiктердiң жоғалуы туралы арыз және хабар алған жағдайда оларды дер кезiнде қарауға және тергеуге шұғыл шаралар қолданады. Айрықша бақылау ретiнде жоғалған шетелдiктердi iздестiру жөнiндегi материалдарды iшкi iстер органдарының басшылығына баяндап, артынан Қазақстан Республикасының Сыртқы iстер министрлiгiн хабардар етедi; </w:t>
      </w:r>
      <w:r>
        <w:br/>
      </w:r>
      <w:r>
        <w:rPr>
          <w:rFonts w:ascii="Times New Roman"/>
          <w:b w:val="false"/>
          <w:i w:val="false"/>
          <w:color w:val="000000"/>
          <w:sz w:val="28"/>
        </w:rPr>
        <w:t xml:space="preserve">
      в) қоғамдық тәртiп сақтауды, шетелдiктердiң жеке және мүлiктiк қауiпсiздiгiн қамтамасыз ету үшін шетелдiктердi қабылдаушы және оларға қызмет көрсетушi кәсiпорындар мен ұйымдардың (мейманханалардың, кэмпингтер, мотелдер, жатақханалар және т.б.) "Қазақстан Республикасындағы шетелдiк азаматтардың құқықтық ережесi туралы" Қазақстан Республикасының заңы мен шетелдiктердiң Қазақстан Республикасында болу Ережелерiнiң талаптарын орындауы жөнiндегi тоқсан сайынғы және ағымдағы тексерулерге қатысады, бұл ретте шетелдiктерге қарсы және олардың тарапынан құқық бұзушылықтан сақтандыруға ерекше назар аударады; </w:t>
      </w:r>
      <w:r>
        <w:br/>
      </w:r>
      <w:r>
        <w:rPr>
          <w:rFonts w:ascii="Times New Roman"/>
          <w:b w:val="false"/>
          <w:i w:val="false"/>
          <w:color w:val="000000"/>
          <w:sz w:val="28"/>
        </w:rPr>
        <w:t xml:space="preserve">
      г) қалалық, аудандық iшкi iстер органдарының немесе IIБ-ның паспорт және виза жұмысы аппараттарына бұзушыларды есепке алу үшiн шетелдiктердiң Қазақстан Республикасында болу Ережелерiн бұзушылықтар мен оларға қарсы қолданылған ықпал ету шаралары туралы хабарлайды; </w:t>
      </w:r>
      <w:r>
        <w:br/>
      </w:r>
      <w:r>
        <w:rPr>
          <w:rFonts w:ascii="Times New Roman"/>
          <w:b w:val="false"/>
          <w:i w:val="false"/>
          <w:color w:val="000000"/>
          <w:sz w:val="28"/>
        </w:rPr>
        <w:t xml:space="preserve">
      ғ) шетел азаматтарын ұстаған немесе қамауға алған жағдайда оперативтiк қызметтер мен тергеу бөлiмшелерiнiң қызметкерлерi өзара ақпарат алмасу туралы Нұсқаудың талаптарын басшылыққа алуы тиiс (N қосымша). </w:t>
      </w:r>
      <w:r>
        <w:br/>
      </w:r>
      <w:r>
        <w:rPr>
          <w:rFonts w:ascii="Times New Roman"/>
          <w:b w:val="false"/>
          <w:i w:val="false"/>
          <w:color w:val="000000"/>
          <w:sz w:val="28"/>
        </w:rPr>
        <w:t xml:space="preserve">
      133. Паспорт және виза қызметiнiң қызметкерлерi: </w:t>
      </w:r>
      <w:r>
        <w:br/>
      </w:r>
      <w:r>
        <w:rPr>
          <w:rFonts w:ascii="Times New Roman"/>
          <w:b w:val="false"/>
          <w:i w:val="false"/>
          <w:color w:val="000000"/>
          <w:sz w:val="28"/>
        </w:rPr>
        <w:t xml:space="preserve">
      а) аудан, қала аумағында тұратын шетелдiктерге алфавиттiк журналдар мен арнаулы карточкалар бойынша, сондай-ақ шетелдiктердiң Қазақстан Республикасында болу Ережелерiн бұзған адамдарға есеп жүргiзедi; </w:t>
      </w:r>
      <w:r>
        <w:br/>
      </w:r>
      <w:r>
        <w:rPr>
          <w:rFonts w:ascii="Times New Roman"/>
          <w:b w:val="false"/>
          <w:i w:val="false"/>
          <w:color w:val="000000"/>
          <w:sz w:val="28"/>
        </w:rPr>
        <w:t xml:space="preserve">
      ә) кәсiпорындардың, мекемелер мен ұйымдардың лауазымды адамдарына, темiржол, теңiз, өзен, авиация және автокөлiк кассаларының қызметкерлерiне автошаруашылықтардың жүргiзушiлер құрамына, мейманханалардың, кэмпингтердiң, санаторийлердiң, демалыс үйлерiнiң, туристiк базалардың әкiмшiлiгiне, сондай-ақ шетелден Қазақстан Республикасына қонақтар шақырған қазақстандық азаматтарға "Қазақстан Республикасындағы шетел азаматтарының құқықтық ережелерi туралы" Қазақстан Республикасының заңы мен шетелдiктердiң Қазақстан Республикасында болу Ережелерiн түсiндiредi; </w:t>
      </w:r>
      <w:r>
        <w:br/>
      </w:r>
      <w:r>
        <w:rPr>
          <w:rFonts w:ascii="Times New Roman"/>
          <w:b w:val="false"/>
          <w:i w:val="false"/>
          <w:color w:val="000000"/>
          <w:sz w:val="28"/>
        </w:rPr>
        <w:t xml:space="preserve">
      б) шетелдiктердi қабылдайтын және оларға қызмет көрсететiн мекемелердiң, кәсiпорындар мен ұйымдардың лауазымды адамдардың "Қазақстан Республикасындағы шетел азаматтарының құқықтық ережелерi туралы" Қазақстан Республикасы заңының, шетелдiктердiң Қазақстан Республикасында болу Ережелерiнiң және осы Нұсқаудың өздерiне қатысты талаптарын орындауына тоқсан сайын тексеру жасауды жүзеге асырады; </w:t>
      </w:r>
      <w:r>
        <w:br/>
      </w:r>
      <w:r>
        <w:rPr>
          <w:rFonts w:ascii="Times New Roman"/>
          <w:b w:val="false"/>
          <w:i w:val="false"/>
          <w:color w:val="000000"/>
          <w:sz w:val="28"/>
        </w:rPr>
        <w:t xml:space="preserve">
      в) қабылдаушы ұйымдардың өкiлдерiнiң қатысуымен шетелдiктердiң тұруы, есепке алу және болуына бақылау жасау мәселесi бойынша жатақханаларда, студент қалашықтарында, мейманханаларда, кэмпингтерде, санатроийлерде, демалыс үйлерiнде, туристiк базаларда тексеру жүргiзудi ұйымдастырады және өткiзедi; </w:t>
      </w:r>
      <w:r>
        <w:br/>
      </w:r>
      <w:r>
        <w:rPr>
          <w:rFonts w:ascii="Times New Roman"/>
          <w:b w:val="false"/>
          <w:i w:val="false"/>
          <w:color w:val="000000"/>
          <w:sz w:val="28"/>
        </w:rPr>
        <w:t xml:space="preserve">
      г) милицияның учаскелiк инспекторларымен бiрлесiп тұрақты тұратын шетелдiктерге, iшкi iстер органдарының рұқсатынсыз келген, тiркеусiз тұрып жатқан шетелдiктерге тексеру жүргiзедi; </w:t>
      </w:r>
      <w:r>
        <w:br/>
      </w:r>
      <w:r>
        <w:rPr>
          <w:rFonts w:ascii="Times New Roman"/>
          <w:b w:val="false"/>
          <w:i w:val="false"/>
          <w:color w:val="000000"/>
          <w:sz w:val="28"/>
        </w:rPr>
        <w:t xml:space="preserve">
      ғ) Қазақстан Республикасына келген шетелдiктердiң паспорттарын тiркеудi ресiмдейдi; </w:t>
      </w:r>
      <w:r>
        <w:br/>
      </w:r>
      <w:r>
        <w:rPr>
          <w:rFonts w:ascii="Times New Roman"/>
          <w:b w:val="false"/>
          <w:i w:val="false"/>
          <w:color w:val="000000"/>
          <w:sz w:val="28"/>
        </w:rPr>
        <w:t xml:space="preserve">
      д) 48 сағаттан аспайтын мерзiмде милицияның учаскелiк инспекторларын шетел азаматтарының Қазақстан Республикасында болу Ережелерiн сақтауына және Қазақстан Республикасынан дер кезiнде кетуiне кейiннен бақылау жасауды ұйымдастыру Қазақстан Республикасына келуге шақыру алған адамдардың тiзiмiмен таныстырады; </w:t>
      </w:r>
      <w:r>
        <w:br/>
      </w:r>
      <w:r>
        <w:rPr>
          <w:rFonts w:ascii="Times New Roman"/>
          <w:b w:val="false"/>
          <w:i w:val="false"/>
          <w:color w:val="000000"/>
          <w:sz w:val="28"/>
        </w:rPr>
        <w:t xml:space="preserve">
      е) әкiмшiлiк практиканы жүзеге асыруға және iшкi iстер органдарының есебiнен жасырынған шетелдiктердi iздестiруге қатысады; </w:t>
      </w:r>
      <w:r>
        <w:br/>
      </w:r>
      <w:r>
        <w:rPr>
          <w:rFonts w:ascii="Times New Roman"/>
          <w:b w:val="false"/>
          <w:i w:val="false"/>
          <w:color w:val="000000"/>
          <w:sz w:val="28"/>
        </w:rPr>
        <w:t xml:space="preserve">
      ж) шетелдiктердiң болуына бақылау жасауды жүзеге асыру жөнiндегi жұмыстың нәтижесiн қорытындылайды, әкiмшiлiк органдарға, IIМ, IIБ, сондай-ақ қабылдаушы ұйымдарға хабарлау үшiн материалдар даярлайды. </w:t>
      </w:r>
      <w:r>
        <w:br/>
      </w:r>
      <w:r>
        <w:rPr>
          <w:rFonts w:ascii="Times New Roman"/>
          <w:b w:val="false"/>
          <w:i w:val="false"/>
          <w:color w:val="000000"/>
          <w:sz w:val="28"/>
        </w:rPr>
        <w:t xml:space="preserve">
      134. Қазақстан Республикасында тұрақты тұратын шетелдiктердiң тұруға арналған ықтияр хаттарының күшiнде болу мерзiмi аяқталуға бiр ай қалғанда паспорт және виза қызметiнiң қызметкерлерi милицияның учаскелiк инспекторлары арқылы шетелдiктерге олардың күшiнiң мерзiмiн ұзарту немесе ауыстыру қажеттiгi туралы ескертуге мiндеттi. </w:t>
      </w:r>
      <w:r>
        <w:br/>
      </w:r>
      <w:r>
        <w:rPr>
          <w:rFonts w:ascii="Times New Roman"/>
          <w:b w:val="false"/>
          <w:i w:val="false"/>
          <w:color w:val="000000"/>
          <w:sz w:val="28"/>
        </w:rPr>
        <w:t xml:space="preserve">
      Тұруға арналған ықтияр хаттың мерзiмi аяқталуға кем дегенде бес күн қалғанда паспорт және виза қызметiнiң қызметкерлерi тұруға арналған ықтияр хатты ұзарту немесе ауыстыру үшiн тапсырылғанын тексеруге мiндеттi, егер, олар тапсырылған болып шықса себебiн тексеру және қалған мерзiмде шетелдiктер оларды қалалық, аудандық iшкi iстер органдарына тапсыруға шара қолдану үшiн милицияның учаскелiк инспекторына хабарлауы тиiс. </w:t>
      </w:r>
      <w:r>
        <w:br/>
      </w:r>
      <w:r>
        <w:rPr>
          <w:rFonts w:ascii="Times New Roman"/>
          <w:b w:val="false"/>
          <w:i w:val="false"/>
          <w:color w:val="000000"/>
          <w:sz w:val="28"/>
        </w:rPr>
        <w:t xml:space="preserve">
      Егер тексеру кезiнде шетелдiктiң рұқсат етiлген жерiнде тұрмайтыны анықталатын болса, онда оны iздестiруге шаралар қолдану қажет. </w:t>
      </w:r>
      <w:r>
        <w:br/>
      </w:r>
      <w:r>
        <w:rPr>
          <w:rFonts w:ascii="Times New Roman"/>
          <w:b w:val="false"/>
          <w:i w:val="false"/>
          <w:color w:val="000000"/>
          <w:sz w:val="28"/>
        </w:rPr>
        <w:t xml:space="preserve">
      Егер шетелдiк ауыр сырқаттануына немесе емдеу мекемесiнде жатуына байланысты iшкi iстер органына бара алмайтыны анықталатын болса, онда милицияның учаскелiк инспекторы бұл туралы iшкi iстер органының бастығына баяндауға мiндеттi. </w:t>
      </w:r>
      <w:r>
        <w:br/>
      </w:r>
      <w:r>
        <w:rPr>
          <w:rFonts w:ascii="Times New Roman"/>
          <w:b w:val="false"/>
          <w:i w:val="false"/>
          <w:color w:val="000000"/>
          <w:sz w:val="28"/>
        </w:rPr>
        <w:t xml:space="preserve">
      Қалалық, аудандық iшкi iстер органдарының бастықтары сырқаттануына байланысты тұруға арналған ықтияр хатын ұзарту немесе белгiленген мерзiмде ауыстыру үшiн тапсыра алмайтын адамдар туралы IIБ хабарлауға мiндеттi. Тұруға арналған ықтияр хаты мен басқа материалдар осы адамдар сауыққан бойда жiберiледi. </w:t>
      </w:r>
      <w:r>
        <w:br/>
      </w:r>
      <w:r>
        <w:rPr>
          <w:rFonts w:ascii="Times New Roman"/>
          <w:b w:val="false"/>
          <w:i w:val="false"/>
          <w:color w:val="000000"/>
          <w:sz w:val="28"/>
        </w:rPr>
        <w:t xml:space="preserve">
      135. Уақытша тұруға келген шетелдiктердi тiркеген жағдайда паспорт және виза қызметiнiң қызметкерлерi милицияның учаскелiк инспекторларына оларға аталған мекенде тұруға рұқсат етiлген мерзiм туралы хабарлап қоюы тиiс. </w:t>
      </w:r>
      <w:r>
        <w:br/>
      </w:r>
      <w:r>
        <w:rPr>
          <w:rFonts w:ascii="Times New Roman"/>
          <w:b w:val="false"/>
          <w:i w:val="false"/>
          <w:color w:val="000000"/>
          <w:sz w:val="28"/>
        </w:rPr>
        <w:t xml:space="preserve">
      Тiркеу күшiнiң мерзiмi аяқталғаннан кейiн үш күн өткен соң паспорт және виза қызметiнiң қызметкерлерi осы адамның кеткенiн тексеруге мiндеттi, егер олардың кетпегенi анықталатын болса, олардың белгiленген мерзiмде кетпеу себебiн тұратын жерi бойынша тексеру, бұзушыны шетелдiктердiң Қазақстан Республикасында болу Ережелерiн бұзу себептерiн анықтау үшiн қалалық, аудандық iшкi iстер органына шақыру (бұл талап сырқаттарға қолданылмайды) және тиiстi шара қолдану үшiн бұл туралы милицияның учаскелiк инспекторына хабарлайды. </w:t>
      </w:r>
      <w:r>
        <w:br/>
      </w:r>
      <w:r>
        <w:rPr>
          <w:rFonts w:ascii="Times New Roman"/>
          <w:b w:val="false"/>
          <w:i w:val="false"/>
          <w:color w:val="000000"/>
          <w:sz w:val="28"/>
        </w:rPr>
        <w:t xml:space="preserve">
      Қажеттi шаралар қолданған соң және кету құжаттарын ресiмдегеннен кейiн олар паспортымен бiрге иесiне тапсырылады, оларға Қазақстан Республикасының мемлекеттiк шекарасынан белгiленген мерзiмде өту қажеттiгi туралы ескертiледi. Милицияның учаскелiк инспекторына бұзушы шетелдiктiң елдi мекеннен кетуiн бақылау тапсырылады. </w:t>
      </w:r>
      <w:r>
        <w:br/>
      </w:r>
      <w:r>
        <w:rPr>
          <w:rFonts w:ascii="Times New Roman"/>
          <w:b w:val="false"/>
          <w:i w:val="false"/>
          <w:color w:val="000000"/>
          <w:sz w:val="28"/>
        </w:rPr>
        <w:t xml:space="preserve">
      136. Шетелдiктердiң Қазақстан Республикасында болу Ережелерiн шетел азаматтарының орындауына бақылау жасауды паспорт және виза қызметiнiң қызметкерлерi, милицияның учаскелiк инспекторлары үй басқармалары, iшкi iстер органдарында азаматтарды тiркеудi ресiмдеушi паспортшылар арқылы жүзеге асырады. Шетелдiктердiң пәтерiне тек басқа бiр iшкi iстер органы қызметкерiнiң, үй басқармасы, жергiлiктi әкiмшiлiк өкiлдерiнiң, дружинниктiң немесе басқа жұртшылық өкiлiнiң қатысуымен ғана баруға рұқсат етiледi. </w:t>
      </w:r>
      <w:r>
        <w:br/>
      </w:r>
      <w:r>
        <w:rPr>
          <w:rFonts w:ascii="Times New Roman"/>
          <w:b w:val="false"/>
          <w:i w:val="false"/>
          <w:color w:val="000000"/>
          <w:sz w:val="28"/>
        </w:rPr>
        <w:t xml:space="preserve">
      137. Iшкi iстер органдарының басқа қызметтерiнiң қызметкерлерi осы Нұсқаудың талаптарын орындауға өз құзыры шеңберiнде бақылау жасайды. </w:t>
      </w:r>
      <w:r>
        <w:br/>
      </w:r>
      <w:r>
        <w:rPr>
          <w:rFonts w:ascii="Times New Roman"/>
          <w:b w:val="false"/>
          <w:i w:val="false"/>
          <w:color w:val="000000"/>
          <w:sz w:val="28"/>
        </w:rPr>
        <w:t xml:space="preserve">
      138. Милицияның учаскелiк инспекторлары: </w:t>
      </w:r>
      <w:r>
        <w:br/>
      </w:r>
      <w:r>
        <w:rPr>
          <w:rFonts w:ascii="Times New Roman"/>
          <w:b w:val="false"/>
          <w:i w:val="false"/>
          <w:color w:val="000000"/>
          <w:sz w:val="28"/>
        </w:rPr>
        <w:t xml:space="preserve">
      а) тұрақты тұратын шетелдiктерге қажет болғанына қарай, бiрақ тоқсанына кем дегенде бiр рет тiзiм бойынша есеп жүргiзедi. Олардың нақты тұруын тексередi. Тексеру нәтижесi туралы қалалық, аудандық органның басшылығына рапортпен баяндайды, онда тексеру күнi, оның кiммен өткiзiлгенi, тексерiлген шетелдiктiң фамилиясы, аты, әкесiнiң аты, тұратын мекен-жайы, оның тұруға арналған ықтияр хатының нөмiрi мен күшiнде болу мерзiмi көрсетiледi. Тұратын шетелдiктердiң саны едәуiр болған жағдайда тексеру нәтижесiн бақылау карточкаларында көрсетуге жол берiледi; </w:t>
      </w:r>
      <w:r>
        <w:br/>
      </w:r>
      <w:r>
        <w:rPr>
          <w:rFonts w:ascii="Times New Roman"/>
          <w:b w:val="false"/>
          <w:i w:val="false"/>
          <w:color w:val="000000"/>
          <w:sz w:val="28"/>
        </w:rPr>
        <w:t xml:space="preserve">
      ә) тұруға арналған ықтияр хаттың күшiнде болу мерзiмi аяқталуға бiр ай қалғанда тұрып жатқан шетелдiктерге құжаттың күшiнiң мерзiмiн ұзарту қажеттiгi туралы ескертедi және он күн қалғанда шетелдiктiң аталған мәселе бойынша iшкi iстер органына өтiнiш жасағанын тексередi; </w:t>
      </w:r>
      <w:r>
        <w:br/>
      </w:r>
      <w:r>
        <w:rPr>
          <w:rFonts w:ascii="Times New Roman"/>
          <w:b w:val="false"/>
          <w:i w:val="false"/>
          <w:color w:val="000000"/>
          <w:sz w:val="28"/>
        </w:rPr>
        <w:t xml:space="preserve">
      б) құқық бұзушылықтан сақтандыру және анықтау мақсатында учаскеде орналасқан тұрақты тұратын шетелдiктер жұмыс iстейтiн кәсiпорындардың, мекемелер мен ұйымдардың әкiмшiлiгiмен және кадр бөлiмдерiмен iскерлiк байланыс жасайды; </w:t>
      </w:r>
      <w:r>
        <w:br/>
      </w:r>
      <w:r>
        <w:rPr>
          <w:rFonts w:ascii="Times New Roman"/>
          <w:b w:val="false"/>
          <w:i w:val="false"/>
          <w:color w:val="000000"/>
          <w:sz w:val="28"/>
        </w:rPr>
        <w:t xml:space="preserve">
      в) iшкi iстер органының жоспары бойынша аталған мекенде болуға рұқсаты мен халықтың көшiп-қонуы жөнiндегi Департаментiнiң лицензиясы жоқ жұмысқа қабылданған шетелдiктердi анықтау үшiн мекемелер кәсiпорындардың кадр бөлiмдерiн тексередi; </w:t>
      </w:r>
      <w:r>
        <w:br/>
      </w:r>
      <w:r>
        <w:rPr>
          <w:rFonts w:ascii="Times New Roman"/>
          <w:b w:val="false"/>
          <w:i w:val="false"/>
          <w:color w:val="000000"/>
          <w:sz w:val="28"/>
        </w:rPr>
        <w:t xml:space="preserve">
      г) қызмет көрсететiн аумақты мейманханалардың, кэмпингтердiң, демалыс үйлерiнiң, санаторийлердiң және басқа шетелдiктер болатын жерлердiң лауазымды адамдарының шетелдiктердi тiркеу тәртiбiн сақтауын мерзiмдi тексерiп тұрады; </w:t>
      </w:r>
      <w:r>
        <w:br/>
      </w:r>
      <w:r>
        <w:rPr>
          <w:rFonts w:ascii="Times New Roman"/>
          <w:b w:val="false"/>
          <w:i w:val="false"/>
          <w:color w:val="000000"/>
          <w:sz w:val="28"/>
        </w:rPr>
        <w:t xml:space="preserve">
      ғ) тұрғын үйлер секторында өзiнiң әкiмшiлiк учаскесiнде тiркеусiз тұрып жатқан шетелдiктердi, сондай-ақ жеке iстер бойынша шетелдiктердi шақырған және олардың дер кезiнде тiркелуiн қамтамасыз етпеген, шетелдiктерге тұрғын үй, көлiк құралын берген немесе шетел азаматтарының Қазақстан Республикасында болуының белгiленген Ережелерiн бұза отырып оларға басқа қызмет көрсеткен азаматтарды анықтау жөнiндегi жұмыстар жүргiзiледi. </w:t>
      </w:r>
      <w:r>
        <w:br/>
      </w:r>
      <w:r>
        <w:rPr>
          <w:rFonts w:ascii="Times New Roman"/>
          <w:b w:val="false"/>
          <w:i w:val="false"/>
          <w:color w:val="000000"/>
          <w:sz w:val="28"/>
        </w:rPr>
        <w:t xml:space="preserve">
      Мұндай адамдарды анықтаған жағдайда әкiмшiлiк хаттамасын толтырады және оларды қалалық, аудандық iшкi iстер органдарының басшыларын баяндайды: </w:t>
      </w:r>
      <w:r>
        <w:br/>
      </w:r>
      <w:r>
        <w:rPr>
          <w:rFonts w:ascii="Times New Roman"/>
          <w:b w:val="false"/>
          <w:i w:val="false"/>
          <w:color w:val="000000"/>
          <w:sz w:val="28"/>
        </w:rPr>
        <w:t xml:space="preserve">
      ә) қажет болғанына қарай паспорт және виза қызметiнiң қызметкерлерi шетел азаматтарымен жұмыс жөнiндегi деканаттардың қызметкерлерiмен, студент қалашықтары мен жатақханалардың коменданттарымен бiрлесiп өткiзген шетелдiктер тұратын студент жатақханаларын тексеруге қатысады; </w:t>
      </w:r>
      <w:r>
        <w:br/>
      </w:r>
      <w:r>
        <w:rPr>
          <w:rFonts w:ascii="Times New Roman"/>
          <w:b w:val="false"/>
          <w:i w:val="false"/>
          <w:color w:val="000000"/>
          <w:sz w:val="28"/>
        </w:rPr>
        <w:t xml:space="preserve">
      е) жеке iстерi бойынша Қазақстан Республикасына келген шетелдiктердi тiркеуге, олардың тұруына және олардың рұқсат етiлген болу мерзiмi аяқталған бойда Қазақстан Республикасынан дер кезiнде кетуiне бақылау жасауды қамтамасыз ету үшiн: </w:t>
      </w:r>
      <w:r>
        <w:br/>
      </w:r>
      <w:r>
        <w:rPr>
          <w:rFonts w:ascii="Times New Roman"/>
          <w:b w:val="false"/>
          <w:i w:val="false"/>
          <w:color w:val="000000"/>
          <w:sz w:val="28"/>
        </w:rPr>
        <w:t xml:space="preserve">
      - шетелден және республиканың басқа жерлерiнен шетел азаматтарын шақыруға рұқсат алған, шетелдiктермен некеге отырған азаматтардың мекен-жайын есепке алады және осы азаматтарға шетелдiктердiң Қазақстан Республикасында болу Ережелерiн, оларды тiркеу, Қазақстан Республикасының аумағы бойынша жүрiп-тұру тәртiбiн түсiндiредi; </w:t>
      </w:r>
      <w:r>
        <w:br/>
      </w:r>
      <w:r>
        <w:rPr>
          <w:rFonts w:ascii="Times New Roman"/>
          <w:b w:val="false"/>
          <w:i w:val="false"/>
          <w:color w:val="000000"/>
          <w:sz w:val="28"/>
        </w:rPr>
        <w:t xml:space="preserve">
      - шетелдiктердiң рұқсат етiлген тұру мекенiне келген бойда паспорттарын, визаларын, шақыру туралы куәлiктерiн (жеделхаттарын) iшкi iстер органына тiркеуге дер кезiнде тапсыруын тексередi; </w:t>
      </w:r>
      <w:r>
        <w:br/>
      </w:r>
      <w:r>
        <w:rPr>
          <w:rFonts w:ascii="Times New Roman"/>
          <w:b w:val="false"/>
          <w:i w:val="false"/>
          <w:color w:val="000000"/>
          <w:sz w:val="28"/>
        </w:rPr>
        <w:t xml:space="preserve">
      - тiркеу мерзiмi аяқталғанға 10 күн қалғанда өздерiне шетелдiктер келген адамдарға шетелдiктердiң Қазақстан Республикасынан кетуi немесе олардың болу мерзiмiн дер кезiнде ұзарту қажеттiгiн ескертедi; </w:t>
      </w:r>
      <w:r>
        <w:br/>
      </w:r>
      <w:r>
        <w:rPr>
          <w:rFonts w:ascii="Times New Roman"/>
          <w:b w:val="false"/>
          <w:i w:val="false"/>
          <w:color w:val="000000"/>
          <w:sz w:val="28"/>
        </w:rPr>
        <w:t xml:space="preserve">
      - шетелдiктi тiркеу мерзiмi аяқталғаннан кейiн үш күн iшiнде оның тұрған мекенiнен кеткен-кетпегенiн тексередi. Шетелдiк мерзiмiнен бұрын кеткен жағдайда бұл туралы дереу паспорт және виза қызметiнiң қызметкерлерiне хабарлайды; </w:t>
      </w:r>
      <w:r>
        <w:br/>
      </w:r>
      <w:r>
        <w:rPr>
          <w:rFonts w:ascii="Times New Roman"/>
          <w:b w:val="false"/>
          <w:i w:val="false"/>
          <w:color w:val="000000"/>
          <w:sz w:val="28"/>
        </w:rPr>
        <w:t xml:space="preserve">
      ж) әкiмшiлiк практиканы жүзеге асырады және iшкi iстер органдарының есебiнен жасырынған шетелдiктердi iздестiруге қатысады. </w:t>
      </w:r>
      <w:r>
        <w:br/>
      </w:r>
      <w:r>
        <w:rPr>
          <w:rFonts w:ascii="Times New Roman"/>
          <w:b w:val="false"/>
          <w:i w:val="false"/>
          <w:color w:val="000000"/>
          <w:sz w:val="28"/>
        </w:rPr>
        <w:t xml:space="preserve">
      139. Мемавтоинспекция қызметкерлерi: </w:t>
      </w:r>
      <w:r>
        <w:br/>
      </w:r>
      <w:r>
        <w:rPr>
          <w:rFonts w:ascii="Times New Roman"/>
          <w:b w:val="false"/>
          <w:i w:val="false"/>
          <w:color w:val="000000"/>
          <w:sz w:val="28"/>
        </w:rPr>
        <w:t xml:space="preserve">
      а) шетелдiктер жүргiзушi болып iстейтiн, сондай-ақ шетелдiктердiң жеке меншiгi болып табылатын (шетелдiк автотуристерден басқа), соның iшiнде Қазақстан Республикасының азаматтары болып табылатын жұбайлардың бiрiне немесе басқа отбасы мүшелерiне жазылған көлiк құралдарын есепке алады; </w:t>
      </w:r>
      <w:r>
        <w:br/>
      </w:r>
      <w:r>
        <w:rPr>
          <w:rFonts w:ascii="Times New Roman"/>
          <w:b w:val="false"/>
          <w:i w:val="false"/>
          <w:color w:val="000000"/>
          <w:sz w:val="28"/>
        </w:rPr>
        <w:t xml:space="preserve">
      ә) шетелдiктердiң Қазақстан Республикасы аумағында автокөлiк құралымен тек халықаралық автомобиль қатынасы үшiн ашық жолдармен өздерi белгiленген маршруттар бойынша, ал тұрақты тұратын шетелдiктер, дипломаттар және үкiметаралық келiсiмдер бойынша жұмыс iстейтiн адамдар - басқа рұқсат етiлген маршруттар бойынша жүрiп-тұруына бақылау жасайды; </w:t>
      </w:r>
      <w:r>
        <w:br/>
      </w:r>
      <w:r>
        <w:rPr>
          <w:rFonts w:ascii="Times New Roman"/>
          <w:b w:val="false"/>
          <w:i w:val="false"/>
          <w:color w:val="000000"/>
          <w:sz w:val="28"/>
        </w:rPr>
        <w:t xml:space="preserve">
      б) жол қозғалысы қауiпсiздiгiн қамтамасыз ету барысында Қазақстан Республикасының автомобиль жолдары бойынша автомобильмен жүрiп келе жатқан барлық шетелдiктерге өздерiмен бiрге: </w:t>
      </w:r>
      <w:r>
        <w:br/>
      </w:r>
      <w:r>
        <w:rPr>
          <w:rFonts w:ascii="Times New Roman"/>
          <w:b w:val="false"/>
          <w:i w:val="false"/>
          <w:color w:val="000000"/>
          <w:sz w:val="28"/>
        </w:rPr>
        <w:t xml:space="preserve">
      - жеке басын куәландыратын құжаттардың: Қазақстандық визасы бар паспортының, дипломатиялық (консулдық) карточкасының, қызмет карточкасының, жеке басының куәлiгiнiң; </w:t>
      </w:r>
      <w:r>
        <w:br/>
      </w:r>
      <w:r>
        <w:rPr>
          <w:rFonts w:ascii="Times New Roman"/>
          <w:b w:val="false"/>
          <w:i w:val="false"/>
          <w:color w:val="000000"/>
          <w:sz w:val="28"/>
        </w:rPr>
        <w:t xml:space="preserve">
      - автомобиль жүргiзуге құқық беретiн құжаттарының халықаралық немесе ұлттық жүргiзушi куәлiгiнiң немесе Мемавтоинспекция берген куәлiгiнiң; </w:t>
      </w:r>
      <w:r>
        <w:br/>
      </w:r>
      <w:r>
        <w:rPr>
          <w:rFonts w:ascii="Times New Roman"/>
          <w:b w:val="false"/>
          <w:i w:val="false"/>
          <w:color w:val="000000"/>
          <w:sz w:val="28"/>
        </w:rPr>
        <w:t xml:space="preserve">
      - техникалық паспортының немесе Мемавтоинспекция берген техникалық паспорттың талонының, немесе автомобильдiң шыққан елде тiркелгенi туралы халықаралық куәлiктiң; </w:t>
      </w:r>
      <w:r>
        <w:br/>
      </w:r>
      <w:r>
        <w:rPr>
          <w:rFonts w:ascii="Times New Roman"/>
          <w:b w:val="false"/>
          <w:i w:val="false"/>
          <w:color w:val="000000"/>
          <w:sz w:val="28"/>
        </w:rPr>
        <w:t xml:space="preserve">
      - жүк тасуға құқық беретiн рұқсаттың, жүкке көлiк накладнойының (халықаралық автомобильмен жүк тасу жүргiзушiлерi үшiн ғана) болуын тексередi; </w:t>
      </w:r>
      <w:r>
        <w:br/>
      </w:r>
      <w:r>
        <w:rPr>
          <w:rFonts w:ascii="Times New Roman"/>
          <w:b w:val="false"/>
          <w:i w:val="false"/>
          <w:color w:val="000000"/>
          <w:sz w:val="28"/>
        </w:rPr>
        <w:t xml:space="preserve">
      - айтылған маршруттардан ауытқу жағдайлары анықталған жағдайда әкiмшiлiк хаттама толтырады, жауаптыларды әкiмшiлiкке жауапкершiлiкке тарту үшiн оны iшкi iстер органының бастығына баяндайды және автокөлiк құралдарын айтылған жүру маршрутына қайтаруға шаралар қолданады; </w:t>
      </w:r>
      <w:r>
        <w:br/>
      </w:r>
      <w:r>
        <w:rPr>
          <w:rFonts w:ascii="Times New Roman"/>
          <w:b w:val="false"/>
          <w:i w:val="false"/>
          <w:color w:val="000000"/>
          <w:sz w:val="28"/>
        </w:rPr>
        <w:t xml:space="preserve">
      в) белгiленген тәртiпте жол қозғалысы ережелерiн бұзушылармен күрес жөнiндегi әкiмшiлік практиканы жүзеге асырады. Артықшылықтар мен иммунитеттердi пайдаланатын адамдарға жүргiзушi куәлiгiн және жеке басын куәландыратын құжатын көрсетудi ұсынады, ал автокөлiктi жүргiзуден шеттеткен жағдайда қажеттi бағыт сiлтейтiн деректерiн жазып алады (хаттама толтырылады), құжаттарын жүргiзушiге қайтарып бередi және оқиға туралы дереу iшкi iстер органының басшылығына (кезекшiге) баяндайды; </w:t>
      </w:r>
      <w:r>
        <w:br/>
      </w:r>
      <w:r>
        <w:rPr>
          <w:rFonts w:ascii="Times New Roman"/>
          <w:b w:val="false"/>
          <w:i w:val="false"/>
          <w:color w:val="000000"/>
          <w:sz w:val="28"/>
        </w:rPr>
        <w:t xml:space="preserve">
      г) мүдделi ұйымдармен бiрлесiп шетелдiктерге жол қозғалысы қауiпсiздiгi мәселелерi бойынша, Қазақстан Республикасында қолданылып жүрген талаптар, жол қозғалысы ережелерi бойынша және автокөлiк құралдарының жүргiзушiлерi мен жолаушылардың оларды бұзғаны үшiн жауапкершiлiгi жөнiнде түсiндiру жұмысы жүргiзiледi; </w:t>
      </w:r>
      <w:r>
        <w:br/>
      </w:r>
      <w:r>
        <w:rPr>
          <w:rFonts w:ascii="Times New Roman"/>
          <w:b w:val="false"/>
          <w:i w:val="false"/>
          <w:color w:val="000000"/>
          <w:sz w:val="28"/>
        </w:rPr>
        <w:t xml:space="preserve">
      ғ) бұзушылықтан сақтандыру мақсатында автошаруашылықтардың әкiмшiлiгi мен жүргiзушiлер құрамына шетелдiктердiң Қазақстан Республикасында болуы және оның аумағы бойынша жүрiп-тұру ережелерiн және оларды бұзғаны үшiн жауапкершiлiктi түсiндiру жөнiндегi жұмысты жүргiзедi. </w:t>
      </w:r>
      <w:r>
        <w:br/>
      </w:r>
      <w:r>
        <w:rPr>
          <w:rFonts w:ascii="Times New Roman"/>
          <w:b w:val="false"/>
          <w:i w:val="false"/>
          <w:color w:val="000000"/>
          <w:sz w:val="28"/>
        </w:rPr>
        <w:t xml:space="preserve">
      140. Көлiктегi iшкi iстер органдарының қызметкерлерi: </w:t>
      </w:r>
      <w:r>
        <w:br/>
      </w:r>
      <w:r>
        <w:rPr>
          <w:rFonts w:ascii="Times New Roman"/>
          <w:b w:val="false"/>
          <w:i w:val="false"/>
          <w:color w:val="000000"/>
          <w:sz w:val="28"/>
        </w:rPr>
        <w:t xml:space="preserve">
      а) темiржол, әуе және су көлiгiмен бара жатқан шетелдiктердiң Қазақстан Республикасында болу және оның аумағы арқылы жүру ережелерiн сақтауына бақылау жасайды; </w:t>
      </w:r>
      <w:r>
        <w:br/>
      </w:r>
      <w:r>
        <w:rPr>
          <w:rFonts w:ascii="Times New Roman"/>
          <w:b w:val="false"/>
          <w:i w:val="false"/>
          <w:color w:val="000000"/>
          <w:sz w:val="28"/>
        </w:rPr>
        <w:t xml:space="preserve">
      ә) поездар, кемелер тоқтап тұрған кезде шетелдiктердiң станциядан (порттан, кемежайдан) тыс жерге өз еркiмен кетуiне және әуе жолаушысы - шетелдiктердiң әуежайда өздерiне бөлiнген жерден тыс кетуiне жол бермейдi; </w:t>
      </w:r>
      <w:r>
        <w:br/>
      </w:r>
      <w:r>
        <w:rPr>
          <w:rFonts w:ascii="Times New Roman"/>
          <w:b w:val="false"/>
          <w:i w:val="false"/>
          <w:color w:val="000000"/>
          <w:sz w:val="28"/>
        </w:rPr>
        <w:t xml:space="preserve">
      б) шетелдiк поездан немесе ұшақтан қалып қойған барлық жағдайлар туралы, сондай-ақ поездарда, кемелерде, станциялар мен әуежайларда шетелдiктердiң құқық бұзушылық жасауы немесе оларға қарсы құқық бұзушылық жасауы туралы желiлiк органның кезекшiсiне дереу баяндайды, мұндай ақпарат алған жағдайда кезекшi болған оқиға туралы бөлiм басшылығына баяндайды және Ұлттық қауiпсiздiк органдарын, мүдделi ведомстволарды хабардар етедi; </w:t>
      </w:r>
      <w:r>
        <w:br/>
      </w:r>
      <w:r>
        <w:rPr>
          <w:rFonts w:ascii="Times New Roman"/>
          <w:b w:val="false"/>
          <w:i w:val="false"/>
          <w:color w:val="000000"/>
          <w:sz w:val="28"/>
        </w:rPr>
        <w:t xml:space="preserve">
      в) құқық бұзушылық жасаған немесе жабық мекендер жүрген шетелдiктi көрген жағдайда: </w:t>
      </w:r>
      <w:r>
        <w:br/>
      </w:r>
      <w:r>
        <w:rPr>
          <w:rFonts w:ascii="Times New Roman"/>
          <w:b w:val="false"/>
          <w:i w:val="false"/>
          <w:color w:val="000000"/>
          <w:sz w:val="28"/>
        </w:rPr>
        <w:t xml:space="preserve">
      - оның паспортын, визасын, шақыру туралы куәлiгiн (жеделхатын) немесе Қазақстан Республикасында тұруға арналған ықтияр хатын тексередi; </w:t>
      </w:r>
      <w:r>
        <w:br/>
      </w:r>
      <w:r>
        <w:rPr>
          <w:rFonts w:ascii="Times New Roman"/>
          <w:b w:val="false"/>
          <w:i w:val="false"/>
          <w:color w:val="000000"/>
          <w:sz w:val="28"/>
        </w:rPr>
        <w:t xml:space="preserve">
      - шетелдiктiң Қазақстан Республикасында және аталған мекендер бояуының заңдылығын анықтайды (паспортында, визасында, шақыру туралы куәлiгiнде (жеделхатта) тiркеу штампының, iшкi iстер органының қалаған маршруты бойынша жүруге рұқсат беретiн жазуының болуын); </w:t>
      </w:r>
      <w:r>
        <w:br/>
      </w:r>
      <w:r>
        <w:rPr>
          <w:rFonts w:ascii="Times New Roman"/>
          <w:b w:val="false"/>
          <w:i w:val="false"/>
          <w:color w:val="000000"/>
          <w:sz w:val="28"/>
        </w:rPr>
        <w:t xml:space="preserve">
      - бұзушылық жасаушысы желiлiк органға алып келедi; </w:t>
      </w:r>
      <w:r>
        <w:br/>
      </w:r>
      <w:r>
        <w:rPr>
          <w:rFonts w:ascii="Times New Roman"/>
          <w:b w:val="false"/>
          <w:i w:val="false"/>
          <w:color w:val="000000"/>
          <w:sz w:val="28"/>
        </w:rPr>
        <w:t xml:space="preserve">
      г) темiржол вокзалдарының, станцияларының, теңiз және өзен порттары мен әуежайдардың қызметкерлерiне "Қазақстан Республикасындағы шетел азаматтарының құқықтық ережелерi туралы" Қазақстан Республикасы Заңының және болу ережелерiнiң талаптарын, сондай-ақ отыру кезiнде немесе жүрiп бара жатқанда шетелдiктердiң құжаттарын тексеру тәртiбiн түсiндiредi. </w:t>
      </w:r>
      <w:r>
        <w:br/>
      </w:r>
      <w:r>
        <w:rPr>
          <w:rFonts w:ascii="Times New Roman"/>
          <w:b w:val="false"/>
          <w:i w:val="false"/>
          <w:color w:val="000000"/>
          <w:sz w:val="28"/>
        </w:rPr>
        <w:t xml:space="preserve">
      141. Милицияның патруль-күзет нарядтары мыналарға мiндеттi: </w:t>
      </w:r>
      <w:r>
        <w:br/>
      </w:r>
      <w:r>
        <w:rPr>
          <w:rFonts w:ascii="Times New Roman"/>
          <w:b w:val="false"/>
          <w:i w:val="false"/>
          <w:color w:val="000000"/>
          <w:sz w:val="28"/>
        </w:rPr>
        <w:t xml:space="preserve">
      а) күзету аумағындағы шетелдiктердiң мекен-жайы мен тұратын жерiнiң орналасу ерекшелiгiн, күзету маршрутын (оқу орындарын, жатақханаларды, кәсiпорындар мен ұйымдарды, мейманханаларды, кэмпингтердi, туристiк базаларды және т.б.), сондай-ақ олардың ықтияр болу орындарын (ресторандарды, барларды, концерт залдарын, стадиондарды, пляждарды және т.б.) бiлуге, аталған объектiлердi қоғамдық тәртiп сақтауды қамтамасыз етуге айрықша назар аударуға; </w:t>
      </w:r>
      <w:r>
        <w:br/>
      </w:r>
      <w:r>
        <w:rPr>
          <w:rFonts w:ascii="Times New Roman"/>
          <w:b w:val="false"/>
          <w:i w:val="false"/>
          <w:color w:val="000000"/>
          <w:sz w:val="28"/>
        </w:rPr>
        <w:t xml:space="preserve">
      ә) құқық бұзушылыққа жол берген, дағдарысты жағдайға қатысқан немесе шетел азаматтары бару үшiн жабық мекендерде пайда болған шетелдiктердi анықтаған жағдайда: </w:t>
      </w:r>
      <w:r>
        <w:br/>
      </w:r>
      <w:r>
        <w:rPr>
          <w:rFonts w:ascii="Times New Roman"/>
          <w:b w:val="false"/>
          <w:i w:val="false"/>
          <w:color w:val="000000"/>
          <w:sz w:val="28"/>
        </w:rPr>
        <w:t xml:space="preserve">
      - шетелдiктердiң паспортын, тұруға арналған ықтияр хатын немесе жеке басын куәландыратын басқа құжатын тексеруге; </w:t>
      </w:r>
      <w:r>
        <w:br/>
      </w:r>
      <w:r>
        <w:rPr>
          <w:rFonts w:ascii="Times New Roman"/>
          <w:b w:val="false"/>
          <w:i w:val="false"/>
          <w:color w:val="000000"/>
          <w:sz w:val="28"/>
        </w:rPr>
        <w:t xml:space="preserve">
      - шетелдiктердiң Қазақстан Республикасында және аталған елдi мекенде болуының заңдылығын қуаттайтын визасында, шақыру туралы куәлiгiнде (жеделхатта), тұруға арналған ықтияр хатында iшкi iстер органдарының тiркеу және рұқсат ету жазуларының болуын және олардың мерзiмiн тексеруге; </w:t>
      </w:r>
      <w:r>
        <w:br/>
      </w:r>
      <w:r>
        <w:rPr>
          <w:rFonts w:ascii="Times New Roman"/>
          <w:b w:val="false"/>
          <w:i w:val="false"/>
          <w:color w:val="000000"/>
          <w:sz w:val="28"/>
        </w:rPr>
        <w:t xml:space="preserve">
      - бұзушылық жасаған адамды қалалық, аудандық iшкi iстер органына (милиция бөлiмшесiне) жеткiзуге; </w:t>
      </w:r>
      <w:r>
        <w:br/>
      </w:r>
      <w:r>
        <w:rPr>
          <w:rFonts w:ascii="Times New Roman"/>
          <w:b w:val="false"/>
          <w:i w:val="false"/>
          <w:color w:val="000000"/>
          <w:sz w:val="28"/>
        </w:rPr>
        <w:t xml:space="preserve">
      б) өздерiнiң жеке басын және Қазақстан Республикасында болуының заңдылығын куәландыратын құжаттары жоқ шетелдiктердi анықтаған жағдайда оларды жеке басын анықтау үшiн қалалық, аудандық iшкi iстер органына (милиция бөлiмшесiне) жеткiзуге; </w:t>
      </w:r>
      <w:r>
        <w:br/>
      </w:r>
      <w:r>
        <w:rPr>
          <w:rFonts w:ascii="Times New Roman"/>
          <w:b w:val="false"/>
          <w:i w:val="false"/>
          <w:color w:val="000000"/>
          <w:sz w:val="28"/>
        </w:rPr>
        <w:t xml:space="preserve">
      в) көшеде және басқа қоғамдық орындарды орташа және қатты мас күйiнде жүрген шетелдiктердi байқаған жағдайда оларды медициналық сауықтыру орнына, ол медициналық жәрдем көрсету қажет болған жағдайда - денсаулық сақтау органдарының емдеу мекемелерiне жеткiзуге. Артықшылықтар мен иммунитеттердi пайдаланатын адамдар медициналық айықтырғышқа жатқызылмайды. </w:t>
      </w:r>
      <w:r>
        <w:br/>
      </w:r>
      <w:r>
        <w:rPr>
          <w:rFonts w:ascii="Times New Roman"/>
          <w:b w:val="false"/>
          <w:i w:val="false"/>
          <w:color w:val="000000"/>
          <w:sz w:val="28"/>
        </w:rPr>
        <w:t xml:space="preserve">
      142. Iшкi iстер органдарының кезекшiлерi: </w:t>
      </w:r>
      <w:r>
        <w:br/>
      </w:r>
      <w:r>
        <w:rPr>
          <w:rFonts w:ascii="Times New Roman"/>
          <w:b w:val="false"/>
          <w:i w:val="false"/>
          <w:color w:val="000000"/>
          <w:sz w:val="28"/>
        </w:rPr>
        <w:t xml:space="preserve">
      а) шетелдiктердiң өтiнiш жасауымен немесе оларға қатысты не шетелдiктер тарапынан құқық бұзушылық жасаумен байланысты барлық жағдайлар туралы дереу iшкi iстер органдарының басшыларына баяндайды және қабылдаған шешiмдердiң орындалуын ұйымдастырады; </w:t>
      </w:r>
      <w:r>
        <w:br/>
      </w:r>
      <w:r>
        <w:rPr>
          <w:rFonts w:ascii="Times New Roman"/>
          <w:b w:val="false"/>
          <w:i w:val="false"/>
          <w:color w:val="000000"/>
          <w:sz w:val="28"/>
        </w:rPr>
        <w:t xml:space="preserve">
      ә) милицияның патруль-күзет нарядтарынан және азаматтардан келiп түскен шетелдiктерге қатысты ақпараттар бойынша шұғыл жағдайларда шешiмдi дербес қабылдайды, содан кейiн бұл туралы iшкi iстер органдарының басшыларына баяндайды. Шетелдiктермен дағдарысты жағдай туғанда шетелдiктердi қабылдаушы қазақстандық ұйымдардың өкiлдерiн шақырады; </w:t>
      </w:r>
      <w:r>
        <w:br/>
      </w:r>
      <w:r>
        <w:rPr>
          <w:rFonts w:ascii="Times New Roman"/>
          <w:b w:val="false"/>
          <w:i w:val="false"/>
          <w:color w:val="000000"/>
          <w:sz w:val="28"/>
        </w:rPr>
        <w:t xml:space="preserve">
      б) өзiмен бiрге жеке басын және оның Қазақстан Республикасында, соның iшiнде аталған елдi мекенде болуының заңдылығын қуаттайтын құжаты жоқ шетелдiктi iшкi iстер органына жеткiзген жағдайда шетелдiктiң жеке басын мiндеттi түрде анықтауға және құжаттарын тексеруге шаралар қолданады. Осы мақсатта қабылдаушы ұйымдардың өкiлдерiнiң немесе шетелден жеке iстерi бойынша шетел азаматтарын шақырған адамдардың көмегiн пайдаланады. </w:t>
      </w:r>
      <w:r>
        <w:br/>
      </w:r>
      <w:r>
        <w:rPr>
          <w:rFonts w:ascii="Times New Roman"/>
          <w:b w:val="false"/>
          <w:i w:val="false"/>
          <w:color w:val="000000"/>
          <w:sz w:val="28"/>
        </w:rPr>
        <w:t xml:space="preserve">
      в) шетелдiктердiң жеке басын анықтау мүмкiн болмаған жағдайда ол қабылдау-бөлу орнына (жеке бөлмеге) жатқызылады; </w:t>
      </w:r>
      <w:r>
        <w:br/>
      </w:r>
      <w:r>
        <w:rPr>
          <w:rFonts w:ascii="Times New Roman"/>
          <w:b w:val="false"/>
          <w:i w:val="false"/>
          <w:color w:val="000000"/>
          <w:sz w:val="28"/>
        </w:rPr>
        <w:t xml:space="preserve">
      г) шетелдiктердi ұстаған, қамауға алған және олардың кенеттен қайтыс болған әрбiр жағдайы туралы кезекшiлер дереу қалалық, аудандық органның бастығына баяндайды және шұғыл түрде бұл туралы телеграф пен Қазақстан Республикасының Сыртқы iстер министрлiгiне, iшкi iстер министрлiгiне және Ұлттық қауiпсiздiк комитетiне жiбередi. Сонымен бiрге, шетел азаматын ұстау немесе қамауға алу туралы жазбаша түрде ұстаған немесе қамауға алған органның заңдарды орындауына бақылау жасаушы прокурорға хабарланады (N қосымша). </w:t>
      </w:r>
      <w:r>
        <w:br/>
      </w:r>
      <w:r>
        <w:rPr>
          <w:rFonts w:ascii="Times New Roman"/>
          <w:b w:val="false"/>
          <w:i w:val="false"/>
          <w:color w:val="000000"/>
          <w:sz w:val="28"/>
        </w:rPr>
        <w:t xml:space="preserve">
      143. Iшкi iстер органдарының кезекшi бөлiмдерiнде шетелдiктерге қатысты мынадай құжаттар болуы керек: </w:t>
      </w:r>
      <w:r>
        <w:br/>
      </w:r>
      <w:r>
        <w:rPr>
          <w:rFonts w:ascii="Times New Roman"/>
          <w:b w:val="false"/>
          <w:i w:val="false"/>
          <w:color w:val="000000"/>
          <w:sz w:val="28"/>
        </w:rPr>
        <w:t xml:space="preserve">
      - шетел азаматтарының Қазақстан Республикасында болу Ережелерiнен тиiстi үзiндi; </w:t>
      </w:r>
      <w:r>
        <w:br/>
      </w:r>
      <w:r>
        <w:rPr>
          <w:rFonts w:ascii="Times New Roman"/>
          <w:b w:val="false"/>
          <w:i w:val="false"/>
          <w:color w:val="000000"/>
          <w:sz w:val="28"/>
        </w:rPr>
        <w:t xml:space="preserve">
      - осы Нұсқауды iшкi iстер органдары қызметкерлерiнiң шетелдiктермен жұмыс iстеу тәртiбi туралы үзiндi; </w:t>
      </w:r>
      <w:r>
        <w:br/>
      </w:r>
      <w:r>
        <w:rPr>
          <w:rFonts w:ascii="Times New Roman"/>
          <w:b w:val="false"/>
          <w:i w:val="false"/>
          <w:color w:val="000000"/>
          <w:sz w:val="28"/>
        </w:rPr>
        <w:t xml:space="preserve">
      - iшкi iстер органы бойынша кезекшiге шетелдiктердi ұстаған немесе олар милицияға өтiнiш жасаған жағдайдағы оның iс-әрекеттерi туралы жарнама; </w:t>
      </w:r>
      <w:r>
        <w:br/>
      </w:r>
      <w:r>
        <w:rPr>
          <w:rFonts w:ascii="Times New Roman"/>
          <w:b w:val="false"/>
          <w:i w:val="false"/>
          <w:color w:val="000000"/>
          <w:sz w:val="28"/>
        </w:rPr>
        <w:t xml:space="preserve">
      - шетел тiлiн бiлетiн қазақстандық азаматтардың тiзiмi, осы адамдарды тiлмаш ретiнде ықтимал пайдалану үшiн олардың тұратын мекен-жайы мен телефон нөмiрi; </w:t>
      </w:r>
      <w:r>
        <w:br/>
      </w:r>
      <w:r>
        <w:rPr>
          <w:rFonts w:ascii="Times New Roman"/>
          <w:b w:val="false"/>
          <w:i w:val="false"/>
          <w:color w:val="000000"/>
          <w:sz w:val="28"/>
        </w:rPr>
        <w:t xml:space="preserve">
      - шетелдiктер Қазақстан Республикасына келетiн, тұратын және Қазақстанның аумағында жүрiп-тұратын құжаттардың, шақыру туралы куәлiктiң (жеделхаттың), Қазақстан Республикасы Сыртқы iстер министрлiгiнiң дипломатиялық, консулдық және қызметтiк карточкаларының, тiркеу штамптарының, аталған мекенде болуға арналған рұқсат ету жазуының үлгiлерi; </w:t>
      </w:r>
      <w:r>
        <w:br/>
      </w:r>
      <w:r>
        <w:rPr>
          <w:rFonts w:ascii="Times New Roman"/>
          <w:b w:val="false"/>
          <w:i w:val="false"/>
          <w:color w:val="000000"/>
          <w:sz w:val="28"/>
        </w:rPr>
        <w:t xml:space="preserve">
      - республиканың халықаралық автомобиль қатынасы үшiн жабық автожолдары, аймақтары учаскелерiнiң тiзiмi (N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ШЕТЕЛДIКТЕРДI IЗДЕСТIРУ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144. Iшкi iстер органдарының күшiмен iздестiруге Қазақстан Республикасында тұрақты тұратын немесе республикалық жеке iстерi бойынша келген шетелдiктер жатады: </w:t>
      </w:r>
      <w:r>
        <w:br/>
      </w:r>
      <w:r>
        <w:rPr>
          <w:rFonts w:ascii="Times New Roman"/>
          <w:b w:val="false"/>
          <w:i w:val="false"/>
          <w:color w:val="000000"/>
          <w:sz w:val="28"/>
        </w:rPr>
        <w:t xml:space="preserve">
      а) тұрақты тұратын жерiнен iшкi iстер органдарының рұқсатынсыз кетiп қалғандар, сондай-ақ рұқсатпен кеткен бiрақ жаңа тұратын жерiнде тiркелмегендер - шетелдiктiң рұқсатсыз кету анықталған, немесе iшкi iстер органдары бұл адам рұқсат етiлген жерiне тiркелген жоқ деп хабарлаған сәттен бастап бiр тәулiктен кешiктiрiлмей iздестiрiледi; </w:t>
      </w:r>
      <w:r>
        <w:br/>
      </w:r>
      <w:r>
        <w:rPr>
          <w:rFonts w:ascii="Times New Roman"/>
          <w:b w:val="false"/>
          <w:i w:val="false"/>
          <w:color w:val="000000"/>
          <w:sz w:val="28"/>
        </w:rPr>
        <w:t xml:space="preserve">
      ә) уақытша кеткен және тұрақты тұратын жерiне қайтып оралмағандар - қайтып оралу мерзiмi аяқталған соң 5 тәулiк өткеннен кейiн; </w:t>
      </w:r>
      <w:r>
        <w:br/>
      </w:r>
      <w:r>
        <w:rPr>
          <w:rFonts w:ascii="Times New Roman"/>
          <w:b w:val="false"/>
          <w:i w:val="false"/>
          <w:color w:val="000000"/>
          <w:sz w:val="28"/>
        </w:rPr>
        <w:t xml:space="preserve">
      б) тұрақты тұратын жерiнен iшкi iстер органдарында алған Қазақстан Республикасынан кетуге арналған рұқсатпен кеткен, бiрақ мемлекеттiк шекара арқылы өткендер - кетуi туралы ақпарат болмаған жағдайда кетуге арналған рұқсат күшiнiң мерзiмi аяқталған бойда 1 ай iшiнде; </w:t>
      </w:r>
      <w:r>
        <w:br/>
      </w:r>
      <w:r>
        <w:rPr>
          <w:rFonts w:ascii="Times New Roman"/>
          <w:b w:val="false"/>
          <w:i w:val="false"/>
          <w:color w:val="000000"/>
          <w:sz w:val="28"/>
        </w:rPr>
        <w:t xml:space="preserve">
      в) Қазақстан Республикасына жеке iстерi бойынша тұрақты және уақытша тұруға келген және iшкi iстер органдарында паспорттарын тiркемегендер және Қазақстан Республикасында тұруға ықтияр хат алмағандар - Қазақстан Республикасына келуi туралы ақпарат алған сәттен бастап 5 тәулiктен кешiктiрiлмей; </w:t>
      </w:r>
      <w:r>
        <w:br/>
      </w:r>
      <w:r>
        <w:rPr>
          <w:rFonts w:ascii="Times New Roman"/>
          <w:b w:val="false"/>
          <w:i w:val="false"/>
          <w:color w:val="000000"/>
          <w:sz w:val="28"/>
        </w:rPr>
        <w:t xml:space="preserve">
      г) еңбекпен түзеу мекемелерiнен босағаннан кейiн белгiленген тұратын жерiне келмегендер - босағаны туралы хабар келiп түскен сәттен бастап 5 тәулiктен кешiктiрiлмей iздестiрiледi; </w:t>
      </w:r>
      <w:r>
        <w:br/>
      </w:r>
      <w:r>
        <w:rPr>
          <w:rFonts w:ascii="Times New Roman"/>
          <w:b w:val="false"/>
          <w:i w:val="false"/>
          <w:color w:val="000000"/>
          <w:sz w:val="28"/>
        </w:rPr>
        <w:t xml:space="preserve">
      ғ) басқа жағдайларда iшкi iстер органдарының есебiнен жасырылғандар, IIББ, IIБ виза қызметi бөлiмдерiнiң, сондай-ақ қалалық, аудандық iшкi iстер органдарының паспорт және виза жұмысы аппараттарының қорытындысы бойынша iздеу жарияланғандар. </w:t>
      </w:r>
      <w:r>
        <w:br/>
      </w:r>
      <w:r>
        <w:rPr>
          <w:rFonts w:ascii="Times New Roman"/>
          <w:b w:val="false"/>
          <w:i w:val="false"/>
          <w:color w:val="000000"/>
          <w:sz w:val="28"/>
        </w:rPr>
        <w:t xml:space="preserve">
      145. Азаматтардың аталған категорияларын iздестiрудi iшкi iстер органдарының iздестiру жұмысын ұйымдастыру және оның тактикасы туралы Нұсқауға сәйкес қылмыстық iздестiру аппараттары жүзеге асырады (Қазақстан Республикасы IIМ _______________ N ________ бұйрығы). </w:t>
      </w:r>
      <w:r>
        <w:br/>
      </w:r>
      <w:r>
        <w:rPr>
          <w:rFonts w:ascii="Times New Roman"/>
          <w:b w:val="false"/>
          <w:i w:val="false"/>
          <w:color w:val="000000"/>
          <w:sz w:val="28"/>
        </w:rPr>
        <w:t xml:space="preserve">
      Iздестiру iсiн жүргiзбей-ақ iздеу салынған шетелдiктердiң жүрген жерiн анықтау жөнiндегi бастапқы iздестiру шараларын қалалық, аудандық iшкi iстер органдарының паспорт және виза жұмысы аппараттары жүзеге асырады, одан кейiнгi сатысында iздестiруге IIББ, IIБ паспорт және виза жұмысы бөлiмдерi қатысады. </w:t>
      </w:r>
      <w:r>
        <w:br/>
      </w:r>
      <w:r>
        <w:rPr>
          <w:rFonts w:ascii="Times New Roman"/>
          <w:b w:val="false"/>
          <w:i w:val="false"/>
          <w:color w:val="000000"/>
          <w:sz w:val="28"/>
        </w:rPr>
        <w:t xml:space="preserve">
      Шетелдiктердiң басқа категорияларын iздестiрудi Ұлттық қауiпсiздiк органдары жүзеге асырады. </w:t>
      </w:r>
      <w:r>
        <w:br/>
      </w:r>
      <w:r>
        <w:rPr>
          <w:rFonts w:ascii="Times New Roman"/>
          <w:b w:val="false"/>
          <w:i w:val="false"/>
          <w:color w:val="000000"/>
          <w:sz w:val="28"/>
        </w:rPr>
        <w:t xml:space="preserve">
      Тергеу, анықтау органдары мен соттан жасырынған айыпты және сотталған, сондай-ақ хабар-ошарсыз кеткен шетелдiктер қазақстандық азаматтардың тиiстi категорияларын iздестiру үшiн белгiленген тәртiпте iздестiрiледi. </w:t>
      </w:r>
      <w:r>
        <w:br/>
      </w:r>
      <w:r>
        <w:rPr>
          <w:rFonts w:ascii="Times New Roman"/>
          <w:b w:val="false"/>
          <w:i w:val="false"/>
          <w:color w:val="000000"/>
          <w:sz w:val="28"/>
        </w:rPr>
        <w:t xml:space="preserve">
      146. Iздеу салынған шетелдiктiң жүрген жерi анықталған жағдайда, паспорт және виза қызметi аппараттарының қызметкерлерi: </w:t>
      </w:r>
      <w:r>
        <w:br/>
      </w:r>
      <w:r>
        <w:rPr>
          <w:rFonts w:ascii="Times New Roman"/>
          <w:b w:val="false"/>
          <w:i w:val="false"/>
          <w:color w:val="000000"/>
          <w:sz w:val="28"/>
        </w:rPr>
        <w:t xml:space="preserve">
      а) бұзушылық жасаушыдан iшкi iстер органдарында есепке тұрудан бұлтару себептерi туралы түсiнiк алады; </w:t>
      </w:r>
      <w:r>
        <w:br/>
      </w:r>
      <w:r>
        <w:rPr>
          <w:rFonts w:ascii="Times New Roman"/>
          <w:b w:val="false"/>
          <w:i w:val="false"/>
          <w:color w:val="000000"/>
          <w:sz w:val="28"/>
        </w:rPr>
        <w:t xml:space="preserve">
      ә) осы Нұсқаудың IХ бөлiмiне (ықпал ету шараларын қолдану тәртiбi бөлiмi) сәйкес шаралар қолданады. </w:t>
      </w:r>
      <w:r>
        <w:br/>
      </w:r>
      <w:r>
        <w:rPr>
          <w:rFonts w:ascii="Times New Roman"/>
          <w:b w:val="false"/>
          <w:i w:val="false"/>
          <w:color w:val="000000"/>
          <w:sz w:val="28"/>
        </w:rPr>
        <w:t xml:space="preserve">
      Егер шетелдiкке оның жүрген жерi бойынша тұруға рұқсат етiлген болса, онда оның жеке iсi жаңа тұратын жерiндегi IIББ, IIБ жiберiледi. </w:t>
      </w:r>
      <w:r>
        <w:br/>
      </w:r>
      <w:r>
        <w:rPr>
          <w:rFonts w:ascii="Times New Roman"/>
          <w:b w:val="false"/>
          <w:i w:val="false"/>
          <w:color w:val="000000"/>
          <w:sz w:val="28"/>
        </w:rPr>
        <w:t xml:space="preserve">
      147. IIББ, IIБ паспорт және виза жұмысы бөлiмi шетелдiктердi iздестiрудi тiкелей қатысудан басқа: </w:t>
      </w:r>
      <w:r>
        <w:br/>
      </w:r>
      <w:r>
        <w:rPr>
          <w:rFonts w:ascii="Times New Roman"/>
          <w:b w:val="false"/>
          <w:i w:val="false"/>
          <w:color w:val="000000"/>
          <w:sz w:val="28"/>
        </w:rPr>
        <w:t xml:space="preserve">
      а) тиiстi аппараттардың шетелдiктердiң жүрген жерiн анықтау жөнiндегi </w:t>
      </w:r>
    </w:p>
    <w:bookmarkEnd w:id="10"/>
    <w:bookmarkStart w:name="z4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бастапқы iздеу шараларын жүзеге асыруды реттейтiн нормативтiк актiлердi </w:t>
      </w:r>
    </w:p>
    <w:p>
      <w:pPr>
        <w:spacing w:after="0"/>
        <w:ind w:left="0"/>
        <w:jc w:val="both"/>
      </w:pPr>
      <w:r>
        <w:rPr>
          <w:rFonts w:ascii="Times New Roman"/>
          <w:b w:val="false"/>
          <w:i w:val="false"/>
          <w:color w:val="000000"/>
          <w:sz w:val="28"/>
        </w:rPr>
        <w:t>орындауына бақылау жасайды, сондай-ақ қажеттi көмек көрсетедi;</w:t>
      </w:r>
    </w:p>
    <w:p>
      <w:pPr>
        <w:spacing w:after="0"/>
        <w:ind w:left="0"/>
        <w:jc w:val="both"/>
      </w:pPr>
      <w:r>
        <w:rPr>
          <w:rFonts w:ascii="Times New Roman"/>
          <w:b w:val="false"/>
          <w:i w:val="false"/>
          <w:color w:val="000000"/>
          <w:sz w:val="28"/>
        </w:rPr>
        <w:t xml:space="preserve">     ә) ұлттық қауiпсiздiк органдарымен бiрлесiп шетелдiктердiң iшкi iстер </w:t>
      </w:r>
    </w:p>
    <w:p>
      <w:pPr>
        <w:spacing w:after="0"/>
        <w:ind w:left="0"/>
        <w:jc w:val="both"/>
      </w:pPr>
      <w:r>
        <w:rPr>
          <w:rFonts w:ascii="Times New Roman"/>
          <w:b w:val="false"/>
          <w:i w:val="false"/>
          <w:color w:val="000000"/>
          <w:sz w:val="28"/>
        </w:rPr>
        <w:t xml:space="preserve">органдарында есепке тұрудан жалтаруына мүмкiндiк туғызатын себептер мен </w:t>
      </w:r>
    </w:p>
    <w:p>
      <w:pPr>
        <w:spacing w:after="0"/>
        <w:ind w:left="0"/>
        <w:jc w:val="both"/>
      </w:pPr>
      <w:r>
        <w:rPr>
          <w:rFonts w:ascii="Times New Roman"/>
          <w:b w:val="false"/>
          <w:i w:val="false"/>
          <w:color w:val="000000"/>
          <w:sz w:val="28"/>
        </w:rPr>
        <w:t>шарттарды зерттейдi және оларды жою жөнiндегi шараларды дайындайды;</w:t>
      </w:r>
    </w:p>
    <w:p>
      <w:pPr>
        <w:spacing w:after="0"/>
        <w:ind w:left="0"/>
        <w:jc w:val="both"/>
      </w:pPr>
      <w:r>
        <w:rPr>
          <w:rFonts w:ascii="Times New Roman"/>
          <w:b w:val="false"/>
          <w:i w:val="false"/>
          <w:color w:val="000000"/>
          <w:sz w:val="28"/>
        </w:rPr>
        <w:t xml:space="preserve">     б) iздеу салынған шетел азаматтарына есеп жүргiзедi (IIМ, IIБ ақпарат </w:t>
      </w:r>
    </w:p>
    <w:p>
      <w:pPr>
        <w:spacing w:after="0"/>
        <w:ind w:left="0"/>
        <w:jc w:val="both"/>
      </w:pPr>
      <w:r>
        <w:rPr>
          <w:rFonts w:ascii="Times New Roman"/>
          <w:b w:val="false"/>
          <w:i w:val="false"/>
          <w:color w:val="000000"/>
          <w:sz w:val="28"/>
        </w:rPr>
        <w:t>орталығымен бiрлесiп).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IIБ</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(азаматтығы, фамилиясы, аты, әкесiнiң аты)</w:t>
      </w:r>
    </w:p>
    <w:p>
      <w:pPr>
        <w:spacing w:after="0"/>
        <w:ind w:left="0"/>
        <w:jc w:val="both"/>
      </w:pPr>
      <w:r>
        <w:rPr>
          <w:rFonts w:ascii="Times New Roman"/>
          <w:b w:val="false"/>
          <w:i w:val="false"/>
          <w:color w:val="000000"/>
          <w:sz w:val="28"/>
        </w:rPr>
        <w:t>     тұратын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телефоны үйiнiң ___________________________ қызмет__________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Арыз-анкета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______________________________________________</w:t>
      </w:r>
    </w:p>
    <w:p>
      <w:pPr>
        <w:spacing w:after="0"/>
        <w:ind w:left="0"/>
        <w:jc w:val="both"/>
      </w:pPr>
      <w:r>
        <w:rPr>
          <w:rFonts w:ascii="Times New Roman"/>
          <w:b w:val="false"/>
          <w:i w:val="false"/>
          <w:color w:val="000000"/>
          <w:sz w:val="28"/>
        </w:rPr>
        <w:t>                      (өтiнiштiң мазмұны, кету (келу) мақсаты)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(кеткен жағдайда елi мен қаласын, сапардың ұзақтығын,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шақырылған адамның қандай мерзiмге кететiнi көрсетiледi)</w:t>
      </w:r>
    </w:p>
    <w:p>
      <w:pPr>
        <w:spacing w:after="0"/>
        <w:ind w:left="0"/>
        <w:jc w:val="both"/>
      </w:pPr>
      <w:r>
        <w:rPr>
          <w:rFonts w:ascii="Times New Roman"/>
          <w:b w:val="false"/>
          <w:i w:val="false"/>
          <w:color w:val="000000"/>
          <w:sz w:val="28"/>
        </w:rPr>
        <w:t>     _______________________________________ рұқсат берулерiңiздi</w:t>
      </w:r>
    </w:p>
    <w:p>
      <w:pPr>
        <w:spacing w:after="0"/>
        <w:ind w:left="0"/>
        <w:jc w:val="both"/>
      </w:pPr>
      <w:r>
        <w:rPr>
          <w:rFonts w:ascii="Times New Roman"/>
          <w:b w:val="false"/>
          <w:i w:val="false"/>
          <w:color w:val="000000"/>
          <w:sz w:val="28"/>
        </w:rPr>
        <w:t>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Өзiңiзбен бiрге кету туралы өтiнiш жасаған 16 жасқа дейiнгi        </w:t>
      </w:r>
    </w:p>
    <w:p>
      <w:pPr>
        <w:spacing w:after="0"/>
        <w:ind w:left="0"/>
        <w:jc w:val="both"/>
      </w:pPr>
      <w:r>
        <w:rPr>
          <w:rFonts w:ascii="Times New Roman"/>
          <w:b w:val="false"/>
          <w:i w:val="false"/>
          <w:color w:val="000000"/>
          <w:sz w:val="28"/>
        </w:rPr>
        <w:t xml:space="preserve">     балалар туралы немесе Қазақстан Республикасына шақырылған адамдар     </w:t>
      </w:r>
    </w:p>
    <w:p>
      <w:pPr>
        <w:spacing w:after="0"/>
        <w:ind w:left="0"/>
        <w:jc w:val="both"/>
      </w:pPr>
      <w:r>
        <w:rPr>
          <w:rFonts w:ascii="Times New Roman"/>
          <w:b w:val="false"/>
          <w:i w:val="false"/>
          <w:color w:val="000000"/>
          <w:sz w:val="28"/>
        </w:rPr>
        <w:t>     туралы мәлiметтер: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|Фамилиясы, аты| Туысқандық |   Туған      |Шақырылғандардың</w:t>
      </w:r>
    </w:p>
    <w:p>
      <w:pPr>
        <w:spacing w:after="0"/>
        <w:ind w:left="0"/>
        <w:jc w:val="both"/>
      </w:pPr>
      <w:r>
        <w:rPr>
          <w:rFonts w:ascii="Times New Roman"/>
          <w:b w:val="false"/>
          <w:i w:val="false"/>
          <w:color w:val="000000"/>
          <w:sz w:val="28"/>
        </w:rPr>
        <w:t>     |              | дәрежесi,  |жылы мен жерi |    тұратын</w:t>
      </w:r>
    </w:p>
    <w:p>
      <w:pPr>
        <w:spacing w:after="0"/>
        <w:ind w:left="0"/>
        <w:jc w:val="both"/>
      </w:pPr>
      <w:r>
        <w:rPr>
          <w:rFonts w:ascii="Times New Roman"/>
          <w:b w:val="false"/>
          <w:i w:val="false"/>
          <w:color w:val="000000"/>
          <w:sz w:val="28"/>
        </w:rPr>
        <w:t>     |              | азаматтығы |              |   мекен-жайы</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орны мен қазiргi уақытта атқаратын қызметi: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Жұмысқа кiрген айы | Кәсiпорынның, мекеменiң | Кәсiпорынның</w:t>
      </w:r>
    </w:p>
    <w:p>
      <w:pPr>
        <w:spacing w:after="0"/>
        <w:ind w:left="0"/>
        <w:jc w:val="both"/>
      </w:pPr>
      <w:r>
        <w:rPr>
          <w:rFonts w:ascii="Times New Roman"/>
          <w:b w:val="false"/>
          <w:i w:val="false"/>
          <w:color w:val="000000"/>
          <w:sz w:val="28"/>
        </w:rPr>
        <w:t>            мен жылы     |   фирманың атауы және   |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Анкетада көрсетiлген мәлiметтер еңбек кiтапшасымен салыстырылды.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О.                               "___"_____________19__ ж.</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(кәсiпорынның лауазымды адамның қолы, Ф, А)</w:t>
      </w:r>
    </w:p>
    <w:p>
      <w:pPr>
        <w:spacing w:after="0"/>
        <w:ind w:left="0"/>
        <w:jc w:val="both"/>
      </w:pPr>
      <w:r>
        <w:rPr>
          <w:rFonts w:ascii="Times New Roman"/>
          <w:b w:val="false"/>
          <w:i w:val="false"/>
          <w:color w:val="000000"/>
          <w:sz w:val="28"/>
        </w:rPr>
        <w:t>     Анкета деректерi _____________________________________________</w:t>
      </w:r>
    </w:p>
    <w:p>
      <w:pPr>
        <w:spacing w:after="0"/>
        <w:ind w:left="0"/>
        <w:jc w:val="both"/>
      </w:pPr>
      <w:r>
        <w:rPr>
          <w:rFonts w:ascii="Times New Roman"/>
          <w:b w:val="false"/>
          <w:i w:val="false"/>
          <w:color w:val="000000"/>
          <w:sz w:val="28"/>
        </w:rPr>
        <w:t>                               (паспортты берген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мекеменiң атауы)</w:t>
      </w:r>
    </w:p>
    <w:p>
      <w:pPr>
        <w:spacing w:after="0"/>
        <w:ind w:left="0"/>
        <w:jc w:val="both"/>
      </w:pPr>
      <w:r>
        <w:rPr>
          <w:rFonts w:ascii="Times New Roman"/>
          <w:b w:val="false"/>
          <w:i w:val="false"/>
          <w:color w:val="000000"/>
          <w:sz w:val="28"/>
        </w:rPr>
        <w:t>     19__ жылғы ___________"___" бастап 19__ жылғы ___________"___"</w:t>
      </w:r>
    </w:p>
    <w:p>
      <w:pPr>
        <w:spacing w:after="0"/>
        <w:ind w:left="0"/>
        <w:jc w:val="both"/>
      </w:pPr>
      <w:r>
        <w:rPr>
          <w:rFonts w:ascii="Times New Roman"/>
          <w:b w:val="false"/>
          <w:i w:val="false"/>
          <w:color w:val="000000"/>
          <w:sz w:val="28"/>
        </w:rPr>
        <w:t>     дейiнгi мерзiмге берген _____________________________________.</w:t>
      </w:r>
    </w:p>
    <w:p>
      <w:pPr>
        <w:spacing w:after="0"/>
        <w:ind w:left="0"/>
        <w:jc w:val="both"/>
      </w:pPr>
      <w:r>
        <w:rPr>
          <w:rFonts w:ascii="Times New Roman"/>
          <w:b w:val="false"/>
          <w:i w:val="false"/>
          <w:color w:val="000000"/>
          <w:sz w:val="28"/>
        </w:rPr>
        <w:t>     Тұруға арналған ықтияр хаттың сериясы___________ N 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(кiм бергенi көрсетiледi)</w:t>
      </w:r>
    </w:p>
    <w:p>
      <w:pPr>
        <w:spacing w:after="0"/>
        <w:ind w:left="0"/>
        <w:jc w:val="both"/>
      </w:pPr>
      <w:r>
        <w:rPr>
          <w:rFonts w:ascii="Times New Roman"/>
          <w:b w:val="false"/>
          <w:i w:val="false"/>
          <w:color w:val="000000"/>
          <w:sz w:val="28"/>
        </w:rPr>
        <w:t>     19__ ж _________"___" бастап 19__ жылғы _________"___" берген.</w:t>
      </w:r>
    </w:p>
    <w:p>
      <w:pPr>
        <w:spacing w:after="0"/>
        <w:ind w:left="0"/>
        <w:jc w:val="both"/>
      </w:pPr>
      <w:r>
        <w:rPr>
          <w:rFonts w:ascii="Times New Roman"/>
          <w:b w:val="false"/>
          <w:i w:val="false"/>
          <w:color w:val="000000"/>
          <w:sz w:val="28"/>
        </w:rPr>
        <w:t>     Арызды салыстырған және қабылдаған____________________________</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қызметкердiң лауазымы, атағы, ф. ә.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19___ ж.             Қолы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УАҚЫТША КЕЛУГЕ ШАҚЫРУ</w:t>
      </w:r>
    </w:p>
    <w:p>
      <w:pPr>
        <w:spacing w:after="0"/>
        <w:ind w:left="0"/>
        <w:jc w:val="both"/>
      </w:pPr>
      <w:r>
        <w:rPr>
          <w:rFonts w:ascii="Times New Roman"/>
          <w:b w:val="false"/>
          <w:i w:val="false"/>
          <w:color w:val="000000"/>
          <w:sz w:val="28"/>
        </w:rPr>
        <w:t>     ПРИГЛАШЕНИЕ НА ВРЕМЕННЫЙ ВЪЕЗД В РЕСПУБЛИКУ КАЗАХСТАН        N</w:t>
      </w:r>
    </w:p>
    <w:p>
      <w:pPr>
        <w:spacing w:after="0"/>
        <w:ind w:left="0"/>
        <w:jc w:val="both"/>
      </w:pPr>
      <w:r>
        <w:rPr>
          <w:rFonts w:ascii="Times New Roman"/>
          <w:b w:val="false"/>
          <w:i w:val="false"/>
          <w:color w:val="000000"/>
          <w:sz w:val="28"/>
        </w:rPr>
        <w:t>     INVITATION FOR TEMPORARY VISIT TO THE REPUBLIC OF KAZAKSTAN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Шақырушы адам /Приглашающий/ Inviting реrsоn:</w:t>
      </w:r>
    </w:p>
    <w:p>
      <w:pPr>
        <w:spacing w:after="0"/>
        <w:ind w:left="0"/>
        <w:jc w:val="both"/>
      </w:pPr>
      <w:r>
        <w:rPr>
          <w:rFonts w:ascii="Times New Roman"/>
          <w:b w:val="false"/>
          <w:i w:val="false"/>
          <w:color w:val="000000"/>
          <w:sz w:val="28"/>
        </w:rPr>
        <w:t>Аты-жөнi, тегi /Фамилия, имя,отчество/ Nаме: 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жылы /Дата рождения/ Date of birth: _________________________</w:t>
      </w:r>
    </w:p>
    <w:p>
      <w:pPr>
        <w:spacing w:after="0"/>
        <w:ind w:left="0"/>
        <w:jc w:val="both"/>
      </w:pPr>
      <w:r>
        <w:rPr>
          <w:rFonts w:ascii="Times New Roman"/>
          <w:b w:val="false"/>
          <w:i w:val="false"/>
          <w:color w:val="000000"/>
          <w:sz w:val="28"/>
        </w:rPr>
        <w:t>Азаматтығы /Гражданство/ Nаtiоnаliti: _____________________________</w:t>
      </w:r>
    </w:p>
    <w:p>
      <w:pPr>
        <w:spacing w:after="0"/>
        <w:ind w:left="0"/>
        <w:jc w:val="both"/>
      </w:pPr>
      <w:r>
        <w:rPr>
          <w:rFonts w:ascii="Times New Roman"/>
          <w:b w:val="false"/>
          <w:i w:val="false"/>
          <w:color w:val="000000"/>
          <w:sz w:val="28"/>
        </w:rPr>
        <w:t>Мекен-жайы /Адрес/ Аddrеss: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Шақырылушы адам /Приглашаемый (е)/ Invited person (s):</w:t>
      </w:r>
    </w:p>
    <w:p>
      <w:pPr>
        <w:spacing w:after="0"/>
        <w:ind w:left="0"/>
        <w:jc w:val="both"/>
      </w:pPr>
      <w:r>
        <w:rPr>
          <w:rFonts w:ascii="Times New Roman"/>
          <w:b w:val="false"/>
          <w:i w:val="false"/>
          <w:color w:val="000000"/>
          <w:sz w:val="28"/>
        </w:rPr>
        <w:t>Тегi, Аты /Фамилия, Имя/ Nаме: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жылы /Дата рождения/ Date of birth: _________________________</w:t>
      </w:r>
    </w:p>
    <w:p>
      <w:pPr>
        <w:spacing w:after="0"/>
        <w:ind w:left="0"/>
        <w:jc w:val="both"/>
      </w:pPr>
      <w:r>
        <w:rPr>
          <w:rFonts w:ascii="Times New Roman"/>
          <w:b w:val="false"/>
          <w:i w:val="false"/>
          <w:color w:val="000000"/>
          <w:sz w:val="28"/>
        </w:rPr>
        <w:t>Туыстық жағы /Степень родство/ Degree of rеlаtiоn: ________________</w:t>
      </w:r>
    </w:p>
    <w:p>
      <w:pPr>
        <w:spacing w:after="0"/>
        <w:ind w:left="0"/>
        <w:jc w:val="both"/>
      </w:pPr>
      <w:r>
        <w:rPr>
          <w:rFonts w:ascii="Times New Roman"/>
          <w:b w:val="false"/>
          <w:i w:val="false"/>
          <w:color w:val="000000"/>
          <w:sz w:val="28"/>
        </w:rPr>
        <w:t>Азаматтығы /Гражданство/ Nаtiоnаliti: _____________________________</w:t>
      </w:r>
    </w:p>
    <w:p>
      <w:pPr>
        <w:spacing w:after="0"/>
        <w:ind w:left="0"/>
        <w:jc w:val="both"/>
      </w:pPr>
      <w:r>
        <w:rPr>
          <w:rFonts w:ascii="Times New Roman"/>
          <w:b w:val="false"/>
          <w:i w:val="false"/>
          <w:color w:val="000000"/>
          <w:sz w:val="28"/>
        </w:rPr>
        <w:t>Мекен-жайы /Адрес/ Аddrеss: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Сапардың мақсаты /Цель поездки/ Puprose of visitе: ________________</w:t>
      </w:r>
    </w:p>
    <w:p>
      <w:pPr>
        <w:spacing w:after="0"/>
        <w:ind w:left="0"/>
        <w:jc w:val="both"/>
      </w:pPr>
      <w:r>
        <w:rPr>
          <w:rFonts w:ascii="Times New Roman"/>
          <w:b w:val="false"/>
          <w:i w:val="false"/>
          <w:color w:val="000000"/>
          <w:sz w:val="28"/>
        </w:rPr>
        <w:t>Сапардың мерзiмi /Срок поездки/ Period of visitе: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Шақыру фактiсiн қуаттаған мәселе:      |Лауазымды адамның қолы:    |</w:t>
      </w:r>
    </w:p>
    <w:p>
      <w:pPr>
        <w:spacing w:after="0"/>
        <w:ind w:left="0"/>
        <w:jc w:val="both"/>
      </w:pPr>
      <w:r>
        <w:rPr>
          <w:rFonts w:ascii="Times New Roman"/>
          <w:b w:val="false"/>
          <w:i w:val="false"/>
          <w:color w:val="000000"/>
          <w:sz w:val="28"/>
        </w:rPr>
        <w:t>Орган подверждающий факт приглашения:  |Подпись должностноого лица:|</w:t>
      </w:r>
    </w:p>
    <w:p>
      <w:pPr>
        <w:spacing w:after="0"/>
        <w:ind w:left="0"/>
        <w:jc w:val="both"/>
      </w:pPr>
      <w:r>
        <w:rPr>
          <w:rFonts w:ascii="Times New Roman"/>
          <w:b w:val="false"/>
          <w:i w:val="false"/>
          <w:color w:val="000000"/>
          <w:sz w:val="28"/>
        </w:rPr>
        <w:t>The invitation is endersed bу:         |Signаturе of the оffisiаl: |</w:t>
      </w:r>
    </w:p>
    <w:p>
      <w:pPr>
        <w:spacing w:after="0"/>
        <w:ind w:left="0"/>
        <w:jc w:val="both"/>
      </w:pPr>
      <w:r>
        <w:rPr>
          <w:rFonts w:ascii="Times New Roman"/>
          <w:b w:val="false"/>
          <w:i w:val="false"/>
          <w:color w:val="000000"/>
          <w:sz w:val="28"/>
        </w:rPr>
        <w:t xml:space="preserve"> _____________________________________ | _________________________ |</w:t>
      </w:r>
    </w:p>
    <w:p>
      <w:pPr>
        <w:spacing w:after="0"/>
        <w:ind w:left="0"/>
        <w:jc w:val="both"/>
      </w:pPr>
      <w:r>
        <w:rPr>
          <w:rFonts w:ascii="Times New Roman"/>
          <w:b w:val="false"/>
          <w:i w:val="false"/>
          <w:color w:val="000000"/>
          <w:sz w:val="28"/>
        </w:rPr>
        <w:t xml:space="preserve"> _________________________________ М.П.| "___"______________ 19__г.|</w:t>
      </w:r>
    </w:p>
    <w:p>
      <w:pPr>
        <w:spacing w:after="0"/>
        <w:ind w:left="0"/>
        <w:jc w:val="both"/>
      </w:pPr>
      <w:r>
        <w:rPr>
          <w:rFonts w:ascii="Times New Roman"/>
          <w:b w:val="false"/>
          <w:i w:val="false"/>
          <w:color w:val="000000"/>
          <w:sz w:val="28"/>
        </w:rPr>
        <w:t>Шақырған адамның жеке қолы:</w:t>
      </w:r>
    </w:p>
    <w:p>
      <w:pPr>
        <w:spacing w:after="0"/>
        <w:ind w:left="0"/>
        <w:jc w:val="both"/>
      </w:pPr>
      <w:r>
        <w:rPr>
          <w:rFonts w:ascii="Times New Roman"/>
          <w:b w:val="false"/>
          <w:i w:val="false"/>
          <w:color w:val="000000"/>
          <w:sz w:val="28"/>
        </w:rPr>
        <w:t>Подпись приглашающего:</w:t>
      </w:r>
    </w:p>
    <w:p>
      <w:pPr>
        <w:spacing w:after="0"/>
        <w:ind w:left="0"/>
        <w:jc w:val="both"/>
      </w:pPr>
      <w:r>
        <w:rPr>
          <w:rFonts w:ascii="Times New Roman"/>
          <w:b w:val="false"/>
          <w:i w:val="false"/>
          <w:color w:val="000000"/>
          <w:sz w:val="28"/>
        </w:rPr>
        <w:t>Signature of the inviting реrsоn: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возврату в орган оформивший приглашение)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КОНТРОЛЬНЫЙ ТАЛОН К ПРИГЛАШЕНИЮ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Начальнику _________________________________________________________</w:t>
      </w:r>
    </w:p>
    <w:p>
      <w:pPr>
        <w:spacing w:after="0"/>
        <w:ind w:left="0"/>
        <w:jc w:val="both"/>
      </w:pPr>
      <w:r>
        <w:rPr>
          <w:rFonts w:ascii="Times New Roman"/>
          <w:b w:val="false"/>
          <w:i w:val="false"/>
          <w:color w:val="000000"/>
          <w:sz w:val="28"/>
        </w:rPr>
        <w:t>сообщается, что ____________________________________________________</w:t>
      </w:r>
    </w:p>
    <w:p>
      <w:pPr>
        <w:spacing w:after="0"/>
        <w:ind w:left="0"/>
        <w:jc w:val="both"/>
      </w:pPr>
      <w:r>
        <w:rPr>
          <w:rFonts w:ascii="Times New Roman"/>
          <w:b w:val="false"/>
          <w:i w:val="false"/>
          <w:color w:val="000000"/>
          <w:sz w:val="28"/>
        </w:rPr>
        <w:t>                      (гражданство, фамилия, имя приглашенных)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разрешен въезд из _____________ в Республику Казахстан на _____ дней</w:t>
      </w:r>
    </w:p>
    <w:p>
      <w:pPr>
        <w:spacing w:after="0"/>
        <w:ind w:left="0"/>
        <w:jc w:val="both"/>
      </w:pPr>
      <w:r>
        <w:rPr>
          <w:rFonts w:ascii="Times New Roman"/>
          <w:b w:val="false"/>
          <w:i w:val="false"/>
          <w:color w:val="000000"/>
          <w:sz w:val="28"/>
        </w:rPr>
        <w:t>Цель въезда ________________________________________________________</w:t>
      </w:r>
    </w:p>
    <w:p>
      <w:pPr>
        <w:spacing w:after="0"/>
        <w:ind w:left="0"/>
        <w:jc w:val="both"/>
      </w:pPr>
      <w:r>
        <w:rPr>
          <w:rFonts w:ascii="Times New Roman"/>
          <w:b w:val="false"/>
          <w:i w:val="false"/>
          <w:color w:val="000000"/>
          <w:sz w:val="28"/>
        </w:rPr>
        <w:t>Проживание по адресу: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обеспечить контроль за въездом, соблюдением установленных правил пребывания и своевременным выездом из Республики Казахстан. </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М.П.   Начальник ________________________________________________</w:t>
      </w:r>
    </w:p>
    <w:bookmarkEnd w:id="12"/>
    <w:p>
      <w:pPr>
        <w:spacing w:after="0"/>
        <w:ind w:left="0"/>
        <w:jc w:val="both"/>
      </w:pPr>
      <w:r>
        <w:rPr>
          <w:rFonts w:ascii="Times New Roman"/>
          <w:b w:val="false"/>
          <w:i w:val="false"/>
          <w:color w:val="000000"/>
          <w:sz w:val="28"/>
        </w:rPr>
        <w:t>                      (наименование органа оформившего приглашение)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ШАҚЫРЫЛУ ШАРТТАРЫ: Шақырылушы жақ туған-туысқанының, танысының Қазақстан Республикасында болған мерзiмiнде: тұруын, тамақтануын, медициналық жәрдем көрсетiлуiне байланысты шығынын, келетiн адамның виза және тiркеу органдарында 72 сағат iшiнде тiркелуiн, Қазақстан Республикасынан дер кезiнде кету жөнiндегi мiндеттемелердi өз мойнына алады. Қазақстан Республикасында болуы кезiнде шақырылған адамға еңбек етуге, коммерциялық қызметпен айналысуға, Қазақстан Республикасының оқу орындарына түсуге тыйым салынады. Шақыру берiлген күннен бастап бiр жылға жарамды. </w:t>
      </w:r>
      <w:r>
        <w:br/>
      </w:r>
      <w:r>
        <w:rPr>
          <w:rFonts w:ascii="Times New Roman"/>
          <w:b w:val="false"/>
          <w:i w:val="false"/>
          <w:color w:val="000000"/>
          <w:sz w:val="28"/>
        </w:rPr>
        <w:t xml:space="preserve">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ВИР в течение 72 часов,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 </w:t>
      </w:r>
      <w:r>
        <w:br/>
      </w:r>
      <w:r>
        <w:rPr>
          <w:rFonts w:ascii="Times New Roman"/>
          <w:b w:val="false"/>
          <w:i w:val="false"/>
          <w:color w:val="000000"/>
          <w:sz w:val="28"/>
        </w:rPr>
        <w:t xml:space="preserve">
TERMS OF INVIТАТIОN: The inviting party undertakes all responsibilities for the sojourn of their rеlаtivs, friends in the Republic of Каzакhstаn: ассомоdаtiоn, меаls, medical ехреnsеs, redistration of the visitor (s) at the Department of the Visas and </w:t>
      </w:r>
    </w:p>
    <w:bookmarkStart w:name="z4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Registration within 72 hоurs, and the departure from the Republic of</w:t>
      </w:r>
    </w:p>
    <w:p>
      <w:pPr>
        <w:spacing w:after="0"/>
        <w:ind w:left="0"/>
        <w:jc w:val="both"/>
      </w:pPr>
      <w:r>
        <w:rPr>
          <w:rFonts w:ascii="Times New Roman"/>
          <w:b w:val="false"/>
          <w:i w:val="false"/>
          <w:color w:val="000000"/>
          <w:sz w:val="28"/>
        </w:rPr>
        <w:t>Kazakhstan in due tiме. During his visite to the Republic of</w:t>
      </w:r>
    </w:p>
    <w:p>
      <w:pPr>
        <w:spacing w:after="0"/>
        <w:ind w:left="0"/>
        <w:jc w:val="both"/>
      </w:pPr>
      <w:r>
        <w:rPr>
          <w:rFonts w:ascii="Times New Roman"/>
          <w:b w:val="false"/>
          <w:i w:val="false"/>
          <w:color w:val="000000"/>
          <w:sz w:val="28"/>
        </w:rPr>
        <w:t>Kazakhstan the visitor is not allowd to indestake any employmend or</w:t>
      </w:r>
    </w:p>
    <w:p>
      <w:pPr>
        <w:spacing w:after="0"/>
        <w:ind w:left="0"/>
        <w:jc w:val="both"/>
      </w:pPr>
      <w:r>
        <w:rPr>
          <w:rFonts w:ascii="Times New Roman"/>
          <w:b w:val="false"/>
          <w:i w:val="false"/>
          <w:color w:val="000000"/>
          <w:sz w:val="28"/>
        </w:rPr>
        <w:t>business activities of enter any educational establishment in the</w:t>
      </w:r>
    </w:p>
    <w:p>
      <w:pPr>
        <w:spacing w:after="0"/>
        <w:ind w:left="0"/>
        <w:jc w:val="both"/>
      </w:pPr>
      <w:r>
        <w:rPr>
          <w:rFonts w:ascii="Times New Roman"/>
          <w:b w:val="false"/>
          <w:i w:val="false"/>
          <w:color w:val="000000"/>
          <w:sz w:val="28"/>
        </w:rPr>
        <w:t>Republic of Каzакhstаn. The invitation is valid l year from the date</w:t>
      </w:r>
    </w:p>
    <w:p>
      <w:pPr>
        <w:spacing w:after="0"/>
        <w:ind w:left="0"/>
        <w:jc w:val="both"/>
      </w:pPr>
      <w:r>
        <w:rPr>
          <w:rFonts w:ascii="Times New Roman"/>
          <w:b w:val="false"/>
          <w:i w:val="false"/>
          <w:color w:val="000000"/>
          <w:sz w:val="28"/>
        </w:rPr>
        <w:t>of issuе.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ОРГАНА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Ознакомлен участковый инспектор _____________________________________</w:t>
      </w:r>
    </w:p>
    <w:p>
      <w:pPr>
        <w:spacing w:after="0"/>
        <w:ind w:left="0"/>
        <w:jc w:val="both"/>
      </w:pPr>
      <w:r>
        <w:rPr>
          <w:rFonts w:ascii="Times New Roman"/>
          <w:b w:val="false"/>
          <w:i w:val="false"/>
          <w:color w:val="000000"/>
          <w:sz w:val="28"/>
        </w:rPr>
        <w:t>"___"______________ 19  г.</w:t>
      </w:r>
    </w:p>
    <w:p>
      <w:pPr>
        <w:spacing w:after="0"/>
        <w:ind w:left="0"/>
        <w:jc w:val="both"/>
      </w:pPr>
      <w:r>
        <w:rPr>
          <w:rFonts w:ascii="Times New Roman"/>
          <w:b w:val="false"/>
          <w:i w:val="false"/>
          <w:color w:val="000000"/>
          <w:sz w:val="28"/>
        </w:rPr>
        <w:t>Сведения о прибытии _________________________________________________</w:t>
      </w:r>
    </w:p>
    <w:p>
      <w:pPr>
        <w:spacing w:after="0"/>
        <w:ind w:left="0"/>
        <w:jc w:val="both"/>
      </w:pPr>
      <w:r>
        <w:rPr>
          <w:rFonts w:ascii="Times New Roman"/>
          <w:b w:val="false"/>
          <w:i w:val="false"/>
          <w:color w:val="000000"/>
          <w:sz w:val="28"/>
        </w:rPr>
        <w:t>Сведения об убытии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ГО-РОВД ______________________________________________</w:t>
      </w:r>
    </w:p>
    <w:p>
      <w:pPr>
        <w:spacing w:after="0"/>
        <w:ind w:left="0"/>
        <w:jc w:val="both"/>
      </w:pPr>
      <w:r>
        <w:rPr>
          <w:rFonts w:ascii="Times New Roman"/>
          <w:b w:val="false"/>
          <w:i w:val="false"/>
          <w:color w:val="000000"/>
          <w:sz w:val="28"/>
        </w:rPr>
        <w:t>     "___"______________ 19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болған шетел азаматтарының</w:t>
      </w:r>
    </w:p>
    <w:p>
      <w:pPr>
        <w:spacing w:after="0"/>
        <w:ind w:left="0"/>
        <w:jc w:val="both"/>
      </w:pPr>
      <w:r>
        <w:rPr>
          <w:rFonts w:ascii="Times New Roman"/>
          <w:b w:val="false"/>
          <w:i w:val="false"/>
          <w:color w:val="000000"/>
          <w:sz w:val="28"/>
        </w:rPr>
        <w:t>                паспорттарын тiркеу штампының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 тiркеу 19__ жылғы ______________"___" дейiн.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(тiркеудi ресiмдеген орган)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(паспорты бойынша фамилиясы)</w:t>
      </w:r>
    </w:p>
    <w:p>
      <w:pPr>
        <w:spacing w:after="0"/>
        <w:ind w:left="0"/>
        <w:jc w:val="both"/>
      </w:pPr>
      <w:r>
        <w:rPr>
          <w:rFonts w:ascii="Times New Roman"/>
          <w:b w:val="false"/>
          <w:i w:val="false"/>
          <w:color w:val="000000"/>
          <w:sz w:val="28"/>
        </w:rPr>
        <w:t>     19___ жылғы ______________"___" 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 тiркеу 19__ жылғы ______________"___" дейiн.</w:t>
      </w:r>
    </w:p>
    <w:p>
      <w:pPr>
        <w:spacing w:after="0"/>
        <w:ind w:left="0"/>
        <w:jc w:val="both"/>
      </w:pPr>
      <w:r>
        <w:rPr>
          <w:rFonts w:ascii="Times New Roman"/>
          <w:b w:val="false"/>
          <w:i w:val="false"/>
          <w:color w:val="000000"/>
          <w:sz w:val="28"/>
        </w:rPr>
        <w:t>     Солтүстiк Қазақстан облыстық IIБ ПжБЖБ</w:t>
      </w:r>
    </w:p>
    <w:p>
      <w:pPr>
        <w:spacing w:after="0"/>
        <w:ind w:left="0"/>
        <w:jc w:val="both"/>
      </w:pPr>
      <w:r>
        <w:rPr>
          <w:rFonts w:ascii="Times New Roman"/>
          <w:b w:val="false"/>
          <w:i w:val="false"/>
          <w:color w:val="000000"/>
          <w:sz w:val="28"/>
        </w:rPr>
        <w:t>     Нахости Морта зави Шахрам</w:t>
      </w:r>
    </w:p>
    <w:p>
      <w:pPr>
        <w:spacing w:after="0"/>
        <w:ind w:left="0"/>
        <w:jc w:val="both"/>
      </w:pPr>
      <w:r>
        <w:rPr>
          <w:rFonts w:ascii="Times New Roman"/>
          <w:b w:val="false"/>
          <w:i w:val="false"/>
          <w:color w:val="000000"/>
          <w:sz w:val="28"/>
        </w:rPr>
        <w:t>     /фамилиясы паспорты бойынша/</w:t>
      </w:r>
    </w:p>
    <w:p>
      <w:pPr>
        <w:spacing w:after="0"/>
        <w:ind w:left="0"/>
        <w:jc w:val="both"/>
      </w:pPr>
      <w:r>
        <w:rPr>
          <w:rFonts w:ascii="Times New Roman"/>
          <w:b w:val="false"/>
          <w:i w:val="false"/>
          <w:color w:val="000000"/>
          <w:sz w:val="28"/>
        </w:rPr>
        <w:t>     1994 жылғы шiлденiң 10-ы. Серiкбаева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Штамптың көлемi: 25х70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органдарында шетел азаматтарының паспорттарын</w:t>
      </w:r>
    </w:p>
    <w:p>
      <w:pPr>
        <w:spacing w:after="0"/>
        <w:ind w:left="0"/>
        <w:jc w:val="both"/>
      </w:pPr>
      <w:r>
        <w:rPr>
          <w:rFonts w:ascii="Times New Roman"/>
          <w:b w:val="false"/>
          <w:i w:val="false"/>
          <w:color w:val="000000"/>
          <w:sz w:val="28"/>
        </w:rPr>
        <w:t>              тiркеудi есепке алу журналының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Рет| Фамилиясы  | Туған | паспорт N  | Виза N       | БӨП және</w:t>
      </w:r>
    </w:p>
    <w:p>
      <w:pPr>
        <w:spacing w:after="0"/>
        <w:ind w:left="0"/>
        <w:jc w:val="both"/>
      </w:pPr>
      <w:r>
        <w:rPr>
          <w:rFonts w:ascii="Times New Roman"/>
          <w:b w:val="false"/>
          <w:i w:val="false"/>
          <w:color w:val="000000"/>
          <w:sz w:val="28"/>
        </w:rPr>
        <w:t>  N |    аты     | жылы  | азаматтығы | оның күшiнде | шекарадан</w:t>
      </w:r>
    </w:p>
    <w:p>
      <w:pPr>
        <w:spacing w:after="0"/>
        <w:ind w:left="0"/>
        <w:jc w:val="both"/>
      </w:pPr>
      <w:r>
        <w:rPr>
          <w:rFonts w:ascii="Times New Roman"/>
          <w:b w:val="false"/>
          <w:i w:val="false"/>
          <w:color w:val="000000"/>
          <w:sz w:val="28"/>
        </w:rPr>
        <w:t>    |әкесiнiң аты|       |            | болу мерзiмi | өткен күнi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Тiркелген | Тiркеу қандай      |   Болу   |  Тұратын   | Ескерту</w:t>
      </w:r>
    </w:p>
    <w:p>
      <w:pPr>
        <w:spacing w:after="0"/>
        <w:ind w:left="0"/>
        <w:jc w:val="both"/>
      </w:pPr>
      <w:r>
        <w:rPr>
          <w:rFonts w:ascii="Times New Roman"/>
          <w:b w:val="false"/>
          <w:i w:val="false"/>
          <w:color w:val="000000"/>
          <w:sz w:val="28"/>
        </w:rPr>
        <w:t>   күнi    | мерзiмге           | мақсаты  | мекен-жайы |</w:t>
      </w:r>
    </w:p>
    <w:p>
      <w:pPr>
        <w:spacing w:after="0"/>
        <w:ind w:left="0"/>
        <w:jc w:val="both"/>
      </w:pPr>
      <w:r>
        <w:rPr>
          <w:rFonts w:ascii="Times New Roman"/>
          <w:b w:val="false"/>
          <w:i w:val="false"/>
          <w:color w:val="000000"/>
          <w:sz w:val="28"/>
        </w:rPr>
        <w:t>           | ресiмделдi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(26, 28 тарм.)</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мен шетел азаматтарын</w:t>
      </w:r>
    </w:p>
    <w:p>
      <w:pPr>
        <w:spacing w:after="0"/>
        <w:ind w:left="0"/>
        <w:jc w:val="both"/>
      </w:pPr>
      <w:r>
        <w:rPr>
          <w:rFonts w:ascii="Times New Roman"/>
          <w:b w:val="false"/>
          <w:i w:val="false"/>
          <w:color w:val="000000"/>
          <w:sz w:val="28"/>
        </w:rPr>
        <w:t>            мейманханаларда, мотелдерде, туристiк кэмпингтерде,</w:t>
      </w:r>
    </w:p>
    <w:p>
      <w:pPr>
        <w:spacing w:after="0"/>
        <w:ind w:left="0"/>
        <w:jc w:val="both"/>
      </w:pPr>
      <w:r>
        <w:rPr>
          <w:rFonts w:ascii="Times New Roman"/>
          <w:b w:val="false"/>
          <w:i w:val="false"/>
          <w:color w:val="000000"/>
          <w:sz w:val="28"/>
        </w:rPr>
        <w:t>             санаторияларда, демалыс үйлерiнде, пансионаттарда,</w:t>
      </w:r>
    </w:p>
    <w:p>
      <w:pPr>
        <w:spacing w:after="0"/>
        <w:ind w:left="0"/>
        <w:jc w:val="both"/>
      </w:pPr>
      <w:r>
        <w:rPr>
          <w:rFonts w:ascii="Times New Roman"/>
          <w:b w:val="false"/>
          <w:i w:val="false"/>
          <w:color w:val="000000"/>
          <w:sz w:val="28"/>
        </w:rPr>
        <w:t>         туристiк базаларда, темiржол, өзен вокзалдары, әуежайлар</w:t>
      </w:r>
    </w:p>
    <w:p>
      <w:pPr>
        <w:spacing w:after="0"/>
        <w:ind w:left="0"/>
        <w:jc w:val="both"/>
      </w:pPr>
      <w:r>
        <w:rPr>
          <w:rFonts w:ascii="Times New Roman"/>
          <w:b w:val="false"/>
          <w:i w:val="false"/>
          <w:color w:val="000000"/>
          <w:sz w:val="28"/>
        </w:rPr>
        <w:t>         жанындағы демалыс бөлмелерiнде, жеке үйлер мен пәтерлерде</w:t>
      </w:r>
    </w:p>
    <w:p>
      <w:pPr>
        <w:spacing w:after="0"/>
        <w:ind w:left="0"/>
        <w:jc w:val="both"/>
      </w:pPr>
      <w:r>
        <w:rPr>
          <w:rFonts w:ascii="Times New Roman"/>
          <w:b w:val="false"/>
          <w:i w:val="false"/>
          <w:color w:val="000000"/>
          <w:sz w:val="28"/>
        </w:rPr>
        <w:t>      тiркеу және олардың паспорт-виза режимiн сақтау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Министрлер Кабинетiнiң 1993 жылғы көкектiң 5-iндегi N 256 қаулысымен бекiтiлген Қазақстан Республикасындағы паспорт жүйесi туралы Ережеге сәйкес бiр айға дейiнгi мерзiмге келген Қазақстан Республикасының азаматтары мен шетел азаматтары белгiленген тәртiпте тiркелуге мiндеттi. Тiркеудi паспорт-виза жүйесi ережелерiн сақтау үшiн жауапты адамдар мен паспорт-виза жұмысын жүргiзу үшiн өкiлеттi адамдар жүргiзедi. </w:t>
      </w:r>
      <w:r>
        <w:br/>
      </w:r>
      <w:r>
        <w:rPr>
          <w:rFonts w:ascii="Times New Roman"/>
          <w:b w:val="false"/>
          <w:i w:val="false"/>
          <w:color w:val="000000"/>
          <w:sz w:val="28"/>
        </w:rPr>
        <w:t xml:space="preserve">
      2. Келген азаматтар тiркелуге тиiстi мейманханаларда, мотелдерде, туристiк кэмпингтерде, санаторияларда, демалыс үйлерiнде, пансионаттарда, туристiк базаларда, темiржол, өзен вокзалдары, әуежайлар жанындағы демалыс бөлмелерiнде, жеке үйлер мен пәтерлерде және басқа осындай мекемелерде паспорт-виза жүйесi ережелерiн сақтау үшiн осы мекемелердiң басшылығы мен әкiмшiлiгi және үйлер мен пәтерлердiң қожайындары жауап бередi. </w:t>
      </w:r>
      <w:r>
        <w:br/>
      </w:r>
      <w:r>
        <w:rPr>
          <w:rFonts w:ascii="Times New Roman"/>
          <w:b w:val="false"/>
          <w:i w:val="false"/>
          <w:color w:val="000000"/>
          <w:sz w:val="28"/>
        </w:rPr>
        <w:t xml:space="preserve">
      3. Мейманханаларда, мотелдерде, туристiк кэмпингтерде, демалыс бөлмелерiнде тоқтаған немесе санаторияларға, демалыс үйлерiне, пансионаттарға, туристiк базаларға емделуге және демалуға келген, азаматтар анкета /N 2 қосымша/ толтырады және паспорттарымен немесе жеке бас куәлiктерiмен, шетелдiктер-ұлттық паспорттарымен, әскери қызметшiлер - әскери билеттерiмен, шетелде тұрақты тұратын және Қазақстан Республикасына уақытша тұруға келген азаматтар жалпыұлттық шетелдiк паспорттарымен, Қазақстан Республикасы Теңiз флоты министрлiгiнiң, Балық шаруашылығы министрлiгiнiң және басқа ведостволардың шетелге жүзетiн кемелерiнiң теңiзшiлер құрамының қызметкерлерi Қазақстан Республикасында уақытша болуы кезеңiнде теңiзшi паспортымен бiрге тiркеу үшiн осы мекемелердiң әкiмшiлiктерiне тапсырады. </w:t>
      </w:r>
      <w:r>
        <w:br/>
      </w:r>
      <w:r>
        <w:rPr>
          <w:rFonts w:ascii="Times New Roman"/>
          <w:b w:val="false"/>
          <w:i w:val="false"/>
          <w:color w:val="000000"/>
          <w:sz w:val="28"/>
        </w:rPr>
        <w:t xml:space="preserve">
      4. Мейманханаларда, мотелдерде, туристiк кэмпингтерде және демалыс бөлмелерiнде тоқтаған азаматтар анкетаны бiр данадан толтырады. </w:t>
      </w:r>
      <w:r>
        <w:br/>
      </w:r>
      <w:r>
        <w:rPr>
          <w:rFonts w:ascii="Times New Roman"/>
          <w:b w:val="false"/>
          <w:i w:val="false"/>
          <w:color w:val="000000"/>
          <w:sz w:val="28"/>
        </w:rPr>
        <w:t xml:space="preserve">
      5. Санаторийларға, демалыс үйлерiне, пансионаттар мен туристiк базаларға жолдама бойынша келген азаматтар анкетаны бiр данадан толтырады. Осы мекемелердiң әкiмшiлiктерiне анкетаның орнына келген адамдардың кiтап немесе журнал бойынша тiркеуге рұқсат етiледi. </w:t>
      </w:r>
      <w:r>
        <w:br/>
      </w:r>
      <w:r>
        <w:rPr>
          <w:rFonts w:ascii="Times New Roman"/>
          <w:b w:val="false"/>
          <w:i w:val="false"/>
          <w:color w:val="000000"/>
          <w:sz w:val="28"/>
        </w:rPr>
        <w:t xml:space="preserve">
      6. Әскери қызметшiлер анкетада /кiтапта, журналда/ фамилиясын, атын, әкесiнiң атын, туған күнi мен жерiн, сондай-ақ жеке бас куәлiгiнiң /әскери билетiнiң/ сериясы мен нөмiрiн көрсетедi. </w:t>
      </w:r>
      <w:r>
        <w:br/>
      </w:r>
      <w:r>
        <w:rPr>
          <w:rFonts w:ascii="Times New Roman"/>
          <w:b w:val="false"/>
          <w:i w:val="false"/>
          <w:color w:val="000000"/>
          <w:sz w:val="28"/>
        </w:rPr>
        <w:t xml:space="preserve">
      7. Тiркеу үшiн жауапты адамдар тапсырылған құжаттарды мұқият тексередi. Бұл ретте мыналарға назар аударады: </w:t>
      </w:r>
      <w:r>
        <w:br/>
      </w:r>
      <w:r>
        <w:rPr>
          <w:rFonts w:ascii="Times New Roman"/>
          <w:b w:val="false"/>
          <w:i w:val="false"/>
          <w:color w:val="000000"/>
          <w:sz w:val="28"/>
        </w:rPr>
        <w:t xml:space="preserve">
      а) тапсырылған құжаттардың аталған адамдiкi екенiн тексеру, бұл үшiн паспорттағы немесе жеке бас куәлiгiнде фотосурет көрсеткен адамның келбетiмен салыстырылады; </w:t>
      </w:r>
      <w:r>
        <w:br/>
      </w:r>
      <w:r>
        <w:rPr>
          <w:rFonts w:ascii="Times New Roman"/>
          <w:b w:val="false"/>
          <w:i w:val="false"/>
          <w:color w:val="000000"/>
          <w:sz w:val="28"/>
        </w:rPr>
        <w:t xml:space="preserve">
      ә) құжаттардың түпнұсқа ма екенi, басқаша айтқанда тиiстi органдардың берген-бермегенi, қойылған қолы мен мөрi тексерiледi; </w:t>
      </w:r>
      <w:r>
        <w:br/>
      </w:r>
      <w:r>
        <w:rPr>
          <w:rFonts w:ascii="Times New Roman"/>
          <w:b w:val="false"/>
          <w:i w:val="false"/>
          <w:color w:val="000000"/>
          <w:sz w:val="28"/>
        </w:rPr>
        <w:t xml:space="preserve">
      б) құжатта қолдан жасау iзi мен белгiлерiнiң (тазалау, түзету, мөрi </w:t>
      </w:r>
    </w:p>
    <w:bookmarkStart w:name="z4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мен штампын қолдан жасау, фотосуретiн қайта жапсыру және т.б.) бар-жоғы </w:t>
      </w:r>
    </w:p>
    <w:p>
      <w:pPr>
        <w:spacing w:after="0"/>
        <w:ind w:left="0"/>
        <w:jc w:val="both"/>
      </w:pPr>
      <w:r>
        <w:rPr>
          <w:rFonts w:ascii="Times New Roman"/>
          <w:b w:val="false"/>
          <w:i w:val="false"/>
          <w:color w:val="000000"/>
          <w:sz w:val="28"/>
        </w:rPr>
        <w:t>тексерiледi;</w:t>
      </w:r>
    </w:p>
    <w:p>
      <w:pPr>
        <w:spacing w:after="0"/>
        <w:ind w:left="0"/>
        <w:jc w:val="both"/>
      </w:pPr>
      <w:r>
        <w:rPr>
          <w:rFonts w:ascii="Times New Roman"/>
          <w:b w:val="false"/>
          <w:i w:val="false"/>
          <w:color w:val="000000"/>
          <w:sz w:val="28"/>
        </w:rPr>
        <w:t xml:space="preserve">     в) құжаттың iшкi беттерi басқа сериялы немесе басқа нөмiрлi </w:t>
      </w:r>
    </w:p>
    <w:p>
      <w:pPr>
        <w:spacing w:after="0"/>
        <w:ind w:left="0"/>
        <w:jc w:val="both"/>
      </w:pPr>
      <w:r>
        <w:rPr>
          <w:rFonts w:ascii="Times New Roman"/>
          <w:b w:val="false"/>
          <w:i w:val="false"/>
          <w:color w:val="000000"/>
          <w:sz w:val="28"/>
        </w:rPr>
        <w:t>құжаттардың беттерiмен ауыстырылмағаны тексерiледi;</w:t>
      </w:r>
    </w:p>
    <w:p>
      <w:pPr>
        <w:spacing w:after="0"/>
        <w:ind w:left="0"/>
        <w:jc w:val="both"/>
      </w:pPr>
      <w:r>
        <w:rPr>
          <w:rFonts w:ascii="Times New Roman"/>
          <w:b w:val="false"/>
          <w:i w:val="false"/>
          <w:color w:val="000000"/>
          <w:sz w:val="28"/>
        </w:rPr>
        <w:t xml:space="preserve">     г) шетел азаматтарынан Қазақстан Республикасының визасы болған </w:t>
      </w:r>
    </w:p>
    <w:p>
      <w:pPr>
        <w:spacing w:after="0"/>
        <w:ind w:left="0"/>
        <w:jc w:val="both"/>
      </w:pPr>
      <w:r>
        <w:rPr>
          <w:rFonts w:ascii="Times New Roman"/>
          <w:b w:val="false"/>
          <w:i w:val="false"/>
          <w:color w:val="000000"/>
          <w:sz w:val="28"/>
        </w:rPr>
        <w:t xml:space="preserve">жағдайда ұлттық шетелдiк паспорттары немесе оларды алмастыратын құжаттары </w:t>
      </w:r>
    </w:p>
    <w:p>
      <w:pPr>
        <w:spacing w:after="0"/>
        <w:ind w:left="0"/>
        <w:jc w:val="both"/>
      </w:pPr>
      <w:r>
        <w:rPr>
          <w:rFonts w:ascii="Times New Roman"/>
          <w:b w:val="false"/>
          <w:i w:val="false"/>
          <w:color w:val="000000"/>
          <w:sz w:val="28"/>
        </w:rPr>
        <w:t xml:space="preserve">тексерiледi, егер Қазақстан Республикасының тиiстi елмен келiсiмiмен </w:t>
      </w:r>
    </w:p>
    <w:p>
      <w:pPr>
        <w:spacing w:after="0"/>
        <w:ind w:left="0"/>
        <w:jc w:val="both"/>
      </w:pPr>
      <w:r>
        <w:rPr>
          <w:rFonts w:ascii="Times New Roman"/>
          <w:b w:val="false"/>
          <w:i w:val="false"/>
          <w:color w:val="000000"/>
          <w:sz w:val="28"/>
        </w:rPr>
        <w:t>басқадай тәртiп белгiленбесе. Визалар мынадай болып бөлiнедi:</w:t>
      </w:r>
    </w:p>
    <w:p>
      <w:pPr>
        <w:spacing w:after="0"/>
        <w:ind w:left="0"/>
        <w:jc w:val="both"/>
      </w:pPr>
      <w:r>
        <w:rPr>
          <w:rFonts w:ascii="Times New Roman"/>
          <w:b w:val="false"/>
          <w:i w:val="false"/>
          <w:color w:val="000000"/>
          <w:sz w:val="28"/>
        </w:rPr>
        <w:t>     - дипломатиялық;</w:t>
      </w:r>
    </w:p>
    <w:p>
      <w:pPr>
        <w:spacing w:after="0"/>
        <w:ind w:left="0"/>
        <w:jc w:val="both"/>
      </w:pPr>
      <w:r>
        <w:rPr>
          <w:rFonts w:ascii="Times New Roman"/>
          <w:b w:val="false"/>
          <w:i w:val="false"/>
          <w:color w:val="000000"/>
          <w:sz w:val="28"/>
        </w:rPr>
        <w:t>     - қызметтiк;</w:t>
      </w:r>
    </w:p>
    <w:p>
      <w:pPr>
        <w:spacing w:after="0"/>
        <w:ind w:left="0"/>
        <w:jc w:val="both"/>
      </w:pPr>
      <w:r>
        <w:rPr>
          <w:rFonts w:ascii="Times New Roman"/>
          <w:b w:val="false"/>
          <w:i w:val="false"/>
          <w:color w:val="000000"/>
          <w:sz w:val="28"/>
        </w:rPr>
        <w:t>     - жеке;</w:t>
      </w:r>
    </w:p>
    <w:p>
      <w:pPr>
        <w:spacing w:after="0"/>
        <w:ind w:left="0"/>
        <w:jc w:val="both"/>
      </w:pPr>
      <w:r>
        <w:rPr>
          <w:rFonts w:ascii="Times New Roman"/>
          <w:b w:val="false"/>
          <w:i w:val="false"/>
          <w:color w:val="000000"/>
          <w:sz w:val="28"/>
        </w:rPr>
        <w:t>     - туристiк;</w:t>
      </w:r>
    </w:p>
    <w:p>
      <w:pPr>
        <w:spacing w:after="0"/>
        <w:ind w:left="0"/>
        <w:jc w:val="both"/>
      </w:pPr>
      <w:r>
        <w:rPr>
          <w:rFonts w:ascii="Times New Roman"/>
          <w:b w:val="false"/>
          <w:i w:val="false"/>
          <w:color w:val="000000"/>
          <w:sz w:val="28"/>
        </w:rPr>
        <w:t>     - оқуға келуiне байланысты;</w:t>
      </w:r>
    </w:p>
    <w:p>
      <w:pPr>
        <w:spacing w:after="0"/>
        <w:ind w:left="0"/>
        <w:jc w:val="both"/>
      </w:pPr>
      <w:r>
        <w:rPr>
          <w:rFonts w:ascii="Times New Roman"/>
          <w:b w:val="false"/>
          <w:i w:val="false"/>
          <w:color w:val="000000"/>
          <w:sz w:val="28"/>
        </w:rPr>
        <w:t>     - емделуге келуiне байланысты;</w:t>
      </w:r>
    </w:p>
    <w:p>
      <w:pPr>
        <w:spacing w:after="0"/>
        <w:ind w:left="0"/>
        <w:jc w:val="both"/>
      </w:pPr>
      <w:r>
        <w:rPr>
          <w:rFonts w:ascii="Times New Roman"/>
          <w:b w:val="false"/>
          <w:i w:val="false"/>
          <w:color w:val="000000"/>
          <w:sz w:val="28"/>
        </w:rPr>
        <w:t>     - тұрақты тұруға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 азаматтарының ұлттық паспорттары мен визаларын тексеру кезiнде паспорттағы фотосуреттiң иесiнiң келбетiне ұқсастығына, тiркеу белгiсiнiң бар-жоғына назар аудару қажет. </w:t>
      </w:r>
      <w:r>
        <w:br/>
      </w:r>
      <w:r>
        <w:rPr>
          <w:rFonts w:ascii="Times New Roman"/>
          <w:b w:val="false"/>
          <w:i w:val="false"/>
          <w:color w:val="000000"/>
          <w:sz w:val="28"/>
        </w:rPr>
        <w:t xml:space="preserve">
      Қазақстан Республикасының визаларында келу және кету мерзiмiн, ондағы жазулардың виза алу кезiнде көрсетiлген Қазақстанның облыстары мен қалаларының атауын және сапар мақсатын көрсете отырып жүргiзiлуiн, ал олардың нағыз қызметiне сай болуы тиiс, тексеру қажет. </w:t>
      </w:r>
      <w:r>
        <w:br/>
      </w:r>
      <w:r>
        <w:rPr>
          <w:rFonts w:ascii="Times New Roman"/>
          <w:b w:val="false"/>
          <w:i w:val="false"/>
          <w:color w:val="000000"/>
          <w:sz w:val="28"/>
        </w:rPr>
        <w:t xml:space="preserve">
      Егер тапсырылған құжаттар түпнұсқалығына қатысты немесе қолдан жасау белгiлерiнiң болуына байланысты күмән тудыратын болса, онда тiркеудi ресiмдегеннен кейiн бұл туралы дереу тексерiп, шара қолдану үшiн аумақтық немесе көлiктiгi iшкi iстер органдарына хабарланады. </w:t>
      </w:r>
      <w:r>
        <w:br/>
      </w:r>
      <w:r>
        <w:rPr>
          <w:rFonts w:ascii="Times New Roman"/>
          <w:b w:val="false"/>
          <w:i w:val="false"/>
          <w:color w:val="000000"/>
          <w:sz w:val="28"/>
        </w:rPr>
        <w:t xml:space="preserve">
      8. Азаматтарды тiркеу кезiнде анкетадағы жазулардың тапсырылған құжаттардағы көрсетiлген мәлiметтерге сай келуi тиянақты тексерiледi, содан кейiн тiркеу күнi қойылады және жауапты адамның қолы қойылады. Паспорттар немесе жеке бас куәлiктерi (алмастырушы паспорт), әскери қызметкерлердiң жеке бас куәлiктерi, теңiзшiлердiң паспорттары, сондай-ақ iссапар куәлiктерi (ұйғарымдар) өздерiнiң заңды иелерiне қайтарылады. </w:t>
      </w:r>
      <w:r>
        <w:br/>
      </w:r>
      <w:r>
        <w:rPr>
          <w:rFonts w:ascii="Times New Roman"/>
          <w:b w:val="false"/>
          <w:i w:val="false"/>
          <w:color w:val="000000"/>
          <w:sz w:val="28"/>
        </w:rPr>
        <w:t xml:space="preserve">
      Азаматтардың паспорттарын алуға, Қазақстан Республикасының заңдарымен көзделген жағдайлардан басқасында, сондай-ақ паспорттарды кепiлге алуға және беруге тыйым салынады. </w:t>
      </w:r>
      <w:r>
        <w:br/>
      </w:r>
      <w:r>
        <w:rPr>
          <w:rFonts w:ascii="Times New Roman"/>
          <w:b w:val="false"/>
          <w:i w:val="false"/>
          <w:color w:val="000000"/>
          <w:sz w:val="28"/>
        </w:rPr>
        <w:t xml:space="preserve">
      9. Азаматтар мейманханадан, мотелден, туристiк кэмпингтен, санаторийден, демалыс үйiнен, пансионаттан, туристiк базадан және демалыс бөлмесiнен кеткен жағдайда олардың анкеталары негiзгi картотекадан алынады және архивтiк картотекаға салынады, онда кеткен сәттен бастап бiр жыл сақталады, содан соң жойылады. </w:t>
      </w:r>
      <w:r>
        <w:br/>
      </w:r>
      <w:r>
        <w:rPr>
          <w:rFonts w:ascii="Times New Roman"/>
          <w:b w:val="false"/>
          <w:i w:val="false"/>
          <w:color w:val="000000"/>
          <w:sz w:val="28"/>
        </w:rPr>
        <w:t xml:space="preserve">
      10. Картотеканы жүргiзу тiркеу үшiн жауапты адамдарға жүктеледi. Бұл адамдар анкетаны картотекаға сапалы таратып салуға, сондай-ақ анықтаманы дұрыс беру үшiн жауап бередi. </w:t>
      </w:r>
      <w:r>
        <w:br/>
      </w:r>
      <w:r>
        <w:rPr>
          <w:rFonts w:ascii="Times New Roman"/>
          <w:b w:val="false"/>
          <w:i w:val="false"/>
          <w:color w:val="000000"/>
          <w:sz w:val="28"/>
        </w:rPr>
        <w:t xml:space="preserve">
      11. Анкеталардың бланкасы бiрыңғай үлгi бойынша дайындалады. </w:t>
      </w:r>
      <w:r>
        <w:br/>
      </w:r>
      <w:r>
        <w:rPr>
          <w:rFonts w:ascii="Times New Roman"/>
          <w:b w:val="false"/>
          <w:i w:val="false"/>
          <w:color w:val="000000"/>
          <w:sz w:val="28"/>
        </w:rPr>
        <w:t xml:space="preserve">
      12. Мейманханаларда, мотелдерде, туристiк кэмпингтерде, санаторияларда, демалыс үйлерiнде, пансионаттарда, туристiк базаларда және демалыс бөлмелерiнде азаматтарды тiркеу тәртiбiн сақтау үшiн бақылау жасауды iшкi iстер органдары жүзеге асырады. </w:t>
      </w:r>
      <w:r>
        <w:br/>
      </w:r>
      <w:r>
        <w:rPr>
          <w:rFonts w:ascii="Times New Roman"/>
          <w:b w:val="false"/>
          <w:i w:val="false"/>
          <w:color w:val="000000"/>
          <w:sz w:val="28"/>
        </w:rPr>
        <w:t xml:space="preserve">
      13. Халықаралық туристiк қызметпен айналысуға белгiленген тәртiпте лицензия мен шетел паспорттарын тiркеуге iшкi iстер органдарының келiсiмiн алған мейманханаларда оларда тұрып жатқан Қазақстан Республикасына турист ретiнде келген шетел азаматтарының шетелдiк паспорттары тiркеледi. Тiркеу қабылдаушы ұйымдардың, Қазақстан Республикасындағы тұрақты шетел өкiлдiктерiнiң жазбаша өтiнiштерi немесе шетел азаматтарының жеке өтiнiштерi негiзiнде өтiнiште, турда, арызда көрсетiлген мерзiмге </w:t>
      </w:r>
    </w:p>
    <w:bookmarkStart w:name="z4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Шетел паспорттарын немесе оларды алмастырушы құжаттарды тiркеуге </w:t>
      </w:r>
    </w:p>
    <w:p>
      <w:pPr>
        <w:spacing w:after="0"/>
        <w:ind w:left="0"/>
        <w:jc w:val="both"/>
      </w:pPr>
      <w:r>
        <w:rPr>
          <w:rFonts w:ascii="Times New Roman"/>
          <w:b w:val="false"/>
          <w:i w:val="false"/>
          <w:color w:val="000000"/>
          <w:sz w:val="28"/>
        </w:rPr>
        <w:t>есепке алу кiтап бойынша (N 3 қосымша) жүргiзiледi.</w:t>
      </w:r>
    </w:p>
    <w:p>
      <w:pPr>
        <w:spacing w:after="0"/>
        <w:ind w:left="0"/>
        <w:jc w:val="both"/>
      </w:pPr>
      <w:r>
        <w:rPr>
          <w:rFonts w:ascii="Times New Roman"/>
          <w:b w:val="false"/>
          <w:i w:val="false"/>
          <w:color w:val="000000"/>
          <w:sz w:val="28"/>
        </w:rPr>
        <w:t>     14. Туристiк топтарды тiркеу ұжымдық тiзiмдердiң сыртқы жағына</w:t>
      </w:r>
    </w:p>
    <w:p>
      <w:pPr>
        <w:spacing w:after="0"/>
        <w:ind w:left="0"/>
        <w:jc w:val="both"/>
      </w:pPr>
      <w:r>
        <w:rPr>
          <w:rFonts w:ascii="Times New Roman"/>
          <w:b w:val="false"/>
          <w:i w:val="false"/>
          <w:color w:val="000000"/>
          <w:sz w:val="28"/>
        </w:rPr>
        <w:t>штамп қою арқылы ресiмделедi.</w:t>
      </w:r>
    </w:p>
    <w:p>
      <w:pPr>
        <w:spacing w:after="0"/>
        <w:ind w:left="0"/>
        <w:jc w:val="both"/>
      </w:pPr>
      <w:r>
        <w:rPr>
          <w:rFonts w:ascii="Times New Roman"/>
          <w:b w:val="false"/>
          <w:i w:val="false"/>
          <w:color w:val="000000"/>
          <w:sz w:val="28"/>
        </w:rPr>
        <w:t xml:space="preserve">     Шетел азаматтарының шетелдiк паспорттарында қандай да болмасын жазу </w:t>
      </w:r>
    </w:p>
    <w:p>
      <w:pPr>
        <w:spacing w:after="0"/>
        <w:ind w:left="0"/>
        <w:jc w:val="both"/>
      </w:pPr>
      <w:r>
        <w:rPr>
          <w:rFonts w:ascii="Times New Roman"/>
          <w:b w:val="false"/>
          <w:i w:val="false"/>
          <w:color w:val="000000"/>
          <w:sz w:val="28"/>
        </w:rPr>
        <w:t>жазуға немесе белгi соғуға рұқсат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Мейманханада тұратыны туралы штамптың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қаласы _________________ мейманханасы</w:t>
      </w:r>
    </w:p>
    <w:p>
      <w:pPr>
        <w:spacing w:after="0"/>
        <w:ind w:left="0"/>
        <w:jc w:val="both"/>
      </w:pPr>
      <w:r>
        <w:rPr>
          <w:rFonts w:ascii="Times New Roman"/>
          <w:b w:val="false"/>
          <w:i w:val="false"/>
          <w:color w:val="000000"/>
          <w:sz w:val="28"/>
        </w:rPr>
        <w:t>     ____________ нен бастап ___________________ дейiн.</w:t>
      </w:r>
    </w:p>
    <w:p>
      <w:pPr>
        <w:spacing w:after="0"/>
        <w:ind w:left="0"/>
        <w:jc w:val="both"/>
      </w:pPr>
      <w:r>
        <w:rPr>
          <w:rFonts w:ascii="Times New Roman"/>
          <w:b w:val="false"/>
          <w:i w:val="false"/>
          <w:color w:val="000000"/>
          <w:sz w:val="28"/>
        </w:rPr>
        <w:t>           (штамптың көлемi 12х70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Қазақстан Республикасында шетел азаматтарының шетелдiк паспорттарын тiркеу туралы жазу осы азаматтардың бастапқы болған жерi бойынша жүргiзiледi. </w:t>
      </w:r>
      <w:r>
        <w:br/>
      </w:r>
      <w:r>
        <w:rPr>
          <w:rFonts w:ascii="Times New Roman"/>
          <w:b w:val="false"/>
          <w:i w:val="false"/>
          <w:color w:val="000000"/>
          <w:sz w:val="28"/>
        </w:rPr>
        <w:t xml:space="preserve">
      16. Мейманханаға орналасқан шетел азаматтарының шетелдiк паспорттарын тiркеу iшкi iстер органдарында жүргiзiледi. </w:t>
      </w:r>
      <w:r>
        <w:br/>
      </w:r>
      <w:r>
        <w:rPr>
          <w:rFonts w:ascii="Times New Roman"/>
          <w:b w:val="false"/>
          <w:i w:val="false"/>
          <w:color w:val="000000"/>
          <w:sz w:val="28"/>
        </w:rPr>
        <w:t xml:space="preserve">
      Қазақстан Республикасында тұруға құқық беретiн құжаттарды тiркеудi ресiмдеу шетел азаматы мейманханаға келген сәттен бастап 48 сағат iшiнде жүзеге асырылады. </w:t>
      </w:r>
      <w:r>
        <w:br/>
      </w:r>
      <w:r>
        <w:rPr>
          <w:rFonts w:ascii="Times New Roman"/>
          <w:b w:val="false"/>
          <w:i w:val="false"/>
          <w:color w:val="000000"/>
          <w:sz w:val="28"/>
        </w:rPr>
        <w:t xml:space="preserve">
      17. Мейманханаға орналасқан шетел азаматтарының құжаттарының тiркеу мерзiмiн ұзарту iшкi iстер органдарында жүргiзiледi. </w:t>
      </w:r>
      <w:r>
        <w:br/>
      </w:r>
      <w:r>
        <w:rPr>
          <w:rFonts w:ascii="Times New Roman"/>
          <w:b w:val="false"/>
          <w:i w:val="false"/>
          <w:color w:val="000000"/>
          <w:sz w:val="28"/>
        </w:rPr>
        <w:t xml:space="preserve">
      18. Мейманханаларда тұрып жатқан азаматтарды есепке алу кiтап бойынша (N 3 қосымша) жүргiзiледi. </w:t>
      </w:r>
      <w:r>
        <w:br/>
      </w:r>
      <w:r>
        <w:rPr>
          <w:rFonts w:ascii="Times New Roman"/>
          <w:b w:val="false"/>
          <w:i w:val="false"/>
          <w:color w:val="000000"/>
          <w:sz w:val="28"/>
        </w:rPr>
        <w:t xml:space="preserve">
      19. ТМД-да тұрақты тұратын шетел азаматтары мейманханаларға қосымша талоны болған жағдайда тұруға арналған ықтияр хаты бойынша орналасқан және есепке алынады, ал онда мейманхана орналасқан мекенге уақытша келуге рұқсат туралы және осы мекенге келген бойда олардың тiркелуi туралы iшкi iстер органдарының белгiсi болуы керек. </w:t>
      </w:r>
      <w:r>
        <w:br/>
      </w:r>
      <w:r>
        <w:rPr>
          <w:rFonts w:ascii="Times New Roman"/>
          <w:b w:val="false"/>
          <w:i w:val="false"/>
          <w:color w:val="000000"/>
          <w:sz w:val="28"/>
        </w:rPr>
        <w:t xml:space="preserve">
      Шетел азаматтары болу үшiн жабық аудандарда мұндай адамдар осы аудандарға келуге рұқсаты болған жағдайда ғана орналасады. </w:t>
      </w:r>
      <w:r>
        <w:br/>
      </w:r>
      <w:r>
        <w:rPr>
          <w:rFonts w:ascii="Times New Roman"/>
          <w:b w:val="false"/>
          <w:i w:val="false"/>
          <w:color w:val="000000"/>
          <w:sz w:val="28"/>
        </w:rPr>
        <w:t xml:space="preserve">
      20. Шетел азаматтарын есепке алу кiтабы (N 3 қосымша) ұқыпты толтырылады және екi жыл бойы сақталады, содан кейiн актi бойынша жойылады. </w:t>
      </w:r>
      <w:r>
        <w:br/>
      </w:r>
      <w:r>
        <w:rPr>
          <w:rFonts w:ascii="Times New Roman"/>
          <w:b w:val="false"/>
          <w:i w:val="false"/>
          <w:color w:val="000000"/>
          <w:sz w:val="28"/>
        </w:rPr>
        <w:t xml:space="preserve">
      21. Туристiк топтарды есепке алу топтардың тiзiмiнiң көшiрмесiн мiндеттi түрде тiркей отырып бүкiл топты бiр ғана жазумен жазу арқылы жүргiзiледi. Тiзiмдер жеке iске тiгiледi және сақталады. </w:t>
      </w:r>
      <w:r>
        <w:br/>
      </w:r>
      <w:r>
        <w:rPr>
          <w:rFonts w:ascii="Times New Roman"/>
          <w:b w:val="false"/>
          <w:i w:val="false"/>
          <w:color w:val="000000"/>
          <w:sz w:val="28"/>
        </w:rPr>
        <w:t xml:space="preserve">
      Егер туристiк топ қандай да болмасын бiр себептерге байланысты </w:t>
      </w:r>
    </w:p>
    <w:bookmarkStart w:name="z4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мейманханаға тiзiмнiң көшiрмесiнсiз келсе, онда осындай топтардағы </w:t>
      </w:r>
    </w:p>
    <w:p>
      <w:pPr>
        <w:spacing w:after="0"/>
        <w:ind w:left="0"/>
        <w:jc w:val="both"/>
      </w:pPr>
      <w:r>
        <w:rPr>
          <w:rFonts w:ascii="Times New Roman"/>
          <w:b w:val="false"/>
          <w:i w:val="false"/>
          <w:color w:val="000000"/>
          <w:sz w:val="28"/>
        </w:rPr>
        <w:t xml:space="preserve">туристердi есепке алу кiтап бойынша (N 3 қосымша) жүргiзiледi, басқаша </w:t>
      </w:r>
    </w:p>
    <w:p>
      <w:pPr>
        <w:spacing w:after="0"/>
        <w:ind w:left="0"/>
        <w:jc w:val="both"/>
      </w:pPr>
      <w:r>
        <w:rPr>
          <w:rFonts w:ascii="Times New Roman"/>
          <w:b w:val="false"/>
          <w:i w:val="false"/>
          <w:color w:val="000000"/>
          <w:sz w:val="28"/>
        </w:rPr>
        <w:t>айтқанда әрбiр турист жеке жазылады.</w:t>
      </w:r>
    </w:p>
    <w:p>
      <w:pPr>
        <w:spacing w:after="0"/>
        <w:ind w:left="0"/>
        <w:jc w:val="both"/>
      </w:pPr>
      <w:r>
        <w:rPr>
          <w:rFonts w:ascii="Times New Roman"/>
          <w:b w:val="false"/>
          <w:i w:val="false"/>
          <w:color w:val="000000"/>
          <w:sz w:val="28"/>
        </w:rPr>
        <w:t xml:space="preserve">     22. Мейманханаларда тұрып жатқан шетел азаматтарының сандық есебi </w:t>
      </w:r>
    </w:p>
    <w:p>
      <w:pPr>
        <w:spacing w:after="0"/>
        <w:ind w:left="0"/>
        <w:jc w:val="both"/>
      </w:pPr>
      <w:r>
        <w:rPr>
          <w:rFonts w:ascii="Times New Roman"/>
          <w:b w:val="false"/>
          <w:i w:val="false"/>
          <w:color w:val="000000"/>
          <w:sz w:val="28"/>
        </w:rPr>
        <w:t xml:space="preserve">туралы мәлiметтер тиiстi iшкi iстер органдарына тоқсанына бiр рет мынадай </w:t>
      </w:r>
    </w:p>
    <w:p>
      <w:pPr>
        <w:spacing w:after="0"/>
        <w:ind w:left="0"/>
        <w:jc w:val="both"/>
      </w:pPr>
      <w:r>
        <w:rPr>
          <w:rFonts w:ascii="Times New Roman"/>
          <w:b w:val="false"/>
          <w:i w:val="false"/>
          <w:color w:val="000000"/>
          <w:sz w:val="28"/>
        </w:rPr>
        <w:t>форма бойынша берiледi:</w:t>
      </w:r>
    </w:p>
    <w:p>
      <w:pPr>
        <w:spacing w:after="0"/>
        <w:ind w:left="0"/>
        <w:jc w:val="both"/>
      </w:pPr>
      <w:r>
        <w:rPr>
          <w:rFonts w:ascii="Times New Roman"/>
          <w:b w:val="false"/>
          <w:i w:val="false"/>
          <w:color w:val="000000"/>
          <w:sz w:val="28"/>
        </w:rPr>
        <w:t>     "_____________________" мейманханасында</w:t>
      </w:r>
    </w:p>
    <w:p>
      <w:pPr>
        <w:spacing w:after="0"/>
        <w:ind w:left="0"/>
        <w:jc w:val="both"/>
      </w:pPr>
      <w:r>
        <w:rPr>
          <w:rFonts w:ascii="Times New Roman"/>
          <w:b w:val="false"/>
          <w:i w:val="false"/>
          <w:color w:val="000000"/>
          <w:sz w:val="28"/>
        </w:rPr>
        <w:t>     ____________ нен бастап _________ дейiн</w:t>
      </w:r>
    </w:p>
    <w:p>
      <w:pPr>
        <w:spacing w:after="0"/>
        <w:ind w:left="0"/>
        <w:jc w:val="both"/>
      </w:pPr>
      <w:r>
        <w:rPr>
          <w:rFonts w:ascii="Times New Roman"/>
          <w:b w:val="false"/>
          <w:i w:val="false"/>
          <w:color w:val="000000"/>
          <w:sz w:val="28"/>
        </w:rPr>
        <w:t>     тұрған шетел азаматтарының саны туралы</w:t>
      </w:r>
    </w:p>
    <w:p>
      <w:pPr>
        <w:spacing w:after="0"/>
        <w:ind w:left="0"/>
        <w:jc w:val="both"/>
      </w:pPr>
      <w:r>
        <w:rPr>
          <w:rFonts w:ascii="Times New Roman"/>
          <w:b w:val="false"/>
          <w:i w:val="false"/>
          <w:color w:val="000000"/>
          <w:sz w:val="28"/>
        </w:rPr>
        <w:t>                    мәлiмет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|Мейманханада тұрған | Алыс           |    ТМД     | Барлығы  |</w:t>
      </w:r>
    </w:p>
    <w:p>
      <w:pPr>
        <w:spacing w:after="0"/>
        <w:ind w:left="0"/>
        <w:jc w:val="both"/>
      </w:pPr>
      <w:r>
        <w:rPr>
          <w:rFonts w:ascii="Times New Roman"/>
          <w:b w:val="false"/>
          <w:i w:val="false"/>
          <w:color w:val="000000"/>
          <w:sz w:val="28"/>
        </w:rPr>
        <w:t>     |шетел азаматтарының | шетелдерден    | елдерiнен  |          |</w:t>
      </w:r>
    </w:p>
    <w:p>
      <w:pPr>
        <w:spacing w:after="0"/>
        <w:ind w:left="0"/>
        <w:jc w:val="both"/>
      </w:pPr>
      <w:r>
        <w:rPr>
          <w:rFonts w:ascii="Times New Roman"/>
          <w:b w:val="false"/>
          <w:i w:val="false"/>
          <w:color w:val="000000"/>
          <w:sz w:val="28"/>
        </w:rPr>
        <w:t>     |категориялары       |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|Турист ретiнде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|Қызмет бабындағы    |                |            |          |</w:t>
      </w:r>
    </w:p>
    <w:p>
      <w:pPr>
        <w:spacing w:after="0"/>
        <w:ind w:left="0"/>
        <w:jc w:val="both"/>
      </w:pPr>
      <w:r>
        <w:rPr>
          <w:rFonts w:ascii="Times New Roman"/>
          <w:b w:val="false"/>
          <w:i w:val="false"/>
          <w:color w:val="000000"/>
          <w:sz w:val="28"/>
        </w:rPr>
        <w:t>     |iстерi бойынша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|Жеке iстерi бойынша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|Оқуға келуiне       |                |            |          |</w:t>
      </w:r>
    </w:p>
    <w:p>
      <w:pPr>
        <w:spacing w:after="0"/>
        <w:ind w:left="0"/>
        <w:jc w:val="both"/>
      </w:pPr>
      <w:r>
        <w:rPr>
          <w:rFonts w:ascii="Times New Roman"/>
          <w:b w:val="false"/>
          <w:i w:val="false"/>
          <w:color w:val="000000"/>
          <w:sz w:val="28"/>
        </w:rPr>
        <w:t>     |байланысты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|Аялдап өтуiне       |                |            |          |</w:t>
      </w:r>
    </w:p>
    <w:p>
      <w:pPr>
        <w:spacing w:after="0"/>
        <w:ind w:left="0"/>
        <w:jc w:val="both"/>
      </w:pPr>
      <w:r>
        <w:rPr>
          <w:rFonts w:ascii="Times New Roman"/>
          <w:b w:val="false"/>
          <w:i w:val="false"/>
          <w:color w:val="000000"/>
          <w:sz w:val="28"/>
        </w:rPr>
        <w:t>     |байланысты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|Басқа мақсаттармен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|Барлығы             |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Мейманхана директоры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Мейманхана әкiмшiлiгi:</w:t>
      </w:r>
    </w:p>
    <w:p>
      <w:pPr>
        <w:spacing w:after="0"/>
        <w:ind w:left="0"/>
        <w:jc w:val="both"/>
      </w:pPr>
      <w:r>
        <w:rPr>
          <w:rFonts w:ascii="Times New Roman"/>
          <w:b w:val="false"/>
          <w:i w:val="false"/>
          <w:color w:val="000000"/>
          <w:sz w:val="28"/>
        </w:rPr>
        <w:t xml:space="preserve">     а) орналасқан шетел азаматтарына есеп жүргiзудi, олардың құжаттарын </w:t>
      </w:r>
    </w:p>
    <w:p>
      <w:pPr>
        <w:spacing w:after="0"/>
        <w:ind w:left="0"/>
        <w:jc w:val="both"/>
      </w:pPr>
      <w:r>
        <w:rPr>
          <w:rFonts w:ascii="Times New Roman"/>
          <w:b w:val="false"/>
          <w:i w:val="false"/>
          <w:color w:val="000000"/>
          <w:sz w:val="28"/>
        </w:rPr>
        <w:t>тiркеудi қамтамасыз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 шетел азаматтары жасаған және оларға қатысты жасалған барлық құқық бұзушылықтар туралы; сондай-ақ табылған шетел азаматтарының құжаттары мен заттары туралы iшкi iстер органдарын хабардар етуге; </w:t>
      </w:r>
      <w:r>
        <w:br/>
      </w:r>
      <w:r>
        <w:rPr>
          <w:rFonts w:ascii="Times New Roman"/>
          <w:b w:val="false"/>
          <w:i w:val="false"/>
          <w:color w:val="000000"/>
          <w:sz w:val="28"/>
        </w:rPr>
        <w:t xml:space="preserve">
      б) мейманханаға кiргiзу режимiн қамтамасыз етуге; </w:t>
      </w:r>
      <w:r>
        <w:br/>
      </w:r>
      <w:r>
        <w:rPr>
          <w:rFonts w:ascii="Times New Roman"/>
          <w:b w:val="false"/>
          <w:i w:val="false"/>
          <w:color w:val="000000"/>
          <w:sz w:val="28"/>
        </w:rPr>
        <w:t xml:space="preserve">
      в) заңмен белгiленген шетел азаматтарының Қазақстан Республикасында </w:t>
      </w:r>
    </w:p>
    <w:bookmarkStart w:name="z5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болуының басқа шарттарын орындауға мiндеттi.</w:t>
      </w:r>
    </w:p>
    <w:p>
      <w:pPr>
        <w:spacing w:after="0"/>
        <w:ind w:left="0"/>
        <w:jc w:val="both"/>
      </w:pPr>
      <w:r>
        <w:rPr>
          <w:rFonts w:ascii="Times New Roman"/>
          <w:b w:val="false"/>
          <w:i w:val="false"/>
          <w:color w:val="000000"/>
          <w:sz w:val="28"/>
        </w:rPr>
        <w:t xml:space="preserve">     Мейманханалар әкiмшiлiгiнiң осы мiндеттердi қамтамасыз етуiне бақылау </w:t>
      </w:r>
    </w:p>
    <w:p>
      <w:pPr>
        <w:spacing w:after="0"/>
        <w:ind w:left="0"/>
        <w:jc w:val="both"/>
      </w:pPr>
      <w:r>
        <w:rPr>
          <w:rFonts w:ascii="Times New Roman"/>
          <w:b w:val="false"/>
          <w:i w:val="false"/>
          <w:color w:val="000000"/>
          <w:sz w:val="28"/>
        </w:rPr>
        <w:t>жасауды iшкi iстер органдары жүзеге асырады.</w:t>
      </w:r>
    </w:p>
    <w:p>
      <w:pPr>
        <w:spacing w:after="0"/>
        <w:ind w:left="0"/>
        <w:jc w:val="both"/>
      </w:pPr>
      <w:r>
        <w:rPr>
          <w:rFonts w:ascii="Times New Roman"/>
          <w:b w:val="false"/>
          <w:i w:val="false"/>
          <w:color w:val="000000"/>
          <w:sz w:val="28"/>
        </w:rPr>
        <w:t xml:space="preserve">     24. Мейманханалардың лауазымды адамдарының кiнәсiнен Қазақстан </w:t>
      </w:r>
    </w:p>
    <w:p>
      <w:pPr>
        <w:spacing w:after="0"/>
        <w:ind w:left="0"/>
        <w:jc w:val="both"/>
      </w:pPr>
      <w:r>
        <w:rPr>
          <w:rFonts w:ascii="Times New Roman"/>
          <w:b w:val="false"/>
          <w:i w:val="false"/>
          <w:color w:val="000000"/>
          <w:sz w:val="28"/>
        </w:rPr>
        <w:t xml:space="preserve">Республикасында болу және аялдап өту ережелерi бұзылған жағдайда олар </w:t>
      </w:r>
    </w:p>
    <w:p>
      <w:pPr>
        <w:spacing w:after="0"/>
        <w:ind w:left="0"/>
        <w:jc w:val="both"/>
      </w:pPr>
      <w:r>
        <w:rPr>
          <w:rFonts w:ascii="Times New Roman"/>
          <w:b w:val="false"/>
          <w:i w:val="false"/>
          <w:color w:val="000000"/>
          <w:sz w:val="28"/>
        </w:rPr>
        <w:t>әкiмшiлiк 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Ережелерге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Министрлiктiң                         Алматы қалалық</w:t>
      </w:r>
    </w:p>
    <w:p>
      <w:pPr>
        <w:spacing w:after="0"/>
        <w:ind w:left="0"/>
        <w:jc w:val="both"/>
      </w:pPr>
      <w:r>
        <w:rPr>
          <w:rFonts w:ascii="Times New Roman"/>
          <w:b w:val="false"/>
          <w:i w:val="false"/>
          <w:color w:val="000000"/>
          <w:sz w:val="28"/>
        </w:rPr>
        <w:t>     (мекеменiң)                           мейманханалар басқармасы</w:t>
      </w:r>
    </w:p>
    <w:p>
      <w:pPr>
        <w:spacing w:after="0"/>
        <w:ind w:left="0"/>
        <w:jc w:val="both"/>
      </w:pPr>
      <w:r>
        <w:rPr>
          <w:rFonts w:ascii="Times New Roman"/>
          <w:b w:val="false"/>
          <w:i w:val="false"/>
          <w:color w:val="000000"/>
          <w:sz w:val="28"/>
        </w:rPr>
        <w:t>     бұрыштама штампы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(министрлiк, ведомствоның және т.б.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(тәжiрибе алмасу, тәжiрибе жинақтау, монтаждау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жұмысын жүргiзу және т.б.)</w:t>
      </w:r>
    </w:p>
    <w:p>
      <w:pPr>
        <w:spacing w:after="0"/>
        <w:ind w:left="0"/>
        <w:jc w:val="both"/>
      </w:pPr>
      <w:r>
        <w:rPr>
          <w:rFonts w:ascii="Times New Roman"/>
          <w:b w:val="false"/>
          <w:i w:val="false"/>
          <w:color w:val="000000"/>
          <w:sz w:val="28"/>
        </w:rPr>
        <w:t>     мақсатымен келген мына шетел азаматтарын: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(фамилиясы, аты, азаматтығы)</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________________ нен бастап ____________________________ дейiн.</w:t>
      </w:r>
    </w:p>
    <w:p>
      <w:pPr>
        <w:spacing w:after="0"/>
        <w:ind w:left="0"/>
        <w:jc w:val="both"/>
      </w:pPr>
      <w:r>
        <w:rPr>
          <w:rFonts w:ascii="Times New Roman"/>
          <w:b w:val="false"/>
          <w:i w:val="false"/>
          <w:color w:val="000000"/>
          <w:sz w:val="28"/>
        </w:rPr>
        <w:t>     "_________________" мейманханасына орналастыруды сұрайды.</w:t>
      </w:r>
    </w:p>
    <w:p>
      <w:pPr>
        <w:spacing w:after="0"/>
        <w:ind w:left="0"/>
        <w:jc w:val="both"/>
      </w:pPr>
      <w:r>
        <w:rPr>
          <w:rFonts w:ascii="Times New Roman"/>
          <w:b w:val="false"/>
          <w:i w:val="false"/>
          <w:color w:val="000000"/>
          <w:sz w:val="28"/>
        </w:rPr>
        <w:t>           Олардың Қазақстан Республикасында болуына құқық беретiн</w:t>
      </w:r>
    </w:p>
    <w:p>
      <w:pPr>
        <w:spacing w:after="0"/>
        <w:ind w:left="0"/>
        <w:jc w:val="both"/>
      </w:pPr>
      <w:r>
        <w:rPr>
          <w:rFonts w:ascii="Times New Roman"/>
          <w:b w:val="false"/>
          <w:i w:val="false"/>
          <w:color w:val="000000"/>
          <w:sz w:val="28"/>
        </w:rPr>
        <w:t>құжаттарын тiркеу __________________________________________ бастап</w:t>
      </w:r>
    </w:p>
    <w:p>
      <w:pPr>
        <w:spacing w:after="0"/>
        <w:ind w:left="0"/>
        <w:jc w:val="both"/>
      </w:pPr>
      <w:r>
        <w:rPr>
          <w:rFonts w:ascii="Times New Roman"/>
          <w:b w:val="false"/>
          <w:i w:val="false"/>
          <w:color w:val="000000"/>
          <w:sz w:val="28"/>
        </w:rPr>
        <w:t>________________________________________________ дейiн ресiмделсе.</w:t>
      </w:r>
    </w:p>
    <w:p>
      <w:pPr>
        <w:spacing w:after="0"/>
        <w:ind w:left="0"/>
        <w:jc w:val="both"/>
      </w:pPr>
      <w:r>
        <w:rPr>
          <w:rFonts w:ascii="Times New Roman"/>
          <w:b w:val="false"/>
          <w:i w:val="false"/>
          <w:color w:val="000000"/>
          <w:sz w:val="28"/>
        </w:rPr>
        <w:t>     Орындарды даярлағаны және тұрғаны үшiн төлем мейманханада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 жасалатын болады.</w:t>
      </w:r>
    </w:p>
    <w:p>
      <w:pPr>
        <w:spacing w:after="0"/>
        <w:ind w:left="0"/>
        <w:jc w:val="both"/>
      </w:pPr>
      <w:r>
        <w:rPr>
          <w:rFonts w:ascii="Times New Roman"/>
          <w:b w:val="false"/>
          <w:i w:val="false"/>
          <w:color w:val="000000"/>
          <w:sz w:val="28"/>
        </w:rPr>
        <w:t>     Өтiнiш жасалған орындар бос тұрып қалған жағдайда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олардың құнын төлеуге кепiлдiк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Мекеменiң мөрi         Ұйымның басшысы ____________________________</w:t>
      </w:r>
    </w:p>
    <w:p>
      <w:pPr>
        <w:spacing w:after="0"/>
        <w:ind w:left="0"/>
        <w:jc w:val="both"/>
      </w:pPr>
      <w:r>
        <w:rPr>
          <w:rFonts w:ascii="Times New Roman"/>
          <w:b w:val="false"/>
          <w:i w:val="false"/>
          <w:color w:val="000000"/>
          <w:sz w:val="28"/>
        </w:rPr>
        <w:t>                       Несиелердi реттеушi ________________________</w:t>
      </w:r>
    </w:p>
    <w:p>
      <w:pPr>
        <w:spacing w:after="0"/>
        <w:ind w:left="0"/>
        <w:jc w:val="both"/>
      </w:pPr>
      <w:r>
        <w:rPr>
          <w:rFonts w:ascii="Times New Roman"/>
          <w:b w:val="false"/>
          <w:i w:val="false"/>
          <w:color w:val="000000"/>
          <w:sz w:val="28"/>
        </w:rPr>
        <w:t>                       Бас бухгалтерi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МЕЙМАНХАНАЛАРЫНДА</w:t>
      </w:r>
    </w:p>
    <w:p>
      <w:pPr>
        <w:spacing w:after="0"/>
        <w:ind w:left="0"/>
        <w:jc w:val="both"/>
      </w:pPr>
      <w:r>
        <w:rPr>
          <w:rFonts w:ascii="Times New Roman"/>
          <w:b w:val="false"/>
          <w:i w:val="false"/>
          <w:color w:val="000000"/>
          <w:sz w:val="28"/>
        </w:rPr>
        <w:t>                    ШЕТЕЛ АЗАМАТТАРЫН ЕСЕПКЕ АЛУ КIТАБI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|Мейман.|Фамилиясы,|Туған |Қандай елден|Визаның катего.|Тұрып</w:t>
      </w:r>
    </w:p>
    <w:p>
      <w:pPr>
        <w:spacing w:after="0"/>
        <w:ind w:left="0"/>
        <w:jc w:val="both"/>
      </w:pPr>
      <w:r>
        <w:rPr>
          <w:rFonts w:ascii="Times New Roman"/>
          <w:b w:val="false"/>
          <w:i w:val="false"/>
          <w:color w:val="000000"/>
          <w:sz w:val="28"/>
        </w:rPr>
        <w:t>нөмiрi|ханаға |аты,      |жылы, |(Қ.Р. қай   |риясы мен N,   |жатқан</w:t>
      </w:r>
    </w:p>
    <w:p>
      <w:pPr>
        <w:spacing w:after="0"/>
        <w:ind w:left="0"/>
        <w:jc w:val="both"/>
      </w:pPr>
      <w:r>
        <w:rPr>
          <w:rFonts w:ascii="Times New Roman"/>
          <w:b w:val="false"/>
          <w:i w:val="false"/>
          <w:color w:val="000000"/>
          <w:sz w:val="28"/>
        </w:rPr>
        <w:t>(әрi  |орналас|әкесiнiң  |Азамат|қаласынан   |оның күшiнде   |бөлме.</w:t>
      </w:r>
    </w:p>
    <w:p>
      <w:pPr>
        <w:spacing w:after="0"/>
        <w:ind w:left="0"/>
        <w:jc w:val="both"/>
      </w:pPr>
      <w:r>
        <w:rPr>
          <w:rFonts w:ascii="Times New Roman"/>
          <w:b w:val="false"/>
          <w:i w:val="false"/>
          <w:color w:val="000000"/>
          <w:sz w:val="28"/>
        </w:rPr>
        <w:t>тiркеу|қан    |аты       |тығы  |келдi, шека.|болу мерзiмi,  |сi</w:t>
      </w:r>
    </w:p>
    <w:p>
      <w:pPr>
        <w:spacing w:after="0"/>
        <w:ind w:left="0"/>
        <w:jc w:val="both"/>
      </w:pPr>
      <w:r>
        <w:rPr>
          <w:rFonts w:ascii="Times New Roman"/>
          <w:b w:val="false"/>
          <w:i w:val="false"/>
          <w:color w:val="000000"/>
          <w:sz w:val="28"/>
        </w:rPr>
        <w:t>нөмi. |күнi   |          |паспор|радан өткен |виза бойынша   |</w:t>
      </w:r>
    </w:p>
    <w:p>
      <w:pPr>
        <w:spacing w:after="0"/>
        <w:ind w:left="0"/>
        <w:jc w:val="both"/>
      </w:pPr>
      <w:r>
        <w:rPr>
          <w:rFonts w:ascii="Times New Roman"/>
          <w:b w:val="false"/>
          <w:i w:val="false"/>
          <w:color w:val="000000"/>
          <w:sz w:val="28"/>
        </w:rPr>
        <w:t>рi)   |       |          |тының |күнi, БӨП   |жүру маршруты  |</w:t>
      </w:r>
    </w:p>
    <w:p>
      <w:pPr>
        <w:spacing w:after="0"/>
        <w:ind w:left="0"/>
        <w:jc w:val="both"/>
      </w:pPr>
      <w:r>
        <w:rPr>
          <w:rFonts w:ascii="Times New Roman"/>
          <w:b w:val="false"/>
          <w:i w:val="false"/>
          <w:color w:val="000000"/>
          <w:sz w:val="28"/>
        </w:rPr>
        <w:t>      |       |          |  N   |атауы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Iшкi iстер органының                                         Нұсқауға</w:t>
      </w:r>
    </w:p>
    <w:p>
      <w:pPr>
        <w:spacing w:after="0"/>
        <w:ind w:left="0"/>
        <w:jc w:val="both"/>
      </w:pPr>
      <w:r>
        <w:rPr>
          <w:rFonts w:ascii="Times New Roman"/>
          <w:b w:val="false"/>
          <w:i w:val="false"/>
          <w:color w:val="000000"/>
          <w:sz w:val="28"/>
        </w:rPr>
        <w:t>бұрыштама штампы                                            N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бастығы ______________________</w:t>
      </w:r>
    </w:p>
    <w:p>
      <w:pPr>
        <w:spacing w:after="0"/>
        <w:ind w:left="0"/>
        <w:jc w:val="both"/>
      </w:pPr>
      <w:r>
        <w:rPr>
          <w:rFonts w:ascii="Times New Roman"/>
          <w:b w:val="false"/>
          <w:i w:val="false"/>
          <w:color w:val="000000"/>
          <w:sz w:val="28"/>
        </w:rPr>
        <w:t>                                     _____________________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ҚАҒАЗ</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сотталған шетел азаматына</w:t>
      </w:r>
    </w:p>
    <w:p>
      <w:pPr>
        <w:spacing w:after="0"/>
        <w:ind w:left="0"/>
        <w:jc w:val="both"/>
      </w:pPr>
      <w:r>
        <w:rPr>
          <w:rFonts w:ascii="Times New Roman"/>
          <w:b w:val="false"/>
          <w:i w:val="false"/>
          <w:color w:val="000000"/>
          <w:sz w:val="28"/>
        </w:rPr>
        <w:t>     (азаматтығы жоқ адамға)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Фамилиясы ______________________________________________________</w:t>
      </w:r>
    </w:p>
    <w:p>
      <w:pPr>
        <w:spacing w:after="0"/>
        <w:ind w:left="0"/>
        <w:jc w:val="both"/>
      </w:pPr>
      <w:r>
        <w:rPr>
          <w:rFonts w:ascii="Times New Roman"/>
          <w:b w:val="false"/>
          <w:i w:val="false"/>
          <w:color w:val="000000"/>
          <w:sz w:val="28"/>
        </w:rPr>
        <w:t>2. Аты, әкесiнiң аты ______________________________________________</w:t>
      </w:r>
    </w:p>
    <w:p>
      <w:pPr>
        <w:spacing w:after="0"/>
        <w:ind w:left="0"/>
        <w:jc w:val="both"/>
      </w:pPr>
      <w:r>
        <w:rPr>
          <w:rFonts w:ascii="Times New Roman"/>
          <w:b w:val="false"/>
          <w:i w:val="false"/>
          <w:color w:val="000000"/>
          <w:sz w:val="28"/>
        </w:rPr>
        <w:t>3. Туған жылы мен жерi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Азаматтығы (бұрынғы азаматтығы) ________________________________</w:t>
      </w:r>
    </w:p>
    <w:p>
      <w:pPr>
        <w:spacing w:after="0"/>
        <w:ind w:left="0"/>
        <w:jc w:val="both"/>
      </w:pPr>
      <w:r>
        <w:rPr>
          <w:rFonts w:ascii="Times New Roman"/>
          <w:b w:val="false"/>
          <w:i w:val="false"/>
          <w:color w:val="000000"/>
          <w:sz w:val="28"/>
        </w:rPr>
        <w:t>5._________________________________________________________________</w:t>
      </w:r>
    </w:p>
    <w:p>
      <w:pPr>
        <w:spacing w:after="0"/>
        <w:ind w:left="0"/>
        <w:jc w:val="both"/>
      </w:pPr>
      <w:r>
        <w:rPr>
          <w:rFonts w:ascii="Times New Roman"/>
          <w:b w:val="false"/>
          <w:i w:val="false"/>
          <w:color w:val="000000"/>
          <w:sz w:val="28"/>
        </w:rPr>
        <w:t>______________________________________ IIБ есепте тұр.</w:t>
      </w:r>
    </w:p>
    <w:p>
      <w:pPr>
        <w:spacing w:after="0"/>
        <w:ind w:left="0"/>
        <w:jc w:val="both"/>
      </w:pPr>
      <w:r>
        <w:rPr>
          <w:rFonts w:ascii="Times New Roman"/>
          <w:b w:val="false"/>
          <w:i w:val="false"/>
          <w:color w:val="000000"/>
          <w:sz w:val="28"/>
        </w:rPr>
        <w:t xml:space="preserve">     Осы хабарлама қағаз сотталған адамның жеке iсiне тiгiледi. Сотталған </w:t>
      </w:r>
    </w:p>
    <w:p>
      <w:pPr>
        <w:spacing w:after="0"/>
        <w:ind w:left="0"/>
        <w:jc w:val="both"/>
      </w:pPr>
      <w:r>
        <w:rPr>
          <w:rFonts w:ascii="Times New Roman"/>
          <w:b w:val="false"/>
          <w:i w:val="false"/>
          <w:color w:val="000000"/>
          <w:sz w:val="28"/>
        </w:rPr>
        <w:t xml:space="preserve">адам жазалау мерзiмiн өтегеннен кейiн немесе мерзiмiнен бұрын босаған соң </w:t>
      </w:r>
    </w:p>
    <w:p>
      <w:pPr>
        <w:spacing w:after="0"/>
        <w:ind w:left="0"/>
        <w:jc w:val="both"/>
      </w:pPr>
      <w:r>
        <w:rPr>
          <w:rFonts w:ascii="Times New Roman"/>
          <w:b w:val="false"/>
          <w:i w:val="false"/>
          <w:color w:val="000000"/>
          <w:sz w:val="28"/>
        </w:rPr>
        <w:t xml:space="preserve">хабарлама қағаз босаған адам Қазақстан Республикасында тұру үшiн </w:t>
      </w:r>
    </w:p>
    <w:p>
      <w:pPr>
        <w:spacing w:after="0"/>
        <w:ind w:left="0"/>
        <w:jc w:val="both"/>
      </w:pPr>
      <w:r>
        <w:rPr>
          <w:rFonts w:ascii="Times New Roman"/>
          <w:b w:val="false"/>
          <w:i w:val="false"/>
          <w:color w:val="000000"/>
          <w:sz w:val="28"/>
        </w:rPr>
        <w:t>құжаттарын ресiмдеуге баруға мiндеттi IIБ дереу жiберiлуi тиiс.</w:t>
      </w:r>
    </w:p>
    <w:p>
      <w:pPr>
        <w:spacing w:after="0"/>
        <w:ind w:left="0"/>
        <w:jc w:val="both"/>
      </w:pPr>
      <w:r>
        <w:rPr>
          <w:rFonts w:ascii="Times New Roman"/>
          <w:b w:val="false"/>
          <w:i w:val="false"/>
          <w:color w:val="000000"/>
          <w:sz w:val="28"/>
        </w:rPr>
        <w:t xml:space="preserve">     Сотталған адам қайтыс болған жағдайда хабарлама қағаз қайтыс болуы </w:t>
      </w:r>
    </w:p>
    <w:p>
      <w:pPr>
        <w:spacing w:after="0"/>
        <w:ind w:left="0"/>
        <w:jc w:val="both"/>
      </w:pPr>
      <w:r>
        <w:rPr>
          <w:rFonts w:ascii="Times New Roman"/>
          <w:b w:val="false"/>
          <w:i w:val="false"/>
          <w:color w:val="000000"/>
          <w:sz w:val="28"/>
        </w:rPr>
        <w:t xml:space="preserve">туралы куәлiктiң көшiрмесiмен бiрге сотталған адам есепте тұрған IIБ </w:t>
      </w:r>
    </w:p>
    <w:p>
      <w:pPr>
        <w:spacing w:after="0"/>
        <w:ind w:left="0"/>
        <w:jc w:val="both"/>
      </w:pPr>
      <w:r>
        <w:rPr>
          <w:rFonts w:ascii="Times New Roman"/>
          <w:b w:val="false"/>
          <w:i w:val="false"/>
          <w:color w:val="000000"/>
          <w:sz w:val="28"/>
        </w:rPr>
        <w:t xml:space="preserve">жiберiледi.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IIБ-ның ПжБЖБ бастығы 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(атағы, қолы, фамилиясы)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бостандығынан                    __________________________ IIБ</w:t>
      </w:r>
    </w:p>
    <w:p>
      <w:pPr>
        <w:spacing w:after="0"/>
        <w:ind w:left="0"/>
        <w:jc w:val="both"/>
      </w:pPr>
      <w:r>
        <w:rPr>
          <w:rFonts w:ascii="Times New Roman"/>
          <w:b w:val="false"/>
          <w:i w:val="false"/>
          <w:color w:val="000000"/>
          <w:sz w:val="28"/>
        </w:rPr>
        <w:t>айыру орнының                        ПжБЖБ бастығы ________________</w:t>
      </w:r>
    </w:p>
    <w:p>
      <w:pPr>
        <w:spacing w:after="0"/>
        <w:ind w:left="0"/>
        <w:jc w:val="both"/>
      </w:pPr>
      <w:r>
        <w:rPr>
          <w:rFonts w:ascii="Times New Roman"/>
          <w:b w:val="false"/>
          <w:i w:val="false"/>
          <w:color w:val="000000"/>
          <w:sz w:val="28"/>
        </w:rPr>
        <w:t>бұрыштама штампы                     ______________________________</w:t>
      </w:r>
    </w:p>
    <w:p>
      <w:pPr>
        <w:spacing w:after="0"/>
        <w:ind w:left="0"/>
        <w:jc w:val="both"/>
      </w:pPr>
      <w:r>
        <w:rPr>
          <w:rFonts w:ascii="Times New Roman"/>
          <w:b w:val="false"/>
          <w:i w:val="false"/>
          <w:color w:val="000000"/>
          <w:sz w:val="28"/>
        </w:rPr>
        <w:t>                                     _______________________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ХАБАРЛАУ</w:t>
      </w:r>
    </w:p>
    <w:p>
      <w:pPr>
        <w:spacing w:after="0"/>
        <w:ind w:left="0"/>
        <w:jc w:val="both"/>
      </w:pPr>
      <w:r>
        <w:rPr>
          <w:rFonts w:ascii="Times New Roman"/>
          <w:b w:val="false"/>
          <w:i w:val="false"/>
          <w:color w:val="000000"/>
          <w:sz w:val="28"/>
        </w:rPr>
        <w:t>     сотталған шетел азаматы туралы</w:t>
      </w:r>
    </w:p>
    <w:p>
      <w:pPr>
        <w:spacing w:after="0"/>
        <w:ind w:left="0"/>
        <w:jc w:val="both"/>
      </w:pPr>
      <w:r>
        <w:rPr>
          <w:rFonts w:ascii="Times New Roman"/>
          <w:b w:val="false"/>
          <w:i w:val="false"/>
          <w:color w:val="000000"/>
          <w:sz w:val="28"/>
        </w:rPr>
        <w:t>         (азаматтығы жоқ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Фамилиясы _______________________________________________________</w:t>
      </w:r>
    </w:p>
    <w:p>
      <w:pPr>
        <w:spacing w:after="0"/>
        <w:ind w:left="0"/>
        <w:jc w:val="both"/>
      </w:pPr>
      <w:r>
        <w:rPr>
          <w:rFonts w:ascii="Times New Roman"/>
          <w:b w:val="false"/>
          <w:i w:val="false"/>
          <w:color w:val="000000"/>
          <w:sz w:val="28"/>
        </w:rPr>
        <w:t>2. Аты, әкесiнiң аты _______________________________________________</w:t>
      </w:r>
    </w:p>
    <w:p>
      <w:pPr>
        <w:spacing w:after="0"/>
        <w:ind w:left="0"/>
        <w:jc w:val="both"/>
      </w:pPr>
      <w:r>
        <w:rPr>
          <w:rFonts w:ascii="Times New Roman"/>
          <w:b w:val="false"/>
          <w:i w:val="false"/>
          <w:color w:val="000000"/>
          <w:sz w:val="28"/>
        </w:rPr>
        <w:t>19___ жылғы _________________ жазалау мерзiмiн өтеген соң (мерзiмнен</w:t>
      </w:r>
    </w:p>
    <w:p>
      <w:pPr>
        <w:spacing w:after="0"/>
        <w:ind w:left="0"/>
        <w:jc w:val="both"/>
      </w:pPr>
      <w:r>
        <w:rPr>
          <w:rFonts w:ascii="Times New Roman"/>
          <w:b w:val="false"/>
          <w:i w:val="false"/>
          <w:color w:val="000000"/>
          <w:sz w:val="28"/>
        </w:rPr>
        <w:t>бұрын) бас бостандығынан айыру орнынан босатылды және босату туралы</w:t>
      </w:r>
    </w:p>
    <w:p>
      <w:pPr>
        <w:spacing w:after="0"/>
        <w:ind w:left="0"/>
        <w:jc w:val="both"/>
      </w:pPr>
      <w:r>
        <w:rPr>
          <w:rFonts w:ascii="Times New Roman"/>
          <w:b w:val="false"/>
          <w:i w:val="false"/>
          <w:color w:val="000000"/>
          <w:sz w:val="28"/>
        </w:rPr>
        <w:t>N_________ анықтамаға сәйкес Қазақстан Республикасында тұруға</w:t>
      </w:r>
    </w:p>
    <w:p>
      <w:pPr>
        <w:spacing w:after="0"/>
        <w:ind w:left="0"/>
        <w:jc w:val="both"/>
      </w:pPr>
      <w:r>
        <w:rPr>
          <w:rFonts w:ascii="Times New Roman"/>
          <w:b w:val="false"/>
          <w:i w:val="false"/>
          <w:color w:val="000000"/>
          <w:sz w:val="28"/>
        </w:rPr>
        <w:t>арналған ықтияр хатын ресiмдеу үшiн ________________________________</w:t>
      </w:r>
    </w:p>
    <w:p>
      <w:pPr>
        <w:spacing w:after="0"/>
        <w:ind w:left="0"/>
        <w:jc w:val="both"/>
      </w:pPr>
      <w:r>
        <w:rPr>
          <w:rFonts w:ascii="Times New Roman"/>
          <w:b w:val="false"/>
          <w:i w:val="false"/>
          <w:color w:val="000000"/>
          <w:sz w:val="28"/>
        </w:rPr>
        <w:t>____________________________ IIБ баруға мiндеттi.</w:t>
      </w:r>
    </w:p>
    <w:p>
      <w:pPr>
        <w:spacing w:after="0"/>
        <w:ind w:left="0"/>
        <w:jc w:val="both"/>
      </w:pPr>
      <w:r>
        <w:rPr>
          <w:rFonts w:ascii="Times New Roman"/>
          <w:b w:val="false"/>
          <w:i w:val="false"/>
          <w:color w:val="000000"/>
          <w:sz w:val="28"/>
        </w:rPr>
        <w:t>1. Фамилиясы _______________________________________________________</w:t>
      </w:r>
    </w:p>
    <w:p>
      <w:pPr>
        <w:spacing w:after="0"/>
        <w:ind w:left="0"/>
        <w:jc w:val="both"/>
      </w:pPr>
      <w:r>
        <w:rPr>
          <w:rFonts w:ascii="Times New Roman"/>
          <w:b w:val="false"/>
          <w:i w:val="false"/>
          <w:color w:val="000000"/>
          <w:sz w:val="28"/>
        </w:rPr>
        <w:t>2. Аты, әкесiнiң аты _______________________________________________</w:t>
      </w:r>
    </w:p>
    <w:p>
      <w:pPr>
        <w:spacing w:after="0"/>
        <w:ind w:left="0"/>
        <w:jc w:val="both"/>
      </w:pPr>
      <w:r>
        <w:rPr>
          <w:rFonts w:ascii="Times New Roman"/>
          <w:b w:val="false"/>
          <w:i w:val="false"/>
          <w:color w:val="000000"/>
          <w:sz w:val="28"/>
        </w:rPr>
        <w:t>жазасын өтеп жүр 19___ жылғы _______________________________________</w:t>
      </w:r>
    </w:p>
    <w:p>
      <w:pPr>
        <w:spacing w:after="0"/>
        <w:ind w:left="0"/>
        <w:jc w:val="both"/>
      </w:pPr>
      <w:r>
        <w:rPr>
          <w:rFonts w:ascii="Times New Roman"/>
          <w:b w:val="false"/>
          <w:i w:val="false"/>
          <w:color w:val="000000"/>
          <w:sz w:val="28"/>
        </w:rPr>
        <w:t>____________________________ қайтыс болды.</w:t>
      </w:r>
    </w:p>
    <w:p>
      <w:pPr>
        <w:spacing w:after="0"/>
        <w:ind w:left="0"/>
        <w:jc w:val="both"/>
      </w:pPr>
      <w:r>
        <w:rPr>
          <w:rFonts w:ascii="Times New Roman"/>
          <w:b w:val="false"/>
          <w:i w:val="false"/>
          <w:color w:val="000000"/>
          <w:sz w:val="28"/>
        </w:rPr>
        <w:t>     Қайтыс болуы ___________________________________ АХАЖ бөлiмiнде</w:t>
      </w:r>
    </w:p>
    <w:p>
      <w:pPr>
        <w:spacing w:after="0"/>
        <w:ind w:left="0"/>
        <w:jc w:val="both"/>
      </w:pPr>
      <w:r>
        <w:rPr>
          <w:rFonts w:ascii="Times New Roman"/>
          <w:b w:val="false"/>
          <w:i w:val="false"/>
          <w:color w:val="000000"/>
          <w:sz w:val="28"/>
        </w:rPr>
        <w:t>тiркелдi, қайтыс болуы туралы куәлiктiң көшiрмесi қоса берiлiп отыр.</w:t>
      </w:r>
    </w:p>
    <w:p>
      <w:pPr>
        <w:spacing w:after="0"/>
        <w:ind w:left="0"/>
        <w:jc w:val="both"/>
      </w:pPr>
      <w:r>
        <w:rPr>
          <w:rFonts w:ascii="Times New Roman"/>
          <w:b w:val="false"/>
          <w:i w:val="false"/>
          <w:color w:val="000000"/>
          <w:sz w:val="28"/>
        </w:rPr>
        <w:t>     Қосымшасы: қайтыс болуы туралы куәлiктiң көшiрмесi.</w:t>
      </w:r>
    </w:p>
    <w:p>
      <w:pPr>
        <w:spacing w:after="0"/>
        <w:ind w:left="0"/>
        <w:jc w:val="both"/>
      </w:pPr>
      <w:r>
        <w:rPr>
          <w:rFonts w:ascii="Times New Roman"/>
          <w:b w:val="false"/>
          <w:i w:val="false"/>
          <w:color w:val="000000"/>
          <w:sz w:val="28"/>
        </w:rPr>
        <w:t>__________________________ арнаулы бөлiмiнiң</w:t>
      </w:r>
    </w:p>
    <w:p>
      <w:pPr>
        <w:spacing w:after="0"/>
        <w:ind w:left="0"/>
        <w:jc w:val="both"/>
      </w:pPr>
      <w:r>
        <w:rPr>
          <w:rFonts w:ascii="Times New Roman"/>
          <w:b w:val="false"/>
          <w:i w:val="false"/>
          <w:color w:val="000000"/>
          <w:sz w:val="28"/>
        </w:rPr>
        <w:t>бастығы ____________________________________________________________</w:t>
      </w:r>
    </w:p>
    <w:p>
      <w:pPr>
        <w:spacing w:after="0"/>
        <w:ind w:left="0"/>
        <w:jc w:val="both"/>
      </w:pPr>
      <w:r>
        <w:rPr>
          <w:rFonts w:ascii="Times New Roman"/>
          <w:b w:val="false"/>
          <w:i w:val="false"/>
          <w:color w:val="000000"/>
          <w:sz w:val="28"/>
        </w:rPr>
        <w:t>                     (атағы, қолы, фамилиясы)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(36, 124 тармақтар)</w:t>
      </w:r>
    </w:p>
    <w:p>
      <w:pPr>
        <w:spacing w:after="0"/>
        <w:ind w:left="0"/>
        <w:jc w:val="both"/>
      </w:pPr>
      <w:r>
        <w:rPr>
          <w:rFonts w:ascii="Times New Roman"/>
          <w:b w:val="false"/>
          <w:i w:val="false"/>
          <w:color w:val="000000"/>
          <w:sz w:val="28"/>
        </w:rPr>
        <w:t>                                                     N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беттiң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__________ N __________</w:t>
      </w:r>
    </w:p>
    <w:p>
      <w:pPr>
        <w:spacing w:after="0"/>
        <w:ind w:left="0"/>
        <w:jc w:val="both"/>
      </w:pPr>
      <w:r>
        <w:rPr>
          <w:rFonts w:ascii="Times New Roman"/>
          <w:b w:val="false"/>
          <w:i w:val="false"/>
          <w:color w:val="000000"/>
          <w:sz w:val="28"/>
        </w:rPr>
        <w:t>     паспортқа қосымша 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беттiң көлемi 90Х70 мм.</w:t>
      </w:r>
    </w:p>
    <w:p>
      <w:pPr>
        <w:spacing w:after="0"/>
        <w:ind w:left="0"/>
        <w:jc w:val="both"/>
      </w:pPr>
      <w:r>
        <w:rPr>
          <w:rFonts w:ascii="Times New Roman"/>
          <w:b w:val="false"/>
          <w:i w:val="false"/>
          <w:color w:val="000000"/>
          <w:sz w:val="28"/>
        </w:rPr>
        <w:t>     Қатты қағаздан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Тiркеу туралы жазу тiркеу штампын қою</w:t>
      </w:r>
    </w:p>
    <w:p>
      <w:pPr>
        <w:spacing w:after="0"/>
        <w:ind w:left="0"/>
        <w:jc w:val="both"/>
      </w:pPr>
      <w:r>
        <w:rPr>
          <w:rFonts w:ascii="Times New Roman"/>
          <w:b w:val="false"/>
          <w:i w:val="false"/>
          <w:color w:val="000000"/>
          <w:sz w:val="28"/>
        </w:rPr>
        <w:t>     арқылы ресiмделедi (Нұсқауға N 21</w:t>
      </w:r>
    </w:p>
    <w:p>
      <w:pPr>
        <w:spacing w:after="0"/>
        <w:ind w:left="0"/>
        <w:jc w:val="both"/>
      </w:pPr>
      <w:r>
        <w:rPr>
          <w:rFonts w:ascii="Times New Roman"/>
          <w:b w:val="false"/>
          <w:i w:val="false"/>
          <w:color w:val="000000"/>
          <w:sz w:val="28"/>
        </w:rPr>
        <w:t>     қосымшадағы N 1 үлгi).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РҰҚСАТТАМА</w:t>
      </w:r>
    </w:p>
    <w:p>
      <w:pPr>
        <w:spacing w:after="0"/>
        <w:ind w:left="0"/>
        <w:jc w:val="both"/>
      </w:pPr>
      <w:r>
        <w:rPr>
          <w:rFonts w:ascii="Times New Roman"/>
          <w:b w:val="false"/>
          <w:i w:val="false"/>
          <w:color w:val="000000"/>
          <w:sz w:val="28"/>
        </w:rPr>
        <w:t>Республика Казахстан                   ПРОПУСК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w:t>
      </w:r>
    </w:p>
    <w:p>
      <w:pPr>
        <w:spacing w:after="0"/>
        <w:ind w:left="0"/>
        <w:jc w:val="both"/>
      </w:pPr>
      <w:r>
        <w:rPr>
          <w:rFonts w:ascii="Times New Roman"/>
          <w:b w:val="false"/>
          <w:i w:val="false"/>
          <w:color w:val="000000"/>
          <w:sz w:val="28"/>
        </w:rPr>
        <w:t>                        Разрешается гр-ну __________________________</w:t>
      </w:r>
    </w:p>
    <w:p>
      <w:pPr>
        <w:spacing w:after="0"/>
        <w:ind w:left="0"/>
        <w:jc w:val="both"/>
      </w:pPr>
      <w:r>
        <w:rPr>
          <w:rFonts w:ascii="Times New Roman"/>
          <w:b w:val="false"/>
          <w:i w:val="false"/>
          <w:color w:val="000000"/>
          <w:sz w:val="28"/>
        </w:rPr>
        <w:t>                                             (тегi, есiмi. әкесiнiң</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есiмi және туған жылы)</w:t>
      </w:r>
    </w:p>
    <w:p>
      <w:pPr>
        <w:spacing w:after="0"/>
        <w:ind w:left="0"/>
        <w:jc w:val="both"/>
      </w:pPr>
      <w:r>
        <w:rPr>
          <w:rFonts w:ascii="Times New Roman"/>
          <w:b w:val="false"/>
          <w:i w:val="false"/>
          <w:color w:val="000000"/>
          <w:sz w:val="28"/>
        </w:rPr>
        <w:t>                              и дата рождения)</w:t>
      </w:r>
    </w:p>
    <w:p>
      <w:pPr>
        <w:spacing w:after="0"/>
        <w:ind w:left="0"/>
        <w:jc w:val="both"/>
      </w:pPr>
      <w:r>
        <w:rPr>
          <w:rFonts w:ascii="Times New Roman"/>
          <w:b w:val="false"/>
          <w:i w:val="false"/>
          <w:color w:val="000000"/>
          <w:sz w:val="28"/>
        </w:rPr>
        <w:t>Iшкi iстер министрлiгi  въезд и проживание __________________________</w:t>
      </w:r>
    </w:p>
    <w:p>
      <w:pPr>
        <w:spacing w:after="0"/>
        <w:ind w:left="0"/>
        <w:jc w:val="both"/>
      </w:pPr>
      <w:r>
        <w:rPr>
          <w:rFonts w:ascii="Times New Roman"/>
          <w:b w:val="false"/>
          <w:i w:val="false"/>
          <w:color w:val="000000"/>
          <w:sz w:val="28"/>
        </w:rPr>
        <w:t>Министерство внутренних                     (қаланың, мекеннiң және</w:t>
      </w:r>
    </w:p>
    <w:p>
      <w:pPr>
        <w:spacing w:after="0"/>
        <w:ind w:left="0"/>
        <w:jc w:val="both"/>
      </w:pPr>
      <w:r>
        <w:rPr>
          <w:rFonts w:ascii="Times New Roman"/>
          <w:b w:val="false"/>
          <w:i w:val="false"/>
          <w:color w:val="000000"/>
          <w:sz w:val="28"/>
        </w:rPr>
        <w:t>     дел                _____________________________________________</w:t>
      </w:r>
    </w:p>
    <w:p>
      <w:pPr>
        <w:spacing w:after="0"/>
        <w:ind w:left="0"/>
        <w:jc w:val="both"/>
      </w:pPr>
      <w:r>
        <w:rPr>
          <w:rFonts w:ascii="Times New Roman"/>
          <w:b w:val="false"/>
          <w:i w:val="false"/>
          <w:color w:val="000000"/>
          <w:sz w:val="28"/>
        </w:rPr>
        <w:t>                          оның қай облыстың құрамына кiретiнi дәл</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көрсетiледi)(указывается точное название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города, селения и в состав какой области</w:t>
      </w:r>
    </w:p>
    <w:p>
      <w:pPr>
        <w:spacing w:after="0"/>
        <w:ind w:left="0"/>
        <w:jc w:val="both"/>
      </w:pPr>
      <w:r>
        <w:rPr>
          <w:rFonts w:ascii="Times New Roman"/>
          <w:b w:val="false"/>
          <w:i w:val="false"/>
          <w:color w:val="000000"/>
          <w:sz w:val="28"/>
        </w:rPr>
        <w:t>                                              келуге рұқсат етіледi</w:t>
      </w:r>
    </w:p>
    <w:p>
      <w:pPr>
        <w:spacing w:after="0"/>
        <w:ind w:left="0"/>
        <w:jc w:val="both"/>
      </w:pPr>
      <w:r>
        <w:rPr>
          <w:rFonts w:ascii="Times New Roman"/>
          <w:b w:val="false"/>
          <w:i w:val="false"/>
          <w:color w:val="000000"/>
          <w:sz w:val="28"/>
        </w:rPr>
        <w:t>_____________________   _____________________________________________</w:t>
      </w:r>
    </w:p>
    <w:p>
      <w:pPr>
        <w:spacing w:after="0"/>
        <w:ind w:left="0"/>
        <w:jc w:val="both"/>
      </w:pPr>
      <w:r>
        <w:rPr>
          <w:rFonts w:ascii="Times New Roman"/>
          <w:b w:val="false"/>
          <w:i w:val="false"/>
          <w:color w:val="000000"/>
          <w:sz w:val="28"/>
        </w:rPr>
        <w:t>(облысы, область)         этот пункт входит)</w:t>
      </w:r>
    </w:p>
    <w:p>
      <w:pPr>
        <w:spacing w:after="0"/>
        <w:ind w:left="0"/>
        <w:jc w:val="both"/>
      </w:pPr>
      <w:r>
        <w:rPr>
          <w:rFonts w:ascii="Times New Roman"/>
          <w:b w:val="false"/>
          <w:i w:val="false"/>
          <w:color w:val="000000"/>
          <w:sz w:val="28"/>
        </w:rPr>
        <w:t>                        Сапарының мақсаты</w:t>
      </w:r>
    </w:p>
    <w:p>
      <w:pPr>
        <w:spacing w:after="0"/>
        <w:ind w:left="0"/>
        <w:jc w:val="both"/>
      </w:pPr>
      <w:r>
        <w:rPr>
          <w:rFonts w:ascii="Times New Roman"/>
          <w:b w:val="false"/>
          <w:i w:val="false"/>
          <w:color w:val="000000"/>
          <w:sz w:val="28"/>
        </w:rPr>
        <w:t>                        Цель поездки ________________________________</w:t>
      </w:r>
    </w:p>
    <w:p>
      <w:pPr>
        <w:spacing w:after="0"/>
        <w:ind w:left="0"/>
        <w:jc w:val="both"/>
      </w:pPr>
      <w:r>
        <w:rPr>
          <w:rFonts w:ascii="Times New Roman"/>
          <w:b w:val="false"/>
          <w:i w:val="false"/>
          <w:color w:val="000000"/>
          <w:sz w:val="28"/>
        </w:rPr>
        <w:t>                        Онымен бiрге 16 жасқа толмаған балалары</w:t>
      </w:r>
    </w:p>
    <w:p>
      <w:pPr>
        <w:spacing w:after="0"/>
        <w:ind w:left="0"/>
        <w:jc w:val="both"/>
      </w:pPr>
      <w:r>
        <w:rPr>
          <w:rFonts w:ascii="Times New Roman"/>
          <w:b w:val="false"/>
          <w:i w:val="false"/>
          <w:color w:val="000000"/>
          <w:sz w:val="28"/>
        </w:rPr>
        <w:t>_____________________   Вместе следуют дети не старше 16 лет ________</w:t>
      </w:r>
    </w:p>
    <w:p>
      <w:pPr>
        <w:spacing w:after="0"/>
        <w:ind w:left="0"/>
        <w:jc w:val="both"/>
      </w:pPr>
      <w:r>
        <w:rPr>
          <w:rFonts w:ascii="Times New Roman"/>
          <w:b w:val="false"/>
          <w:i w:val="false"/>
          <w:color w:val="000000"/>
          <w:sz w:val="28"/>
        </w:rPr>
        <w:t>(iшкi iстер органынның                                       (әр</w:t>
      </w:r>
    </w:p>
    <w:p>
      <w:pPr>
        <w:spacing w:after="0"/>
        <w:ind w:left="0"/>
        <w:jc w:val="both"/>
      </w:pPr>
      <w:r>
        <w:rPr>
          <w:rFonts w:ascii="Times New Roman"/>
          <w:b w:val="false"/>
          <w:i w:val="false"/>
          <w:color w:val="000000"/>
          <w:sz w:val="28"/>
        </w:rPr>
        <w:t>атауы, наименование                                          (указы.</w:t>
      </w:r>
    </w:p>
    <w:p>
      <w:pPr>
        <w:spacing w:after="0"/>
        <w:ind w:left="0"/>
        <w:jc w:val="both"/>
      </w:pPr>
      <w:r>
        <w:rPr>
          <w:rFonts w:ascii="Times New Roman"/>
          <w:b w:val="false"/>
          <w:i w:val="false"/>
          <w:color w:val="000000"/>
          <w:sz w:val="28"/>
        </w:rPr>
        <w:t>органа внутренних дел)  _____________________________________________</w:t>
      </w:r>
    </w:p>
    <w:p>
      <w:pPr>
        <w:spacing w:after="0"/>
        <w:ind w:left="0"/>
        <w:jc w:val="both"/>
      </w:pPr>
      <w:r>
        <w:rPr>
          <w:rFonts w:ascii="Times New Roman"/>
          <w:b w:val="false"/>
          <w:i w:val="false"/>
          <w:color w:val="000000"/>
          <w:sz w:val="28"/>
        </w:rPr>
        <w:t>                        баланың есiмi мен жасы көрсетiледi)</w:t>
      </w:r>
    </w:p>
    <w:p>
      <w:pPr>
        <w:spacing w:after="0"/>
        <w:ind w:left="0"/>
        <w:jc w:val="both"/>
      </w:pPr>
      <w:r>
        <w:rPr>
          <w:rFonts w:ascii="Times New Roman"/>
          <w:b w:val="false"/>
          <w:i w:val="false"/>
          <w:color w:val="000000"/>
          <w:sz w:val="28"/>
        </w:rPr>
        <w:t>                        вается имя, возраст каждого ребенка)</w:t>
      </w:r>
    </w:p>
    <w:p>
      <w:pPr>
        <w:spacing w:after="0"/>
        <w:ind w:left="0"/>
        <w:jc w:val="both"/>
      </w:pPr>
      <w:r>
        <w:rPr>
          <w:rFonts w:ascii="Times New Roman"/>
          <w:b w:val="false"/>
          <w:i w:val="false"/>
          <w:color w:val="000000"/>
          <w:sz w:val="28"/>
        </w:rPr>
        <w:t>                        Құжатын көрсеткенде ғана</w:t>
      </w:r>
    </w:p>
    <w:p>
      <w:pPr>
        <w:spacing w:after="0"/>
        <w:ind w:left="0"/>
        <w:jc w:val="both"/>
      </w:pPr>
      <w:r>
        <w:rPr>
          <w:rFonts w:ascii="Times New Roman"/>
          <w:b w:val="false"/>
          <w:i w:val="false"/>
          <w:color w:val="000000"/>
          <w:sz w:val="28"/>
        </w:rPr>
        <w:t xml:space="preserve"> 19___ жылғы_________   Действителен при предъявлении документа 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(құжаттың сериясы, N 1, қашан, кiмнiң</w:t>
      </w:r>
    </w:p>
    <w:p>
      <w:pPr>
        <w:spacing w:after="0"/>
        <w:ind w:left="0"/>
        <w:jc w:val="both"/>
      </w:pPr>
      <w:r>
        <w:rPr>
          <w:rFonts w:ascii="Times New Roman"/>
          <w:b w:val="false"/>
          <w:i w:val="false"/>
          <w:color w:val="000000"/>
          <w:sz w:val="28"/>
        </w:rPr>
        <w:t>                        (серия, номер документа, кем когда выдан)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бергенi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Рұқсаттаманың күшi жүретiн мерзiмi</w:t>
      </w:r>
    </w:p>
    <w:p>
      <w:pPr>
        <w:spacing w:after="0"/>
        <w:ind w:left="0"/>
        <w:jc w:val="both"/>
      </w:pPr>
      <w:r>
        <w:rPr>
          <w:rFonts w:ascii="Times New Roman"/>
          <w:b w:val="false"/>
          <w:i w:val="false"/>
          <w:color w:val="000000"/>
          <w:sz w:val="28"/>
        </w:rPr>
        <w:t>                        Срок действия пропуска ______________________</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Начальник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Рұқсаттама онда көрсетiлген елдi мекенге келуге құқық бередi. </w:t>
      </w:r>
      <w:r>
        <w:br/>
      </w:r>
      <w:r>
        <w:rPr>
          <w:rFonts w:ascii="Times New Roman"/>
          <w:b w:val="false"/>
          <w:i w:val="false"/>
          <w:color w:val="000000"/>
          <w:sz w:val="28"/>
        </w:rPr>
        <w:t xml:space="preserve">
2. Рұқсаттамада көрсетiлген жерге келген адам келген сәтiнен бастап бiр тәулiк мерзiмнiң iшiнде рұқсаттамасы мен құжатын iшкi iстер органында тiркеуi үшiн тiркелiм жасауға жауапты адамға (үй басқарушысына, жатақхана комендантына, мейманхана, санаторий, демалыс үйi әкiмшiлiгiне немесе бұған арнайы өкiлдiк берiлген адамға) тапсыруға мiндеттi. </w:t>
      </w:r>
      <w:r>
        <w:br/>
      </w:r>
      <w:r>
        <w:rPr>
          <w:rFonts w:ascii="Times New Roman"/>
          <w:b w:val="false"/>
          <w:i w:val="false"/>
          <w:color w:val="000000"/>
          <w:sz w:val="28"/>
        </w:rPr>
        <w:t xml:space="preserve">
3. Рұқсаттамасын жоғалтып алған жағдайда бұл туралы оның иесi өзi жүрген </w:t>
      </w:r>
    </w:p>
    <w:bookmarkEnd w:id="18"/>
    <w:bookmarkStart w:name="z5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жердегi ең таяу iшкi iстер органына дереу хабарлауға тиiс.</w:t>
      </w:r>
    </w:p>
    <w:p>
      <w:pPr>
        <w:spacing w:after="0"/>
        <w:ind w:left="0"/>
        <w:jc w:val="both"/>
      </w:pPr>
      <w:r>
        <w:rPr>
          <w:rFonts w:ascii="Times New Roman"/>
          <w:b w:val="false"/>
          <w:i w:val="false"/>
          <w:color w:val="000000"/>
          <w:sz w:val="28"/>
        </w:rPr>
        <w:t xml:space="preserve">4. Рұқсаттама алып, бiрақ қандай бiр себептермен онда көрсетiлген елдi </w:t>
      </w:r>
    </w:p>
    <w:p>
      <w:pPr>
        <w:spacing w:after="0"/>
        <w:ind w:left="0"/>
        <w:jc w:val="both"/>
      </w:pPr>
      <w:r>
        <w:rPr>
          <w:rFonts w:ascii="Times New Roman"/>
          <w:b w:val="false"/>
          <w:i w:val="false"/>
          <w:color w:val="000000"/>
          <w:sz w:val="28"/>
        </w:rPr>
        <w:t xml:space="preserve">мекенге бара алмай қалған адам рұқсаттамасын iшкi iстер органына тапсыруға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5. Шекара аймағына немесе шекара алаңына келу ережесiн, сондай-ақ</w:t>
      </w:r>
    </w:p>
    <w:p>
      <w:pPr>
        <w:spacing w:after="0"/>
        <w:ind w:left="0"/>
        <w:jc w:val="both"/>
      </w:pPr>
      <w:r>
        <w:rPr>
          <w:rFonts w:ascii="Times New Roman"/>
          <w:b w:val="false"/>
          <w:i w:val="false"/>
          <w:color w:val="000000"/>
          <w:sz w:val="28"/>
        </w:rPr>
        <w:t>онда тұру немесе тiркелу ережесiн бұзған адам заң бойынша жауап</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Ережемен таныстым 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Пропуск дает право на въезд в тот населенный пункт, который в нем указан. </w:t>
      </w:r>
      <w:r>
        <w:br/>
      </w:r>
      <w:r>
        <w:rPr>
          <w:rFonts w:ascii="Times New Roman"/>
          <w:b w:val="false"/>
          <w:i w:val="false"/>
          <w:color w:val="000000"/>
          <w:sz w:val="28"/>
        </w:rPr>
        <w:t xml:space="preserve">
2. Лицо, прибывшее к месту, указанному в пропуске, обязано в трехдневный срок с момента прибытия сдать свой пропуск и паспорт ответственному за прописку (регистрацию) лицу (управляющему домом, коменданту общежития, администрации гостиницы, санатория, дома отдыха или специально на то уполномоченному) для представления в орган внутренних дел на прописку. </w:t>
      </w:r>
      <w:r>
        <w:br/>
      </w:r>
      <w:r>
        <w:rPr>
          <w:rFonts w:ascii="Times New Roman"/>
          <w:b w:val="false"/>
          <w:i w:val="false"/>
          <w:color w:val="000000"/>
          <w:sz w:val="28"/>
        </w:rPr>
        <w:t xml:space="preserve">
3. В случае утраты пропуска об этом должно быть немедленно заявлено в ближайший орган внутренних дел по месту пребывания. </w:t>
      </w:r>
      <w:r>
        <w:br/>
      </w:r>
      <w:r>
        <w:rPr>
          <w:rFonts w:ascii="Times New Roman"/>
          <w:b w:val="false"/>
          <w:i w:val="false"/>
          <w:color w:val="000000"/>
          <w:sz w:val="28"/>
        </w:rPr>
        <w:t xml:space="preserve">
4. Лицо, получивший пропуск, но по каким-либо причинам не </w:t>
      </w:r>
    </w:p>
    <w:bookmarkEnd w:id="20"/>
    <w:bookmarkStart w:name="z5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выехавшее в указанный в нем населенный пункт, обязаны сдать его в</w:t>
      </w:r>
    </w:p>
    <w:p>
      <w:pPr>
        <w:spacing w:after="0"/>
        <w:ind w:left="0"/>
        <w:jc w:val="both"/>
      </w:pPr>
      <w:r>
        <w:rPr>
          <w:rFonts w:ascii="Times New Roman"/>
          <w:b w:val="false"/>
          <w:i w:val="false"/>
          <w:color w:val="000000"/>
          <w:sz w:val="28"/>
        </w:rPr>
        <w:t>орган внутренних дел.</w:t>
      </w:r>
    </w:p>
    <w:p>
      <w:pPr>
        <w:spacing w:after="0"/>
        <w:ind w:left="0"/>
        <w:jc w:val="both"/>
      </w:pPr>
      <w:r>
        <w:rPr>
          <w:rFonts w:ascii="Times New Roman"/>
          <w:b w:val="false"/>
          <w:i w:val="false"/>
          <w:color w:val="000000"/>
          <w:sz w:val="28"/>
        </w:rPr>
        <w:t>5. Нарушение правил въезда в пограничную зону или пограничную</w:t>
      </w:r>
    </w:p>
    <w:p>
      <w:pPr>
        <w:spacing w:after="0"/>
        <w:ind w:left="0"/>
        <w:jc w:val="both"/>
      </w:pPr>
      <w:r>
        <w:rPr>
          <w:rFonts w:ascii="Times New Roman"/>
          <w:b w:val="false"/>
          <w:i w:val="false"/>
          <w:color w:val="000000"/>
          <w:sz w:val="28"/>
        </w:rPr>
        <w:t>полосу, а также правил проживания или прописки в них влечет за собой</w:t>
      </w:r>
    </w:p>
    <w:p>
      <w:pPr>
        <w:spacing w:after="0"/>
        <w:ind w:left="0"/>
        <w:jc w:val="both"/>
      </w:pPr>
      <w:r>
        <w:rPr>
          <w:rFonts w:ascii="Times New Roman"/>
          <w:b w:val="false"/>
          <w:i w:val="false"/>
          <w:color w:val="000000"/>
          <w:sz w:val="28"/>
        </w:rPr>
        <w:t>ответственность по закону.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правилами ознакомлен (а) 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(56 тармақ)</w:t>
      </w:r>
    </w:p>
    <w:p>
      <w:pPr>
        <w:spacing w:after="0"/>
        <w:ind w:left="0"/>
        <w:jc w:val="both"/>
      </w:pPr>
      <w:r>
        <w:rPr>
          <w:rFonts w:ascii="Times New Roman"/>
          <w:b w:val="false"/>
          <w:i w:val="false"/>
          <w:color w:val="000000"/>
          <w:sz w:val="28"/>
        </w:rPr>
        <w:t>                                             N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                 Өтiнiш берушi адамның</w:t>
      </w:r>
    </w:p>
    <w:p>
      <w:pPr>
        <w:spacing w:after="0"/>
        <w:ind w:left="0"/>
        <w:jc w:val="both"/>
      </w:pPr>
      <w:r>
        <w:rPr>
          <w:rFonts w:ascii="Times New Roman"/>
          <w:b w:val="false"/>
          <w:i w:val="false"/>
          <w:color w:val="000000"/>
          <w:sz w:val="28"/>
        </w:rPr>
        <w:t>   (органның атауы)                     фотосуретiн жапсыратын</w:t>
      </w:r>
    </w:p>
    <w:p>
      <w:pPr>
        <w:spacing w:after="0"/>
        <w:ind w:left="0"/>
        <w:jc w:val="both"/>
      </w:pPr>
      <w:r>
        <w:rPr>
          <w:rFonts w:ascii="Times New Roman"/>
          <w:b w:val="false"/>
          <w:i w:val="false"/>
          <w:color w:val="000000"/>
          <w:sz w:val="28"/>
        </w:rPr>
        <w:t>ПжБЖБ-не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 үшiн тұруға</w:t>
      </w:r>
    </w:p>
    <w:p>
      <w:pPr>
        <w:spacing w:after="0"/>
        <w:ind w:left="0"/>
        <w:jc w:val="both"/>
      </w:pPr>
      <w:r>
        <w:rPr>
          <w:rFonts w:ascii="Times New Roman"/>
          <w:b w:val="false"/>
          <w:i w:val="false"/>
          <w:color w:val="000000"/>
          <w:sz w:val="28"/>
        </w:rPr>
        <w:t>           (қандай екенi көрсетiледi)</w:t>
      </w:r>
    </w:p>
    <w:p>
      <w:pPr>
        <w:spacing w:after="0"/>
        <w:ind w:left="0"/>
        <w:jc w:val="both"/>
      </w:pPr>
      <w:r>
        <w:rPr>
          <w:rFonts w:ascii="Times New Roman"/>
          <w:b w:val="false"/>
          <w:i w:val="false"/>
          <w:color w:val="000000"/>
          <w:sz w:val="28"/>
        </w:rPr>
        <w:t>арналған ықтияр хатты берудi, ұзартуды (қажет емесi сызылады)</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     1. Азаматтығы 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w:t>
      </w:r>
    </w:p>
    <w:p>
      <w:pPr>
        <w:spacing w:after="0"/>
        <w:ind w:left="0"/>
        <w:jc w:val="both"/>
      </w:pPr>
      <w:r>
        <w:rPr>
          <w:rFonts w:ascii="Times New Roman"/>
          <w:b w:val="false"/>
          <w:i w:val="false"/>
          <w:color w:val="000000"/>
          <w:sz w:val="28"/>
        </w:rPr>
        <w:t>     3. Туған жерi ________________________________________________</w:t>
      </w:r>
    </w:p>
    <w:p>
      <w:pPr>
        <w:spacing w:after="0"/>
        <w:ind w:left="0"/>
        <w:jc w:val="both"/>
      </w:pPr>
      <w:r>
        <w:rPr>
          <w:rFonts w:ascii="Times New Roman"/>
          <w:b w:val="false"/>
          <w:i w:val="false"/>
          <w:color w:val="000000"/>
          <w:sz w:val="28"/>
        </w:rPr>
        <w:t>     4. Некеде тұрамын, тұрмаймын (қажет емесi сызылады).</w:t>
      </w:r>
    </w:p>
    <w:p>
      <w:pPr>
        <w:spacing w:after="0"/>
        <w:ind w:left="0"/>
        <w:jc w:val="both"/>
      </w:pPr>
      <w:r>
        <w:rPr>
          <w:rFonts w:ascii="Times New Roman"/>
          <w:b w:val="false"/>
          <w:i w:val="false"/>
          <w:color w:val="000000"/>
          <w:sz w:val="28"/>
        </w:rPr>
        <w:t>     5. 16 жасқа дейiнгi балалардың аты және туған жылы, олардың</w:t>
      </w:r>
    </w:p>
    <w:p>
      <w:pPr>
        <w:spacing w:after="0"/>
        <w:ind w:left="0"/>
        <w:jc w:val="both"/>
      </w:pPr>
      <w:r>
        <w:rPr>
          <w:rFonts w:ascii="Times New Roman"/>
          <w:b w:val="false"/>
          <w:i w:val="false"/>
          <w:color w:val="000000"/>
          <w:sz w:val="28"/>
        </w:rPr>
        <w:t>азаматтығы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 Бiлiмi, қандай тiлдi бiледi 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Қазақстан Республикасына тұрақты тұруға қашан келдi (ҚР</w:t>
      </w:r>
    </w:p>
    <w:p>
      <w:pPr>
        <w:spacing w:after="0"/>
        <w:ind w:left="0"/>
        <w:jc w:val="both"/>
      </w:pPr>
      <w:r>
        <w:rPr>
          <w:rFonts w:ascii="Times New Roman"/>
          <w:b w:val="false"/>
          <w:i w:val="false"/>
          <w:color w:val="000000"/>
          <w:sz w:val="28"/>
        </w:rPr>
        <w:t>шекарасынан өткен күнi мен жерi, виза N және кiм берген) 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(алғашқы құжаттарын ресiмдеу бойынша толтырылады)</w:t>
      </w:r>
    </w:p>
    <w:p>
      <w:pPr>
        <w:spacing w:after="0"/>
        <w:ind w:left="0"/>
        <w:jc w:val="both"/>
      </w:pPr>
      <w:r>
        <w:rPr>
          <w:rFonts w:ascii="Times New Roman"/>
          <w:b w:val="false"/>
          <w:i w:val="false"/>
          <w:color w:val="000000"/>
          <w:sz w:val="28"/>
        </w:rPr>
        <w:t>     8. Қазақстан Республикасындағы мамандығы, жұмыс орны, қызмет</w:t>
      </w:r>
    </w:p>
    <w:p>
      <w:pPr>
        <w:spacing w:after="0"/>
        <w:ind w:left="0"/>
        <w:jc w:val="both"/>
      </w:pPr>
      <w:r>
        <w:rPr>
          <w:rFonts w:ascii="Times New Roman"/>
          <w:b w:val="false"/>
          <w:i w:val="false"/>
          <w:color w:val="000000"/>
          <w:sz w:val="28"/>
        </w:rPr>
        <w:t>түрi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Қазақстан Республикасында тұратын мекенi 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Мына құжаттарды қоса тiркеп отырмын:</w:t>
      </w:r>
    </w:p>
    <w:p>
      <w:pPr>
        <w:spacing w:after="0"/>
        <w:ind w:left="0"/>
        <w:jc w:val="both"/>
      </w:pPr>
      <w:r>
        <w:rPr>
          <w:rFonts w:ascii="Times New Roman"/>
          <w:b w:val="false"/>
          <w:i w:val="false"/>
          <w:color w:val="000000"/>
          <w:sz w:val="28"/>
        </w:rPr>
        <w:t>     а) шетелдiк паспорт N 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(қашан, кiм және қайда берген)</w:t>
      </w:r>
    </w:p>
    <w:p>
      <w:pPr>
        <w:spacing w:after="0"/>
        <w:ind w:left="0"/>
        <w:jc w:val="both"/>
      </w:pPr>
      <w:r>
        <w:rPr>
          <w:rFonts w:ascii="Times New Roman"/>
          <w:b w:val="false"/>
          <w:i w:val="false"/>
          <w:color w:val="000000"/>
          <w:sz w:val="28"/>
        </w:rPr>
        <w:t>19___ жылғы __________________________ дейiнгi мерзiмге берген.</w:t>
      </w:r>
    </w:p>
    <w:p>
      <w:pPr>
        <w:spacing w:after="0"/>
        <w:ind w:left="0"/>
        <w:jc w:val="both"/>
      </w:pPr>
      <w:r>
        <w:rPr>
          <w:rFonts w:ascii="Times New Roman"/>
          <w:b w:val="false"/>
          <w:i w:val="false"/>
          <w:color w:val="000000"/>
          <w:sz w:val="28"/>
        </w:rPr>
        <w:t>     ә) ____________________________үшiн тұруға арналған ықтияр хат,</w:t>
      </w:r>
    </w:p>
    <w:p>
      <w:pPr>
        <w:spacing w:after="0"/>
        <w:ind w:left="0"/>
        <w:jc w:val="both"/>
      </w:pPr>
      <w:r>
        <w:rPr>
          <w:rFonts w:ascii="Times New Roman"/>
          <w:b w:val="false"/>
          <w:i w:val="false"/>
          <w:color w:val="000000"/>
          <w:sz w:val="28"/>
        </w:rPr>
        <w:t>сериясы _________________ N __________________</w:t>
      </w:r>
    </w:p>
    <w:p>
      <w:pPr>
        <w:spacing w:after="0"/>
        <w:ind w:left="0"/>
        <w:jc w:val="both"/>
      </w:pPr>
      <w:r>
        <w:rPr>
          <w:rFonts w:ascii="Times New Roman"/>
          <w:b w:val="false"/>
          <w:i w:val="false"/>
          <w:color w:val="000000"/>
          <w:sz w:val="28"/>
        </w:rPr>
        <w:t>199___ жылғы __________________"___"_______________________________</w:t>
      </w:r>
    </w:p>
    <w:p>
      <w:pPr>
        <w:spacing w:after="0"/>
        <w:ind w:left="0"/>
        <w:jc w:val="both"/>
      </w:pPr>
      <w:r>
        <w:rPr>
          <w:rFonts w:ascii="Times New Roman"/>
          <w:b w:val="false"/>
          <w:i w:val="false"/>
          <w:color w:val="000000"/>
          <w:sz w:val="28"/>
        </w:rPr>
        <w:t>                                               (кiм және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_________________________ дейiнгi мерзiмге берген.</w:t>
      </w:r>
    </w:p>
    <w:p>
      <w:pPr>
        <w:spacing w:after="0"/>
        <w:ind w:left="0"/>
        <w:jc w:val="both"/>
      </w:pPr>
      <w:r>
        <w:rPr>
          <w:rFonts w:ascii="Times New Roman"/>
          <w:b w:val="false"/>
          <w:i w:val="false"/>
          <w:color w:val="000000"/>
          <w:sz w:val="28"/>
        </w:rPr>
        <w:t>     б) фотосуреттер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(арыз берушiнiң қолы, фамилиясы)</w:t>
      </w:r>
    </w:p>
    <w:p>
      <w:pPr>
        <w:spacing w:after="0"/>
        <w:ind w:left="0"/>
        <w:jc w:val="both"/>
      </w:pPr>
      <w:r>
        <w:rPr>
          <w:rFonts w:ascii="Times New Roman"/>
          <w:b w:val="false"/>
          <w:i w:val="false"/>
          <w:color w:val="000000"/>
          <w:sz w:val="28"/>
        </w:rPr>
        <w:t>"___"_______________ 19   ж.</w:t>
      </w:r>
    </w:p>
    <w:p>
      <w:pPr>
        <w:spacing w:after="0"/>
        <w:ind w:left="0"/>
        <w:jc w:val="both"/>
      </w:pPr>
      <w:r>
        <w:rPr>
          <w:rFonts w:ascii="Times New Roman"/>
          <w:b w:val="false"/>
          <w:i w:val="false"/>
          <w:color w:val="000000"/>
          <w:sz w:val="28"/>
        </w:rPr>
        <w:t>     Арыз бен құжаттарды қабылдаған 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(қызметкердiң лауазымы мен қолы)</w:t>
      </w:r>
    </w:p>
    <w:p>
      <w:pPr>
        <w:spacing w:after="0"/>
        <w:ind w:left="0"/>
        <w:jc w:val="both"/>
      </w:pPr>
      <w:r>
        <w:rPr>
          <w:rFonts w:ascii="Times New Roman"/>
          <w:b w:val="false"/>
          <w:i w:val="false"/>
          <w:color w:val="000000"/>
          <w:sz w:val="28"/>
        </w:rPr>
        <w:t>"___"_______________ 19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салықты төлеу туралы</w:t>
      </w:r>
    </w:p>
    <w:p>
      <w:pPr>
        <w:spacing w:after="0"/>
        <w:ind w:left="0"/>
        <w:jc w:val="both"/>
      </w:pPr>
      <w:r>
        <w:rPr>
          <w:rFonts w:ascii="Times New Roman"/>
          <w:b w:val="false"/>
          <w:i w:val="false"/>
          <w:color w:val="000000"/>
          <w:sz w:val="28"/>
        </w:rPr>
        <w:t>                               марка жапсыратын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Әртүрлi белгiлерi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10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N ________</w:t>
      </w:r>
    </w:p>
    <w:p>
      <w:pPr>
        <w:spacing w:after="0"/>
        <w:ind w:left="0"/>
        <w:jc w:val="both"/>
      </w:pPr>
      <w:r>
        <w:rPr>
          <w:rFonts w:ascii="Times New Roman"/>
          <w:b w:val="false"/>
          <w:i w:val="false"/>
          <w:color w:val="000000"/>
          <w:sz w:val="28"/>
        </w:rPr>
        <w:t>     шетел азаматтарының Қазақстан</w:t>
      </w:r>
    </w:p>
    <w:p>
      <w:pPr>
        <w:spacing w:after="0"/>
        <w:ind w:left="0"/>
        <w:jc w:val="both"/>
      </w:pPr>
      <w:r>
        <w:rPr>
          <w:rFonts w:ascii="Times New Roman"/>
          <w:b w:val="false"/>
          <w:i w:val="false"/>
          <w:color w:val="000000"/>
          <w:sz w:val="28"/>
        </w:rPr>
        <w:t>     Республикасында болу Ережелерiн</w:t>
      </w:r>
    </w:p>
    <w:p>
      <w:pPr>
        <w:spacing w:after="0"/>
        <w:ind w:left="0"/>
        <w:jc w:val="both"/>
      </w:pPr>
      <w:r>
        <w:rPr>
          <w:rFonts w:ascii="Times New Roman"/>
          <w:b w:val="false"/>
          <w:i w:val="false"/>
          <w:color w:val="000000"/>
          <w:sz w:val="28"/>
        </w:rPr>
        <w:t>           бұзу туралы</w:t>
      </w:r>
    </w:p>
    <w:p>
      <w:pPr>
        <w:spacing w:after="0"/>
        <w:ind w:left="0"/>
        <w:jc w:val="both"/>
      </w:pPr>
      <w:r>
        <w:rPr>
          <w:rFonts w:ascii="Times New Roman"/>
          <w:b w:val="false"/>
          <w:i w:val="false"/>
          <w:color w:val="000000"/>
          <w:sz w:val="28"/>
        </w:rPr>
        <w:t>     "___"____________ 199__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(милиция органының атауы, лауазымы)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(хаттаманы толтырушы адамның фамилиясы)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(қайда, қашан, кiм бұзушылыққа жол бердi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және оның мәнi неде)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Бұзушылық жасау фактiсiн мына куәлар қуаттайды:</w:t>
      </w:r>
    </w:p>
    <w:p>
      <w:pPr>
        <w:spacing w:after="0"/>
        <w:ind w:left="0"/>
        <w:jc w:val="both"/>
      </w:pPr>
      <w:r>
        <w:rPr>
          <w:rFonts w:ascii="Times New Roman"/>
          <w:b w:val="false"/>
          <w:i w:val="false"/>
          <w:color w:val="000000"/>
          <w:sz w:val="28"/>
        </w:rPr>
        <w:t>1. _____________________ тұратын жерi _____________________________</w:t>
      </w:r>
    </w:p>
    <w:p>
      <w:pPr>
        <w:spacing w:after="0"/>
        <w:ind w:left="0"/>
        <w:jc w:val="both"/>
      </w:pPr>
      <w:r>
        <w:rPr>
          <w:rFonts w:ascii="Times New Roman"/>
          <w:b w:val="false"/>
          <w:i w:val="false"/>
          <w:color w:val="000000"/>
          <w:sz w:val="28"/>
        </w:rPr>
        <w:t>2. _____________________ тұратын жерi _____________________________</w:t>
      </w:r>
    </w:p>
    <w:p>
      <w:pPr>
        <w:spacing w:after="0"/>
        <w:ind w:left="0"/>
        <w:jc w:val="both"/>
      </w:pPr>
      <w:r>
        <w:rPr>
          <w:rFonts w:ascii="Times New Roman"/>
          <w:b w:val="false"/>
          <w:i w:val="false"/>
          <w:color w:val="000000"/>
          <w:sz w:val="28"/>
        </w:rPr>
        <w:t>     Толтырушының қолы __________________________________</w:t>
      </w:r>
    </w:p>
    <w:p>
      <w:pPr>
        <w:spacing w:after="0"/>
        <w:ind w:left="0"/>
        <w:jc w:val="both"/>
      </w:pPr>
      <w:r>
        <w:rPr>
          <w:rFonts w:ascii="Times New Roman"/>
          <w:b w:val="false"/>
          <w:i w:val="false"/>
          <w:color w:val="000000"/>
          <w:sz w:val="28"/>
        </w:rPr>
        <w:t>     Хаттамамен таныстық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Бұзушылық жасау фактiсiн мына мәлiметтер:</w:t>
      </w:r>
    </w:p>
    <w:p>
      <w:pPr>
        <w:spacing w:after="0"/>
        <w:ind w:left="0"/>
        <w:jc w:val="both"/>
      </w:pPr>
      <w:r>
        <w:rPr>
          <w:rFonts w:ascii="Times New Roman"/>
          <w:b w:val="false"/>
          <w:i w:val="false"/>
          <w:color w:val="000000"/>
          <w:sz w:val="28"/>
        </w:rPr>
        <w:t>1. Фамилия, аты, әкесiнiң аты _____________________________________</w:t>
      </w:r>
    </w:p>
    <w:p>
      <w:pPr>
        <w:spacing w:after="0"/>
        <w:ind w:left="0"/>
        <w:jc w:val="both"/>
      </w:pPr>
      <w:r>
        <w:rPr>
          <w:rFonts w:ascii="Times New Roman"/>
          <w:b w:val="false"/>
          <w:i w:val="false"/>
          <w:color w:val="000000"/>
          <w:sz w:val="28"/>
        </w:rPr>
        <w:t>2. Туған жылы ______________________ азаматтығы ___________________</w:t>
      </w:r>
    </w:p>
    <w:p>
      <w:pPr>
        <w:spacing w:after="0"/>
        <w:ind w:left="0"/>
        <w:jc w:val="both"/>
      </w:pPr>
      <w:r>
        <w:rPr>
          <w:rFonts w:ascii="Times New Roman"/>
          <w:b w:val="false"/>
          <w:i w:val="false"/>
          <w:color w:val="000000"/>
          <w:sz w:val="28"/>
        </w:rPr>
        <w:t>3. Жеке басын қуаттайтын құжаты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Мекен-жайы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Жұмыс, қызмет немесе оқу орны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Әкiмшiлiк жауапкершiлiкке тартылған ба және не үшiн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Бұзушылық жасаушының түсiндiрмесi:</w:t>
      </w:r>
    </w:p>
    <w:p>
      <w:pPr>
        <w:spacing w:after="0"/>
        <w:ind w:left="0"/>
        <w:jc w:val="both"/>
      </w:pPr>
      <w:r>
        <w:rPr>
          <w:rFonts w:ascii="Times New Roman"/>
          <w:b w:val="false"/>
          <w:i w:val="false"/>
          <w:color w:val="000000"/>
          <w:sz w:val="28"/>
        </w:rPr>
        <w:t>Мен,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Аталған мәлiметтер мен түсiндiрме менiң айтуым бойынша дұрыс</w:t>
      </w:r>
    </w:p>
    <w:p>
      <w:pPr>
        <w:spacing w:after="0"/>
        <w:ind w:left="0"/>
        <w:jc w:val="both"/>
      </w:pPr>
      <w:r>
        <w:rPr>
          <w:rFonts w:ascii="Times New Roman"/>
          <w:b w:val="false"/>
          <w:i w:val="false"/>
          <w:color w:val="000000"/>
          <w:sz w:val="28"/>
        </w:rPr>
        <w:t>жазылған.</w:t>
      </w:r>
    </w:p>
    <w:p>
      <w:pPr>
        <w:spacing w:after="0"/>
        <w:ind w:left="0"/>
        <w:jc w:val="both"/>
      </w:pPr>
      <w:r>
        <w:rPr>
          <w:rFonts w:ascii="Times New Roman"/>
          <w:b w:val="false"/>
          <w:i w:val="false"/>
          <w:color w:val="000000"/>
          <w:sz w:val="28"/>
        </w:rPr>
        <w:t>     Бұзушылық жасаушының қолы _______________________</w:t>
      </w:r>
    </w:p>
    <w:p>
      <w:pPr>
        <w:spacing w:after="0"/>
        <w:ind w:left="0"/>
        <w:jc w:val="both"/>
      </w:pPr>
      <w:r>
        <w:rPr>
          <w:rFonts w:ascii="Times New Roman"/>
          <w:b w:val="false"/>
          <w:i w:val="false"/>
          <w:color w:val="000000"/>
          <w:sz w:val="28"/>
        </w:rPr>
        <w:t>     Лауазымды адамның қолы __________________________</w:t>
      </w:r>
    </w:p>
    <w:p>
      <w:pPr>
        <w:spacing w:after="0"/>
        <w:ind w:left="0"/>
        <w:jc w:val="both"/>
      </w:pPr>
      <w:r>
        <w:rPr>
          <w:rFonts w:ascii="Times New Roman"/>
          <w:b w:val="false"/>
          <w:i w:val="false"/>
          <w:color w:val="000000"/>
          <w:sz w:val="28"/>
        </w:rPr>
        <w:t>Милиция органы бастығының шешiмi, егер ол мәлiмделсе 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Қолы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 N _______</w:t>
      </w:r>
    </w:p>
    <w:p>
      <w:pPr>
        <w:spacing w:after="0"/>
        <w:ind w:left="0"/>
        <w:jc w:val="both"/>
      </w:pPr>
      <w:r>
        <w:rPr>
          <w:rFonts w:ascii="Times New Roman"/>
          <w:b w:val="false"/>
          <w:i w:val="false"/>
          <w:color w:val="000000"/>
          <w:sz w:val="28"/>
        </w:rPr>
        <w:t>     хаттамада көрсетiлген Ережелердi бұзғаны үшiн әкiмшiлiк</w:t>
      </w:r>
    </w:p>
    <w:p>
      <w:pPr>
        <w:spacing w:after="0"/>
        <w:ind w:left="0"/>
        <w:jc w:val="both"/>
      </w:pPr>
      <w:r>
        <w:rPr>
          <w:rFonts w:ascii="Times New Roman"/>
          <w:b w:val="false"/>
          <w:i w:val="false"/>
          <w:color w:val="000000"/>
          <w:sz w:val="28"/>
        </w:rPr>
        <w:t>жауапкершiлiкке тарту туралы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(КАП бабына сәйкес жауапкершiлiктiң түрi мен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шарасы көрсетiледi)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(органның атауы, шешiм шығарған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199___ж.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12 (а)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Тiркеудi ұзарту штампының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N     тiркеу мерзiмi 19 __ жылғы ___________________ "____"|</w:t>
      </w:r>
    </w:p>
    <w:p>
      <w:pPr>
        <w:spacing w:after="0"/>
        <w:ind w:left="0"/>
        <w:jc w:val="both"/>
      </w:pPr>
      <w:r>
        <w:rPr>
          <w:rFonts w:ascii="Times New Roman"/>
          <w:b w:val="false"/>
          <w:i w:val="false"/>
          <w:color w:val="000000"/>
          <w:sz w:val="28"/>
        </w:rPr>
        <w:t>     |       дейiн ұзартылды (қысқартылды).                       |</w:t>
      </w:r>
    </w:p>
    <w:p>
      <w:pPr>
        <w:spacing w:after="0"/>
        <w:ind w:left="0"/>
        <w:jc w:val="both"/>
      </w:pPr>
      <w:r>
        <w:rPr>
          <w:rFonts w:ascii="Times New Roman"/>
          <w:b w:val="false"/>
          <w:i w:val="false"/>
          <w:color w:val="000000"/>
          <w:sz w:val="28"/>
        </w:rPr>
        <w:t>     |  Алматы облыстық IIБ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қолы                           фамилиясы             |</w:t>
      </w:r>
    </w:p>
    <w:p>
      <w:pPr>
        <w:spacing w:after="0"/>
        <w:ind w:left="0"/>
        <w:jc w:val="both"/>
      </w:pPr>
      <w:r>
        <w:rPr>
          <w:rFonts w:ascii="Times New Roman"/>
          <w:b w:val="false"/>
          <w:i w:val="false"/>
          <w:color w:val="000000"/>
          <w:sz w:val="28"/>
        </w:rPr>
        <w:t>     | 19 ___ жылғы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Штамптың көлемi 25х70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(102 тармақ)</w:t>
      </w:r>
    </w:p>
    <w:p>
      <w:pPr>
        <w:spacing w:after="0"/>
        <w:ind w:left="0"/>
        <w:jc w:val="both"/>
      </w:pPr>
      <w:r>
        <w:rPr>
          <w:rFonts w:ascii="Times New Roman"/>
          <w:b w:val="false"/>
          <w:i w:val="false"/>
          <w:color w:val="000000"/>
          <w:sz w:val="28"/>
        </w:rPr>
        <w:t>                                                    N 13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Шетелдiктерге паспорттарын немесе оларды алмастыратын</w:t>
      </w:r>
    </w:p>
    <w:p>
      <w:pPr>
        <w:spacing w:after="0"/>
        <w:ind w:left="0"/>
        <w:jc w:val="both"/>
      </w:pPr>
      <w:r>
        <w:rPr>
          <w:rFonts w:ascii="Times New Roman"/>
          <w:b w:val="false"/>
          <w:i w:val="false"/>
          <w:color w:val="000000"/>
          <w:sz w:val="28"/>
        </w:rPr>
        <w:t>        құжаттарын жоғалтуына байланысты берiлетiн анықтамалардың</w:t>
      </w:r>
    </w:p>
    <w:p>
      <w:pPr>
        <w:spacing w:after="0"/>
        <w:ind w:left="0"/>
        <w:jc w:val="both"/>
      </w:pPr>
      <w:r>
        <w:rPr>
          <w:rFonts w:ascii="Times New Roman"/>
          <w:b w:val="false"/>
          <w:i w:val="false"/>
          <w:color w:val="000000"/>
          <w:sz w:val="28"/>
        </w:rPr>
        <w:t>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 азаматы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(фамилиясы, аты, әкесiнiң аты)</w:t>
      </w:r>
    </w:p>
    <w:p>
      <w:pPr>
        <w:spacing w:after="0"/>
        <w:ind w:left="0"/>
        <w:jc w:val="both"/>
      </w:pPr>
      <w:r>
        <w:rPr>
          <w:rFonts w:ascii="Times New Roman"/>
          <w:b w:val="false"/>
          <w:i w:val="false"/>
          <w:color w:val="000000"/>
          <w:sz w:val="28"/>
        </w:rPr>
        <w:t>берiлдi, ол 199__ жылғы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(қалалық, аудандық органның, милиция бөлiмi атауы)</w:t>
      </w:r>
    </w:p>
    <w:p>
      <w:pPr>
        <w:spacing w:after="0"/>
        <w:ind w:left="0"/>
        <w:jc w:val="both"/>
      </w:pPr>
      <w:r>
        <w:rPr>
          <w:rFonts w:ascii="Times New Roman"/>
          <w:b w:val="false"/>
          <w:i w:val="false"/>
          <w:color w:val="000000"/>
          <w:sz w:val="28"/>
        </w:rPr>
        <w:t>өтiнiң 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жоғалтуына байланысты өтiнiш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аудандық iшкi iстер</w:t>
      </w:r>
    </w:p>
    <w:p>
      <w:pPr>
        <w:spacing w:after="0"/>
        <w:ind w:left="0"/>
        <w:jc w:val="both"/>
      </w:pPr>
      <w:r>
        <w:rPr>
          <w:rFonts w:ascii="Times New Roman"/>
          <w:b w:val="false"/>
          <w:i w:val="false"/>
          <w:color w:val="000000"/>
          <w:sz w:val="28"/>
        </w:rPr>
        <w:t>                              органының (милиция бөлiмшесiнiң)</w:t>
      </w:r>
    </w:p>
    <w:p>
      <w:pPr>
        <w:spacing w:after="0"/>
        <w:ind w:left="0"/>
        <w:jc w:val="both"/>
      </w:pPr>
      <w:r>
        <w:rPr>
          <w:rFonts w:ascii="Times New Roman"/>
          <w:b w:val="false"/>
          <w:i w:val="false"/>
          <w:color w:val="000000"/>
          <w:sz w:val="28"/>
        </w:rPr>
        <w:t>                              бастығы 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(анықтамаларға арналған мөр)</w:t>
      </w:r>
    </w:p>
    <w:p>
      <w:pPr>
        <w:spacing w:after="0"/>
        <w:ind w:left="0"/>
        <w:jc w:val="both"/>
      </w:pPr>
      <w:r>
        <w:rPr>
          <w:rFonts w:ascii="Times New Roman"/>
          <w:b w:val="false"/>
          <w:i w:val="false"/>
          <w:color w:val="000000"/>
          <w:sz w:val="28"/>
        </w:rPr>
        <w:t>     "___"_______________ 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15 қосымша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IIББ, IIБ ПжБЖБ-не (паспорт бөл.)</w:t>
      </w:r>
    </w:p>
    <w:p>
      <w:pPr>
        <w:spacing w:after="0"/>
        <w:ind w:left="0"/>
        <w:jc w:val="both"/>
      </w:pPr>
      <w:r>
        <w:rPr>
          <w:rFonts w:ascii="Times New Roman"/>
          <w:b w:val="false"/>
          <w:i w:val="false"/>
          <w:color w:val="000000"/>
          <w:sz w:val="28"/>
        </w:rPr>
        <w:t>                                   ________________________ азаматы</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(фамилиясы, аты, әкесiнiң</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аты, туған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__ жылғы _________"___" бастап 199 __ жылғы _________"___"</w:t>
      </w:r>
    </w:p>
    <w:p>
      <w:pPr>
        <w:spacing w:after="0"/>
        <w:ind w:left="0"/>
        <w:jc w:val="both"/>
      </w:pPr>
      <w:r>
        <w:rPr>
          <w:rFonts w:ascii="Times New Roman"/>
          <w:b w:val="false"/>
          <w:i w:val="false"/>
          <w:color w:val="000000"/>
          <w:sz w:val="28"/>
        </w:rPr>
        <w:t>дейiн _____________________________________________________________</w:t>
      </w:r>
    </w:p>
    <w:p>
      <w:pPr>
        <w:spacing w:after="0"/>
        <w:ind w:left="0"/>
        <w:jc w:val="both"/>
      </w:pPr>
      <w:r>
        <w:rPr>
          <w:rFonts w:ascii="Times New Roman"/>
          <w:b w:val="false"/>
          <w:i w:val="false"/>
          <w:color w:val="000000"/>
          <w:sz w:val="28"/>
        </w:rPr>
        <w:t>                    (тұратын мекен-жайы көрсетiледi)</w:t>
      </w:r>
    </w:p>
    <w:p>
      <w:pPr>
        <w:spacing w:after="0"/>
        <w:ind w:left="0"/>
        <w:jc w:val="both"/>
      </w:pPr>
      <w:r>
        <w:rPr>
          <w:rFonts w:ascii="Times New Roman"/>
          <w:b w:val="false"/>
          <w:i w:val="false"/>
          <w:color w:val="000000"/>
          <w:sz w:val="28"/>
        </w:rPr>
        <w:t>тұру құқымен аялдауға рұқсат етудi және тiркеудi сұраймын.</w:t>
      </w:r>
    </w:p>
    <w:p>
      <w:pPr>
        <w:spacing w:after="0"/>
        <w:ind w:left="0"/>
        <w:jc w:val="both"/>
      </w:pPr>
      <w:r>
        <w:rPr>
          <w:rFonts w:ascii="Times New Roman"/>
          <w:b w:val="false"/>
          <w:i w:val="false"/>
          <w:color w:val="000000"/>
          <w:sz w:val="28"/>
        </w:rPr>
        <w:t>     Аялдау _______________________________________________________</w:t>
      </w:r>
    </w:p>
    <w:p>
      <w:pPr>
        <w:spacing w:after="0"/>
        <w:ind w:left="0"/>
        <w:jc w:val="both"/>
      </w:pPr>
      <w:r>
        <w:rPr>
          <w:rFonts w:ascii="Times New Roman"/>
          <w:b w:val="false"/>
          <w:i w:val="false"/>
          <w:color w:val="000000"/>
          <w:sz w:val="28"/>
        </w:rPr>
        <w:t>                          (аялдау себебi көрсетiледi)</w:t>
      </w:r>
    </w:p>
    <w:p>
      <w:pPr>
        <w:spacing w:after="0"/>
        <w:ind w:left="0"/>
        <w:jc w:val="both"/>
      </w:pPr>
      <w:r>
        <w:rPr>
          <w:rFonts w:ascii="Times New Roman"/>
          <w:b w:val="false"/>
          <w:i w:val="false"/>
          <w:color w:val="000000"/>
          <w:sz w:val="28"/>
        </w:rPr>
        <w:t>_____________________________________________________ туындап отыр.</w:t>
      </w:r>
    </w:p>
    <w:p>
      <w:pPr>
        <w:spacing w:after="0"/>
        <w:ind w:left="0"/>
        <w:jc w:val="both"/>
      </w:pPr>
      <w:r>
        <w:rPr>
          <w:rFonts w:ascii="Times New Roman"/>
          <w:b w:val="false"/>
          <w:i w:val="false"/>
          <w:color w:val="000000"/>
          <w:sz w:val="28"/>
        </w:rPr>
        <w:t>     Қазақстан Республикасына 199__ жылғы ___________"___" келдiм.</w:t>
      </w:r>
    </w:p>
    <w:p>
      <w:pPr>
        <w:spacing w:after="0"/>
        <w:ind w:left="0"/>
        <w:jc w:val="both"/>
      </w:pPr>
      <w:r>
        <w:rPr>
          <w:rFonts w:ascii="Times New Roman"/>
          <w:b w:val="false"/>
          <w:i w:val="false"/>
          <w:color w:val="000000"/>
          <w:sz w:val="28"/>
        </w:rPr>
        <w:t>     БӨП _________________ паспорт сериясы ____________ N _________</w:t>
      </w:r>
    </w:p>
    <w:p>
      <w:pPr>
        <w:spacing w:after="0"/>
        <w:ind w:left="0"/>
        <w:jc w:val="both"/>
      </w:pPr>
      <w:r>
        <w:rPr>
          <w:rFonts w:ascii="Times New Roman"/>
          <w:b w:val="false"/>
          <w:i w:val="false"/>
          <w:color w:val="000000"/>
          <w:sz w:val="28"/>
        </w:rPr>
        <w:t>199__ жылғы _____________"___" дейiн жарамды және виза сериясы ____</w:t>
      </w:r>
    </w:p>
    <w:p>
      <w:pPr>
        <w:spacing w:after="0"/>
        <w:ind w:left="0"/>
        <w:jc w:val="both"/>
      </w:pPr>
      <w:r>
        <w:rPr>
          <w:rFonts w:ascii="Times New Roman"/>
          <w:b w:val="false"/>
          <w:i w:val="false"/>
          <w:color w:val="000000"/>
          <w:sz w:val="28"/>
        </w:rPr>
        <w:t>________ N ______________ 199__ жылғы ________________"___" дейiн</w:t>
      </w:r>
    </w:p>
    <w:p>
      <w:pPr>
        <w:spacing w:after="0"/>
        <w:ind w:left="0"/>
        <w:jc w:val="both"/>
      </w:pPr>
      <w:r>
        <w:rPr>
          <w:rFonts w:ascii="Times New Roman"/>
          <w:b w:val="false"/>
          <w:i w:val="false"/>
          <w:color w:val="000000"/>
          <w:sz w:val="28"/>
        </w:rPr>
        <w:t>жарамды.</w:t>
      </w:r>
    </w:p>
    <w:p>
      <w:pPr>
        <w:spacing w:after="0"/>
        <w:ind w:left="0"/>
        <w:jc w:val="both"/>
      </w:pPr>
      <w:r>
        <w:rPr>
          <w:rFonts w:ascii="Times New Roman"/>
          <w:b w:val="false"/>
          <w:i w:val="false"/>
          <w:color w:val="000000"/>
          <w:sz w:val="28"/>
        </w:rPr>
        <w:t>     Бұл ретте паспортымды, визамды, анықтамамды қоса тiркеп</w:t>
      </w:r>
    </w:p>
    <w:p>
      <w:pPr>
        <w:spacing w:after="0"/>
        <w:ind w:left="0"/>
        <w:jc w:val="both"/>
      </w:pPr>
      <w:r>
        <w:rPr>
          <w:rFonts w:ascii="Times New Roman"/>
          <w:b w:val="false"/>
          <w:i w:val="false"/>
          <w:color w:val="000000"/>
          <w:sz w:val="28"/>
        </w:rPr>
        <w:t>отырмын.</w:t>
      </w:r>
    </w:p>
    <w:p>
      <w:pPr>
        <w:spacing w:after="0"/>
        <w:ind w:left="0"/>
        <w:jc w:val="both"/>
      </w:pPr>
      <w:r>
        <w:rPr>
          <w:rFonts w:ascii="Times New Roman"/>
          <w:b w:val="false"/>
          <w:i w:val="false"/>
          <w:color w:val="000000"/>
          <w:sz w:val="28"/>
        </w:rPr>
        <w:t>     "___"_____________199__ жыл.          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азаматтарының және азаматтығы жоқ адамдардың</w:t>
      </w:r>
    </w:p>
    <w:p>
      <w:pPr>
        <w:spacing w:after="0"/>
        <w:ind w:left="0"/>
        <w:jc w:val="both"/>
      </w:pPr>
      <w:r>
        <w:rPr>
          <w:rFonts w:ascii="Times New Roman"/>
          <w:b w:val="false"/>
          <w:i w:val="false"/>
          <w:color w:val="000000"/>
          <w:sz w:val="28"/>
        </w:rPr>
        <w:t>            жеке iстерiн, сондай-ақ басқа iстердi есепке алу</w:t>
      </w:r>
    </w:p>
    <w:p>
      <w:pPr>
        <w:spacing w:after="0"/>
        <w:ind w:left="0"/>
        <w:jc w:val="both"/>
      </w:pPr>
      <w:r>
        <w:rPr>
          <w:rFonts w:ascii="Times New Roman"/>
          <w:b w:val="false"/>
          <w:i w:val="false"/>
          <w:color w:val="000000"/>
          <w:sz w:val="28"/>
        </w:rPr>
        <w:t>                            кiтабының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Рет| Iс жүргiзiлген  | Iстi     | Iстi   | Iстi салып     |Ескерту</w:t>
      </w:r>
    </w:p>
    <w:p>
      <w:pPr>
        <w:spacing w:after="0"/>
        <w:ind w:left="0"/>
        <w:jc w:val="both"/>
      </w:pPr>
      <w:r>
        <w:rPr>
          <w:rFonts w:ascii="Times New Roman"/>
          <w:b w:val="false"/>
          <w:i w:val="false"/>
          <w:color w:val="000000"/>
          <w:sz w:val="28"/>
        </w:rPr>
        <w:t>  N |адамның фамилиясы|жүргiзген |жүргiзу |жiберу немесе   |</w:t>
      </w:r>
    </w:p>
    <w:p>
      <w:pPr>
        <w:spacing w:after="0"/>
        <w:ind w:left="0"/>
        <w:jc w:val="both"/>
      </w:pPr>
      <w:r>
        <w:rPr>
          <w:rFonts w:ascii="Times New Roman"/>
          <w:b w:val="false"/>
          <w:i w:val="false"/>
          <w:color w:val="000000"/>
          <w:sz w:val="28"/>
        </w:rPr>
        <w:t>    |аты, әкесiнiң аты|күні      |негiзi  |жою туралы белгi|</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Сыртқы iстер министрлiгiнiң</w:t>
      </w:r>
    </w:p>
    <w:p>
      <w:pPr>
        <w:spacing w:after="0"/>
        <w:ind w:left="0"/>
        <w:jc w:val="both"/>
      </w:pPr>
      <w:r>
        <w:rPr>
          <w:rFonts w:ascii="Times New Roman"/>
          <w:b w:val="false"/>
          <w:i w:val="false"/>
          <w:color w:val="000000"/>
          <w:sz w:val="28"/>
        </w:rPr>
        <w:t>          Консулдық басқармасына Қазақстан Республикасы iшкi</w:t>
      </w:r>
    </w:p>
    <w:p>
      <w:pPr>
        <w:spacing w:after="0"/>
        <w:ind w:left="0"/>
        <w:jc w:val="both"/>
      </w:pPr>
      <w:r>
        <w:rPr>
          <w:rFonts w:ascii="Times New Roman"/>
          <w:b w:val="false"/>
          <w:i w:val="false"/>
          <w:color w:val="000000"/>
          <w:sz w:val="28"/>
        </w:rPr>
        <w:t>          iстер министрлiгiнiң ПжБЖБ басқармасына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тұрақты тұратын ____________________</w:t>
      </w:r>
    </w:p>
    <w:p>
      <w:pPr>
        <w:spacing w:after="0"/>
        <w:ind w:left="0"/>
        <w:jc w:val="both"/>
      </w:pPr>
      <w:r>
        <w:rPr>
          <w:rFonts w:ascii="Times New Roman"/>
          <w:b w:val="false"/>
          <w:i w:val="false"/>
          <w:color w:val="000000"/>
          <w:sz w:val="28"/>
        </w:rPr>
        <w:t>______________________ азаматы ____________________________________</w:t>
      </w:r>
    </w:p>
    <w:p>
      <w:pPr>
        <w:spacing w:after="0"/>
        <w:ind w:left="0"/>
        <w:jc w:val="both"/>
      </w:pPr>
      <w:r>
        <w:rPr>
          <w:rFonts w:ascii="Times New Roman"/>
          <w:b w:val="false"/>
          <w:i w:val="false"/>
          <w:color w:val="000000"/>
          <w:sz w:val="28"/>
        </w:rPr>
        <w:t>     (қай елдiң)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(фамилиясы, аты, әкесiнiң аты, туған жылы)</w:t>
      </w:r>
    </w:p>
    <w:p>
      <w:pPr>
        <w:spacing w:after="0"/>
        <w:ind w:left="0"/>
        <w:jc w:val="both"/>
      </w:pPr>
      <w:r>
        <w:rPr>
          <w:rFonts w:ascii="Times New Roman"/>
          <w:b w:val="false"/>
          <w:i w:val="false"/>
          <w:color w:val="000000"/>
          <w:sz w:val="28"/>
        </w:rPr>
        <w:t>елшiлiкке жарамды шетелдiк паспортын тапсырмағанын және оның күшiнде</w:t>
      </w:r>
    </w:p>
    <w:p>
      <w:pPr>
        <w:spacing w:after="0"/>
        <w:ind w:left="0"/>
        <w:jc w:val="both"/>
      </w:pPr>
      <w:r>
        <w:rPr>
          <w:rFonts w:ascii="Times New Roman"/>
          <w:b w:val="false"/>
          <w:i w:val="false"/>
          <w:color w:val="000000"/>
          <w:sz w:val="28"/>
        </w:rPr>
        <w:t>болу мерзiмiн ұзарту мәселесi бойынша өтiнiш жасаудан бас тартып</w:t>
      </w:r>
    </w:p>
    <w:p>
      <w:pPr>
        <w:spacing w:after="0"/>
        <w:ind w:left="0"/>
        <w:jc w:val="both"/>
      </w:pPr>
      <w:r>
        <w:rPr>
          <w:rFonts w:ascii="Times New Roman"/>
          <w:b w:val="false"/>
          <w:i w:val="false"/>
          <w:color w:val="000000"/>
          <w:sz w:val="28"/>
        </w:rPr>
        <w:t>отырғанын, осыған байланысты азаматтығы жоқ адамдарға арналған</w:t>
      </w:r>
    </w:p>
    <w:p>
      <w:pPr>
        <w:spacing w:after="0"/>
        <w:ind w:left="0"/>
        <w:jc w:val="both"/>
      </w:pPr>
      <w:r>
        <w:rPr>
          <w:rFonts w:ascii="Times New Roman"/>
          <w:b w:val="false"/>
          <w:i w:val="false"/>
          <w:color w:val="000000"/>
          <w:sz w:val="28"/>
        </w:rPr>
        <w:t>Қазақстан Республикасында тұруға арналған ықтияр хатпен</w:t>
      </w:r>
    </w:p>
    <w:p>
      <w:pPr>
        <w:spacing w:after="0"/>
        <w:ind w:left="0"/>
        <w:jc w:val="both"/>
      </w:pPr>
      <w:r>
        <w:rPr>
          <w:rFonts w:ascii="Times New Roman"/>
          <w:b w:val="false"/>
          <w:i w:val="false"/>
          <w:color w:val="000000"/>
          <w:sz w:val="28"/>
        </w:rPr>
        <w:t>құжаттандырылуға жататынын хабарлаймыз.</w:t>
      </w:r>
    </w:p>
    <w:p>
      <w:pPr>
        <w:spacing w:after="0"/>
        <w:ind w:left="0"/>
        <w:jc w:val="both"/>
      </w:pPr>
      <w:r>
        <w:rPr>
          <w:rFonts w:ascii="Times New Roman"/>
          <w:b w:val="false"/>
          <w:i w:val="false"/>
          <w:color w:val="000000"/>
          <w:sz w:val="28"/>
        </w:rPr>
        <w:t>     Бұл туралы__________________________________________ Қазақстан</w:t>
      </w:r>
    </w:p>
    <w:p>
      <w:pPr>
        <w:spacing w:after="0"/>
        <w:ind w:left="0"/>
        <w:jc w:val="both"/>
      </w:pPr>
      <w:r>
        <w:rPr>
          <w:rFonts w:ascii="Times New Roman"/>
          <w:b w:val="false"/>
          <w:i w:val="false"/>
          <w:color w:val="000000"/>
          <w:sz w:val="28"/>
        </w:rPr>
        <w:t>                            (қай елдiң)</w:t>
      </w:r>
    </w:p>
    <w:p>
      <w:pPr>
        <w:spacing w:after="0"/>
        <w:ind w:left="0"/>
        <w:jc w:val="both"/>
      </w:pPr>
      <w:r>
        <w:rPr>
          <w:rFonts w:ascii="Times New Roman"/>
          <w:b w:val="false"/>
          <w:i w:val="false"/>
          <w:color w:val="000000"/>
          <w:sz w:val="28"/>
        </w:rPr>
        <w:t>Республикасындағы елшiлiктi хабардар етудi және осы мәселе жөнiндегi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 Өз пiкiрлерiңiздi бiзге</w:t>
      </w:r>
    </w:p>
    <w:p>
      <w:pPr>
        <w:spacing w:after="0"/>
        <w:ind w:left="0"/>
        <w:jc w:val="both"/>
      </w:pPr>
      <w:r>
        <w:rPr>
          <w:rFonts w:ascii="Times New Roman"/>
          <w:b w:val="false"/>
          <w:i w:val="false"/>
          <w:color w:val="000000"/>
          <w:sz w:val="28"/>
        </w:rPr>
        <w:t>хабарлауды сұраймыз.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 IIМ, ПжВЖБ</w:t>
      </w:r>
    </w:p>
    <w:p>
      <w:pPr>
        <w:spacing w:after="0"/>
        <w:ind w:left="0"/>
        <w:jc w:val="both"/>
      </w:pPr>
      <w:r>
        <w:rPr>
          <w:rFonts w:ascii="Times New Roman"/>
          <w:b w:val="false"/>
          <w:i w:val="false"/>
          <w:color w:val="000000"/>
          <w:sz w:val="28"/>
        </w:rPr>
        <w:t>                              бастығы 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199__ ж.</w:t>
      </w:r>
    </w:p>
    <w:p>
      <w:pPr>
        <w:spacing w:after="0"/>
        <w:ind w:left="0"/>
        <w:jc w:val="both"/>
      </w:pPr>
      <w:r>
        <w:rPr>
          <w:rFonts w:ascii="Times New Roman"/>
          <w:b w:val="false"/>
          <w:i w:val="false"/>
          <w:color w:val="000000"/>
          <w:sz w:val="28"/>
        </w:rPr>
        <w:t>     N __________</w:t>
      </w:r>
    </w:p>
    <w:p>
      <w:pPr>
        <w:spacing w:after="0"/>
        <w:ind w:left="0"/>
        <w:jc w:val="both"/>
      </w:pPr>
      <w:r>
        <w:rPr>
          <w:rFonts w:ascii="Times New Roman"/>
          <w:b w:val="false"/>
          <w:i w:val="false"/>
          <w:color w:val="000000"/>
          <w:sz w:val="28"/>
        </w:rPr>
        <w:t>     ____________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азаматтарының</w:t>
      </w:r>
    </w:p>
    <w:p>
      <w:pPr>
        <w:spacing w:after="0"/>
        <w:ind w:left="0"/>
        <w:jc w:val="both"/>
      </w:pPr>
      <w:r>
        <w:rPr>
          <w:rFonts w:ascii="Times New Roman"/>
          <w:b w:val="false"/>
          <w:i w:val="false"/>
          <w:color w:val="000000"/>
          <w:sz w:val="28"/>
        </w:rPr>
        <w:t>                     Қазақстан Республикасында</w:t>
      </w:r>
    </w:p>
    <w:p>
      <w:pPr>
        <w:spacing w:after="0"/>
        <w:ind w:left="0"/>
        <w:jc w:val="both"/>
      </w:pPr>
      <w:r>
        <w:rPr>
          <w:rFonts w:ascii="Times New Roman"/>
          <w:b w:val="false"/>
          <w:i w:val="false"/>
          <w:color w:val="000000"/>
          <w:sz w:val="28"/>
        </w:rPr>
        <w:t>                       болу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Кабинетiнiң Қаулысы</w:t>
      </w:r>
    </w:p>
    <w:p>
      <w:pPr>
        <w:spacing w:after="0"/>
        <w:ind w:left="0"/>
        <w:jc w:val="both"/>
      </w:pPr>
      <w:r>
        <w:rPr>
          <w:rFonts w:ascii="Times New Roman"/>
          <w:b w:val="false"/>
          <w:i w:val="false"/>
          <w:color w:val="000000"/>
          <w:sz w:val="28"/>
        </w:rPr>
        <w:t>                         10 наурыз 1993 ж. N 186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 азаматтарының Қазақстан Республикасында болу тәртiбiн реттеу </w:t>
      </w:r>
    </w:p>
    <w:bookmarkStart w:name="z55"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мақсатымен Қазақстан Республикасының Министрлер Кабинетi қаулы етедi:</w:t>
      </w:r>
    </w:p>
    <w:p>
      <w:pPr>
        <w:spacing w:after="0"/>
        <w:ind w:left="0"/>
        <w:jc w:val="both"/>
      </w:pPr>
      <w:r>
        <w:rPr>
          <w:rFonts w:ascii="Times New Roman"/>
          <w:b w:val="false"/>
          <w:i w:val="false"/>
          <w:color w:val="000000"/>
          <w:sz w:val="28"/>
        </w:rPr>
        <w:t xml:space="preserve">     1. Шетел азаматтарының Қазақстан Республикасында болу тәртiбi (қоса </w:t>
      </w:r>
    </w:p>
    <w:p>
      <w:pPr>
        <w:spacing w:after="0"/>
        <w:ind w:left="0"/>
        <w:jc w:val="both"/>
      </w:pPr>
      <w:r>
        <w:rPr>
          <w:rFonts w:ascii="Times New Roman"/>
          <w:b w:val="false"/>
          <w:i w:val="false"/>
          <w:color w:val="000000"/>
          <w:sz w:val="28"/>
        </w:rPr>
        <w:t>тiркелiп отыр) бекiтiлсiн.</w:t>
      </w:r>
    </w:p>
    <w:p>
      <w:pPr>
        <w:spacing w:after="0"/>
        <w:ind w:left="0"/>
        <w:jc w:val="both"/>
      </w:pPr>
      <w:r>
        <w:rPr>
          <w:rFonts w:ascii="Times New Roman"/>
          <w:b w:val="false"/>
          <w:i w:val="false"/>
          <w:color w:val="000000"/>
          <w:sz w:val="28"/>
        </w:rPr>
        <w:t xml:space="preserve">     2. Қазақстан Республикасының Iшкi iстер министрлiгi, Сыртқы iстер </w:t>
      </w:r>
    </w:p>
    <w:p>
      <w:pPr>
        <w:spacing w:after="0"/>
        <w:ind w:left="0"/>
        <w:jc w:val="both"/>
      </w:pPr>
      <w:r>
        <w:rPr>
          <w:rFonts w:ascii="Times New Roman"/>
          <w:b w:val="false"/>
          <w:i w:val="false"/>
          <w:color w:val="000000"/>
          <w:sz w:val="28"/>
        </w:rPr>
        <w:t xml:space="preserve">министрлiгi, Ұлттық қауiпсiздiк комитетi, басқа да мүдделi министрлiктерi </w:t>
      </w:r>
    </w:p>
    <w:p>
      <w:pPr>
        <w:spacing w:after="0"/>
        <w:ind w:left="0"/>
        <w:jc w:val="both"/>
      </w:pPr>
      <w:r>
        <w:rPr>
          <w:rFonts w:ascii="Times New Roman"/>
          <w:b w:val="false"/>
          <w:i w:val="false"/>
          <w:color w:val="000000"/>
          <w:sz w:val="28"/>
        </w:rPr>
        <w:t xml:space="preserve">мен ведомстволар ведомстволық актiлер мен нұсқауларды осы Ережеге сәйкес </w:t>
      </w:r>
    </w:p>
    <w:p>
      <w:pPr>
        <w:spacing w:after="0"/>
        <w:ind w:left="0"/>
        <w:jc w:val="both"/>
      </w:pPr>
      <w:r>
        <w:rPr>
          <w:rFonts w:ascii="Times New Roman"/>
          <w:b w:val="false"/>
          <w:i w:val="false"/>
          <w:color w:val="000000"/>
          <w:sz w:val="28"/>
        </w:rPr>
        <w:t>келтiретiн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10 наурыздағы</w:t>
      </w:r>
    </w:p>
    <w:p>
      <w:pPr>
        <w:spacing w:after="0"/>
        <w:ind w:left="0"/>
        <w:jc w:val="both"/>
      </w:pPr>
      <w:r>
        <w:rPr>
          <w:rFonts w:ascii="Times New Roman"/>
          <w:b w:val="false"/>
          <w:i w:val="false"/>
          <w:color w:val="000000"/>
          <w:sz w:val="28"/>
        </w:rPr>
        <w:t>                                                   N 186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азаматтарының Қазақстан Республикасында болу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xml:space="preserve">     1. Осы Ереже Қазақстан Республикасының Конституциясына сәйкес </w:t>
      </w:r>
    </w:p>
    <w:p>
      <w:pPr>
        <w:spacing w:after="0"/>
        <w:ind w:left="0"/>
        <w:jc w:val="both"/>
      </w:pPr>
      <w:r>
        <w:rPr>
          <w:rFonts w:ascii="Times New Roman"/>
          <w:b w:val="false"/>
          <w:i w:val="false"/>
          <w:color w:val="000000"/>
          <w:sz w:val="28"/>
        </w:rPr>
        <w:t>әзiрленген және:</w:t>
      </w:r>
    </w:p>
    <w:p>
      <w:pPr>
        <w:spacing w:after="0"/>
        <w:ind w:left="0"/>
        <w:jc w:val="both"/>
      </w:pPr>
      <w:r>
        <w:rPr>
          <w:rFonts w:ascii="Times New Roman"/>
          <w:b w:val="false"/>
          <w:i w:val="false"/>
          <w:color w:val="000000"/>
          <w:sz w:val="28"/>
        </w:rPr>
        <w:t xml:space="preserve">     - шетел азаматтарының Қазақстан Республикасына келуiнiң және </w:t>
      </w:r>
    </w:p>
    <w:p>
      <w:pPr>
        <w:spacing w:after="0"/>
        <w:ind w:left="0"/>
        <w:jc w:val="both"/>
      </w:pPr>
      <w:r>
        <w:rPr>
          <w:rFonts w:ascii="Times New Roman"/>
          <w:b w:val="false"/>
          <w:i w:val="false"/>
          <w:color w:val="000000"/>
          <w:sz w:val="28"/>
        </w:rPr>
        <w:t>Қазақстан Республикасынан кетуiнiң;</w:t>
      </w:r>
    </w:p>
    <w:p>
      <w:pPr>
        <w:spacing w:after="0"/>
        <w:ind w:left="0"/>
        <w:jc w:val="both"/>
      </w:pPr>
      <w:r>
        <w:rPr>
          <w:rFonts w:ascii="Times New Roman"/>
          <w:b w:val="false"/>
          <w:i w:val="false"/>
          <w:color w:val="000000"/>
          <w:sz w:val="28"/>
        </w:rPr>
        <w:t xml:space="preserve">     - шетел азаматтарына Қазақстан Республикасында уақытша болу құқын </w:t>
      </w:r>
    </w:p>
    <w:p>
      <w:pPr>
        <w:spacing w:after="0"/>
        <w:ind w:left="0"/>
        <w:jc w:val="both"/>
      </w:pPr>
      <w:r>
        <w:rPr>
          <w:rFonts w:ascii="Times New Roman"/>
          <w:b w:val="false"/>
          <w:i w:val="false"/>
          <w:color w:val="000000"/>
          <w:sz w:val="28"/>
        </w:rPr>
        <w:t>беретiн құжаттарды ресiмдеудiң;</w:t>
      </w:r>
    </w:p>
    <w:p>
      <w:pPr>
        <w:spacing w:after="0"/>
        <w:ind w:left="0"/>
        <w:jc w:val="both"/>
      </w:pPr>
      <w:r>
        <w:rPr>
          <w:rFonts w:ascii="Times New Roman"/>
          <w:b w:val="false"/>
          <w:i w:val="false"/>
          <w:color w:val="000000"/>
          <w:sz w:val="28"/>
        </w:rPr>
        <w:t>     - шетел азаматтарына Қазақстан Республикасында тұру түрлерiн берудiң;</w:t>
      </w:r>
    </w:p>
    <w:p>
      <w:pPr>
        <w:spacing w:after="0"/>
        <w:ind w:left="0"/>
        <w:jc w:val="both"/>
      </w:pPr>
      <w:r>
        <w:rPr>
          <w:rFonts w:ascii="Times New Roman"/>
          <w:b w:val="false"/>
          <w:i w:val="false"/>
          <w:color w:val="000000"/>
          <w:sz w:val="28"/>
        </w:rPr>
        <w:t xml:space="preserve">     - шетел азаматтарының Қазақстан Республикасының аумағы бойынша </w:t>
      </w:r>
    </w:p>
    <w:p>
      <w:pPr>
        <w:spacing w:after="0"/>
        <w:ind w:left="0"/>
        <w:jc w:val="both"/>
      </w:pPr>
      <w:r>
        <w:rPr>
          <w:rFonts w:ascii="Times New Roman"/>
          <w:b w:val="false"/>
          <w:i w:val="false"/>
          <w:color w:val="000000"/>
          <w:sz w:val="28"/>
        </w:rPr>
        <w:t>жүрiп-тұруының;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шетел азаматтарының Қазақстан Республикасында тұруының мерзiмiн ұзартудың немесе қысқартудың, сондай-ақ аластаудың тәртiбiн айқындайды. </w:t>
      </w:r>
      <w:r>
        <w:br/>
      </w:r>
      <w:r>
        <w:rPr>
          <w:rFonts w:ascii="Times New Roman"/>
          <w:b w:val="false"/>
          <w:i w:val="false"/>
          <w:color w:val="000000"/>
          <w:sz w:val="28"/>
        </w:rPr>
        <w:t xml:space="preserve">
      Осы Ереженiң күшi сондай-ақ азаматтығы жоқ адамдарға да таратылады. </w:t>
      </w:r>
      <w:r>
        <w:br/>
      </w:r>
      <w:r>
        <w:rPr>
          <w:rFonts w:ascii="Times New Roman"/>
          <w:b w:val="false"/>
          <w:i w:val="false"/>
          <w:color w:val="000000"/>
          <w:sz w:val="28"/>
        </w:rPr>
        <w:t xml:space="preserve">
      2. Қазақстан Республикасында уақытша болған шетел азаматтары қабылдаған ұйымды (кәсiпорын, мекеме, оқу орыны) , өз мемлекетiнiң тұрақты шетел өкiлдiгiн, сондай-ақ оларды Қазақстан Республикасына жеке iс бойынша шақырған адамдарды, ал қажет болған жағдайда iшкi iстер органдарын хабардар еткеннен кейiн, өзiнiң таңдауы бойынша қонақ үйiнде немесе басқа тұрғын үйде (тұрғын үй қорының түрлерiне қарамастан) тұрады. </w:t>
      </w:r>
      <w:r>
        <w:br/>
      </w:r>
      <w:r>
        <w:rPr>
          <w:rFonts w:ascii="Times New Roman"/>
          <w:b w:val="false"/>
          <w:i w:val="false"/>
          <w:color w:val="000000"/>
          <w:sz w:val="28"/>
        </w:rPr>
        <w:t xml:space="preserve">
      Мұнан былай - ұйымдар. </w:t>
      </w:r>
      <w:r>
        <w:br/>
      </w:r>
      <w:r>
        <w:rPr>
          <w:rFonts w:ascii="Times New Roman"/>
          <w:b w:val="false"/>
          <w:i w:val="false"/>
          <w:color w:val="000000"/>
          <w:sz w:val="28"/>
        </w:rPr>
        <w:t xml:space="preserve">
      3. Қазақстан Республикасында жүрген шетел азаматтары осы Ережеде белгiленген тәртiппен тiркелген шетел паспортын немесе оларды алмастыратын құжаттарды өзiмен бiрге ала жүруге және оларды құзыреттi органдардың талап етуi бойынша көрсетуге мiндеттi. </w:t>
      </w:r>
      <w:r>
        <w:br/>
      </w:r>
      <w:r>
        <w:rPr>
          <w:rFonts w:ascii="Times New Roman"/>
          <w:b w:val="false"/>
          <w:i w:val="false"/>
          <w:color w:val="000000"/>
          <w:sz w:val="28"/>
        </w:rPr>
        <w:t xml:space="preserve">
       Мұнан былай - шетелдiк паспорт. </w:t>
      </w:r>
      <w:r>
        <w:br/>
      </w:r>
      <w:r>
        <w:rPr>
          <w:rFonts w:ascii="Times New Roman"/>
          <w:b w:val="false"/>
          <w:i w:val="false"/>
          <w:color w:val="000000"/>
          <w:sz w:val="28"/>
        </w:rPr>
        <w:t xml:space="preserve">
      Шетелдiк паспортты жоғалтқан жағдайда шетел азаматы қабылдаған ұйымға немесе iшкi iстер органына тез арада хабарлауға мiндеттi, олар азаматтың тiлегi бойынша оған бұл жөнiнде анықтама бередi. </w:t>
      </w:r>
      <w:r>
        <w:br/>
      </w:r>
      <w:r>
        <w:rPr>
          <w:rFonts w:ascii="Times New Roman"/>
          <w:b w:val="false"/>
          <w:i w:val="false"/>
          <w:color w:val="000000"/>
          <w:sz w:val="28"/>
        </w:rPr>
        <w:t xml:space="preserve">
      4. Қазақстан Республикасында туыстарының және таныстарының шақыруы бойынша, яғни жеке iс бойынша болған шетел азаматтарының республика аумағында Қазақстан Республикасының кәсiпорындарына, ұйымдары мен мекемелерiне (меншiк нысандарына қарамастан) жұмысқа орналасуына болмайды. </w:t>
      </w:r>
      <w:r>
        <w:br/>
      </w:r>
      <w:r>
        <w:rPr>
          <w:rFonts w:ascii="Times New Roman"/>
          <w:b w:val="false"/>
          <w:i w:val="false"/>
          <w:color w:val="000000"/>
          <w:sz w:val="28"/>
        </w:rPr>
        <w:t xml:space="preserve">
      5. Қабылдаушы ұйымдар шетел азаматтарына Қазақстан Республикасының заңдарында және осы Ережеде көзделген құқықтар мен мiндеттердi уақтылы түсiндiрудi, шетел азаматтарына қатысты белгiленген құқықтық нормалардың орындалуын қамтамасыз етедi, шетел азаматтарының тиiстi есебiн жүргiзедi, сондай-ақ олардың Қазақстан Республикасында болуына елдiң аумағы бойынша жүрiп-тұруына және болудың белгiленген мерзiмi аяқталғаннан кейiн Қазақстан Республикасынан кетуiне құқық беретiн құжаттардың уақтылы ресiмделуiне жауап бередi. </w:t>
      </w:r>
      <w:r>
        <w:br/>
      </w:r>
      <w:r>
        <w:rPr>
          <w:rFonts w:ascii="Times New Roman"/>
          <w:b w:val="false"/>
          <w:i w:val="false"/>
          <w:color w:val="000000"/>
          <w:sz w:val="28"/>
        </w:rPr>
        <w:t xml:space="preserve">
      6. Шетел азаматы бiр ұйымның шақыруы бойынша келген жағдайда, келесi ұйым осы азаматқа қатысты мiндеттердi жүзеге асыра отырып және осы Ереженiң 5 тармағында көзделген жауапкершiлiктi мойнына алып, оны Қазақстан Республикасында өзiнiң тарапынан қабылдауға құқылы. </w:t>
      </w:r>
      <w:r>
        <w:br/>
      </w:r>
      <w:r>
        <w:rPr>
          <w:rFonts w:ascii="Times New Roman"/>
          <w:b w:val="false"/>
          <w:i w:val="false"/>
          <w:color w:val="000000"/>
          <w:sz w:val="28"/>
        </w:rPr>
        <w:t xml:space="preserve">
      7. Қазақстан Республикасына шетел азаматтарын жеке iс бойынша шақырған және оларға тұрғын үй алаңын берген адамдар, ол азаматтардың шетел паспорттарын уақтылы тiркеуге және олардың белгiленген болу мерзiмi аяқталғаннан кейiн Қазақстан Республикасынан кетуiне жәрдем көрсетуге шаралар қолдануға мiндеттi. </w:t>
      </w:r>
      <w:r>
        <w:br/>
      </w:r>
      <w:r>
        <w:rPr>
          <w:rFonts w:ascii="Times New Roman"/>
          <w:b w:val="false"/>
          <w:i w:val="false"/>
          <w:color w:val="000000"/>
          <w:sz w:val="28"/>
        </w:rPr>
        <w:t xml:space="preserve">
      Осы Ереже көрер көзге бұзылатын болған жағдайда, бұл адамдардың шетел азаматтарына үй-жай, көлiк құралдарын беруiне, немесе басқадай қызметтер көрсетуiне жол берiлмейдi. </w:t>
      </w:r>
      <w:r>
        <w:br/>
      </w:r>
      <w:r>
        <w:rPr>
          <w:rFonts w:ascii="Times New Roman"/>
          <w:b w:val="false"/>
          <w:i w:val="false"/>
          <w:color w:val="000000"/>
          <w:sz w:val="28"/>
        </w:rPr>
        <w:t xml:space="preserve">
      8. Шетел азаматтарының, сондай-ақ Қазақстан Республикасындағы лауазымды адамдар мен азаматтардың осы Ереже талаптарын сақтауына бақылауды iшкi iстер органдары ұлттық қауiпсiздiк органдарымен өзара iс-қимылда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Шетел азаматтарының Қазақстан </w:t>
      </w:r>
      <w:r>
        <w:br/>
      </w:r>
      <w:r>
        <w:rPr>
          <w:rFonts w:ascii="Times New Roman"/>
          <w:b w:val="false"/>
          <w:i w:val="false"/>
          <w:color w:val="000000"/>
          <w:sz w:val="28"/>
        </w:rPr>
        <w:t xml:space="preserve">
                    Республикасына келуi және Қазақстан </w:t>
      </w:r>
      <w:r>
        <w:br/>
      </w:r>
      <w:r>
        <w:rPr>
          <w:rFonts w:ascii="Times New Roman"/>
          <w:b w:val="false"/>
          <w:i w:val="false"/>
          <w:color w:val="000000"/>
          <w:sz w:val="28"/>
        </w:rPr>
        <w:t xml:space="preserve">
                    Республикасынан кетуi </w:t>
      </w:r>
      <w:r>
        <w:br/>
      </w:r>
      <w:r>
        <w:rPr>
          <w:rFonts w:ascii="Times New Roman"/>
          <w:b w:val="false"/>
          <w:i w:val="false"/>
          <w:color w:val="000000"/>
          <w:sz w:val="28"/>
        </w:rPr>
        <w:t xml:space="preserve">
      9. Шетел азаматтары күшiндегi шетел паспорттары бойынша халықаралық қатынастар үшiн ашылған мемлекеттiк шекарадан өтуге рұқсат ететiн бекеттер арқылы, ал азаматтығы жоқ адамдар, егер келудiң және кетудiң өзгедей тәртiбi Қазақстан Республикасының тиiстi елмен келiсiмiнде белгiленбеген болса, олардың тұрақты тұратын елдерiнiң құзыреттi органдары берген және олардың жеке басын куәландыратын күшiндегi құжаттар бойынша, келетiн, келетiн-кететiн, кететiн, кететiн-келетiн қазақстандық визалары болған жағдайда Қазақстан Республикасына келедi және Қазақстан Республикасынан кетедi. </w:t>
      </w:r>
      <w:r>
        <w:br/>
      </w:r>
      <w:r>
        <w:rPr>
          <w:rFonts w:ascii="Times New Roman"/>
          <w:b w:val="false"/>
          <w:i w:val="false"/>
          <w:color w:val="000000"/>
          <w:sz w:val="28"/>
        </w:rPr>
        <w:t xml:space="preserve">
      Қазақстан Республикасында тұрақты тұратын, азаматтығы жоқ адамдар, кететiнi жөнiнде виза алғаннан кейiн шетелге тұрақты тұруға кетедi. </w:t>
      </w:r>
      <w:r>
        <w:br/>
      </w:r>
      <w:r>
        <w:rPr>
          <w:rFonts w:ascii="Times New Roman"/>
          <w:b w:val="false"/>
          <w:i w:val="false"/>
          <w:color w:val="000000"/>
          <w:sz w:val="28"/>
        </w:rPr>
        <w:t xml:space="preserve">
      (10-тармақ) . </w:t>
      </w:r>
      <w:r>
        <w:br/>
      </w:r>
      <w:r>
        <w:rPr>
          <w:rFonts w:ascii="Times New Roman"/>
          <w:b w:val="false"/>
          <w:i w:val="false"/>
          <w:color w:val="000000"/>
          <w:sz w:val="28"/>
        </w:rPr>
        <w:t xml:space="preserve">
      Ескерту. 10-шi тармақ күшiн жойған - ҚРМК-нiң 1995.31.10. </w:t>
      </w:r>
      <w:r>
        <w:br/>
      </w:r>
      <w:r>
        <w:rPr>
          <w:rFonts w:ascii="Times New Roman"/>
          <w:b w:val="false"/>
          <w:i w:val="false"/>
          <w:color w:val="000000"/>
          <w:sz w:val="28"/>
        </w:rPr>
        <w:t xml:space="preserve">
               N 1408 қаулысымен. </w:t>
      </w:r>
      <w:r>
        <w:br/>
      </w:r>
      <w:r>
        <w:rPr>
          <w:rFonts w:ascii="Times New Roman"/>
          <w:b w:val="false"/>
          <w:i w:val="false"/>
          <w:color w:val="000000"/>
          <w:sz w:val="28"/>
        </w:rPr>
        <w:t xml:space="preserve">
      11. Қазақстан Республикасынан кету (кететiн) визаларын және Қазақстан Республикасынан кету - Қазақстан Республикасына келу (кететiн-келетiн) визаларын шетел азаматтарына Қазақстан Республикасының аумағында Қазақстан Республикасының Сыртқы iстер министрлiгi, Iшкi iстер министрлiгi, облыстардағы iшкi iстер басқармалары бередi. Қазақстан Республикасы Iшкi iстер министрлiгiнiң шешiмiмен мұндай құқығы Қазақстан Республикасының қалалық және аудандық iшкi iстер органдарына берiлуi мүмкiн. </w:t>
      </w:r>
      <w:r>
        <w:br/>
      </w:r>
      <w:r>
        <w:rPr>
          <w:rFonts w:ascii="Times New Roman"/>
          <w:b w:val="false"/>
          <w:i w:val="false"/>
          <w:color w:val="000000"/>
          <w:sz w:val="28"/>
        </w:rPr>
        <w:t xml:space="preserve">
      Шетел паспорттары Қазақстан Республикасының Сыртқы iстер министрлiгiнде және оның өкiлдiктерiнде тiркелген шетел азаматтарына Қазақстан Республикасынан кетуге виза берудi осы ұйымдар жүргiзедi. </w:t>
      </w:r>
      <w:r>
        <w:br/>
      </w:r>
      <w:r>
        <w:rPr>
          <w:rFonts w:ascii="Times New Roman"/>
          <w:b w:val="false"/>
          <w:i w:val="false"/>
          <w:color w:val="000000"/>
          <w:sz w:val="28"/>
        </w:rPr>
        <w:t xml:space="preserve">
      Жекелеген жағдайларда мұндай виза берудi iшкi iстер органдары жүзеге асыра алады. </w:t>
      </w:r>
      <w:r>
        <w:br/>
      </w:r>
      <w:r>
        <w:rPr>
          <w:rFonts w:ascii="Times New Roman"/>
          <w:b w:val="false"/>
          <w:i w:val="false"/>
          <w:color w:val="000000"/>
          <w:sz w:val="28"/>
        </w:rPr>
        <w:t xml:space="preserve">
      12. Қабылдаушы ұйымның өтiнiшi бойынша шетел азаматтарына Қазақстан Республикасына келудiң және Қазақстан Республикасынан кетудiң бiрнеше мәртелiк визасы берiледi. Бiрнеше мәртелiк виза берудiң тәртiбiн Қазақстан Республикасы Ұлттық қауiпсiздiк комитетiнiң келiсiмi бойынша Қазақстан Республикасының Сыртқы iстер министрлiгi мен Iшкi iстер министрлiгi айқындайды. </w:t>
      </w:r>
      <w:r>
        <w:br/>
      </w:r>
      <w:r>
        <w:rPr>
          <w:rFonts w:ascii="Times New Roman"/>
          <w:b w:val="false"/>
          <w:i w:val="false"/>
          <w:color w:val="000000"/>
          <w:sz w:val="28"/>
        </w:rPr>
        <w:t xml:space="preserve">
      13. Қазақстан Республикасына келуге және Қазақстан Республикасынан кетуге виза беру және олардың қолданылу мерзiмiн ұзарту үшiн мыналар негiз болып табылады: </w:t>
      </w:r>
      <w:r>
        <w:br/>
      </w:r>
      <w:r>
        <w:rPr>
          <w:rFonts w:ascii="Times New Roman"/>
          <w:b w:val="false"/>
          <w:i w:val="false"/>
          <w:color w:val="000000"/>
          <w:sz w:val="28"/>
        </w:rPr>
        <w:t xml:space="preserve">
      Қазақстан Республикасында қабылдаушы ұйымдардың, тұрақты шетел өкiлдiктерiнiң тарапынан болған шетел азаматтары үшiн, </w:t>
      </w:r>
      <w:r>
        <w:br/>
      </w:r>
      <w:r>
        <w:rPr>
          <w:rFonts w:ascii="Times New Roman"/>
          <w:b w:val="false"/>
          <w:i w:val="false"/>
          <w:color w:val="000000"/>
          <w:sz w:val="28"/>
        </w:rPr>
        <w:t xml:space="preserve">
      - осы ұйымдар мен өкiлдiктердiң жазбаша өтiнiшi; </w:t>
      </w:r>
      <w:r>
        <w:br/>
      </w:r>
      <w:r>
        <w:rPr>
          <w:rFonts w:ascii="Times New Roman"/>
          <w:b w:val="false"/>
          <w:i w:val="false"/>
          <w:color w:val="000000"/>
          <w:sz w:val="28"/>
        </w:rPr>
        <w:t xml:space="preserve">
      - Қазақстан Республикасына жеке iстерi бойынша немесе тұрақты тұруға келген шетел азаматтары үшiн, сондай-ақ Қазақстан Республикасында тұрақты тұратын шетел азаматтарына жеке iстерi бойынша немесе тұрақты тұруға шетелге сапарға шыққан кезде осы азаматтардың арызы бойынша iшкi iстер органдары берген рұқсат. </w:t>
      </w:r>
      <w:r>
        <w:br/>
      </w:r>
      <w:r>
        <w:rPr>
          <w:rFonts w:ascii="Times New Roman"/>
          <w:b w:val="false"/>
          <w:i w:val="false"/>
          <w:color w:val="000000"/>
          <w:sz w:val="28"/>
        </w:rPr>
        <w:t xml:space="preserve">
      14. Шетел азаматтарының Қазақстан Республикасына келуiне және Қазақстан Республикасынан кетуiне Қазақстан Республикасының заңдарында белгiленген негiзде тыйым салынуы мүмкiн. </w:t>
      </w:r>
      <w:r>
        <w:br/>
      </w:r>
      <w:r>
        <w:rPr>
          <w:rFonts w:ascii="Times New Roman"/>
          <w:b w:val="false"/>
          <w:i w:val="false"/>
          <w:color w:val="000000"/>
          <w:sz w:val="28"/>
        </w:rPr>
        <w:t xml:space="preserve">
      15. Қазақстан Республикасына жеке iстерi бойынша келген немесе тұрақты тұратын шетел азаматтары визасын жоғалтып алған жағдайда, бұл жөнiнде тез арада iшкi iстер органдарына, ал Қазақстан Республикасында басқа мақсатпен жүргенде - қабылдаушы ұйымдарға хабарлайды. Азаматтың тиiстi жеке өтiнiш хаты және ұйымның өтiнiш тiлегi бойынша iшкi iстер органдары шетел азаматтарына Қазақстан Республикасынан кетуге виза беру туралы мәселенi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Республикасында уақытша болған </w:t>
      </w:r>
      <w:r>
        <w:br/>
      </w:r>
      <w:r>
        <w:rPr>
          <w:rFonts w:ascii="Times New Roman"/>
          <w:b w:val="false"/>
          <w:i w:val="false"/>
          <w:color w:val="000000"/>
          <w:sz w:val="28"/>
        </w:rPr>
        <w:t xml:space="preserve">
                    шетел азаматтарының Қазақстан Республикасында </w:t>
      </w:r>
      <w:r>
        <w:br/>
      </w:r>
      <w:r>
        <w:rPr>
          <w:rFonts w:ascii="Times New Roman"/>
          <w:b w:val="false"/>
          <w:i w:val="false"/>
          <w:color w:val="000000"/>
          <w:sz w:val="28"/>
        </w:rPr>
        <w:t xml:space="preserve">
                              тұру құқына құжаттар ресiмдеу </w:t>
      </w:r>
      <w:r>
        <w:br/>
      </w:r>
      <w:r>
        <w:rPr>
          <w:rFonts w:ascii="Times New Roman"/>
          <w:b w:val="false"/>
          <w:i w:val="false"/>
          <w:color w:val="000000"/>
          <w:sz w:val="28"/>
        </w:rPr>
        <w:t xml:space="preserve">
      16. Қазақстан Республикасында уақытша болған шетел азаматтары Қазақстан Республикасының аумағында осы Ережеде белгiленген тәртiппен тiркелген шетел паспорты бойынша тұрады. Шетел паспорты мақсатты пунктке келгеннен кейiн, мерекелiк және демалыс күндерiн қоспағанда, үш тәулiк iшiнде тiркеуге табыс етiледi. </w:t>
      </w:r>
      <w:r>
        <w:br/>
      </w:r>
      <w:r>
        <w:rPr>
          <w:rFonts w:ascii="Times New Roman"/>
          <w:b w:val="false"/>
          <w:i w:val="false"/>
          <w:color w:val="000000"/>
          <w:sz w:val="28"/>
        </w:rPr>
        <w:t xml:space="preserve">
      17. Шетел паспорттарын тiркеуден мыналар босатылады: </w:t>
      </w:r>
      <w:r>
        <w:br/>
      </w:r>
      <w:r>
        <w:rPr>
          <w:rFonts w:ascii="Times New Roman"/>
          <w:b w:val="false"/>
          <w:i w:val="false"/>
          <w:color w:val="000000"/>
          <w:sz w:val="28"/>
        </w:rPr>
        <w:t xml:space="preserve">
      а) Қазақстан Республикасына Қазақстан Республикасы Президентiнiң, Қазақстан Республикасы Жоғарғы Кеңесiнiң немесе Қазақстан Республикасы Министрлер Кабинетiнiң шақыруымен келген шетел мемлекеттерi мен үкiметтерiнiң басшылары, парламенттiк және үкiметтiк делегацияның мүшелерi, осы делегациялардың техникалық қызмет көрсетушiлерi, аталған адамдардың отбасы мүшелерi; </w:t>
      </w:r>
      <w:r>
        <w:br/>
      </w:r>
      <w:r>
        <w:rPr>
          <w:rFonts w:ascii="Times New Roman"/>
          <w:b w:val="false"/>
          <w:i w:val="false"/>
          <w:color w:val="000000"/>
          <w:sz w:val="28"/>
        </w:rPr>
        <w:t xml:space="preserve">
      б) Бiрiккен Ұлттар Ұйымы берген паспорт бойынша Қазақстан Республикасына келген адамдар; </w:t>
      </w:r>
      <w:r>
        <w:br/>
      </w:r>
      <w:r>
        <w:rPr>
          <w:rFonts w:ascii="Times New Roman"/>
          <w:b w:val="false"/>
          <w:i w:val="false"/>
          <w:color w:val="000000"/>
          <w:sz w:val="28"/>
        </w:rPr>
        <w:t xml:space="preserve">
      в) Жасы 18-ге толмаған шетел азаматтары; </w:t>
      </w:r>
      <w:r>
        <w:br/>
      </w:r>
      <w:r>
        <w:rPr>
          <w:rFonts w:ascii="Times New Roman"/>
          <w:b w:val="false"/>
          <w:i w:val="false"/>
          <w:color w:val="000000"/>
          <w:sz w:val="28"/>
        </w:rPr>
        <w:t xml:space="preserve">
      г) Қазақстан Республикасына мереке және демалыс күндерi немесе жәй күндерi 3 тәулiкке дейiн келген және Қазақстан Республикасынан осы күндер iшiнде кететiн шетел адамдары; </w:t>
      </w:r>
      <w:r>
        <w:br/>
      </w:r>
      <w:r>
        <w:rPr>
          <w:rFonts w:ascii="Times New Roman"/>
          <w:b w:val="false"/>
          <w:i w:val="false"/>
          <w:color w:val="000000"/>
          <w:sz w:val="28"/>
        </w:rPr>
        <w:t xml:space="preserve">
      д) теңiзде саяхат жасаушы шетел туристерi; </w:t>
      </w:r>
      <w:r>
        <w:br/>
      </w:r>
      <w:r>
        <w:rPr>
          <w:rFonts w:ascii="Times New Roman"/>
          <w:b w:val="false"/>
          <w:i w:val="false"/>
          <w:color w:val="000000"/>
          <w:sz w:val="28"/>
        </w:rPr>
        <w:t xml:space="preserve">
      е) Қазақстан Республикасына белгiленген тәртiппен келген шетелдiң әскери кемелерi мен әскери ұшақтарының экипаж мүшелерi. </w:t>
      </w:r>
      <w:r>
        <w:br/>
      </w:r>
      <w:r>
        <w:rPr>
          <w:rFonts w:ascii="Times New Roman"/>
          <w:b w:val="false"/>
          <w:i w:val="false"/>
          <w:color w:val="000000"/>
          <w:sz w:val="28"/>
        </w:rPr>
        <w:t xml:space="preserve">
      Әскери кемелердiң (әскери ұшақтардың) экипаж мүшелерiнiң жағаға түсуiне және Қазақстан Республикасының аумағы бойынша жүрiп-тұруына рұқсатты келген әскери кемелердi (әскери ұшақтарды) қабылдаудың жоспарына сәйкес қазақстандық порттағы (гарнизондағы) аға теңiз (әскери) бастығы бередi; </w:t>
      </w:r>
      <w:r>
        <w:br/>
      </w:r>
      <w:r>
        <w:rPr>
          <w:rFonts w:ascii="Times New Roman"/>
          <w:b w:val="false"/>
          <w:i w:val="false"/>
          <w:color w:val="000000"/>
          <w:sz w:val="28"/>
        </w:rPr>
        <w:t xml:space="preserve">
      ж) шетелдiк әскери емес кемелердiң құрамына кiрген адамдар, Қазақстан Республикасының порттарында және портты қалаларында болған кезде, осы адамдарды ұйымдасқан түрде саяхатқа, Қазақстан Республикасының және басқа қалаларына барғанда. </w:t>
      </w:r>
      <w:r>
        <w:br/>
      </w:r>
      <w:r>
        <w:rPr>
          <w:rFonts w:ascii="Times New Roman"/>
          <w:b w:val="false"/>
          <w:i w:val="false"/>
          <w:color w:val="000000"/>
          <w:sz w:val="28"/>
        </w:rPr>
        <w:t xml:space="preserve">
      Мұндай адамдардың жағаға түсуiне портта қолданылып жүрген ережелер мен нұсқауларға сәйкес шекара әскерлерiмен келiсiм бойынша порттардағы әкiмшiлiктер рұқсат бередi; </w:t>
      </w:r>
      <w:r>
        <w:br/>
      </w:r>
      <w:r>
        <w:rPr>
          <w:rFonts w:ascii="Times New Roman"/>
          <w:b w:val="false"/>
          <w:i w:val="false"/>
          <w:color w:val="000000"/>
          <w:sz w:val="28"/>
        </w:rPr>
        <w:t xml:space="preserve">
      з) халықаралық авиажелiлерiнiң азаматтық әуе кемелерi экипажының, халықаралық темiр жол қатынасы поездарындағы бригадалардың құрамына енетiн адамдар, қолданылып жүрген қозғалыс кестесiнде көрсетiлген аэропорттарда немесе станцияларда болған кезде. </w:t>
      </w:r>
      <w:r>
        <w:br/>
      </w:r>
      <w:r>
        <w:rPr>
          <w:rFonts w:ascii="Times New Roman"/>
          <w:b w:val="false"/>
          <w:i w:val="false"/>
          <w:color w:val="000000"/>
          <w:sz w:val="28"/>
        </w:rPr>
        <w:t xml:space="preserve">
      18. Қазақстан Республикасының Сыртқы iстер министрлiгiнде және оның өкiлдiктерiнде: </w:t>
      </w:r>
      <w:r>
        <w:br/>
      </w:r>
      <w:r>
        <w:rPr>
          <w:rFonts w:ascii="Times New Roman"/>
          <w:b w:val="false"/>
          <w:i w:val="false"/>
          <w:color w:val="000000"/>
          <w:sz w:val="28"/>
        </w:rPr>
        <w:t xml:space="preserve">
      а) шетелдiң дипломатиялық өкiлдiктерi мен консулдық мекемелерi басшыларының, дипломатиялық қызмет мүшелерiнiң, консулдық лауазым иелерiнiң, дипломатиялық өкiлдiктер мен консулдық мекемелердегi әкiмшiлiк-техникалық және қызмет көрсететiн қызметкерлердiң, әскери атташе мен сауда өкiлдiктер аппараты қызметкерлерiнiң және аталған адамдардың асырауындағы олардың зайыптарының, балаларының, ата-аналарының, сондай-ақ егер қонақтар олардың мекемелерiнде немесе аталған өкiлдiктер мен мекемелердiң аумағында тұрса, шетелдiң дипломатиялық өкiлдiктерi мен консулдық мекемелерi басшылары қонақтарының; </w:t>
      </w:r>
      <w:r>
        <w:br/>
      </w:r>
      <w:r>
        <w:rPr>
          <w:rFonts w:ascii="Times New Roman"/>
          <w:b w:val="false"/>
          <w:i w:val="false"/>
          <w:color w:val="000000"/>
          <w:sz w:val="28"/>
        </w:rPr>
        <w:t xml:space="preserve">
      б) Қазақстан Республикасына қызметтiк iс бойынша келген және дипломатиялық немесе қызметтiк паспорты бар шетел мемлекеттерiнiң сыртқы iстер ведомстволары қызметкерлерiнiң және олардың отбасы мүшелерiнiң; </w:t>
      </w:r>
      <w:r>
        <w:br/>
      </w:r>
      <w:r>
        <w:rPr>
          <w:rFonts w:ascii="Times New Roman"/>
          <w:b w:val="false"/>
          <w:i w:val="false"/>
          <w:color w:val="000000"/>
          <w:sz w:val="28"/>
        </w:rPr>
        <w:t xml:space="preserve">
      в) Қазақстан Республикасына қызметтiк iс бойынша келген халықаралық ұйымдардың лауазымды адамдарының, аталған ұйымдардың Қазақстан Республикасындағы өкiлдiктерi қызметкерлерiнiң, сондай-ақ аталған ұйымның көрсетiлген құжаттарына немесе тиiстi халықаралық шарттарға сәйкес дипломатиялық артықшылықтар мен иммунитеттi пайдаланатын, Қазақстан Республикасында штаб-пәтерi бар, халықаралық ұйымдардың жанындағы елдер өкiлдiктерi қызметкерлерiнiң, сондай-ақ олардың отбасы мүшелерiнiң шетелдiк паспорттары тiркеледi. </w:t>
      </w:r>
      <w:r>
        <w:br/>
      </w:r>
      <w:r>
        <w:rPr>
          <w:rFonts w:ascii="Times New Roman"/>
          <w:b w:val="false"/>
          <w:i w:val="false"/>
          <w:color w:val="000000"/>
          <w:sz w:val="28"/>
        </w:rPr>
        <w:t xml:space="preserve">
      Қазақстан Республикасының сыртқы iстер министрлiгi және оның өкiлдiктерi осы тармақта көрсетiлген адамдарға дипломатиялық, қызметтiк немесе консулдық карточкалар бередi немесе тiкелей шетелдiк паспорттарға тiркеу туралы жазба жүргiзедi. </w:t>
      </w:r>
      <w:r>
        <w:br/>
      </w:r>
      <w:r>
        <w:rPr>
          <w:rFonts w:ascii="Times New Roman"/>
          <w:b w:val="false"/>
          <w:i w:val="false"/>
          <w:color w:val="000000"/>
          <w:sz w:val="28"/>
        </w:rPr>
        <w:t xml:space="preserve">
      Осы тармақта аталған адамдар қабылдаушы ұйымдарда, қонақ үйлерiнде және iшкi iстер органдарында шетел паспорттарын тiркеуден босатылады. </w:t>
      </w:r>
      <w:r>
        <w:br/>
      </w:r>
      <w:r>
        <w:rPr>
          <w:rFonts w:ascii="Times New Roman"/>
          <w:b w:val="false"/>
          <w:i w:val="false"/>
          <w:color w:val="000000"/>
          <w:sz w:val="28"/>
        </w:rPr>
        <w:t xml:space="preserve">
      19. Қазақстан Республикасының Сыртқы iстер министрлiгiне, бұл туралы оларды қабылдайтын ұйымдар, дипломатиялық өкiлдiктер немесе консулдық мекемелер тiлек бiлдiргенде, қажет жағдайда Қазақстан Республикасына шетелдерден келген мемлекеттiк және қоғамдық қайраткерлердiң және олардың отбасы мүшелерiнiң шетел паспорттарын тiркеу, сондай-ақ осы Ереженiң 18 тармағында көрсетiлмеген халықаралық ұйымдар қызметкерлерiнiң шетел паспорттарын тiркеу құқы берiледi. Бұл орайда шетел азаматтары қабылдаушы ұйымдарда, қонақ үйлерiнде және iшкi iстер органдарында шетел паспорттарын тiркеуден босатылады. </w:t>
      </w:r>
      <w:r>
        <w:br/>
      </w:r>
      <w:r>
        <w:rPr>
          <w:rFonts w:ascii="Times New Roman"/>
          <w:b w:val="false"/>
          <w:i w:val="false"/>
          <w:color w:val="000000"/>
          <w:sz w:val="28"/>
        </w:rPr>
        <w:t xml:space="preserve">
      20. Шетел азаматтарын тiркеу құқы берiлген қонақ үйлерiнде, 17 тармақтың (г) тармақшасында көзделген жағдайлардан басқаларында, олардың Қазақстан Республикасына келу мақсатына және болу мерзiмiне қарамастан, оларда тұратын барлық шетел азаматтарының шетел паспорттары тiркеледi. Тiркеу сол азаматтардың жеке өтiнiшi немесе қабылдаушы ұйымдардың, Қазақстан Республикасындағы тұрақты шетел өкiлдiктерiнiң жазбаша өтiнiмi негiзiнде жүргiзiледi. Шетел паспорттарын тiркеу барлық жағдайларда өтiнiштерде, турларда, өтiнiмдерде көрсетiлген мерзiмде, ал виза бойынша келген адамдарға визаның қолданылу мерзiмiнен аспайтын мерзiмде жүргiзiледi. </w:t>
      </w:r>
      <w:r>
        <w:br/>
      </w:r>
      <w:r>
        <w:rPr>
          <w:rFonts w:ascii="Times New Roman"/>
          <w:b w:val="false"/>
          <w:i w:val="false"/>
          <w:color w:val="000000"/>
          <w:sz w:val="28"/>
        </w:rPr>
        <w:t xml:space="preserve">
      21. Осы Ереженiң 18-20 тармақтарында көрсетiлмеген шетел азаматтарының шетел паспорттары iшкi iстер органдарында тiркеледi. Тiркеу қабылдаушы ұйымның және Қазақстан Республикасындағы тұрақты шетел өкiлдiгiнiң жазбаша өтiнiшi негiзiнде жүргiзiледi. Өтiнiш шетел азаматтары қабылдайтын ұйымға немесе өкiлдiкке тiркеу үшiн шетел паспортын өткiзген сәттен бастап, мерекелiк және демалыс күндерiн қоспағанда үш тәулiктен кешiктiрмей iшкi iстер органдарына берiлуге тиiс. </w:t>
      </w:r>
      <w:r>
        <w:br/>
      </w:r>
      <w:r>
        <w:rPr>
          <w:rFonts w:ascii="Times New Roman"/>
          <w:b w:val="false"/>
          <w:i w:val="false"/>
          <w:color w:val="000000"/>
          <w:sz w:val="28"/>
        </w:rPr>
        <w:t xml:space="preserve">
      Егер Қазақстан Республикасының тиiстi елмен келiсiмiнде Қазақстан Республикасына келудiң өзгедей тәртiбi белгiленбесе, Қазақстан Республикасына жеке iс бойынша келген шетел азаматтарының шетел паспорттары iшкi iстер органдарында олардың визаларының негiзiнде тiркеледi. </w:t>
      </w:r>
      <w:r>
        <w:br/>
      </w:r>
      <w:r>
        <w:rPr>
          <w:rFonts w:ascii="Times New Roman"/>
          <w:b w:val="false"/>
          <w:i w:val="false"/>
          <w:color w:val="000000"/>
          <w:sz w:val="28"/>
        </w:rPr>
        <w:t xml:space="preserve">
      22. Шетел азаматтарының шетел паспорттарын тiркеу туралы жазба Қазақстан Республикасында осы азаматтардың бастапқы кезде келген жерi бойынша жүргiзiледi. </w:t>
      </w:r>
      <w:r>
        <w:br/>
      </w:r>
      <w:r>
        <w:rPr>
          <w:rFonts w:ascii="Times New Roman"/>
          <w:b w:val="false"/>
          <w:i w:val="false"/>
          <w:color w:val="000000"/>
          <w:sz w:val="28"/>
        </w:rPr>
        <w:t xml:space="preserve">
      23. Шетел азаматтарын тiркеудiң күшiн ұзарту iшкi iстер органдары мен қонақ үйлерiнде жүргiзiледi. Тiркеудiң күшiн ұзарту iшкi iстер органдары Қазақстан Республикасынан кетуге арналған визаның қолданылу мерзiмiн ұзартқаннан кейiн жүргiзiледi. </w:t>
      </w:r>
      <w:r>
        <w:br/>
      </w:r>
      <w:r>
        <w:rPr>
          <w:rFonts w:ascii="Times New Roman"/>
          <w:b w:val="false"/>
          <w:i w:val="false"/>
          <w:color w:val="000000"/>
          <w:sz w:val="28"/>
        </w:rPr>
        <w:t xml:space="preserve">
      24. Шетел паспорттары Қазақстан Республикасының Сыртқы iстер министрлiгiнде және оның өкiлдiктерiнде тiркелген шетел азаматтарының шетел паспорттарын Қазақстан Республикасында тiркеудiң күшiн ұзартуды сол ұйымдар жүргiзедi. </w:t>
      </w:r>
      <w:r>
        <w:br/>
      </w:r>
      <w:r>
        <w:rPr>
          <w:rFonts w:ascii="Times New Roman"/>
          <w:b w:val="false"/>
          <w:i w:val="false"/>
          <w:color w:val="000000"/>
          <w:sz w:val="28"/>
        </w:rPr>
        <w:t xml:space="preserve">
      25. Қазақстан Республикасына 6 айға дейiнгi мерзiмге келген шетел азаматтарының жеке және қызметтiк автокөлiк құралдары кедендiк бақылау органдарына есепке қойылуға жатады. Қазақстан Республикасына 6 айдан мерзiмге әкелiнген шетелдiк иеленушiнiң көлiк құралдары ұлттық нөмiрлiк белгiлерi алмастырылып, Мемлекеттiк автомобиль инспекцияларының органдарында тiркеледi. </w:t>
      </w:r>
      <w:r>
        <w:br/>
      </w:r>
      <w:r>
        <w:rPr>
          <w:rFonts w:ascii="Times New Roman"/>
          <w:b w:val="false"/>
          <w:i w:val="false"/>
          <w:color w:val="000000"/>
          <w:sz w:val="28"/>
        </w:rPr>
        <w:t xml:space="preserve">
      Халықаралық жүргiзушi куәлiгi Қазақстан Республикасының аумағында автокөлiк құралдарын басқару үшiн күшiне енедi. Жол қозғалысы туралы Конвенцияның талаптарына сәйкес келетiн Ұлттық жүргiзушi куәлiгi олардың осында ауыстырылғаны куәландырылған кезде Қазақстан Республикасының аумағында күшiне енедi. Шетел азаматтарына жүргiзушi куәлiгiн беру немесе осы азаматтардың аталған Конвенцияның талаптарына жауап бермейтiн ұлттық жүргiзушi куәлiгiн алмастыру Қазақстан Республикасының азаматтары үшiн көзделген тәртiппен жүргiзiледi. </w:t>
      </w:r>
      <w:r>
        <w:br/>
      </w:r>
      <w:r>
        <w:rPr>
          <w:rFonts w:ascii="Times New Roman"/>
          <w:b w:val="false"/>
          <w:i w:val="false"/>
          <w:color w:val="000000"/>
          <w:sz w:val="28"/>
        </w:rPr>
        <w:t xml:space="preserve">
      Шетелдiк иеленушiлердiң көлiк құралдарын мемлекеттiк техникалық байқау Қазақстан Республикасының азаматтары үшiн көзделген тәртiппен жүзеге асырылады. </w:t>
      </w:r>
      <w:r>
        <w:br/>
      </w:r>
      <w:r>
        <w:rPr>
          <w:rFonts w:ascii="Times New Roman"/>
          <w:b w:val="false"/>
          <w:i w:val="false"/>
          <w:color w:val="000000"/>
          <w:sz w:val="28"/>
        </w:rPr>
        <w:t xml:space="preserve">
      Басқа азаматтарға (Қазақстан Республикасының немесе шетелдiң) тиесiлi автомобилдi шетел азаматтарына пайдалануға беру нотариалдық тәртiппен ресiмделедi. Мiндеттi керi алып шығу мiндеттемесiмен шетел азаматтары алып кiрген автокөлiк құралдары белгiленген мерзiмi аяқталғаннан кейiн шетелге әкетiлуге жатады және оны Қазақстан Республикасының аумағында көлiктен айыруға болмайды. </w:t>
      </w:r>
      <w:r>
        <w:br/>
      </w:r>
      <w:r>
        <w:rPr>
          <w:rFonts w:ascii="Times New Roman"/>
          <w:b w:val="false"/>
          <w:i w:val="false"/>
          <w:color w:val="000000"/>
          <w:sz w:val="28"/>
        </w:rPr>
        <w:t xml:space="preserve">
      26. СПИД вирусына қарсыласатын заттың бойында бар-жоғына тексеруден өткенi жайында сертификатпен келген шетел азаматтары мен азаматтығы жоқ адамдардан басқа, Қазақстан Республикасына жұмыс iстеуге, оқуға, тұрақты тұруға немесе басқа мақсаттармен 3 айдан астам мерзiмге келген шетел азаматтары және азаматтығы жоқ адамдар келгеннен кейiн 10 күн iшiнде куәландырудан өтедi. </w:t>
      </w:r>
      <w:r>
        <w:br/>
      </w:r>
      <w:r>
        <w:rPr>
          <w:rFonts w:ascii="Times New Roman"/>
          <w:b w:val="false"/>
          <w:i w:val="false"/>
          <w:color w:val="000000"/>
          <w:sz w:val="28"/>
        </w:rPr>
        <w:t xml:space="preserve">
      27. Қазақстан Республикасына оқуға немесе жұмысқа келген шетел азаматтары және азаматтығы жоқ адамдар республика аумағында болған барлық кезеңнiң iшiнде - түрлi себептермен шетелдерге барып қайтқан жағдайда олар қайтып оралған соң 3 айдан кейiн қосымша медициналық куәландырудан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Шетел азаматтарына Қазақстан </w:t>
      </w:r>
      <w:r>
        <w:br/>
      </w:r>
      <w:r>
        <w:rPr>
          <w:rFonts w:ascii="Times New Roman"/>
          <w:b w:val="false"/>
          <w:i w:val="false"/>
          <w:color w:val="000000"/>
          <w:sz w:val="28"/>
        </w:rPr>
        <w:t xml:space="preserve">
              Республикасында тұрақты тұруға және тұрудың </w:t>
      </w:r>
      <w:r>
        <w:br/>
      </w:r>
      <w:r>
        <w:rPr>
          <w:rFonts w:ascii="Times New Roman"/>
          <w:b w:val="false"/>
          <w:i w:val="false"/>
          <w:color w:val="000000"/>
          <w:sz w:val="28"/>
        </w:rPr>
        <w:t xml:space="preserve">
                       белгiлерiне рұқсат беру </w:t>
      </w:r>
      <w:r>
        <w:br/>
      </w:r>
      <w:r>
        <w:rPr>
          <w:rFonts w:ascii="Times New Roman"/>
          <w:b w:val="false"/>
          <w:i w:val="false"/>
          <w:color w:val="000000"/>
          <w:sz w:val="28"/>
        </w:rPr>
        <w:t xml:space="preserve">
      28. Шетел азаматтарының Қазақстан Республикасында тұруының белгiлерiн тұрақты тұрудың рұқсат етiлуiн негiзге алып iшкi iстер органдары бередi. </w:t>
      </w:r>
      <w:r>
        <w:br/>
      </w:r>
      <w:r>
        <w:rPr>
          <w:rFonts w:ascii="Times New Roman"/>
          <w:b w:val="false"/>
          <w:i w:val="false"/>
          <w:color w:val="000000"/>
          <w:sz w:val="28"/>
        </w:rPr>
        <w:t xml:space="preserve">
      29. Қазақстан Республикасында тұрақты тұруға рұқсат беру туралы өтiнiштi Қазақстан Республикасында уақытша болушы шетел азаматтары тұратын жерi бойынша тiкелей iшкi iстер органдарына, ал шетелде тұратын адамдар - Қазақстан Республикасының дипломатиялық өкiлдiгiне немесе консулдық мекемесiне бередi. </w:t>
      </w:r>
      <w:r>
        <w:br/>
      </w:r>
      <w:r>
        <w:rPr>
          <w:rFonts w:ascii="Times New Roman"/>
          <w:b w:val="false"/>
          <w:i w:val="false"/>
          <w:color w:val="000000"/>
          <w:sz w:val="28"/>
        </w:rPr>
        <w:t xml:space="preserve">
      Қазақстан Республикасына иммиграция квотасына сәйкес келген шетел азаматтарына тұру белгiлерi Қазақстан Республикасының "Иммиграция туралы" Заңында белгiленген тәртiппен берiледi. </w:t>
      </w:r>
      <w:r>
        <w:br/>
      </w:r>
      <w:r>
        <w:rPr>
          <w:rFonts w:ascii="Times New Roman"/>
          <w:b w:val="false"/>
          <w:i w:val="false"/>
          <w:color w:val="000000"/>
          <w:sz w:val="28"/>
        </w:rPr>
        <w:t xml:space="preserve">
      30. 16 жасқа толған шетел азаматтарына Қазақстан Республикасында тұрудың белгiлерi олардың тұрақты тұратын жерлерi бойынша iшкi iстер органдарында шетел паспорттарының қолданылу мерзiмiне қарай, бiрақ 5 жылдан аспайтын мерзiмге, ал 45 жасқа жеткендерге - шетел паспорттарының бүкiл қолдану мерзiмiне берiледi. Азаматтығы жоқ адамдарға тұру белгiлерi 5 жыл мерзiмге, ал 45 жасқа жеткендерге - мерзiмсiз берiледi. </w:t>
      </w:r>
      <w:r>
        <w:br/>
      </w:r>
      <w:r>
        <w:rPr>
          <w:rFonts w:ascii="Times New Roman"/>
          <w:b w:val="false"/>
          <w:i w:val="false"/>
          <w:color w:val="000000"/>
          <w:sz w:val="28"/>
        </w:rPr>
        <w:t xml:space="preserve">
      Қолдану күшiнiң мерзiмiн ұзарту туралы немесе тұрудың жаңа белгiсiн беру туралы өтiнiштi шетел азаматтары олардың тұратын жерi бойынша iшкi iстер органдарына тұру белгiлерiнiң қолданылу мерзiмi аяқталғанға дейiн 10 күннен кешiктiрмей, ал ол жоғалған жағдайда - шұғыл түрде бередi. </w:t>
      </w:r>
      <w:r>
        <w:br/>
      </w:r>
      <w:r>
        <w:rPr>
          <w:rFonts w:ascii="Times New Roman"/>
          <w:b w:val="false"/>
          <w:i w:val="false"/>
          <w:color w:val="000000"/>
          <w:sz w:val="28"/>
        </w:rPr>
        <w:t xml:space="preserve">
      31. Өздерiндегi шетел паспортының қолдану мерзiмi аяқталған күннен бастап 6 ай iшiнде шетел азаматтары жаңа немесе ұзартылған құжаттарды көрсетпесе, iшкi iстер органдары оларға Қазақстан Республикасында тұрудың азаматтығы жоқ адамдарға берiлетiн белгiсiн бередi. </w:t>
      </w:r>
      <w:r>
        <w:br/>
      </w:r>
      <w:r>
        <w:rPr>
          <w:rFonts w:ascii="Times New Roman"/>
          <w:b w:val="false"/>
          <w:i w:val="false"/>
          <w:color w:val="000000"/>
          <w:sz w:val="28"/>
        </w:rPr>
        <w:t xml:space="preserve">
      Қазақстан Республикасының қос азаматтықты болдырмау туралы халықаралық шарт немесе өзге уағдаластығы бар мемлекеттiң азаматтығында тұратын адамдарға, азаматтығы жоқ адамдар үшiн тұру белгiлерi олар ол мемлекеттiң құзыреттi органдары азаматтықтан шығуға рұқсат еткенiн куәландыратын құжатты көрсеткен кезде берiлуi мүмкiн. </w:t>
      </w:r>
      <w:r>
        <w:br/>
      </w:r>
      <w:r>
        <w:rPr>
          <w:rFonts w:ascii="Times New Roman"/>
          <w:b w:val="false"/>
          <w:i w:val="false"/>
          <w:color w:val="000000"/>
          <w:sz w:val="28"/>
        </w:rPr>
        <w:t xml:space="preserve">
      32. Азаматтығы жоқ адамдар үшiн Қазақстан Республикасында тұру белгiсi егер оның иесi iшкi iстер органдарында қолданылып жүрген шетел паспортын көрсетсе, ол шетел азаматтары үшiн Қазақстан Республикасында тұрудың белгiсiне ауыстырылады. </w:t>
      </w:r>
      <w:r>
        <w:br/>
      </w:r>
      <w:r>
        <w:rPr>
          <w:rFonts w:ascii="Times New Roman"/>
          <w:b w:val="false"/>
          <w:i w:val="false"/>
          <w:color w:val="000000"/>
          <w:sz w:val="28"/>
        </w:rPr>
        <w:t xml:space="preserve">
      33. Қазақстан Республикасында тұрақты тұратын шетел азаматтары Қазақстан Республикасының азаматтары үшiн көзделген тәртiппен тұрақты және уақытша тұратын жерi бойынша тiркеуге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Шетел азаматтарының Қазақстан </w:t>
      </w:r>
      <w:r>
        <w:br/>
      </w:r>
      <w:r>
        <w:rPr>
          <w:rFonts w:ascii="Times New Roman"/>
          <w:b w:val="false"/>
          <w:i w:val="false"/>
          <w:color w:val="000000"/>
          <w:sz w:val="28"/>
        </w:rPr>
        <w:t xml:space="preserve">
         Республикасының аумағы бойынша жүрiп-тұруы және олардың </w:t>
      </w:r>
      <w:r>
        <w:br/>
      </w:r>
      <w:r>
        <w:rPr>
          <w:rFonts w:ascii="Times New Roman"/>
          <w:b w:val="false"/>
          <w:i w:val="false"/>
          <w:color w:val="000000"/>
          <w:sz w:val="28"/>
        </w:rPr>
        <w:t xml:space="preserve">
            Қазақстан Республикасында тұратын жердi таңдауы </w:t>
      </w:r>
      <w:r>
        <w:br/>
      </w:r>
      <w:r>
        <w:rPr>
          <w:rFonts w:ascii="Times New Roman"/>
          <w:b w:val="false"/>
          <w:i w:val="false"/>
          <w:color w:val="000000"/>
          <w:sz w:val="28"/>
        </w:rPr>
        <w:t xml:space="preserve">
      34. Шетел азаматтары шетел азаматтарының баруына жол ашық Қазақстан Республикасының аумағында емiн-еркiн жүрiп тұра алады. Бұл орайда Қазақстан Республикасында қабылдаушы ұйымдар тарапынан уақытша болушы шетел азаматтары осы ұйымдар арқылы, ал тұрақты тұратындар немесе жеке iстерi бойынша келгендер - тiкелей сапар туралы iшкi iстер органдарына хабарлайды. </w:t>
      </w:r>
      <w:r>
        <w:br/>
      </w:r>
      <w:r>
        <w:rPr>
          <w:rFonts w:ascii="Times New Roman"/>
          <w:b w:val="false"/>
          <w:i w:val="false"/>
          <w:color w:val="000000"/>
          <w:sz w:val="28"/>
        </w:rPr>
        <w:t xml:space="preserve">
      Көздеген пунктiне келгеннен кейiн шетел азаматтары өзiнiң уақытша болуын қонақ үйiнде немесе iшкi iстер органдарында тiркеуге тиiс. </w:t>
      </w:r>
      <w:r>
        <w:br/>
      </w:r>
      <w:r>
        <w:rPr>
          <w:rFonts w:ascii="Times New Roman"/>
          <w:b w:val="false"/>
          <w:i w:val="false"/>
          <w:color w:val="000000"/>
          <w:sz w:val="28"/>
        </w:rPr>
        <w:t xml:space="preserve">
      35. Шетел азаматтары үшiн жабық жерлерге олардың баруы және жүрiп-тұруы iшкi iстер органдарының рұқсатымен ғана жүзеге асырылады: Қазақстан Республикасына қабылдаушы ұйымдар тарапынан келгендер - ұлттық қауiпсiздiк органдарымен алдын ала келiсiлген жағдайда, осы ұйымдардың жазбаша өтiнiшi негiзiнде; тұрақты шетел өкiлдiктерiнiң тарапынан немесе жеке iстерi бойынша, я болмаса Қазақстан Республикасында тұрақты тұруға келгендер - олардың жеке жазбаша өтiнiштерi негiзiнде. </w:t>
      </w:r>
      <w:r>
        <w:br/>
      </w:r>
      <w:r>
        <w:rPr>
          <w:rFonts w:ascii="Times New Roman"/>
          <w:b w:val="false"/>
          <w:i w:val="false"/>
          <w:color w:val="000000"/>
          <w:sz w:val="28"/>
        </w:rPr>
        <w:t xml:space="preserve">
      Шетел азаматтарын қабылдайтын ұйымның өтiнiшi бойынша бұл азаматтарға көп мәрте келуге және жүрiп-тұруға рұқсат берiлуi мүмкiн. </w:t>
      </w:r>
      <w:r>
        <w:br/>
      </w:r>
      <w:r>
        <w:rPr>
          <w:rFonts w:ascii="Times New Roman"/>
          <w:b w:val="false"/>
          <w:i w:val="false"/>
          <w:color w:val="000000"/>
          <w:sz w:val="28"/>
        </w:rPr>
        <w:t xml:space="preserve">
      36. Шетел паспорттары Қазақстан Республикасының Сыртқы iстер министрлiгiнде немесе оның өкiлдiктерiнде тiркелген шетел азаматтарының Қазақстан Республикасының аумағы бойынша жүрiп тұру тәртiбiн осы министрлiк айқындайы. </w:t>
      </w:r>
      <w:r>
        <w:br/>
      </w:r>
      <w:r>
        <w:rPr>
          <w:rFonts w:ascii="Times New Roman"/>
          <w:b w:val="false"/>
          <w:i w:val="false"/>
          <w:color w:val="000000"/>
          <w:sz w:val="28"/>
        </w:rPr>
        <w:t xml:space="preserve">
      Қазақстан Республикасы Сыртқы iстер министрлiгiнiң Ақпарат басқармасы жанында тiркелген шетел тiлшiлерi мен журналистерiнiң және олардың отбасы мүшелерiнiң жүрiп-тұру тәртiбiн Қазақстан Республикасының Үкiметi бекiтетiн Қазақстан Республикасының аумағында шетел мемлекеттерiнiң бұқаралық ақпарат құралдары тiлшiлерiнiң кәсiптiк қызметiн реттейтiн Негiзгi ережелер айқындайды. </w:t>
      </w:r>
      <w:r>
        <w:br/>
      </w:r>
      <w:r>
        <w:rPr>
          <w:rFonts w:ascii="Times New Roman"/>
          <w:b w:val="false"/>
          <w:i w:val="false"/>
          <w:color w:val="000000"/>
          <w:sz w:val="28"/>
        </w:rPr>
        <w:t xml:space="preserve">
      37. Қазақстан Республикасындағы болған жерiн осы Ереженi бұза отырып өзгерткен шетел азаматтары iшкi iстер органдарының талаптары бойынша бұрынғы болған жерiне қайтуға немесе таңдаған мақсатты бекеттерiне сәйкес бағыт 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Шетел азаматтарының Қазақстан </w:t>
      </w:r>
      <w:r>
        <w:br/>
      </w:r>
      <w:r>
        <w:rPr>
          <w:rFonts w:ascii="Times New Roman"/>
          <w:b w:val="false"/>
          <w:i w:val="false"/>
          <w:color w:val="000000"/>
          <w:sz w:val="28"/>
        </w:rPr>
        <w:t xml:space="preserve">
                Республикасының аумағы арқылы аялдап өтудi </w:t>
      </w:r>
      <w:r>
        <w:br/>
      </w:r>
      <w:r>
        <w:rPr>
          <w:rFonts w:ascii="Times New Roman"/>
          <w:b w:val="false"/>
          <w:i w:val="false"/>
          <w:color w:val="000000"/>
          <w:sz w:val="28"/>
        </w:rPr>
        <w:t xml:space="preserve">
      38. Қазақстан Республикасының аумағы арқылы аялдап өтетiн шетелдiктердiң Қазақстан Республикасына келуiн және Қазақстан Республикасынан кетуiн, Қазақстан Республикасының аумағы арқылы аялдап өту визаларының баратын маршруттарын және оған қажеттi уақытты ескере отырып консулдық мекемелер ресiмдейдi. </w:t>
      </w:r>
      <w:r>
        <w:br/>
      </w:r>
      <w:r>
        <w:rPr>
          <w:rFonts w:ascii="Times New Roman"/>
          <w:b w:val="false"/>
          <w:i w:val="false"/>
          <w:color w:val="000000"/>
          <w:sz w:val="28"/>
        </w:rPr>
        <w:t xml:space="preserve">
      39. Қазақстан Республикасының аумағы арқылы аялдап өтетiн шетелдiктердiң баратын елiне әуе, темiр жол және теңiз көлiгiмен сапар шегуiне олардың Қазақстан Республикасымен шектесетiн мемлекетке баратынын растайтын құжаттары және онда Қазақстан Республикасының аумағындағы ауысып мiну бекетiне, Қазақстан Республикасының аумағында орналасқан портқа, станцияға келген сәттен бастап, 72 сағаттан кешiктiрмей кететiн күнi куәландырылған тиiстi жүру құжаты болған кезде рұқсат етiледi. </w:t>
      </w:r>
      <w:r>
        <w:br/>
      </w:r>
      <w:r>
        <w:rPr>
          <w:rFonts w:ascii="Times New Roman"/>
          <w:b w:val="false"/>
          <w:i w:val="false"/>
          <w:color w:val="000000"/>
          <w:sz w:val="28"/>
        </w:rPr>
        <w:t xml:space="preserve">
      (40-тармақ) . </w:t>
      </w:r>
      <w:r>
        <w:br/>
      </w:r>
      <w:r>
        <w:rPr>
          <w:rFonts w:ascii="Times New Roman"/>
          <w:b w:val="false"/>
          <w:i w:val="false"/>
          <w:color w:val="000000"/>
          <w:sz w:val="28"/>
        </w:rPr>
        <w:t xml:space="preserve">
      Ескерту. 40-шi тармақтың күшi жойылған - ҚРМК-нiң 1995.31.10. </w:t>
      </w:r>
      <w:r>
        <w:br/>
      </w:r>
      <w:r>
        <w:rPr>
          <w:rFonts w:ascii="Times New Roman"/>
          <w:b w:val="false"/>
          <w:i w:val="false"/>
          <w:color w:val="000000"/>
          <w:sz w:val="28"/>
        </w:rPr>
        <w:t xml:space="preserve">
               N 1408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Аялдап өту сапарын жеке автомобильде немесе автобуспен топ құрамында туристiк мақсатта пайдаланушы шетелдiктер, Қазақстан Республикасына келгенге дейiн Қазақстан Республикасының туристiк ұйымдарынан автотурлар алуға және баратын жерлерi көрсетiлген тиiстi визалар иеленуге мiндеттi. </w:t>
      </w:r>
      <w:r>
        <w:br/>
      </w:r>
      <w:r>
        <w:rPr>
          <w:rFonts w:ascii="Times New Roman"/>
          <w:b w:val="false"/>
          <w:i w:val="false"/>
          <w:color w:val="000000"/>
          <w:sz w:val="28"/>
        </w:rPr>
        <w:t xml:space="preserve">
      Қазақстан Республикасы азаматтардың визасыз өзара сапар шегу шарты туралы келiсiм жасасқан мемлекеттердiң азаматтарына жеке автокөлiк құралдарымен Қазақстан Республикасының аумағы арқылы Қазақстан Республикасындағы туристiк ұйымдардың автотурынсыз аялдап өту үшiн Қазақстан Республикасына келуiне, олардың келу мерзiмi 24 сағаттан аспайтын болған жағдайда ғана рұқсат етедi. Басқа барлық жағдайларда олар Қазақстан Республикасындағы туристiк ұйымдардың автотурларын алуға мiндеттi. </w:t>
      </w:r>
      <w:r>
        <w:br/>
      </w:r>
      <w:r>
        <w:rPr>
          <w:rFonts w:ascii="Times New Roman"/>
          <w:b w:val="false"/>
          <w:i w:val="false"/>
          <w:color w:val="000000"/>
          <w:sz w:val="28"/>
        </w:rPr>
        <w:t xml:space="preserve">
      42. Қазақстан Республикасының аумағы арқылы автокөлiк құралдарымен аялдап өтетiн, соның iшiнде автомобильмен халықаралық жүк тасымалдауды жүзеге асыратын шетелдiктер, халықаралық автомобиль қатынасы үшiн ашылған жолдар бойынша ғана жүредi. </w:t>
      </w:r>
      <w:r>
        <w:br/>
      </w:r>
      <w:r>
        <w:rPr>
          <w:rFonts w:ascii="Times New Roman"/>
          <w:b w:val="false"/>
          <w:i w:val="false"/>
          <w:color w:val="000000"/>
          <w:sz w:val="28"/>
        </w:rPr>
        <w:t xml:space="preserve">
      43. Қазақстан Республикасының аумағындағы бiр немесе бiрнеше бекетке 24 сағаттан астам аялдауға болатыны туралы көрсетiлген аялдап өту визалары бар шетелдiктер, сол бекеттердiң әрбiрiнде өздерiнiң паспорттарын iшкi iстер органдарында тiркетуге және олар белгiлеген болу мерзiмiнен кешiкпей Қазақстан Республикасынан кетуге мiндеттi. </w:t>
      </w:r>
      <w:r>
        <w:br/>
      </w:r>
      <w:r>
        <w:rPr>
          <w:rFonts w:ascii="Times New Roman"/>
          <w:b w:val="false"/>
          <w:i w:val="false"/>
          <w:color w:val="000000"/>
          <w:sz w:val="28"/>
        </w:rPr>
        <w:t xml:space="preserve">
      44. Шетелдiктердiң Қазақстан Республикасының аумағы арқылы шетел азаматтарының аялдап өту Ережесiн сақтауын бақылауды iшкi iстер органдарының бөлiмшелерi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Осы Ереженi бұзғаны үшiн жауапкершiлiк. </w:t>
      </w:r>
      <w:r>
        <w:br/>
      </w:r>
      <w:r>
        <w:rPr>
          <w:rFonts w:ascii="Times New Roman"/>
          <w:b w:val="false"/>
          <w:i w:val="false"/>
          <w:color w:val="000000"/>
          <w:sz w:val="28"/>
        </w:rPr>
        <w:t xml:space="preserve">
                   Болу мерзiмiн қысқарту және шетел азаматтарын </w:t>
      </w:r>
      <w:r>
        <w:br/>
      </w:r>
      <w:r>
        <w:rPr>
          <w:rFonts w:ascii="Times New Roman"/>
          <w:b w:val="false"/>
          <w:i w:val="false"/>
          <w:color w:val="000000"/>
          <w:sz w:val="28"/>
        </w:rPr>
        <w:t xml:space="preserve">
                         Қазақстан Республикасынан аластату </w:t>
      </w:r>
      <w:r>
        <w:br/>
      </w:r>
      <w:r>
        <w:rPr>
          <w:rFonts w:ascii="Times New Roman"/>
          <w:b w:val="false"/>
          <w:i w:val="false"/>
          <w:color w:val="000000"/>
          <w:sz w:val="28"/>
        </w:rPr>
        <w:t xml:space="preserve">
      45. Осы Ереженi бұзғаны үшiн шетел азаматтары Қазақстан Республикасының заңдарына сәйкес жауапкершiлiкке тартылады. </w:t>
      </w:r>
      <w:r>
        <w:br/>
      </w:r>
      <w:r>
        <w:rPr>
          <w:rFonts w:ascii="Times New Roman"/>
          <w:b w:val="false"/>
          <w:i w:val="false"/>
          <w:color w:val="000000"/>
          <w:sz w:val="28"/>
        </w:rPr>
        <w:t xml:space="preserve">
      Осы Ереженiң 17 және 18 тармақтарының а) тармақшаларында көрсетiлген шетел азаматтарының жауапкершiлiгi туралы мәселе дипломатиялық жолмен шешiледi. </w:t>
      </w:r>
      <w:r>
        <w:br/>
      </w:r>
      <w:r>
        <w:rPr>
          <w:rFonts w:ascii="Times New Roman"/>
          <w:b w:val="false"/>
          <w:i w:val="false"/>
          <w:color w:val="000000"/>
          <w:sz w:val="28"/>
        </w:rPr>
        <w:t xml:space="preserve">
      Талаптарды сақтауға мiндеттi адамдар осы Ереженi бұзған жағдайда (шетел азаматтарын жеке iстерi бойынша Қазақстан Республикасына шақырған немесе оларға қызмет көрсетушi адамдарды қоса) Қазақстан Республикасының қолданылып жүрген заңдарына сәйкес жауапкершiлiкке тартылады. </w:t>
      </w:r>
      <w:r>
        <w:br/>
      </w:r>
      <w:r>
        <w:rPr>
          <w:rFonts w:ascii="Times New Roman"/>
          <w:b w:val="false"/>
          <w:i w:val="false"/>
          <w:color w:val="000000"/>
          <w:sz w:val="28"/>
        </w:rPr>
        <w:t xml:space="preserve">
      46. Қазақстан Республикасында болудың мерзiмiн қысқарту және шетел азаматын Қазақстан Республикасынан аластату Қазақстан Республикасының заңдарында көзделген негiзде жүргiзiледi. </w:t>
      </w:r>
      <w:r>
        <w:br/>
      </w:r>
      <w:r>
        <w:rPr>
          <w:rFonts w:ascii="Times New Roman"/>
          <w:b w:val="false"/>
          <w:i w:val="false"/>
          <w:color w:val="000000"/>
          <w:sz w:val="28"/>
        </w:rPr>
        <w:t xml:space="preserve">
      47. Шетел азаматтарының Қазақстан Республикасында болуының мерзiмiн қысқарту туралы шешiмдi iшкi iстер органдары, ал Қазақстан Республикасынан аластау туралы шешiмдi - iшкi iстер органдары немесе ұлттық қауiпсiздiк органдары қабылдайды. </w:t>
      </w:r>
      <w:r>
        <w:br/>
      </w:r>
      <w:r>
        <w:rPr>
          <w:rFonts w:ascii="Times New Roman"/>
          <w:b w:val="false"/>
          <w:i w:val="false"/>
          <w:color w:val="000000"/>
          <w:sz w:val="28"/>
        </w:rPr>
        <w:t xml:space="preserve">
      48. Қазақстан Республикасының заңдарымен көзделген жағдайдағы шетел азаматтарын Қазақстан Республикасынан аластату туралы өтiнiш-тiлектi, бұл азаматтар республикалық қабылдаушы ұйымдар тарапынан келген болса, сол ұйымдар iшкi iстер органдарының алдына тез арада қояды. </w:t>
      </w:r>
      <w:r>
        <w:br/>
      </w:r>
      <w:r>
        <w:rPr>
          <w:rFonts w:ascii="Times New Roman"/>
          <w:b w:val="false"/>
          <w:i w:val="false"/>
          <w:color w:val="000000"/>
          <w:sz w:val="28"/>
        </w:rPr>
        <w:t xml:space="preserve">
      49. Белгiленген тәртiппен қабылданған шешiм негiзiндегi шетел азаматтарын аластатуды Қазақстан Республикасының заңдарына сәйкес iшкi iстер органдары немесе ұлттық қауiпсiздiк органдары жүргiзедi. </w:t>
      </w:r>
      <w:r>
        <w:br/>
      </w:r>
      <w:r>
        <w:rPr>
          <w:rFonts w:ascii="Times New Roman"/>
          <w:b w:val="false"/>
          <w:i w:val="false"/>
          <w:color w:val="000000"/>
          <w:sz w:val="28"/>
        </w:rPr>
        <w:t xml:space="preserve">
      Аластау бойынша шығынды аластаушы шетелдiк азаматтар немесе шетелдiктi Қазақстан Республикасына шақырған ұйымдар немесе жеке адамдар, айрықша жағдайда iшкi iстер органдары мойнына алады. </w:t>
      </w:r>
      <w:r>
        <w:br/>
      </w:r>
      <w:r>
        <w:rPr>
          <w:rFonts w:ascii="Times New Roman"/>
          <w:b w:val="false"/>
          <w:i w:val="false"/>
          <w:color w:val="000000"/>
          <w:sz w:val="28"/>
        </w:rPr>
        <w:t xml:space="preserve">
      50. Шетел азаматы оны Қазақстан Республикасынан аластау және </w:t>
      </w:r>
    </w:p>
    <w:bookmarkEnd w:id="23"/>
    <w:bookmarkStart w:name="z63"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Қазақстан Республикасына келу мерзiмiн қысқарту туралы шешiмге белгiленген </w:t>
      </w:r>
    </w:p>
    <w:p>
      <w:pPr>
        <w:spacing w:after="0"/>
        <w:ind w:left="0"/>
        <w:jc w:val="both"/>
      </w:pPr>
      <w:r>
        <w:rPr>
          <w:rFonts w:ascii="Times New Roman"/>
          <w:b w:val="false"/>
          <w:i w:val="false"/>
          <w:color w:val="000000"/>
          <w:sz w:val="28"/>
        </w:rPr>
        <w:t>тәртiппен шағым жасауға хұқылы.</w:t>
      </w:r>
    </w:p>
    <w:p>
      <w:pPr>
        <w:spacing w:after="0"/>
        <w:ind w:left="0"/>
        <w:jc w:val="both"/>
      </w:pPr>
      <w:r>
        <w:rPr>
          <w:rFonts w:ascii="Times New Roman"/>
          <w:b w:val="false"/>
          <w:i w:val="false"/>
          <w:color w:val="000000"/>
          <w:sz w:val="28"/>
        </w:rPr>
        <w:t xml:space="preserve">     51. Осы Ереженiң 46-50 тармақтарында мазмұндалған тұжырымдар осы </w:t>
      </w:r>
    </w:p>
    <w:p>
      <w:pPr>
        <w:spacing w:after="0"/>
        <w:ind w:left="0"/>
        <w:jc w:val="both"/>
      </w:pPr>
      <w:r>
        <w:rPr>
          <w:rFonts w:ascii="Times New Roman"/>
          <w:b w:val="false"/>
          <w:i w:val="false"/>
          <w:color w:val="000000"/>
          <w:sz w:val="28"/>
        </w:rPr>
        <w:t xml:space="preserve">Ереженiң 17 және 18 тармақтарының "а" тармақшаларында тiзбеленген және </w:t>
      </w:r>
    </w:p>
    <w:p>
      <w:pPr>
        <w:spacing w:after="0"/>
        <w:ind w:left="0"/>
        <w:jc w:val="both"/>
      </w:pPr>
      <w:r>
        <w:rPr>
          <w:rFonts w:ascii="Times New Roman"/>
          <w:b w:val="false"/>
          <w:i w:val="false"/>
          <w:color w:val="000000"/>
          <w:sz w:val="28"/>
        </w:rPr>
        <w:t xml:space="preserve">Қазақстан Республикасының заңдарына және Қазақстан Республикасының </w:t>
      </w:r>
    </w:p>
    <w:p>
      <w:pPr>
        <w:spacing w:after="0"/>
        <w:ind w:left="0"/>
        <w:jc w:val="both"/>
      </w:pPr>
      <w:r>
        <w:rPr>
          <w:rFonts w:ascii="Times New Roman"/>
          <w:b w:val="false"/>
          <w:i w:val="false"/>
          <w:color w:val="000000"/>
          <w:sz w:val="28"/>
        </w:rPr>
        <w:t xml:space="preserve">халықаралық шарттарына сәйкес артықшылықтар мен иммунитеттердi </w:t>
      </w:r>
    </w:p>
    <w:p>
      <w:pPr>
        <w:spacing w:after="0"/>
        <w:ind w:left="0"/>
        <w:jc w:val="both"/>
      </w:pPr>
      <w:r>
        <w:rPr>
          <w:rFonts w:ascii="Times New Roman"/>
          <w:b w:val="false"/>
          <w:i w:val="false"/>
          <w:color w:val="000000"/>
          <w:sz w:val="28"/>
        </w:rPr>
        <w:t>пайдаланатын адамдарға таратылмайды.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Халықаралық шарттар</w:t>
      </w:r>
    </w:p>
    <w:p>
      <w:pPr>
        <w:spacing w:after="0"/>
        <w:ind w:left="0"/>
        <w:jc w:val="both"/>
      </w:pPr>
      <w:r>
        <w:rPr>
          <w:rFonts w:ascii="Times New Roman"/>
          <w:b w:val="false"/>
          <w:i w:val="false"/>
          <w:color w:val="000000"/>
          <w:sz w:val="28"/>
        </w:rPr>
        <w:t xml:space="preserve">     52. Қазақстан Республикасының халықаралық шартымен осы Ережеде </w:t>
      </w:r>
    </w:p>
    <w:p>
      <w:pPr>
        <w:spacing w:after="0"/>
        <w:ind w:left="0"/>
        <w:jc w:val="both"/>
      </w:pPr>
      <w:r>
        <w:rPr>
          <w:rFonts w:ascii="Times New Roman"/>
          <w:b w:val="false"/>
          <w:i w:val="false"/>
          <w:color w:val="000000"/>
          <w:sz w:val="28"/>
        </w:rPr>
        <w:t xml:space="preserve">мазмұндалғаннан өзгеше ережелер белгiленсе, халықаралық шарттың ережесi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Жалғасы орысша мәтінде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ИНОСТРАННЫХ ДЕЛ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Утверждаю</w:t>
      </w:r>
    </w:p>
    <w:p>
      <w:pPr>
        <w:spacing w:after="0"/>
        <w:ind w:left="0"/>
        <w:jc w:val="both"/>
      </w:pPr>
      <w:r>
        <w:rPr>
          <w:rFonts w:ascii="Times New Roman"/>
          <w:b w:val="false"/>
          <w:i w:val="false"/>
          <w:color w:val="000000"/>
          <w:sz w:val="28"/>
        </w:rPr>
        <w:t>Министр иностранных дел                Министр внутренних дел</w:t>
      </w:r>
    </w:p>
    <w:p>
      <w:pPr>
        <w:spacing w:after="0"/>
        <w:ind w:left="0"/>
        <w:jc w:val="both"/>
      </w:pPr>
      <w:r>
        <w:rPr>
          <w:rFonts w:ascii="Times New Roman"/>
          <w:b w:val="false"/>
          <w:i w:val="false"/>
          <w:color w:val="000000"/>
          <w:sz w:val="28"/>
        </w:rPr>
        <w:t xml:space="preserve"> Республики Казахстан                   Республики Казахстан</w:t>
      </w:r>
    </w:p>
    <w:p>
      <w:pPr>
        <w:spacing w:after="0"/>
        <w:ind w:left="0"/>
        <w:jc w:val="both"/>
      </w:pPr>
      <w:r>
        <w:rPr>
          <w:rFonts w:ascii="Times New Roman"/>
          <w:b w:val="false"/>
          <w:i w:val="false"/>
          <w:color w:val="000000"/>
          <w:sz w:val="28"/>
        </w:rPr>
        <w:t>__________Т.Сулейменов                 ______________В.Шумов</w:t>
      </w:r>
    </w:p>
    <w:p>
      <w:pPr>
        <w:spacing w:after="0"/>
        <w:ind w:left="0"/>
        <w:jc w:val="both"/>
      </w:pPr>
      <w:r>
        <w:rPr>
          <w:rFonts w:ascii="Times New Roman"/>
          <w:b w:val="false"/>
          <w:i w:val="false"/>
          <w:color w:val="000000"/>
          <w:sz w:val="28"/>
        </w:rPr>
        <w:t>     24 июня 1993 г.                      19 июня 1993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Согласовано</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______________Б.Баекенов</w:t>
      </w:r>
    </w:p>
    <w:p>
      <w:pPr>
        <w:spacing w:after="0"/>
        <w:ind w:left="0"/>
        <w:jc w:val="both"/>
      </w:pPr>
      <w:r>
        <w:rPr>
          <w:rFonts w:ascii="Times New Roman"/>
          <w:b w:val="false"/>
          <w:i w:val="false"/>
          <w:color w:val="000000"/>
          <w:sz w:val="28"/>
        </w:rPr>
        <w:t>                                             25 мая 1993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о порядке выдачи виз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Выезд в Республику Казахстан и выезд из Республики Казахстан </w:t>
      </w:r>
    </w:p>
    <w:bookmarkEnd w:id="26"/>
    <w:bookmarkStart w:name="z67"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иностранных граждан разрешается по действительным заграничным паспортам </w:t>
      </w:r>
    </w:p>
    <w:p>
      <w:pPr>
        <w:spacing w:after="0"/>
        <w:ind w:left="0"/>
        <w:jc w:val="both"/>
      </w:pPr>
      <w:r>
        <w:rPr>
          <w:rFonts w:ascii="Times New Roman"/>
          <w:b w:val="false"/>
          <w:i w:val="false"/>
          <w:color w:val="000000"/>
          <w:sz w:val="28"/>
        </w:rPr>
        <w:t xml:space="preserve">или по документам, их заменяющим, при наличии виз Республики Казахстан, </w:t>
      </w:r>
    </w:p>
    <w:p>
      <w:pPr>
        <w:spacing w:after="0"/>
        <w:ind w:left="0"/>
        <w:jc w:val="both"/>
      </w:pPr>
      <w:r>
        <w:rPr>
          <w:rFonts w:ascii="Times New Roman"/>
          <w:b w:val="false"/>
          <w:i w:val="false"/>
          <w:color w:val="000000"/>
          <w:sz w:val="28"/>
        </w:rPr>
        <w:t xml:space="preserve">если иной порядок не установлен соглашением Республики Казахстан с </w:t>
      </w:r>
    </w:p>
    <w:p>
      <w:pPr>
        <w:spacing w:after="0"/>
        <w:ind w:left="0"/>
        <w:jc w:val="both"/>
      </w:pPr>
      <w:r>
        <w:rPr>
          <w:rFonts w:ascii="Times New Roman"/>
          <w:b w:val="false"/>
          <w:i w:val="false"/>
          <w:color w:val="000000"/>
          <w:sz w:val="28"/>
        </w:rPr>
        <w:t>соответствующей страной.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Категории виз, кем и кому они выдаются.</w:t>
      </w:r>
    </w:p>
    <w:p>
      <w:pPr>
        <w:spacing w:after="0"/>
        <w:ind w:left="0"/>
        <w:jc w:val="both"/>
      </w:pPr>
      <w:r>
        <w:rPr>
          <w:rFonts w:ascii="Times New Roman"/>
          <w:b w:val="false"/>
          <w:i w:val="false"/>
          <w:color w:val="000000"/>
          <w:sz w:val="28"/>
        </w:rPr>
        <w:t>     1. Визы подразделяются на:</w:t>
      </w:r>
    </w:p>
    <w:p>
      <w:pPr>
        <w:spacing w:after="0"/>
        <w:ind w:left="0"/>
        <w:jc w:val="both"/>
      </w:pPr>
      <w:r>
        <w:rPr>
          <w:rFonts w:ascii="Times New Roman"/>
          <w:b w:val="false"/>
          <w:i w:val="false"/>
          <w:color w:val="000000"/>
          <w:sz w:val="28"/>
        </w:rPr>
        <w:t>     а) дипломатические,</w:t>
      </w:r>
    </w:p>
    <w:p>
      <w:pPr>
        <w:spacing w:after="0"/>
        <w:ind w:left="0"/>
        <w:jc w:val="both"/>
      </w:pPr>
      <w:r>
        <w:rPr>
          <w:rFonts w:ascii="Times New Roman"/>
          <w:b w:val="false"/>
          <w:i w:val="false"/>
          <w:color w:val="000000"/>
          <w:sz w:val="28"/>
        </w:rPr>
        <w:t>     б) служебные,в) частные,</w:t>
      </w:r>
    </w:p>
    <w:p>
      <w:pPr>
        <w:spacing w:after="0"/>
        <w:ind w:left="0"/>
        <w:jc w:val="both"/>
      </w:pPr>
      <w:r>
        <w:rPr>
          <w:rFonts w:ascii="Times New Roman"/>
          <w:b w:val="false"/>
          <w:i w:val="false"/>
          <w:color w:val="000000"/>
          <w:sz w:val="28"/>
        </w:rPr>
        <w:t>     г) туристические,</w:t>
      </w:r>
    </w:p>
    <w:p>
      <w:pPr>
        <w:spacing w:after="0"/>
        <w:ind w:left="0"/>
        <w:jc w:val="both"/>
      </w:pPr>
      <w:r>
        <w:rPr>
          <w:rFonts w:ascii="Times New Roman"/>
          <w:b w:val="false"/>
          <w:i w:val="false"/>
          <w:color w:val="000000"/>
          <w:sz w:val="28"/>
        </w:rPr>
        <w:t>     д) на учебу,</w:t>
      </w:r>
    </w:p>
    <w:p>
      <w:pPr>
        <w:spacing w:after="0"/>
        <w:ind w:left="0"/>
        <w:jc w:val="both"/>
      </w:pPr>
      <w:r>
        <w:rPr>
          <w:rFonts w:ascii="Times New Roman"/>
          <w:b w:val="false"/>
          <w:i w:val="false"/>
          <w:color w:val="000000"/>
          <w:sz w:val="28"/>
        </w:rPr>
        <w:t>     е) на лечение,</w:t>
      </w:r>
    </w:p>
    <w:p>
      <w:pPr>
        <w:spacing w:after="0"/>
        <w:ind w:left="0"/>
        <w:jc w:val="both"/>
      </w:pPr>
      <w:r>
        <w:rPr>
          <w:rFonts w:ascii="Times New Roman"/>
          <w:b w:val="false"/>
          <w:i w:val="false"/>
          <w:color w:val="000000"/>
          <w:sz w:val="28"/>
        </w:rPr>
        <w:t>     ж) на постоянное жительство.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Дипломатические визы выдаются КУ МИД Республики Казахстан и консульскими учреждениями за рубежом на дипломатические паспорта: </w:t>
      </w:r>
      <w:r>
        <w:br/>
      </w:r>
      <w:r>
        <w:rPr>
          <w:rFonts w:ascii="Times New Roman"/>
          <w:b w:val="false"/>
          <w:i w:val="false"/>
          <w:color w:val="000000"/>
          <w:sz w:val="28"/>
        </w:rPr>
        <w:t xml:space="preserve">
      - иностранным дипломатам - членам иностранных дипломатических представительств в Республике Казахстан; </w:t>
      </w:r>
      <w:r>
        <w:br/>
      </w:r>
      <w:r>
        <w:rPr>
          <w:rFonts w:ascii="Times New Roman"/>
          <w:b w:val="false"/>
          <w:i w:val="false"/>
          <w:color w:val="000000"/>
          <w:sz w:val="28"/>
        </w:rPr>
        <w:t xml:space="preserve">
      - иностранным гражданам, направляющимся в Республику Казахстан со специальными миссиями дипломатического характера; </w:t>
      </w:r>
      <w:r>
        <w:br/>
      </w:r>
      <w:r>
        <w:rPr>
          <w:rFonts w:ascii="Times New Roman"/>
          <w:b w:val="false"/>
          <w:i w:val="false"/>
          <w:color w:val="000000"/>
          <w:sz w:val="28"/>
        </w:rPr>
        <w:t xml:space="preserve">
      - должностным лицам иностранных консульских учреждений в Республике Казахстан; </w:t>
      </w:r>
      <w:r>
        <w:br/>
      </w:r>
      <w:r>
        <w:rPr>
          <w:rFonts w:ascii="Times New Roman"/>
          <w:b w:val="false"/>
          <w:i w:val="false"/>
          <w:color w:val="000000"/>
          <w:sz w:val="28"/>
        </w:rPr>
        <w:t xml:space="preserve">
      - членам семей перечисленных выше лиц; </w:t>
      </w:r>
      <w:r>
        <w:br/>
      </w:r>
      <w:r>
        <w:rPr>
          <w:rFonts w:ascii="Times New Roman"/>
          <w:b w:val="false"/>
          <w:i w:val="false"/>
          <w:color w:val="000000"/>
          <w:sz w:val="28"/>
        </w:rPr>
        <w:t xml:space="preserve">
      - иностранным дипломатическим курьерам; </w:t>
      </w:r>
      <w:r>
        <w:br/>
      </w:r>
      <w:r>
        <w:rPr>
          <w:rFonts w:ascii="Times New Roman"/>
          <w:b w:val="false"/>
          <w:i w:val="false"/>
          <w:color w:val="000000"/>
          <w:sz w:val="28"/>
        </w:rPr>
        <w:t xml:space="preserve">
      - иностранным гражданам - членам правительств, парламентов, видным общественным и политическим деятелям государств, признаваемых Республикой Казахстан; </w:t>
      </w:r>
      <w:r>
        <w:br/>
      </w:r>
      <w:r>
        <w:rPr>
          <w:rFonts w:ascii="Times New Roman"/>
          <w:b w:val="false"/>
          <w:i w:val="false"/>
          <w:color w:val="000000"/>
          <w:sz w:val="28"/>
        </w:rPr>
        <w:t xml:space="preserve">
      - иностранным дипломатам, штатным консулам и членам их семей, а также дипломатическим курьерам, следующим транзитом через Республику Казахстан в третьи государства, если все эти лица являются гражданами государств, признаваемых Республикой Казахстан; </w:t>
      </w:r>
      <w:r>
        <w:br/>
      </w:r>
      <w:r>
        <w:rPr>
          <w:rFonts w:ascii="Times New Roman"/>
          <w:b w:val="false"/>
          <w:i w:val="false"/>
          <w:color w:val="000000"/>
          <w:sz w:val="28"/>
        </w:rPr>
        <w:t xml:space="preserve">
      - прочим иностранным гражданам, следующим в Республику Казахстан или транзитом через Республику Казахстан, при представлении ими национальных паспортов, когда выдача дипломатической визы признана целесообразной. </w:t>
      </w:r>
      <w:r>
        <w:br/>
      </w:r>
      <w:r>
        <w:rPr>
          <w:rFonts w:ascii="Times New Roman"/>
          <w:b w:val="false"/>
          <w:i w:val="false"/>
          <w:color w:val="000000"/>
          <w:sz w:val="28"/>
        </w:rPr>
        <w:t xml:space="preserve">
      Лицам, принадлежащим к служебному и техническому персоналу иностранных дипломатических и консульских представительств в Республике Казахстан выдаются служебные визы. </w:t>
      </w:r>
      <w:r>
        <w:br/>
      </w:r>
      <w:r>
        <w:rPr>
          <w:rFonts w:ascii="Times New Roman"/>
          <w:b w:val="false"/>
          <w:i w:val="false"/>
          <w:color w:val="000000"/>
          <w:sz w:val="28"/>
        </w:rPr>
        <w:t xml:space="preserve">
      Дипломатическая виза не выдается в случаях предъявления дипломатического паспорта лицам, дипломатическое качество которых не признается в Республике Казахстан. </w:t>
      </w:r>
      <w:r>
        <w:br/>
      </w:r>
      <w:r>
        <w:rPr>
          <w:rFonts w:ascii="Times New Roman"/>
          <w:b w:val="false"/>
          <w:i w:val="false"/>
          <w:color w:val="000000"/>
          <w:sz w:val="28"/>
        </w:rPr>
        <w:t xml:space="preserve">
      Дипломатическая виза также не выдается лицам, провозящим дипломатическую почту, если они не имеют дипломатического паспорта. В таких случаях им выдается служебная виза. </w:t>
      </w:r>
      <w:r>
        <w:br/>
      </w:r>
      <w:r>
        <w:rPr>
          <w:rFonts w:ascii="Times New Roman"/>
          <w:b w:val="false"/>
          <w:i w:val="false"/>
          <w:color w:val="000000"/>
          <w:sz w:val="28"/>
        </w:rPr>
        <w:t xml:space="preserve">
      3. Служебные визы выдаются КУ МИД Республики Казахстан, МВД Республики Казахстан, УВД областных и городских администраций и консульскими учреждениями за рубежом: </w:t>
      </w:r>
      <w:r>
        <w:br/>
      </w:r>
      <w:r>
        <w:rPr>
          <w:rFonts w:ascii="Times New Roman"/>
          <w:b w:val="false"/>
          <w:i w:val="false"/>
          <w:color w:val="000000"/>
          <w:sz w:val="28"/>
        </w:rPr>
        <w:t xml:space="preserve">
      - иностранным гражданам, состоящим на службе в иностранных дипломатических и консульских представительствах в Республике Казахстан, а также членам их семей; </w:t>
      </w:r>
      <w:r>
        <w:br/>
      </w:r>
      <w:r>
        <w:rPr>
          <w:rFonts w:ascii="Times New Roman"/>
          <w:b w:val="false"/>
          <w:i w:val="false"/>
          <w:color w:val="000000"/>
          <w:sz w:val="28"/>
        </w:rPr>
        <w:t xml:space="preserve">
      - иностранным гражданам, следующим в Республику Казахстан транзитом через Республику Казахстан по служебным и общественным делам по поручению министерств, ведомств, организаций, учреждений, предприятий, компаний, фирм и других юридических лиц государств, признаваемых Республикой Казахстан, независимо от категории предъявляемых ими паспортов, при наличии у них приглашений от министерств, ведомств, организаций, учреждений, предприятий, компаний, фирм и других юридических лиц, зарегистрированных в Республике Казахстан, подтверждающих служебный характер поездки. </w:t>
      </w:r>
      <w:r>
        <w:br/>
      </w:r>
      <w:r>
        <w:rPr>
          <w:rFonts w:ascii="Times New Roman"/>
          <w:b w:val="false"/>
          <w:i w:val="false"/>
          <w:color w:val="000000"/>
          <w:sz w:val="28"/>
        </w:rPr>
        <w:t xml:space="preserve">
      4. Частные визы выдаются МВД Республики Казахстан, УВД областных и городских администраций, консульскими учреждениями за рубежом и консульским пунктом МИД Республики Казахстан в аэропорту "Алматы" лицам, следующим в Республику Казахстан в гости, к родственникам, знакомым, по частным приглашениям, на отдых и с другими целями частного характера. </w:t>
      </w:r>
      <w:r>
        <w:br/>
      </w:r>
      <w:r>
        <w:rPr>
          <w:rFonts w:ascii="Times New Roman"/>
          <w:b w:val="false"/>
          <w:i w:val="false"/>
          <w:color w:val="000000"/>
          <w:sz w:val="28"/>
        </w:rPr>
        <w:t xml:space="preserve">
      5. Туристские визы выдаются МВД Республики Казахстан, УВД областных и городских администраций, консульскими учреждениями за рубежом только лицам, приобретшим туристские документы и при наличии подтверждения туристической организации о приеме. </w:t>
      </w:r>
      <w:r>
        <w:br/>
      </w:r>
      <w:r>
        <w:rPr>
          <w:rFonts w:ascii="Times New Roman"/>
          <w:b w:val="false"/>
          <w:i w:val="false"/>
          <w:color w:val="000000"/>
          <w:sz w:val="28"/>
        </w:rPr>
        <w:t xml:space="preserve">
      6. Визы на учебу выдаются КУ МИД Республики Казахстан, МВД Республики Казахстан, УВД областных и городских администраций, консульскими учреждениями МИД Республики Казахстан за рубежом лицам, следующим в Республику Казахстан для обучения, на учебную практику, стажировку и т.п. </w:t>
      </w:r>
      <w:r>
        <w:br/>
      </w:r>
      <w:r>
        <w:rPr>
          <w:rFonts w:ascii="Times New Roman"/>
          <w:b w:val="false"/>
          <w:i w:val="false"/>
          <w:color w:val="000000"/>
          <w:sz w:val="28"/>
        </w:rPr>
        <w:t xml:space="preserve">
      7. Визы на лечение выдаются МВД Республики Казахстан, УВД областных и городских администраций, консульскими учреждениями МИД Республики Казахстан за рубежом лицам, следующим в Республику Казахстан для лечения, медицинского обследования, консультаций и с другими аналогичными целями. </w:t>
      </w:r>
      <w:r>
        <w:br/>
      </w:r>
      <w:r>
        <w:rPr>
          <w:rFonts w:ascii="Times New Roman"/>
          <w:b w:val="false"/>
          <w:i w:val="false"/>
          <w:color w:val="000000"/>
          <w:sz w:val="28"/>
        </w:rPr>
        <w:t xml:space="preserve">
      8. Визы для въезда в Республику Казахстан на постоянное жительство выдаются консульскими учреждениями за рубежом.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Виды виз. </w:t>
      </w:r>
      <w:r>
        <w:br/>
      </w:r>
      <w:r>
        <w:rPr>
          <w:rFonts w:ascii="Times New Roman"/>
          <w:b w:val="false"/>
          <w:i w:val="false"/>
          <w:color w:val="000000"/>
          <w:sz w:val="28"/>
        </w:rPr>
        <w:t xml:space="preserve">
      1. По видам визы подразделяются на: въездные, въездные-выездные, выездные, выездные-въездные и транзитные. </w:t>
      </w:r>
      <w:r>
        <w:br/>
      </w:r>
      <w:r>
        <w:rPr>
          <w:rFonts w:ascii="Times New Roman"/>
          <w:b w:val="false"/>
          <w:i w:val="false"/>
          <w:color w:val="000000"/>
          <w:sz w:val="28"/>
        </w:rPr>
        <w:t xml:space="preserve">
      Дипломатические, служебные, частные визы, визы на учебу могут выдаваться как въездные, въездные-выездные, выездные, выездные-въездные и транзитные; </w:t>
      </w:r>
      <w:r>
        <w:br/>
      </w:r>
      <w:r>
        <w:rPr>
          <w:rFonts w:ascii="Times New Roman"/>
          <w:b w:val="false"/>
          <w:i w:val="false"/>
          <w:color w:val="000000"/>
          <w:sz w:val="28"/>
        </w:rPr>
        <w:t xml:space="preserve">
      туристские визы и визы на лечение - как въездные-выездные; </w:t>
      </w:r>
      <w:r>
        <w:br/>
      </w:r>
      <w:r>
        <w:rPr>
          <w:rFonts w:ascii="Times New Roman"/>
          <w:b w:val="false"/>
          <w:i w:val="false"/>
          <w:color w:val="000000"/>
          <w:sz w:val="28"/>
        </w:rPr>
        <w:t xml:space="preserve">
      визы для въезда на постоянное жительство - как въездные. </w:t>
      </w:r>
      <w:r>
        <w:br/>
      </w:r>
      <w:r>
        <w:rPr>
          <w:rFonts w:ascii="Times New Roman"/>
          <w:b w:val="false"/>
          <w:i w:val="false"/>
          <w:color w:val="000000"/>
          <w:sz w:val="28"/>
        </w:rPr>
        <w:t xml:space="preserve">
      2. Въездные визы выдаются: </w:t>
      </w:r>
      <w:r>
        <w:br/>
      </w:r>
      <w:r>
        <w:rPr>
          <w:rFonts w:ascii="Times New Roman"/>
          <w:b w:val="false"/>
          <w:i w:val="false"/>
          <w:color w:val="000000"/>
          <w:sz w:val="28"/>
        </w:rPr>
        <w:t xml:space="preserve">
      а) иностранным гражданам, следующим в Республику Казахстан для работы в дипломатических, консульских и других постоянных иностранных представительствах в Республике Казахстан на период свыше одного года, и членам их семей; </w:t>
      </w:r>
      <w:r>
        <w:br/>
      </w:r>
      <w:r>
        <w:rPr>
          <w:rFonts w:ascii="Times New Roman"/>
          <w:b w:val="false"/>
          <w:i w:val="false"/>
          <w:color w:val="000000"/>
          <w:sz w:val="28"/>
        </w:rPr>
        <w:t xml:space="preserve">
      б) иностранным гражданам, направляющимся в Республику Казахстан на учебу, работу и т.п. на период свыше одного года, а также на постоянное жительство. </w:t>
      </w:r>
      <w:r>
        <w:br/>
      </w:r>
      <w:r>
        <w:rPr>
          <w:rFonts w:ascii="Times New Roman"/>
          <w:b w:val="false"/>
          <w:i w:val="false"/>
          <w:color w:val="000000"/>
          <w:sz w:val="28"/>
        </w:rPr>
        <w:t xml:space="preserve">
      Визы выдаются сроком действия не свыше 3-х месяцев со дня выдачи. </w:t>
      </w:r>
      <w:r>
        <w:br/>
      </w:r>
      <w:r>
        <w:rPr>
          <w:rFonts w:ascii="Times New Roman"/>
          <w:b w:val="false"/>
          <w:i w:val="false"/>
          <w:color w:val="000000"/>
          <w:sz w:val="28"/>
        </w:rPr>
        <w:t xml:space="preserve">
      3. Въездные-выездные визы выдаются иностранным гражданам, направляющимся в Республику Казахстан на срок не свыше одного года. </w:t>
      </w:r>
      <w:r>
        <w:br/>
      </w:r>
      <w:r>
        <w:rPr>
          <w:rFonts w:ascii="Times New Roman"/>
          <w:b w:val="false"/>
          <w:i w:val="false"/>
          <w:color w:val="000000"/>
          <w:sz w:val="28"/>
        </w:rPr>
        <w:t xml:space="preserve">
      4. Выездные визы выдаются: </w:t>
      </w:r>
      <w:r>
        <w:br/>
      </w:r>
      <w:r>
        <w:rPr>
          <w:rFonts w:ascii="Times New Roman"/>
          <w:b w:val="false"/>
          <w:i w:val="false"/>
          <w:color w:val="000000"/>
          <w:sz w:val="28"/>
        </w:rPr>
        <w:t xml:space="preserve">
      а) иностранным гражданам - сотрудникам, указанных в пункте 2 "а" представительств и членам их семей при выезде из Республики Казахстан в связи с окончанием службы; </w:t>
      </w:r>
      <w:r>
        <w:br/>
      </w:r>
      <w:r>
        <w:rPr>
          <w:rFonts w:ascii="Times New Roman"/>
          <w:b w:val="false"/>
          <w:i w:val="false"/>
          <w:color w:val="000000"/>
          <w:sz w:val="28"/>
        </w:rPr>
        <w:t xml:space="preserve">
      б) иностранным гражданам в связи с их окончательным выездом из Республики Казахстан после завершения учебы, работы или по другим причинам, а также выезжающим из Республики Казахстан на постоянное жительство в другие страны. </w:t>
      </w:r>
      <w:r>
        <w:br/>
      </w:r>
      <w:r>
        <w:rPr>
          <w:rFonts w:ascii="Times New Roman"/>
          <w:b w:val="false"/>
          <w:i w:val="false"/>
          <w:color w:val="000000"/>
          <w:sz w:val="28"/>
        </w:rPr>
        <w:t xml:space="preserve">
      Визы выдаются сроком действия не свыше 3-х месяцев со дня выдачи, а выезжающим на постоянное жительство не более 6 месяцев. </w:t>
      </w:r>
      <w:r>
        <w:br/>
      </w:r>
      <w:r>
        <w:rPr>
          <w:rFonts w:ascii="Times New Roman"/>
          <w:b w:val="false"/>
          <w:i w:val="false"/>
          <w:color w:val="000000"/>
          <w:sz w:val="28"/>
        </w:rPr>
        <w:t xml:space="preserve">
      5. Выездные-въездные визы выдаются сотрудникам иностранных дипломатических, консульских и других представительств в Республике Казахстан, а также иностранным гражданам, командированным в Республику Казахстан на учебу, работу, и т.п., временное выезжающим из пределов Республики Казахстан, и членам их семей. </w:t>
      </w:r>
      <w:r>
        <w:br/>
      </w:r>
      <w:r>
        <w:rPr>
          <w:rFonts w:ascii="Times New Roman"/>
          <w:b w:val="false"/>
          <w:i w:val="false"/>
          <w:color w:val="000000"/>
          <w:sz w:val="28"/>
        </w:rPr>
        <w:t xml:space="preserve">
      Визы выдаются сроком действия до одного года. </w:t>
      </w:r>
      <w:r>
        <w:br/>
      </w:r>
      <w:r>
        <w:rPr>
          <w:rFonts w:ascii="Times New Roman"/>
          <w:b w:val="false"/>
          <w:i w:val="false"/>
          <w:color w:val="000000"/>
          <w:sz w:val="28"/>
        </w:rPr>
        <w:t xml:space="preserve">
      6. Транзитные визы выдаются иностранным гражданам для проезда через территорию Республики Казахстан в тех случаях, когда они не имеют права на безвизовый транзит. </w:t>
      </w:r>
      <w:r>
        <w:br/>
      </w:r>
      <w:r>
        <w:rPr>
          <w:rFonts w:ascii="Times New Roman"/>
          <w:b w:val="false"/>
          <w:i w:val="false"/>
          <w:color w:val="000000"/>
          <w:sz w:val="28"/>
        </w:rPr>
        <w:t xml:space="preserve">
      Транзитные визы выдаются без права остановки и с остановкой в каком-либо пункте Республики Казахстан по маршруту следования. Транзитные визы без права остановки выдаются на срок до тех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Многократные визы. </w:t>
      </w:r>
      <w:r>
        <w:br/>
      </w:r>
      <w:r>
        <w:rPr>
          <w:rFonts w:ascii="Times New Roman"/>
          <w:b w:val="false"/>
          <w:i w:val="false"/>
          <w:color w:val="000000"/>
          <w:sz w:val="28"/>
        </w:rPr>
        <w:t xml:space="preserve">
      1. Многократные визы дают право на многократный въезд в Республику Казахстан и выезд из Республики Казахстан и делятся на двукратные, трехкратные и большей кратности визы. Они выдаются сроком действия до двух лет. </w:t>
      </w:r>
      <w:r>
        <w:br/>
      </w:r>
      <w:r>
        <w:rPr>
          <w:rFonts w:ascii="Times New Roman"/>
          <w:b w:val="false"/>
          <w:i w:val="false"/>
          <w:color w:val="000000"/>
          <w:sz w:val="28"/>
        </w:rPr>
        <w:t xml:space="preserve">
      2. Многократные визы иностранным гражданам выдаются КУ МИД Республики Казахстан, консульскими учреждениями за рубежом, МВД Республики Казахстан, а также УВД областных и городских администраций по ходатайствам министерств, ведомств, организаций, учреждений, предприятий и других юридических лиц, принимающих иностранцев. В городе Алматы многократные визы выдаются: по ходатайствам государственных юридических лиц - КУ МИД, по ходатайствам других организаций - МВД Республики Казахстан. </w:t>
      </w:r>
      <w:r>
        <w:br/>
      </w:r>
      <w:r>
        <w:rPr>
          <w:rFonts w:ascii="Times New Roman"/>
          <w:b w:val="false"/>
          <w:i w:val="false"/>
          <w:color w:val="000000"/>
          <w:sz w:val="28"/>
        </w:rPr>
        <w:t xml:space="preserve">
      3. Консульские учреждения МИД Республики Казахстан за границей выдают многократные визы, руководствуясь двусторонними соглашениями, заключенными Республикой Казахстан с другими странами.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Групповые визы. </w:t>
      </w:r>
      <w:r>
        <w:br/>
      </w:r>
      <w:r>
        <w:rPr>
          <w:rFonts w:ascii="Times New Roman"/>
          <w:b w:val="false"/>
          <w:i w:val="false"/>
          <w:color w:val="000000"/>
          <w:sz w:val="28"/>
        </w:rPr>
        <w:t xml:space="preserve">
      1. Групповые визы выдаются при организованном въезде в Республику Казахстан или транзите через территорию Республики Казахстан групп иностранных граждан, когда встречаются трудности для оформления индивидуальных виз или по другими уважительным причинам. Непременным условием для выдачи таких виз являются: одновременное прибытие всех членов группы на КПП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 Групповые визы выдаются консульскими учреждениями только по разрешению МИД Республики Казахстан, согласованному с компетентными органами, если иное не предусмотрено особыми соглашениями. </w:t>
      </w:r>
      <w:r>
        <w:br/>
      </w:r>
      <w:r>
        <w:rPr>
          <w:rFonts w:ascii="Times New Roman"/>
          <w:b w:val="false"/>
          <w:i w:val="false"/>
          <w:color w:val="000000"/>
          <w:sz w:val="28"/>
        </w:rPr>
        <w:t xml:space="preserve">
      Групповые визы оформляются на именных списках, составляемых в алфавитном порядке по форме: фамилия, имя, дата, месяц и год рождения, пол, номер паспорта, гражданство. Списки (не более 15-20 человек) составляются в трех экземплярах, один из которых (в качестве копии, без визы) сдается на КПП при въезде в Республику Казахстан, второй - с визой на руках у старшего группы, третий - в консульском учреждении. </w:t>
      </w:r>
      <w:r>
        <w:br/>
      </w:r>
      <w:r>
        <w:rPr>
          <w:rFonts w:ascii="Times New Roman"/>
          <w:b w:val="false"/>
          <w:i w:val="false"/>
          <w:color w:val="000000"/>
          <w:sz w:val="28"/>
        </w:rPr>
        <w:t xml:space="preserve">
      2. Групповая виза оформляется по следующей форме: </w:t>
      </w:r>
      <w:r>
        <w:br/>
      </w:r>
      <w:r>
        <w:rPr>
          <w:rFonts w:ascii="Times New Roman"/>
          <w:b w:val="false"/>
          <w:i w:val="false"/>
          <w:color w:val="000000"/>
          <w:sz w:val="28"/>
        </w:rPr>
        <w:t xml:space="preserve">
      "Групповая виза N ____. По настоящей групповой визе разрешен въезд в Республику Казахстан и обратный выезд из Республики Казахстан через пограничный пункт______________________ указанным выше лицам в количестве_____________________человек. </w:t>
      </w:r>
      <w:r>
        <w:br/>
      </w:r>
      <w:r>
        <w:rPr>
          <w:rFonts w:ascii="Times New Roman"/>
          <w:b w:val="false"/>
          <w:i w:val="false"/>
          <w:color w:val="000000"/>
          <w:sz w:val="28"/>
        </w:rPr>
        <w:t xml:space="preserve">
      Виза действительная для въезда в Республику Казахстан с "__"_______19__г., пребывания и выезда из республики Казахстан до "___"______19__г. </w:t>
      </w:r>
      <w:r>
        <w:br/>
      </w:r>
      <w:r>
        <w:rPr>
          <w:rFonts w:ascii="Times New Roman"/>
          <w:b w:val="false"/>
          <w:i w:val="false"/>
          <w:color w:val="000000"/>
          <w:sz w:val="28"/>
        </w:rPr>
        <w:t xml:space="preserve">
      Виза действительна только по предъявлении на КПП каждым лицом, перечисленным в групповой визе паспорта или другого документа с фотокарточкой, удостоверяющего личность". </w:t>
      </w:r>
      <w:r>
        <w:br/>
      </w:r>
      <w:r>
        <w:rPr>
          <w:rFonts w:ascii="Times New Roman"/>
          <w:b w:val="false"/>
          <w:i w:val="false"/>
          <w:color w:val="000000"/>
          <w:sz w:val="28"/>
        </w:rPr>
        <w:t xml:space="preserve">
          (дата выдачи визы). Подпись (Печать)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Оформление виз. </w:t>
      </w:r>
      <w:r>
        <w:br/>
      </w:r>
      <w:r>
        <w:rPr>
          <w:rFonts w:ascii="Times New Roman"/>
          <w:b w:val="false"/>
          <w:i w:val="false"/>
          <w:color w:val="000000"/>
          <w:sz w:val="28"/>
        </w:rPr>
        <w:t xml:space="preserve">
      1. Визы всех категорий и видов оформляются в паспортах визовыми штампами. </w:t>
      </w:r>
      <w:r>
        <w:br/>
      </w:r>
      <w:r>
        <w:rPr>
          <w:rFonts w:ascii="Times New Roman"/>
          <w:b w:val="false"/>
          <w:i w:val="false"/>
          <w:color w:val="000000"/>
          <w:sz w:val="28"/>
        </w:rPr>
        <w:t xml:space="preserve">
      2. Каждая выданная виза должна иметь свой номер, должна быть подписана и скреплена печатью. МИД Республики Казахстан сообщает в 4 квартале консульским учреждениям номера виз на следующий год. Даты выдачи вписываются в визы двузначными цифрами, месяц - прописью, год - цифрами (напр. 02 февраля 1993). </w:t>
      </w:r>
      <w:r>
        <w:br/>
      </w:r>
      <w:r>
        <w:rPr>
          <w:rFonts w:ascii="Times New Roman"/>
          <w:b w:val="false"/>
          <w:i w:val="false"/>
          <w:color w:val="000000"/>
          <w:sz w:val="28"/>
        </w:rPr>
        <w:t xml:space="preserve">
      В верхней части визового штампа проставляется отметка, определяющая категорию визы. </w:t>
      </w:r>
      <w:r>
        <w:br/>
      </w:r>
      <w:r>
        <w:rPr>
          <w:rFonts w:ascii="Times New Roman"/>
          <w:b w:val="false"/>
          <w:i w:val="false"/>
          <w:color w:val="000000"/>
          <w:sz w:val="28"/>
        </w:rPr>
        <w:t xml:space="preserve">
      3. При выдаче въездной визы проставляется штамп въездной-выездной визы, в котором зачеркивается слово "выездная" и вписывается только дата, с которой разрешено пребывания, вместо даты, до которой разрешено пребывание, ставится прочерк. </w:t>
      </w:r>
      <w:r>
        <w:br/>
      </w:r>
      <w:r>
        <w:rPr>
          <w:rFonts w:ascii="Times New Roman"/>
          <w:b w:val="false"/>
          <w:i w:val="false"/>
          <w:color w:val="000000"/>
          <w:sz w:val="28"/>
        </w:rPr>
        <w:t xml:space="preserve">
      При выдаче выездной визы ставится штамп выездной-въездной визы, в котором зачеркивается слово "въездная" и вписывается дата, с которой разрешен выезд, а вместо даты, до которой разрешен въезд, ставится прочерк. Прочерк ставится и в графе "Пункты назначения". </w:t>
      </w:r>
      <w:r>
        <w:br/>
      </w:r>
      <w:r>
        <w:rPr>
          <w:rFonts w:ascii="Times New Roman"/>
          <w:b w:val="false"/>
          <w:i w:val="false"/>
          <w:color w:val="000000"/>
          <w:sz w:val="28"/>
        </w:rPr>
        <w:t xml:space="preserve">
      4. При выдаче въездной-выездной визы после слов "период пребывания с" ставится дата, с которой разрешен въезд, после слова "до" вписывается дата, до которой разрешены пребывания и выезд. </w:t>
      </w:r>
      <w:r>
        <w:br/>
      </w:r>
      <w:r>
        <w:rPr>
          <w:rFonts w:ascii="Times New Roman"/>
          <w:b w:val="false"/>
          <w:i w:val="false"/>
          <w:color w:val="000000"/>
          <w:sz w:val="28"/>
        </w:rPr>
        <w:t xml:space="preserve">
      При выдаче выездной-въездной визы также проставляются две даты - с которой разрешен выезд и до которой разрешен въезд. </w:t>
      </w:r>
      <w:r>
        <w:br/>
      </w:r>
      <w:r>
        <w:rPr>
          <w:rFonts w:ascii="Times New Roman"/>
          <w:b w:val="false"/>
          <w:i w:val="false"/>
          <w:color w:val="000000"/>
          <w:sz w:val="28"/>
        </w:rPr>
        <w:t xml:space="preserve">
      5. К транзитной визе с остановкой делается дополнительная запись "транзитная виза N___ дает право остановки в ___________ (название пунктов остановки) на__________дней (дата"__________________" подпись, печать. </w:t>
      </w:r>
      <w:r>
        <w:br/>
      </w:r>
      <w:r>
        <w:rPr>
          <w:rFonts w:ascii="Times New Roman"/>
          <w:b w:val="false"/>
          <w:i w:val="false"/>
          <w:color w:val="000000"/>
          <w:sz w:val="28"/>
        </w:rPr>
        <w:t xml:space="preserve">
      6. В визе на одно лицо в графе "Совместно следуют" пишется "один" ("одна"). </w:t>
      </w:r>
      <w:r>
        <w:br/>
      </w:r>
      <w:r>
        <w:rPr>
          <w:rFonts w:ascii="Times New Roman"/>
          <w:b w:val="false"/>
          <w:i w:val="false"/>
          <w:color w:val="000000"/>
          <w:sz w:val="28"/>
        </w:rPr>
        <w:t xml:space="preserve">
      Если в паспорт владельца внесены члены его семьи, то в графе "Совместно следуют" указываются их имена и год рождения. В том числе, если их более 2 человек, то указывается их количество прописью и в скобках указывается "по паспорту", например: четверо (по паспорту). </w:t>
      </w:r>
      <w:r>
        <w:br/>
      </w:r>
      <w:r>
        <w:rPr>
          <w:rFonts w:ascii="Times New Roman"/>
          <w:b w:val="false"/>
          <w:i w:val="false"/>
          <w:color w:val="000000"/>
          <w:sz w:val="28"/>
        </w:rPr>
        <w:t xml:space="preserve">
      7. В визе обязательно указываются пункты назначения или остановки в Республике Казахстан. </w:t>
      </w:r>
      <w:r>
        <w:br/>
      </w:r>
      <w:r>
        <w:rPr>
          <w:rFonts w:ascii="Times New Roman"/>
          <w:b w:val="false"/>
          <w:i w:val="false"/>
          <w:color w:val="000000"/>
          <w:sz w:val="28"/>
        </w:rPr>
        <w:t xml:space="preserve">
      8. Продление срока действия визы производится путем проставления даты, до которой виза продлена, в нижней, специальной отведенной для этой цели, части визового штампа. Продление скрепляется подписью и печатью. </w:t>
      </w:r>
      <w:r>
        <w:br/>
      </w:r>
      <w:r>
        <w:rPr>
          <w:rFonts w:ascii="Times New Roman"/>
          <w:b w:val="false"/>
          <w:i w:val="false"/>
          <w:color w:val="000000"/>
          <w:sz w:val="28"/>
        </w:rPr>
        <w:t xml:space="preserve">
      9. Отметка, определяющая категорию визы, проставляется выше визового штампа. </w:t>
      </w:r>
      <w:r>
        <w:br/>
      </w:r>
      <w:r>
        <w:rPr>
          <w:rFonts w:ascii="Times New Roman"/>
          <w:b w:val="false"/>
          <w:i w:val="false"/>
          <w:color w:val="000000"/>
          <w:sz w:val="28"/>
        </w:rPr>
        <w:t xml:space="preserve">
      При выдаче многократной визы, в удобном для прочтения месте визового штампа проставляется отметка "многократная" и скрепляется печатью. Аналогичным образом, ставится соответствующая отметка при выдаче двукратной или трехкратной визы. При выдаче визы большей кратности делается запись от руки. В любом случае, отметка, как в виде штампа, так и написанная от руки, скрепляется печатью. </w:t>
      </w:r>
      <w:r>
        <w:br/>
      </w:r>
      <w:r>
        <w:rPr>
          <w:rFonts w:ascii="Times New Roman"/>
          <w:b w:val="false"/>
          <w:i w:val="false"/>
          <w:color w:val="000000"/>
          <w:sz w:val="28"/>
        </w:rPr>
        <w:t xml:space="preserve">
      10. Исправления в тексте визы не допускаются. Визы с исправленным текстом или не скрепленные печатями, или оформленные иным, чем указано в настоящей статье образом, считаются недействительными.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Требования, предъявляемые к визируемым документам. </w:t>
      </w:r>
      <w:r>
        <w:br/>
      </w:r>
      <w:r>
        <w:rPr>
          <w:rFonts w:ascii="Times New Roman"/>
          <w:b w:val="false"/>
          <w:i w:val="false"/>
          <w:color w:val="000000"/>
          <w:sz w:val="28"/>
        </w:rPr>
        <w:t xml:space="preserve">
      Визы иностранным гражданам и лицам без гражданства выдаются при предъявлении действительных заграничных паспортов или документов, их заменяющих, если они не вызывают сомнений в подлинности и принадлежности владельцу. </w:t>
      </w:r>
      <w:r>
        <w:br/>
      </w:r>
      <w:r>
        <w:rPr>
          <w:rFonts w:ascii="Times New Roman"/>
          <w:b w:val="false"/>
          <w:i w:val="false"/>
          <w:color w:val="000000"/>
          <w:sz w:val="28"/>
        </w:rPr>
        <w:t xml:space="preserve">
      При обнаружении в паспортных документах неоговоренных подчисток и исправлений, не скрепленных печатью фотокарточек и расшитых страниц, владельцам таких документов визы не выдаются. О случаях отказа в выдаче виз по причине фальшивых документов или неоговоренных исправлений, сделанных в них, следует информировать МИД.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Общий порядок выдачи виз. </w:t>
      </w:r>
      <w:r>
        <w:br/>
      </w:r>
      <w:r>
        <w:rPr>
          <w:rFonts w:ascii="Times New Roman"/>
          <w:b w:val="false"/>
          <w:i w:val="false"/>
          <w:color w:val="000000"/>
          <w:sz w:val="28"/>
        </w:rPr>
        <w:t xml:space="preserve">
      1. Основанием для выдачи виз на въезд в Республику Казахстан по служебным, частным делам, на учебу, лечение и отдых, а также с целью туризма, является приглашение из Республики Казахстан от организаций, предприятий, учреждений и частных лиц, оформленное в установленном порядке. </w:t>
      </w:r>
      <w:r>
        <w:br/>
      </w:r>
      <w:r>
        <w:rPr>
          <w:rFonts w:ascii="Times New Roman"/>
          <w:b w:val="false"/>
          <w:i w:val="false"/>
          <w:color w:val="000000"/>
          <w:sz w:val="28"/>
        </w:rPr>
        <w:t xml:space="preserve">
      2. По получении ходатайства иностранного гражданина о выдаче визы консульское учреждение проверяет наличие приглашения из Республики Казахстан, подлинность представляемого паспортного документа, срок действия которого не должен истекать ранее окончания срока действия запрашиваемой визы, правильность заполнения визовой анкеты и выясняет у заявителя другие вопросы, которые могут оказаться необходимыми для изучения ходатайства. </w:t>
      </w:r>
      <w:r>
        <w:br/>
      </w:r>
      <w:r>
        <w:rPr>
          <w:rFonts w:ascii="Times New Roman"/>
          <w:b w:val="false"/>
          <w:i w:val="false"/>
          <w:color w:val="000000"/>
          <w:sz w:val="28"/>
        </w:rPr>
        <w:t xml:space="preserve">
      3. При изучении ходатайства необходимо: </w:t>
      </w:r>
      <w:r>
        <w:br/>
      </w:r>
      <w:r>
        <w:rPr>
          <w:rFonts w:ascii="Times New Roman"/>
          <w:b w:val="false"/>
          <w:i w:val="false"/>
          <w:color w:val="000000"/>
          <w:sz w:val="28"/>
        </w:rPr>
        <w:t xml:space="preserve">
      а) проверить, что заявитель не проходит по "Списку лиц, въезд которым в Республику Казахстан закрыт"; </w:t>
      </w:r>
      <w:r>
        <w:br/>
      </w:r>
      <w:r>
        <w:rPr>
          <w:rFonts w:ascii="Times New Roman"/>
          <w:b w:val="false"/>
          <w:i w:val="false"/>
          <w:color w:val="000000"/>
          <w:sz w:val="28"/>
        </w:rPr>
        <w:t xml:space="preserve">
      б) сравнить содержание ответов на вопросы визовой анкеты с данными паспортного документа и сведениями, полученными из беседы с заявителем или из других источников; </w:t>
      </w:r>
      <w:r>
        <w:br/>
      </w:r>
      <w:r>
        <w:rPr>
          <w:rFonts w:ascii="Times New Roman"/>
          <w:b w:val="false"/>
          <w:i w:val="false"/>
          <w:color w:val="000000"/>
          <w:sz w:val="28"/>
        </w:rPr>
        <w:t xml:space="preserve">
      в) установить, что паспортный документ заявителя дает ему право на возвращение в страну постоянного проживания или другую страну после посещения Республики Казахстан. </w:t>
      </w:r>
      <w:r>
        <w:br/>
      </w:r>
      <w:r>
        <w:rPr>
          <w:rFonts w:ascii="Times New Roman"/>
          <w:b w:val="false"/>
          <w:i w:val="false"/>
          <w:color w:val="000000"/>
          <w:sz w:val="28"/>
        </w:rPr>
        <w:t xml:space="preserve">
      4. В результате изучения консульское учреждение принимает решение о выдаче или невыдаче виз, руководствуясь настоящей Инструкцией, или направляет запрос в МИД Республики Казахстан. </w:t>
      </w:r>
      <w:r>
        <w:br/>
      </w:r>
      <w:r>
        <w:rPr>
          <w:rFonts w:ascii="Times New Roman"/>
          <w:b w:val="false"/>
          <w:i w:val="false"/>
          <w:color w:val="000000"/>
          <w:sz w:val="28"/>
        </w:rPr>
        <w:t xml:space="preserve">
      5. Консульское учреждение отказывает в выдаче виз иностранным гражданам, включением в "Список лиц, въезд которым в Республику Казахстан закрыт" и информирует одновременно МИД Республики Казахстан о факте обращения таких лиц за визой, ссылаясь на номер и дату циркулярного письма о закрытии въезда. Причины отказа в выдаче визы обратившимся лицам не сообщаются. </w:t>
      </w:r>
      <w:r>
        <w:br/>
      </w:r>
      <w:r>
        <w:rPr>
          <w:rFonts w:ascii="Times New Roman"/>
          <w:b w:val="false"/>
          <w:i w:val="false"/>
          <w:color w:val="000000"/>
          <w:sz w:val="28"/>
        </w:rPr>
        <w:t xml:space="preserve">
      6. Консульское учреждение проверяет по "Списку лиц, въезд которым в Республику Казахстан закрыт", и тех иностранных граждан, на которых поступают указания МИД Республики Казахстан о выдаче виз, и в отношении лиц, проходящих по этому списку, запрашивает подтверждение МИД Республики Казахстан, указывая номер и дату циркуляра о закрытии въезда. </w:t>
      </w:r>
      <w:r>
        <w:br/>
      </w:r>
      <w:r>
        <w:rPr>
          <w:rFonts w:ascii="Times New Roman"/>
          <w:b w:val="false"/>
          <w:i w:val="false"/>
          <w:color w:val="000000"/>
          <w:sz w:val="28"/>
        </w:rPr>
        <w:t xml:space="preserve">
      7. Изменения в "Списке лиц, въезд которым в Республику Казахстан </w:t>
      </w:r>
    </w:p>
    <w:bookmarkEnd w:id="28"/>
    <w:bookmarkStart w:name="z73"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закрыт", производится по указаниям МИД Республики Казахстан.</w:t>
      </w:r>
    </w:p>
    <w:p>
      <w:pPr>
        <w:spacing w:after="0"/>
        <w:ind w:left="0"/>
        <w:jc w:val="both"/>
      </w:pPr>
      <w:r>
        <w:rPr>
          <w:rFonts w:ascii="Times New Roman"/>
          <w:b w:val="false"/>
          <w:i w:val="false"/>
          <w:color w:val="000000"/>
          <w:sz w:val="28"/>
        </w:rPr>
        <w:t xml:space="preserve">     8. Иностранцу и лицу без гражданства может быть отказано в выдаче </w:t>
      </w:r>
    </w:p>
    <w:p>
      <w:pPr>
        <w:spacing w:after="0"/>
        <w:ind w:left="0"/>
        <w:jc w:val="both"/>
      </w:pPr>
      <w:r>
        <w:rPr>
          <w:rFonts w:ascii="Times New Roman"/>
          <w:b w:val="false"/>
          <w:i w:val="false"/>
          <w:color w:val="000000"/>
          <w:sz w:val="28"/>
        </w:rPr>
        <w:t>визы также в тех случаях, если он:</w:t>
      </w:r>
    </w:p>
    <w:p>
      <w:pPr>
        <w:spacing w:after="0"/>
        <w:ind w:left="0"/>
        <w:jc w:val="both"/>
      </w:pPr>
      <w:r>
        <w:rPr>
          <w:rFonts w:ascii="Times New Roman"/>
          <w:b w:val="false"/>
          <w:i w:val="false"/>
          <w:color w:val="000000"/>
          <w:sz w:val="28"/>
        </w:rPr>
        <w:t xml:space="preserve">     - совершил преступление против мира и безопасности человечества, </w:t>
      </w:r>
    </w:p>
    <w:p>
      <w:pPr>
        <w:spacing w:after="0"/>
        <w:ind w:left="0"/>
        <w:jc w:val="both"/>
      </w:pPr>
      <w:r>
        <w:rPr>
          <w:rFonts w:ascii="Times New Roman"/>
          <w:b w:val="false"/>
          <w:i w:val="false"/>
          <w:color w:val="000000"/>
          <w:sz w:val="28"/>
        </w:rPr>
        <w:t>предусмотренное международным правом;</w:t>
      </w:r>
    </w:p>
    <w:p>
      <w:pPr>
        <w:spacing w:after="0"/>
        <w:ind w:left="0"/>
        <w:jc w:val="both"/>
      </w:pPr>
      <w:r>
        <w:rPr>
          <w:rFonts w:ascii="Times New Roman"/>
          <w:b w:val="false"/>
          <w:i w:val="false"/>
          <w:color w:val="000000"/>
          <w:sz w:val="28"/>
        </w:rPr>
        <w:t>     - сознательно выступает против суверенитета и независимости</w:t>
      </w:r>
    </w:p>
    <w:p>
      <w:pPr>
        <w:spacing w:after="0"/>
        <w:ind w:left="0"/>
        <w:jc w:val="both"/>
      </w:pPr>
      <w:r>
        <w:rPr>
          <w:rFonts w:ascii="Times New Roman"/>
          <w:b w:val="false"/>
          <w:i w:val="false"/>
          <w:color w:val="000000"/>
          <w:sz w:val="28"/>
        </w:rPr>
        <w:t>Республики Казахстан, призывает к нарушению единства и целостности</w:t>
      </w:r>
    </w:p>
    <w:p>
      <w:pPr>
        <w:spacing w:after="0"/>
        <w:ind w:left="0"/>
        <w:jc w:val="both"/>
      </w:pPr>
      <w:r>
        <w:rPr>
          <w:rFonts w:ascii="Times New Roman"/>
          <w:b w:val="false"/>
          <w:i w:val="false"/>
          <w:color w:val="000000"/>
          <w:sz w:val="28"/>
        </w:rPr>
        <w:t>ее территории;</w:t>
      </w:r>
    </w:p>
    <w:p>
      <w:pPr>
        <w:spacing w:after="0"/>
        <w:ind w:left="0"/>
        <w:jc w:val="both"/>
      </w:pPr>
      <w:r>
        <w:rPr>
          <w:rFonts w:ascii="Times New Roman"/>
          <w:b w:val="false"/>
          <w:i w:val="false"/>
          <w:color w:val="000000"/>
          <w:sz w:val="28"/>
        </w:rPr>
        <w:t>     - разжигает межгосударственную, межнациональную и религиозную вражду;</w:t>
      </w:r>
    </w:p>
    <w:p>
      <w:pPr>
        <w:spacing w:after="0"/>
        <w:ind w:left="0"/>
        <w:jc w:val="both"/>
      </w:pPr>
      <w:r>
        <w:rPr>
          <w:rFonts w:ascii="Times New Roman"/>
          <w:b w:val="false"/>
          <w:i w:val="false"/>
          <w:color w:val="000000"/>
          <w:sz w:val="28"/>
        </w:rPr>
        <w:t xml:space="preserve">     - осуществляет противоправные действия, угрожающие государственной </w:t>
      </w:r>
    </w:p>
    <w:p>
      <w:pPr>
        <w:spacing w:after="0"/>
        <w:ind w:left="0"/>
        <w:jc w:val="both"/>
      </w:pPr>
      <w:r>
        <w:rPr>
          <w:rFonts w:ascii="Times New Roman"/>
          <w:b w:val="false"/>
          <w:i w:val="false"/>
          <w:color w:val="000000"/>
          <w:sz w:val="28"/>
        </w:rPr>
        <w:t xml:space="preserve">безопасности, общественному порядку, здоровью населения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 осужден за террористическую деятельность, либо признан судом особо </w:t>
      </w:r>
    </w:p>
    <w:p>
      <w:pPr>
        <w:spacing w:after="0"/>
        <w:ind w:left="0"/>
        <w:jc w:val="both"/>
      </w:pPr>
      <w:r>
        <w:rPr>
          <w:rFonts w:ascii="Times New Roman"/>
          <w:b w:val="false"/>
          <w:i w:val="false"/>
          <w:color w:val="000000"/>
          <w:sz w:val="28"/>
        </w:rPr>
        <w:t>опасным рецидивистом;</w:t>
      </w:r>
    </w:p>
    <w:p>
      <w:pPr>
        <w:spacing w:after="0"/>
        <w:ind w:left="0"/>
        <w:jc w:val="both"/>
      </w:pPr>
      <w:r>
        <w:rPr>
          <w:rFonts w:ascii="Times New Roman"/>
          <w:b w:val="false"/>
          <w:i w:val="false"/>
          <w:color w:val="000000"/>
          <w:sz w:val="28"/>
        </w:rPr>
        <w:t xml:space="preserve">     - представил о себе заведомо ложные сведения при подаче ходатайства о </w:t>
      </w:r>
    </w:p>
    <w:p>
      <w:pPr>
        <w:spacing w:after="0"/>
        <w:ind w:left="0"/>
        <w:jc w:val="both"/>
      </w:pPr>
      <w:r>
        <w:rPr>
          <w:rFonts w:ascii="Times New Roman"/>
          <w:b w:val="false"/>
          <w:i w:val="false"/>
          <w:color w:val="000000"/>
          <w:sz w:val="28"/>
        </w:rPr>
        <w:t>въезде;</w:t>
      </w:r>
    </w:p>
    <w:p>
      <w:pPr>
        <w:spacing w:after="0"/>
        <w:ind w:left="0"/>
        <w:jc w:val="both"/>
      </w:pPr>
      <w:r>
        <w:rPr>
          <w:rFonts w:ascii="Times New Roman"/>
          <w:b w:val="false"/>
          <w:i w:val="false"/>
          <w:color w:val="000000"/>
          <w:sz w:val="28"/>
        </w:rPr>
        <w:t>     - ранее выдворялся из Республики Казахстан;</w:t>
      </w:r>
    </w:p>
    <w:p>
      <w:pPr>
        <w:spacing w:after="0"/>
        <w:ind w:left="0"/>
        <w:jc w:val="both"/>
      </w:pPr>
      <w:r>
        <w:rPr>
          <w:rFonts w:ascii="Times New Roman"/>
          <w:b w:val="false"/>
          <w:i w:val="false"/>
          <w:color w:val="000000"/>
          <w:sz w:val="28"/>
        </w:rPr>
        <w:t>     - в иных предусмотренных законами Республики Казахстан случаях.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Продление срока действия виз. </w:t>
      </w:r>
      <w:r>
        <w:br/>
      </w:r>
      <w:r>
        <w:rPr>
          <w:rFonts w:ascii="Times New Roman"/>
          <w:b w:val="false"/>
          <w:i w:val="false"/>
          <w:color w:val="000000"/>
          <w:sz w:val="28"/>
        </w:rPr>
        <w:t xml:space="preserve">
      1. На территории Республики Казахстан дипломатические визы и служебные визы, выданные членам официальных делегаций иностранных государств, делегаций министерств и ведомств, а также других делегаций, прибывших в Республику Казахстан по приглашению Верховного Совета, Аппарата Президента и Кабинета Министров, министерств, ведомств и других центральных государственных органов Республики Казахстан продлевает МИД Республики Казахстан. Служебные визы, выданные другим лицам, а также визы других категорий продлевают МВД Республики Казахстан, УВД областных и городских администраций. </w:t>
      </w:r>
      <w:r>
        <w:br/>
      </w:r>
      <w:r>
        <w:rPr>
          <w:rFonts w:ascii="Times New Roman"/>
          <w:b w:val="false"/>
          <w:i w:val="false"/>
          <w:color w:val="000000"/>
          <w:sz w:val="28"/>
        </w:rPr>
        <w:t xml:space="preserve">
      2. За пределами Республики Казахстан визы продлевают консульские учреждения. При этом продление срока действия визы, выданной без запроса МИД Республики Казахстан, производится по усмотрению самого консульского учреждения, о чем информируется МИД Республики Казахстан. </w:t>
      </w:r>
      <w:r>
        <w:br/>
      </w:r>
      <w:r>
        <w:rPr>
          <w:rFonts w:ascii="Times New Roman"/>
          <w:b w:val="false"/>
          <w:i w:val="false"/>
          <w:color w:val="000000"/>
          <w:sz w:val="28"/>
        </w:rPr>
        <w:t xml:space="preserve">
      Для продления срока действия визы, выданной по указанию МИД Республики Казахстан, требуется дополнительное разрешение МИД Республики Казахстан. В запросе об этом должна быть указана причина неиспользования визы. </w:t>
      </w:r>
      <w:r>
        <w:br/>
      </w:r>
      <w:r>
        <w:rPr>
          <w:rFonts w:ascii="Times New Roman"/>
          <w:b w:val="false"/>
          <w:i w:val="false"/>
          <w:color w:val="000000"/>
          <w:sz w:val="28"/>
        </w:rPr>
        <w:t xml:space="preserve">
      3. Разрешения МИД консульскому учреждению за границей на выдачу виз, в которых содержатся конкретные даты въезда и пребывания иностранных граждан в Республике Казахстан, теряют силу по истечении указанного в них срока. </w:t>
      </w:r>
      <w:r>
        <w:br/>
      </w:r>
      <w:r>
        <w:rPr>
          <w:rFonts w:ascii="Times New Roman"/>
          <w:b w:val="false"/>
          <w:i w:val="false"/>
          <w:color w:val="000000"/>
          <w:sz w:val="28"/>
        </w:rPr>
        <w:t xml:space="preserve">
      Разрешения, в которых не указаны конкретные даты въезда и выезда иностранных граждан, а определено лишь время их пребывания в Республике Казахстан, действительны в течение 3-х месяцев с момента получения консульским учреждением такого разрешения.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Право подписи виз. </w:t>
      </w:r>
      <w:r>
        <w:br/>
      </w:r>
      <w:r>
        <w:rPr>
          <w:rFonts w:ascii="Times New Roman"/>
          <w:b w:val="false"/>
          <w:i w:val="false"/>
          <w:color w:val="000000"/>
          <w:sz w:val="28"/>
        </w:rPr>
        <w:t xml:space="preserve">
      Визы подписываются дипломатическими сотрудниками, которых уполномочили на это МИД Республики Казахстан, послы и руководители консульских учреждений, а также начальниками ОВИР (паспортных отделов) МВД, УВД или их заместителями. </w:t>
      </w:r>
    </w:p>
    <w:bookmarkEnd w:id="30"/>
    <w:bookmarkStart w:name="z76"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Консульские учреждения информируют МИД Республики Казахстан о лицах </w:t>
      </w:r>
    </w:p>
    <w:p>
      <w:pPr>
        <w:spacing w:after="0"/>
        <w:ind w:left="0"/>
        <w:jc w:val="both"/>
      </w:pPr>
      <w:r>
        <w:rPr>
          <w:rFonts w:ascii="Times New Roman"/>
          <w:b w:val="false"/>
          <w:i w:val="false"/>
          <w:color w:val="000000"/>
          <w:sz w:val="28"/>
        </w:rPr>
        <w:t xml:space="preserve">(фамилия, имя, отчество и должность), уполномоченных подписывать визы и </w:t>
      </w:r>
    </w:p>
    <w:p>
      <w:pPr>
        <w:spacing w:after="0"/>
        <w:ind w:left="0"/>
        <w:jc w:val="both"/>
      </w:pPr>
      <w:r>
        <w:rPr>
          <w:rFonts w:ascii="Times New Roman"/>
          <w:b w:val="false"/>
          <w:i w:val="false"/>
          <w:color w:val="000000"/>
          <w:sz w:val="28"/>
        </w:rPr>
        <w:t>заграничные паспорта.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Учет выдаваемых виз.</w:t>
      </w:r>
    </w:p>
    <w:p>
      <w:pPr>
        <w:spacing w:after="0"/>
        <w:ind w:left="0"/>
        <w:jc w:val="both"/>
      </w:pPr>
      <w:r>
        <w:rPr>
          <w:rFonts w:ascii="Times New Roman"/>
          <w:b w:val="false"/>
          <w:i w:val="false"/>
          <w:color w:val="000000"/>
          <w:sz w:val="28"/>
        </w:rPr>
        <w:t xml:space="preserve">     1. Данные об оформленных визах заносятся в журнал учета виз по </w:t>
      </w:r>
    </w:p>
    <w:p>
      <w:pPr>
        <w:spacing w:after="0"/>
        <w:ind w:left="0"/>
        <w:jc w:val="both"/>
      </w:pPr>
      <w:r>
        <w:rPr>
          <w:rFonts w:ascii="Times New Roman"/>
          <w:b w:val="false"/>
          <w:i w:val="false"/>
          <w:color w:val="000000"/>
          <w:sz w:val="28"/>
        </w:rPr>
        <w:t>следующей форме:</w:t>
      </w:r>
    </w:p>
    <w:p>
      <w:pPr>
        <w:spacing w:after="0"/>
        <w:ind w:left="0"/>
        <w:jc w:val="both"/>
      </w:pPr>
      <w:r>
        <w:rPr>
          <w:rFonts w:ascii="Times New Roman"/>
          <w:b w:val="false"/>
          <w:i w:val="false"/>
          <w:color w:val="000000"/>
          <w:sz w:val="28"/>
        </w:rPr>
        <w:t>     а) номер визы;</w:t>
      </w:r>
    </w:p>
    <w:p>
      <w:pPr>
        <w:spacing w:after="0"/>
        <w:ind w:left="0"/>
        <w:jc w:val="both"/>
      </w:pPr>
      <w:r>
        <w:rPr>
          <w:rFonts w:ascii="Times New Roman"/>
          <w:b w:val="false"/>
          <w:i w:val="false"/>
          <w:color w:val="000000"/>
          <w:sz w:val="28"/>
        </w:rPr>
        <w:t>     б) дата выдачи визы;</w:t>
      </w:r>
    </w:p>
    <w:p>
      <w:pPr>
        <w:spacing w:after="0"/>
        <w:ind w:left="0"/>
        <w:jc w:val="both"/>
      </w:pPr>
      <w:r>
        <w:rPr>
          <w:rFonts w:ascii="Times New Roman"/>
          <w:b w:val="false"/>
          <w:i w:val="false"/>
          <w:color w:val="000000"/>
          <w:sz w:val="28"/>
        </w:rPr>
        <w:t xml:space="preserve">     в) фамилия, имя и отчество лица, получившего визу, и лиц, вписанных в </w:t>
      </w:r>
    </w:p>
    <w:p>
      <w:pPr>
        <w:spacing w:after="0"/>
        <w:ind w:left="0"/>
        <w:jc w:val="both"/>
      </w:pPr>
      <w:r>
        <w:rPr>
          <w:rFonts w:ascii="Times New Roman"/>
          <w:b w:val="false"/>
          <w:i w:val="false"/>
          <w:color w:val="000000"/>
          <w:sz w:val="28"/>
        </w:rPr>
        <w:t>визу;</w:t>
      </w:r>
    </w:p>
    <w:p>
      <w:pPr>
        <w:spacing w:after="0"/>
        <w:ind w:left="0"/>
        <w:jc w:val="both"/>
      </w:pPr>
      <w:r>
        <w:rPr>
          <w:rFonts w:ascii="Times New Roman"/>
          <w:b w:val="false"/>
          <w:i w:val="false"/>
          <w:color w:val="000000"/>
          <w:sz w:val="28"/>
        </w:rPr>
        <w:t>     г) основания выдачи визы;</w:t>
      </w:r>
    </w:p>
    <w:p>
      <w:pPr>
        <w:spacing w:after="0"/>
        <w:ind w:left="0"/>
        <w:jc w:val="both"/>
      </w:pPr>
      <w:r>
        <w:rPr>
          <w:rFonts w:ascii="Times New Roman"/>
          <w:b w:val="false"/>
          <w:i w:val="false"/>
          <w:color w:val="000000"/>
          <w:sz w:val="28"/>
        </w:rPr>
        <w:t>     д) категория и вид выданной визы;</w:t>
      </w:r>
    </w:p>
    <w:p>
      <w:pPr>
        <w:spacing w:after="0"/>
        <w:ind w:left="0"/>
        <w:jc w:val="both"/>
      </w:pPr>
      <w:r>
        <w:rPr>
          <w:rFonts w:ascii="Times New Roman"/>
          <w:b w:val="false"/>
          <w:i w:val="false"/>
          <w:color w:val="000000"/>
          <w:sz w:val="28"/>
        </w:rPr>
        <w:t>     е) сроки действия визы.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указании в визе определенных пунктов въезда в Республику </w:t>
      </w:r>
    </w:p>
    <w:bookmarkStart w:name="z77"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Казахстан и выезда из Республики Казахстан в журнале должны быть сделаны </w:t>
      </w:r>
    </w:p>
    <w:p>
      <w:pPr>
        <w:spacing w:after="0"/>
        <w:ind w:left="0"/>
        <w:jc w:val="both"/>
      </w:pPr>
      <w:r>
        <w:rPr>
          <w:rFonts w:ascii="Times New Roman"/>
          <w:b w:val="false"/>
          <w:i w:val="false"/>
          <w:color w:val="000000"/>
          <w:sz w:val="28"/>
        </w:rPr>
        <w:t>соответствующие отметки.</w:t>
      </w:r>
    </w:p>
    <w:p>
      <w:pPr>
        <w:spacing w:after="0"/>
        <w:ind w:left="0"/>
        <w:jc w:val="both"/>
      </w:pPr>
      <w:r>
        <w:rPr>
          <w:rFonts w:ascii="Times New Roman"/>
          <w:b w:val="false"/>
          <w:i w:val="false"/>
          <w:color w:val="000000"/>
          <w:sz w:val="28"/>
        </w:rPr>
        <w:t xml:space="preserve">     2. Консульское учреждение за границей представляет в МИД Республики </w:t>
      </w:r>
    </w:p>
    <w:p>
      <w:pPr>
        <w:spacing w:after="0"/>
        <w:ind w:left="0"/>
        <w:jc w:val="both"/>
      </w:pPr>
      <w:r>
        <w:rPr>
          <w:rFonts w:ascii="Times New Roman"/>
          <w:b w:val="false"/>
          <w:i w:val="false"/>
          <w:color w:val="000000"/>
          <w:sz w:val="28"/>
        </w:rPr>
        <w:t xml:space="preserve">Казахстан отчетный материал о выданных визах в порядке и в сроки, </w:t>
      </w:r>
    </w:p>
    <w:p>
      <w:pPr>
        <w:spacing w:after="0"/>
        <w:ind w:left="0"/>
        <w:jc w:val="both"/>
      </w:pPr>
      <w:r>
        <w:rPr>
          <w:rFonts w:ascii="Times New Roman"/>
          <w:b w:val="false"/>
          <w:i w:val="false"/>
          <w:color w:val="000000"/>
          <w:sz w:val="28"/>
        </w:rPr>
        <w:t>установленные МИД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 12</w:t>
      </w:r>
    </w:p>
    <w:p>
      <w:pPr>
        <w:spacing w:after="0"/>
        <w:ind w:left="0"/>
        <w:jc w:val="both"/>
      </w:pPr>
      <w:r>
        <w:rPr>
          <w:rFonts w:ascii="Times New Roman"/>
          <w:b w:val="false"/>
          <w:i w:val="false"/>
          <w:color w:val="000000"/>
          <w:sz w:val="28"/>
        </w:rPr>
        <w:t>       Контрольно-пропускные пункты (КПП) пограничных войск.</w:t>
      </w:r>
    </w:p>
    <w:p>
      <w:pPr>
        <w:spacing w:after="0"/>
        <w:ind w:left="0"/>
        <w:jc w:val="both"/>
      </w:pPr>
      <w:r>
        <w:rPr>
          <w:rFonts w:ascii="Times New Roman"/>
          <w:b w:val="false"/>
          <w:i w:val="false"/>
          <w:color w:val="000000"/>
          <w:sz w:val="28"/>
        </w:rPr>
        <w:t xml:space="preserve">     Въезд в Республику Казахстан и выезд из Республики Казахстан граждан </w:t>
      </w:r>
    </w:p>
    <w:p>
      <w:pPr>
        <w:spacing w:after="0"/>
        <w:ind w:left="0"/>
        <w:jc w:val="both"/>
      </w:pPr>
      <w:r>
        <w:rPr>
          <w:rFonts w:ascii="Times New Roman"/>
          <w:b w:val="false"/>
          <w:i w:val="false"/>
          <w:color w:val="000000"/>
          <w:sz w:val="28"/>
        </w:rPr>
        <w:t xml:space="preserve">Республики Казахстан и граждан других государств, а также лиц без </w:t>
      </w:r>
    </w:p>
    <w:p>
      <w:pPr>
        <w:spacing w:after="0"/>
        <w:ind w:left="0"/>
        <w:jc w:val="both"/>
      </w:pPr>
      <w:r>
        <w:rPr>
          <w:rFonts w:ascii="Times New Roman"/>
          <w:b w:val="false"/>
          <w:i w:val="false"/>
          <w:color w:val="000000"/>
          <w:sz w:val="28"/>
        </w:rPr>
        <w:t xml:space="preserve">гражданства, осуществляется через КПП, открытые для пассажирского </w:t>
      </w:r>
    </w:p>
    <w:p>
      <w:pPr>
        <w:spacing w:after="0"/>
        <w:ind w:left="0"/>
        <w:jc w:val="both"/>
      </w:pPr>
      <w:r>
        <w:rPr>
          <w:rFonts w:ascii="Times New Roman"/>
          <w:b w:val="false"/>
          <w:i w:val="false"/>
          <w:color w:val="000000"/>
          <w:sz w:val="28"/>
        </w:rPr>
        <w:t>движения. #</w:t>
      </w:r>
    </w:p>
    <w:p>
      <w:pPr>
        <w:spacing w:after="0"/>
        <w:ind w:left="0"/>
        <w:jc w:val="both"/>
      </w:pPr>
      <w:r>
        <w:rPr>
          <w:rFonts w:ascii="Times New Roman"/>
          <w:b w:val="false"/>
          <w:i w:val="false"/>
          <w:color w:val="000000"/>
          <w:sz w:val="28"/>
        </w:rPr>
        <w:t>                                        Утверждаем</w:t>
      </w:r>
    </w:p>
    <w:p>
      <w:pPr>
        <w:spacing w:after="0"/>
        <w:ind w:left="0"/>
        <w:jc w:val="both"/>
      </w:pPr>
      <w:r>
        <w:rPr>
          <w:rFonts w:ascii="Times New Roman"/>
          <w:b w:val="false"/>
          <w:i w:val="false"/>
          <w:color w:val="000000"/>
          <w:sz w:val="28"/>
        </w:rPr>
        <w:t>                          Генеральный прокурор Республики Казахстан</w:t>
      </w:r>
    </w:p>
    <w:p>
      <w:pPr>
        <w:spacing w:after="0"/>
        <w:ind w:left="0"/>
        <w:jc w:val="both"/>
      </w:pPr>
      <w:r>
        <w:rPr>
          <w:rFonts w:ascii="Times New Roman"/>
          <w:b w:val="false"/>
          <w:i w:val="false"/>
          <w:color w:val="000000"/>
          <w:sz w:val="28"/>
        </w:rPr>
        <w:t>                                                 Ж.Туякбаев</w:t>
      </w:r>
    </w:p>
    <w:p>
      <w:pPr>
        <w:spacing w:after="0"/>
        <w:ind w:left="0"/>
        <w:jc w:val="both"/>
      </w:pPr>
      <w:r>
        <w:rPr>
          <w:rFonts w:ascii="Times New Roman"/>
          <w:b w:val="false"/>
          <w:i w:val="false"/>
          <w:color w:val="000000"/>
          <w:sz w:val="28"/>
        </w:rPr>
        <w:t>                          Министр юстиции Республики Казахстан</w:t>
      </w:r>
    </w:p>
    <w:p>
      <w:pPr>
        <w:spacing w:after="0"/>
        <w:ind w:left="0"/>
        <w:jc w:val="both"/>
      </w:pPr>
      <w:r>
        <w:rPr>
          <w:rFonts w:ascii="Times New Roman"/>
          <w:b w:val="false"/>
          <w:i w:val="false"/>
          <w:color w:val="000000"/>
          <w:sz w:val="28"/>
        </w:rPr>
        <w:t>                                                 Г.Ержанов</w:t>
      </w:r>
    </w:p>
    <w:p>
      <w:pPr>
        <w:spacing w:after="0"/>
        <w:ind w:left="0"/>
        <w:jc w:val="both"/>
      </w:pPr>
      <w:r>
        <w:rPr>
          <w:rFonts w:ascii="Times New Roman"/>
          <w:b w:val="false"/>
          <w:i w:val="false"/>
          <w:color w:val="000000"/>
          <w:sz w:val="28"/>
        </w:rPr>
        <w:t>                          Министр внутренних дел Республики Казахстан</w:t>
      </w:r>
    </w:p>
    <w:p>
      <w:pPr>
        <w:spacing w:after="0"/>
        <w:ind w:left="0"/>
        <w:jc w:val="both"/>
      </w:pPr>
      <w:r>
        <w:rPr>
          <w:rFonts w:ascii="Times New Roman"/>
          <w:b w:val="false"/>
          <w:i w:val="false"/>
          <w:color w:val="000000"/>
          <w:sz w:val="28"/>
        </w:rPr>
        <w:t>                                                 В.Шумов</w:t>
      </w:r>
    </w:p>
    <w:p>
      <w:pPr>
        <w:spacing w:after="0"/>
        <w:ind w:left="0"/>
        <w:jc w:val="both"/>
      </w:pPr>
      <w:r>
        <w:rPr>
          <w:rFonts w:ascii="Times New Roman"/>
          <w:b w:val="false"/>
          <w:i w:val="false"/>
          <w:color w:val="000000"/>
          <w:sz w:val="28"/>
        </w:rPr>
        <w:t>                          Министр иностранных дел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Т.Сулейменов</w:t>
      </w:r>
    </w:p>
    <w:p>
      <w:pPr>
        <w:spacing w:after="0"/>
        <w:ind w:left="0"/>
        <w:jc w:val="both"/>
      </w:pPr>
      <w:r>
        <w:rPr>
          <w:rFonts w:ascii="Times New Roman"/>
          <w:b w:val="false"/>
          <w:i w:val="false"/>
          <w:color w:val="000000"/>
          <w:sz w:val="28"/>
        </w:rPr>
        <w:t>                          Председатель Комитета национальной</w:t>
      </w:r>
    </w:p>
    <w:p>
      <w:pPr>
        <w:spacing w:after="0"/>
        <w:ind w:left="0"/>
        <w:jc w:val="both"/>
      </w:pPr>
      <w:r>
        <w:rPr>
          <w:rFonts w:ascii="Times New Roman"/>
          <w:b w:val="false"/>
          <w:i w:val="false"/>
          <w:color w:val="000000"/>
          <w:sz w:val="28"/>
        </w:rPr>
        <w:t>                          безопасности Республики Казахстан</w:t>
      </w:r>
    </w:p>
    <w:p>
      <w:pPr>
        <w:spacing w:after="0"/>
        <w:ind w:left="0"/>
        <w:jc w:val="both"/>
      </w:pPr>
      <w:r>
        <w:rPr>
          <w:rFonts w:ascii="Times New Roman"/>
          <w:b w:val="false"/>
          <w:i w:val="false"/>
          <w:color w:val="000000"/>
          <w:sz w:val="28"/>
        </w:rPr>
        <w:t>                                                 Б.Баекенов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о порядке извещения дипломатических представительств</w:t>
      </w:r>
    </w:p>
    <w:p>
      <w:pPr>
        <w:spacing w:after="0"/>
        <w:ind w:left="0"/>
        <w:jc w:val="both"/>
      </w:pPr>
      <w:r>
        <w:rPr>
          <w:rFonts w:ascii="Times New Roman"/>
          <w:b w:val="false"/>
          <w:i w:val="false"/>
          <w:color w:val="000000"/>
          <w:sz w:val="28"/>
        </w:rPr>
        <w:t>     иностранных государств на территории Республики Казахстан</w:t>
      </w:r>
    </w:p>
    <w:p>
      <w:pPr>
        <w:spacing w:after="0"/>
        <w:ind w:left="0"/>
        <w:jc w:val="both"/>
      </w:pPr>
      <w:r>
        <w:rPr>
          <w:rFonts w:ascii="Times New Roman"/>
          <w:b w:val="false"/>
          <w:i w:val="false"/>
          <w:color w:val="000000"/>
          <w:sz w:val="28"/>
        </w:rPr>
        <w:t>          о задержаниях и арестах граждан представляемого</w:t>
      </w:r>
    </w:p>
    <w:p>
      <w:pPr>
        <w:spacing w:after="0"/>
        <w:ind w:left="0"/>
        <w:jc w:val="both"/>
      </w:pPr>
      <w:r>
        <w:rPr>
          <w:rFonts w:ascii="Times New Roman"/>
          <w:b w:val="false"/>
          <w:i w:val="false"/>
          <w:color w:val="000000"/>
          <w:sz w:val="28"/>
        </w:rPr>
        <w:t>      государства, а также о порядке посещения представителями</w:t>
      </w:r>
    </w:p>
    <w:p>
      <w:pPr>
        <w:spacing w:after="0"/>
        <w:ind w:left="0"/>
        <w:jc w:val="both"/>
      </w:pPr>
      <w:r>
        <w:rPr>
          <w:rFonts w:ascii="Times New Roman"/>
          <w:b w:val="false"/>
          <w:i w:val="false"/>
          <w:color w:val="000000"/>
          <w:sz w:val="28"/>
        </w:rPr>
        <w:t>           дипломатических представительств задержанных,</w:t>
      </w:r>
    </w:p>
    <w:p>
      <w:pPr>
        <w:spacing w:after="0"/>
        <w:ind w:left="0"/>
        <w:jc w:val="both"/>
      </w:pPr>
      <w:r>
        <w:rPr>
          <w:rFonts w:ascii="Times New Roman"/>
          <w:b w:val="false"/>
          <w:i w:val="false"/>
          <w:color w:val="000000"/>
          <w:sz w:val="28"/>
        </w:rPr>
        <w:t>            арестованных и осужденных к лишению свободы</w:t>
      </w:r>
    </w:p>
    <w:p>
      <w:pPr>
        <w:spacing w:after="0"/>
        <w:ind w:left="0"/>
        <w:jc w:val="both"/>
      </w:pPr>
      <w:r>
        <w:rPr>
          <w:rFonts w:ascii="Times New Roman"/>
          <w:b w:val="false"/>
          <w:i w:val="false"/>
          <w:color w:val="000000"/>
          <w:sz w:val="28"/>
        </w:rPr>
        <w:t>                        иностранных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апреля 1993 года N 15/7/19203/1295/31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Порядок извещения иностранных дипломатических и консульских представительств на территории Республики Казахстан о задержаниях и арестах граждан представляемого ими государства. </w:t>
      </w:r>
      <w:r>
        <w:br/>
      </w:r>
      <w:r>
        <w:rPr>
          <w:rFonts w:ascii="Times New Roman"/>
          <w:b w:val="false"/>
          <w:i w:val="false"/>
          <w:color w:val="000000"/>
          <w:sz w:val="28"/>
        </w:rPr>
        <w:t xml:space="preserve">
      1.1. Иностранные дипломатические и консульские представительства на территории Республики Казахстан извещаются во всех случаях задержания (кроме случаев задержания нарушителей границы, незаконно перешедших в Республику Казахстан), ареста, заключения под стражу, осуждения граждан представляемого ими государства по основаниям и в порядке, предусмотренном законодательством, или задержания иностранных граждан в отношении которых в соответствии с законом применены определенные виды ограничения . </w:t>
      </w:r>
      <w:r>
        <w:br/>
      </w:r>
      <w:r>
        <w:rPr>
          <w:rFonts w:ascii="Times New Roman"/>
          <w:b w:val="false"/>
          <w:i w:val="false"/>
          <w:color w:val="000000"/>
          <w:sz w:val="28"/>
        </w:rPr>
        <w:t xml:space="preserve">
      Такое извещение передается органами прокуратуры, внутренних дел, национальной безопасности, таможни, командирами пограничных частей и судами не позднее суток с момента задержания или ареста или осуждения иностранных граждан, если иное не предусмотрено международным договором. </w:t>
      </w:r>
      <w:r>
        <w:br/>
      </w:r>
      <w:r>
        <w:rPr>
          <w:rFonts w:ascii="Times New Roman"/>
          <w:b w:val="false"/>
          <w:i w:val="false"/>
          <w:color w:val="000000"/>
          <w:sz w:val="28"/>
        </w:rPr>
        <w:t xml:space="preserve">
      Сноска. В дальнейшем - задержания и аресты. </w:t>
      </w:r>
      <w:r>
        <w:br/>
      </w:r>
      <w:r>
        <w:rPr>
          <w:rFonts w:ascii="Times New Roman"/>
          <w:b w:val="false"/>
          <w:i w:val="false"/>
          <w:color w:val="000000"/>
          <w:sz w:val="28"/>
        </w:rPr>
        <w:t xml:space="preserve">
      1.2. Принадлежность задержанного или арестованного к гражданству иностранного государства определяется по заграничному паспорту или заменяющему его документу. </w:t>
      </w:r>
      <w:r>
        <w:br/>
      </w:r>
      <w:r>
        <w:rPr>
          <w:rFonts w:ascii="Times New Roman"/>
          <w:b w:val="false"/>
          <w:i w:val="false"/>
          <w:color w:val="000000"/>
          <w:sz w:val="28"/>
        </w:rPr>
        <w:t xml:space="preserve">
      При отсутствии подтверждающих документов либо предоставлении документов, достоверность которых вызывает сомнение, гражданство такого лица подлежит проверке в установленном порядке через органы внутренних дел по месту задержания или ареста. </w:t>
      </w:r>
      <w:r>
        <w:br/>
      </w:r>
      <w:r>
        <w:rPr>
          <w:rFonts w:ascii="Times New Roman"/>
          <w:b w:val="false"/>
          <w:i w:val="false"/>
          <w:color w:val="000000"/>
          <w:sz w:val="28"/>
        </w:rPr>
        <w:t xml:space="preserve">
      1.3. Орган , осуществивший задержание или арест иностранного гражданина, немедленно сообщает об этом телеграфно в Генеральную прокуратуру Республики Казахстан и в копии в Министерство иностранных дел, Министерство внутренних дел и Комитет национальной безопасности Республики Казахстан. </w:t>
      </w:r>
      <w:r>
        <w:br/>
      </w:r>
      <w:r>
        <w:rPr>
          <w:rFonts w:ascii="Times New Roman"/>
          <w:b w:val="false"/>
          <w:i w:val="false"/>
          <w:color w:val="000000"/>
          <w:sz w:val="28"/>
        </w:rPr>
        <w:t xml:space="preserve">
      Кроме того, о задержании или аресте иностранного гражданина письменно сообщается прокурору, осуществляющему надзор за исполнением законов органом, который произвел задержание или арест. </w:t>
      </w:r>
      <w:r>
        <w:br/>
      </w:r>
      <w:r>
        <w:rPr>
          <w:rFonts w:ascii="Times New Roman"/>
          <w:b w:val="false"/>
          <w:i w:val="false"/>
          <w:color w:val="000000"/>
          <w:sz w:val="28"/>
        </w:rPr>
        <w:t xml:space="preserve">
      Суд, осуществивший административный арест или заключение под стражу иностранного гражданина, ставит в известность Министерство юстиции Республики Казахстан, которое информирует об этом Генеральную прокуратуру, Министерство иностранных дел, Министерство внутренних дел и Комитет национальной безопасности Республики Казахстан. </w:t>
      </w:r>
      <w:r>
        <w:br/>
      </w:r>
      <w:r>
        <w:rPr>
          <w:rFonts w:ascii="Times New Roman"/>
          <w:b w:val="false"/>
          <w:i w:val="false"/>
          <w:color w:val="000000"/>
          <w:sz w:val="28"/>
        </w:rPr>
        <w:t xml:space="preserve">
      В сообщении должны быть указаны дата и время задержания или ареста, полное имя и фамилия, гражданство задержанного или арестованного, место работы, должность (социальное положение), наименование документа, послужившего основанием к задержанию или аресту (постановление об избрании меры пресечения, протокол об административном задержании, постановление суда об административном аресте, протокол о задержании лица, подозреваемого в совершении преступления, приговор, постановление или определение суда, постановление о задержании для выдворения из Республики Казахстан в принудительном порядке, изложение конкретных действий, за совершение которых применено задержание или арест, номер вида на жительство в Республике Казахстан или кем и на какой срок зарегистрирован заграничный паспорт задержанного или арестованного. </w:t>
      </w:r>
      <w:r>
        <w:br/>
      </w:r>
      <w:r>
        <w:rPr>
          <w:rFonts w:ascii="Times New Roman"/>
          <w:b w:val="false"/>
          <w:i w:val="false"/>
          <w:color w:val="000000"/>
          <w:sz w:val="28"/>
        </w:rPr>
        <w:t xml:space="preserve">
      В отношении лиц, кратковременно пребывающих в Республике Казахстан, кроме того, сообщается цель приезда, номер и сроки визы. </w:t>
      </w:r>
      <w:r>
        <w:br/>
      </w:r>
      <w:r>
        <w:rPr>
          <w:rFonts w:ascii="Times New Roman"/>
          <w:b w:val="false"/>
          <w:i w:val="false"/>
          <w:color w:val="000000"/>
          <w:sz w:val="28"/>
        </w:rPr>
        <w:t xml:space="preserve">
      Сноска. Органы прокуратуры, внутренних дел, национальной безопасности, таможенные органы, командиры пограничных частей. </w:t>
      </w:r>
      <w:r>
        <w:br/>
      </w:r>
      <w:r>
        <w:rPr>
          <w:rFonts w:ascii="Times New Roman"/>
          <w:b w:val="false"/>
          <w:i w:val="false"/>
          <w:color w:val="000000"/>
          <w:sz w:val="28"/>
        </w:rPr>
        <w:t xml:space="preserve">
      1.4. По получении сообщения о задержании или аресте прокурор, осуществляющий надзор за исполнением законов органом, задержавшим или арестовавшим иностранного гражданина, немедленно проверяет законность и обоснованность задержания или ареста. В ходе проверки прокурор беседует с задержанным или арестованным. При установлении незаконности или необоснованности задержания или ареста иностранного гражданина прокурор немедленно освобождает его. </w:t>
      </w:r>
      <w:r>
        <w:br/>
      </w:r>
      <w:r>
        <w:rPr>
          <w:rFonts w:ascii="Times New Roman"/>
          <w:b w:val="false"/>
          <w:i w:val="false"/>
          <w:color w:val="000000"/>
          <w:sz w:val="28"/>
        </w:rPr>
        <w:t xml:space="preserve">
      Когда иностранный гражданин подвергнут административному аресту или заключен под стражу на основании постановления, определения или приговора суда, прокурор в установленном порядке проверяет законность и обоснованность действий суда и при установлении незаконности или необоснованности ареста, заключения под стажу, опротестовывает решение суда. </w:t>
      </w:r>
      <w:r>
        <w:br/>
      </w:r>
      <w:r>
        <w:rPr>
          <w:rFonts w:ascii="Times New Roman"/>
          <w:b w:val="false"/>
          <w:i w:val="false"/>
          <w:color w:val="000000"/>
          <w:sz w:val="28"/>
        </w:rPr>
        <w:t xml:space="preserve">
      О результатах проверки составляется подробное заключение с выводом об обоснованности и законности задержания или ареста иностранного гражданина, которое немедленно направляется в Генеральную прокуратуру Республики Казахстан. </w:t>
      </w:r>
      <w:r>
        <w:br/>
      </w:r>
      <w:r>
        <w:rPr>
          <w:rFonts w:ascii="Times New Roman"/>
          <w:b w:val="false"/>
          <w:i w:val="false"/>
          <w:color w:val="000000"/>
          <w:sz w:val="28"/>
        </w:rPr>
        <w:t xml:space="preserve">
      1.5. Министерство иностранных дел Республики Казахстан принимает меры по доведению полученной информации о задержании или аресте иностранного гражданина с указанием его полного имени, фамилии, гражданства, даты и основания задержания или ареста до сведения соответствующего дипломатического или консульского представительства. </w:t>
      </w:r>
      <w:r>
        <w:br/>
      </w:r>
      <w:r>
        <w:rPr>
          <w:rFonts w:ascii="Times New Roman"/>
          <w:b w:val="false"/>
          <w:i w:val="false"/>
          <w:color w:val="000000"/>
          <w:sz w:val="28"/>
        </w:rPr>
        <w:t>
 </w:t>
      </w:r>
      <w:r>
        <w:br/>
      </w:r>
      <w:r>
        <w:rPr>
          <w:rFonts w:ascii="Times New Roman"/>
          <w:b w:val="false"/>
          <w:i w:val="false"/>
          <w:color w:val="000000"/>
          <w:sz w:val="28"/>
        </w:rPr>
        <w:t xml:space="preserve">
      II. Порядок посещения дипломатическими представительствами иностранных государств задержанных, арестованных и осужденных к лишению свободы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Официальные представители дипломатических представительств иностранных государств имеют право посетить задержанного, арестованного или отбывающего наказание в виде лишения свободы гражданина представляемого ими государства, если иное не предусмотрено международным договором. </w:t>
      </w:r>
      <w:r>
        <w:br/>
      </w:r>
      <w:r>
        <w:rPr>
          <w:rFonts w:ascii="Times New Roman"/>
          <w:b w:val="false"/>
          <w:i w:val="false"/>
          <w:color w:val="000000"/>
          <w:sz w:val="28"/>
        </w:rPr>
        <w:t xml:space="preserve">
      2.2. Официальные представители дипломатических представительств иностранных государств могут письменно сноситься с указанными в п. 2.1 иностранными гражданами путем направления им писем и телеграмм по адресу: г. Алматы, ул. Желтоксан, 118, Консульское управление МИД Республики Казахстан, тел.: 63-24-47, 63-28-05. </w:t>
      </w:r>
      <w:r>
        <w:br/>
      </w:r>
      <w:r>
        <w:rPr>
          <w:rFonts w:ascii="Times New Roman"/>
          <w:b w:val="false"/>
          <w:i w:val="false"/>
          <w:color w:val="000000"/>
          <w:sz w:val="28"/>
        </w:rPr>
        <w:t xml:space="preserve">
      Решение о посещении официальным представителем дипломатического представительства иностранного государства задержанного, арестованного или осужденного иностранного гражданина принимается Генеральной прокуратурой Республики Казахстан по согласованию с МВД и КНБ Республики Казахстан, соответственно, а также Министерством юстиции Республики Казахстан - находящегося под стражей иностранного гражданина, дело в отношении которого рассматривается судом. </w:t>
      </w:r>
      <w:r>
        <w:br/>
      </w:r>
      <w:r>
        <w:rPr>
          <w:rFonts w:ascii="Times New Roman"/>
          <w:b w:val="false"/>
          <w:i w:val="false"/>
          <w:color w:val="000000"/>
          <w:sz w:val="28"/>
        </w:rPr>
        <w:t xml:space="preserve">
      2.3. Для исполнения решения о посещении официальным представителем дипломатического представительства иностранного государства задержанного или арестованного, или отбывающего наказание в виде лишения свободы иностранного гражданина, а также о согласованных с МВД и КНБ Республики Казахстан дате и месте посещения Генеральной прокуратурой Республики Казахстан направляется письменное уведомление в МИД Республики Казахстан для информирования соответствующих иностранных дипломатических консульских представительств. </w:t>
      </w:r>
      <w:r>
        <w:br/>
      </w:r>
      <w:r>
        <w:rPr>
          <w:rFonts w:ascii="Times New Roman"/>
          <w:b w:val="false"/>
          <w:i w:val="false"/>
          <w:color w:val="000000"/>
          <w:sz w:val="28"/>
        </w:rPr>
        <w:t xml:space="preserve">
      Аналогичное уведомление направляется в прокуратуру (суд) по месту посещения иностранного гражданина. </w:t>
      </w:r>
      <w:r>
        <w:br/>
      </w:r>
      <w:r>
        <w:rPr>
          <w:rFonts w:ascii="Times New Roman"/>
          <w:b w:val="false"/>
          <w:i w:val="false"/>
          <w:color w:val="000000"/>
          <w:sz w:val="28"/>
        </w:rPr>
        <w:t xml:space="preserve">
      Посещение официальными представителями дипломатических представительств иностранных государств осужденных к лишению свободы иностранных граждан, приговор в отношении которых вступил в законную силу, осуществляется в учреждении ЛА-155/1 г. Алматы. </w:t>
      </w:r>
      <w:r>
        <w:br/>
      </w:r>
      <w:r>
        <w:rPr>
          <w:rFonts w:ascii="Times New Roman"/>
          <w:b w:val="false"/>
          <w:i w:val="false"/>
          <w:color w:val="000000"/>
          <w:sz w:val="28"/>
        </w:rPr>
        <w:t xml:space="preserve">
      Если задержанный или арестованный иностранный гражданин содержится в местности, закрытой для посещения иностранными гражданами, то определяется другое ближайшее место посещения, а также порядок доставки туда задержанного или арестованного. </w:t>
      </w:r>
      <w:r>
        <w:br/>
      </w:r>
      <w:r>
        <w:rPr>
          <w:rFonts w:ascii="Times New Roman"/>
          <w:b w:val="false"/>
          <w:i w:val="false"/>
          <w:color w:val="000000"/>
          <w:sz w:val="28"/>
        </w:rPr>
        <w:t xml:space="preserve">
      2.4. Если имеется письменный отказ арестованного или осужденного иностранного гражданина от встречи с официальным представителем дипломатического представительства иностранного государства, а иностранное консульское или дипломатическое представительство настаивает на ней, то такая встреча может быть осуществлена по согласованию с МИД Республики Казахстан с учетом заключенных и признанных Республикой Казахстан международных соглашений. </w:t>
      </w:r>
      <w:r>
        <w:br/>
      </w:r>
      <w:r>
        <w:rPr>
          <w:rFonts w:ascii="Times New Roman"/>
          <w:b w:val="false"/>
          <w:i w:val="false"/>
          <w:color w:val="000000"/>
          <w:sz w:val="28"/>
        </w:rPr>
        <w:t xml:space="preserve">
      2.5. Беседа официального представителя дипломатического представительства с гражданином представляемого ими государства происходит в присутствии должностного лица органа, задержавшего или арестовавшего иностранного гражданина, и переводчика либо в присутствии представителя администрации места содержания задержанного или арестованного и переводчика. Беседа с осужденными иностранными гражданами происходит в присутствии администрации места отбытия наказания и переводчика. Во время беседы может присутствовать прокурор, осуществляющий надзор за исполнением законов в местах содержания задержанных, арестованных или осужденных, а также судья, если дело в отношении указанного гражданина рассматривается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Установленный настоящей Инструкцией порядок извещения иностранных дипломатических представительств на территории Республики Казахстан о задержаниях и арестах граждан представляемых ими государств, а также порядок посещения представителями дипломатических представительств задержанных, арестованных или осужденных иностранных граждан распространяется на официальных представителей дипломатических представительств государств: </w:t>
      </w:r>
      <w:r>
        <w:br/>
      </w:r>
      <w:r>
        <w:rPr>
          <w:rFonts w:ascii="Times New Roman"/>
          <w:b w:val="false"/>
          <w:i w:val="false"/>
          <w:color w:val="000000"/>
          <w:sz w:val="28"/>
        </w:rPr>
        <w:t xml:space="preserve">
      а) с которыми Республикой Казахстан заключены консульские конвенции, консульские договора; </w:t>
      </w:r>
      <w:r>
        <w:br/>
      </w:r>
      <w:r>
        <w:rPr>
          <w:rFonts w:ascii="Times New Roman"/>
          <w:b w:val="false"/>
          <w:i w:val="false"/>
          <w:color w:val="000000"/>
          <w:sz w:val="28"/>
        </w:rPr>
        <w:t xml:space="preserve">
      б) с которыми Республикой Казахстан заключены договора о правовой помощи по гражданским, семейным и уголовным делам; </w:t>
      </w:r>
      <w:r>
        <w:br/>
      </w:r>
      <w:r>
        <w:rPr>
          <w:rFonts w:ascii="Times New Roman"/>
          <w:b w:val="false"/>
          <w:i w:val="false"/>
          <w:color w:val="000000"/>
          <w:sz w:val="28"/>
        </w:rPr>
        <w:t xml:space="preserve">
      в) соглашения с которыми будут предусматривать обязанность Республики Казахстан извещать о задержаниях и арестах граждан этих государств и право официальных представителей дипломатических представительств иностранных государств посещать задержанных, арестованных и осужденных граждан представляемого ими государства. </w:t>
      </w:r>
      <w:r>
        <w:br/>
      </w:r>
      <w:r>
        <w:rPr>
          <w:rFonts w:ascii="Times New Roman"/>
          <w:b w:val="false"/>
          <w:i w:val="false"/>
          <w:color w:val="000000"/>
          <w:sz w:val="28"/>
        </w:rPr>
        <w:t xml:space="preserve">
      О таких соглашениях МИД Республики Казахстан сообщает Генеральной прокуратуре, Министерству юстиции, МВД и КНБ Республики Казахстан. </w:t>
      </w:r>
      <w:r>
        <w:br/>
      </w:r>
      <w:r>
        <w:rPr>
          <w:rFonts w:ascii="Times New Roman"/>
          <w:b w:val="false"/>
          <w:i w:val="false"/>
          <w:color w:val="000000"/>
          <w:sz w:val="28"/>
        </w:rPr>
        <w:t xml:space="preserve">
      3.2. При получении письменных обращений, а также в случае устных обращений официальных представителей дипломатических представительств по вопросам, предусмотренным настоящей Инструкцией, непосредственно в суды, органы прокуратуры, внутренних дел, национальной безопасности их должностные лица обязаны: </w:t>
      </w:r>
      <w:r>
        <w:br/>
      </w:r>
      <w:r>
        <w:rPr>
          <w:rFonts w:ascii="Times New Roman"/>
          <w:b w:val="false"/>
          <w:i w:val="false"/>
          <w:color w:val="000000"/>
          <w:sz w:val="28"/>
        </w:rPr>
        <w:t xml:space="preserve">
      а) письменные обращения направить немедленно в МИД Республики Казахстан; </w:t>
      </w:r>
      <w:r>
        <w:br/>
      </w:r>
      <w:r>
        <w:rPr>
          <w:rFonts w:ascii="Times New Roman"/>
          <w:b w:val="false"/>
          <w:i w:val="false"/>
          <w:color w:val="000000"/>
          <w:sz w:val="28"/>
        </w:rPr>
        <w:t xml:space="preserve">
      б) в отношении устных обращений, не входя в обсуждение существа вопроса, ограничиваться разъяснением, что по данному вопросу следует обратиться в МИД Республики Казахстан. </w:t>
      </w:r>
      <w:r>
        <w:br/>
      </w:r>
      <w:r>
        <w:rPr>
          <w:rFonts w:ascii="Times New Roman"/>
          <w:b w:val="false"/>
          <w:i w:val="false"/>
          <w:color w:val="000000"/>
          <w:sz w:val="28"/>
        </w:rPr>
        <w:t xml:space="preserve">
      3.3. Задержанные, арестованные, а также отбывающие наказание в местах лишения свободы иностранные граждане по вопросу посещения их официальными представителями дипломатических представительств могут письменно сноситься с ними. Письма с указанием адреса учреждения, где содержатся иностранные граждане, направляются по адресу: г. Алматы, ул. Желтоксан, 118, Консульское управление Министерства иностранных дел; тел. 63-24-47, 63-28-05. </w:t>
      </w:r>
      <w:r>
        <w:br/>
      </w:r>
      <w:r>
        <w:rPr>
          <w:rFonts w:ascii="Times New Roman"/>
          <w:b w:val="false"/>
          <w:i w:val="false"/>
          <w:color w:val="000000"/>
          <w:sz w:val="28"/>
        </w:rPr>
        <w:t xml:space="preserve">
      3.4. Иностранные граждане при арестах и задержаниях пользуются всеми правами, предоставленными законодательством гражданам Республики Казахстан. </w:t>
      </w:r>
      <w:r>
        <w:br/>
      </w:r>
      <w:r>
        <w:rPr>
          <w:rFonts w:ascii="Times New Roman"/>
          <w:b w:val="false"/>
          <w:i w:val="false"/>
          <w:color w:val="000000"/>
          <w:sz w:val="28"/>
        </w:rPr>
        <w:t xml:space="preserve">
      Прокурор в установленном законом порядке принимает меры по привлечению к ответственности должностных лиц, виновных в нарушении прав и свобод иностранных граждан, и возмещению материального ущерба. </w:t>
      </w:r>
      <w:r>
        <w:br/>
      </w:r>
      <w:r>
        <w:rPr>
          <w:rFonts w:ascii="Times New Roman"/>
          <w:b w:val="false"/>
          <w:i w:val="false"/>
          <w:color w:val="000000"/>
          <w:sz w:val="28"/>
        </w:rPr>
        <w:t xml:space="preserve">
      Инструкцией, утвержденной Прокуратурой СССР, Верховным Судом СССР, МВД СССР, МИД СССР, КГБ СССР от 5 июня 1987 года N 39/17/144/107/35/ДСП, не руководствоваться. </w:t>
      </w:r>
      <w:r>
        <w:br/>
      </w:r>
      <w:r>
        <w:rPr>
          <w:rFonts w:ascii="Times New Roman"/>
          <w:b w:val="false"/>
          <w:i w:val="false"/>
          <w:color w:val="000000"/>
          <w:sz w:val="28"/>
        </w:rPr>
        <w:t>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