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292cf" w14:textId="5d292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Әдiстемесi Халықтан құндылықтар сатып алу жөнiндегi тауартанушыларға арналған бағалы металдардан жасалған бұйымдарды, олардың сынықтарын және осы металдардың қорытпаларын сыннан өткiзу</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Өнеркәсiп және сауда министрлiгi 1994 жылғы 24 қарашадағы N 48. Қазақстан Республикасы Әділет министрлігінде 1995 жылғы 8 маусымда тіркелді. Тіркеу N 69.</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Бұйрықтың күші жойылды - ҚР Индустрия және сауда министрінің 2005 жылғы 26 қазандағы N 361 </w:t>
      </w:r>
      <w:r>
        <w:rPr>
          <w:rFonts w:ascii="Times New Roman"/>
          <w:b w:val="false"/>
          <w:i w:val="false"/>
          <w:color w:val="ff0000"/>
          <w:sz w:val="28"/>
        </w:rPr>
        <w:t xml:space="preserve">  бұйрығымен </w:t>
      </w:r>
      <w:r>
        <w:rPr>
          <w:rFonts w:ascii="Times New Roman"/>
          <w:b w:val="false"/>
          <w:i w:val="false"/>
          <w:color w:val="000000"/>
          <w:sz w:val="28"/>
        </w:rPr>
        <w:t xml:space="preserve">. </w:t>
      </w:r>
    </w:p>
    <w:bookmarkEnd w:id="0"/>
    <w:p>
      <w:pPr>
        <w:spacing w:after="0"/>
        <w:ind w:left="0"/>
        <w:jc w:val="both"/>
      </w:pPr>
      <w:r>
        <w:rPr>
          <w:rFonts w:ascii="Times New Roman"/>
          <w:b w:val="false"/>
          <w:i w:val="false"/>
          <w:color w:val="ff0000"/>
          <w:sz w:val="28"/>
        </w:rPr>
        <w:t xml:space="preserve">---------------Бұйрықтан үзінді------------- </w:t>
      </w:r>
    </w:p>
    <w:p>
      <w:pPr>
        <w:spacing w:after="0"/>
        <w:ind w:left="0"/>
        <w:jc w:val="both"/>
      </w:pPr>
      <w:r>
        <w:rPr>
          <w:rFonts w:ascii="Times New Roman"/>
          <w:b w:val="false"/>
          <w:i w:val="false"/>
          <w:color w:val="ff0000"/>
          <w:sz w:val="28"/>
        </w:rPr>
        <w:t xml:space="preserve">      Қазақстан Республикасының 2005 жылғы 5 наурыздағы N 210 қаулысымен бекiтiлген Мемлекет Басшысының Қазақстан халқына 2005 жылғы 18 ақпанда Жолдауын iске асыру жөнiндегi Жалпы ұлттық iс-шаралар жоспарын орындаудың Желiлiк кестесiнiң 58-тармағына сәйкес БҰЙЫРАМЫН: </w:t>
      </w:r>
      <w:r>
        <w:br/>
      </w:r>
      <w:r>
        <w:rPr>
          <w:rFonts w:ascii="Times New Roman"/>
          <w:b w:val="false"/>
          <w:i w:val="false"/>
          <w:color w:val="ff0000"/>
          <w:sz w:val="28"/>
        </w:rPr>
        <w:t xml:space="preserve">
      1. Мыналар: </w:t>
      </w:r>
      <w:r>
        <w:br/>
      </w:r>
      <w:r>
        <w:rPr>
          <w:rFonts w:ascii="Times New Roman"/>
          <w:b w:val="false"/>
          <w:i w:val="false"/>
          <w:color w:val="ff0000"/>
          <w:sz w:val="28"/>
        </w:rPr>
        <w:t xml:space="preserve">
      1) Нормативтiк құқықтық актiлердi мемлекеттiк тiркеу тiзiлiмiнде 1995 жылғы 8 маусымда тiркелген "Асыл металдардан жасалған бұйымдарды, сынықтарды және қоспаларды сынамалау және бағалау жөнiндегi халықтан құндылықтарды сатып алу бойынша тауар меңгерушiсiне арналған әдiстеме" Қазақстан Республикасы Өнеркәсiп және сауда министрлiгiнiң 1994 жылғы 24 қарашадағы N 48 бұйрығының... </w:t>
      </w:r>
      <w:r>
        <w:br/>
      </w:r>
      <w:r>
        <w:rPr>
          <w:rFonts w:ascii="Times New Roman"/>
          <w:b w:val="false"/>
          <w:i w:val="false"/>
          <w:color w:val="ff0000"/>
          <w:sz w:val="28"/>
        </w:rPr>
        <w:t xml:space="preserve">
      2. Осы бұйрық оның ресми жарияланған күнiнен бастап қолданысқа енгiзiледi. </w:t>
      </w:r>
    </w:p>
    <w:p>
      <w:pPr>
        <w:spacing w:after="0"/>
        <w:ind w:left="0"/>
        <w:jc w:val="both"/>
      </w:pPr>
      <w:r>
        <w:rPr>
          <w:rFonts w:ascii="Times New Roman"/>
          <w:b w:val="false"/>
          <w:i w:val="false"/>
          <w:color w:val="ff0000"/>
          <w:sz w:val="28"/>
        </w:rPr>
        <w:t xml:space="preserve">      Қазақстан Республикасы </w:t>
      </w:r>
      <w:r>
        <w:br/>
      </w:r>
      <w:r>
        <w:rPr>
          <w:rFonts w:ascii="Times New Roman"/>
          <w:b w:val="false"/>
          <w:i w:val="false"/>
          <w:color w:val="ff0000"/>
          <w:sz w:val="28"/>
        </w:rPr>
        <w:t xml:space="preserve">
      Премьер-Министрiнiң  </w:t>
      </w:r>
      <w:r>
        <w:br/>
      </w:r>
      <w:r>
        <w:rPr>
          <w:rFonts w:ascii="Times New Roman"/>
          <w:b w:val="false"/>
          <w:i w:val="false"/>
          <w:color w:val="ff0000"/>
          <w:sz w:val="28"/>
        </w:rPr>
        <w:t xml:space="preserve">
      орынбасары -  </w:t>
      </w:r>
      <w:r>
        <w:br/>
      </w:r>
      <w:r>
        <w:rPr>
          <w:rFonts w:ascii="Times New Roman"/>
          <w:b w:val="false"/>
          <w:i w:val="false"/>
          <w:color w:val="ff0000"/>
          <w:sz w:val="28"/>
        </w:rPr>
        <w:t xml:space="preserve">
      Қазақстан Республикасының </w:t>
      </w:r>
      <w:r>
        <w:br/>
      </w:r>
      <w:r>
        <w:rPr>
          <w:rFonts w:ascii="Times New Roman"/>
          <w:b w:val="false"/>
          <w:i w:val="false"/>
          <w:color w:val="ff0000"/>
          <w:sz w:val="28"/>
        </w:rPr>
        <w:t xml:space="preserve">
      Индустрия және сауда министрі </w:t>
      </w:r>
      <w:r>
        <w:br/>
      </w:r>
      <w:r>
        <w:rPr>
          <w:rFonts w:ascii="Times New Roman"/>
          <w:b w:val="false"/>
          <w:i w:val="false"/>
          <w:color w:val="ff0000"/>
          <w:sz w:val="28"/>
        </w:rPr>
        <w:t xml:space="preserve">
---------------------------------------------- </w:t>
      </w:r>
    </w:p>
    <w:p>
      <w:pPr>
        <w:spacing w:after="0"/>
        <w:ind w:left="0"/>
        <w:jc w:val="both"/>
      </w:pPr>
      <w:r>
        <w:rPr>
          <w:rFonts w:ascii="Times New Roman"/>
          <w:b w:val="false"/>
          <w:i w:val="false"/>
          <w:color w:val="000000"/>
          <w:sz w:val="28"/>
        </w:rPr>
        <w:t xml:space="preserve">     Халықтан құндылықтарды сатып алуды зергерлiк бұйымдар мен олардың сынықтарын саннан өткiзу бойынша техминимум тапсырған тауартанушылар жүзеге асырады.  </w:t>
      </w:r>
      <w:r>
        <w:br/>
      </w:r>
      <w:r>
        <w:rPr>
          <w:rFonts w:ascii="Times New Roman"/>
          <w:b w:val="false"/>
          <w:i w:val="false"/>
          <w:color w:val="000000"/>
          <w:sz w:val="28"/>
        </w:rPr>
        <w:t xml:space="preserve">
     Тауартанушы-сатып алушы зергерлiк бұйымдарға деген iс жүзiндегi стандарттар мен техникалық шарттарды зерделеп алуға тиiс.  </w:t>
      </w:r>
      <w:r>
        <w:br/>
      </w:r>
      <w:r>
        <w:rPr>
          <w:rFonts w:ascii="Times New Roman"/>
          <w:b w:val="false"/>
          <w:i w:val="false"/>
          <w:color w:val="000000"/>
          <w:sz w:val="28"/>
        </w:rPr>
        <w:t xml:space="preserve">
     Тауартанушы-сатып алушы өз жұмысында нормативтiк құжаттарды басшылыққа алып отыруға, сондай-ақ өзiнiң қызметiн регламентациялайтын арнаулы нұсқамалармен танысуға тиiс.  </w:t>
      </w:r>
      <w:r>
        <w:br/>
      </w:r>
      <w:r>
        <w:rPr>
          <w:rFonts w:ascii="Times New Roman"/>
          <w:b w:val="false"/>
          <w:i w:val="false"/>
          <w:color w:val="000000"/>
          <w:sz w:val="28"/>
        </w:rPr>
        <w:t xml:space="preserve">
     Тауартанушы - сатып алушы тапсырушыға өзiнiң шешiмiн ойлап алуға мүмкiндiк туғызу үшiн ұсынылған бұйымдарды бағалау жөнiнде алдын-ала консультациялар беруден бас тартпауға тиiс.  </w:t>
      </w:r>
      <w:r>
        <w:br/>
      </w:r>
      <w:r>
        <w:rPr>
          <w:rFonts w:ascii="Times New Roman"/>
          <w:b w:val="false"/>
          <w:i w:val="false"/>
          <w:color w:val="000000"/>
          <w:sz w:val="28"/>
        </w:rPr>
        <w:t xml:space="preserve">
     Бағалы металдардан жасалған бұйымдарды аспаптық әдiстер мен химиялық реактивтердi қолдану арқылы сыннан өткiзу.  </w:t>
      </w:r>
      <w:r>
        <w:br/>
      </w:r>
      <w:r>
        <w:rPr>
          <w:rFonts w:ascii="Times New Roman"/>
          <w:b w:val="false"/>
          <w:i w:val="false"/>
          <w:color w:val="000000"/>
          <w:sz w:val="28"/>
        </w:rPr>
        <w:t xml:space="preserve">
     Сатып алу пункттерiнде бағалы металдардан жасалған бұйымдар мен олардың сынықтары бағалы металдардың сынамасына (метрлiк немесе караттық) қарамастан қабылдана бередi.  </w:t>
      </w:r>
      <w:r>
        <w:br/>
      </w:r>
      <w:r>
        <w:rPr>
          <w:rFonts w:ascii="Times New Roman"/>
          <w:b w:val="false"/>
          <w:i w:val="false"/>
          <w:color w:val="000000"/>
          <w:sz w:val="28"/>
        </w:rPr>
        <w:t xml:space="preserve">
     Бағалы металдарды сыннан өткiзу үшiн аспаптық әдiстер де ("Спектор Х-тест" рентген спектрометрлерi), химиялық әдiстер де (химиялық реактивтер) қолданылады.  </w:t>
      </w:r>
      <w:r>
        <w:br/>
      </w:r>
      <w:r>
        <w:rPr>
          <w:rFonts w:ascii="Times New Roman"/>
          <w:b w:val="false"/>
          <w:i w:val="false"/>
          <w:color w:val="000000"/>
          <w:sz w:val="28"/>
        </w:rPr>
        <w:t xml:space="preserve">
     1. Бағалы металдардан жасалған бұйымдарды химиялық реактивтермен сынап көру.  </w:t>
      </w:r>
      <w:r>
        <w:br/>
      </w:r>
      <w:r>
        <w:rPr>
          <w:rFonts w:ascii="Times New Roman"/>
          <w:b w:val="false"/>
          <w:i w:val="false"/>
          <w:color w:val="000000"/>
          <w:sz w:val="28"/>
        </w:rPr>
        <w:t xml:space="preserve">
     Барлық ұсынылған құндылықтарды таңбасына қарамастан химиялық реактивтердi пайдалану арқылы сыннан өткiзуге болады.  </w:t>
      </w:r>
      <w:r>
        <w:br/>
      </w:r>
      <w:r>
        <w:rPr>
          <w:rFonts w:ascii="Times New Roman"/>
          <w:b w:val="false"/>
          <w:i w:val="false"/>
          <w:color w:val="000000"/>
          <w:sz w:val="28"/>
        </w:rPr>
        <w:t xml:space="preserve">
     Бұйымдар, анардың бөлшектерi мен сынықтары боялған, ақталған, бағалы металл жалатқан, лас болып қалған немесе май тамған болуы мүмкiн, сондықтан сыннан өткiзу алдында оларды тазалау қажет.  </w:t>
      </w:r>
      <w:r>
        <w:br/>
      </w:r>
      <w:r>
        <w:rPr>
          <w:rFonts w:ascii="Times New Roman"/>
          <w:b w:val="false"/>
          <w:i w:val="false"/>
          <w:color w:val="000000"/>
          <w:sz w:val="28"/>
        </w:rPr>
        <w:t xml:space="preserve">
     Бұл мақсат үшiн мына аспаптардың болуы қажет: шаберлер, надорильдер және майда кертiктi егеулер. Қорытпадағы бағалы металл мөлшерi бұйымның тазаланған жерiне тиiстi реактивтiң бiр тамшысын тамызу (тамшыны пайдалану Әдiсi) арқылы анықталады.  </w:t>
      </w:r>
      <w:r>
        <w:br/>
      </w:r>
      <w:r>
        <w:rPr>
          <w:rFonts w:ascii="Times New Roman"/>
          <w:b w:val="false"/>
          <w:i w:val="false"/>
          <w:color w:val="000000"/>
          <w:sz w:val="28"/>
        </w:rPr>
        <w:t xml:space="preserve">
     Сынама реактивтерi дәлме-дәл құрамда болады және бұларды тек қана Қазақстан Республикасы ұлттық банкi мемлекеттiк сыныптама бақылау инспекциясы дайындайды.  </w:t>
      </w:r>
      <w:r>
        <w:br/>
      </w:r>
      <w:r>
        <w:rPr>
          <w:rFonts w:ascii="Times New Roman"/>
          <w:b w:val="false"/>
          <w:i w:val="false"/>
          <w:color w:val="000000"/>
          <w:sz w:val="28"/>
        </w:rPr>
        <w:t xml:space="preserve">
     Жұмыста тамшылық Әдiстi (химиялық реактивтер) пайдаланған кезде мыналарды есте сақтау қажет:  </w:t>
      </w:r>
      <w:r>
        <w:br/>
      </w:r>
      <w:r>
        <w:rPr>
          <w:rFonts w:ascii="Times New Roman"/>
          <w:b w:val="false"/>
          <w:i w:val="false"/>
          <w:color w:val="000000"/>
          <w:sz w:val="28"/>
        </w:rPr>
        <w:t xml:space="preserve">
     1. Реактивтердi пайдаланған-кезде химиялық күйiкке ұшырап қалмау үшiн реактивтердiң терi мен шырышеті қабықтарға тиiп кетуiнен сақ болу қажет.  </w:t>
      </w:r>
      <w:r>
        <w:br/>
      </w:r>
      <w:r>
        <w:rPr>
          <w:rFonts w:ascii="Times New Roman"/>
          <w:b w:val="false"/>
          <w:i w:val="false"/>
          <w:color w:val="000000"/>
          <w:sz w:val="28"/>
        </w:rPr>
        <w:t xml:space="preserve">
     2. Қолданылатын реактивтердiң температурасы үй iшiндегi температурадай (18-20 C) болуға тиiс және реактивтердiң әрбiр жарты жыл сайын жаңартылып тұрылуы қажет.  </w:t>
      </w:r>
      <w:r>
        <w:br/>
      </w:r>
      <w:r>
        <w:rPr>
          <w:rFonts w:ascii="Times New Roman"/>
          <w:b w:val="false"/>
          <w:i w:val="false"/>
          <w:color w:val="000000"/>
          <w:sz w:val="28"/>
        </w:rPr>
        <w:t xml:space="preserve">
     3. Реактив құйылған әрбiр кiшкентай шыны сауыт жапсырмамен немесе оның мақсатын көрсететiн жазбамен (583 сынама реактивтi т.т) жабдықталуға тиiс. </w:t>
      </w:r>
      <w:r>
        <w:br/>
      </w:r>
      <w:r>
        <w:rPr>
          <w:rFonts w:ascii="Times New Roman"/>
          <w:b w:val="false"/>
          <w:i w:val="false"/>
          <w:color w:val="000000"/>
          <w:sz w:val="28"/>
        </w:rPr>
        <w:t xml:space="preserve">
     4. Жұмыс реактивтерi шыны таяқшалармен жабдықталған тамызғыштарға арналған шұңқырлар бар пеналдарда сақталады. </w:t>
      </w:r>
      <w:r>
        <w:br/>
      </w:r>
      <w:r>
        <w:rPr>
          <w:rFonts w:ascii="Times New Roman"/>
          <w:b w:val="false"/>
          <w:i w:val="false"/>
          <w:color w:val="000000"/>
          <w:sz w:val="28"/>
        </w:rPr>
        <w:t xml:space="preserve">
     5. Реактивтер тұнбасыз болуға тиiс. </w:t>
      </w:r>
      <w:r>
        <w:br/>
      </w:r>
      <w:r>
        <w:rPr>
          <w:rFonts w:ascii="Times New Roman"/>
          <w:b w:val="false"/>
          <w:i w:val="false"/>
          <w:color w:val="000000"/>
          <w:sz w:val="28"/>
        </w:rPr>
        <w:t xml:space="preserve">
     6. Запас реактивтер нығыздап жабылатын тығындары бар күнгiрт шыныдан жасалған флакондарда сақталады. </w:t>
      </w:r>
      <w:r>
        <w:br/>
      </w:r>
      <w:r>
        <w:rPr>
          <w:rFonts w:ascii="Times New Roman"/>
          <w:b w:val="false"/>
          <w:i w:val="false"/>
          <w:color w:val="000000"/>
          <w:sz w:val="28"/>
        </w:rPr>
        <w:t xml:space="preserve">
     Құнды металдардың қорытпаларын сыннан өткiзуде мына төмендегi реактивтер қолданылады. </w:t>
      </w:r>
      <w:r>
        <w:br/>
      </w:r>
      <w:r>
        <w:rPr>
          <w:rFonts w:ascii="Times New Roman"/>
          <w:b w:val="false"/>
          <w:i w:val="false"/>
          <w:color w:val="000000"/>
          <w:sz w:val="28"/>
        </w:rPr>
        <w:t xml:space="preserve">
     1. Алтынның қорытпалары үшiн: </w:t>
      </w:r>
      <w:r>
        <w:br/>
      </w:r>
      <w:r>
        <w:rPr>
          <w:rFonts w:ascii="Times New Roman"/>
          <w:b w:val="false"/>
          <w:i w:val="false"/>
          <w:color w:val="000000"/>
          <w:sz w:val="28"/>
        </w:rPr>
        <w:t xml:space="preserve">
     - хлорлы алтынның ерiтiндiсi - 600 сынамаға дейiнгi алтын қорытпаларын сынап көру үшiн; </w:t>
      </w:r>
      <w:r>
        <w:br/>
      </w:r>
      <w:r>
        <w:rPr>
          <w:rFonts w:ascii="Times New Roman"/>
          <w:b w:val="false"/>
          <w:i w:val="false"/>
          <w:color w:val="000000"/>
          <w:sz w:val="28"/>
        </w:rPr>
        <w:t xml:space="preserve">
     - қышқыл реактивтерi - 375, 500, 750,900 және 958 сынамалы қорытпаларды сынап көру үшiн. </w:t>
      </w:r>
      <w:r>
        <w:br/>
      </w:r>
      <w:r>
        <w:rPr>
          <w:rFonts w:ascii="Times New Roman"/>
          <w:b w:val="false"/>
          <w:i w:val="false"/>
          <w:color w:val="000000"/>
          <w:sz w:val="28"/>
        </w:rPr>
        <w:t xml:space="preserve">
     2. Күмiстiң қорытпалары үшiн: </w:t>
      </w:r>
      <w:r>
        <w:br/>
      </w:r>
      <w:r>
        <w:rPr>
          <w:rFonts w:ascii="Times New Roman"/>
          <w:b w:val="false"/>
          <w:i w:val="false"/>
          <w:color w:val="000000"/>
          <w:sz w:val="28"/>
        </w:rPr>
        <w:t xml:space="preserve">
     - екi хром қышқылды калий ерiтiндiсi (хромпик) - 600 сынамадан жоғары күмiс қорытпаларын сынап көру үшiн; </w:t>
      </w:r>
      <w:r>
        <w:br/>
      </w:r>
      <w:r>
        <w:rPr>
          <w:rFonts w:ascii="Times New Roman"/>
          <w:b w:val="false"/>
          <w:i w:val="false"/>
          <w:color w:val="000000"/>
          <w:sz w:val="28"/>
        </w:rPr>
        <w:t xml:space="preserve">
     - азот қышқылды күмiс ерiтiндiсi - 50, 875, 916, 925, 960 сынамалы күмiстi сыннан өткiзу үшiн; </w:t>
      </w:r>
      <w:r>
        <w:br/>
      </w:r>
      <w:r>
        <w:rPr>
          <w:rFonts w:ascii="Times New Roman"/>
          <w:b w:val="false"/>
          <w:i w:val="false"/>
          <w:color w:val="000000"/>
          <w:sz w:val="28"/>
        </w:rPr>
        <w:t xml:space="preserve">
     - сынау жерiндегi алтынға арналған 500 С реактивтi тамшылап қосқан екi хром қышқылды калий ерiтiндiсi _____ төмен сортты күмiстiң қорытпалары үшiн. </w:t>
      </w:r>
      <w:r>
        <w:br/>
      </w:r>
      <w:r>
        <w:rPr>
          <w:rFonts w:ascii="Times New Roman"/>
          <w:b w:val="false"/>
          <w:i w:val="false"/>
          <w:color w:val="000000"/>
          <w:sz w:val="28"/>
        </w:rPr>
        <w:t xml:space="preserve">
     3. Платинаның қорытпалары үшiн: </w:t>
      </w:r>
      <w:r>
        <w:br/>
      </w:r>
      <w:r>
        <w:rPr>
          <w:rFonts w:ascii="Times New Roman"/>
          <w:b w:val="false"/>
          <w:i w:val="false"/>
          <w:color w:val="000000"/>
          <w:sz w:val="28"/>
        </w:rPr>
        <w:t xml:space="preserve">
     - йодты калий ерiтiндiсi мен алтын қорытпаларына арналған 958 сынамалы реактив-платинаны сынап көру үшiн. </w:t>
      </w:r>
    </w:p>
    <w:p>
      <w:pPr>
        <w:spacing w:after="0"/>
        <w:ind w:left="0"/>
        <w:jc w:val="left"/>
      </w:pPr>
      <w:r>
        <w:rPr>
          <w:rFonts w:ascii="Times New Roman"/>
          <w:b/>
          <w:i w:val="false"/>
          <w:color w:val="000000"/>
        </w:rPr>
        <w:t xml:space="preserve"> Хлорлы алтын ерiтiндiсiмен сынап көру </w:t>
      </w:r>
    </w:p>
    <w:p>
      <w:pPr>
        <w:spacing w:after="0"/>
        <w:ind w:left="0"/>
        <w:jc w:val="both"/>
      </w:pPr>
      <w:r>
        <w:rPr>
          <w:rFonts w:ascii="Times New Roman"/>
          <w:b w:val="false"/>
          <w:i w:val="false"/>
          <w:color w:val="000000"/>
          <w:sz w:val="28"/>
        </w:rPr>
        <w:t xml:space="preserve">     Реактивтiң түрi сары, 600 сынамадан төмен бұйымдарды сынап көру үшiн қолданылады, тамған жерiнде әралуан ренкiдегi дақтар қалдырады: </w:t>
      </w:r>
      <w:r>
        <w:br/>
      </w:r>
      <w:r>
        <w:rPr>
          <w:rFonts w:ascii="Times New Roman"/>
          <w:b w:val="false"/>
          <w:i w:val="false"/>
          <w:color w:val="000000"/>
          <w:sz w:val="28"/>
        </w:rPr>
        <w:t xml:space="preserve">
     - 583/585 сынамалы алтында - ақтыл - қоңыр дақ; </w:t>
      </w:r>
      <w:r>
        <w:br/>
      </w:r>
      <w:r>
        <w:rPr>
          <w:rFonts w:ascii="Times New Roman"/>
          <w:b w:val="false"/>
          <w:i w:val="false"/>
          <w:color w:val="000000"/>
          <w:sz w:val="28"/>
        </w:rPr>
        <w:t xml:space="preserve">
     - 500 сынамалы алтында - күңгiрт-сағырт дақ; </w:t>
      </w:r>
      <w:r>
        <w:br/>
      </w:r>
      <w:r>
        <w:rPr>
          <w:rFonts w:ascii="Times New Roman"/>
          <w:b w:val="false"/>
          <w:i w:val="false"/>
          <w:color w:val="000000"/>
          <w:sz w:val="28"/>
        </w:rPr>
        <w:t xml:space="preserve">
     - 375 сынамалы алдында-жасыл дақ; </w:t>
      </w:r>
      <w:r>
        <w:br/>
      </w:r>
      <w:r>
        <w:rPr>
          <w:rFonts w:ascii="Times New Roman"/>
          <w:b w:val="false"/>
          <w:i w:val="false"/>
          <w:color w:val="000000"/>
          <w:sz w:val="28"/>
        </w:rPr>
        <w:t xml:space="preserve">
     - 333 сынамалы алтында-күңгiрт-жасыл дақ. </w:t>
      </w:r>
    </w:p>
    <w:p>
      <w:pPr>
        <w:spacing w:after="0"/>
        <w:ind w:left="0"/>
        <w:jc w:val="left"/>
      </w:pPr>
      <w:r>
        <w:rPr>
          <w:rFonts w:ascii="Times New Roman"/>
          <w:b/>
          <w:i w:val="false"/>
          <w:color w:val="000000"/>
        </w:rPr>
        <w:t xml:space="preserve"> Қышқыл реактивтерiмен сынап көру </w:t>
      </w:r>
    </w:p>
    <w:p>
      <w:pPr>
        <w:spacing w:after="0"/>
        <w:ind w:left="0"/>
        <w:jc w:val="both"/>
      </w:pPr>
      <w:r>
        <w:rPr>
          <w:rFonts w:ascii="Times New Roman"/>
          <w:b w:val="false"/>
          <w:i w:val="false"/>
          <w:color w:val="000000"/>
          <w:sz w:val="28"/>
        </w:rPr>
        <w:t xml:space="preserve">     Алтын қорытпаларын сынап көру үшiн 333, 375, 500, 750, 900, 958 сынамаларға сай стандартты қышқыл реактивтерi белгiленген.  </w:t>
      </w:r>
      <w:r>
        <w:br/>
      </w:r>
      <w:r>
        <w:rPr>
          <w:rFonts w:ascii="Times New Roman"/>
          <w:b w:val="false"/>
          <w:i w:val="false"/>
          <w:color w:val="000000"/>
          <w:sz w:val="28"/>
        </w:rPr>
        <w:t xml:space="preserve">
     Осы реактивтер тиiстi сынамалы алтын қорытпаларына әсер өткен жағдайда олардың беттерiне қара күрең реңкiлi ақшыл дақ қалады. Ең төменгi сынамалы бұйымдарда қараю интенсивтiлiгi арта бередi.  </w:t>
      </w:r>
    </w:p>
    <w:p>
      <w:pPr>
        <w:spacing w:after="0"/>
        <w:ind w:left="0"/>
        <w:jc w:val="left"/>
      </w:pPr>
      <w:r>
        <w:rPr>
          <w:rFonts w:ascii="Times New Roman"/>
          <w:b/>
          <w:i w:val="false"/>
          <w:color w:val="000000"/>
        </w:rPr>
        <w:t xml:space="preserve"> Күмiс қорытпаларын сынап көру </w:t>
      </w:r>
    </w:p>
    <w:p>
      <w:pPr>
        <w:spacing w:after="0"/>
        <w:ind w:left="0"/>
        <w:jc w:val="both"/>
      </w:pPr>
      <w:r>
        <w:rPr>
          <w:rFonts w:ascii="Times New Roman"/>
          <w:b w:val="false"/>
          <w:i w:val="false"/>
          <w:color w:val="000000"/>
          <w:sz w:val="28"/>
        </w:rPr>
        <w:t xml:space="preserve">     1. Екi хром қышқылды калий ерiтiндiсi (хромпик):  </w:t>
      </w:r>
      <w:r>
        <w:br/>
      </w:r>
      <w:r>
        <w:rPr>
          <w:rFonts w:ascii="Times New Roman"/>
          <w:b w:val="false"/>
          <w:i w:val="false"/>
          <w:color w:val="000000"/>
          <w:sz w:val="28"/>
        </w:rPr>
        <w:t xml:space="preserve">
     - сынамасы 600 сынамадан жоғары күмiс қорытпаларынан жасалған бұйымдар мен олардың сынығын сынап көру үшiн қолданылады, күңгiрт-қызыл дақ қалдырады, бұл орайда қорытпаның сынамасы жоғарылаған сайын дақтың интенсивтiгi арта бередi.  </w:t>
      </w:r>
      <w:r>
        <w:br/>
      </w:r>
      <w:r>
        <w:rPr>
          <w:rFonts w:ascii="Times New Roman"/>
          <w:b w:val="false"/>
          <w:i w:val="false"/>
          <w:color w:val="000000"/>
          <w:sz w:val="28"/>
        </w:rPr>
        <w:t xml:space="preserve">
     2. Азот қышқылды күмiс ерiтiндiлерi - 500, 750, 800, 875, 916, 925, 960 сынамалы күмiс қорытпаларын сынап көру үшiн. Осы ерiтiндiлердi қолданған кезде болар-болмас ақ-сұр қатпар пайда болады, оның қалыңдығы сынаманың төмендеуiне қарай сұркүлгiн түске дейiн үдейедi.  </w:t>
      </w:r>
      <w:r>
        <w:br/>
      </w:r>
      <w:r>
        <w:rPr>
          <w:rFonts w:ascii="Times New Roman"/>
          <w:b w:val="false"/>
          <w:i w:val="false"/>
          <w:color w:val="000000"/>
          <w:sz w:val="28"/>
        </w:rPr>
        <w:t xml:space="preserve">
     3. Осымен қатар сынамасы 750 сынамадан төмен бұйымдар хромпикпен бiрге 500 сынамалы алтынға арналған реактивтiң тамшысын сынауға түскен бұйымның бетiне тамызу арқылы сыннан өткiзiледi. Хромпиктен пайда болатын қызыл қатпар сынамасы 750 сынамадан төмен күмiстiң бар екендiгiн көрсетедi.  </w:t>
      </w:r>
    </w:p>
    <w:p>
      <w:pPr>
        <w:spacing w:after="0"/>
        <w:ind w:left="0"/>
        <w:jc w:val="left"/>
      </w:pPr>
      <w:r>
        <w:rPr>
          <w:rFonts w:ascii="Times New Roman"/>
          <w:b/>
          <w:i w:val="false"/>
          <w:color w:val="000000"/>
        </w:rPr>
        <w:t xml:space="preserve"> Платинаны сынап көру  </w:t>
      </w:r>
    </w:p>
    <w:p>
      <w:pPr>
        <w:spacing w:after="0"/>
        <w:ind w:left="0"/>
        <w:jc w:val="both"/>
      </w:pPr>
      <w:r>
        <w:rPr>
          <w:rFonts w:ascii="Times New Roman"/>
          <w:b w:val="false"/>
          <w:i w:val="false"/>
          <w:color w:val="000000"/>
          <w:sz w:val="28"/>
        </w:rPr>
        <w:t xml:space="preserve">     Зергерлiк платина бұйымдары, әдеттегiдей, 950 сынамалы қорытпадан жасалады Қорытпаны сынап көру үшiн йодты калий ерiтiндiсi қолданылады 950 сынамалы платинаға реактив әсер етпейдi, ал ақ алтын қорытпаларында ерекше күңгiртқоңыр дақ қалдырады осы жағдай платинаның қорытпасын ақ алтынның қорытпасынан айыра тануға мүмкiндiк бередi.  </w:t>
      </w:r>
      <w:r>
        <w:br/>
      </w:r>
      <w:r>
        <w:rPr>
          <w:rFonts w:ascii="Times New Roman"/>
          <w:b w:val="false"/>
          <w:i w:val="false"/>
          <w:color w:val="000000"/>
          <w:sz w:val="28"/>
        </w:rPr>
        <w:t xml:space="preserve">
     Бұл реактив Ni, Сч элементтерiне бай темiр қорытпаларына әсер етпейдi. Реактив жолағы ерiп кетедi.  </w:t>
      </w:r>
    </w:p>
    <w:p>
      <w:pPr>
        <w:spacing w:after="0"/>
        <w:ind w:left="0"/>
        <w:jc w:val="left"/>
      </w:pPr>
      <w:r>
        <w:rPr>
          <w:rFonts w:ascii="Times New Roman"/>
          <w:b/>
          <w:i w:val="false"/>
          <w:color w:val="000000"/>
        </w:rPr>
        <w:t xml:space="preserve"> Палладийдi сынап көру </w:t>
      </w:r>
    </w:p>
    <w:p>
      <w:pPr>
        <w:spacing w:after="0"/>
        <w:ind w:left="0"/>
        <w:jc w:val="both"/>
      </w:pPr>
      <w:r>
        <w:rPr>
          <w:rFonts w:ascii="Times New Roman"/>
          <w:b w:val="false"/>
          <w:i w:val="false"/>
          <w:color w:val="000000"/>
          <w:sz w:val="28"/>
        </w:rPr>
        <w:t xml:space="preserve">     Йодты калий ерiтiндiсi қолданылады: 850 сынамалы бұйымдарда ашық қызыл дақ қалдырады, 500 сынамалыларда ашық қызыл-салыларда - ашық қызыл-сары дақ. </w:t>
      </w:r>
      <w:r>
        <w:br/>
      </w:r>
      <w:r>
        <w:rPr>
          <w:rFonts w:ascii="Times New Roman"/>
          <w:b w:val="false"/>
          <w:i w:val="false"/>
          <w:color w:val="000000"/>
          <w:sz w:val="28"/>
        </w:rPr>
        <w:t xml:space="preserve">
     Стомотологияда қолданылатын тот баспайтын құрыш пен СрПд 750, СрII д 810 қорытпаларын сынап көру. </w:t>
      </w:r>
      <w:r>
        <w:br/>
      </w:r>
      <w:r>
        <w:rPr>
          <w:rFonts w:ascii="Times New Roman"/>
          <w:b w:val="false"/>
          <w:i w:val="false"/>
          <w:color w:val="000000"/>
          <w:sz w:val="28"/>
        </w:rPr>
        <w:t xml:space="preserve">
     Сынап көру үшiн йодты калий реактивi қолданылады. Реактивтiң әсер етуiнен: </w:t>
      </w:r>
      <w:r>
        <w:br/>
      </w:r>
      <w:r>
        <w:rPr>
          <w:rFonts w:ascii="Times New Roman"/>
          <w:b w:val="false"/>
          <w:i w:val="false"/>
          <w:color w:val="000000"/>
          <w:sz w:val="28"/>
        </w:rPr>
        <w:t xml:space="preserve">
     - СрIIд750 қорытпасында ашық қызыл - сары дақ пайда болады; </w:t>
      </w:r>
      <w:r>
        <w:br/>
      </w:r>
      <w:r>
        <w:rPr>
          <w:rFonts w:ascii="Times New Roman"/>
          <w:b w:val="false"/>
          <w:i w:val="false"/>
          <w:color w:val="000000"/>
          <w:sz w:val="28"/>
        </w:rPr>
        <w:t xml:space="preserve">
     - СрIIд 810 қорытпасында күңгiрт - сұр дақ пайда болады; </w:t>
      </w:r>
      <w:r>
        <w:br/>
      </w:r>
      <w:r>
        <w:rPr>
          <w:rFonts w:ascii="Times New Roman"/>
          <w:b w:val="false"/>
          <w:i w:val="false"/>
          <w:color w:val="000000"/>
          <w:sz w:val="28"/>
        </w:rPr>
        <w:t xml:space="preserve">
     - тот баспайтын құрышта дақ қалмайды. </w:t>
      </w:r>
      <w:r>
        <w:br/>
      </w:r>
      <w:r>
        <w:rPr>
          <w:rFonts w:ascii="Times New Roman"/>
          <w:b w:val="false"/>
          <w:i w:val="false"/>
          <w:color w:val="000000"/>
          <w:sz w:val="28"/>
        </w:rPr>
        <w:t xml:space="preserve">
     Сүзгiш қағазбен реактивтi алып тастағаннан кейiн жоғарыда аталған қорытпаларда реактивтiң күңгiрт орны қалуға тиiс. Сыналып отырғандар бағалы емес металдар болып шыққан жағдайда сүзгiш қағазда қара дақ қалады.       </w:t>
      </w:r>
    </w:p>
    <w:p>
      <w:pPr>
        <w:spacing w:after="0"/>
        <w:ind w:left="0"/>
        <w:jc w:val="left"/>
      </w:pPr>
      <w:r>
        <w:rPr>
          <w:rFonts w:ascii="Times New Roman"/>
          <w:b/>
          <w:i w:val="false"/>
          <w:color w:val="000000"/>
        </w:rPr>
        <w:t xml:space="preserve"> Бұйымдардың кейбiр түрлерiн бағалаудың </w:t>
      </w:r>
      <w:r>
        <w:br/>
      </w:r>
      <w:r>
        <w:rPr>
          <w:rFonts w:ascii="Times New Roman"/>
          <w:b/>
          <w:i w:val="false"/>
          <w:color w:val="000000"/>
        </w:rPr>
        <w:t xml:space="preserve">
ыңғайын бiлу әдiстерi </w:t>
      </w:r>
    </w:p>
    <w:p>
      <w:pPr>
        <w:spacing w:after="0"/>
        <w:ind w:left="0"/>
        <w:jc w:val="both"/>
      </w:pPr>
      <w:r>
        <w:rPr>
          <w:rFonts w:ascii="Times New Roman"/>
          <w:b w:val="false"/>
          <w:i w:val="false"/>
          <w:color w:val="000000"/>
          <w:sz w:val="28"/>
        </w:rPr>
        <w:t xml:space="preserve">     1. Бағалы емес элементтерi бар бұйымдар </w:t>
      </w:r>
      <w:r>
        <w:br/>
      </w:r>
      <w:r>
        <w:rPr>
          <w:rFonts w:ascii="Times New Roman"/>
          <w:b w:val="false"/>
          <w:i w:val="false"/>
          <w:color w:val="000000"/>
          <w:sz w:val="28"/>
        </w:rPr>
        <w:t xml:space="preserve">
     а) үрiлген (құр қуыс) бұйымдар - пышақтар, шанышқылар, сақиналар, сырғалар, бiлезiктер- ашылады және толтырғыш заттардан (канифорлы, бағалы емес металл) тазартылады;  </w:t>
      </w:r>
      <w:r>
        <w:br/>
      </w:r>
      <w:r>
        <w:rPr>
          <w:rFonts w:ascii="Times New Roman"/>
          <w:b w:val="false"/>
          <w:i w:val="false"/>
          <w:color w:val="000000"/>
          <w:sz w:val="28"/>
        </w:rPr>
        <w:t xml:space="preserve">
     б) көпүзбелi бұйымдар - шынжырлар, бiлезiктер:  </w:t>
      </w:r>
      <w:r>
        <w:br/>
      </w:r>
      <w:r>
        <w:rPr>
          <w:rFonts w:ascii="Times New Roman"/>
          <w:b w:val="false"/>
          <w:i w:val="false"/>
          <w:color w:val="000000"/>
          <w:sz w:val="28"/>
        </w:rPr>
        <w:t xml:space="preserve">
     - үзбелерiн қосу үшiн қолданылатын бағалы емес металдардан жасалған бөлшектерiн (серiппелер, мұрындықтар, бұлықтар және басқалар) айырып алуға мүмкiндiгi жоқ жағдайда салмақ кемiтпесiн жасау қажет (Кемiтпелер кестесi - N 2 Қосымша);  </w:t>
      </w:r>
      <w:r>
        <w:br/>
      </w:r>
      <w:r>
        <w:rPr>
          <w:rFonts w:ascii="Times New Roman"/>
          <w:b w:val="false"/>
          <w:i w:val="false"/>
          <w:color w:val="000000"/>
          <w:sz w:val="28"/>
        </w:rPr>
        <w:t xml:space="preserve">
     б) бiрнеше бөлiктен құрастырылған бұйымдар сағаттардың корпустары, тұмарлар, сән түймелер, шылым сауыттары, әмияндар, опа салғыштар, әйелдер сөмкелерi - бұндай бұйымдардың әрбiр бөлiгi сыннан өткiзiлуге тиiс, бағалы емес металдардан жасалған бөлшектерi алынып тасталады немесе бағалы емес металға салмақтық кемiтпе жасалады (кемiтпелер кестесi N 2 Қосымша); сонымен қатар бұйымның әрбiр бөлiгi бiрнеше жерден сыналып қабылданады;  </w:t>
      </w:r>
      <w:r>
        <w:br/>
      </w:r>
      <w:r>
        <w:rPr>
          <w:rFonts w:ascii="Times New Roman"/>
          <w:b w:val="false"/>
          <w:i w:val="false"/>
          <w:color w:val="000000"/>
          <w:sz w:val="28"/>
        </w:rPr>
        <w:t xml:space="preserve">
     в) қол айналар фотосуретке арналған кәсектер, хрусталь құмыралардың жиектерi, ризалар, окладтар, шырақдандар, шамдалдар-бұйымдардан металл емес заттардан (шыны, ағаш, металл өзектерi, майдың қалдықтары т.т.) немесе бағалы емес металдардан жасалған құрамдық бөлiктерi алынып тасталады құрамдық бөлiктерi мен жалпы салмағының арақатынасына қарай кемiтпе жасалады.  </w:t>
      </w:r>
    </w:p>
    <w:p>
      <w:pPr>
        <w:spacing w:after="0"/>
        <w:ind w:left="0"/>
        <w:jc w:val="left"/>
      </w:pPr>
      <w:r>
        <w:rPr>
          <w:rFonts w:ascii="Times New Roman"/>
          <w:b/>
          <w:i w:val="false"/>
          <w:color w:val="000000"/>
        </w:rPr>
        <w:t xml:space="preserve"> 2. Эмаль жалатқан және қарайтылған бұйымдар  </w:t>
      </w:r>
    </w:p>
    <w:p>
      <w:pPr>
        <w:spacing w:after="0"/>
        <w:ind w:left="0"/>
        <w:jc w:val="both"/>
      </w:pPr>
      <w:r>
        <w:rPr>
          <w:rFonts w:ascii="Times New Roman"/>
          <w:b w:val="false"/>
          <w:i w:val="false"/>
          <w:color w:val="000000"/>
          <w:sz w:val="28"/>
        </w:rPr>
        <w:t xml:space="preserve">     Сатып алуға тамақ iшетiн үстелдi жабдықтауға арналған эмальдi бұйымдар (шай және кофе қасықтар, ыстақан сауыттар, сәндiк жиынтықтар және басқалар), сондай-ақ иконалардың окладтары, шылым сауыттар, рөмкелер, әтiрлер мен иiс суларға арналған флакондар, тұмарлар ұсынылады - эмальға кемiтпе эмаль жалатылған жерiнiң ауданына қарай әрбiр нақты жағдайда жеке жасалады.  </w:t>
      </w:r>
      <w:r>
        <w:br/>
      </w:r>
      <w:r>
        <w:rPr>
          <w:rFonts w:ascii="Times New Roman"/>
          <w:b w:val="false"/>
          <w:i w:val="false"/>
          <w:color w:val="000000"/>
          <w:sz w:val="28"/>
        </w:rPr>
        <w:t xml:space="preserve">
     Қарайтылған суретi бар бұйымдардың қарайтуына салмақтық кемiтпе жасалмайды.  </w:t>
      </w:r>
      <w:r>
        <w:br/>
      </w:r>
      <w:r>
        <w:rPr>
          <w:rFonts w:ascii="Times New Roman"/>
          <w:b w:val="false"/>
          <w:i w:val="false"/>
          <w:color w:val="000000"/>
          <w:sz w:val="28"/>
        </w:rPr>
        <w:t xml:space="preserve">
     Бұйымдардың кейбiр түрлерiне баға қоюдың ерекшелiктерi.  </w:t>
      </w:r>
      <w:r>
        <w:br/>
      </w:r>
      <w:r>
        <w:rPr>
          <w:rFonts w:ascii="Times New Roman"/>
          <w:b w:val="false"/>
          <w:i w:val="false"/>
          <w:color w:val="000000"/>
          <w:sz w:val="28"/>
        </w:rPr>
        <w:t xml:space="preserve">
     Тауартанушы - сатып алушы сатып алу пунктiне көркемдiк немесе тарихи құндылық болып табылатын бұйымдардың да ұсынылуы мүмкiн екендiгiн есте сақтай отырып, әрбiр бұйымды жеке тұрғыдан бағалауға тиiс.  </w:t>
      </w:r>
      <w:r>
        <w:br/>
      </w:r>
      <w:r>
        <w:rPr>
          <w:rFonts w:ascii="Times New Roman"/>
          <w:b w:val="false"/>
          <w:i w:val="false"/>
          <w:color w:val="000000"/>
          <w:sz w:val="28"/>
        </w:rPr>
        <w:t xml:space="preserve">
     Революцияға дейiнгi фирмалардың атақты шеберлерiнiң аты жазылған бұйымдарды бөлшектеуге немесе егеуге болмайды, сыннан өткiзудi ұқыпты түрде тәптiштеп терiс жағынан жасау қажет.  </w:t>
      </w:r>
      <w:r>
        <w:br/>
      </w:r>
      <w:r>
        <w:rPr>
          <w:rFonts w:ascii="Times New Roman"/>
          <w:b w:val="false"/>
          <w:i w:val="false"/>
          <w:color w:val="000000"/>
          <w:sz w:val="28"/>
        </w:rPr>
        <w:t xml:space="preserve">
     Аталған бұйымдар алдынала баға қойылғаннан кейiн буылып-түйiледi және құндылықтардың сатушысымен есеп айырысу және одан әрi сараптамадан өткiзiлу үшiн Қазақстан Республикасы ұлттық банкiнiң Мемқазынасына жiберiледi.  </w:t>
      </w:r>
    </w:p>
    <w:p>
      <w:pPr>
        <w:spacing w:after="0"/>
        <w:ind w:left="0"/>
        <w:jc w:val="left"/>
      </w:pPr>
      <w:r>
        <w:rPr>
          <w:rFonts w:ascii="Times New Roman"/>
          <w:b/>
          <w:i w:val="false"/>
          <w:color w:val="000000"/>
        </w:rPr>
        <w:t xml:space="preserve"> Құрастырылған бiлезiктер  </w:t>
      </w:r>
    </w:p>
    <w:p>
      <w:pPr>
        <w:spacing w:after="0"/>
        <w:ind w:left="0"/>
        <w:jc w:val="both"/>
      </w:pPr>
      <w:r>
        <w:rPr>
          <w:rFonts w:ascii="Times New Roman"/>
          <w:b w:val="false"/>
          <w:i w:val="false"/>
          <w:color w:val="000000"/>
          <w:sz w:val="28"/>
        </w:rPr>
        <w:t xml:space="preserve">     Платина мен алтыннан, паладий мен алтыннан, күмiс пен алтыннан жасалып шығарылады - әрбiр бағалы металл бұйымдағы үлестiк салмағы бойынша бағалануға тиiс.  </w:t>
      </w:r>
      <w:r>
        <w:br/>
      </w:r>
      <w:r>
        <w:rPr>
          <w:rFonts w:ascii="Times New Roman"/>
          <w:b w:val="false"/>
          <w:i w:val="false"/>
          <w:color w:val="000000"/>
          <w:sz w:val="28"/>
        </w:rPr>
        <w:t xml:space="preserve">
     Бұндай үлгiдегi бұйымдарға, негiзгi және қосымша таңбалар қойылады. Мысалға, 583 сынама (алтын) және 850 сынама (екi есе) паладий немесе 950 сынама - платина.  </w:t>
      </w:r>
      <w:r>
        <w:br/>
      </w:r>
      <w:r>
        <w:rPr>
          <w:rFonts w:ascii="Times New Roman"/>
          <w:b w:val="false"/>
          <w:i w:val="false"/>
          <w:color w:val="000000"/>
          <w:sz w:val="28"/>
        </w:rPr>
        <w:t xml:space="preserve">
     Бағалы металдардың әрқайсысының салмағын анықтау үшiн бұйым бөлшектенедi (мұражай құндылығы болып табылатын бұйымдарды қоспағанда).  </w:t>
      </w:r>
      <w:r>
        <w:br/>
      </w:r>
      <w:r>
        <w:rPr>
          <w:rFonts w:ascii="Times New Roman"/>
          <w:b w:val="false"/>
          <w:i w:val="false"/>
          <w:color w:val="000000"/>
          <w:sz w:val="28"/>
        </w:rPr>
        <w:t xml:space="preserve">
     Қаптамасы бағалы металдан жасалған бiлезiктер үзбелерде алтын немесе күмiстi жұқа қабат етiп жалатқан бағалы емес металл жаншып қақталған - мұндай бiлезiктер бағалы мен металдың салмағын дұрыстықпен анықтауға мүмкiншiлiгi жоқтықтан сатып алынуға жатпайды.  </w:t>
      </w:r>
    </w:p>
    <w:p>
      <w:pPr>
        <w:spacing w:after="0"/>
        <w:ind w:left="0"/>
        <w:jc w:val="left"/>
      </w:pPr>
      <w:r>
        <w:rPr>
          <w:rFonts w:ascii="Times New Roman"/>
          <w:b/>
          <w:i w:val="false"/>
          <w:color w:val="000000"/>
        </w:rPr>
        <w:t xml:space="preserve"> Сағаттардың корпустары  </w:t>
      </w:r>
    </w:p>
    <w:p>
      <w:pPr>
        <w:spacing w:after="0"/>
        <w:ind w:left="0"/>
        <w:jc w:val="both"/>
      </w:pPr>
      <w:r>
        <w:rPr>
          <w:rFonts w:ascii="Times New Roman"/>
          <w:b w:val="false"/>
          <w:i w:val="false"/>
          <w:color w:val="000000"/>
          <w:sz w:val="28"/>
        </w:rPr>
        <w:t xml:space="preserve">     Корпустарда таңба болмаған жағдайда Сыныптама бақылау инспекциясы бұйымның әрбiр бөлiгiн сыннан өткiзедi. Бағалы емес металдардан жасалған элементтерiне кемiтпе жасалады мұрындықтарға, серiппелерге т.т. (Кемiтпелер кестесi - N 2 Қосымша). Барлық бағалы емес металдардан жасалған ондай айырып алынатын бөлiктер - құрсаудағы құрт пластинкалар, кептер, төлкелер және шендер - мүмкiндiгi бойынша алынып тасталады, ал сағаттың тетiгi құндылықтарды тапсырушыға қайтарылады.  </w:t>
      </w:r>
      <w:r>
        <w:br/>
      </w:r>
      <w:r>
        <w:rPr>
          <w:rFonts w:ascii="Times New Roman"/>
          <w:b w:val="false"/>
          <w:i w:val="false"/>
          <w:color w:val="000000"/>
          <w:sz w:val="28"/>
        </w:rPr>
        <w:t xml:space="preserve">
     Бұрын сағаттар платина алтыннан, палладий мен алтыннан жасалып құрастырылған корпустарда шығарылатын. Паладийден (ақ түстi) жасалған корпустың түбiнде қысқартылған конус суретi мен "500" деген таңба бар.  </w:t>
      </w:r>
      <w:r>
        <w:br/>
      </w:r>
      <w:r>
        <w:rPr>
          <w:rFonts w:ascii="Times New Roman"/>
          <w:b w:val="false"/>
          <w:i w:val="false"/>
          <w:color w:val="000000"/>
          <w:sz w:val="28"/>
        </w:rPr>
        <w:t xml:space="preserve">
     Платинадан (ақ түстi) жасалғанының "950" деген таңбасы бар. Бөлшектерiн айырып алып, баға қоюды бағалы металдың әрбiр түрi бойынша жүргiзуi қажет.  </w:t>
      </w:r>
    </w:p>
    <w:p>
      <w:pPr>
        <w:spacing w:after="0"/>
        <w:ind w:left="0"/>
        <w:jc w:val="left"/>
      </w:pPr>
      <w:r>
        <w:rPr>
          <w:rFonts w:ascii="Times New Roman"/>
          <w:b/>
          <w:i w:val="false"/>
          <w:color w:val="000000"/>
        </w:rPr>
        <w:t xml:space="preserve"> Шылым сауыттар, әмияндар, шиландар  </w:t>
      </w:r>
    </w:p>
    <w:p>
      <w:pPr>
        <w:spacing w:after="0"/>
        <w:ind w:left="0"/>
        <w:jc w:val="both"/>
      </w:pPr>
      <w:r>
        <w:rPr>
          <w:rFonts w:ascii="Times New Roman"/>
          <w:b w:val="false"/>
          <w:i w:val="false"/>
          <w:color w:val="000000"/>
          <w:sz w:val="28"/>
        </w:rPr>
        <w:t xml:space="preserve">     Күмiс бұйымдардың "2 қалпақшасымен" деген таңбалары барлары 750 сынамаға, ал "3 қалпақшасымен" деген таңбалылары 800 сынамаға сәйкес келедi. Егер бұйым 835 таңбалы болса және 800 сынамалы реактивке төзiмдi келсе, оны 800 сынама бойынша қабылдау қажет.  </w:t>
      </w:r>
      <w:r>
        <w:br/>
      </w:r>
      <w:r>
        <w:rPr>
          <w:rFonts w:ascii="Times New Roman"/>
          <w:b w:val="false"/>
          <w:i w:val="false"/>
          <w:color w:val="000000"/>
          <w:sz w:val="28"/>
        </w:rPr>
        <w:t xml:space="preserve">
     Эмальдi бұйымдарға эмаль жалатқан ауданына қарай салмақтық кемiтпе жасалады. Сондай-ақ, егер жоғарғы қақпағының барлығы эмаль жалатқан болса, 6,0 - 10,0 гр. мөлшерiнде кемiтпе жасалуға тиiс.  </w:t>
      </w:r>
      <w:r>
        <w:br/>
      </w:r>
      <w:r>
        <w:rPr>
          <w:rFonts w:ascii="Times New Roman"/>
          <w:b w:val="false"/>
          <w:i w:val="false"/>
          <w:color w:val="000000"/>
          <w:sz w:val="28"/>
        </w:rPr>
        <w:t xml:space="preserve">
     Бұйымдардың резеңкелерi мен жапсырмалары алынып тасталады және олардың орындары желiмнен тазартылады. Бұл бұйымдар мұрындықтары бұзылмай алғашқы күйiнде сақталуға тиiс Бағалы емес металдардан құйылған бөлшектерiне кемiтпе жасалады. (Кемiтпелер кестесi - N 2 Қосымша).  </w:t>
      </w:r>
      <w:r>
        <w:br/>
      </w:r>
      <w:r>
        <w:rPr>
          <w:rFonts w:ascii="Times New Roman"/>
          <w:b w:val="false"/>
          <w:i w:val="false"/>
          <w:color w:val="000000"/>
          <w:sz w:val="28"/>
        </w:rPr>
        <w:t xml:space="preserve">
     Қарайтылған бұйымдардағы қарайту суретiне кемiтпе жасалмайды.  </w:t>
      </w:r>
    </w:p>
    <w:p>
      <w:pPr>
        <w:spacing w:after="0"/>
        <w:ind w:left="0"/>
        <w:jc w:val="left"/>
      </w:pPr>
      <w:r>
        <w:rPr>
          <w:rFonts w:ascii="Times New Roman"/>
          <w:b/>
          <w:i w:val="false"/>
          <w:color w:val="000000"/>
        </w:rPr>
        <w:t xml:space="preserve"> Опа салғыштар </w:t>
      </w:r>
    </w:p>
    <w:p>
      <w:pPr>
        <w:spacing w:after="0"/>
        <w:ind w:left="0"/>
        <w:jc w:val="both"/>
      </w:pPr>
      <w:r>
        <w:rPr>
          <w:rFonts w:ascii="Times New Roman"/>
          <w:b w:val="false"/>
          <w:i w:val="false"/>
          <w:color w:val="000000"/>
          <w:sz w:val="28"/>
        </w:rPr>
        <w:t xml:space="preserve">       Торын, айнасын, опаның қалдықтарын алып тастау қажет Бағалы емес металды табу мақсатында iшкi құрсау реактивпен сыналады. Жалғастырып тұратын мұрындыққа 0,5 - 1,0 гр. мөлшерiнде кемiтпе жасалады. (Кемiтпелер кестесi - N 2 Қосымша).  </w:t>
      </w:r>
    </w:p>
    <w:p>
      <w:pPr>
        <w:spacing w:after="0"/>
        <w:ind w:left="0"/>
        <w:jc w:val="left"/>
      </w:pPr>
      <w:r>
        <w:rPr>
          <w:rFonts w:ascii="Times New Roman"/>
          <w:b/>
          <w:i w:val="false"/>
          <w:color w:val="000000"/>
        </w:rPr>
        <w:t xml:space="preserve"> Қол айналар  </w:t>
      </w:r>
    </w:p>
    <w:p>
      <w:pPr>
        <w:spacing w:after="0"/>
        <w:ind w:left="0"/>
        <w:jc w:val="both"/>
      </w:pPr>
      <w:r>
        <w:rPr>
          <w:rFonts w:ascii="Times New Roman"/>
          <w:b w:val="false"/>
          <w:i w:val="false"/>
          <w:color w:val="000000"/>
          <w:sz w:val="28"/>
        </w:rPr>
        <w:t xml:space="preserve">     Бағалы металдан жасалған кәсекесi бағалануға тиiс, оны ашып, iшiн толтырып тұрған затты алып тастау қажет. Сондай-ақ айнасы да алынып тасталады.  </w:t>
      </w:r>
      <w:r>
        <w:br/>
      </w:r>
      <w:r>
        <w:rPr>
          <w:rFonts w:ascii="Times New Roman"/>
          <w:b w:val="false"/>
          <w:i w:val="false"/>
          <w:color w:val="000000"/>
          <w:sz w:val="28"/>
        </w:rPr>
        <w:t xml:space="preserve">
     Фотосуретке арналған кәсекелер де осындай әдiспен бағаланады. әтiр мен иiс сұйықтықтарға арналған эмальдi флакондар.  </w:t>
      </w:r>
      <w:r>
        <w:br/>
      </w:r>
      <w:r>
        <w:rPr>
          <w:rFonts w:ascii="Times New Roman"/>
          <w:b w:val="false"/>
          <w:i w:val="false"/>
          <w:color w:val="000000"/>
          <w:sz w:val="28"/>
        </w:rPr>
        <w:t xml:space="preserve">
     Эмальға 1,5 - 2 гр. мөлшерiнде кемiтпе жасалады.  </w:t>
      </w:r>
    </w:p>
    <w:p>
      <w:pPr>
        <w:spacing w:after="0"/>
        <w:ind w:left="0"/>
        <w:jc w:val="left"/>
      </w:pPr>
      <w:r>
        <w:rPr>
          <w:rFonts w:ascii="Times New Roman"/>
          <w:b/>
          <w:i w:val="false"/>
          <w:color w:val="000000"/>
        </w:rPr>
        <w:t xml:space="preserve"> Әйелдер сөмкелерi </w:t>
      </w:r>
    </w:p>
    <w:p>
      <w:pPr>
        <w:spacing w:after="0"/>
        <w:ind w:left="0"/>
        <w:jc w:val="both"/>
      </w:pPr>
      <w:r>
        <w:rPr>
          <w:rFonts w:ascii="Times New Roman"/>
          <w:b w:val="false"/>
          <w:i w:val="false"/>
          <w:color w:val="000000"/>
          <w:sz w:val="28"/>
        </w:rPr>
        <w:t xml:space="preserve">     Бiрнеше қатар шығыршықтардан тоқылып кәсекеге бекiтiлген шиланды сөмкелерге аса назар аудару қажет, олардың "84" деген таңбасы кәсекеге қойылған әмиянның өзi әрдайым 875 сынамаға төзiмдi болып шыға бермейдi (көбiнесе шығыршықтар 750 және кейде 500 сынамалы күмiстен жасалады).  </w:t>
      </w:r>
      <w:r>
        <w:br/>
      </w:r>
      <w:r>
        <w:rPr>
          <w:rFonts w:ascii="Times New Roman"/>
          <w:b w:val="false"/>
          <w:i w:val="false"/>
          <w:color w:val="000000"/>
          <w:sz w:val="28"/>
        </w:rPr>
        <w:t xml:space="preserve">
     Бiрнеше үзбесiн тазалап, реактив тамызу қажет.  </w:t>
      </w:r>
      <w:r>
        <w:br/>
      </w:r>
      <w:r>
        <w:rPr>
          <w:rFonts w:ascii="Times New Roman"/>
          <w:b w:val="false"/>
          <w:i w:val="false"/>
          <w:color w:val="000000"/>
          <w:sz w:val="28"/>
        </w:rPr>
        <w:t xml:space="preserve">
     Бұйымның басқа тазартылмаған бөлiктерiне реактив жайылып кетпей тұрғанда реакцияға назар аудару қажет, өйткенi бұйым күмiс жалатқан немесе ақталған (яғни бағалы емес металдан жасалған) болып шығуы мүмкiн.  </w:t>
      </w:r>
    </w:p>
    <w:p>
      <w:pPr>
        <w:spacing w:after="0"/>
        <w:ind w:left="0"/>
        <w:jc w:val="left"/>
      </w:pPr>
      <w:r>
        <w:rPr>
          <w:rFonts w:ascii="Times New Roman"/>
          <w:b/>
          <w:i w:val="false"/>
          <w:color w:val="000000"/>
        </w:rPr>
        <w:t xml:space="preserve"> Пышақтар, шанышқылар </w:t>
      </w:r>
    </w:p>
    <w:p>
      <w:pPr>
        <w:spacing w:after="0"/>
        <w:ind w:left="0"/>
        <w:jc w:val="both"/>
      </w:pPr>
      <w:r>
        <w:rPr>
          <w:rFonts w:ascii="Times New Roman"/>
          <w:b w:val="false"/>
          <w:i w:val="false"/>
          <w:color w:val="000000"/>
          <w:sz w:val="28"/>
        </w:rPr>
        <w:t xml:space="preserve">       Ас және орташа пышақтар мен шанышқылардың жүзi тот баспайтын құрыштан жасалады, ал саптары күмiс болып келедi. Металдан жасалған жүзi алынып тасталынды, бағалануға тек сабы ғана жатады. Жүзi сабына гипспен, цементпен, құммен, канифоль және басқа да заттармен мықтап бекiтiледi. Жүзiн сабынан шығарып алғаннан кейiн канифольдiң немесе басқа бiр толтыратын заттардың қалдықтарына кемiтпе жасалады.  </w:t>
      </w:r>
      <w:r>
        <w:br/>
      </w:r>
      <w:r>
        <w:rPr>
          <w:rFonts w:ascii="Times New Roman"/>
          <w:b w:val="false"/>
          <w:i w:val="false"/>
          <w:color w:val="000000"/>
          <w:sz w:val="28"/>
        </w:rPr>
        <w:t xml:space="preserve">
     Егер бұйым жаңа болып келсе немесе ескi заман шеберiнiң қолынан шыққан болса, оның тот баспайтын құрыштан жасалған жүзiн қозғамай-ақ (тұтастығын бұзбай) баға қою жүргiзiле бередi. Жүзiне кемiтпе жасалады.  </w:t>
      </w:r>
      <w:r>
        <w:br/>
      </w:r>
      <w:r>
        <w:rPr>
          <w:rFonts w:ascii="Times New Roman"/>
          <w:b w:val="false"/>
          <w:i w:val="false"/>
          <w:color w:val="000000"/>
          <w:sz w:val="28"/>
        </w:rPr>
        <w:t xml:space="preserve">
     Мысалға: Киев зауытының ас пышағы - 875 сынамалы күмiстен жасалған сабының салмағы 27,0 гр; орташа пышақ сабының салмағы 17,0 гр.  </w:t>
      </w:r>
      <w:r>
        <w:br/>
      </w:r>
      <w:r>
        <w:rPr>
          <w:rFonts w:ascii="Times New Roman"/>
          <w:b w:val="false"/>
          <w:i w:val="false"/>
          <w:color w:val="000000"/>
          <w:sz w:val="28"/>
        </w:rPr>
        <w:t xml:space="preserve">
     Таллин зауытының ас пышағы - 916 сынамалы сабының салмағы 37,0.  </w:t>
      </w:r>
      <w:r>
        <w:br/>
      </w:r>
      <w:r>
        <w:rPr>
          <w:rFonts w:ascii="Times New Roman"/>
          <w:b w:val="false"/>
          <w:i w:val="false"/>
          <w:color w:val="000000"/>
          <w:sz w:val="28"/>
        </w:rPr>
        <w:t xml:space="preserve">
     Жұмыс практикасында сабы күмiс фольгадан жасалған импорттық өндiрiстiң пышақтары кездеседi. Күмiс сабының салмағы мынадай:  </w:t>
      </w:r>
      <w:r>
        <w:br/>
      </w:r>
      <w:r>
        <w:rPr>
          <w:rFonts w:ascii="Times New Roman"/>
          <w:b w:val="false"/>
          <w:i w:val="false"/>
          <w:color w:val="000000"/>
          <w:sz w:val="28"/>
        </w:rPr>
        <w:t xml:space="preserve">
     а) ас пышақтарының - 8,0 гр. - нан 10 гр. дейiн;  </w:t>
      </w:r>
      <w:r>
        <w:br/>
      </w:r>
      <w:r>
        <w:rPr>
          <w:rFonts w:ascii="Times New Roman"/>
          <w:b w:val="false"/>
          <w:i w:val="false"/>
          <w:color w:val="000000"/>
          <w:sz w:val="28"/>
        </w:rPr>
        <w:t xml:space="preserve">
     ә) орташа пышақтардың - 4,0 гр. - нан 6,0 гр. дейiн.  </w:t>
      </w:r>
    </w:p>
    <w:p>
      <w:pPr>
        <w:spacing w:after="0"/>
        <w:ind w:left="0"/>
        <w:jc w:val="left"/>
      </w:pPr>
      <w:r>
        <w:rPr>
          <w:rFonts w:ascii="Times New Roman"/>
          <w:b/>
          <w:i w:val="false"/>
          <w:color w:val="000000"/>
        </w:rPr>
        <w:t xml:space="preserve"> Эмальдi шай және кофе қасықтар  </w:t>
      </w:r>
    </w:p>
    <w:p>
      <w:pPr>
        <w:spacing w:after="0"/>
        <w:ind w:left="0"/>
        <w:jc w:val="both"/>
      </w:pPr>
      <w:r>
        <w:rPr>
          <w:rFonts w:ascii="Times New Roman"/>
          <w:b w:val="false"/>
          <w:i w:val="false"/>
          <w:color w:val="000000"/>
          <w:sz w:val="28"/>
        </w:rPr>
        <w:t xml:space="preserve">     Эмальға өзiнiң алып жатқан алабына қарай кемiтпе жасалады: егер сабында жануарлар мен құстардың суретi бар болса - кемiтпе 0,8 гр; гүлдерi болса - кемiтпе 0,5 гр. Кофе қасықтардағы кемiтпе 0,3 гр.  </w:t>
      </w:r>
      <w:r>
        <w:br/>
      </w:r>
      <w:r>
        <w:rPr>
          <w:rFonts w:ascii="Times New Roman"/>
          <w:b w:val="false"/>
          <w:i w:val="false"/>
          <w:color w:val="000000"/>
          <w:sz w:val="28"/>
        </w:rPr>
        <w:t xml:space="preserve">
     Қасықтардың эмалiне жасалатын кемiтпенi бiле отырып, қасықтардағы эмальдiң алабын (мысалға жануарлар суретiмен) сатып алуға ұсынған бұйымның эмальмен боялған алабын салыстыру арқылы барлық бұйымдардағы кемiтпенiң мөлшерiн есептеп анықтауға болады.   </w:t>
      </w:r>
    </w:p>
    <w:p>
      <w:pPr>
        <w:spacing w:after="0"/>
        <w:ind w:left="0"/>
        <w:jc w:val="left"/>
      </w:pPr>
      <w:r>
        <w:rPr>
          <w:rFonts w:ascii="Times New Roman"/>
          <w:b/>
          <w:i w:val="false"/>
          <w:color w:val="000000"/>
        </w:rPr>
        <w:t xml:space="preserve"> Қарайтылған суреттi бұйымдар </w:t>
      </w:r>
    </w:p>
    <w:p>
      <w:pPr>
        <w:spacing w:after="0"/>
        <w:ind w:left="0"/>
        <w:jc w:val="both"/>
      </w:pPr>
      <w:r>
        <w:rPr>
          <w:rFonts w:ascii="Times New Roman"/>
          <w:b w:val="false"/>
          <w:i w:val="false"/>
          <w:color w:val="000000"/>
          <w:sz w:val="28"/>
        </w:rPr>
        <w:t xml:space="preserve">     Қарайтылған суретi бар бұйымдардың (ыстатқан сауыттардың, сәндiк жиынтықтардың) қарайтуына кемiтпе жасалмайды. </w:t>
      </w:r>
    </w:p>
    <w:p>
      <w:pPr>
        <w:spacing w:after="0"/>
        <w:ind w:left="0"/>
        <w:jc w:val="left"/>
      </w:pPr>
      <w:r>
        <w:rPr>
          <w:rFonts w:ascii="Times New Roman"/>
          <w:b/>
          <w:i w:val="false"/>
          <w:color w:val="000000"/>
        </w:rPr>
        <w:t xml:space="preserve"> Дiнге табынушылық заттары </w:t>
      </w:r>
    </w:p>
    <w:p>
      <w:pPr>
        <w:spacing w:after="0"/>
        <w:ind w:left="0"/>
        <w:jc w:val="both"/>
      </w:pPr>
      <w:r>
        <w:rPr>
          <w:rFonts w:ascii="Times New Roman"/>
          <w:b w:val="false"/>
          <w:i w:val="false"/>
          <w:color w:val="000000"/>
          <w:sz w:val="28"/>
        </w:rPr>
        <w:t xml:space="preserve">     Ризалар, иконаларды оклатары, крестер - мүмкiндiгi бойынша алғашқы күйiнде сақтап қалдыру (тұтастығын бұзбай). </w:t>
      </w:r>
      <w:r>
        <w:br/>
      </w:r>
      <w:r>
        <w:rPr>
          <w:rFonts w:ascii="Times New Roman"/>
          <w:b w:val="false"/>
          <w:i w:val="false"/>
          <w:color w:val="000000"/>
          <w:sz w:val="28"/>
        </w:rPr>
        <w:t xml:space="preserve">
     Металдан жасалған өзектерi бар шырақдандарда - кемiтпе олардың көлемiне қарай (әрбiр нақты жағдайда жеке) 20,0 грамнан 50,0 грамға дейiнгi мөлшерде жасалады. </w:t>
      </w:r>
      <w:r>
        <w:br/>
      </w:r>
      <w:r>
        <w:rPr>
          <w:rFonts w:ascii="Times New Roman"/>
          <w:b w:val="false"/>
          <w:i w:val="false"/>
          <w:color w:val="000000"/>
          <w:sz w:val="28"/>
        </w:rPr>
        <w:t xml:space="preserve">
     Шамдаларда кемiтпе май мен парафиннiң қалдығына 5,0 грамнан 10,0 грамға дейiнгi мөлшерде жасалады.  </w:t>
      </w:r>
    </w:p>
    <w:p>
      <w:pPr>
        <w:spacing w:after="0"/>
        <w:ind w:left="0"/>
        <w:jc w:val="left"/>
      </w:pPr>
      <w:r>
        <w:rPr>
          <w:rFonts w:ascii="Times New Roman"/>
          <w:b/>
          <w:i w:val="false"/>
          <w:color w:val="000000"/>
        </w:rPr>
        <w:t xml:space="preserve"> Шынжырлар </w:t>
      </w:r>
    </w:p>
    <w:p>
      <w:pPr>
        <w:spacing w:after="0"/>
        <w:ind w:left="0"/>
        <w:jc w:val="both"/>
      </w:pPr>
      <w:r>
        <w:rPr>
          <w:rFonts w:ascii="Times New Roman"/>
          <w:b w:val="false"/>
          <w:i w:val="false"/>
          <w:color w:val="000000"/>
          <w:sz w:val="28"/>
        </w:rPr>
        <w:t xml:space="preserve">     Зергерлiк шынжырлар алтыннан, платинадан және күмiстен жасалған болады: </w:t>
      </w:r>
      <w:r>
        <w:br/>
      </w:r>
      <w:r>
        <w:rPr>
          <w:rFonts w:ascii="Times New Roman"/>
          <w:b w:val="false"/>
          <w:i w:val="false"/>
          <w:color w:val="000000"/>
          <w:sz w:val="28"/>
        </w:rPr>
        <w:t xml:space="preserve">
     а) жұқа үзбелi; </w:t>
      </w:r>
      <w:r>
        <w:br/>
      </w:r>
      <w:r>
        <w:rPr>
          <w:rFonts w:ascii="Times New Roman"/>
          <w:b w:val="false"/>
          <w:i w:val="false"/>
          <w:color w:val="000000"/>
          <w:sz w:val="28"/>
        </w:rPr>
        <w:t xml:space="preserve">
     ә) iрi үзбелi; </w:t>
      </w:r>
      <w:r>
        <w:br/>
      </w:r>
      <w:r>
        <w:rPr>
          <w:rFonts w:ascii="Times New Roman"/>
          <w:b w:val="false"/>
          <w:i w:val="false"/>
          <w:color w:val="000000"/>
          <w:sz w:val="28"/>
        </w:rPr>
        <w:t xml:space="preserve">
     б) құр қуысты; </w:t>
      </w:r>
      <w:r>
        <w:br/>
      </w:r>
      <w:r>
        <w:rPr>
          <w:rFonts w:ascii="Times New Roman"/>
          <w:b w:val="false"/>
          <w:i w:val="false"/>
          <w:color w:val="000000"/>
          <w:sz w:val="28"/>
        </w:rPr>
        <w:t xml:space="preserve">
     в) борттық (сағат бауы ретiнде қолданылатындар). </w:t>
      </w:r>
      <w:r>
        <w:br/>
      </w:r>
      <w:r>
        <w:rPr>
          <w:rFonts w:ascii="Times New Roman"/>
          <w:b w:val="false"/>
          <w:i w:val="false"/>
          <w:color w:val="000000"/>
          <w:sz w:val="28"/>
        </w:rPr>
        <w:t xml:space="preserve">
     Шынжырлар әртүрлi құлыптармен, iлмектер және шпрингельдермен, сондай-ақ iшiнде бағалы емес металдан жасалған серiппе орнатылған карабиндермен жабдықталған. Бағалы емес металға бұйымның жалпы салмағының есебiнен кемiтпе жасалады (Кемiтпелер кестесi - N 2 Қосымша).  </w:t>
      </w:r>
      <w:r>
        <w:br/>
      </w:r>
      <w:r>
        <w:rPr>
          <w:rFonts w:ascii="Times New Roman"/>
          <w:b w:val="false"/>
          <w:i w:val="false"/>
          <w:color w:val="000000"/>
          <w:sz w:val="28"/>
        </w:rPr>
        <w:t xml:space="preserve">
     Құр қуыс шынжырларды қабылдауда оларды тесу, кесу және толтыратын заттардан тазарту қажет.  </w:t>
      </w:r>
      <w:r>
        <w:br/>
      </w:r>
      <w:r>
        <w:rPr>
          <w:rFonts w:ascii="Times New Roman"/>
          <w:b w:val="false"/>
          <w:i w:val="false"/>
          <w:color w:val="000000"/>
          <w:sz w:val="28"/>
        </w:rPr>
        <w:t xml:space="preserve">
     Мойынға тағатын құр қуыс шынжырлардың үзбелерi қосылатын жерлерiне бағалы емес металл құйылады, оған бұйымның жалпы салмағының 1/3 мөлшерлерiнде кемiтпе жасалады. (Кемiтпе кестесi N 2 Қосымша).  </w:t>
      </w:r>
      <w:r>
        <w:br/>
      </w:r>
      <w:r>
        <w:rPr>
          <w:rFonts w:ascii="Times New Roman"/>
          <w:b w:val="false"/>
          <w:i w:val="false"/>
          <w:color w:val="000000"/>
          <w:sz w:val="28"/>
        </w:rPr>
        <w:t xml:space="preserve">
     Шынжырларды сипаттауда түбiртекте олардың ұзындығын көрсету қажет.  </w:t>
      </w:r>
      <w:r>
        <w:br/>
      </w:r>
      <w:r>
        <w:rPr>
          <w:rFonts w:ascii="Times New Roman"/>
          <w:b w:val="false"/>
          <w:i w:val="false"/>
          <w:color w:val="000000"/>
          <w:sz w:val="28"/>
        </w:rPr>
        <w:t xml:space="preserve">
     Үзбелерi әртүрлi сынамалы бағалы металдардан жасалған болғандықтан, сондай-ақ бөлiктерi бағалы емес металдардан болуы мүмкiндiгiнен шынжырлар бiрнеше жерлерiнен сыналып көрiлуге тиiс.   </w:t>
      </w:r>
    </w:p>
    <w:p>
      <w:pPr>
        <w:spacing w:after="0"/>
        <w:ind w:left="0"/>
        <w:jc w:val="left"/>
      </w:pPr>
      <w:r>
        <w:rPr>
          <w:rFonts w:ascii="Times New Roman"/>
          <w:b/>
          <w:i w:val="false"/>
          <w:color w:val="000000"/>
        </w:rPr>
        <w:t xml:space="preserve"> Тұмарлар </w:t>
      </w:r>
    </w:p>
    <w:p>
      <w:pPr>
        <w:spacing w:after="0"/>
        <w:ind w:left="0"/>
        <w:jc w:val="both"/>
      </w:pPr>
      <w:r>
        <w:rPr>
          <w:rFonts w:ascii="Times New Roman"/>
          <w:b w:val="false"/>
          <w:i w:val="false"/>
          <w:color w:val="000000"/>
          <w:sz w:val="28"/>
        </w:rPr>
        <w:t xml:space="preserve">     Тұмарлар ашылатын (алтын немесе күмiс), бұлықтары бар я бұлықсыз және портретке арналған құрсауы бар болып келедi. </w:t>
      </w:r>
      <w:r>
        <w:br/>
      </w:r>
      <w:r>
        <w:rPr>
          <w:rFonts w:ascii="Times New Roman"/>
          <w:b w:val="false"/>
          <w:i w:val="false"/>
          <w:color w:val="000000"/>
          <w:sz w:val="28"/>
        </w:rPr>
        <w:t xml:space="preserve">
     Асыл тектес металдан жасалған құрсауы алынып тасталады, мұрындықтарына, 0,10 грамнан 0,30 гр. дейiн кемiтпе жасалады.       </w:t>
      </w:r>
    </w:p>
    <w:p>
      <w:pPr>
        <w:spacing w:after="0"/>
        <w:ind w:left="0"/>
        <w:jc w:val="left"/>
      </w:pPr>
      <w:r>
        <w:rPr>
          <w:rFonts w:ascii="Times New Roman"/>
          <w:b/>
          <w:i w:val="false"/>
          <w:color w:val="000000"/>
        </w:rPr>
        <w:t xml:space="preserve"> Сәндi түймелер </w:t>
      </w:r>
    </w:p>
    <w:p>
      <w:pPr>
        <w:spacing w:after="0"/>
        <w:ind w:left="0"/>
        <w:jc w:val="both"/>
      </w:pPr>
      <w:r>
        <w:rPr>
          <w:rFonts w:ascii="Times New Roman"/>
          <w:b w:val="false"/>
          <w:i w:val="false"/>
          <w:color w:val="000000"/>
          <w:sz w:val="28"/>
        </w:rPr>
        <w:t xml:space="preserve">     Берiктiк үшiн сәндi түймелерге қайықшасымен бiрге құрыш пластинкалар салынады - бiр жұп сәндi түймеге 0,60 гр. мөлшерiнде кемiте жасалады. (Кемiтпелер кестесi -N 2 Қосымша). "Калачи" және "Конго"үлгiлерiндегi сырғалар мен печатка - сақиналар.  </w:t>
      </w:r>
      <w:r>
        <w:br/>
      </w:r>
      <w:r>
        <w:rPr>
          <w:rFonts w:ascii="Times New Roman"/>
          <w:b w:val="false"/>
          <w:i w:val="false"/>
          <w:color w:val="000000"/>
          <w:sz w:val="28"/>
        </w:rPr>
        <w:t xml:space="preserve">
     Бұл бұйымдардың асыл тектес металдардан жасалған бөлшектерi бар - металл пластиналары. Бұйымдар ашылады, асыл тектес металл алып тасталады.  </w:t>
      </w:r>
    </w:p>
    <w:p>
      <w:pPr>
        <w:spacing w:after="0"/>
        <w:ind w:left="0"/>
        <w:jc w:val="left"/>
      </w:pPr>
      <w:r>
        <w:rPr>
          <w:rFonts w:ascii="Times New Roman"/>
          <w:b/>
          <w:i w:val="false"/>
          <w:color w:val="000000"/>
        </w:rPr>
        <w:t xml:space="preserve"> Тiс алтыны </w:t>
      </w:r>
    </w:p>
    <w:p>
      <w:pPr>
        <w:spacing w:after="0"/>
        <w:ind w:left="0"/>
        <w:jc w:val="both"/>
      </w:pPr>
      <w:r>
        <w:rPr>
          <w:rFonts w:ascii="Times New Roman"/>
          <w:b w:val="false"/>
          <w:i w:val="false"/>
          <w:color w:val="000000"/>
          <w:sz w:val="28"/>
        </w:rPr>
        <w:t xml:space="preserve">       900-сынамалы алтын қорытпадан жасалған бөлек коронкалар, жасанды тiстердiң қалыптары мен штампталған тiстер тәрiздi ескi жасанды тiстер 750 - сынамалы дәнекерлеушi алтын қорытпасы бар болған жағдайда (Мемстандарт бойынша қолданылады) халықтан сатып алынатын бұйымдар мен олардың сынықтарындағы бағалы металдарға деген баға көрсеткiшiнде белгiленген бағамен 900/750 - сынама бойынша қабылданады.  </w:t>
      </w:r>
      <w:r>
        <w:br/>
      </w:r>
      <w:r>
        <w:rPr>
          <w:rFonts w:ascii="Times New Roman"/>
          <w:b w:val="false"/>
          <w:i w:val="false"/>
          <w:color w:val="000000"/>
          <w:sz w:val="28"/>
        </w:rPr>
        <w:t xml:space="preserve">
     Жасанды тiстердiң iлмектерi мен кламмерлерi реактив арқылы анықталатын, бiрақ 750 - сынамадан жоғары емес сынама бойынша қабылданады.  </w:t>
      </w:r>
      <w:r>
        <w:br/>
      </w:r>
      <w:r>
        <w:rPr>
          <w:rFonts w:ascii="Times New Roman"/>
          <w:b w:val="false"/>
          <w:i w:val="false"/>
          <w:color w:val="000000"/>
          <w:sz w:val="28"/>
        </w:rPr>
        <w:t xml:space="preserve">
     3Л - ПЛ - СРМ 750-90-80 қорытпасынан жасалған алмалысалмалы протездердiң элементтерi 900/750 - сынама бойынша қабылданады (қорытпаның құрамына 750 - сынамалы алтын, 900 сынамалы платина, 800 - сынамалы күмiс және мыс кiредi).  </w:t>
      </w:r>
      <w:r>
        <w:br/>
      </w:r>
      <w:r>
        <w:rPr>
          <w:rFonts w:ascii="Times New Roman"/>
          <w:b w:val="false"/>
          <w:i w:val="false"/>
          <w:color w:val="000000"/>
          <w:sz w:val="28"/>
        </w:rPr>
        <w:t xml:space="preserve">
     Бұл қорытпаның ерекше өзгешелiктерi стандартты тiс алтынына тән ашық сары түстiң болмауында. Бұл қорытпаның түсi лигатурасының құрамында платина бар болғандықтан ақшыл болып келедi. Реактивпен сынағанда бұл қорытпа 900-және 958-сынамаға төзiмдi. Осы қорытпадан жасалған iлмектер 900/750 - сынама бойынша қабылданады.  </w:t>
      </w:r>
      <w:r>
        <w:br/>
      </w:r>
      <w:r>
        <w:rPr>
          <w:rFonts w:ascii="Times New Roman"/>
          <w:b w:val="false"/>
          <w:i w:val="false"/>
          <w:color w:val="000000"/>
          <w:sz w:val="28"/>
        </w:rPr>
        <w:t xml:space="preserve">
     Егер қабылдау кезiнде тiс протездерi алтынның 900-сынамасына төзiмсiз деп анықталған болса, оларды халықтан сатып алынатын бұйымдар мен олардың сынықтарындағы бағалы металдарға деген баға көрсеткiшiнiң тиiстi сынамасы бойынша қабылдау қажет (реактивтiң көрсеткiштерiне қарай).  </w:t>
      </w:r>
      <w:r>
        <w:br/>
      </w:r>
      <w:r>
        <w:rPr>
          <w:rFonts w:ascii="Times New Roman"/>
          <w:b w:val="false"/>
          <w:i w:val="false"/>
          <w:color w:val="000000"/>
          <w:sz w:val="28"/>
        </w:rPr>
        <w:t xml:space="preserve">
     Тiс протездерiн қабылдағанда сүйек немесе гипс тәрiздi толтырғыш заттар алынып тасталады, ал құйылған тiстер, егер олар қуыс болса, терең кесiмдi немесе ашылады, өйткенi олардың iшiне асыл тектес металл я сұйықтық құйылған болуы мүмкiн.  </w:t>
      </w:r>
      <w:r>
        <w:br/>
      </w:r>
      <w:r>
        <w:rPr>
          <w:rFonts w:ascii="Times New Roman"/>
          <w:b w:val="false"/>
          <w:i w:val="false"/>
          <w:color w:val="000000"/>
          <w:sz w:val="28"/>
        </w:rPr>
        <w:t xml:space="preserve">
     Бағалы металдардың суын жалатумен асыл тектес металдан жасалған тiс коронкаларын сатып алуға болмайды.  </w:t>
      </w:r>
    </w:p>
    <w:p>
      <w:pPr>
        <w:spacing w:after="0"/>
        <w:ind w:left="0"/>
        <w:jc w:val="left"/>
      </w:pPr>
      <w:r>
        <w:rPr>
          <w:rFonts w:ascii="Times New Roman"/>
          <w:b/>
          <w:i w:val="false"/>
          <w:color w:val="000000"/>
        </w:rPr>
        <w:t xml:space="preserve"> Тiске арналған дисктер </w:t>
      </w:r>
    </w:p>
    <w:p>
      <w:pPr>
        <w:spacing w:after="0"/>
        <w:ind w:left="0"/>
        <w:jc w:val="both"/>
      </w:pPr>
      <w:r>
        <w:rPr>
          <w:rFonts w:ascii="Times New Roman"/>
          <w:b w:val="false"/>
          <w:i w:val="false"/>
          <w:color w:val="000000"/>
          <w:sz w:val="28"/>
        </w:rPr>
        <w:t xml:space="preserve">     1. Платинадан жасалған дисктердiң "жұмысшысының қалпақшасымен" деген таңбасы бар болады, бұлар 950-сынама бойынша қабылданады. </w:t>
      </w:r>
      <w:r>
        <w:br/>
      </w:r>
      <w:r>
        <w:rPr>
          <w:rFonts w:ascii="Times New Roman"/>
          <w:b w:val="false"/>
          <w:i w:val="false"/>
          <w:color w:val="000000"/>
          <w:sz w:val="28"/>
        </w:rPr>
        <w:t xml:space="preserve">
     2. Алтыннан жасалған дисктердiң 1958 - жылға дейiнгiлерiнiң iшiндегi жұмысшысының қалпақшасымен деген таңбасы барлары 916-сынама бойынша қабылданады, ал жұлдыздылары мен таңбасы жоқтары 900-сынама бойынша сатылып алынады.  </w:t>
      </w:r>
    </w:p>
    <w:p>
      <w:pPr>
        <w:spacing w:after="0"/>
        <w:ind w:left="0"/>
        <w:jc w:val="left"/>
      </w:pPr>
      <w:r>
        <w:rPr>
          <w:rFonts w:ascii="Times New Roman"/>
          <w:b/>
          <w:i w:val="false"/>
          <w:color w:val="000000"/>
        </w:rPr>
        <w:t xml:space="preserve"> Мәнеттер </w:t>
      </w:r>
    </w:p>
    <w:p>
      <w:pPr>
        <w:spacing w:after="0"/>
        <w:ind w:left="0"/>
        <w:jc w:val="both"/>
      </w:pPr>
      <w:r>
        <w:rPr>
          <w:rFonts w:ascii="Times New Roman"/>
          <w:b w:val="false"/>
          <w:i w:val="false"/>
          <w:color w:val="000000"/>
          <w:sz w:val="28"/>
        </w:rPr>
        <w:t xml:space="preserve">     Алтын мәнеттердiң сынамасын анықтауда мәнеттердi қырынан, алдыңғы және сыртқы жағынан терең кесуге тура келедi, сондықтан мәнеттер ақаулы болып қалады. </w:t>
      </w:r>
      <w:r>
        <w:br/>
      </w:r>
      <w:r>
        <w:rPr>
          <w:rFonts w:ascii="Times New Roman"/>
          <w:b w:val="false"/>
          <w:i w:val="false"/>
          <w:color w:val="000000"/>
          <w:sz w:val="28"/>
        </w:rPr>
        <w:t xml:space="preserve">
     Алтын мәнеттiң сынамасын анықтаған кезде мәнеттiң салмағына назар аудару қажет. </w:t>
      </w:r>
      <w:r>
        <w:br/>
      </w:r>
      <w:r>
        <w:rPr>
          <w:rFonts w:ascii="Times New Roman"/>
          <w:b w:val="false"/>
          <w:i w:val="false"/>
          <w:color w:val="000000"/>
          <w:sz w:val="28"/>
        </w:rPr>
        <w:t xml:space="preserve">
     Толық бағалы алтын мәнеттердi салмағы мен қырының кескiнi бойынша айыруға болады. </w:t>
      </w:r>
      <w:r>
        <w:br/>
      </w:r>
      <w:r>
        <w:rPr>
          <w:rFonts w:ascii="Times New Roman"/>
          <w:b w:val="false"/>
          <w:i w:val="false"/>
          <w:color w:val="000000"/>
          <w:sz w:val="28"/>
        </w:rPr>
        <w:t xml:space="preserve">
     Бағасы бес сомдық мәнет 4,25 - 4,30 гр. тартады. </w:t>
      </w:r>
      <w:r>
        <w:br/>
      </w:r>
      <w:r>
        <w:rPr>
          <w:rFonts w:ascii="Times New Roman"/>
          <w:b w:val="false"/>
          <w:i w:val="false"/>
          <w:color w:val="000000"/>
          <w:sz w:val="28"/>
        </w:rPr>
        <w:t xml:space="preserve">
     Бағасы он сомдық мәнет 8,56 - 8,60 гр. тартады. </w:t>
      </w:r>
      <w:r>
        <w:br/>
      </w:r>
      <w:r>
        <w:rPr>
          <w:rFonts w:ascii="Times New Roman"/>
          <w:b w:val="false"/>
          <w:i w:val="false"/>
          <w:color w:val="000000"/>
          <w:sz w:val="28"/>
        </w:rPr>
        <w:t xml:space="preserve">
     Бағасы он бес сомдық мәнет 12,87 - 12,90 гр. тартады. </w:t>
      </w:r>
      <w:r>
        <w:br/>
      </w:r>
      <w:r>
        <w:rPr>
          <w:rFonts w:ascii="Times New Roman"/>
          <w:b w:val="false"/>
          <w:i w:val="false"/>
          <w:color w:val="000000"/>
          <w:sz w:val="28"/>
        </w:rPr>
        <w:t xml:space="preserve">
     Жасанды мәнеттердiң салмағы көбiнесе төмендетiлген болады, қырларындағы әрiптер жұқа және қараға боялған, қырлары тым сырғымалы, ал толық бағалы мәнеттердiң қырлары өткiр болып келедi. 1881 жылға дейiн шығарылған мәнеттердiң бетiнде портрет болмайды. Мәнеттердi олардың алдыңғы және сыртқы жағынан тұтастығын бұзбай скальпельмен қырларын тазалай отырып, ұқыпты түрде тәптiштеп қабылдау қажет.  </w:t>
      </w:r>
      <w:r>
        <w:br/>
      </w:r>
      <w:r>
        <w:rPr>
          <w:rFonts w:ascii="Times New Roman"/>
          <w:b w:val="false"/>
          <w:i w:val="false"/>
          <w:color w:val="000000"/>
          <w:sz w:val="28"/>
        </w:rPr>
        <w:t xml:space="preserve">
     Патшалық және советтiк шекпенiң бағасы 5, 10, 15, 20 тиындық күмiс мәнеттер 500-сынама бойынша сатылып алынуға жатады. Бұл топқа қырларында бойлық кертiгi бар бағасы 5, 10, 15, 20 тиындық патшалық шекпенiң мәнеттерi кiрмейдi. Бұл мәнеттердi 750-сынама бойынша сатып алу қажет.  </w:t>
      </w:r>
      <w:r>
        <w:br/>
      </w:r>
      <w:r>
        <w:rPr>
          <w:rFonts w:ascii="Times New Roman"/>
          <w:b w:val="false"/>
          <w:i w:val="false"/>
          <w:color w:val="000000"/>
          <w:sz w:val="28"/>
        </w:rPr>
        <w:t xml:space="preserve">
     Алдыңғы бетiнде қалқан iшiнде мәнет бағасының суретi бар советтiк шекпенiң ұсақ тиындары металдан жасалған болып табылады. Бағасы 50 тиындық және бiр сомдық мәнеттердi күмiстiң 900-сынамасы бойынша сатып алу қажет:  </w:t>
      </w:r>
      <w:r>
        <w:br/>
      </w:r>
      <w:r>
        <w:rPr>
          <w:rFonts w:ascii="Times New Roman"/>
          <w:b w:val="false"/>
          <w:i w:val="false"/>
          <w:color w:val="000000"/>
          <w:sz w:val="28"/>
        </w:rPr>
        <w:t xml:space="preserve">
     а) советтiк шекпенiң мәнеттерi,  </w:t>
      </w:r>
      <w:r>
        <w:br/>
      </w:r>
      <w:r>
        <w:rPr>
          <w:rFonts w:ascii="Times New Roman"/>
          <w:b w:val="false"/>
          <w:i w:val="false"/>
          <w:color w:val="000000"/>
          <w:sz w:val="28"/>
        </w:rPr>
        <w:t xml:space="preserve">
     ә) патшалық шекпенiң алдыңғы жағында III-Александр мен П-Николайдың портреттерi бар мәнеттер. Қалған күмiс мәнеттердiң барлығы, оның iшiнде сомдықтар, елу тиындықтар, Петр I, Елизавета II және Екатерина II патшалардың дәуiрiнде шыққан мәнеттер 875-сынама бойынша сатып алынады. </w:t>
      </w:r>
      <w:r>
        <w:br/>
      </w:r>
      <w:r>
        <w:rPr>
          <w:rFonts w:ascii="Times New Roman"/>
          <w:b w:val="false"/>
          <w:i w:val="false"/>
          <w:color w:val="000000"/>
          <w:sz w:val="28"/>
        </w:rPr>
        <w:t xml:space="preserve">
     Мәнеттердiң жасандылары кездесетiн болғандықтан, барлық мәнеттердi тұтастығын бұзбай ұқыптылықпен қабылдау қажет. </w:t>
      </w:r>
      <w:r>
        <w:br/>
      </w:r>
      <w:r>
        <w:rPr>
          <w:rFonts w:ascii="Times New Roman"/>
          <w:b w:val="false"/>
          <w:i w:val="false"/>
          <w:color w:val="000000"/>
          <w:sz w:val="28"/>
        </w:rPr>
        <w:t xml:space="preserve">
     Бағасы 1, 3, 5 немiс маркаларын 500-сынама бойынша сатып алу қажет, ал поляк злотыйлары 750-сынама бойынша, қытай мәнеттерi 875-сынама бойынша қабылданады.  </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N 1 Қосымша </w:t>
      </w:r>
    </w:p>
    <w:p>
      <w:pPr>
        <w:spacing w:after="0"/>
        <w:ind w:left="0"/>
        <w:jc w:val="left"/>
      </w:pPr>
      <w:r>
        <w:rPr>
          <w:rFonts w:ascii="Times New Roman"/>
          <w:b/>
          <w:i w:val="false"/>
          <w:color w:val="000000"/>
        </w:rPr>
        <w:t xml:space="preserve"> Сынаманы ауыстыру кестесi: </w:t>
      </w:r>
    </w:p>
    <w:p>
      <w:pPr>
        <w:spacing w:after="0"/>
        <w:ind w:left="0"/>
        <w:jc w:val="both"/>
      </w:pPr>
      <w:r>
        <w:rPr>
          <w:rFonts w:ascii="Times New Roman"/>
          <w:b w:val="false"/>
          <w:i w:val="false"/>
          <w:color w:val="ff0000"/>
          <w:sz w:val="28"/>
        </w:rPr>
        <w:t xml:space="preserve">    Ескерту: </w:t>
      </w:r>
      <w:r>
        <w:rPr>
          <w:rFonts w:ascii="Times New Roman"/>
          <w:b w:val="false"/>
          <w:i w:val="false"/>
          <w:color w:val="000000"/>
          <w:sz w:val="28"/>
        </w:rPr>
        <w:t xml:space="preserve"> 84 сынамалы күмiстi сынақтан өткiзу 84 сынамалы бұйымдардың көбiсi 800 сынамаға төзiмдi екенiн көрсетедi; сыннан өткiзген кезде 500 сынамаға төзiмдi келетiн 56 сынамалы алтын бұйымдар кездеседi, сондықтан бұндай жағдайларда реактивке қарау қажет. </w:t>
      </w:r>
      <w:r>
        <w:br/>
      </w:r>
      <w:r>
        <w:rPr>
          <w:rFonts w:ascii="Times New Roman"/>
          <w:b w:val="false"/>
          <w:i w:val="false"/>
          <w:color w:val="000000"/>
          <w:sz w:val="28"/>
        </w:rPr>
        <w:t xml:space="preserve">
     Егер бұйымдарда 90 немесе 100 деген цифрлар болса, бұл осы бұйымдардың мельхиордан жасалғанын көрсетедi. </w:t>
      </w:r>
      <w:r>
        <w:br/>
      </w:r>
      <w:r>
        <w:rPr>
          <w:rFonts w:ascii="Times New Roman"/>
          <w:b w:val="false"/>
          <w:i w:val="false"/>
          <w:color w:val="000000"/>
          <w:sz w:val="28"/>
        </w:rPr>
        <w:t xml:space="preserve">
     Егер бұйымдарда шеңбердiң немесе квадраттың iшiне алынған 84 деген цифр тұрса және қасында қосымша атауы болмаса, бұл заттар жасанды, жалған болуы мүмкiн. ------------------------------------------------------------------- </w:t>
      </w:r>
      <w:r>
        <w:br/>
      </w:r>
      <w:r>
        <w:rPr>
          <w:rFonts w:ascii="Times New Roman"/>
          <w:b w:val="false"/>
          <w:i w:val="false"/>
          <w:color w:val="000000"/>
          <w:sz w:val="28"/>
        </w:rPr>
        <w:t xml:space="preserve">
Алтын Күмiс  </w:t>
      </w:r>
      <w:r>
        <w:br/>
      </w:r>
      <w:r>
        <w:rPr>
          <w:rFonts w:ascii="Times New Roman"/>
          <w:b w:val="false"/>
          <w:i w:val="false"/>
          <w:color w:val="000000"/>
          <w:sz w:val="28"/>
        </w:rPr>
        <w:t xml:space="preserve">
------------------------------------------------------------------- </w:t>
      </w:r>
      <w:r>
        <w:br/>
      </w:r>
      <w:r>
        <w:rPr>
          <w:rFonts w:ascii="Times New Roman"/>
          <w:b w:val="false"/>
          <w:i w:val="false"/>
          <w:color w:val="000000"/>
          <w:sz w:val="28"/>
        </w:rPr>
        <w:t xml:space="preserve">
 метрлiк     |  мысқалдық  |  караттiк  |  метрлiк  | мысқалдық </w:t>
      </w:r>
      <w:r>
        <w:br/>
      </w:r>
      <w:r>
        <w:rPr>
          <w:rFonts w:ascii="Times New Roman"/>
          <w:b w:val="false"/>
          <w:i w:val="false"/>
          <w:color w:val="000000"/>
          <w:sz w:val="28"/>
        </w:rPr>
        <w:t xml:space="preserve">
------------------------------------------------------------------- </w:t>
      </w:r>
      <w:r>
        <w:br/>
      </w:r>
      <w:r>
        <w:rPr>
          <w:rFonts w:ascii="Times New Roman"/>
          <w:b w:val="false"/>
          <w:i w:val="false"/>
          <w:color w:val="000000"/>
          <w:sz w:val="28"/>
        </w:rPr>
        <w:t xml:space="preserve">
  1000             96            24          500          48 </w:t>
      </w:r>
      <w:r>
        <w:br/>
      </w:r>
      <w:r>
        <w:rPr>
          <w:rFonts w:ascii="Times New Roman"/>
          <w:b w:val="false"/>
          <w:i w:val="false"/>
          <w:color w:val="000000"/>
          <w:sz w:val="28"/>
        </w:rPr>
        <w:t xml:space="preserve">
  958              92            23          750          72 </w:t>
      </w:r>
      <w:r>
        <w:br/>
      </w:r>
      <w:r>
        <w:rPr>
          <w:rFonts w:ascii="Times New Roman"/>
          <w:b w:val="false"/>
          <w:i w:val="false"/>
          <w:color w:val="000000"/>
          <w:sz w:val="28"/>
        </w:rPr>
        <w:t xml:space="preserve">
  750              72            18          800          77 </w:t>
      </w:r>
      <w:r>
        <w:br/>
      </w:r>
      <w:r>
        <w:rPr>
          <w:rFonts w:ascii="Times New Roman"/>
          <w:b w:val="false"/>
          <w:i w:val="false"/>
          <w:color w:val="000000"/>
          <w:sz w:val="28"/>
        </w:rPr>
        <w:t xml:space="preserve">
  583              56            14          875          84 </w:t>
      </w:r>
      <w:r>
        <w:br/>
      </w:r>
      <w:r>
        <w:rPr>
          <w:rFonts w:ascii="Times New Roman"/>
          <w:b w:val="false"/>
          <w:i w:val="false"/>
          <w:color w:val="000000"/>
          <w:sz w:val="28"/>
        </w:rPr>
        <w:t xml:space="preserve">
  500              48            12          916          88 </w:t>
      </w:r>
      <w:r>
        <w:br/>
      </w:r>
      <w:r>
        <w:rPr>
          <w:rFonts w:ascii="Times New Roman"/>
          <w:b w:val="false"/>
          <w:i w:val="false"/>
          <w:color w:val="000000"/>
          <w:sz w:val="28"/>
        </w:rPr>
        <w:t xml:space="preserve">
  375              36             9 </w:t>
      </w:r>
      <w:r>
        <w:br/>
      </w:r>
      <w:r>
        <w:rPr>
          <w:rFonts w:ascii="Times New Roman"/>
          <w:b w:val="false"/>
          <w:i w:val="false"/>
          <w:color w:val="000000"/>
          <w:sz w:val="28"/>
        </w:rPr>
        <w:t xml:space="preserve">
  333              32             8 </w:t>
      </w:r>
      <w:r>
        <w:br/>
      </w:r>
      <w:r>
        <w:rPr>
          <w:rFonts w:ascii="Times New Roman"/>
          <w:b w:val="false"/>
          <w:i w:val="false"/>
          <w:color w:val="000000"/>
          <w:sz w:val="28"/>
        </w:rPr>
        <w:t xml:space="preserve">
------------------------------------------------------------------- </w:t>
      </w:r>
      <w:r>
        <w:br/>
      </w:r>
      <w:r>
        <w:rPr>
          <w:rFonts w:ascii="Times New Roman"/>
          <w:b w:val="false"/>
          <w:i w:val="false"/>
          <w:color w:val="000000"/>
          <w:sz w:val="28"/>
        </w:rPr>
        <w:t xml:space="preserve">
    1927 жылға дейiн елiмiзде сынамалардың мысқалдық жүйесi қолданыста болады. Бұл жүйе бойынша таза алтын 96 сынамалы болып саналады. Алтынның сынамасы бiр фунттағы мықалдардың (бiр фунт 96 мысқалға тең) санымен көрсетiлдi. </w:t>
      </w:r>
      <w:r>
        <w:br/>
      </w:r>
      <w:r>
        <w:rPr>
          <w:rFonts w:ascii="Times New Roman"/>
          <w:b w:val="false"/>
          <w:i w:val="false"/>
          <w:color w:val="000000"/>
          <w:sz w:val="28"/>
        </w:rPr>
        <w:t xml:space="preserve">
    Кейбiр шетел мемлекеттерiнде сынамалардың караттiк жүйесi қолданылады. </w:t>
      </w:r>
      <w:r>
        <w:br/>
      </w:r>
      <w:r>
        <w:rPr>
          <w:rFonts w:ascii="Times New Roman"/>
          <w:b w:val="false"/>
          <w:i w:val="false"/>
          <w:color w:val="000000"/>
          <w:sz w:val="28"/>
        </w:rPr>
        <w:t xml:space="preserve">
    Бұл жүйе бойынша таза алтынның сынамасы метрлiк жүйенiң 1000 сынамасы метрлiк жүйенiң 1000 сынамасына сай келетiн 24 каратқа тең.  </w:t>
      </w:r>
    </w:p>
    <w:p>
      <w:pPr>
        <w:spacing w:after="0"/>
        <w:ind w:left="0"/>
        <w:jc w:val="left"/>
      </w:pPr>
      <w:r>
        <w:rPr>
          <w:rFonts w:ascii="Times New Roman"/>
          <w:b/>
          <w:i w:val="false"/>
          <w:color w:val="000000"/>
        </w:rPr>
        <w:t xml:space="preserve"> Мысқалдық және караттiк сынамаларды </w:t>
      </w:r>
      <w:r>
        <w:br/>
      </w:r>
      <w:r>
        <w:rPr>
          <w:rFonts w:ascii="Times New Roman"/>
          <w:b/>
          <w:i w:val="false"/>
          <w:color w:val="000000"/>
        </w:rPr>
        <w:t xml:space="preserve">
метрлiк сынамаға ауыстыру </w:t>
      </w:r>
    </w:p>
    <w:p>
      <w:pPr>
        <w:spacing w:after="0"/>
        <w:ind w:left="0"/>
        <w:jc w:val="both"/>
      </w:pPr>
      <w:r>
        <w:rPr>
          <w:rFonts w:ascii="Times New Roman"/>
          <w:b w:val="false"/>
          <w:i w:val="false"/>
          <w:color w:val="000000"/>
          <w:sz w:val="28"/>
        </w:rPr>
        <w:t xml:space="preserve">     мынадай ара қатыс қолданылады: </w:t>
      </w:r>
      <w:r>
        <w:br/>
      </w:r>
      <w:r>
        <w:rPr>
          <w:rFonts w:ascii="Times New Roman"/>
          <w:b w:val="false"/>
          <w:i w:val="false"/>
          <w:color w:val="000000"/>
          <w:sz w:val="28"/>
        </w:rPr>
        <w:t xml:space="preserve">
     96 мысқал - 1000 (қорытпаның салмақ бөлiктерi) "а" (масқалдық сынама) "х" (метрлiк) Мысал: "а" = 56 (мысқалдық сынама), осыны "х"- метрлiк сынаға ауыстыру қажет. Бұл үшiн мындай пропорция жасалады:  </w:t>
      </w:r>
      <w:r>
        <w:br/>
      </w:r>
      <w:r>
        <w:rPr>
          <w:rFonts w:ascii="Times New Roman"/>
          <w:b w:val="false"/>
          <w:i w:val="false"/>
          <w:color w:val="000000"/>
          <w:sz w:val="28"/>
        </w:rPr>
        <w:t xml:space="preserve">
             100 х 56 ("а") </w:t>
      </w:r>
      <w:r>
        <w:br/>
      </w:r>
      <w:r>
        <w:rPr>
          <w:rFonts w:ascii="Times New Roman"/>
          <w:b w:val="false"/>
          <w:i w:val="false"/>
          <w:color w:val="000000"/>
          <w:sz w:val="28"/>
        </w:rPr>
        <w:t xml:space="preserve">
     "х" = ---------------------, осыған </w:t>
      </w:r>
      <w:r>
        <w:br/>
      </w:r>
      <w:r>
        <w:rPr>
          <w:rFonts w:ascii="Times New Roman"/>
          <w:b w:val="false"/>
          <w:i w:val="false"/>
          <w:color w:val="000000"/>
          <w:sz w:val="28"/>
        </w:rPr>
        <w:t xml:space="preserve">
               96          </w:t>
      </w:r>
      <w:r>
        <w:br/>
      </w:r>
      <w:r>
        <w:rPr>
          <w:rFonts w:ascii="Times New Roman"/>
          <w:b w:val="false"/>
          <w:i w:val="false"/>
          <w:color w:val="000000"/>
          <w:sz w:val="28"/>
        </w:rPr>
        <w:t xml:space="preserve">
     Қарағанда "х" = 583, немесе мына формула қолданылады: </w:t>
      </w:r>
      <w:r>
        <w:br/>
      </w:r>
      <w:r>
        <w:rPr>
          <w:rFonts w:ascii="Times New Roman"/>
          <w:b w:val="false"/>
          <w:i w:val="false"/>
          <w:color w:val="000000"/>
          <w:sz w:val="28"/>
        </w:rPr>
        <w:t xml:space="preserve">
                         125 х карат, сынамаға </w:t>
      </w:r>
      <w:r>
        <w:br/>
      </w:r>
      <w:r>
        <w:rPr>
          <w:rFonts w:ascii="Times New Roman"/>
          <w:b w:val="false"/>
          <w:i w:val="false"/>
          <w:color w:val="000000"/>
          <w:sz w:val="28"/>
        </w:rPr>
        <w:t xml:space="preserve">
     Метрлiк сынама =  ---------------------- </w:t>
      </w:r>
      <w:r>
        <w:br/>
      </w:r>
      <w:r>
        <w:rPr>
          <w:rFonts w:ascii="Times New Roman"/>
          <w:b w:val="false"/>
          <w:i w:val="false"/>
          <w:color w:val="000000"/>
          <w:sz w:val="28"/>
        </w:rPr>
        <w:t xml:space="preserve">
                                  3 </w:t>
      </w:r>
      <w:r>
        <w:br/>
      </w:r>
      <w:r>
        <w:rPr>
          <w:rFonts w:ascii="Times New Roman"/>
          <w:b w:val="false"/>
          <w:i w:val="false"/>
          <w:color w:val="000000"/>
          <w:sz w:val="28"/>
        </w:rPr>
        <w:t xml:space="preserve">
     Ұқсас әдiспен сынамалардың караттiк жүйесi метрлiк жүйеге ауыстырылады. </w:t>
      </w:r>
      <w:r>
        <w:br/>
      </w:r>
      <w:r>
        <w:rPr>
          <w:rFonts w:ascii="Times New Roman"/>
          <w:b w:val="false"/>
          <w:i w:val="false"/>
          <w:color w:val="000000"/>
          <w:sz w:val="28"/>
        </w:rPr>
        <w:t xml:space="preserve">
     Мысал: "а" = 14 (Караттiк сынама), осыны "х" метрлiк сынамаға ауыстыру қажет. </w:t>
      </w:r>
      <w:r>
        <w:br/>
      </w:r>
      <w:r>
        <w:rPr>
          <w:rFonts w:ascii="Times New Roman"/>
          <w:b w:val="false"/>
          <w:i w:val="false"/>
          <w:color w:val="000000"/>
          <w:sz w:val="28"/>
        </w:rPr>
        <w:t xml:space="preserve">
     Бұл үшiн пропорция жасалады: </w:t>
      </w:r>
      <w:r>
        <w:br/>
      </w:r>
      <w:r>
        <w:rPr>
          <w:rFonts w:ascii="Times New Roman"/>
          <w:b w:val="false"/>
          <w:i w:val="false"/>
          <w:color w:val="000000"/>
          <w:sz w:val="28"/>
        </w:rPr>
        <w:t xml:space="preserve">
             1000 х 14 ("а")    </w:t>
      </w:r>
      <w:r>
        <w:br/>
      </w:r>
      <w:r>
        <w:rPr>
          <w:rFonts w:ascii="Times New Roman"/>
          <w:b w:val="false"/>
          <w:i w:val="false"/>
          <w:color w:val="000000"/>
          <w:sz w:val="28"/>
        </w:rPr>
        <w:t xml:space="preserve">
     "х" =   ----------------   , осыған </w:t>
      </w:r>
      <w:r>
        <w:br/>
      </w:r>
      <w:r>
        <w:rPr>
          <w:rFonts w:ascii="Times New Roman"/>
          <w:b w:val="false"/>
          <w:i w:val="false"/>
          <w:color w:val="000000"/>
          <w:sz w:val="28"/>
        </w:rPr>
        <w:t xml:space="preserve">
                   24 </w:t>
      </w:r>
      <w:r>
        <w:br/>
      </w:r>
      <w:r>
        <w:rPr>
          <w:rFonts w:ascii="Times New Roman"/>
          <w:b w:val="false"/>
          <w:i w:val="false"/>
          <w:color w:val="000000"/>
          <w:sz w:val="28"/>
        </w:rPr>
        <w:t xml:space="preserve">
     Қарағанда  "х"= 583 </w:t>
      </w:r>
    </w:p>
    <w:p>
      <w:pPr>
        <w:spacing w:after="0"/>
        <w:ind w:left="0"/>
        <w:jc w:val="both"/>
      </w:pPr>
      <w:r>
        <w:rPr>
          <w:rFonts w:ascii="Times New Roman"/>
          <w:b w:val="false"/>
          <w:i w:val="false"/>
          <w:color w:val="000000"/>
          <w:sz w:val="28"/>
        </w:rPr>
        <w:t xml:space="preserve">                                                    N 2 Қосымша </w:t>
      </w:r>
    </w:p>
    <w:p>
      <w:pPr>
        <w:spacing w:after="0"/>
        <w:ind w:left="0"/>
        <w:jc w:val="both"/>
      </w:pPr>
      <w:r>
        <w:rPr>
          <w:rFonts w:ascii="Times New Roman"/>
          <w:b/>
          <w:i w:val="false"/>
          <w:color w:val="000000"/>
          <w:sz w:val="28"/>
        </w:rPr>
        <w:t xml:space="preserve">      Отандық және импорттық өндiрiстердiң алтын мен </w:t>
      </w:r>
      <w:r>
        <w:br/>
      </w:r>
      <w:r>
        <w:rPr>
          <w:rFonts w:ascii="Times New Roman"/>
          <w:b w:val="false"/>
          <w:i w:val="false"/>
          <w:color w:val="000000"/>
          <w:sz w:val="28"/>
        </w:rPr>
        <w:t>
</w:t>
      </w:r>
      <w:r>
        <w:rPr>
          <w:rFonts w:ascii="Times New Roman"/>
          <w:b/>
          <w:i w:val="false"/>
          <w:color w:val="000000"/>
          <w:sz w:val="28"/>
        </w:rPr>
        <w:t xml:space="preserve">       күмiстен жасалған бұйымдарындағы асыл тектес </w:t>
      </w:r>
      <w:r>
        <w:br/>
      </w:r>
      <w:r>
        <w:rPr>
          <w:rFonts w:ascii="Times New Roman"/>
          <w:b w:val="false"/>
          <w:i w:val="false"/>
          <w:color w:val="000000"/>
          <w:sz w:val="28"/>
        </w:rPr>
        <w:t>
</w:t>
      </w:r>
      <w:r>
        <w:rPr>
          <w:rFonts w:ascii="Times New Roman"/>
          <w:b/>
          <w:i w:val="false"/>
          <w:color w:val="000000"/>
          <w:sz w:val="28"/>
        </w:rPr>
        <w:t xml:space="preserve">     металл мен канифольға жасалатын кемiтпелер кестесi </w:t>
      </w:r>
    </w:p>
    <w:p>
      <w:pPr>
        <w:spacing w:after="0"/>
        <w:ind w:left="0"/>
        <w:jc w:val="both"/>
      </w:pPr>
      <w:r>
        <w:rPr>
          <w:rFonts w:ascii="Times New Roman"/>
          <w:b w:val="false"/>
          <w:i w:val="false"/>
          <w:color w:val="000000"/>
          <w:sz w:val="28"/>
        </w:rPr>
        <w:t xml:space="preserve">    Бұйымдардың түрлерi               Асыл тектес металға </w:t>
      </w:r>
      <w:r>
        <w:br/>
      </w:r>
      <w:r>
        <w:rPr>
          <w:rFonts w:ascii="Times New Roman"/>
          <w:b w:val="false"/>
          <w:i w:val="false"/>
          <w:color w:val="000000"/>
          <w:sz w:val="28"/>
        </w:rPr>
        <w:t xml:space="preserve">
                                      грамдық мөлшерде </w:t>
      </w:r>
      <w:r>
        <w:br/>
      </w:r>
      <w:r>
        <w:rPr>
          <w:rFonts w:ascii="Times New Roman"/>
          <w:b w:val="false"/>
          <w:i w:val="false"/>
          <w:color w:val="000000"/>
          <w:sz w:val="28"/>
        </w:rPr>
        <w:t xml:space="preserve">
                                      жасалатын кемiтпе </w:t>
      </w:r>
    </w:p>
    <w:p>
      <w:pPr>
        <w:spacing w:after="0"/>
        <w:ind w:left="0"/>
        <w:jc w:val="both"/>
      </w:pPr>
      <w:r>
        <w:rPr>
          <w:rFonts w:ascii="Times New Roman"/>
          <w:b w:val="false"/>
          <w:i w:val="false"/>
          <w:color w:val="000000"/>
          <w:sz w:val="28"/>
        </w:rPr>
        <w:t xml:space="preserve">    1. Ерлер сағаттарына </w:t>
      </w:r>
      <w:r>
        <w:br/>
      </w:r>
      <w:r>
        <w:rPr>
          <w:rFonts w:ascii="Times New Roman"/>
          <w:b w:val="false"/>
          <w:i w:val="false"/>
          <w:color w:val="000000"/>
          <w:sz w:val="28"/>
        </w:rPr>
        <w:t xml:space="preserve">
      арналған браслеттер: </w:t>
      </w:r>
      <w:r>
        <w:br/>
      </w:r>
      <w:r>
        <w:rPr>
          <w:rFonts w:ascii="Times New Roman"/>
          <w:b w:val="false"/>
          <w:i w:val="false"/>
          <w:color w:val="000000"/>
          <w:sz w:val="28"/>
        </w:rPr>
        <w:t xml:space="preserve">
      -------------------- </w:t>
      </w:r>
      <w:r>
        <w:br/>
      </w:r>
      <w:r>
        <w:rPr>
          <w:rFonts w:ascii="Times New Roman"/>
          <w:b w:val="false"/>
          <w:i w:val="false"/>
          <w:color w:val="000000"/>
          <w:sz w:val="28"/>
        </w:rPr>
        <w:t xml:space="preserve">
    серiппелi екi созылмалы </w:t>
      </w:r>
      <w:r>
        <w:br/>
      </w:r>
      <w:r>
        <w:rPr>
          <w:rFonts w:ascii="Times New Roman"/>
          <w:b w:val="false"/>
          <w:i w:val="false"/>
          <w:color w:val="000000"/>
          <w:sz w:val="28"/>
        </w:rPr>
        <w:t xml:space="preserve">
    бөлiктен тұратындар                       0,5 </w:t>
      </w:r>
      <w:r>
        <w:br/>
      </w:r>
      <w:r>
        <w:rPr>
          <w:rFonts w:ascii="Times New Roman"/>
          <w:b w:val="false"/>
          <w:i w:val="false"/>
          <w:color w:val="000000"/>
          <w:sz w:val="28"/>
        </w:rPr>
        <w:t xml:space="preserve">
    серiппелi төрт созылмалы </w:t>
      </w:r>
      <w:r>
        <w:br/>
      </w:r>
      <w:r>
        <w:rPr>
          <w:rFonts w:ascii="Times New Roman"/>
          <w:b w:val="false"/>
          <w:i w:val="false"/>
          <w:color w:val="000000"/>
          <w:sz w:val="28"/>
        </w:rPr>
        <w:t xml:space="preserve">
    бөлiктен тұратындар                       1,0 </w:t>
      </w:r>
      <w:r>
        <w:br/>
      </w:r>
      <w:r>
        <w:rPr>
          <w:rFonts w:ascii="Times New Roman"/>
          <w:b w:val="false"/>
          <w:i w:val="false"/>
          <w:color w:val="000000"/>
          <w:sz w:val="28"/>
        </w:rPr>
        <w:t xml:space="preserve">
    серiппелi алты созылмалы </w:t>
      </w:r>
      <w:r>
        <w:br/>
      </w:r>
      <w:r>
        <w:rPr>
          <w:rFonts w:ascii="Times New Roman"/>
          <w:b w:val="false"/>
          <w:i w:val="false"/>
          <w:color w:val="000000"/>
          <w:sz w:val="28"/>
        </w:rPr>
        <w:t xml:space="preserve">
    бөлiктен тұратындар                       1,5 </w:t>
      </w:r>
      <w:r>
        <w:br/>
      </w:r>
      <w:r>
        <w:rPr>
          <w:rFonts w:ascii="Times New Roman"/>
          <w:b w:val="false"/>
          <w:i w:val="false"/>
          <w:color w:val="000000"/>
          <w:sz w:val="28"/>
        </w:rPr>
        <w:t xml:space="preserve">
    2. Әйелдер сағаттарына арналған браслеттер: </w:t>
      </w:r>
      <w:r>
        <w:br/>
      </w:r>
      <w:r>
        <w:rPr>
          <w:rFonts w:ascii="Times New Roman"/>
          <w:b w:val="false"/>
          <w:i w:val="false"/>
          <w:color w:val="000000"/>
          <w:sz w:val="28"/>
        </w:rPr>
        <w:t xml:space="preserve">
    серiппесi бар екi созылмалы бөлiктiлер     0,3 </w:t>
      </w:r>
      <w:r>
        <w:br/>
      </w:r>
      <w:r>
        <w:rPr>
          <w:rFonts w:ascii="Times New Roman"/>
          <w:b w:val="false"/>
          <w:i w:val="false"/>
          <w:color w:val="000000"/>
          <w:sz w:val="28"/>
        </w:rPr>
        <w:t xml:space="preserve">
    -----------"-----төрт------"---"------     0,6 </w:t>
      </w:r>
      <w:r>
        <w:br/>
      </w:r>
      <w:r>
        <w:rPr>
          <w:rFonts w:ascii="Times New Roman"/>
          <w:b w:val="false"/>
          <w:i w:val="false"/>
          <w:color w:val="000000"/>
          <w:sz w:val="28"/>
        </w:rPr>
        <w:t xml:space="preserve">
    -----------"-----алты -----"---"------     0,9 </w:t>
      </w:r>
      <w:r>
        <w:br/>
      </w:r>
      <w:r>
        <w:rPr>
          <w:rFonts w:ascii="Times New Roman"/>
          <w:b w:val="false"/>
          <w:i w:val="false"/>
          <w:color w:val="000000"/>
          <w:sz w:val="28"/>
        </w:rPr>
        <w:t xml:space="preserve">
    -----------"-----сегiз-----"--"-------     1,2 </w:t>
      </w:r>
      <w:r>
        <w:br/>
      </w:r>
      <w:r>
        <w:rPr>
          <w:rFonts w:ascii="Times New Roman"/>
          <w:b w:val="false"/>
          <w:i w:val="false"/>
          <w:color w:val="000000"/>
          <w:sz w:val="28"/>
        </w:rPr>
        <w:t xml:space="preserve">
    -----------"-----он--------"---"------     1,5 </w:t>
      </w:r>
      <w:r>
        <w:br/>
      </w:r>
      <w:r>
        <w:rPr>
          <w:rFonts w:ascii="Times New Roman"/>
          <w:b w:val="false"/>
          <w:i w:val="false"/>
          <w:color w:val="000000"/>
          <w:sz w:val="28"/>
        </w:rPr>
        <w:t xml:space="preserve">
    -----------"-----он екi----"---"------     1,8  </w:t>
      </w:r>
    </w:p>
    <w:p>
      <w:pPr>
        <w:spacing w:after="0"/>
        <w:ind w:left="0"/>
        <w:jc w:val="both"/>
      </w:pPr>
      <w:r>
        <w:rPr>
          <w:rFonts w:ascii="Times New Roman"/>
          <w:b w:val="false"/>
          <w:i w:val="false"/>
          <w:color w:val="000000"/>
          <w:sz w:val="28"/>
        </w:rPr>
        <w:t xml:space="preserve">    "Крабы" деген үлгiдегi браслет           0,3  </w:t>
      </w:r>
    </w:p>
    <w:p>
      <w:pPr>
        <w:spacing w:after="0"/>
        <w:ind w:left="0"/>
        <w:jc w:val="both"/>
      </w:pPr>
      <w:r>
        <w:rPr>
          <w:rFonts w:ascii="Times New Roman"/>
          <w:b w:val="false"/>
          <w:i w:val="false"/>
          <w:color w:val="000000"/>
          <w:sz w:val="28"/>
        </w:rPr>
        <w:t xml:space="preserve">    3. Алтыннан жасалған шылым сауттар </w:t>
      </w:r>
      <w:r>
        <w:br/>
      </w:r>
      <w:r>
        <w:rPr>
          <w:rFonts w:ascii="Times New Roman"/>
          <w:b w:val="false"/>
          <w:i w:val="false"/>
          <w:color w:val="000000"/>
          <w:sz w:val="28"/>
        </w:rPr>
        <w:t xml:space="preserve">
    басып тұратын пластинкалары барлары      4,0 </w:t>
      </w:r>
      <w:r>
        <w:br/>
      </w:r>
      <w:r>
        <w:rPr>
          <w:rFonts w:ascii="Times New Roman"/>
          <w:b w:val="false"/>
          <w:i w:val="false"/>
          <w:color w:val="000000"/>
          <w:sz w:val="28"/>
        </w:rPr>
        <w:t xml:space="preserve">
    басып тұратын пластинкалары жоқтары      1,8 </w:t>
      </w:r>
      <w:r>
        <w:br/>
      </w:r>
      <w:r>
        <w:rPr>
          <w:rFonts w:ascii="Times New Roman"/>
          <w:b w:val="false"/>
          <w:i w:val="false"/>
          <w:color w:val="000000"/>
          <w:sz w:val="28"/>
        </w:rPr>
        <w:t xml:space="preserve">
    мұрындықтылары                           1,0 </w:t>
      </w:r>
      <w:r>
        <w:br/>
      </w:r>
      <w:r>
        <w:rPr>
          <w:rFonts w:ascii="Times New Roman"/>
          <w:b w:val="false"/>
          <w:i w:val="false"/>
          <w:color w:val="000000"/>
          <w:sz w:val="28"/>
        </w:rPr>
        <w:t xml:space="preserve">
    4. Күмiстен жасалған шылым сауыттар </w:t>
      </w:r>
      <w:r>
        <w:br/>
      </w:r>
      <w:r>
        <w:rPr>
          <w:rFonts w:ascii="Times New Roman"/>
          <w:b w:val="false"/>
          <w:i w:val="false"/>
          <w:color w:val="000000"/>
          <w:sz w:val="28"/>
        </w:rPr>
        <w:t xml:space="preserve">
    басып тұратын пластинкалары барлары      6,0 </w:t>
      </w:r>
      <w:r>
        <w:br/>
      </w:r>
      <w:r>
        <w:rPr>
          <w:rFonts w:ascii="Times New Roman"/>
          <w:b w:val="false"/>
          <w:i w:val="false"/>
          <w:color w:val="000000"/>
          <w:sz w:val="28"/>
        </w:rPr>
        <w:t xml:space="preserve">
    басып тұратын пластинкалары жоқтары      2,0 </w:t>
      </w:r>
      <w:r>
        <w:br/>
      </w:r>
      <w:r>
        <w:rPr>
          <w:rFonts w:ascii="Times New Roman"/>
          <w:b w:val="false"/>
          <w:i w:val="false"/>
          <w:color w:val="000000"/>
          <w:sz w:val="28"/>
        </w:rPr>
        <w:t xml:space="preserve">
    мұрындықтылары                           1,0 </w:t>
      </w:r>
      <w:r>
        <w:br/>
      </w:r>
      <w:r>
        <w:rPr>
          <w:rFonts w:ascii="Times New Roman"/>
          <w:b w:val="false"/>
          <w:i w:val="false"/>
          <w:color w:val="000000"/>
          <w:sz w:val="28"/>
        </w:rPr>
        <w:t xml:space="preserve">
    5. Борттық шынжырлар </w:t>
      </w:r>
      <w:r>
        <w:br/>
      </w:r>
      <w:r>
        <w:rPr>
          <w:rFonts w:ascii="Times New Roman"/>
          <w:b w:val="false"/>
          <w:i w:val="false"/>
          <w:color w:val="000000"/>
          <w:sz w:val="28"/>
        </w:rPr>
        <w:t xml:space="preserve">
    карабин мен шпрингельдегi серiппелер      0,3 </w:t>
      </w:r>
      <w:r>
        <w:br/>
      </w:r>
      <w:r>
        <w:rPr>
          <w:rFonts w:ascii="Times New Roman"/>
          <w:b w:val="false"/>
          <w:i w:val="false"/>
          <w:color w:val="000000"/>
          <w:sz w:val="28"/>
        </w:rPr>
        <w:t xml:space="preserve">
    6. Мойынға тағатын шынжырлар </w:t>
      </w:r>
      <w:r>
        <w:br/>
      </w:r>
      <w:r>
        <w:rPr>
          <w:rFonts w:ascii="Times New Roman"/>
          <w:b w:val="false"/>
          <w:i w:val="false"/>
          <w:color w:val="000000"/>
          <w:sz w:val="28"/>
        </w:rPr>
        <w:t xml:space="preserve">
    шпрингельдегi серiппелер                 0,03 </w:t>
      </w:r>
      <w:r>
        <w:br/>
      </w:r>
      <w:r>
        <w:rPr>
          <w:rFonts w:ascii="Times New Roman"/>
          <w:b w:val="false"/>
          <w:i w:val="false"/>
          <w:color w:val="000000"/>
          <w:sz w:val="28"/>
        </w:rPr>
        <w:t xml:space="preserve">
    7. Ширатулы мойынға тағатын </w:t>
      </w:r>
      <w:r>
        <w:br/>
      </w:r>
      <w:r>
        <w:rPr>
          <w:rFonts w:ascii="Times New Roman"/>
          <w:b w:val="false"/>
          <w:i w:val="false"/>
          <w:color w:val="000000"/>
          <w:sz w:val="28"/>
        </w:rPr>
        <w:t xml:space="preserve">
                     шынжырлар </w:t>
      </w:r>
      <w:r>
        <w:br/>
      </w:r>
      <w:r>
        <w:rPr>
          <w:rFonts w:ascii="Times New Roman"/>
          <w:b w:val="false"/>
          <w:i w:val="false"/>
          <w:color w:val="000000"/>
          <w:sz w:val="28"/>
        </w:rPr>
        <w:t xml:space="preserve">
    дәнекерленген металл қондырғысымен асыл   бұйымның жалпы  </w:t>
      </w:r>
      <w:r>
        <w:br/>
      </w:r>
      <w:r>
        <w:rPr>
          <w:rFonts w:ascii="Times New Roman"/>
          <w:b w:val="false"/>
          <w:i w:val="false"/>
          <w:color w:val="000000"/>
          <w:sz w:val="28"/>
        </w:rPr>
        <w:t xml:space="preserve">
    тектес металға кемiтпе жасалды            салмағының 1/3  </w:t>
      </w:r>
    </w:p>
    <w:p>
      <w:pPr>
        <w:spacing w:after="0"/>
        <w:ind w:left="0"/>
        <w:jc w:val="both"/>
      </w:pPr>
      <w:r>
        <w:rPr>
          <w:rFonts w:ascii="Times New Roman"/>
          <w:b w:val="false"/>
          <w:i w:val="false"/>
          <w:color w:val="000000"/>
          <w:sz w:val="28"/>
        </w:rPr>
        <w:t xml:space="preserve">           8. Алтыннан жасалған қалта </w:t>
      </w:r>
      <w:r>
        <w:br/>
      </w:r>
      <w:r>
        <w:rPr>
          <w:rFonts w:ascii="Times New Roman"/>
          <w:b w:val="false"/>
          <w:i w:val="false"/>
          <w:color w:val="000000"/>
          <w:sz w:val="28"/>
        </w:rPr>
        <w:t xml:space="preserve">
              сағаттардың корпустары:  </w:t>
      </w:r>
    </w:p>
    <w:p>
      <w:pPr>
        <w:spacing w:after="0"/>
        <w:ind w:left="0"/>
        <w:jc w:val="both"/>
      </w:pPr>
      <w:r>
        <w:rPr>
          <w:rFonts w:ascii="Times New Roman"/>
          <w:b w:val="false"/>
          <w:i w:val="false"/>
          <w:color w:val="000000"/>
          <w:sz w:val="28"/>
        </w:rPr>
        <w:t xml:space="preserve">    мұрындықтарына                           0,3 </w:t>
      </w:r>
      <w:r>
        <w:br/>
      </w:r>
      <w:r>
        <w:rPr>
          <w:rFonts w:ascii="Times New Roman"/>
          <w:b w:val="false"/>
          <w:i w:val="false"/>
          <w:color w:val="000000"/>
          <w:sz w:val="28"/>
        </w:rPr>
        <w:t xml:space="preserve">
    мұрындықтар мен қысып тұратын </w:t>
      </w:r>
      <w:r>
        <w:br/>
      </w:r>
      <w:r>
        <w:rPr>
          <w:rFonts w:ascii="Times New Roman"/>
          <w:b w:val="false"/>
          <w:i w:val="false"/>
          <w:color w:val="000000"/>
          <w:sz w:val="28"/>
        </w:rPr>
        <w:t xml:space="preserve">
    тетiктерiне                              1,0 </w:t>
      </w:r>
      <w:r>
        <w:br/>
      </w:r>
      <w:r>
        <w:rPr>
          <w:rFonts w:ascii="Times New Roman"/>
          <w:b w:val="false"/>
          <w:i w:val="false"/>
          <w:color w:val="000000"/>
          <w:sz w:val="28"/>
        </w:rPr>
        <w:t xml:space="preserve">
    шенiне                                   2,2 </w:t>
      </w:r>
      <w:r>
        <w:br/>
      </w:r>
      <w:r>
        <w:rPr>
          <w:rFonts w:ascii="Times New Roman"/>
          <w:b w:val="false"/>
          <w:i w:val="false"/>
          <w:color w:val="000000"/>
          <w:sz w:val="28"/>
        </w:rPr>
        <w:t xml:space="preserve">
    қақпағына                                7,0 </w:t>
      </w:r>
      <w:r>
        <w:br/>
      </w:r>
      <w:r>
        <w:rPr>
          <w:rFonts w:ascii="Times New Roman"/>
          <w:b w:val="false"/>
          <w:i w:val="false"/>
          <w:color w:val="000000"/>
          <w:sz w:val="28"/>
        </w:rPr>
        <w:t xml:space="preserve">
    құрауы (серiппесi)                 алып тастау </w:t>
      </w:r>
    </w:p>
    <w:p>
      <w:pPr>
        <w:spacing w:after="0"/>
        <w:ind w:left="0"/>
        <w:jc w:val="both"/>
      </w:pPr>
      <w:r>
        <w:rPr>
          <w:rFonts w:ascii="Times New Roman"/>
          <w:b w:val="false"/>
          <w:i w:val="false"/>
          <w:color w:val="000000"/>
          <w:sz w:val="28"/>
        </w:rPr>
        <w:t xml:space="preserve">            9. Алтыннан жасалған мойын  </w:t>
      </w:r>
      <w:r>
        <w:br/>
      </w:r>
      <w:r>
        <w:rPr>
          <w:rFonts w:ascii="Times New Roman"/>
          <w:b w:val="false"/>
          <w:i w:val="false"/>
          <w:color w:val="000000"/>
          <w:sz w:val="28"/>
        </w:rPr>
        <w:t xml:space="preserve">
              сағаттардың корпустары: </w:t>
      </w:r>
    </w:p>
    <w:p>
      <w:pPr>
        <w:spacing w:after="0"/>
        <w:ind w:left="0"/>
        <w:jc w:val="both"/>
      </w:pPr>
      <w:r>
        <w:rPr>
          <w:rFonts w:ascii="Times New Roman"/>
          <w:b w:val="false"/>
          <w:i w:val="false"/>
          <w:color w:val="000000"/>
          <w:sz w:val="28"/>
        </w:rPr>
        <w:t xml:space="preserve">    мұрындықтарына                           0,4 </w:t>
      </w:r>
      <w:r>
        <w:br/>
      </w:r>
      <w:r>
        <w:rPr>
          <w:rFonts w:ascii="Times New Roman"/>
          <w:b w:val="false"/>
          <w:i w:val="false"/>
          <w:color w:val="000000"/>
          <w:sz w:val="28"/>
        </w:rPr>
        <w:t xml:space="preserve">
    шенiне                                   1,2 </w:t>
      </w:r>
      <w:r>
        <w:br/>
      </w:r>
      <w:r>
        <w:rPr>
          <w:rFonts w:ascii="Times New Roman"/>
          <w:b w:val="false"/>
          <w:i w:val="false"/>
          <w:color w:val="000000"/>
          <w:sz w:val="28"/>
        </w:rPr>
        <w:t xml:space="preserve">
    қақпағына                                3,5  </w:t>
      </w:r>
    </w:p>
    <w:p>
      <w:pPr>
        <w:spacing w:after="0"/>
        <w:ind w:left="0"/>
        <w:jc w:val="both"/>
      </w:pPr>
      <w:r>
        <w:rPr>
          <w:rFonts w:ascii="Times New Roman"/>
          <w:b w:val="false"/>
          <w:i w:val="false"/>
          <w:color w:val="000000"/>
          <w:sz w:val="28"/>
        </w:rPr>
        <w:t xml:space="preserve">           10. Күмiс сағаттардың корпустары  </w:t>
      </w:r>
    </w:p>
    <w:p>
      <w:pPr>
        <w:spacing w:after="0"/>
        <w:ind w:left="0"/>
        <w:jc w:val="both"/>
      </w:pPr>
      <w:r>
        <w:rPr>
          <w:rFonts w:ascii="Times New Roman"/>
          <w:b w:val="false"/>
          <w:i w:val="false"/>
          <w:color w:val="000000"/>
          <w:sz w:val="28"/>
        </w:rPr>
        <w:t xml:space="preserve">    мұрындықтарына                           0,5 </w:t>
      </w:r>
    </w:p>
    <w:p>
      <w:pPr>
        <w:spacing w:after="0"/>
        <w:ind w:left="0"/>
        <w:jc w:val="both"/>
      </w:pPr>
      <w:r>
        <w:rPr>
          <w:rFonts w:ascii="Times New Roman"/>
          <w:b w:val="false"/>
          <w:i w:val="false"/>
          <w:color w:val="000000"/>
          <w:sz w:val="28"/>
        </w:rPr>
        <w:t xml:space="preserve">           11. Сөмкелер           </w:t>
      </w:r>
    </w:p>
    <w:p>
      <w:pPr>
        <w:spacing w:after="0"/>
        <w:ind w:left="0"/>
        <w:jc w:val="both"/>
      </w:pPr>
      <w:r>
        <w:rPr>
          <w:rFonts w:ascii="Times New Roman"/>
          <w:b w:val="false"/>
          <w:i w:val="false"/>
          <w:color w:val="000000"/>
          <w:sz w:val="28"/>
        </w:rPr>
        <w:t xml:space="preserve">    мұрындықтарына                           2,0 </w:t>
      </w:r>
      <w:r>
        <w:br/>
      </w:r>
      <w:r>
        <w:rPr>
          <w:rFonts w:ascii="Times New Roman"/>
          <w:b w:val="false"/>
          <w:i w:val="false"/>
          <w:color w:val="000000"/>
          <w:sz w:val="28"/>
        </w:rPr>
        <w:t xml:space="preserve">
    Ломбардтарда бағалау барысында </w:t>
      </w:r>
      <w:r>
        <w:br/>
      </w:r>
      <w:r>
        <w:rPr>
          <w:rFonts w:ascii="Times New Roman"/>
          <w:b w:val="false"/>
          <w:i w:val="false"/>
          <w:color w:val="000000"/>
          <w:sz w:val="28"/>
        </w:rPr>
        <w:t xml:space="preserve">
    қолданылатын кемiтпелер  </w:t>
      </w:r>
    </w:p>
    <w:p>
      <w:pPr>
        <w:spacing w:after="0"/>
        <w:ind w:left="0"/>
        <w:jc w:val="both"/>
      </w:pPr>
      <w:r>
        <w:rPr>
          <w:rFonts w:ascii="Times New Roman"/>
          <w:b w:val="false"/>
          <w:i w:val="false"/>
          <w:color w:val="000000"/>
          <w:sz w:val="28"/>
        </w:rPr>
        <w:t xml:space="preserve">           12. Әшекей браслеттер:        Канифольға жасалатын </w:t>
      </w:r>
      <w:r>
        <w:br/>
      </w:r>
      <w:r>
        <w:rPr>
          <w:rFonts w:ascii="Times New Roman"/>
          <w:b w:val="false"/>
          <w:i w:val="false"/>
          <w:color w:val="000000"/>
          <w:sz w:val="28"/>
        </w:rPr>
        <w:t xml:space="preserve">
                                         грамм мөлшерiндегi </w:t>
      </w:r>
      <w:r>
        <w:br/>
      </w:r>
      <w:r>
        <w:rPr>
          <w:rFonts w:ascii="Times New Roman"/>
          <w:b w:val="false"/>
          <w:i w:val="false"/>
          <w:color w:val="000000"/>
          <w:sz w:val="28"/>
        </w:rPr>
        <w:t xml:space="preserve">
                                         кемiтпе </w:t>
      </w:r>
      <w:r>
        <w:br/>
      </w:r>
      <w:r>
        <w:rPr>
          <w:rFonts w:ascii="Times New Roman"/>
          <w:b w:val="false"/>
          <w:i w:val="false"/>
          <w:color w:val="000000"/>
          <w:sz w:val="28"/>
        </w:rPr>
        <w:t xml:space="preserve">
    10 гр. және одан жоғарғы                 7,0 </w:t>
      </w:r>
      <w:r>
        <w:br/>
      </w:r>
      <w:r>
        <w:rPr>
          <w:rFonts w:ascii="Times New Roman"/>
          <w:b w:val="false"/>
          <w:i w:val="false"/>
          <w:color w:val="000000"/>
          <w:sz w:val="28"/>
        </w:rPr>
        <w:t xml:space="preserve">
    14 гр. нан 18 гр-ға дейiн                3,5 </w:t>
      </w:r>
      <w:r>
        <w:br/>
      </w:r>
      <w:r>
        <w:rPr>
          <w:rFonts w:ascii="Times New Roman"/>
          <w:b w:val="false"/>
          <w:i w:val="false"/>
          <w:color w:val="000000"/>
          <w:sz w:val="28"/>
        </w:rPr>
        <w:t xml:space="preserve">
    9 гр. нан 13 гр-ға дейiн                 2,0 </w:t>
      </w:r>
      <w:r>
        <w:br/>
      </w:r>
      <w:r>
        <w:rPr>
          <w:rFonts w:ascii="Times New Roman"/>
          <w:b w:val="false"/>
          <w:i w:val="false"/>
          <w:color w:val="000000"/>
          <w:sz w:val="28"/>
        </w:rPr>
        <w:t xml:space="preserve">
    7 гр-ға дейiн                            1,2  </w:t>
      </w:r>
    </w:p>
    <w:p>
      <w:pPr>
        <w:spacing w:after="0"/>
        <w:ind w:left="0"/>
        <w:jc w:val="both"/>
      </w:pPr>
      <w:r>
        <w:rPr>
          <w:rFonts w:ascii="Times New Roman"/>
          <w:b w:val="false"/>
          <w:i w:val="false"/>
          <w:color w:val="000000"/>
          <w:sz w:val="28"/>
        </w:rPr>
        <w:t xml:space="preserve">           13. Шынжырлар: </w:t>
      </w:r>
      <w:r>
        <w:br/>
      </w:r>
      <w:r>
        <w:rPr>
          <w:rFonts w:ascii="Times New Roman"/>
          <w:b w:val="false"/>
          <w:i w:val="false"/>
          <w:color w:val="000000"/>
          <w:sz w:val="28"/>
        </w:rPr>
        <w:t xml:space="preserve">
    19 гр. және одан жоғары                  2,7 </w:t>
      </w:r>
      <w:r>
        <w:br/>
      </w:r>
      <w:r>
        <w:rPr>
          <w:rFonts w:ascii="Times New Roman"/>
          <w:b w:val="false"/>
          <w:i w:val="false"/>
          <w:color w:val="000000"/>
          <w:sz w:val="28"/>
        </w:rPr>
        <w:t xml:space="preserve">
    14 гр-нан 18 гр-ға дейiн                 1,5 </w:t>
      </w:r>
      <w:r>
        <w:br/>
      </w:r>
      <w:r>
        <w:rPr>
          <w:rFonts w:ascii="Times New Roman"/>
          <w:b w:val="false"/>
          <w:i w:val="false"/>
          <w:color w:val="000000"/>
          <w:sz w:val="28"/>
        </w:rPr>
        <w:t xml:space="preserve">
    8 гр-нан 13 гр-ға дейiн                  1,0 </w:t>
      </w:r>
      <w:r>
        <w:br/>
      </w:r>
      <w:r>
        <w:rPr>
          <w:rFonts w:ascii="Times New Roman"/>
          <w:b w:val="false"/>
          <w:i w:val="false"/>
          <w:color w:val="000000"/>
          <w:sz w:val="28"/>
        </w:rPr>
        <w:t xml:space="preserve">
    7-гр-ға дейiн                            0,8  </w:t>
      </w:r>
    </w:p>
    <w:p>
      <w:pPr>
        <w:spacing w:after="0"/>
        <w:ind w:left="0"/>
        <w:jc w:val="both"/>
      </w:pPr>
      <w:r>
        <w:rPr>
          <w:rFonts w:ascii="Times New Roman"/>
          <w:b w:val="false"/>
          <w:i w:val="false"/>
          <w:color w:val="000000"/>
          <w:sz w:val="28"/>
        </w:rPr>
        <w:t xml:space="preserve">          14. Сәндi түйреуiштер              0,6 </w:t>
      </w:r>
      <w:r>
        <w:br/>
      </w:r>
      <w:r>
        <w:rPr>
          <w:rFonts w:ascii="Times New Roman"/>
          <w:b w:val="false"/>
          <w:i w:val="false"/>
          <w:color w:val="000000"/>
          <w:sz w:val="28"/>
        </w:rPr>
        <w:t xml:space="preserve">
          15. Сырғалар                       0,6 </w:t>
      </w:r>
      <w:r>
        <w:br/>
      </w:r>
      <w:r>
        <w:rPr>
          <w:rFonts w:ascii="Times New Roman"/>
          <w:b w:val="false"/>
          <w:i w:val="false"/>
          <w:color w:val="000000"/>
          <w:sz w:val="28"/>
        </w:rPr>
        <w:t xml:space="preserve">
          16. Сәндi түймелер                 0,6 </w:t>
      </w:r>
      <w:r>
        <w:br/>
      </w:r>
      <w:r>
        <w:rPr>
          <w:rFonts w:ascii="Times New Roman"/>
          <w:b w:val="false"/>
          <w:i w:val="false"/>
          <w:color w:val="000000"/>
          <w:sz w:val="28"/>
        </w:rPr>
        <w:t xml:space="preserve">
          17. Алқалар                        0,3 </w:t>
      </w:r>
      <w:r>
        <w:br/>
      </w:r>
      <w:r>
        <w:rPr>
          <w:rFonts w:ascii="Times New Roman"/>
          <w:b w:val="false"/>
          <w:i w:val="false"/>
          <w:color w:val="000000"/>
          <w:sz w:val="28"/>
        </w:rPr>
        <w:t xml:space="preserve">
          18. Сақиналар                      0,4  </w:t>
      </w:r>
    </w:p>
    <w:p>
      <w:pPr>
        <w:spacing w:after="0"/>
        <w:ind w:left="0"/>
        <w:jc w:val="both"/>
      </w:pPr>
      <w:r>
        <w:rPr>
          <w:rFonts w:ascii="Times New Roman"/>
          <w:b w:val="false"/>
          <w:i w:val="false"/>
          <w:color w:val="ff0000"/>
          <w:sz w:val="28"/>
        </w:rPr>
        <w:t xml:space="preserve"> Ескерту: </w:t>
      </w:r>
      <w:r>
        <w:rPr>
          <w:rFonts w:ascii="Times New Roman"/>
          <w:b w:val="false"/>
          <w:i w:val="false"/>
          <w:color w:val="000000"/>
          <w:sz w:val="28"/>
        </w:rPr>
        <w:t xml:space="preserve"> N 12-18 тармақшаларда аталып көрсетiлген  </w:t>
      </w:r>
      <w:r>
        <w:br/>
      </w:r>
      <w:r>
        <w:rPr>
          <w:rFonts w:ascii="Times New Roman"/>
          <w:b w:val="false"/>
          <w:i w:val="false"/>
          <w:color w:val="000000"/>
          <w:sz w:val="28"/>
        </w:rPr>
        <w:t xml:space="preserve">
          кемiтпелер ломбардтарда iшi қуыс бұйымдарды </w:t>
      </w:r>
      <w:r>
        <w:br/>
      </w:r>
      <w:r>
        <w:rPr>
          <w:rFonts w:ascii="Times New Roman"/>
          <w:b w:val="false"/>
          <w:i w:val="false"/>
          <w:color w:val="000000"/>
          <w:sz w:val="28"/>
        </w:rPr>
        <w:t xml:space="preserve">
          олардың тұтастығын бұзбай бағалауда қолданылады. </w:t>
      </w:r>
    </w:p>
    <w:p>
      <w:pPr>
        <w:spacing w:after="0"/>
        <w:ind w:left="0"/>
        <w:jc w:val="left"/>
      </w:pPr>
      <w:r>
        <w:rPr>
          <w:rFonts w:ascii="Times New Roman"/>
          <w:b/>
          <w:i w:val="false"/>
          <w:color w:val="000000"/>
        </w:rPr>
        <w:t xml:space="preserve"> "Спектро Х-тест" рентген спектрометрлерiн пайдаланумен </w:t>
      </w:r>
      <w:r>
        <w:br/>
      </w:r>
      <w:r>
        <w:rPr>
          <w:rFonts w:ascii="Times New Roman"/>
          <w:b/>
          <w:i w:val="false"/>
          <w:color w:val="000000"/>
        </w:rPr>
        <w:t xml:space="preserve">
бағалы металдарды сыннан өткiзу </w:t>
      </w:r>
    </w:p>
    <w:p>
      <w:pPr>
        <w:spacing w:after="0"/>
        <w:ind w:left="0"/>
        <w:jc w:val="both"/>
      </w:pPr>
      <w:r>
        <w:rPr>
          <w:rFonts w:ascii="Times New Roman"/>
          <w:b w:val="false"/>
          <w:i w:val="false"/>
          <w:color w:val="000000"/>
          <w:sz w:val="28"/>
        </w:rPr>
        <w:t xml:space="preserve">     Зергерлiк бұйымдар мен зергерлiк қорытпалардағы бағалы металдардың мөлшерiн аспап арқылы анықтау "Спектор Х-тест" рентген спектрометрiнде жалғаусыз әдiспен жүзеге асырылады.  </w:t>
      </w:r>
      <w:r>
        <w:br/>
      </w:r>
      <w:r>
        <w:rPr>
          <w:rFonts w:ascii="Times New Roman"/>
          <w:b w:val="false"/>
          <w:i w:val="false"/>
          <w:color w:val="000000"/>
          <w:sz w:val="28"/>
        </w:rPr>
        <w:t xml:space="preserve">
     Спектрометрдiң алтын қорытпалардағы алтынды, күмiс қорытпалардағы күмiстi, платина қорытпалардағы платинаны айыру бағдарламалары бар, сондай-ақ бұл спектрометр қорытпалардың құрамдас бөлiктерi болып табылатын күмiспен мыстан шоғырлануын анықтайды.  </w:t>
      </w:r>
      <w:r>
        <w:br/>
      </w:r>
      <w:r>
        <w:rPr>
          <w:rFonts w:ascii="Times New Roman"/>
          <w:b w:val="false"/>
          <w:i w:val="false"/>
          <w:color w:val="000000"/>
          <w:sz w:val="28"/>
        </w:rPr>
        <w:t xml:space="preserve">
     Оператор бұйымның түрiне сәйкес бағдарламаны таңдап алады да бұйымға талдау жасайды. Талдау бүтiн бұйымның 0,5 мм. мөлшерiндегi шеңберiнен аспайтын жерiне жүргiзiледi (яғни бұйымның 0,5 мм мөлшердегi жекелеген бөлiктерiн талдауға болады).  </w:t>
      </w:r>
      <w:r>
        <w:br/>
      </w:r>
      <w:r>
        <w:rPr>
          <w:rFonts w:ascii="Times New Roman"/>
          <w:b w:val="false"/>
          <w:i w:val="false"/>
          <w:color w:val="000000"/>
          <w:sz w:val="28"/>
        </w:rPr>
        <w:t xml:space="preserve">
     Бұйымдардағы бағалы металдарды айыру дәлдiгi бағалы металдардан дайындалған қорытпалар мен талдау әдiстерiне деген Мемстандартқа сәйкес келедi және + 5 сынама тұрады.  </w:t>
      </w:r>
      <w:r>
        <w:br/>
      </w:r>
      <w:r>
        <w:rPr>
          <w:rFonts w:ascii="Times New Roman"/>
          <w:b w:val="false"/>
          <w:i w:val="false"/>
          <w:color w:val="000000"/>
          <w:sz w:val="28"/>
        </w:rPr>
        <w:t xml:space="preserve">
     Талдаулардың нәтижелерi приборға құрастырылған сұйық кристалдық экранға немесе принтерге (қоса берiлiп отыр) шығарылады. Приборға стандартты қорытпалардың тексерiлетiн үлгiлерi қоса берiледi. Прибор жазу үстелiнiң үстiне орналастырылады және жұмыс жасау үшiн ешқандай арнайы жағдайды талап етпейдi.  </w:t>
      </w:r>
      <w:r>
        <w:br/>
      </w:r>
      <w:r>
        <w:rPr>
          <w:rFonts w:ascii="Times New Roman"/>
          <w:b w:val="false"/>
          <w:i w:val="false"/>
          <w:color w:val="000000"/>
          <w:sz w:val="28"/>
        </w:rPr>
        <w:t xml:space="preserve">
     Талдаудың нәтижелерi бiр бұйымға деген сертификат немесе бiрнеше бұйымға деген хаттама түрiнде басылып шығарылады және сыннан өткiзiлiп отырған бұйымға қоса берiледi. </w:t>
      </w:r>
      <w:r>
        <w:br/>
      </w:r>
      <w:r>
        <w:rPr>
          <w:rFonts w:ascii="Times New Roman"/>
          <w:b w:val="false"/>
          <w:i w:val="false"/>
          <w:color w:val="000000"/>
          <w:sz w:val="28"/>
        </w:rPr>
        <w:t xml:space="preserve">
     Тапсырылатын бұйымдардың барлығы "Спектро Х-тест" спектрометрiнде жүргiзiлетiн талдауға тартылады. </w:t>
      </w:r>
      <w:r>
        <w:br/>
      </w:r>
      <w:r>
        <w:rPr>
          <w:rFonts w:ascii="Times New Roman"/>
          <w:b w:val="false"/>
          <w:i w:val="false"/>
          <w:color w:val="000000"/>
          <w:sz w:val="28"/>
        </w:rPr>
        <w:t xml:space="preserve">
     Прибормен жұмыс iстеу тәртiбi жөнiндегi нұсқамада баяндалған. </w:t>
      </w:r>
      <w:r>
        <w:br/>
      </w:r>
      <w:r>
        <w:rPr>
          <w:rFonts w:ascii="Times New Roman"/>
          <w:b w:val="false"/>
          <w:i w:val="false"/>
          <w:color w:val="000000"/>
          <w:sz w:val="28"/>
        </w:rPr>
        <w:t xml:space="preserve">
     Бағалы металдардан жасалған бұйымдардың сынамасын анықтау әдiстемесiнiң негiзi етiп </w:t>
      </w:r>
      <w:r>
        <w:br/>
      </w:r>
      <w:r>
        <w:rPr>
          <w:rFonts w:ascii="Times New Roman"/>
          <w:b w:val="false"/>
          <w:i w:val="false"/>
          <w:color w:val="000000"/>
          <w:sz w:val="28"/>
        </w:rPr>
        <w:t xml:space="preserve">
     "Бағалы металдардан, олардың тума кесектерi мен басқа да құндылықтардан жасалған бұйымдардың және осы бұйымдар сынықтарының сынамасын тұтастықтарын бұзбай "Спектро Х-тест" рентген спектрометрiне анықтау тәртiбi туралы Нұсқаманы" алуға болады (N 3 Қосымша).           </w:t>
      </w:r>
    </w:p>
    <w:p>
      <w:pPr>
        <w:spacing w:after="0"/>
        <w:ind w:left="0"/>
        <w:jc w:val="both"/>
      </w:pPr>
      <w:r>
        <w:rPr>
          <w:rFonts w:ascii="Times New Roman"/>
          <w:b w:val="false"/>
          <w:i w:val="false"/>
          <w:color w:val="000000"/>
          <w:sz w:val="28"/>
        </w:rPr>
        <w:t xml:space="preserve">N 3 Қосымша </w:t>
      </w:r>
    </w:p>
    <w:p>
      <w:pPr>
        <w:spacing w:after="0"/>
        <w:ind w:left="0"/>
        <w:jc w:val="left"/>
      </w:pPr>
      <w:r>
        <w:rPr>
          <w:rFonts w:ascii="Times New Roman"/>
          <w:b/>
          <w:i w:val="false"/>
          <w:color w:val="000000"/>
        </w:rPr>
        <w:t xml:space="preserve"> 1. Жалпы ережелер </w:t>
      </w:r>
    </w:p>
    <w:p>
      <w:pPr>
        <w:spacing w:after="0"/>
        <w:ind w:left="0"/>
        <w:jc w:val="both"/>
      </w:pPr>
      <w:r>
        <w:rPr>
          <w:rFonts w:ascii="Times New Roman"/>
          <w:b w:val="false"/>
          <w:i w:val="false"/>
          <w:color w:val="000000"/>
          <w:sz w:val="28"/>
        </w:rPr>
        <w:t xml:space="preserve">     1.1. Нұсқама 1993 жылғы 26 сәуiрде Мемқазынаның директоры бекiткен "Қазақстан Республикасы ұлттық банкiнiң Мемқазынасында құндылықтарды қабылдау, өңдеу, сақтау, беру және оларды есепке алу тәртiбi туралы" деген нұсқама мен "Бағалы металдардан жасалған бұйымдар мен олардың сынықтарын және жартылай өңделген өнiмдердi сыннан өткiзу жөнiндегi әдiстеменiң, сондай-ақ бағалы металдардың қорытпалары мен талдау әдiстерiне деген  </w:t>
      </w:r>
      <w:r>
        <w:br/>
      </w:r>
      <w:r>
        <w:rPr>
          <w:rFonts w:ascii="Times New Roman"/>
          <w:b w:val="false"/>
          <w:i w:val="false"/>
          <w:color w:val="000000"/>
          <w:sz w:val="28"/>
        </w:rPr>
        <w:t xml:space="preserve">
17233-71, 17235-71, 12563. 1-83, 12563. 2-83, 12562, 1-82, 2562-82, 12564, 1-83, 12564. 2-83, 12555, 1-83 12555, 2-82, 168821-71, 16882, 2-71, 16883, 1-71, 16883, 3-71, 16321, 1-70, 16321, 2-70, 1255, 1-82,12556, 2-82, 12551, 1-82, 12551, 2-82, 12552, 1-77, 12552, 2-77, 12553, 1-77, 12553, 2-77, 12554, 1-83, 12554, 2-83, 12559, 1-82, 12559, 2-82 Мемстандарттардың негiзгi ережелерiнiң ескерiлуiмен әзiрлендi. </w:t>
      </w:r>
      <w:r>
        <w:br/>
      </w:r>
      <w:r>
        <w:rPr>
          <w:rFonts w:ascii="Times New Roman"/>
          <w:b w:val="false"/>
          <w:i w:val="false"/>
          <w:color w:val="000000"/>
          <w:sz w:val="28"/>
        </w:rPr>
        <w:t xml:space="preserve">
     1.2. Бағалы металдар-алтын, платина және күмiстiң сынамасын "Спектр Х-тест" маркалы рентген сектрометрiнде бұйымның тұтастығын бұзбай тексеру әдiсi тамшы мен сынамалайтын тас арқылы сыннан өткiзу әдiстерiмен қатар қолданылады.  </w:t>
      </w:r>
      <w:r>
        <w:br/>
      </w:r>
      <w:r>
        <w:rPr>
          <w:rFonts w:ascii="Times New Roman"/>
          <w:b w:val="false"/>
          <w:i w:val="false"/>
          <w:color w:val="000000"/>
          <w:sz w:val="28"/>
        </w:rPr>
        <w:t xml:space="preserve">
     Басқа әдiстерге қарағанда бұл әдiстiң артықшылығы бағалы металдардан дайындалған қорытпалардың сынамасын бұйымның бүтiндiгiн бұзбай аспапты пайдалану арқылы айыруға мүмкiндiк беретiндiгiнде.  </w:t>
      </w:r>
      <w:r>
        <w:br/>
      </w:r>
      <w:r>
        <w:rPr>
          <w:rFonts w:ascii="Times New Roman"/>
          <w:b w:val="false"/>
          <w:i w:val="false"/>
          <w:color w:val="000000"/>
          <w:sz w:val="28"/>
        </w:rPr>
        <w:t xml:space="preserve">
     1.3. "Спектро Х-тест" приборында жүргiзiлетiн талдау арнайы жабдықталған үй-жайда қауiпсiздiк техникасының ережелерiн, құндылықтардың мүлтiксiз сақталуының шарттары мен тиiстi нормативтiк-техникалық құжаттардың талаптарын сақтаумен iске асырылады.  </w:t>
      </w:r>
      <w:r>
        <w:br/>
      </w:r>
      <w:r>
        <w:rPr>
          <w:rFonts w:ascii="Times New Roman"/>
          <w:b w:val="false"/>
          <w:i w:val="false"/>
          <w:color w:val="000000"/>
          <w:sz w:val="28"/>
        </w:rPr>
        <w:t xml:space="preserve">
     1.4. Жұмысқа әзiрлеу барысында прибор санитарлық-эпидемиологиялық станса мен Стандарттау орталығында тексерiстен өткiзiлуге тиiс және оның пайдаланылуына рұқсат алынған болу керек.  </w:t>
      </w:r>
      <w:r>
        <w:br/>
      </w:r>
      <w:r>
        <w:rPr>
          <w:rFonts w:ascii="Times New Roman"/>
          <w:b w:val="false"/>
          <w:i w:val="false"/>
          <w:color w:val="000000"/>
          <w:sz w:val="28"/>
        </w:rPr>
        <w:t xml:space="preserve">
     1.5. Прибормен жұмыс iстейтiн сарапшыларды электр және рентген аппараттурасымен жұмыс iстегенде сақталуға тиiстi қауiпсiздiк техникасы жөнiндегi ережелермен таныстыру қажет, олардың приборды пайдалануда дағдылары болу керек және олар пайдаланудың ережелерiн бiлуге тиiс, сондай-ақ олар бағалы металдардан, олардың тума кесектерiнiң және т.т. жасалған бұйымдар мен олардың сынықтарын сыннан өткiзу жөнiндегi жұмыстың тәртiбiн сақтауға тиiстi.  </w:t>
      </w:r>
      <w:r>
        <w:br/>
      </w:r>
      <w:r>
        <w:rPr>
          <w:rFonts w:ascii="Times New Roman"/>
          <w:b w:val="false"/>
          <w:i w:val="false"/>
          <w:color w:val="000000"/>
          <w:sz w:val="28"/>
        </w:rPr>
        <w:t xml:space="preserve">
     1.6. Спектрометр зергерлiк бұйымдардың 0,5 мм. мөлшерiндегi шеңберiнен аспайтын жерiне талдау жүргiзу арқылы олардың құрамындағы алтынның, күмiстiң және платинаның сынамасын анықтауға арналған.  </w:t>
      </w:r>
      <w:r>
        <w:br/>
      </w:r>
      <w:r>
        <w:rPr>
          <w:rFonts w:ascii="Times New Roman"/>
          <w:b w:val="false"/>
          <w:i w:val="false"/>
          <w:color w:val="000000"/>
          <w:sz w:val="28"/>
        </w:rPr>
        <w:t xml:space="preserve">
     2. Талдауды әзiрлеу және өткiзу тәртiбi  </w:t>
      </w:r>
      <w:r>
        <w:br/>
      </w:r>
      <w:r>
        <w:rPr>
          <w:rFonts w:ascii="Times New Roman"/>
          <w:b w:val="false"/>
          <w:i w:val="false"/>
          <w:color w:val="000000"/>
          <w:sz w:val="28"/>
        </w:rPr>
        <w:t xml:space="preserve">
     2.1. Сарапшы құндылықтармен жұмыс iстеу барысында талдауға жататын бұйымдарды дайындайды.  </w:t>
      </w:r>
      <w:r>
        <w:br/>
      </w:r>
      <w:r>
        <w:rPr>
          <w:rFonts w:ascii="Times New Roman"/>
          <w:b w:val="false"/>
          <w:i w:val="false"/>
          <w:color w:val="000000"/>
          <w:sz w:val="28"/>
        </w:rPr>
        <w:t xml:space="preserve">
     Бұйымдар спиртпен жуу немесе сүрту арқылы тазаланған болуға тиiс, олардың бетiндегi бөтен қоспалар мен тотықтандыру табын кетiрiп тастау керек. Осы приборлардың 0,1 - 0,5 мм мөлшерiндегi тереңдiкке дейiн металға талдау жүргiзудi қамтамасыз ететiндiгiн ескере отырып, қажет болған жағдайда талдауға дайындалынып жатқан бұйымның бетiндегi бiр қабаты алынып тасталады. Бұл орайда бұйымдардың негiзгi қорытпаларының сынамасын бұйымдардың дәнекерлеушi қорытпасы жоқ жерлерiнен жүргiзiледi.  </w:t>
      </w:r>
      <w:r>
        <w:br/>
      </w:r>
      <w:r>
        <w:rPr>
          <w:rFonts w:ascii="Times New Roman"/>
          <w:b w:val="false"/>
          <w:i w:val="false"/>
          <w:color w:val="000000"/>
          <w:sz w:val="28"/>
        </w:rPr>
        <w:t xml:space="preserve">
     2.2. Айқындап зерттеу үшiн жинап алынған бұйымдар металдың түрi бойынша сорт-сортқа айырылады (алтын, күмiс, платина) және осыған сәйкес, "Спектро Х-Тест" спектрометрiн" пайдалану жөнiндегi нұсқамада көрсетiлгендей, зерттеудiң қажеттi бағдарламасы таңданып алынады (алтын, күмiс, платина, палладий).  </w:t>
      </w:r>
      <w:r>
        <w:br/>
      </w:r>
      <w:r>
        <w:rPr>
          <w:rFonts w:ascii="Times New Roman"/>
          <w:b w:val="false"/>
          <w:i w:val="false"/>
          <w:color w:val="000000"/>
          <w:sz w:val="28"/>
        </w:rPr>
        <w:t xml:space="preserve">
     2.3. Зерттелеуге жататын бұйымдардың габариттерi прибордың жұмыс камерасының көлемiнен аспайтын болуға тиiс және таңдап алынған нүктелерде талдау жүргiзу үшiн бұйымды еркiн бейiмдеуге кедергi жасамайтындай болуы қажет.  </w:t>
      </w:r>
      <w:r>
        <w:br/>
      </w:r>
      <w:r>
        <w:rPr>
          <w:rFonts w:ascii="Times New Roman"/>
          <w:b w:val="false"/>
          <w:i w:val="false"/>
          <w:color w:val="000000"/>
          <w:sz w:val="28"/>
        </w:rPr>
        <w:t xml:space="preserve">
     2.4. Сарапшы талдау жүргiзу алдында бұйымның барлық жағын қарап шығады және оның күрделiлiгi мен талдау жүргiзiлетiн нүктелерiнiң санын анықтайды.  </w:t>
      </w:r>
      <w:r>
        <w:br/>
      </w:r>
      <w:r>
        <w:rPr>
          <w:rFonts w:ascii="Times New Roman"/>
          <w:b w:val="false"/>
          <w:i w:val="false"/>
          <w:color w:val="000000"/>
          <w:sz w:val="28"/>
        </w:rPr>
        <w:t xml:space="preserve">
     2.5. Талдау жүргiзу үшiн бұйым арнаулы үстелшеге қойылады, бұл орайда оның талдау жүргiзу үшiн таңдап алынған нүктесi бар жағы мүмкiншiлiгiнше колденеңiнен орналастырылады. Сарапшы үстелшенiң биiктiгiн өзгерте отырып, бұйымның талдануға тиiстi жағын колиматорға тиiстiре тақап қояды.  </w:t>
      </w:r>
      <w:r>
        <w:br/>
      </w:r>
      <w:r>
        <w:rPr>
          <w:rFonts w:ascii="Times New Roman"/>
          <w:b w:val="false"/>
          <w:i w:val="false"/>
          <w:color w:val="000000"/>
          <w:sz w:val="28"/>
        </w:rPr>
        <w:t xml:space="preserve">
     2.6. Жай бұйымдарға 3-5 нүктесiнен талдау жүргiзiледi, құранды бұйымдардың барлық құрамдас элементтерi талданады, ал бағалы металдардың тума кесектерi кемiнде: нүктесiнен сыналады. </w:t>
      </w:r>
      <w:r>
        <w:br/>
      </w:r>
      <w:r>
        <w:rPr>
          <w:rFonts w:ascii="Times New Roman"/>
          <w:b w:val="false"/>
          <w:i w:val="false"/>
          <w:color w:val="000000"/>
          <w:sz w:val="28"/>
        </w:rPr>
        <w:t xml:space="preserve">
     2.7. Талдаудың нәтижесi болып 3-5 нүкте бойынша прибордың таблосына жазып шығарылған сынаманың орташаландырылған мағынасы қабылданады. </w:t>
      </w:r>
      <w:r>
        <w:br/>
      </w:r>
      <w:r>
        <w:rPr>
          <w:rFonts w:ascii="Times New Roman"/>
          <w:b w:val="false"/>
          <w:i w:val="false"/>
          <w:color w:val="000000"/>
          <w:sz w:val="28"/>
        </w:rPr>
        <w:t xml:space="preserve">
     Құрамды бұйымды талдаудың нәтижесiн алу үшiн әрбiр құрамдас элемент бойынша кемiнде бiр нүктеден алынған мәлiметтер есепке алынады да орташа арифметикалық мағына есептелiп шығарылады, егер барлық элементтердiң сынамасы болуы мүмкiн ауытқулар шегiнде бiр тектес болып шықса.  </w:t>
      </w:r>
    </w:p>
    <w:p>
      <w:pPr>
        <w:spacing w:after="0"/>
        <w:ind w:left="0"/>
        <w:jc w:val="both"/>
      </w:pPr>
      <w:r>
        <w:rPr>
          <w:rFonts w:ascii="Times New Roman"/>
          <w:b w:val="false"/>
          <w:i w:val="false"/>
          <w:color w:val="000000"/>
          <w:sz w:val="28"/>
        </w:rPr>
        <w:t xml:space="preserve">                                                   N 4 Қосымша </w:t>
      </w:r>
    </w:p>
    <w:p>
      <w:pPr>
        <w:spacing w:after="0"/>
        <w:ind w:left="0"/>
        <w:jc w:val="both"/>
      </w:pPr>
      <w:r>
        <w:rPr>
          <w:rFonts w:ascii="Times New Roman"/>
          <w:b/>
          <w:i w:val="false"/>
          <w:color w:val="000000"/>
          <w:sz w:val="28"/>
        </w:rPr>
        <w:t xml:space="preserve">                 СПЕКТРО Х-РЕИ ИНСТРУМЕНТ </w:t>
      </w:r>
      <w:r>
        <w:br/>
      </w:r>
      <w:r>
        <w:rPr>
          <w:rFonts w:ascii="Times New Roman"/>
          <w:b w:val="false"/>
          <w:i w:val="false"/>
          <w:color w:val="000000"/>
          <w:sz w:val="28"/>
        </w:rPr>
        <w:t>
</w:t>
      </w:r>
      <w:r>
        <w:rPr>
          <w:rFonts w:ascii="Times New Roman"/>
          <w:b/>
          <w:i w:val="false"/>
          <w:color w:val="000000"/>
          <w:sz w:val="28"/>
        </w:rPr>
        <w:t xml:space="preserve">                          Х - ТЕСТ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Лаборатория             ПА         АU      30-11-93     1-бет </w:t>
      </w:r>
      <w:r>
        <w:br/>
      </w:r>
      <w:r>
        <w:rPr>
          <w:rFonts w:ascii="Times New Roman"/>
          <w:b w:val="false"/>
          <w:i w:val="false"/>
          <w:color w:val="000000"/>
          <w:sz w:val="28"/>
        </w:rPr>
        <w:t xml:space="preserve">
------------------------------------------------------------------- </w:t>
      </w:r>
      <w:r>
        <w:br/>
      </w:r>
      <w:r>
        <w:rPr>
          <w:rFonts w:ascii="Times New Roman"/>
          <w:b w:val="false"/>
          <w:i w:val="false"/>
          <w:color w:val="000000"/>
          <w:sz w:val="28"/>
        </w:rPr>
        <w:t xml:space="preserve">
Сынамасы| Шоғырлануы|   күнi   | Уақыты| Өлшеу|Стандартты|Режим    </w:t>
      </w:r>
      <w:r>
        <w:br/>
      </w:r>
      <w:r>
        <w:rPr>
          <w:rFonts w:ascii="Times New Roman"/>
          <w:b w:val="false"/>
          <w:i w:val="false"/>
          <w:color w:val="000000"/>
          <w:sz w:val="28"/>
        </w:rPr>
        <w:t xml:space="preserve">
        |           |          |       | саны |ауытқулар | </w:t>
      </w:r>
      <w:r>
        <w:br/>
      </w:r>
      <w:r>
        <w:rPr>
          <w:rFonts w:ascii="Times New Roman"/>
          <w:b w:val="false"/>
          <w:i w:val="false"/>
          <w:color w:val="000000"/>
          <w:sz w:val="28"/>
        </w:rPr>
        <w:t xml:space="preserve">
------------------------------------------------------------------- </w:t>
      </w:r>
      <w:r>
        <w:br/>
      </w:r>
      <w:r>
        <w:rPr>
          <w:rFonts w:ascii="Times New Roman"/>
          <w:b w:val="false"/>
          <w:i w:val="false"/>
          <w:color w:val="000000"/>
          <w:sz w:val="28"/>
        </w:rPr>
        <w:t xml:space="preserve">
 AU       58.0%      30-11-93    12:21    1      0.000       0 </w:t>
      </w:r>
      <w:r>
        <w:br/>
      </w:r>
      <w:r>
        <w:rPr>
          <w:rFonts w:ascii="Times New Roman"/>
          <w:b w:val="false"/>
          <w:i w:val="false"/>
          <w:color w:val="000000"/>
          <w:sz w:val="28"/>
        </w:rPr>
        <w:t xml:space="preserve">
 AG       1.4%       30-11-93    12:21    1      0.000       0 </w:t>
      </w:r>
      <w:r>
        <w:br/>
      </w:r>
      <w:r>
        <w:rPr>
          <w:rFonts w:ascii="Times New Roman"/>
          <w:b w:val="false"/>
          <w:i w:val="false"/>
          <w:color w:val="000000"/>
          <w:sz w:val="28"/>
        </w:rPr>
        <w:t xml:space="preserve">
 CU       40.6%      30-11-93    12:21    1      0.000       0 </w:t>
      </w:r>
      <w:r>
        <w:br/>
      </w:r>
      <w:r>
        <w:rPr>
          <w:rFonts w:ascii="Times New Roman"/>
          <w:b w:val="false"/>
          <w:i w:val="false"/>
          <w:color w:val="000000"/>
          <w:sz w:val="28"/>
        </w:rPr>
        <w:t xml:space="preserve">
 AU       58.3%      30-11-93    12:32    1      0.000       0 </w:t>
      </w:r>
      <w:r>
        <w:br/>
      </w:r>
      <w:r>
        <w:rPr>
          <w:rFonts w:ascii="Times New Roman"/>
          <w:b w:val="false"/>
          <w:i w:val="false"/>
          <w:color w:val="000000"/>
          <w:sz w:val="28"/>
        </w:rPr>
        <w:t xml:space="preserve">
 AG       1.5%       30-11-93    12:32    1      0.000       0 </w:t>
      </w:r>
      <w:r>
        <w:br/>
      </w:r>
      <w:r>
        <w:rPr>
          <w:rFonts w:ascii="Times New Roman"/>
          <w:b w:val="false"/>
          <w:i w:val="false"/>
          <w:color w:val="000000"/>
          <w:sz w:val="28"/>
        </w:rPr>
        <w:t xml:space="preserve">
 CU       40.2%      30-11-93    12:32    1      0.000       0 </w:t>
      </w:r>
      <w:r>
        <w:br/>
      </w:r>
      <w:r>
        <w:rPr>
          <w:rFonts w:ascii="Times New Roman"/>
          <w:b w:val="false"/>
          <w:i w:val="false"/>
          <w:color w:val="000000"/>
          <w:sz w:val="28"/>
        </w:rPr>
        <w:t xml:space="preserve">
 AU       58.1%      30-11-93    12:41    1      0.000       0 </w:t>
      </w:r>
      <w:r>
        <w:br/>
      </w:r>
      <w:r>
        <w:rPr>
          <w:rFonts w:ascii="Times New Roman"/>
          <w:b w:val="false"/>
          <w:i w:val="false"/>
          <w:color w:val="000000"/>
          <w:sz w:val="28"/>
        </w:rPr>
        <w:t xml:space="preserve">
 AG       1.4%       30-11-93    12:41    1      0.000       0 </w:t>
      </w:r>
      <w:r>
        <w:br/>
      </w:r>
      <w:r>
        <w:rPr>
          <w:rFonts w:ascii="Times New Roman"/>
          <w:b w:val="false"/>
          <w:i w:val="false"/>
          <w:color w:val="000000"/>
          <w:sz w:val="28"/>
        </w:rPr>
        <w:t xml:space="preserve">
 CU       40.5%      30-11-93    12:41    1      0.000       0 </w:t>
      </w:r>
      <w:r>
        <w:br/>
      </w:r>
      <w:r>
        <w:rPr>
          <w:rFonts w:ascii="Times New Roman"/>
          <w:b w:val="false"/>
          <w:i w:val="false"/>
          <w:color w:val="000000"/>
          <w:sz w:val="28"/>
        </w:rPr>
        <w:t xml:space="preserve">
 AU       57.9%      30-11-93    12:45    1      0.000       0 </w:t>
      </w:r>
      <w:r>
        <w:br/>
      </w:r>
      <w:r>
        <w:rPr>
          <w:rFonts w:ascii="Times New Roman"/>
          <w:b w:val="false"/>
          <w:i w:val="false"/>
          <w:color w:val="000000"/>
          <w:sz w:val="28"/>
        </w:rPr>
        <w:t xml:space="preserve">
 AG       1.6%       30-11-93    12:45    1      0.000       0 </w:t>
      </w:r>
      <w:r>
        <w:br/>
      </w:r>
      <w:r>
        <w:rPr>
          <w:rFonts w:ascii="Times New Roman"/>
          <w:b w:val="false"/>
          <w:i w:val="false"/>
          <w:color w:val="000000"/>
          <w:sz w:val="28"/>
        </w:rPr>
        <w:t xml:space="preserve">
 CU       40.5%      30-11-93    12:45    1      0.000       0 </w:t>
      </w:r>
      <w:r>
        <w:br/>
      </w:r>
      <w:r>
        <w:rPr>
          <w:rFonts w:ascii="Times New Roman"/>
          <w:b w:val="false"/>
          <w:i w:val="false"/>
          <w:color w:val="000000"/>
          <w:sz w:val="28"/>
        </w:rPr>
        <w:t xml:space="preserve">
 AU       58.2%      30-11-93    12:49    1      0.000       0 </w:t>
      </w:r>
      <w:r>
        <w:br/>
      </w:r>
      <w:r>
        <w:rPr>
          <w:rFonts w:ascii="Times New Roman"/>
          <w:b w:val="false"/>
          <w:i w:val="false"/>
          <w:color w:val="000000"/>
          <w:sz w:val="28"/>
        </w:rPr>
        <w:t xml:space="preserve">
 AG       1.3%       30-11-93    12:49    1      0.000       0 </w:t>
      </w:r>
      <w:r>
        <w:br/>
      </w:r>
      <w:r>
        <w:rPr>
          <w:rFonts w:ascii="Times New Roman"/>
          <w:b w:val="false"/>
          <w:i w:val="false"/>
          <w:color w:val="000000"/>
          <w:sz w:val="28"/>
        </w:rPr>
        <w:t xml:space="preserve">
 CU       40.5%      30-11-93    12:49    1      0.000       0 </w:t>
      </w:r>
      <w:r>
        <w:br/>
      </w:r>
      <w:r>
        <w:rPr>
          <w:rFonts w:ascii="Times New Roman"/>
          <w:b w:val="false"/>
          <w:i w:val="false"/>
          <w:color w:val="000000"/>
          <w:sz w:val="28"/>
        </w:rPr>
        <w:t xml:space="preserve">
 AU       58.2%      30-11-93    13:04    1      0.000       0 </w:t>
      </w:r>
      <w:r>
        <w:br/>
      </w:r>
      <w:r>
        <w:rPr>
          <w:rFonts w:ascii="Times New Roman"/>
          <w:b w:val="false"/>
          <w:i w:val="false"/>
          <w:color w:val="000000"/>
          <w:sz w:val="28"/>
        </w:rPr>
        <w:t xml:space="preserve">
 AG       1.5%       30-11-93    13:04    1      0.000       0 </w:t>
      </w:r>
      <w:r>
        <w:br/>
      </w:r>
      <w:r>
        <w:rPr>
          <w:rFonts w:ascii="Times New Roman"/>
          <w:b w:val="false"/>
          <w:i w:val="false"/>
          <w:color w:val="000000"/>
          <w:sz w:val="28"/>
        </w:rPr>
        <w:t xml:space="preserve">
 CU       40.3%      30-11-93    13:04    1      0.000       0 </w:t>
      </w:r>
      <w:r>
        <w:br/>
      </w:r>
      <w:r>
        <w:rPr>
          <w:rFonts w:ascii="Times New Roman"/>
          <w:b w:val="false"/>
          <w:i w:val="false"/>
          <w:color w:val="000000"/>
          <w:sz w:val="28"/>
        </w:rPr>
        <w:t xml:space="preserve">
 AU       58.2%      30-11-93    13:07    1      0.000       0 </w:t>
      </w:r>
      <w:r>
        <w:br/>
      </w:r>
      <w:r>
        <w:rPr>
          <w:rFonts w:ascii="Times New Roman"/>
          <w:b w:val="false"/>
          <w:i w:val="false"/>
          <w:color w:val="000000"/>
          <w:sz w:val="28"/>
        </w:rPr>
        <w:t xml:space="preserve">
 AG       1.6%       30-11-93    13:07    1      0.000       0 </w:t>
      </w:r>
      <w:r>
        <w:br/>
      </w:r>
      <w:r>
        <w:rPr>
          <w:rFonts w:ascii="Times New Roman"/>
          <w:b w:val="false"/>
          <w:i w:val="false"/>
          <w:color w:val="000000"/>
          <w:sz w:val="28"/>
        </w:rPr>
        <w:t xml:space="preserve">
 CU       40.1%      30-11-93    13:07    1      0.000       0 </w:t>
      </w:r>
      <w:r>
        <w:br/>
      </w:r>
      <w:r>
        <w:rPr>
          <w:rFonts w:ascii="Times New Roman"/>
          <w:b w:val="false"/>
          <w:i w:val="false"/>
          <w:color w:val="000000"/>
          <w:sz w:val="28"/>
        </w:rPr>
        <w:t xml:space="preserve">
 AU       57.8%      30-11-93    13:13    1      0.000       0 </w:t>
      </w:r>
      <w:r>
        <w:br/>
      </w:r>
      <w:r>
        <w:rPr>
          <w:rFonts w:ascii="Times New Roman"/>
          <w:b w:val="false"/>
          <w:i w:val="false"/>
          <w:color w:val="000000"/>
          <w:sz w:val="28"/>
        </w:rPr>
        <w:t xml:space="preserve">
 AG       1.5%       30-11-93    13:13    1      0.000       0 </w:t>
      </w:r>
      <w:r>
        <w:br/>
      </w:r>
      <w:r>
        <w:rPr>
          <w:rFonts w:ascii="Times New Roman"/>
          <w:b w:val="false"/>
          <w:i w:val="false"/>
          <w:color w:val="000000"/>
          <w:sz w:val="28"/>
        </w:rPr>
        <w:t xml:space="preserve">
 CU       40.7%      30-11-93    13:13    1      0.000       0 </w:t>
      </w:r>
      <w:r>
        <w:br/>
      </w:r>
      <w:r>
        <w:rPr>
          <w:rFonts w:ascii="Times New Roman"/>
          <w:b w:val="false"/>
          <w:i w:val="false"/>
          <w:color w:val="000000"/>
          <w:sz w:val="28"/>
        </w:rPr>
        <w:t xml:space="preserve">
 AU       32.9%      30-11-93    13:19    1      0.000       0 </w:t>
      </w:r>
      <w:r>
        <w:br/>
      </w:r>
      <w:r>
        <w:rPr>
          <w:rFonts w:ascii="Times New Roman"/>
          <w:b w:val="false"/>
          <w:i w:val="false"/>
          <w:color w:val="000000"/>
          <w:sz w:val="28"/>
        </w:rPr>
        <w:t xml:space="preserve">
 AG       7.4%       30-11-93    13:19    1      0.000       0 </w:t>
      </w:r>
      <w:r>
        <w:br/>
      </w:r>
      <w:r>
        <w:rPr>
          <w:rFonts w:ascii="Times New Roman"/>
          <w:b w:val="false"/>
          <w:i w:val="false"/>
          <w:color w:val="000000"/>
          <w:sz w:val="28"/>
        </w:rPr>
        <w:t xml:space="preserve">
 CU       51.7%      30-11-93    13:19    1      0.000       0 </w:t>
      </w:r>
      <w:r>
        <w:br/>
      </w:r>
      <w:r>
        <w:rPr>
          <w:rFonts w:ascii="Times New Roman"/>
          <w:b w:val="false"/>
          <w:i w:val="false"/>
          <w:color w:val="000000"/>
          <w:sz w:val="28"/>
        </w:rPr>
        <w:t xml:space="preserve">
 AU       32.9%      30-11-93    13:24    1      0.000       0 </w:t>
      </w:r>
      <w:r>
        <w:br/>
      </w:r>
      <w:r>
        <w:rPr>
          <w:rFonts w:ascii="Times New Roman"/>
          <w:b w:val="false"/>
          <w:i w:val="false"/>
          <w:color w:val="000000"/>
          <w:sz w:val="28"/>
        </w:rPr>
        <w:t xml:space="preserve">
 AG       7.3%       30-11-93    13:24    1      0.000       0 </w:t>
      </w:r>
      <w:r>
        <w:br/>
      </w:r>
      <w:r>
        <w:rPr>
          <w:rFonts w:ascii="Times New Roman"/>
          <w:b w:val="false"/>
          <w:i w:val="false"/>
          <w:color w:val="000000"/>
          <w:sz w:val="28"/>
        </w:rPr>
        <w:t xml:space="preserve">
 CU       51.8%      30-11-93    13:24    1      0.000       0      </w:t>
      </w:r>
    </w:p>
    <w:p>
      <w:pPr>
        <w:spacing w:after="0"/>
        <w:ind w:left="0"/>
        <w:jc w:val="both"/>
      </w:pPr>
      <w:r>
        <w:rPr>
          <w:rFonts w:ascii="Times New Roman"/>
          <w:b w:val="false"/>
          <w:i/>
          <w:color w:val="000000"/>
          <w:sz w:val="28"/>
        </w:rPr>
        <w:t xml:space="preserve">Сарапшы </w:t>
      </w:r>
      <w:r>
        <w:br/>
      </w:r>
      <w:r>
        <w:rPr>
          <w:rFonts w:ascii="Times New Roman"/>
          <w:b w:val="false"/>
          <w:i w:val="false"/>
          <w:color w:val="000000"/>
          <w:sz w:val="28"/>
        </w:rPr>
        <w:t>
</w:t>
      </w:r>
      <w:r>
        <w:rPr>
          <w:rFonts w:ascii="Times New Roman"/>
          <w:b w:val="false"/>
          <w:i/>
          <w:color w:val="000000"/>
          <w:sz w:val="28"/>
        </w:rPr>
        <w:t xml:space="preserve">    Тексерушi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