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bbb6" w14:textId="ca0bb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Нұсқама Халықтан бағалы металдар мен олардан жасалған бұйымдарды сатып алу пункттерiндегi құндылықтарды сатып алу, есепке алу және есеп беру жөнiндегi операцияларды ресiмдеу тәртiбi тiралы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Өнеркәсiп және сауда министрлiгi 1994 жылғы 24 қарашадағы N 4 бұйрығы. Қазақстан Республикасы Әділет министрлігінде 1995 жылғы 8 маусымда тіркелді. Тіркеу N 68. Күші жойылды - ҚР Индустрия және сауда министрiнiң 2003 жылғы 4 сәуірдегі N 102 бұйрығымен.</w:t>
      </w:r>
    </w:p>
    <w:p>
      <w:pPr>
        <w:spacing w:after="0"/>
        <w:ind w:left="0"/>
        <w:jc w:val="both"/>
      </w:pPr>
      <w:bookmarkStart w:name="z1" w:id="0"/>
      <w:r>
        <w:rPr>
          <w:rFonts w:ascii="Times New Roman"/>
          <w:b w:val="false"/>
          <w:i w:val="false"/>
          <w:color w:val="000000"/>
          <w:sz w:val="28"/>
        </w:rPr>
        <w:t xml:space="preserve">
      1. Құндылықтарды сатып алу және оларды Мемқазынаға жiберу жөнiндегi операцияларды ресiмдеу тәртiбi. </w:t>
      </w:r>
      <w:r>
        <w:br/>
      </w:r>
      <w:r>
        <w:rPr>
          <w:rFonts w:ascii="Times New Roman"/>
          <w:b w:val="false"/>
          <w:i w:val="false"/>
          <w:color w:val="000000"/>
          <w:sz w:val="28"/>
        </w:rPr>
        <w:t xml:space="preserve">
      1.1. Сатып алу пункттерiнде тауарлық операциялар осы Нұсқамаға қоса берiлiп отырған формалар бойынша ресiмделедi. </w:t>
      </w:r>
      <w:r>
        <w:br/>
      </w:r>
      <w:r>
        <w:rPr>
          <w:rFonts w:ascii="Times New Roman"/>
          <w:b w:val="false"/>
          <w:i w:val="false"/>
          <w:color w:val="000000"/>
          <w:sz w:val="28"/>
        </w:rPr>
        <w:t xml:space="preserve">
      Кассалық операциялар Қазақстанның халық шаруашылығында кассалық операцияларды жүргiзудiң уақытша тәртiбiне сәйкес ресiмделедi. </w:t>
      </w:r>
      <w:r>
        <w:br/>
      </w:r>
      <w:r>
        <w:rPr>
          <w:rFonts w:ascii="Times New Roman"/>
          <w:b w:val="false"/>
          <w:i w:val="false"/>
          <w:color w:val="000000"/>
          <w:sz w:val="28"/>
        </w:rPr>
        <w:t xml:space="preserve">
      1.2. Халықтан сатып алынған құндылықтар сатып алу пунктiнiң кассасынан қолма-қол ақшамен төленедi. </w:t>
      </w:r>
      <w:r>
        <w:br/>
      </w:r>
      <w:r>
        <w:rPr>
          <w:rFonts w:ascii="Times New Roman"/>
          <w:b w:val="false"/>
          <w:i w:val="false"/>
          <w:color w:val="000000"/>
          <w:sz w:val="28"/>
        </w:rPr>
        <w:t xml:space="preserve">
      Егер сатып алу пунктi зергерлiк бұйымдар дүкенiнде болса, қызмет көрсетушi банктiң рұқсаты бойынша сатып алынған құндылықтар үшiн төлем дүкеннiң түсiмiнен жасалады. </w:t>
      </w:r>
      <w:r>
        <w:br/>
      </w:r>
      <w:r>
        <w:rPr>
          <w:rFonts w:ascii="Times New Roman"/>
          <w:b w:val="false"/>
          <w:i w:val="false"/>
          <w:color w:val="000000"/>
          <w:sz w:val="28"/>
        </w:rPr>
        <w:t xml:space="preserve">
      1.3. Құндылықтарды сатып алу дәл есептiлiк бланкiсi болып табылатын сатып алынған құндылықтарға деген түбiртекпен (N 1 форма ресiмделедi. Түбiртектер (N 1 форма) типографиялық әдiспен нөмiрленген болып белгiленген тәртiппен басылып шығарылады және сауда ұйымының қоймасында сақталады.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 Бұдан әрi "түбiртек (N 1 форма) деп аталады" </w:t>
      </w:r>
    </w:p>
    <w:bookmarkEnd w:id="0"/>
    <w:p>
      <w:pPr>
        <w:spacing w:after="0"/>
        <w:ind w:left="0"/>
        <w:jc w:val="both"/>
      </w:pPr>
      <w:r>
        <w:rPr>
          <w:rFonts w:ascii="Times New Roman"/>
          <w:b w:val="false"/>
          <w:i w:val="false"/>
          <w:color w:val="000000"/>
          <w:sz w:val="28"/>
        </w:rPr>
        <w:t xml:space="preserve">      Сауда ұйымының қоймалары зергерлiк бұйымдар дүкендерi мен өз алдына жұмыс iстейтiн сатып алу пункттерiнде түбiртектердiң саны, сондай-ақ директор мен бас есепшiнiң қойылған қолымен куәландырылған түбiртектердiң басқы және соңғы нөмiрлерi көрсетiлген тауар құжаттамалары бойынша түбiртек кiтапшалары жiбередi. </w:t>
      </w:r>
      <w:r>
        <w:br/>
      </w:r>
      <w:r>
        <w:rPr>
          <w:rFonts w:ascii="Times New Roman"/>
          <w:b w:val="false"/>
          <w:i w:val="false"/>
          <w:color w:val="000000"/>
          <w:sz w:val="28"/>
        </w:rPr>
        <w:t xml:space="preserve">
      Түбiртек кiтапшалары, бухгалтериямен дәл есептiлiк бланктерi ретiнде есепке алынады. </w:t>
      </w:r>
      <w:r>
        <w:br/>
      </w:r>
      <w:r>
        <w:rPr>
          <w:rFonts w:ascii="Times New Roman"/>
          <w:b w:val="false"/>
          <w:i w:val="false"/>
          <w:color w:val="000000"/>
          <w:sz w:val="28"/>
        </w:rPr>
        <w:t xml:space="preserve">
      Түбiртек кiтапшалары соңғы парақтарында түбiртектердiң басқы және соңғы нөмiрлерi және сауда ұйымының директоры мен бас есепшiсi қойған қолмен расталған түбiртектердiң жалпы саны көрсеткен және түбiртектiң әрбiр бланкiсiне дүкеннiң немесе сатып алу пунктiнiң бақылау штампы қойылып жiппен қайымдалған түрiнде тауартанушы - сатып алушыға берiледi. </w:t>
      </w:r>
      <w:r>
        <w:br/>
      </w:r>
      <w:r>
        <w:rPr>
          <w:rFonts w:ascii="Times New Roman"/>
          <w:b w:val="false"/>
          <w:i w:val="false"/>
          <w:color w:val="000000"/>
          <w:sz w:val="28"/>
        </w:rPr>
        <w:t xml:space="preserve">
      Тауартанушы - сатып алушы түбiртек кiтапшаларын пайдаланғаны жөнiнде дүкеннiң бухгалтериясына, ал өз алдына жұмыс iстейтiн пункттерде - сатып алу пунктiнiң меңгерушiсiне есеп бередi. </w:t>
      </w:r>
      <w:r>
        <w:br/>
      </w:r>
      <w:r>
        <w:rPr>
          <w:rFonts w:ascii="Times New Roman"/>
          <w:b w:val="false"/>
          <w:i w:val="false"/>
          <w:color w:val="000000"/>
          <w:sz w:val="28"/>
        </w:rPr>
        <w:t xml:space="preserve">
      1.4. Тауартанушы - сатып алушы түбiртектi (N 1 форма) сатып алу пункттерi жұмысының Ережесiмен белгiленген тәртiпке сәйкес ресiмдейдi. </w:t>
      </w:r>
      <w:r>
        <w:br/>
      </w:r>
      <w:r>
        <w:rPr>
          <w:rFonts w:ascii="Times New Roman"/>
          <w:b w:val="false"/>
          <w:i w:val="false"/>
          <w:color w:val="000000"/>
          <w:sz w:val="28"/>
        </w:rPr>
        <w:t xml:space="preserve">
      Түбiртектегi (N 1 форма) жазба түзетiлген және ерiтiлген жерлерi болмай шариктi қаламсаппен көмiргi қағаз арқылы анық та айқын жасалуға тиiс. </w:t>
      </w:r>
      <w:r>
        <w:br/>
      </w:r>
      <w:r>
        <w:rPr>
          <w:rFonts w:ascii="Times New Roman"/>
          <w:b w:val="false"/>
          <w:i w:val="false"/>
          <w:color w:val="000000"/>
          <w:sz w:val="28"/>
        </w:rPr>
        <w:t xml:space="preserve">
      Жазып берiлген түбiртектiң жазбасына түзетулер жасауға рұқсат. </w:t>
      </w:r>
      <w:r>
        <w:br/>
      </w:r>
      <w:r>
        <w:rPr>
          <w:rFonts w:ascii="Times New Roman"/>
          <w:b w:val="false"/>
          <w:i w:val="false"/>
          <w:color w:val="000000"/>
          <w:sz w:val="28"/>
        </w:rPr>
        <w:t xml:space="preserve">
      Егер жазып беру кезiнде қате жiберiлген болса түбiртектiң барлық даналары жойылады бұл туралы тауартанушы-сатып алушы мен кассир олардың беттерiне жоюдың себебi мен жаңадан жазып берiлген түбiртектiң нөмiрiн көрсетумен қолдарын қойып белгi жасайды. Жойылған түбiртектiң үш данасы тауартанушы-сатып алушының немесе сатып алу пунктi меңгерушiсiнiң есебiне қоса берiледi, төртiншiсi сатып алу пунктiнде қалады. </w:t>
      </w:r>
      <w:r>
        <w:br/>
      </w:r>
      <w:r>
        <w:rPr>
          <w:rFonts w:ascii="Times New Roman"/>
          <w:b w:val="false"/>
          <w:i w:val="false"/>
          <w:color w:val="000000"/>
          <w:sz w:val="28"/>
        </w:rPr>
        <w:t xml:space="preserve">
      1.5. Тауартанушы - сатып алушы сатып алынған құндылықтарды түбiртекке (N 1 форма) сәйкес тiзiлiмге (N 4 форма) жазып қояды. </w:t>
      </w:r>
      <w:r>
        <w:br/>
      </w:r>
      <w:r>
        <w:rPr>
          <w:rFonts w:ascii="Times New Roman"/>
          <w:b w:val="false"/>
          <w:i w:val="false"/>
          <w:color w:val="000000"/>
          <w:sz w:val="28"/>
        </w:rPr>
        <w:t xml:space="preserve">
      Тiзiлiм (N 4 форма) дәл есептiлiк бланкiсi болып табылады. Тiзiлiмде дана /етiлiп металдан әр түрi бойынша бөлек жүргiзiледi. </w:t>
      </w:r>
      <w:r>
        <w:br/>
      </w:r>
      <w:r>
        <w:rPr>
          <w:rFonts w:ascii="Times New Roman"/>
          <w:b w:val="false"/>
          <w:i w:val="false"/>
          <w:color w:val="000000"/>
          <w:sz w:val="28"/>
        </w:rPr>
        <w:t xml:space="preserve">
      1.6. Сатып алынған құндылықтар тауартанушы-сатып алушының немесе сатып алу пунктi меңгерушiсiнiң материалдық жауапкершiлiгiнде болады. </w:t>
      </w:r>
      <w:r>
        <w:br/>
      </w:r>
      <w:r>
        <w:rPr>
          <w:rFonts w:ascii="Times New Roman"/>
          <w:b w:val="false"/>
          <w:i w:val="false"/>
          <w:color w:val="000000"/>
          <w:sz w:val="28"/>
        </w:rPr>
        <w:t xml:space="preserve">
      Тауартанушы - сатып алушы жұмыс күнi аяқталғаннан кейiн әрбiр тiзiлiм бойынша сатып алынған құндылықтардың жалпы салмағы мен төленген соманы есептейдi, есеп берiлiп отырған күнгi барлық тiзiмдердiң (N 4 форма) қорытындыларын сатып алу пунктiнiң кассирі толтырған құндылықтарды сатып алу ведомостiнiң (N 2 форма) қорытындыларымен салыстырып тексередi және осы тексерiстен кейiн оларға қол қояды. </w:t>
      </w:r>
      <w:r>
        <w:br/>
      </w:r>
      <w:r>
        <w:rPr>
          <w:rFonts w:ascii="Times New Roman"/>
          <w:b w:val="false"/>
          <w:i w:val="false"/>
          <w:color w:val="000000"/>
          <w:sz w:val="28"/>
        </w:rPr>
        <w:t xml:space="preserve">
      Тауартанушы - сатып алушы алтын, күмiс және паладий бұйымдарға жасалған әрбiр тiзiлiмде сатып алынған құндылықтар бойынша сыныбы, бағасы, салмағы мен сомасы тұрғысынан қорытынды шығарады. Құндылықтарды Мемқазынаға жiберуде барлық тiзiлiмдер бойынша жалпы қосынды ведомостi жасалады. </w:t>
      </w:r>
      <w:r>
        <w:br/>
      </w:r>
      <w:r>
        <w:rPr>
          <w:rFonts w:ascii="Times New Roman"/>
          <w:b w:val="false"/>
          <w:i w:val="false"/>
          <w:color w:val="000000"/>
          <w:sz w:val="28"/>
        </w:rPr>
        <w:t xml:space="preserve">
      1.7. Өз алдына жұмыс iстейтiн сатып алу пункттерiнде сатып алушы - тауартанушы жұмыс күнiнiң аяғында бiр iшiнде сатып алынған құндылықтардың барлығын тiзiлiмiнiң (N 4 форма) екi данасымен бiрге сатып алу пунктiнiң меңгерушiсiне тапсырады, бұл орайда сатып алу пунктiнiң меңгерушiсi тiзiлiмнiң барлық (үш) данасына да қол қоюға тиiс. Тiзiлiмнiң (N 4 форма) үшiншi данасы тауартанушы-сатып алушыда қалады. </w:t>
      </w:r>
      <w:r>
        <w:br/>
      </w:r>
      <w:r>
        <w:rPr>
          <w:rFonts w:ascii="Times New Roman"/>
          <w:b w:val="false"/>
          <w:i w:val="false"/>
          <w:color w:val="000000"/>
          <w:sz w:val="28"/>
        </w:rPr>
        <w:t xml:space="preserve">
      Сатып алу пунктiнiң меңгерушiсi тiзiлiмдердi (N 4 форма) Тiзiлiмдер мен жiберiлген посылкаларды тiркеу кiтабына (N 5 форма) жазып алады. </w:t>
      </w:r>
      <w:r>
        <w:br/>
      </w:r>
      <w:r>
        <w:rPr>
          <w:rFonts w:ascii="Times New Roman"/>
          <w:b w:val="false"/>
          <w:i w:val="false"/>
          <w:color w:val="000000"/>
          <w:sz w:val="28"/>
        </w:rPr>
        <w:t xml:space="preserve">
      1.8. Сатып алу пунктiнiң кассирi құндылықтардың сатушыларымен сатып алу пункттерi жұмысының Ережесiмен белгiленген тәртiп бойынша есеп айырысады Кассир құндылықтардың сатушысына ақшаны берiп болғаннан кейiн құндылықтарды сатып алу ведомостiнiң (N 2 форма тиiстi бағанына түбiртектiң (N 1 форма) нөмiрiн көрсетiп төлеген соманы жазып қояды.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 Бұдан әрi"ведомость (N 2 форма)" деп аталады. </w:t>
      </w:r>
    </w:p>
    <w:p>
      <w:pPr>
        <w:spacing w:after="0"/>
        <w:ind w:left="0"/>
        <w:jc w:val="both"/>
      </w:pPr>
      <w:r>
        <w:rPr>
          <w:rFonts w:ascii="Times New Roman"/>
          <w:b w:val="false"/>
          <w:i w:val="false"/>
          <w:color w:val="000000"/>
          <w:sz w:val="28"/>
        </w:rPr>
        <w:t xml:space="preserve">      Кассир жұмыс күнiнiң аяғында ведомость бойынша қорытындыларын есептейдi: түбiртектердiң (N 1 форма) санын және ағымдағы күнi төлеген соманы; есептеу қорытындыларын тауартанушы-сатып алушылар жасаған тiзiлiмдермен (N 4 форма) салыстырып тексередi және ведомостке (N 2 форма) қол қояды. </w:t>
      </w:r>
      <w:r>
        <w:br/>
      </w:r>
      <w:r>
        <w:rPr>
          <w:rFonts w:ascii="Times New Roman"/>
          <w:b w:val="false"/>
          <w:i w:val="false"/>
          <w:color w:val="000000"/>
          <w:sz w:val="28"/>
        </w:rPr>
        <w:t xml:space="preserve">
      Бiр күн iшiнде төленген сомалардың қорытындыларын кассир қосынды сатып алу ведомостiне (N 3 форма) тiркейдi. </w:t>
      </w:r>
      <w:r>
        <w:br/>
      </w:r>
      <w:r>
        <w:rPr>
          <w:rFonts w:ascii="Times New Roman"/>
          <w:b w:val="false"/>
          <w:i w:val="false"/>
          <w:color w:val="000000"/>
          <w:sz w:val="28"/>
        </w:rPr>
        <w:t xml:space="preserve">
      Кассир күн сайын дүкеннiң бухгалтериясына сатып алынған құндылықтардың ведомосi (N 2 форма) мен түбiртектердiң (N 1 форма) бiрiншi даналарын қоса отырып кассалық есеп тапсырады. </w:t>
      </w:r>
      <w:r>
        <w:br/>
      </w:r>
      <w:r>
        <w:rPr>
          <w:rFonts w:ascii="Times New Roman"/>
          <w:b w:val="false"/>
          <w:i w:val="false"/>
          <w:color w:val="000000"/>
          <w:sz w:val="28"/>
        </w:rPr>
        <w:t xml:space="preserve">
      1.9. Құндылықтарды Мемқазынаға жiберу толығымен әрбiр тiзiлiм (N 4 форма) бойынша жүзеге асырылады. Сатып алынған құндылықтарды бiр тiзiлiмге (N 4 форма) жазып қойып әртүрлi посылкаларға салып жiберуге немесе оларды жарым-жартылай сатып алу пунктiнде қалдыруға тиым салынады. </w:t>
      </w:r>
      <w:r>
        <w:br/>
      </w:r>
      <w:r>
        <w:rPr>
          <w:rFonts w:ascii="Times New Roman"/>
          <w:b w:val="false"/>
          <w:i w:val="false"/>
          <w:color w:val="000000"/>
          <w:sz w:val="28"/>
        </w:rPr>
        <w:t xml:space="preserve">
      1.10. Құндылықтарды посылкаға салу құрамына дүкеннiң директоры аға есепшi, тауартанушы-сатып алушы және сатып алу пунктiнiң меңгерушiсi кiретiн комиссиямен жүзеге асырылады. Салынған құндылықтарға үш дана етiлiп Қосым актi (N 6 форма) жасалады, оған комиссия мүшелерi қол қояды. </w:t>
      </w:r>
      <w:r>
        <w:br/>
      </w:r>
      <w:r>
        <w:rPr>
          <w:rFonts w:ascii="Times New Roman"/>
          <w:b w:val="false"/>
          <w:i w:val="false"/>
          <w:color w:val="000000"/>
          <w:sz w:val="28"/>
        </w:rPr>
        <w:t xml:space="preserve">
      1.11. Посылкаға қосым актiнiң (форма N 6) және тiзiлiмдердiң (N 6 форма) екiншi даналары салынады. Посылка Тiзiлiмдер мен жiберiлген посылкаларды тiркеу кiтабына (N 5 форма) тiркеледi. </w:t>
      </w:r>
      <w:r>
        <w:br/>
      </w:r>
      <w:r>
        <w:rPr>
          <w:rFonts w:ascii="Times New Roman"/>
          <w:b w:val="false"/>
          <w:i w:val="false"/>
          <w:color w:val="000000"/>
          <w:sz w:val="28"/>
        </w:rPr>
        <w:t xml:space="preserve">
      Қосым актiсi (N 6 форма) мен тiзiлiмдердiң (N 4 форма) бiрiншi даналары тауартанушы-сатып алушы немесе сатып алу пунктiнiң меңгерушiсi жасайтын Сатып алынған құндылықтардың қозғалысы туралы есепке (N 7 форма) қоса берiледi. Қосым актiсiнiң (N 6 форма) тауартанушы-сатып алушыда немесе сатып алу пунктiнiң меңгерушiсiнде қалады. </w:t>
      </w:r>
      <w:r>
        <w:br/>
      </w:r>
      <w:r>
        <w:rPr>
          <w:rFonts w:ascii="Times New Roman"/>
          <w:b w:val="false"/>
          <w:i w:val="false"/>
          <w:color w:val="000000"/>
          <w:sz w:val="28"/>
        </w:rPr>
        <w:t xml:space="preserve">
      1.12. Жiберiлген құндылықтарға посылкаға салынған құндылықтардың толық аталуымен төрт данада шот жазылып алынады. Оның үш данасын сауда ұйымы инкассаға көрсету үшiн жiбередi, ал төртiншi данасы дүкеннiң немесе өз алдына жұмыс iстейтiн пункттiң бухгалтериясында қалады. </w:t>
      </w:r>
      <w:r>
        <w:br/>
      </w:r>
      <w:r>
        <w:rPr>
          <w:rFonts w:ascii="Times New Roman"/>
          <w:b w:val="false"/>
          <w:i w:val="false"/>
          <w:color w:val="000000"/>
          <w:sz w:val="28"/>
        </w:rPr>
        <w:t xml:space="preserve">
      2. Тауартанушы-сатып алушының немесе сатып алу пунктi меңгерушiсiнiң есеп беруi. </w:t>
      </w:r>
      <w:r>
        <w:br/>
      </w:r>
      <w:r>
        <w:rPr>
          <w:rFonts w:ascii="Times New Roman"/>
          <w:b w:val="false"/>
          <w:i w:val="false"/>
          <w:color w:val="000000"/>
          <w:sz w:val="28"/>
        </w:rPr>
        <w:t xml:space="preserve">
      2.1. Тауартанушы-сатып алушы немесе сатып алу пунктiнiң меңгерушiсi бiр айда бiр рет айдың 1-iне туралап Сатып алынған құндылықтардың қозғалысы туралы есептi екi дана етiп жасайды, оның бiрiн дүкеннiң немесе өз алдына жұмыс iстейтiн сатып алу пунктiнiң бухгалтериясына тапсырады, ал екiншiсi сатып алу пунктiнде қалады. </w:t>
      </w:r>
      <w:r>
        <w:br/>
      </w:r>
      <w:r>
        <w:rPr>
          <w:rFonts w:ascii="Times New Roman"/>
          <w:b w:val="false"/>
          <w:i w:val="false"/>
          <w:color w:val="000000"/>
          <w:sz w:val="28"/>
        </w:rPr>
        <w:t xml:space="preserve">
      Бухгалтерияға тапсырылған есепке мына төмендегi құжаттар қоса берiледi: </w:t>
      </w:r>
      <w:r>
        <w:br/>
      </w:r>
      <w:r>
        <w:rPr>
          <w:rFonts w:ascii="Times New Roman"/>
          <w:b w:val="false"/>
          <w:i w:val="false"/>
          <w:color w:val="000000"/>
          <w:sz w:val="28"/>
        </w:rPr>
        <w:t xml:space="preserve">
      - есеп берiлiп отырған мерзiм iшiнде сатып алынған құндылықтарға жасалған барлық тiзiлiмдердiң (N 4 форма) бiрiншi даналары; </w:t>
      </w:r>
      <w:r>
        <w:br/>
      </w:r>
      <w:r>
        <w:rPr>
          <w:rFonts w:ascii="Times New Roman"/>
          <w:b w:val="false"/>
          <w:i w:val="false"/>
          <w:color w:val="000000"/>
          <w:sz w:val="28"/>
        </w:rPr>
        <w:t xml:space="preserve">
      - есеп берiлiп отырған мерзiм iшiнде жiберiлген посылкалардың қосым актiлерiнiң (N 6 форма) бiрiншi даналары; </w:t>
      </w:r>
      <w:r>
        <w:br/>
      </w:r>
      <w:r>
        <w:rPr>
          <w:rFonts w:ascii="Times New Roman"/>
          <w:b w:val="false"/>
          <w:i w:val="false"/>
          <w:color w:val="000000"/>
          <w:sz w:val="28"/>
        </w:rPr>
        <w:t xml:space="preserve">
      - Қосынды сатып алу ведомостi (N 3 форма); </w:t>
      </w:r>
      <w:r>
        <w:br/>
      </w:r>
      <w:r>
        <w:rPr>
          <w:rFonts w:ascii="Times New Roman"/>
          <w:b w:val="false"/>
          <w:i w:val="false"/>
          <w:color w:val="000000"/>
          <w:sz w:val="28"/>
        </w:rPr>
        <w:t xml:space="preserve">
      - жiберiлген посылкаларға арнаулы байланыс органдар жазып берген түбiртектер мен жасалған тiзiлiмдер. </w:t>
      </w:r>
      <w:r>
        <w:br/>
      </w:r>
      <w:r>
        <w:rPr>
          <w:rFonts w:ascii="Times New Roman"/>
          <w:b w:val="false"/>
          <w:i w:val="false"/>
          <w:color w:val="000000"/>
          <w:sz w:val="28"/>
        </w:rPr>
        <w:t xml:space="preserve">
      3. Сатып алу операцияларына бухгалтерлiк есеп жүргiзу. </w:t>
      </w:r>
      <w:r>
        <w:br/>
      </w:r>
      <w:r>
        <w:rPr>
          <w:rFonts w:ascii="Times New Roman"/>
          <w:b w:val="false"/>
          <w:i w:val="false"/>
          <w:color w:val="000000"/>
          <w:sz w:val="28"/>
        </w:rPr>
        <w:t xml:space="preserve">
      3.1. Бухгалтерлiк есеп жүргiзу кәсiпорындардың қаржы-шаруашылық қызметiне бухгалтерлiк есеп жүргiзу есептерiнiң Жоспары бойынша жүзеге асырылады. </w:t>
      </w:r>
      <w:r>
        <w:br/>
      </w:r>
      <w:r>
        <w:rPr>
          <w:rFonts w:ascii="Times New Roman"/>
          <w:b w:val="false"/>
          <w:i w:val="false"/>
          <w:color w:val="000000"/>
          <w:sz w:val="28"/>
        </w:rPr>
        <w:t xml:space="preserve">
      3.2. Халықтан сатып алынған құндылықтар қоймадағы тауарлар деген N 41-1 субшотындағы сатып алу бағалары бойынша есепке алынады. </w:t>
      </w:r>
      <w:r>
        <w:br/>
      </w:r>
      <w:r>
        <w:rPr>
          <w:rFonts w:ascii="Times New Roman"/>
          <w:b w:val="false"/>
          <w:i w:val="false"/>
          <w:color w:val="000000"/>
          <w:sz w:val="28"/>
        </w:rPr>
        <w:t xml:space="preserve">
      3.3. Алғашқы есеп жүргiзу құжаттарының барлығында және бағалы металдар, асыл тастар мен олардан жасалған бұйымдардың қозғалысына есеп жүргiзу бойынша басқа да тiзiмдерде металдың аты, металдың сыныбы, тастың шифры мен олардың саны, нарық көрсеткiшi бойынша сатып алу бағасы және жалпы сомасы көрсетiледi. </w:t>
      </w:r>
      <w:r>
        <w:br/>
      </w:r>
      <w:r>
        <w:rPr>
          <w:rFonts w:ascii="Times New Roman"/>
          <w:b w:val="false"/>
          <w:i w:val="false"/>
          <w:color w:val="000000"/>
          <w:sz w:val="28"/>
        </w:rPr>
        <w:t xml:space="preserve">
      4. Түгендеу жүргiзу </w:t>
      </w:r>
      <w:r>
        <w:br/>
      </w:r>
      <w:r>
        <w:rPr>
          <w:rFonts w:ascii="Times New Roman"/>
          <w:b w:val="false"/>
          <w:i w:val="false"/>
          <w:color w:val="000000"/>
          <w:sz w:val="28"/>
        </w:rPr>
        <w:t xml:space="preserve">
      4.1. Құндылықтарды түгендеу Қазақстан Республикасы Министрлер </w:t>
      </w:r>
      <w:r>
        <w:br/>
      </w:r>
      <w:r>
        <w:rPr>
          <w:rFonts w:ascii="Times New Roman"/>
          <w:b w:val="false"/>
          <w:i w:val="false"/>
          <w:color w:val="000000"/>
          <w:sz w:val="28"/>
        </w:rPr>
        <w:t xml:space="preserve">
Кабинетiнiң 1994 жылғы 7 қыркүйектегi "Бағалы металдар және асыл </w:t>
      </w:r>
      <w:r>
        <w:br/>
      </w:r>
      <w:r>
        <w:rPr>
          <w:rFonts w:ascii="Times New Roman"/>
          <w:b w:val="false"/>
          <w:i w:val="false"/>
          <w:color w:val="000000"/>
          <w:sz w:val="28"/>
        </w:rPr>
        <w:t xml:space="preserve">
тастармен, сондай-ақ олардан жасалған бұйымдармен жүргiзiлетiн операциялар туралы Ереже" деген қаулысына сәйкес жылына екi рет қаңтардың 1-i мен шiлденiң 1-iне жүргiзiледi. </w:t>
      </w:r>
      <w:r>
        <w:br/>
      </w:r>
      <w:r>
        <w:rPr>
          <w:rFonts w:ascii="Times New Roman"/>
          <w:b w:val="false"/>
          <w:i w:val="false"/>
          <w:color w:val="000000"/>
          <w:sz w:val="28"/>
        </w:rPr>
        <w:t xml:space="preserve">
      Жоспардан тыс түгендеу бақылау жасаушы органдардың талабы бойынша жүргiзiлуi мүмкiн. </w:t>
      </w:r>
      <w:r>
        <w:br/>
      </w:r>
      <w:r>
        <w:rPr>
          <w:rFonts w:ascii="Times New Roman"/>
          <w:b w:val="false"/>
          <w:i w:val="false"/>
          <w:color w:val="000000"/>
          <w:sz w:val="28"/>
        </w:rPr>
        <w:t xml:space="preserve">
      4.2. Сатып алынып қапқа немесе пакетке салынған құндылықтардың басы бүтiндiгiне айына кемiнде бiр рет бақылау тексерiстерi жасалып тұрылуға тиiс.       </w:t>
      </w:r>
    </w:p>
    <w:p>
      <w:pPr>
        <w:spacing w:after="0"/>
        <w:ind w:left="0"/>
        <w:jc w:val="both"/>
      </w:pPr>
      <w:r>
        <w:rPr>
          <w:rFonts w:ascii="Times New Roman"/>
          <w:b w:val="false"/>
          <w:i w:val="false"/>
          <w:color w:val="000000"/>
          <w:sz w:val="28"/>
        </w:rPr>
        <w:t xml:space="preserve">----------------------                 N 1 форма </w:t>
      </w:r>
      <w:r>
        <w:br/>
      </w:r>
      <w:r>
        <w:rPr>
          <w:rFonts w:ascii="Times New Roman"/>
          <w:b w:val="false"/>
          <w:i w:val="false"/>
          <w:color w:val="000000"/>
          <w:sz w:val="28"/>
        </w:rPr>
        <w:t xml:space="preserve">
Сауда ұйымы                            Қазақстан Республикасы </w:t>
      </w:r>
      <w:r>
        <w:br/>
      </w:r>
      <w:r>
        <w:rPr>
          <w:rFonts w:ascii="Times New Roman"/>
          <w:b w:val="false"/>
          <w:i w:val="false"/>
          <w:color w:val="000000"/>
          <w:sz w:val="28"/>
        </w:rPr>
        <w:t xml:space="preserve">
N - Сатып алу пунктi /                 Өнеркәсiп және сауда </w:t>
      </w:r>
      <w:r>
        <w:br/>
      </w:r>
      <w:r>
        <w:rPr>
          <w:rFonts w:ascii="Times New Roman"/>
          <w:b w:val="false"/>
          <w:i w:val="false"/>
          <w:color w:val="000000"/>
          <w:sz w:val="28"/>
        </w:rPr>
        <w:t xml:space="preserve">
--------------қаласы                   министрлiгiнiң 1994 жылғы </w:t>
      </w:r>
      <w:r>
        <w:br/>
      </w:r>
      <w:r>
        <w:rPr>
          <w:rFonts w:ascii="Times New Roman"/>
          <w:b w:val="false"/>
          <w:i w:val="false"/>
          <w:color w:val="000000"/>
          <w:sz w:val="28"/>
        </w:rPr>
        <w:t xml:space="preserve">
                                       24 қараша N 48 бұйрығымен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Түбiртек </w:t>
      </w:r>
    </w:p>
    <w:p>
      <w:pPr>
        <w:spacing w:after="0"/>
        <w:ind w:left="0"/>
        <w:jc w:val="both"/>
      </w:pPr>
      <w:r>
        <w:rPr>
          <w:rFonts w:ascii="Times New Roman"/>
          <w:b w:val="false"/>
          <w:i w:val="false"/>
          <w:color w:val="000000"/>
          <w:sz w:val="28"/>
        </w:rPr>
        <w:t xml:space="preserve">        N ---------------------сатып алынған құндылықтарға </w:t>
      </w:r>
      <w:r>
        <w:br/>
      </w:r>
      <w:r>
        <w:rPr>
          <w:rFonts w:ascii="Times New Roman"/>
          <w:b w:val="false"/>
          <w:i w:val="false"/>
          <w:color w:val="000000"/>
          <w:sz w:val="28"/>
        </w:rPr>
        <w:t xml:space="preserve">
        "  "--------------------1994 ж. </w:t>
      </w:r>
      <w:r>
        <w:br/>
      </w:r>
      <w:r>
        <w:rPr>
          <w:rFonts w:ascii="Times New Roman"/>
          <w:b w:val="false"/>
          <w:i w:val="false"/>
          <w:color w:val="000000"/>
          <w:sz w:val="28"/>
        </w:rPr>
        <w:t xml:space="preserve">
     Азамат(ша) --------------------------------------сатып алынды </w:t>
      </w:r>
      <w:r>
        <w:br/>
      </w:r>
      <w:r>
        <w:rPr>
          <w:rFonts w:ascii="Times New Roman"/>
          <w:b w:val="false"/>
          <w:i w:val="false"/>
          <w:color w:val="000000"/>
          <w:sz w:val="28"/>
        </w:rPr>
        <w:t xml:space="preserve">
                фамилиясы, аты, әкесiнiң аты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Паспорт: сериясы ---------------N---------------------------- </w:t>
      </w:r>
      <w:r>
        <w:br/>
      </w:r>
      <w:r>
        <w:rPr>
          <w:rFonts w:ascii="Times New Roman"/>
          <w:b w:val="false"/>
          <w:i w:val="false"/>
          <w:color w:val="000000"/>
          <w:sz w:val="28"/>
        </w:rPr>
        <w:t xml:space="preserve">
     Қаласының-милиция бөлiмi берген ----------------------------- </w:t>
      </w:r>
      <w:r>
        <w:br/>
      </w:r>
      <w:r>
        <w:rPr>
          <w:rFonts w:ascii="Times New Roman"/>
          <w:b w:val="false"/>
          <w:i w:val="false"/>
          <w:color w:val="000000"/>
          <w:sz w:val="28"/>
        </w:rPr>
        <w:t xml:space="preserve">
                                          беру датасы </w:t>
      </w:r>
      <w:r>
        <w:br/>
      </w:r>
      <w:r>
        <w:rPr>
          <w:rFonts w:ascii="Times New Roman"/>
          <w:b w:val="false"/>
          <w:i w:val="false"/>
          <w:color w:val="000000"/>
          <w:sz w:val="28"/>
        </w:rPr>
        <w:t xml:space="preserve">
--------------------------------------------------------------------құндылықтардың| Шифры|Саны|Бөлiктер. | Жалпы | Грамм|Нарық|төленетiн </w:t>
      </w:r>
      <w:r>
        <w:br/>
      </w:r>
      <w:r>
        <w:rPr>
          <w:rFonts w:ascii="Times New Roman"/>
          <w:b w:val="false"/>
          <w:i w:val="false"/>
          <w:color w:val="000000"/>
          <w:sz w:val="28"/>
        </w:rPr>
        <w:t xml:space="preserve">
атауы мен     |немесе|    |рiнiң жалпы салма.|немесе|көрсет. сомасы </w:t>
      </w:r>
      <w:r>
        <w:br/>
      </w:r>
      <w:r>
        <w:rPr>
          <w:rFonts w:ascii="Times New Roman"/>
          <w:b w:val="false"/>
          <w:i w:val="false"/>
          <w:color w:val="000000"/>
          <w:sz w:val="28"/>
        </w:rPr>
        <w:t xml:space="preserve">
сипаттамасы   |сыныбы|    |саны      |ғы     |карат |бойынша </w:t>
      </w:r>
      <w:r>
        <w:br/>
      </w:r>
      <w:r>
        <w:rPr>
          <w:rFonts w:ascii="Times New Roman"/>
          <w:b w:val="false"/>
          <w:i w:val="false"/>
          <w:color w:val="000000"/>
          <w:sz w:val="28"/>
        </w:rPr>
        <w:t xml:space="preserve">
              |      |    |          |       | тағы |бағасы|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Баға қойған-------------------------------------------------------- </w:t>
      </w:r>
      <w:r>
        <w:br/>
      </w:r>
      <w:r>
        <w:rPr>
          <w:rFonts w:ascii="Times New Roman"/>
          <w:b w:val="false"/>
          <w:i w:val="false"/>
          <w:color w:val="000000"/>
          <w:sz w:val="28"/>
        </w:rPr>
        <w:t xml:space="preserve">
Түбiртекте көрсетiлген құндылықтарды қабылдап алған----------------- </w:t>
      </w:r>
      <w:r>
        <w:br/>
      </w:r>
      <w:r>
        <w:rPr>
          <w:rFonts w:ascii="Times New Roman"/>
          <w:b w:val="false"/>
          <w:i w:val="false"/>
          <w:color w:val="000000"/>
          <w:sz w:val="28"/>
        </w:rPr>
        <w:t xml:space="preserve">
                                                      (қолы) </w:t>
      </w:r>
      <w:r>
        <w:br/>
      </w:r>
      <w:r>
        <w:rPr>
          <w:rFonts w:ascii="Times New Roman"/>
          <w:b w:val="false"/>
          <w:i w:val="false"/>
          <w:color w:val="000000"/>
          <w:sz w:val="28"/>
        </w:rPr>
        <w:t xml:space="preserve">
Қойылған бағаға келiсiмiн және/------------------------------------- </w:t>
      </w:r>
      <w:r>
        <w:br/>
      </w:r>
      <w:r>
        <w:rPr>
          <w:rFonts w:ascii="Times New Roman"/>
          <w:b w:val="false"/>
          <w:i w:val="false"/>
          <w:color w:val="000000"/>
          <w:sz w:val="28"/>
        </w:rPr>
        <w:t xml:space="preserve">
                                           (сомасы сөзбен жазылады) </w:t>
      </w:r>
      <w:r>
        <w:br/>
      </w:r>
      <w:r>
        <w:rPr>
          <w:rFonts w:ascii="Times New Roman"/>
          <w:b w:val="false"/>
          <w:i w:val="false"/>
          <w:color w:val="000000"/>
          <w:sz w:val="28"/>
        </w:rPr>
        <w:t xml:space="preserve">
------------------------ теңге ақша алдым -------------------------- </w:t>
      </w:r>
      <w:r>
        <w:br/>
      </w:r>
      <w:r>
        <w:rPr>
          <w:rFonts w:ascii="Times New Roman"/>
          <w:b w:val="false"/>
          <w:i w:val="false"/>
          <w:color w:val="000000"/>
          <w:sz w:val="28"/>
        </w:rPr>
        <w:t xml:space="preserve">
                                                   (қолы) </w:t>
      </w:r>
      <w:r>
        <w:br/>
      </w:r>
      <w:r>
        <w:rPr>
          <w:rFonts w:ascii="Times New Roman"/>
          <w:b w:val="false"/>
          <w:i w:val="false"/>
          <w:color w:val="000000"/>
          <w:sz w:val="28"/>
        </w:rPr>
        <w:t xml:space="preserve">
Ақшаны төлеген-------------------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N 2 форма </w:t>
      </w:r>
      <w:r>
        <w:br/>
      </w:r>
      <w:r>
        <w:rPr>
          <w:rFonts w:ascii="Times New Roman"/>
          <w:b w:val="false"/>
          <w:i w:val="false"/>
          <w:color w:val="000000"/>
          <w:sz w:val="28"/>
        </w:rPr>
        <w:t xml:space="preserve">
Сауда ұйымы                            Қазақстан Республикасы </w:t>
      </w:r>
      <w:r>
        <w:br/>
      </w:r>
      <w:r>
        <w:rPr>
          <w:rFonts w:ascii="Times New Roman"/>
          <w:b w:val="false"/>
          <w:i w:val="false"/>
          <w:color w:val="000000"/>
          <w:sz w:val="28"/>
        </w:rPr>
        <w:t xml:space="preserve">
--------Сатып алу пунктi               Өнеркәсiп және сауда </w:t>
      </w:r>
      <w:r>
        <w:br/>
      </w:r>
      <w:r>
        <w:rPr>
          <w:rFonts w:ascii="Times New Roman"/>
          <w:b w:val="false"/>
          <w:i w:val="false"/>
          <w:color w:val="000000"/>
          <w:sz w:val="28"/>
        </w:rPr>
        <w:t xml:space="preserve">
-----------------қаласы                министрлiгiнiң 1994 жылғы </w:t>
      </w:r>
      <w:r>
        <w:br/>
      </w:r>
      <w:r>
        <w:rPr>
          <w:rFonts w:ascii="Times New Roman"/>
          <w:b w:val="false"/>
          <w:i w:val="false"/>
          <w:color w:val="000000"/>
          <w:sz w:val="28"/>
        </w:rPr>
        <w:t xml:space="preserve">
                                       24 қарашадағы N 48 бұйрығымен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199--- жылғы -------------айында </w:t>
      </w:r>
      <w:r>
        <w:br/>
      </w:r>
      <w:r>
        <w:rPr>
          <w:rFonts w:ascii="Times New Roman"/>
          <w:b/>
          <w:i w:val="false"/>
          <w:color w:val="000000"/>
        </w:rPr>
        <w:t xml:space="preserve">
құндылықтарды сатып алудың  N ---- </w:t>
      </w:r>
      <w:r>
        <w:br/>
      </w:r>
      <w:r>
        <w:rPr>
          <w:rFonts w:ascii="Times New Roman"/>
          <w:b/>
          <w:i w:val="false"/>
          <w:color w:val="000000"/>
        </w:rPr>
        <w:t xml:space="preserve">
Ведомостi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Рет |  Тауартанушы-сатып алушының фамилиясы, аты, әкесiнiң аты </w:t>
      </w:r>
      <w:r>
        <w:br/>
      </w:r>
      <w:r>
        <w:rPr>
          <w:rFonts w:ascii="Times New Roman"/>
          <w:b w:val="false"/>
          <w:i w:val="false"/>
          <w:color w:val="000000"/>
          <w:sz w:val="28"/>
        </w:rPr>
        <w:t xml:space="preserve">
саны|--------------------------------------------------------------- </w:t>
      </w:r>
      <w:r>
        <w:br/>
      </w:r>
      <w:r>
        <w:rPr>
          <w:rFonts w:ascii="Times New Roman"/>
          <w:b w:val="false"/>
          <w:i w:val="false"/>
          <w:color w:val="000000"/>
          <w:sz w:val="28"/>
        </w:rPr>
        <w:t xml:space="preserve">
бой.--------------------------------------------------------------- </w:t>
      </w:r>
      <w:r>
        <w:br/>
      </w:r>
      <w:r>
        <w:rPr>
          <w:rFonts w:ascii="Times New Roman"/>
          <w:b w:val="false"/>
          <w:i w:val="false"/>
          <w:color w:val="000000"/>
          <w:sz w:val="28"/>
        </w:rPr>
        <w:t xml:space="preserve">
N   |түбiр.|сома.|түбiр.|сома.|түбiр.|сома.|түбiр.|сома.|түбiр.|сома </w:t>
      </w:r>
      <w:r>
        <w:br/>
      </w:r>
      <w:r>
        <w:rPr>
          <w:rFonts w:ascii="Times New Roman"/>
          <w:b w:val="false"/>
          <w:i w:val="false"/>
          <w:color w:val="000000"/>
          <w:sz w:val="28"/>
        </w:rPr>
        <w:t xml:space="preserve">
    |тектiң|сы   |тектiң|сы   |тектiң|сы   |тектiң|сы   |тектiң|сы </w:t>
      </w:r>
      <w:r>
        <w:br/>
      </w:r>
      <w:r>
        <w:rPr>
          <w:rFonts w:ascii="Times New Roman"/>
          <w:b w:val="false"/>
          <w:i w:val="false"/>
          <w:color w:val="000000"/>
          <w:sz w:val="28"/>
        </w:rPr>
        <w:t xml:space="preserve">
    |нөмiрi|     |нөмiрi|     |нөмiрi|     |нөмiрi|     |нөмiрi| </w:t>
      </w:r>
      <w:r>
        <w:br/>
      </w:r>
      <w:r>
        <w:rPr>
          <w:rFonts w:ascii="Times New Roman"/>
          <w:b w:val="false"/>
          <w:i w:val="false"/>
          <w:color w:val="000000"/>
          <w:sz w:val="28"/>
        </w:rPr>
        <w:t xml:space="preserve">
-------------------------------------------------------------------- 1  |  2   |  3  |   4  |  5  |   6  |  7  |   8  |  9  |  10  |  11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Қоса берiлген                         Сатып алу пунктiнiң </w:t>
      </w:r>
      <w:r>
        <w:br/>
      </w:r>
      <w:r>
        <w:rPr>
          <w:rFonts w:ascii="Times New Roman"/>
          <w:b w:val="false"/>
          <w:i w:val="false"/>
          <w:color w:val="000000"/>
          <w:sz w:val="28"/>
        </w:rPr>
        <w:t xml:space="preserve">
түбiртектер------------               меңгерушiсi----------------- </w:t>
      </w:r>
      <w:r>
        <w:br/>
      </w:r>
      <w:r>
        <w:rPr>
          <w:rFonts w:ascii="Times New Roman"/>
          <w:b w:val="false"/>
          <w:i w:val="false"/>
          <w:color w:val="000000"/>
          <w:sz w:val="28"/>
        </w:rPr>
        <w:t xml:space="preserve">
               саны                                 қолы </w:t>
      </w:r>
      <w:r>
        <w:br/>
      </w:r>
      <w:r>
        <w:rPr>
          <w:rFonts w:ascii="Times New Roman"/>
          <w:b w:val="false"/>
          <w:i w:val="false"/>
          <w:color w:val="000000"/>
          <w:sz w:val="28"/>
        </w:rPr>
        <w:t xml:space="preserve">
Бiр күн iшiндегi барлығы ---------    кассирi---------------------- </w:t>
      </w:r>
      <w:r>
        <w:br/>
      </w:r>
      <w:r>
        <w:rPr>
          <w:rFonts w:ascii="Times New Roman"/>
          <w:b w:val="false"/>
          <w:i w:val="false"/>
          <w:color w:val="000000"/>
          <w:sz w:val="28"/>
        </w:rPr>
        <w:t xml:space="preserve">
                         (цифрмен                    қолы </w:t>
      </w:r>
      <w:r>
        <w:br/>
      </w:r>
      <w:r>
        <w:rPr>
          <w:rFonts w:ascii="Times New Roman"/>
          <w:b w:val="false"/>
          <w:i w:val="false"/>
          <w:color w:val="000000"/>
          <w:sz w:val="28"/>
        </w:rPr>
        <w:t xml:space="preserve">
----------------------------------    тексерген бухгалтер --------- </w:t>
      </w:r>
      <w:r>
        <w:br/>
      </w:r>
      <w:r>
        <w:rPr>
          <w:rFonts w:ascii="Times New Roman"/>
          <w:b w:val="false"/>
          <w:i w:val="false"/>
          <w:color w:val="000000"/>
          <w:sz w:val="28"/>
        </w:rPr>
        <w:t xml:space="preserve">
   және сөзбен жазылады)                                    қолы </w:t>
      </w:r>
    </w:p>
    <w:p>
      <w:pPr>
        <w:spacing w:after="0"/>
        <w:ind w:left="0"/>
        <w:jc w:val="both"/>
      </w:pPr>
      <w:r>
        <w:rPr>
          <w:rFonts w:ascii="Times New Roman"/>
          <w:b w:val="false"/>
          <w:i w:val="false"/>
          <w:color w:val="000000"/>
          <w:sz w:val="28"/>
        </w:rPr>
        <w:t xml:space="preserve">------------------                     N 3 форма </w:t>
      </w:r>
      <w:r>
        <w:br/>
      </w:r>
      <w:r>
        <w:rPr>
          <w:rFonts w:ascii="Times New Roman"/>
          <w:b w:val="false"/>
          <w:i w:val="false"/>
          <w:color w:val="000000"/>
          <w:sz w:val="28"/>
        </w:rPr>
        <w:t xml:space="preserve">
сауда ұйымы                            Қазақстан Республикасы </w:t>
      </w:r>
      <w:r>
        <w:br/>
      </w:r>
      <w:r>
        <w:rPr>
          <w:rFonts w:ascii="Times New Roman"/>
          <w:b w:val="false"/>
          <w:i w:val="false"/>
          <w:color w:val="000000"/>
          <w:sz w:val="28"/>
        </w:rPr>
        <w:t xml:space="preserve">
----------сатып алу пунктi             Өнеркәсiп және сауда </w:t>
      </w:r>
      <w:r>
        <w:br/>
      </w:r>
      <w:r>
        <w:rPr>
          <w:rFonts w:ascii="Times New Roman"/>
          <w:b w:val="false"/>
          <w:i w:val="false"/>
          <w:color w:val="000000"/>
          <w:sz w:val="28"/>
        </w:rPr>
        <w:t xml:space="preserve">
------------------қаласы               министрлiгiнiң 1994 жылғы  </w:t>
      </w:r>
      <w:r>
        <w:br/>
      </w:r>
      <w:r>
        <w:rPr>
          <w:rFonts w:ascii="Times New Roman"/>
          <w:b w:val="false"/>
          <w:i w:val="false"/>
          <w:color w:val="000000"/>
          <w:sz w:val="28"/>
        </w:rPr>
        <w:t xml:space="preserve">
                                       24 қараша N 48 бұйрығымен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199------- жылғы -------------айы мен ----------- </w:t>
      </w:r>
      <w:r>
        <w:br/>
      </w:r>
      <w:r>
        <w:rPr>
          <w:rFonts w:ascii="Times New Roman"/>
          <w:b/>
          <w:i w:val="false"/>
          <w:color w:val="000000"/>
        </w:rPr>
        <w:t xml:space="preserve">
айы аралығындағы құндылықтарды сатып алудың N ---- </w:t>
      </w:r>
      <w:r>
        <w:br/>
      </w:r>
      <w:r>
        <w:rPr>
          <w:rFonts w:ascii="Times New Roman"/>
          <w:b/>
          <w:i w:val="false"/>
          <w:color w:val="000000"/>
        </w:rPr>
        <w:t xml:space="preserve">
Қосынды ведомостi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Датасы|                           Топтар </w:t>
      </w:r>
      <w:r>
        <w:br/>
      </w:r>
      <w:r>
        <w:rPr>
          <w:rFonts w:ascii="Times New Roman"/>
          <w:b w:val="false"/>
          <w:i w:val="false"/>
          <w:color w:val="000000"/>
          <w:sz w:val="28"/>
        </w:rPr>
        <w:t xml:space="preserve">
      |------------------------------------------------------------ </w:t>
      </w:r>
      <w:r>
        <w:br/>
      </w:r>
      <w:r>
        <w:rPr>
          <w:rFonts w:ascii="Times New Roman"/>
          <w:b w:val="false"/>
          <w:i w:val="false"/>
          <w:color w:val="000000"/>
          <w:sz w:val="28"/>
        </w:rPr>
        <w:t xml:space="preserve">
      |   " З "   |  " А "   |    " К " |және басқа топтар </w:t>
      </w:r>
      <w:r>
        <w:br/>
      </w:r>
      <w:r>
        <w:rPr>
          <w:rFonts w:ascii="Times New Roman"/>
          <w:b w:val="false"/>
          <w:i w:val="false"/>
          <w:color w:val="000000"/>
          <w:sz w:val="28"/>
        </w:rPr>
        <w:t xml:space="preserve">
                                         ------------------------ </w:t>
      </w:r>
      <w:r>
        <w:br/>
      </w:r>
      <w:r>
        <w:rPr>
          <w:rFonts w:ascii="Times New Roman"/>
          <w:b w:val="false"/>
          <w:i w:val="false"/>
          <w:color w:val="000000"/>
          <w:sz w:val="28"/>
        </w:rPr>
        <w:t xml:space="preserve">
      |  сомасы   |   сомасы |  сомасы  |    сомасы   |  сомасы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Барлығын қосқандағы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(сомасы сөзбен жазылады) </w:t>
      </w:r>
      <w:r>
        <w:br/>
      </w:r>
      <w:r>
        <w:rPr>
          <w:rFonts w:ascii="Times New Roman"/>
          <w:b w:val="false"/>
          <w:i w:val="false"/>
          <w:color w:val="000000"/>
          <w:sz w:val="28"/>
        </w:rPr>
        <w:t xml:space="preserve">
                       сатып алу пунктiнiң меңгерушiсi ------------- </w:t>
      </w:r>
      <w:r>
        <w:br/>
      </w:r>
      <w:r>
        <w:rPr>
          <w:rFonts w:ascii="Times New Roman"/>
          <w:b w:val="false"/>
          <w:i w:val="false"/>
          <w:color w:val="000000"/>
          <w:sz w:val="28"/>
        </w:rPr>
        <w:t xml:space="preserve">
                                                            қолы </w:t>
      </w:r>
      <w:r>
        <w:br/>
      </w:r>
      <w:r>
        <w:rPr>
          <w:rFonts w:ascii="Times New Roman"/>
          <w:b w:val="false"/>
          <w:i w:val="false"/>
          <w:color w:val="000000"/>
          <w:sz w:val="28"/>
        </w:rPr>
        <w:t xml:space="preserve">
                       Кассирi -------------------------------------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N 4 Форма </w:t>
      </w:r>
      <w:r>
        <w:br/>
      </w:r>
      <w:r>
        <w:rPr>
          <w:rFonts w:ascii="Times New Roman"/>
          <w:b w:val="false"/>
          <w:i w:val="false"/>
          <w:color w:val="000000"/>
          <w:sz w:val="28"/>
        </w:rPr>
        <w:t xml:space="preserve">
Сауда ұйымы                        Қазақстан Республикасы </w:t>
      </w:r>
      <w:r>
        <w:br/>
      </w:r>
      <w:r>
        <w:rPr>
          <w:rFonts w:ascii="Times New Roman"/>
          <w:b w:val="false"/>
          <w:i w:val="false"/>
          <w:color w:val="000000"/>
          <w:sz w:val="28"/>
        </w:rPr>
        <w:t xml:space="preserve">
---------Сатып алу пунктi          Өнеркәсiп және сауда </w:t>
      </w:r>
      <w:r>
        <w:br/>
      </w:r>
      <w:r>
        <w:rPr>
          <w:rFonts w:ascii="Times New Roman"/>
          <w:b w:val="false"/>
          <w:i w:val="false"/>
          <w:color w:val="000000"/>
          <w:sz w:val="28"/>
        </w:rPr>
        <w:t xml:space="preserve">
---------------қаласы              министрлiгiнiң 1994 жылғы    </w:t>
      </w:r>
      <w:r>
        <w:br/>
      </w:r>
      <w:r>
        <w:rPr>
          <w:rFonts w:ascii="Times New Roman"/>
          <w:b w:val="false"/>
          <w:i w:val="false"/>
          <w:color w:val="000000"/>
          <w:sz w:val="28"/>
        </w:rPr>
        <w:t xml:space="preserve">
                                   24 қараша N 48 бұйрығымен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Тiзiлiм </w:t>
      </w:r>
      <w:r>
        <w:br/>
      </w:r>
      <w:r>
        <w:rPr>
          <w:rFonts w:ascii="Times New Roman"/>
          <w:b/>
          <w:i w:val="false"/>
          <w:color w:val="000000"/>
        </w:rPr>
        <w:t xml:space="preserve">
N ----1994 жылғы "-----" ----------------- </w:t>
      </w:r>
      <w:r>
        <w:br/>
      </w:r>
      <w:r>
        <w:rPr>
          <w:rFonts w:ascii="Times New Roman"/>
          <w:b/>
          <w:i w:val="false"/>
          <w:color w:val="000000"/>
        </w:rPr>
        <w:t xml:space="preserve">
                           (айындағы) </w:t>
      </w:r>
    </w:p>
    <w:p>
      <w:pPr>
        <w:spacing w:after="0"/>
        <w:ind w:left="0"/>
        <w:jc w:val="both"/>
      </w:pPr>
      <w:r>
        <w:rPr>
          <w:rFonts w:ascii="Times New Roman"/>
          <w:b w:val="false"/>
          <w:i w:val="false"/>
          <w:color w:val="000000"/>
          <w:sz w:val="28"/>
        </w:rPr>
        <w:t xml:space="preserve">--------------------------------------------------------------------Датасы|Түбiртектiң|Құндылықтар.|Сыныбы,|Саны|Салмағы|Бағасы|Сомасы </w:t>
      </w:r>
      <w:r>
        <w:br/>
      </w:r>
      <w:r>
        <w:rPr>
          <w:rFonts w:ascii="Times New Roman"/>
          <w:b w:val="false"/>
          <w:i w:val="false"/>
          <w:color w:val="000000"/>
          <w:sz w:val="28"/>
        </w:rPr>
        <w:t xml:space="preserve">
      |           |дың атауы   | шифры |    |       |      | </w:t>
      </w:r>
      <w:r>
        <w:br/>
      </w:r>
      <w:r>
        <w:rPr>
          <w:rFonts w:ascii="Times New Roman"/>
          <w:b w:val="false"/>
          <w:i w:val="false"/>
          <w:color w:val="000000"/>
          <w:sz w:val="28"/>
        </w:rPr>
        <w:t xml:space="preserve">
--------------------------------------------------------------------                               Барлығы: </w:t>
      </w:r>
    </w:p>
    <w:p>
      <w:pPr>
        <w:spacing w:after="0"/>
        <w:ind w:left="0"/>
        <w:jc w:val="both"/>
      </w:pPr>
      <w:r>
        <w:rPr>
          <w:rFonts w:ascii="Times New Roman"/>
          <w:b w:val="false"/>
          <w:i w:val="false"/>
          <w:color w:val="000000"/>
          <w:sz w:val="28"/>
        </w:rPr>
        <w:t xml:space="preserve">     Оның iшiнде сыныптары </w:t>
      </w:r>
      <w:r>
        <w:br/>
      </w:r>
      <w:r>
        <w:rPr>
          <w:rFonts w:ascii="Times New Roman"/>
          <w:b w:val="false"/>
          <w:i w:val="false"/>
          <w:color w:val="000000"/>
          <w:sz w:val="28"/>
        </w:rPr>
        <w:t xml:space="preserve">
     мен бағалары мен бағалары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  Құндылықтардың |  Сыныбы  |  Салмағы  |  Бағасы  |  Сомасы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Тiзiлiмде көрсетiлген                 Барлығы: </w:t>
      </w:r>
      <w:r>
        <w:br/>
      </w:r>
      <w:r>
        <w:rPr>
          <w:rFonts w:ascii="Times New Roman"/>
          <w:b w:val="false"/>
          <w:i w:val="false"/>
          <w:color w:val="000000"/>
          <w:sz w:val="28"/>
        </w:rPr>
        <w:t xml:space="preserve">
құндылықтарға 199---жылғы             Сатып алу пунктiнiң </w:t>
      </w:r>
      <w:r>
        <w:br/>
      </w:r>
      <w:r>
        <w:rPr>
          <w:rFonts w:ascii="Times New Roman"/>
          <w:b w:val="false"/>
          <w:i w:val="false"/>
          <w:color w:val="000000"/>
          <w:sz w:val="28"/>
        </w:rPr>
        <w:t xml:space="preserve">
меңгерушiсi    </w:t>
      </w:r>
      <w:r>
        <w:br/>
      </w:r>
      <w:r>
        <w:rPr>
          <w:rFonts w:ascii="Times New Roman"/>
          <w:b w:val="false"/>
          <w:i w:val="false"/>
          <w:color w:val="000000"/>
          <w:sz w:val="28"/>
        </w:rPr>
        <w:t xml:space="preserve">
"---"------------N-----                         ------------------ </w:t>
      </w:r>
      <w:r>
        <w:br/>
      </w:r>
      <w:r>
        <w:rPr>
          <w:rFonts w:ascii="Times New Roman"/>
          <w:b w:val="false"/>
          <w:i w:val="false"/>
          <w:color w:val="000000"/>
          <w:sz w:val="28"/>
        </w:rPr>
        <w:t xml:space="preserve">
                                                       қолы </w:t>
      </w:r>
      <w:r>
        <w:br/>
      </w:r>
      <w:r>
        <w:rPr>
          <w:rFonts w:ascii="Times New Roman"/>
          <w:b w:val="false"/>
          <w:i w:val="false"/>
          <w:color w:val="000000"/>
          <w:sz w:val="28"/>
        </w:rPr>
        <w:t xml:space="preserve">
шот жазылып берiледi                  тауартанушы </w:t>
      </w:r>
      <w:r>
        <w:br/>
      </w:r>
      <w:r>
        <w:rPr>
          <w:rFonts w:ascii="Times New Roman"/>
          <w:b w:val="false"/>
          <w:i w:val="false"/>
          <w:color w:val="000000"/>
          <w:sz w:val="28"/>
        </w:rPr>
        <w:t xml:space="preserve">
                                      сатып алушы ----------------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Сауда ұйымы                         N 5 Форма </w:t>
      </w:r>
      <w:r>
        <w:br/>
      </w:r>
      <w:r>
        <w:rPr>
          <w:rFonts w:ascii="Times New Roman"/>
          <w:b w:val="false"/>
          <w:i w:val="false"/>
          <w:color w:val="000000"/>
          <w:sz w:val="28"/>
        </w:rPr>
        <w:t xml:space="preserve">
   -----Сатып алу пунктi                Қазақстан Республикасы </w:t>
      </w:r>
      <w:r>
        <w:br/>
      </w:r>
      <w:r>
        <w:rPr>
          <w:rFonts w:ascii="Times New Roman"/>
          <w:b w:val="false"/>
          <w:i w:val="false"/>
          <w:color w:val="000000"/>
          <w:sz w:val="28"/>
        </w:rPr>
        <w:t xml:space="preserve">
   ---------------қаласы                Өнеркәсiп және сауда </w:t>
      </w:r>
      <w:r>
        <w:br/>
      </w:r>
      <w:r>
        <w:rPr>
          <w:rFonts w:ascii="Times New Roman"/>
          <w:b w:val="false"/>
          <w:i w:val="false"/>
          <w:color w:val="000000"/>
          <w:sz w:val="28"/>
        </w:rPr>
        <w:t xml:space="preserve">
                                        министрлiгiнiң 1994 жылғы </w:t>
      </w:r>
      <w:r>
        <w:br/>
      </w:r>
      <w:r>
        <w:rPr>
          <w:rFonts w:ascii="Times New Roman"/>
          <w:b w:val="false"/>
          <w:i w:val="false"/>
          <w:color w:val="000000"/>
          <w:sz w:val="28"/>
        </w:rPr>
        <w:t xml:space="preserve">
                                        24 қараша N 48 бұйрығымен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Тiзiлiмдер мен жiберiлген посылкаларды тiркеу </w:t>
      </w:r>
      <w:r>
        <w:br/>
      </w:r>
      <w:r>
        <w:rPr>
          <w:rFonts w:ascii="Times New Roman"/>
          <w:b/>
          <w:i w:val="false"/>
          <w:color w:val="000000"/>
        </w:rPr>
        <w:t xml:space="preserve">
Кiтабы </w:t>
      </w:r>
    </w:p>
    <w:p>
      <w:pPr>
        <w:spacing w:after="0"/>
        <w:ind w:left="0"/>
        <w:jc w:val="both"/>
      </w:pPr>
      <w:r>
        <w:rPr>
          <w:rFonts w:ascii="Times New Roman"/>
          <w:b w:val="false"/>
          <w:i w:val="false"/>
          <w:color w:val="000000"/>
          <w:sz w:val="28"/>
        </w:rPr>
        <w:t xml:space="preserve">--------------------------------------------------------------------  Тiзiлiм  |Тiзiлiмнiң|Қосым актiсi|Жiберiм|Арнаулы|посылка|Тауарлық </w:t>
      </w:r>
      <w:r>
        <w:br/>
      </w:r>
      <w:r>
        <w:rPr>
          <w:rFonts w:ascii="Times New Roman"/>
          <w:b w:val="false"/>
          <w:i w:val="false"/>
          <w:color w:val="000000"/>
          <w:sz w:val="28"/>
        </w:rPr>
        <w:t xml:space="preserve">
-----------| сомасы   |------------|датасы |байланыс  ның. |есеп </w:t>
      </w:r>
      <w:r>
        <w:br/>
      </w:r>
      <w:r>
        <w:rPr>
          <w:rFonts w:ascii="Times New Roman"/>
          <w:b w:val="false"/>
          <w:i w:val="false"/>
          <w:color w:val="000000"/>
          <w:sz w:val="28"/>
        </w:rPr>
        <w:t xml:space="preserve">
нөмiрi|дата|          |нөмiрi|датасы       |орган. |       |-------- </w:t>
      </w:r>
      <w:r>
        <w:br/>
      </w:r>
      <w:r>
        <w:rPr>
          <w:rFonts w:ascii="Times New Roman"/>
          <w:b w:val="false"/>
          <w:i w:val="false"/>
          <w:color w:val="000000"/>
          <w:sz w:val="28"/>
        </w:rPr>
        <w:t xml:space="preserve">
      |    |          |      |     |       |дары   |      |нөмi|дата </w:t>
      </w:r>
      <w:r>
        <w:br/>
      </w:r>
      <w:r>
        <w:rPr>
          <w:rFonts w:ascii="Times New Roman"/>
          <w:b w:val="false"/>
          <w:i w:val="false"/>
          <w:color w:val="000000"/>
          <w:sz w:val="28"/>
        </w:rPr>
        <w:t xml:space="preserve">
      |    |          |      |     |       |түбiрте.       | рi | сы </w:t>
      </w:r>
      <w:r>
        <w:br/>
      </w:r>
      <w:r>
        <w:rPr>
          <w:rFonts w:ascii="Times New Roman"/>
          <w:b w:val="false"/>
          <w:i w:val="false"/>
          <w:color w:val="000000"/>
          <w:sz w:val="28"/>
        </w:rPr>
        <w:t xml:space="preserve">
      |    |          |      |     |       |гiнiң N|       |    | </w:t>
      </w:r>
      <w:r>
        <w:br/>
      </w:r>
      <w:r>
        <w:rPr>
          <w:rFonts w:ascii="Times New Roman"/>
          <w:b w:val="false"/>
          <w:i w:val="false"/>
          <w:color w:val="000000"/>
          <w:sz w:val="28"/>
        </w:rPr>
        <w:t xml:space="preserve">
-------------------------------------------------------------------- Құжатты жасаған </w:t>
      </w:r>
      <w:r>
        <w:br/>
      </w:r>
      <w:r>
        <w:rPr>
          <w:rFonts w:ascii="Times New Roman"/>
          <w:b w:val="false"/>
          <w:i w:val="false"/>
          <w:color w:val="000000"/>
          <w:sz w:val="28"/>
        </w:rPr>
        <w:t xml:space="preserve">
 адамның қолы--------------- </w:t>
      </w:r>
    </w:p>
    <w:p>
      <w:pPr>
        <w:spacing w:after="0"/>
        <w:ind w:left="0"/>
        <w:jc w:val="both"/>
      </w:pPr>
      <w:r>
        <w:rPr>
          <w:rFonts w:ascii="Times New Roman"/>
          <w:b w:val="false"/>
          <w:i w:val="false"/>
          <w:color w:val="000000"/>
          <w:sz w:val="28"/>
        </w:rPr>
        <w:t xml:space="preserve">--------------------                 N 6 форма </w:t>
      </w:r>
      <w:r>
        <w:br/>
      </w:r>
      <w:r>
        <w:rPr>
          <w:rFonts w:ascii="Times New Roman"/>
          <w:b w:val="false"/>
          <w:i w:val="false"/>
          <w:color w:val="000000"/>
          <w:sz w:val="28"/>
        </w:rPr>
        <w:t xml:space="preserve">
Сауда ұйымы                          Қазақстан Республикасы </w:t>
      </w:r>
      <w:r>
        <w:br/>
      </w:r>
      <w:r>
        <w:rPr>
          <w:rFonts w:ascii="Times New Roman"/>
          <w:b w:val="false"/>
          <w:i w:val="false"/>
          <w:color w:val="000000"/>
          <w:sz w:val="28"/>
        </w:rPr>
        <w:t xml:space="preserve">
---------Сатып алу пунктi            Өнеркәсiп және сауда </w:t>
      </w:r>
      <w:r>
        <w:br/>
      </w:r>
      <w:r>
        <w:rPr>
          <w:rFonts w:ascii="Times New Roman"/>
          <w:b w:val="false"/>
          <w:i w:val="false"/>
          <w:color w:val="000000"/>
          <w:sz w:val="28"/>
        </w:rPr>
        <w:t xml:space="preserve">
------------------қаласы             министрлiгiнiң 1994 жылғы  </w:t>
      </w:r>
      <w:r>
        <w:br/>
      </w:r>
      <w:r>
        <w:rPr>
          <w:rFonts w:ascii="Times New Roman"/>
          <w:b w:val="false"/>
          <w:i w:val="false"/>
          <w:color w:val="000000"/>
          <w:sz w:val="28"/>
        </w:rPr>
        <w:t xml:space="preserve">
                                     24 қараша N 48 бұйрығымен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Сатып алынған құндылықтар қосымының 199--жылғы N--- </w:t>
      </w:r>
      <w:r>
        <w:br/>
      </w:r>
      <w:r>
        <w:rPr>
          <w:rFonts w:ascii="Times New Roman"/>
          <w:b/>
          <w:i w:val="false"/>
          <w:color w:val="000000"/>
        </w:rPr>
        <w:t xml:space="preserve">
Актiсi </w:t>
      </w:r>
    </w:p>
    <w:p>
      <w:pPr>
        <w:spacing w:after="0"/>
        <w:ind w:left="0"/>
        <w:jc w:val="both"/>
      </w:pPr>
      <w:r>
        <w:rPr>
          <w:rFonts w:ascii="Times New Roman"/>
          <w:b w:val="false"/>
          <w:i w:val="false"/>
          <w:color w:val="000000"/>
          <w:sz w:val="28"/>
        </w:rPr>
        <w:t xml:space="preserve">      Мына құрамдағы комиссия: </w:t>
      </w:r>
      <w:r>
        <w:br/>
      </w:r>
      <w:r>
        <w:rPr>
          <w:rFonts w:ascii="Times New Roman"/>
          <w:b w:val="false"/>
          <w:i w:val="false"/>
          <w:color w:val="000000"/>
          <w:sz w:val="28"/>
        </w:rPr>
        <w:t xml:space="preserve">
      дүкеннiң директоры -------------------- </w:t>
      </w:r>
      <w:r>
        <w:br/>
      </w:r>
      <w:r>
        <w:rPr>
          <w:rFonts w:ascii="Times New Roman"/>
          <w:b w:val="false"/>
          <w:i w:val="false"/>
          <w:color w:val="000000"/>
          <w:sz w:val="28"/>
        </w:rPr>
        <w:t xml:space="preserve">
      аға бухгалтерi  ----------------------- </w:t>
      </w:r>
      <w:r>
        <w:br/>
      </w:r>
      <w:r>
        <w:rPr>
          <w:rFonts w:ascii="Times New Roman"/>
          <w:b w:val="false"/>
          <w:i w:val="false"/>
          <w:color w:val="000000"/>
          <w:sz w:val="28"/>
        </w:rPr>
        <w:t xml:space="preserve">
      тауартанушы сатып алушысы ------------------------ </w:t>
      </w:r>
      <w:r>
        <w:br/>
      </w:r>
      <w:r>
        <w:rPr>
          <w:rFonts w:ascii="Times New Roman"/>
          <w:b w:val="false"/>
          <w:i w:val="false"/>
          <w:color w:val="000000"/>
          <w:sz w:val="28"/>
        </w:rPr>
        <w:t xml:space="preserve">
      сатып алу пунктiнiң меңгерушiсi------------------- </w:t>
      </w:r>
      <w:r>
        <w:br/>
      </w:r>
      <w:r>
        <w:rPr>
          <w:rFonts w:ascii="Times New Roman"/>
          <w:b w:val="false"/>
          <w:i w:val="false"/>
          <w:color w:val="000000"/>
          <w:sz w:val="28"/>
        </w:rPr>
        <w:t xml:space="preserve">
      Қазақстан Республикасы Ұлттық банкiнiң Мемқазынасына жiберу </w:t>
      </w:r>
      <w:r>
        <w:br/>
      </w:r>
      <w:r>
        <w:rPr>
          <w:rFonts w:ascii="Times New Roman"/>
          <w:b w:val="false"/>
          <w:i w:val="false"/>
          <w:color w:val="000000"/>
          <w:sz w:val="28"/>
        </w:rPr>
        <w:t xml:space="preserve">
      үшiн сатып алынған құндылықтар тiзiлiмдерге сәйкес посылкаға </w:t>
      </w:r>
      <w:r>
        <w:br/>
      </w:r>
      <w:r>
        <w:rPr>
          <w:rFonts w:ascii="Times New Roman"/>
          <w:b w:val="false"/>
          <w:i w:val="false"/>
          <w:color w:val="000000"/>
          <w:sz w:val="28"/>
        </w:rPr>
        <w:t xml:space="preserve">
      салынады деп осы актiнi жасады. </w:t>
      </w:r>
      <w:r>
        <w:br/>
      </w:r>
      <w:r>
        <w:rPr>
          <w:rFonts w:ascii="Times New Roman"/>
          <w:b w:val="false"/>
          <w:i w:val="false"/>
          <w:color w:val="000000"/>
          <w:sz w:val="28"/>
        </w:rPr>
        <w:t xml:space="preserve">
------------------------------------------------------------------- </w:t>
      </w:r>
      <w:r>
        <w:br/>
      </w:r>
      <w:r>
        <w:rPr>
          <w:rFonts w:ascii="Times New Roman"/>
          <w:b w:val="false"/>
          <w:i w:val="false"/>
          <w:color w:val="000000"/>
          <w:sz w:val="28"/>
        </w:rPr>
        <w:t xml:space="preserve">
Рет саны бойынша|  Тiзiлiм    |Пакеттердiң|Тiзiлiм бойынша| Сомасы </w:t>
      </w:r>
      <w:r>
        <w:br/>
      </w:r>
      <w:r>
        <w:rPr>
          <w:rFonts w:ascii="Times New Roman"/>
          <w:b w:val="false"/>
          <w:i w:val="false"/>
          <w:color w:val="000000"/>
          <w:sz w:val="28"/>
        </w:rPr>
        <w:t xml:space="preserve">
        N       |------------ |    саны   |    салмағы    | </w:t>
      </w:r>
      <w:r>
        <w:br/>
      </w:r>
      <w:r>
        <w:rPr>
          <w:rFonts w:ascii="Times New Roman"/>
          <w:b w:val="false"/>
          <w:i w:val="false"/>
          <w:color w:val="000000"/>
          <w:sz w:val="28"/>
        </w:rPr>
        <w:t xml:space="preserve">
                |нөмiрi|датасы|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тiзiлiмдер бойынша </w:t>
      </w:r>
      <w:r>
        <w:br/>
      </w:r>
      <w:r>
        <w:rPr>
          <w:rFonts w:ascii="Times New Roman"/>
          <w:b w:val="false"/>
          <w:i w:val="false"/>
          <w:color w:val="000000"/>
          <w:sz w:val="28"/>
        </w:rPr>
        <w:t xml:space="preserve">
барлығын қосқандағы сомасы----------------------------------------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 </w:t>
      </w:r>
      <w:r>
        <w:br/>
      </w:r>
      <w:r>
        <w:rPr>
          <w:rFonts w:ascii="Times New Roman"/>
          <w:b w:val="false"/>
          <w:i w:val="false"/>
          <w:color w:val="000000"/>
          <w:sz w:val="28"/>
        </w:rPr>
        <w:t xml:space="preserve">
      цифрмен және сөзбен жазылады) </w:t>
      </w:r>
      <w:r>
        <w:br/>
      </w:r>
      <w:r>
        <w:rPr>
          <w:rFonts w:ascii="Times New Roman"/>
          <w:b w:val="false"/>
          <w:i w:val="false"/>
          <w:color w:val="000000"/>
          <w:sz w:val="28"/>
        </w:rPr>
        <w:t xml:space="preserve">
Дүкеннiң директоры----------------------------------------------- </w:t>
      </w:r>
      <w:r>
        <w:br/>
      </w:r>
      <w:r>
        <w:rPr>
          <w:rFonts w:ascii="Times New Roman"/>
          <w:b w:val="false"/>
          <w:i w:val="false"/>
          <w:color w:val="000000"/>
          <w:sz w:val="28"/>
        </w:rPr>
        <w:t xml:space="preserve">
                                      қолы </w:t>
      </w:r>
      <w:r>
        <w:br/>
      </w:r>
      <w:r>
        <w:rPr>
          <w:rFonts w:ascii="Times New Roman"/>
          <w:b w:val="false"/>
          <w:i w:val="false"/>
          <w:color w:val="000000"/>
          <w:sz w:val="28"/>
        </w:rPr>
        <w:t xml:space="preserve">
Аға бухгалтерi -------------------------------------------------- </w:t>
      </w:r>
      <w:r>
        <w:br/>
      </w:r>
      <w:r>
        <w:rPr>
          <w:rFonts w:ascii="Times New Roman"/>
          <w:b w:val="false"/>
          <w:i w:val="false"/>
          <w:color w:val="000000"/>
          <w:sz w:val="28"/>
        </w:rPr>
        <w:t xml:space="preserve">
                                      қолы </w:t>
      </w:r>
      <w:r>
        <w:br/>
      </w:r>
      <w:r>
        <w:rPr>
          <w:rFonts w:ascii="Times New Roman"/>
          <w:b w:val="false"/>
          <w:i w:val="false"/>
          <w:color w:val="000000"/>
          <w:sz w:val="28"/>
        </w:rPr>
        <w:t xml:space="preserve">
Тауартанушы- сатып алушысы -------------------------------------- </w:t>
      </w:r>
      <w:r>
        <w:br/>
      </w:r>
      <w:r>
        <w:rPr>
          <w:rFonts w:ascii="Times New Roman"/>
          <w:b w:val="false"/>
          <w:i w:val="false"/>
          <w:color w:val="000000"/>
          <w:sz w:val="28"/>
        </w:rPr>
        <w:t xml:space="preserve">
Сатып алу пунктiнiң меңгерушсi-----------------------------------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N 7 форма </w:t>
      </w:r>
      <w:r>
        <w:br/>
      </w:r>
      <w:r>
        <w:rPr>
          <w:rFonts w:ascii="Times New Roman"/>
          <w:b w:val="false"/>
          <w:i w:val="false"/>
          <w:color w:val="000000"/>
          <w:sz w:val="28"/>
        </w:rPr>
        <w:t xml:space="preserve">
сауда ұйымы                          Қазақстан Республикасы </w:t>
      </w:r>
      <w:r>
        <w:br/>
      </w:r>
      <w:r>
        <w:rPr>
          <w:rFonts w:ascii="Times New Roman"/>
          <w:b w:val="false"/>
          <w:i w:val="false"/>
          <w:color w:val="000000"/>
          <w:sz w:val="28"/>
        </w:rPr>
        <w:t xml:space="preserve">
----------Сатып алу пунктi           Өнеркәсiп және сауда </w:t>
      </w:r>
      <w:r>
        <w:br/>
      </w:r>
      <w:r>
        <w:rPr>
          <w:rFonts w:ascii="Times New Roman"/>
          <w:b w:val="false"/>
          <w:i w:val="false"/>
          <w:color w:val="000000"/>
          <w:sz w:val="28"/>
        </w:rPr>
        <w:t xml:space="preserve">
------------------қаласы             министрлiгiнiң 1994 жылғы </w:t>
      </w:r>
      <w:r>
        <w:br/>
      </w:r>
      <w:r>
        <w:rPr>
          <w:rFonts w:ascii="Times New Roman"/>
          <w:b w:val="false"/>
          <w:i w:val="false"/>
          <w:color w:val="000000"/>
          <w:sz w:val="28"/>
        </w:rPr>
        <w:t xml:space="preserve">
                                     24 қараша N 48 бұйрығымен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Сатып алынған құндылықтардың 199---жылғы-----айы мен </w:t>
      </w:r>
      <w:r>
        <w:br/>
      </w:r>
      <w:r>
        <w:rPr>
          <w:rFonts w:ascii="Times New Roman"/>
          <w:b/>
          <w:i w:val="false"/>
          <w:color w:val="000000"/>
        </w:rPr>
        <w:t xml:space="preserve">
айы аралығындағы қозғалысы туралы </w:t>
      </w:r>
      <w:r>
        <w:br/>
      </w:r>
      <w:r>
        <w:rPr>
          <w:rFonts w:ascii="Times New Roman"/>
          <w:b/>
          <w:i w:val="false"/>
          <w:color w:val="000000"/>
        </w:rPr>
        <w:t xml:space="preserve">
Есеп </w:t>
      </w:r>
    </w:p>
    <w:p>
      <w:pPr>
        <w:spacing w:after="0"/>
        <w:ind w:left="0"/>
        <w:jc w:val="both"/>
      </w:pPr>
      <w:r>
        <w:rPr>
          <w:rFonts w:ascii="Times New Roman"/>
          <w:b w:val="false"/>
          <w:i w:val="false"/>
          <w:color w:val="000000"/>
          <w:sz w:val="28"/>
        </w:rPr>
        <w:t xml:space="preserve">      Материалдық тұрғыдан </w:t>
      </w:r>
      <w:r>
        <w:br/>
      </w:r>
      <w:r>
        <w:rPr>
          <w:rFonts w:ascii="Times New Roman"/>
          <w:b w:val="false"/>
          <w:i w:val="false"/>
          <w:color w:val="000000"/>
          <w:sz w:val="28"/>
        </w:rPr>
        <w:t xml:space="preserve">
      жауапты адам               ----------------------- </w:t>
      </w:r>
      <w:r>
        <w:br/>
      </w:r>
      <w:r>
        <w:rPr>
          <w:rFonts w:ascii="Times New Roman"/>
          <w:b w:val="false"/>
          <w:i w:val="false"/>
          <w:color w:val="000000"/>
          <w:sz w:val="28"/>
        </w:rPr>
        <w:t xml:space="preserve">
                                          қолы </w:t>
      </w:r>
      <w:r>
        <w:br/>
      </w:r>
      <w:r>
        <w:rPr>
          <w:rFonts w:ascii="Times New Roman"/>
          <w:b w:val="false"/>
          <w:i w:val="false"/>
          <w:color w:val="000000"/>
          <w:sz w:val="28"/>
        </w:rPr>
        <w:t xml:space="preserve">
--------------------------------------------------------------------Кiмнен келiп |жолының нөмiрi|Соманың |  Оның iшiнде топтар бойынша </w:t>
      </w:r>
      <w:r>
        <w:br/>
      </w:r>
      <w:r>
        <w:rPr>
          <w:rFonts w:ascii="Times New Roman"/>
          <w:b w:val="false"/>
          <w:i w:val="false"/>
          <w:color w:val="000000"/>
          <w:sz w:val="28"/>
        </w:rPr>
        <w:t xml:space="preserve">
түстi және   |              |барлығы |------------------------------ </w:t>
      </w:r>
      <w:r>
        <w:br/>
      </w:r>
      <w:r>
        <w:rPr>
          <w:rFonts w:ascii="Times New Roman"/>
          <w:b w:val="false"/>
          <w:i w:val="false"/>
          <w:color w:val="000000"/>
          <w:sz w:val="28"/>
        </w:rPr>
        <w:t xml:space="preserve">
қайда жiберiл.              |        | зергерлiк|  алтын  |  күмiс </w:t>
      </w:r>
      <w:r>
        <w:br/>
      </w:r>
      <w:r>
        <w:rPr>
          <w:rFonts w:ascii="Times New Roman"/>
          <w:b w:val="false"/>
          <w:i w:val="false"/>
          <w:color w:val="000000"/>
          <w:sz w:val="28"/>
        </w:rPr>
        <w:t xml:space="preserve">
             |              |        |  бұйымдар| бұйымдар| бұйымдар </w:t>
      </w:r>
      <w:r>
        <w:br/>
      </w:r>
      <w:r>
        <w:rPr>
          <w:rFonts w:ascii="Times New Roman"/>
          <w:b w:val="false"/>
          <w:i w:val="false"/>
          <w:color w:val="000000"/>
          <w:sz w:val="28"/>
        </w:rPr>
        <w:t xml:space="preserve">
--------------------------------------------------------------------      1      |       2      |    3   |    4     |    5    |    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Баланстан тыс            |    Ескерту </w:t>
      </w:r>
      <w:r>
        <w:br/>
      </w:r>
      <w:r>
        <w:rPr>
          <w:rFonts w:ascii="Times New Roman"/>
          <w:b w:val="false"/>
          <w:i w:val="false"/>
          <w:color w:val="000000"/>
          <w:sz w:val="28"/>
        </w:rPr>
        <w:t xml:space="preserve">
 ----------------------------| </w:t>
      </w:r>
      <w:r>
        <w:br/>
      </w:r>
      <w:r>
        <w:rPr>
          <w:rFonts w:ascii="Times New Roman"/>
          <w:b w:val="false"/>
          <w:i w:val="false"/>
          <w:color w:val="000000"/>
          <w:sz w:val="28"/>
        </w:rPr>
        <w:t xml:space="preserve">
 Дәл есептiлiк бланктерi     | </w:t>
      </w:r>
      <w:r>
        <w:br/>
      </w:r>
      <w:r>
        <w:rPr>
          <w:rFonts w:ascii="Times New Roman"/>
          <w:b w:val="false"/>
          <w:i w:val="false"/>
          <w:color w:val="000000"/>
          <w:sz w:val="28"/>
        </w:rPr>
        <w:t xml:space="preserve">
-----------------------------| </w:t>
      </w:r>
      <w:r>
        <w:br/>
      </w:r>
      <w:r>
        <w:rPr>
          <w:rFonts w:ascii="Times New Roman"/>
          <w:b w:val="false"/>
          <w:i w:val="false"/>
          <w:color w:val="000000"/>
          <w:sz w:val="28"/>
        </w:rPr>
        <w:t xml:space="preserve">
    түбiртектер              | </w:t>
      </w:r>
      <w:r>
        <w:br/>
      </w:r>
      <w:r>
        <w:rPr>
          <w:rFonts w:ascii="Times New Roman"/>
          <w:b w:val="false"/>
          <w:i w:val="false"/>
          <w:color w:val="000000"/>
          <w:sz w:val="28"/>
        </w:rPr>
        <w:t xml:space="preserve">
------------------------------------------------------------- </w:t>
      </w:r>
      <w:r>
        <w:br/>
      </w:r>
      <w:r>
        <w:rPr>
          <w:rFonts w:ascii="Times New Roman"/>
          <w:b w:val="false"/>
          <w:i w:val="false"/>
          <w:color w:val="000000"/>
          <w:sz w:val="28"/>
        </w:rPr>
        <w:t xml:space="preserve">
             7                               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199---жылға қалғаны I </w:t>
      </w:r>
      <w:r>
        <w:br/>
      </w:r>
      <w:r>
        <w:rPr>
          <w:rFonts w:ascii="Times New Roman"/>
          <w:b w:val="false"/>
          <w:i w:val="false"/>
          <w:color w:val="000000"/>
          <w:sz w:val="28"/>
        </w:rPr>
        <w:t xml:space="preserve">
           Кiрiс </w:t>
      </w:r>
      <w:r>
        <w:br/>
      </w:r>
      <w:r>
        <w:rPr>
          <w:rFonts w:ascii="Times New Roman"/>
          <w:b w:val="false"/>
          <w:i w:val="false"/>
          <w:color w:val="000000"/>
          <w:sz w:val="28"/>
        </w:rPr>
        <w:t xml:space="preserve">
(1) </w:t>
      </w:r>
      <w:r>
        <w:br/>
      </w:r>
      <w:r>
        <w:rPr>
          <w:rFonts w:ascii="Times New Roman"/>
          <w:b w:val="false"/>
          <w:i w:val="false"/>
          <w:color w:val="000000"/>
          <w:sz w:val="28"/>
        </w:rPr>
        <w:t xml:space="preserve">
  1. N қосынды ведомостi </w:t>
      </w:r>
      <w:r>
        <w:br/>
      </w:r>
      <w:r>
        <w:rPr>
          <w:rFonts w:ascii="Times New Roman"/>
          <w:b w:val="false"/>
          <w:i w:val="false"/>
          <w:color w:val="000000"/>
          <w:sz w:val="28"/>
        </w:rPr>
        <w:t xml:space="preserve">
  бойынша (N 3 форма) халықтан </w:t>
      </w:r>
      <w:r>
        <w:br/>
      </w:r>
      <w:r>
        <w:rPr>
          <w:rFonts w:ascii="Times New Roman"/>
          <w:b w:val="false"/>
          <w:i w:val="false"/>
          <w:color w:val="000000"/>
          <w:sz w:val="28"/>
        </w:rPr>
        <w:t xml:space="preserve">
  құндылықтар сатып алынды     </w:t>
      </w:r>
      <w:r>
        <w:br/>
      </w:r>
      <w:r>
        <w:rPr>
          <w:rFonts w:ascii="Times New Roman"/>
          <w:b w:val="false"/>
          <w:i w:val="false"/>
          <w:color w:val="000000"/>
          <w:sz w:val="28"/>
        </w:rPr>
        <w:t xml:space="preserve">
(2) </w:t>
      </w:r>
      <w:r>
        <w:br/>
      </w:r>
      <w:r>
        <w:rPr>
          <w:rFonts w:ascii="Times New Roman"/>
          <w:b w:val="false"/>
          <w:i w:val="false"/>
          <w:color w:val="000000"/>
          <w:sz w:val="28"/>
        </w:rPr>
        <w:t xml:space="preserve">
   2 </w:t>
      </w:r>
      <w:r>
        <w:br/>
      </w:r>
      <w:r>
        <w:rPr>
          <w:rFonts w:ascii="Times New Roman"/>
          <w:b w:val="false"/>
          <w:i w:val="false"/>
          <w:color w:val="000000"/>
          <w:sz w:val="28"/>
        </w:rPr>
        <w:t xml:space="preserve">
(7) </w:t>
      </w:r>
      <w:r>
        <w:br/>
      </w:r>
      <w:r>
        <w:rPr>
          <w:rFonts w:ascii="Times New Roman"/>
          <w:b w:val="false"/>
          <w:i w:val="false"/>
          <w:color w:val="000000"/>
          <w:sz w:val="28"/>
        </w:rPr>
        <w:t xml:space="preserve">
   х </w:t>
      </w:r>
      <w:r>
        <w:br/>
      </w:r>
      <w:r>
        <w:rPr>
          <w:rFonts w:ascii="Times New Roman"/>
          <w:b w:val="false"/>
          <w:i w:val="false"/>
          <w:color w:val="000000"/>
          <w:sz w:val="28"/>
        </w:rPr>
        <w:t xml:space="preserve">
   3. Дәл есептiлiктiң бланктерi алынды </w:t>
      </w:r>
      <w:r>
        <w:br/>
      </w:r>
      <w:r>
        <w:rPr>
          <w:rFonts w:ascii="Times New Roman"/>
          <w:b w:val="false"/>
          <w:i w:val="false"/>
          <w:color w:val="000000"/>
          <w:sz w:val="28"/>
        </w:rPr>
        <w:t xml:space="preserve">
(2)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х </w:t>
      </w:r>
      <w:r>
        <w:br/>
      </w:r>
      <w:r>
        <w:rPr>
          <w:rFonts w:ascii="Times New Roman"/>
          <w:b w:val="false"/>
          <w:i w:val="false"/>
          <w:color w:val="000000"/>
          <w:sz w:val="28"/>
        </w:rPr>
        <w:t xml:space="preserve">
(4) </w:t>
      </w:r>
      <w:r>
        <w:br/>
      </w:r>
      <w:r>
        <w:rPr>
          <w:rFonts w:ascii="Times New Roman"/>
          <w:b w:val="false"/>
          <w:i w:val="false"/>
          <w:color w:val="000000"/>
          <w:sz w:val="28"/>
        </w:rPr>
        <w:t xml:space="preserve">
   х </w:t>
      </w:r>
      <w:r>
        <w:br/>
      </w:r>
      <w:r>
        <w:rPr>
          <w:rFonts w:ascii="Times New Roman"/>
          <w:b w:val="false"/>
          <w:i w:val="false"/>
          <w:color w:val="000000"/>
          <w:sz w:val="28"/>
        </w:rPr>
        <w:t xml:space="preserve">
(5) </w:t>
      </w:r>
      <w:r>
        <w:br/>
      </w:r>
      <w:r>
        <w:rPr>
          <w:rFonts w:ascii="Times New Roman"/>
          <w:b w:val="false"/>
          <w:i w:val="false"/>
          <w:color w:val="000000"/>
          <w:sz w:val="28"/>
        </w:rPr>
        <w:t xml:space="preserve">
   х </w:t>
      </w:r>
      <w:r>
        <w:br/>
      </w:r>
      <w:r>
        <w:rPr>
          <w:rFonts w:ascii="Times New Roman"/>
          <w:b w:val="false"/>
          <w:i w:val="false"/>
          <w:color w:val="000000"/>
          <w:sz w:val="28"/>
        </w:rPr>
        <w:t xml:space="preserve">
(6) </w:t>
      </w:r>
      <w:r>
        <w:br/>
      </w:r>
      <w:r>
        <w:rPr>
          <w:rFonts w:ascii="Times New Roman"/>
          <w:b w:val="false"/>
          <w:i w:val="false"/>
          <w:color w:val="000000"/>
          <w:sz w:val="28"/>
        </w:rPr>
        <w:t xml:space="preserve">
   x </w:t>
      </w:r>
      <w:r>
        <w:br/>
      </w:r>
      <w:r>
        <w:rPr>
          <w:rFonts w:ascii="Times New Roman"/>
          <w:b w:val="false"/>
          <w:i w:val="false"/>
          <w:color w:val="000000"/>
          <w:sz w:val="28"/>
        </w:rPr>
        <w:t xml:space="preserve">
  Кiрiстегi барлығы </w:t>
      </w:r>
      <w:r>
        <w:br/>
      </w:r>
      <w:r>
        <w:rPr>
          <w:rFonts w:ascii="Times New Roman"/>
          <w:b w:val="false"/>
          <w:i w:val="false"/>
          <w:color w:val="000000"/>
          <w:sz w:val="28"/>
        </w:rPr>
        <w:t xml:space="preserve">
(2) </w:t>
      </w:r>
      <w:r>
        <w:br/>
      </w:r>
      <w:r>
        <w:rPr>
          <w:rFonts w:ascii="Times New Roman"/>
          <w:b w:val="false"/>
          <w:i w:val="false"/>
          <w:color w:val="000000"/>
          <w:sz w:val="28"/>
        </w:rPr>
        <w:t xml:space="preserve">
   4 </w:t>
      </w:r>
      <w:r>
        <w:br/>
      </w:r>
      <w:r>
        <w:rPr>
          <w:rFonts w:ascii="Times New Roman"/>
          <w:b w:val="false"/>
          <w:i w:val="false"/>
          <w:color w:val="000000"/>
          <w:sz w:val="28"/>
        </w:rPr>
        <w:t xml:space="preserve">
  Шығыс  1. Халықтан сатып алынған құндылықтар мемқазынаға </w:t>
      </w:r>
      <w:r>
        <w:br/>
      </w:r>
      <w:r>
        <w:rPr>
          <w:rFonts w:ascii="Times New Roman"/>
          <w:b w:val="false"/>
          <w:i w:val="false"/>
          <w:color w:val="000000"/>
          <w:sz w:val="28"/>
        </w:rPr>
        <w:t xml:space="preserve">
  жiберiлдi: </w:t>
      </w:r>
      <w:r>
        <w:br/>
      </w:r>
      <w:r>
        <w:rPr>
          <w:rFonts w:ascii="Times New Roman"/>
          <w:b w:val="false"/>
          <w:i w:val="false"/>
          <w:color w:val="000000"/>
          <w:sz w:val="28"/>
        </w:rPr>
        <w:t xml:space="preserve">
(2) </w:t>
      </w:r>
      <w:r>
        <w:br/>
      </w:r>
      <w:r>
        <w:rPr>
          <w:rFonts w:ascii="Times New Roman"/>
          <w:b w:val="false"/>
          <w:i w:val="false"/>
          <w:color w:val="000000"/>
          <w:sz w:val="28"/>
        </w:rPr>
        <w:t xml:space="preserve">
   5 </w:t>
      </w:r>
      <w:r>
        <w:br/>
      </w:r>
      <w:r>
        <w:rPr>
          <w:rFonts w:ascii="Times New Roman"/>
          <w:b w:val="false"/>
          <w:i w:val="false"/>
          <w:color w:val="000000"/>
          <w:sz w:val="28"/>
        </w:rPr>
        <w:t xml:space="preserve">
(7) </w:t>
      </w:r>
      <w:r>
        <w:br/>
      </w:r>
      <w:r>
        <w:rPr>
          <w:rFonts w:ascii="Times New Roman"/>
          <w:b w:val="false"/>
          <w:i w:val="false"/>
          <w:color w:val="000000"/>
          <w:sz w:val="28"/>
        </w:rPr>
        <w:t xml:space="preserve">
   x </w:t>
      </w:r>
      <w:r>
        <w:br/>
      </w:r>
      <w:r>
        <w:rPr>
          <w:rFonts w:ascii="Times New Roman"/>
          <w:b w:val="false"/>
          <w:i w:val="false"/>
          <w:color w:val="000000"/>
          <w:sz w:val="28"/>
        </w:rPr>
        <w:t xml:space="preserve">
(8) </w:t>
      </w:r>
      <w:r>
        <w:br/>
      </w:r>
      <w:r>
        <w:rPr>
          <w:rFonts w:ascii="Times New Roman"/>
          <w:b w:val="false"/>
          <w:i w:val="false"/>
          <w:color w:val="000000"/>
          <w:sz w:val="28"/>
        </w:rPr>
        <w:t xml:space="preserve">
   x </w:t>
      </w:r>
    </w:p>
    <w:p>
      <w:pPr>
        <w:spacing w:after="0"/>
        <w:ind w:left="0"/>
        <w:jc w:val="both"/>
      </w:pPr>
      <w:r>
        <w:rPr>
          <w:rFonts w:ascii="Times New Roman"/>
          <w:b w:val="false"/>
          <w:i w:val="false"/>
          <w:color w:val="000000"/>
          <w:sz w:val="28"/>
        </w:rPr>
        <w:t xml:space="preserve">  N --------посылка </w:t>
      </w:r>
      <w:r>
        <w:br/>
      </w:r>
      <w:r>
        <w:rPr>
          <w:rFonts w:ascii="Times New Roman"/>
          <w:b w:val="false"/>
          <w:i w:val="false"/>
          <w:color w:val="000000"/>
          <w:sz w:val="28"/>
        </w:rPr>
        <w:t xml:space="preserve">
(7) </w:t>
      </w:r>
      <w:r>
        <w:br/>
      </w:r>
      <w:r>
        <w:rPr>
          <w:rFonts w:ascii="Times New Roman"/>
          <w:b w:val="false"/>
          <w:i w:val="false"/>
          <w:color w:val="000000"/>
          <w:sz w:val="28"/>
        </w:rPr>
        <w:t xml:space="preserve">
   x </w:t>
      </w:r>
      <w:r>
        <w:br/>
      </w:r>
      <w:r>
        <w:rPr>
          <w:rFonts w:ascii="Times New Roman"/>
          <w:b w:val="false"/>
          <w:i w:val="false"/>
          <w:color w:val="000000"/>
          <w:sz w:val="28"/>
        </w:rPr>
        <w:t xml:space="preserve">
(8) </w:t>
      </w:r>
      <w:r>
        <w:br/>
      </w:r>
      <w:r>
        <w:rPr>
          <w:rFonts w:ascii="Times New Roman"/>
          <w:b w:val="false"/>
          <w:i w:val="false"/>
          <w:color w:val="000000"/>
          <w:sz w:val="28"/>
        </w:rPr>
        <w:t xml:space="preserve">
   x </w:t>
      </w:r>
      <w:r>
        <w:br/>
      </w:r>
      <w:r>
        <w:rPr>
          <w:rFonts w:ascii="Times New Roman"/>
          <w:b w:val="false"/>
          <w:i w:val="false"/>
          <w:color w:val="000000"/>
          <w:sz w:val="28"/>
        </w:rPr>
        <w:t xml:space="preserve">
  N ------- қосым актiсi </w:t>
      </w:r>
      <w:r>
        <w:br/>
      </w:r>
      <w:r>
        <w:rPr>
          <w:rFonts w:ascii="Times New Roman"/>
          <w:b w:val="false"/>
          <w:i w:val="false"/>
          <w:color w:val="000000"/>
          <w:sz w:val="28"/>
        </w:rPr>
        <w:t xml:space="preserve">
  N ------- посылка </w:t>
      </w:r>
      <w:r>
        <w:br/>
      </w:r>
      <w:r>
        <w:rPr>
          <w:rFonts w:ascii="Times New Roman"/>
          <w:b w:val="false"/>
          <w:i w:val="false"/>
          <w:color w:val="000000"/>
          <w:sz w:val="28"/>
        </w:rPr>
        <w:t xml:space="preserve">
(7) </w:t>
      </w:r>
      <w:r>
        <w:br/>
      </w:r>
      <w:r>
        <w:rPr>
          <w:rFonts w:ascii="Times New Roman"/>
          <w:b w:val="false"/>
          <w:i w:val="false"/>
          <w:color w:val="000000"/>
          <w:sz w:val="28"/>
        </w:rPr>
        <w:t xml:space="preserve">
   x </w:t>
      </w:r>
      <w:r>
        <w:br/>
      </w:r>
      <w:r>
        <w:rPr>
          <w:rFonts w:ascii="Times New Roman"/>
          <w:b w:val="false"/>
          <w:i w:val="false"/>
          <w:color w:val="000000"/>
          <w:sz w:val="28"/>
        </w:rPr>
        <w:t xml:space="preserve">
(8) </w:t>
      </w:r>
      <w:r>
        <w:br/>
      </w:r>
      <w:r>
        <w:rPr>
          <w:rFonts w:ascii="Times New Roman"/>
          <w:b w:val="false"/>
          <w:i w:val="false"/>
          <w:color w:val="000000"/>
          <w:sz w:val="28"/>
        </w:rPr>
        <w:t xml:space="preserve">
   x </w:t>
      </w:r>
      <w:r>
        <w:br/>
      </w:r>
      <w:r>
        <w:rPr>
          <w:rFonts w:ascii="Times New Roman"/>
          <w:b w:val="false"/>
          <w:i w:val="false"/>
          <w:color w:val="000000"/>
          <w:sz w:val="28"/>
        </w:rPr>
        <w:t xml:space="preserve">
  N ------- қосым актiсi </w:t>
      </w:r>
      <w:r>
        <w:br/>
      </w:r>
      <w:r>
        <w:rPr>
          <w:rFonts w:ascii="Times New Roman"/>
          <w:b w:val="false"/>
          <w:i w:val="false"/>
          <w:color w:val="000000"/>
          <w:sz w:val="28"/>
        </w:rPr>
        <w:t xml:space="preserve">
  жұмсалған дәл есептiлiктiң бланктерi </w:t>
      </w:r>
      <w:r>
        <w:br/>
      </w:r>
      <w:r>
        <w:rPr>
          <w:rFonts w:ascii="Times New Roman"/>
          <w:b w:val="false"/>
          <w:i w:val="false"/>
          <w:color w:val="000000"/>
          <w:sz w:val="28"/>
        </w:rPr>
        <w:t xml:space="preserve">
(2) </w:t>
      </w:r>
      <w:r>
        <w:br/>
      </w:r>
      <w:r>
        <w:rPr>
          <w:rFonts w:ascii="Times New Roman"/>
          <w:b w:val="false"/>
          <w:i w:val="false"/>
          <w:color w:val="000000"/>
          <w:sz w:val="28"/>
        </w:rPr>
        <w:t xml:space="preserve">
   6 </w:t>
      </w:r>
      <w:r>
        <w:br/>
      </w:r>
      <w:r>
        <w:rPr>
          <w:rFonts w:ascii="Times New Roman"/>
          <w:b w:val="false"/>
          <w:i w:val="false"/>
          <w:color w:val="000000"/>
          <w:sz w:val="28"/>
        </w:rPr>
        <w:t xml:space="preserve">
(3) </w:t>
      </w:r>
      <w:r>
        <w:br/>
      </w:r>
      <w:r>
        <w:rPr>
          <w:rFonts w:ascii="Times New Roman"/>
          <w:b w:val="false"/>
          <w:i w:val="false"/>
          <w:color w:val="000000"/>
          <w:sz w:val="28"/>
        </w:rPr>
        <w:t xml:space="preserve">
   x </w:t>
      </w:r>
      <w:r>
        <w:br/>
      </w:r>
      <w:r>
        <w:rPr>
          <w:rFonts w:ascii="Times New Roman"/>
          <w:b w:val="false"/>
          <w:i w:val="false"/>
          <w:color w:val="000000"/>
          <w:sz w:val="28"/>
        </w:rPr>
        <w:t xml:space="preserve">
(4) </w:t>
      </w:r>
      <w:r>
        <w:br/>
      </w:r>
      <w:r>
        <w:rPr>
          <w:rFonts w:ascii="Times New Roman"/>
          <w:b w:val="false"/>
          <w:i w:val="false"/>
          <w:color w:val="000000"/>
          <w:sz w:val="28"/>
        </w:rPr>
        <w:t xml:space="preserve">
   x </w:t>
      </w:r>
      <w:r>
        <w:br/>
      </w:r>
      <w:r>
        <w:rPr>
          <w:rFonts w:ascii="Times New Roman"/>
          <w:b w:val="false"/>
          <w:i w:val="false"/>
          <w:color w:val="000000"/>
          <w:sz w:val="28"/>
        </w:rPr>
        <w:t xml:space="preserve">
(5) </w:t>
      </w:r>
      <w:r>
        <w:br/>
      </w:r>
      <w:r>
        <w:rPr>
          <w:rFonts w:ascii="Times New Roman"/>
          <w:b w:val="false"/>
          <w:i w:val="false"/>
          <w:color w:val="000000"/>
          <w:sz w:val="28"/>
        </w:rPr>
        <w:t xml:space="preserve">
   x </w:t>
      </w:r>
      <w:r>
        <w:br/>
      </w:r>
      <w:r>
        <w:rPr>
          <w:rFonts w:ascii="Times New Roman"/>
          <w:b w:val="false"/>
          <w:i w:val="false"/>
          <w:color w:val="000000"/>
          <w:sz w:val="28"/>
        </w:rPr>
        <w:t xml:space="preserve">
(6) </w:t>
      </w:r>
      <w:r>
        <w:br/>
      </w:r>
      <w:r>
        <w:rPr>
          <w:rFonts w:ascii="Times New Roman"/>
          <w:b w:val="false"/>
          <w:i w:val="false"/>
          <w:color w:val="000000"/>
          <w:sz w:val="28"/>
        </w:rPr>
        <w:t xml:space="preserve">
   x </w:t>
      </w:r>
      <w:r>
        <w:br/>
      </w:r>
      <w:r>
        <w:rPr>
          <w:rFonts w:ascii="Times New Roman"/>
          <w:b w:val="false"/>
          <w:i w:val="false"/>
          <w:color w:val="000000"/>
          <w:sz w:val="28"/>
        </w:rPr>
        <w:t xml:space="preserve">
-------------------------------------------------------------------- Шығыстағы барлығы </w:t>
      </w:r>
      <w:r>
        <w:br/>
      </w:r>
      <w:r>
        <w:rPr>
          <w:rFonts w:ascii="Times New Roman"/>
          <w:b w:val="false"/>
          <w:i w:val="false"/>
          <w:color w:val="000000"/>
          <w:sz w:val="28"/>
        </w:rPr>
        <w:t xml:space="preserve">
(2) </w:t>
      </w:r>
      <w:r>
        <w:br/>
      </w:r>
      <w:r>
        <w:rPr>
          <w:rFonts w:ascii="Times New Roman"/>
          <w:b w:val="false"/>
          <w:i w:val="false"/>
          <w:color w:val="000000"/>
          <w:sz w:val="28"/>
        </w:rPr>
        <w:t xml:space="preserve">
   7 </w:t>
      </w:r>
      <w:r>
        <w:br/>
      </w:r>
      <w:r>
        <w:rPr>
          <w:rFonts w:ascii="Times New Roman"/>
          <w:b w:val="false"/>
          <w:i w:val="false"/>
          <w:color w:val="000000"/>
          <w:sz w:val="28"/>
        </w:rPr>
        <w:t xml:space="preserve">
 19-----жылға қалғаны </w:t>
      </w:r>
      <w:r>
        <w:br/>
      </w:r>
      <w:r>
        <w:rPr>
          <w:rFonts w:ascii="Times New Roman"/>
          <w:b w:val="false"/>
          <w:i w:val="false"/>
          <w:color w:val="000000"/>
          <w:sz w:val="28"/>
        </w:rPr>
        <w:t xml:space="preserve">
(2) </w:t>
      </w:r>
      <w:r>
        <w:br/>
      </w:r>
      <w:r>
        <w:rPr>
          <w:rFonts w:ascii="Times New Roman"/>
          <w:b w:val="false"/>
          <w:i w:val="false"/>
          <w:color w:val="000000"/>
          <w:sz w:val="28"/>
        </w:rPr>
        <w:t xml:space="preserve">
   8 </w:t>
      </w:r>
      <w:r>
        <w:br/>
      </w:r>
      <w:r>
        <w:rPr>
          <w:rFonts w:ascii="Times New Roman"/>
          <w:b w:val="false"/>
          <w:i w:val="false"/>
          <w:color w:val="000000"/>
          <w:sz w:val="28"/>
        </w:rPr>
        <w:t xml:space="preserve">
     Қосымша: </w:t>
      </w:r>
      <w:r>
        <w:br/>
      </w:r>
      <w:r>
        <w:rPr>
          <w:rFonts w:ascii="Times New Roman"/>
          <w:b w:val="false"/>
          <w:i w:val="false"/>
          <w:color w:val="000000"/>
          <w:sz w:val="28"/>
        </w:rPr>
        <w:t xml:space="preserve">
 Қосым актiлерi ------------------------------------ </w:t>
      </w:r>
      <w:r>
        <w:br/>
      </w:r>
      <w:r>
        <w:rPr>
          <w:rFonts w:ascii="Times New Roman"/>
          <w:b w:val="false"/>
          <w:i w:val="false"/>
          <w:color w:val="000000"/>
          <w:sz w:val="28"/>
        </w:rPr>
        <w:t xml:space="preserve">
                      (саны сөзбен жазылады) </w:t>
      </w:r>
      <w:r>
        <w:br/>
      </w:r>
      <w:r>
        <w:rPr>
          <w:rFonts w:ascii="Times New Roman"/>
          <w:b w:val="false"/>
          <w:i w:val="false"/>
          <w:color w:val="000000"/>
          <w:sz w:val="28"/>
        </w:rPr>
        <w:t xml:space="preserve">
 Тiзiлiмдер     ------------------------------------ </w:t>
      </w:r>
      <w:r>
        <w:br/>
      </w:r>
      <w:r>
        <w:rPr>
          <w:rFonts w:ascii="Times New Roman"/>
          <w:b w:val="false"/>
          <w:i w:val="false"/>
          <w:color w:val="000000"/>
          <w:sz w:val="28"/>
        </w:rPr>
        <w:t xml:space="preserve">
                      (саны сөзбен жазылады) </w:t>
      </w:r>
      <w:r>
        <w:br/>
      </w:r>
      <w:r>
        <w:rPr>
          <w:rFonts w:ascii="Times New Roman"/>
          <w:b w:val="false"/>
          <w:i w:val="false"/>
          <w:color w:val="000000"/>
          <w:sz w:val="28"/>
        </w:rPr>
        <w:t xml:space="preserve">
 Арнайы байланыс органдарының </w:t>
      </w:r>
      <w:r>
        <w:br/>
      </w:r>
      <w:r>
        <w:rPr>
          <w:rFonts w:ascii="Times New Roman"/>
          <w:b w:val="false"/>
          <w:i w:val="false"/>
          <w:color w:val="000000"/>
          <w:sz w:val="28"/>
        </w:rPr>
        <w:t xml:space="preserve">
 түбiртектерi   ------------------------------------ </w:t>
      </w:r>
      <w:r>
        <w:br/>
      </w:r>
      <w:r>
        <w:rPr>
          <w:rFonts w:ascii="Times New Roman"/>
          <w:b w:val="false"/>
          <w:i w:val="false"/>
          <w:color w:val="000000"/>
          <w:sz w:val="28"/>
        </w:rPr>
        <w:t xml:space="preserve">
                      (саны сөзбен жазылады) </w:t>
      </w:r>
      <w:r>
        <w:br/>
      </w:r>
      <w:r>
        <w:rPr>
          <w:rFonts w:ascii="Times New Roman"/>
          <w:b w:val="false"/>
          <w:i w:val="false"/>
          <w:color w:val="000000"/>
          <w:sz w:val="28"/>
        </w:rPr>
        <w:t xml:space="preserve">
 N 1 формалы бүлiнген түбiртектер ------------------------- </w:t>
      </w:r>
      <w:r>
        <w:br/>
      </w:r>
      <w:r>
        <w:rPr>
          <w:rFonts w:ascii="Times New Roman"/>
          <w:b w:val="false"/>
          <w:i w:val="false"/>
          <w:color w:val="000000"/>
          <w:sz w:val="28"/>
        </w:rPr>
        <w:t xml:space="preserve">
                                   (саны сөзбен жазылады) </w:t>
      </w:r>
      <w:r>
        <w:br/>
      </w:r>
      <w:r>
        <w:rPr>
          <w:rFonts w:ascii="Times New Roman"/>
          <w:b w:val="false"/>
          <w:i w:val="false"/>
          <w:color w:val="000000"/>
          <w:sz w:val="28"/>
        </w:rPr>
        <w:t xml:space="preserve">
 Есептi және оған қоса берiлген </w:t>
      </w:r>
      <w:r>
        <w:br/>
      </w:r>
      <w:r>
        <w:rPr>
          <w:rFonts w:ascii="Times New Roman"/>
          <w:b w:val="false"/>
          <w:i w:val="false"/>
          <w:color w:val="000000"/>
          <w:sz w:val="28"/>
        </w:rPr>
        <w:t xml:space="preserve">
 құжаттарды алдым: </w:t>
      </w:r>
      <w:r>
        <w:br/>
      </w:r>
      <w:r>
        <w:rPr>
          <w:rFonts w:ascii="Times New Roman"/>
          <w:b w:val="false"/>
          <w:i w:val="false"/>
          <w:color w:val="000000"/>
          <w:sz w:val="28"/>
        </w:rPr>
        <w:t xml:space="preserve">
 "---"--------------------19----ж. Сатып алу пунктiнiң </w:t>
      </w:r>
      <w:r>
        <w:br/>
      </w:r>
      <w:r>
        <w:rPr>
          <w:rFonts w:ascii="Times New Roman"/>
          <w:b w:val="false"/>
          <w:i w:val="false"/>
          <w:color w:val="000000"/>
          <w:sz w:val="28"/>
        </w:rPr>
        <w:t xml:space="preserve">
                                   меңгерушiсi--------------------- </w:t>
      </w:r>
      <w:r>
        <w:br/>
      </w:r>
      <w:r>
        <w:rPr>
          <w:rFonts w:ascii="Times New Roman"/>
          <w:b w:val="false"/>
          <w:i w:val="false"/>
          <w:color w:val="000000"/>
          <w:sz w:val="28"/>
        </w:rPr>
        <w:t xml:space="preserve">
                                                     қолы </w:t>
      </w:r>
      <w:r>
        <w:br/>
      </w:r>
      <w:r>
        <w:rPr>
          <w:rFonts w:ascii="Times New Roman"/>
          <w:b w:val="false"/>
          <w:i w:val="false"/>
          <w:color w:val="000000"/>
          <w:sz w:val="28"/>
        </w:rPr>
        <w:t xml:space="preserve">
                                   Кассир--------------------------- </w:t>
      </w:r>
      <w:r>
        <w:br/>
      </w:r>
      <w:r>
        <w:rPr>
          <w:rFonts w:ascii="Times New Roman"/>
          <w:b w:val="false"/>
          <w:i w:val="false"/>
          <w:color w:val="000000"/>
          <w:sz w:val="28"/>
        </w:rPr>
        <w:t xml:space="preserve">
                                                 қолы </w:t>
      </w:r>
      <w:r>
        <w:br/>
      </w:r>
      <w:r>
        <w:rPr>
          <w:rFonts w:ascii="Times New Roman"/>
          <w:b w:val="false"/>
          <w:i w:val="false"/>
          <w:color w:val="000000"/>
          <w:sz w:val="28"/>
        </w:rPr>
        <w:t xml:space="preserve">
                                   Бухгалтер------------------------ </w:t>
      </w:r>
      <w:r>
        <w:br/>
      </w:r>
      <w:r>
        <w:rPr>
          <w:rFonts w:ascii="Times New Roman"/>
          <w:b w:val="false"/>
          <w:i w:val="false"/>
          <w:color w:val="000000"/>
          <w:sz w:val="28"/>
        </w:rPr>
        <w:t xml:space="preserve">
                                                   қолы </w:t>
      </w:r>
      <w:r>
        <w:br/>
      </w:r>
      <w:r>
        <w:rPr>
          <w:rFonts w:ascii="Times New Roman"/>
          <w:b w:val="false"/>
          <w:i w:val="false"/>
          <w:color w:val="000000"/>
          <w:sz w:val="28"/>
        </w:rPr>
        <w:t xml:space="preserve">
 Есептi тексердiм:          Бухгалтер----------------------------  </w:t>
      </w:r>
      <w:r>
        <w:br/>
      </w:r>
      <w:r>
        <w:rPr>
          <w:rFonts w:ascii="Times New Roman"/>
          <w:b w:val="false"/>
          <w:i w:val="false"/>
          <w:color w:val="000000"/>
          <w:sz w:val="28"/>
        </w:rPr>
        <w:t xml:space="preserve">
                                              қолы </w:t>
      </w:r>
      <w:r>
        <w:br/>
      </w:r>
      <w:r>
        <w:rPr>
          <w:rFonts w:ascii="Times New Roman"/>
          <w:b w:val="false"/>
          <w:i w:val="false"/>
          <w:color w:val="000000"/>
          <w:sz w:val="28"/>
        </w:rPr>
        <w:t xml:space="preserve">
                            "----" -----------------------19---ж. </w:t>
      </w:r>
    </w:p>
    <w:p>
      <w:pPr>
        <w:spacing w:after="0"/>
        <w:ind w:left="0"/>
        <w:jc w:val="both"/>
      </w:pPr>
      <w:r>
        <w:rPr>
          <w:rFonts w:ascii="Times New Roman"/>
          <w:b w:val="false"/>
          <w:i w:val="false"/>
          <w:color w:val="000000"/>
          <w:sz w:val="28"/>
        </w:rPr>
        <w:t xml:space="preserve">N 8 форма </w:t>
      </w:r>
    </w:p>
    <w:p>
      <w:pPr>
        <w:spacing w:after="0"/>
        <w:ind w:left="0"/>
        <w:jc w:val="both"/>
      </w:pPr>
      <w:r>
        <w:rPr>
          <w:rFonts w:ascii="Times New Roman"/>
          <w:b w:val="false"/>
          <w:i w:val="false"/>
          <w:color w:val="000000"/>
          <w:sz w:val="28"/>
        </w:rPr>
        <w:t xml:space="preserve">19 -----жылғы "---"----------N қабылдау </w:t>
      </w:r>
      <w:r>
        <w:br/>
      </w:r>
      <w:r>
        <w:rPr>
          <w:rFonts w:ascii="Times New Roman"/>
          <w:b w:val="false"/>
          <w:i w:val="false"/>
          <w:color w:val="000000"/>
          <w:sz w:val="28"/>
        </w:rPr>
        <w:t xml:space="preserve">
актiсiне N ----- посылкаға </w:t>
      </w:r>
      <w:r>
        <w:br/>
      </w:r>
      <w:r>
        <w:rPr>
          <w:rFonts w:ascii="Times New Roman"/>
          <w:b w:val="false"/>
          <w:i w:val="false"/>
          <w:color w:val="000000"/>
          <w:sz w:val="28"/>
        </w:rPr>
        <w:t xml:space="preserve">
рекламация актiсi </w:t>
      </w:r>
    </w:p>
    <w:p>
      <w:pPr>
        <w:spacing w:after="0"/>
        <w:ind w:left="0"/>
        <w:jc w:val="both"/>
      </w:pPr>
      <w:r>
        <w:rPr>
          <w:rFonts w:ascii="Times New Roman"/>
          <w:b w:val="false"/>
          <w:i w:val="false"/>
          <w:color w:val="000000"/>
          <w:sz w:val="28"/>
        </w:rPr>
        <w:t xml:space="preserve">  мына құрамдағы Қазақстан Республикасы Ұлттық банкi мемқазынасының </w:t>
      </w:r>
      <w:r>
        <w:br/>
      </w:r>
      <w:r>
        <w:rPr>
          <w:rFonts w:ascii="Times New Roman"/>
          <w:b w:val="false"/>
          <w:i w:val="false"/>
          <w:color w:val="000000"/>
          <w:sz w:val="28"/>
        </w:rPr>
        <w:t xml:space="preserve">
  бригадасы-------------------------------------------------------- </w:t>
      </w:r>
      <w:r>
        <w:br/>
      </w:r>
      <w:r>
        <w:rPr>
          <w:rFonts w:ascii="Times New Roman"/>
          <w:b w:val="false"/>
          <w:i w:val="false"/>
          <w:color w:val="000000"/>
          <w:sz w:val="28"/>
        </w:rPr>
        <w:t xml:space="preserve">
  ------------------------------------------------------қаласындағы </w:t>
      </w:r>
      <w:r>
        <w:br/>
      </w:r>
      <w:r>
        <w:rPr>
          <w:rFonts w:ascii="Times New Roman"/>
          <w:b w:val="false"/>
          <w:i w:val="false"/>
          <w:color w:val="000000"/>
          <w:sz w:val="28"/>
        </w:rPr>
        <w:t xml:space="preserve">
  сатып алу пунктiнен 19---жылғы -------------мемқазынаға келiп </w:t>
      </w:r>
      <w:r>
        <w:br/>
      </w:r>
      <w:r>
        <w:rPr>
          <w:rFonts w:ascii="Times New Roman"/>
          <w:b w:val="false"/>
          <w:i w:val="false"/>
          <w:color w:val="000000"/>
          <w:sz w:val="28"/>
        </w:rPr>
        <w:t xml:space="preserve">
  түскен бағаланған құны ---------------сом посылканы қабылдап алды </w:t>
      </w:r>
      <w:r>
        <w:br/>
      </w:r>
      <w:r>
        <w:rPr>
          <w:rFonts w:ascii="Times New Roman"/>
          <w:b w:val="false"/>
          <w:i w:val="false"/>
          <w:color w:val="000000"/>
          <w:sz w:val="28"/>
        </w:rPr>
        <w:t xml:space="preserve">
  және де мынадай болып шықты:------------------------------------- </w:t>
      </w:r>
      <w:r>
        <w:br/>
      </w:r>
      <w:r>
        <w:rPr>
          <w:rFonts w:ascii="Times New Roman"/>
          <w:b w:val="false"/>
          <w:i w:val="false"/>
          <w:color w:val="000000"/>
          <w:sz w:val="28"/>
        </w:rPr>
        <w:t xml:space="preserve">
  ----------------------------------------------------------------- </w:t>
      </w:r>
      <w:r>
        <w:br/>
      </w:r>
      <w:r>
        <w:rPr>
          <w:rFonts w:ascii="Times New Roman"/>
          <w:b w:val="false"/>
          <w:i w:val="false"/>
          <w:color w:val="000000"/>
          <w:sz w:val="28"/>
        </w:rPr>
        <w:t xml:space="preserve">
    Сатып алу пунктiнiң құжаттары бойынша </w:t>
      </w:r>
      <w:r>
        <w:br/>
      </w:r>
      <w:r>
        <w:rPr>
          <w:rFonts w:ascii="Times New Roman"/>
          <w:b w:val="false"/>
          <w:i w:val="false"/>
          <w:color w:val="000000"/>
          <w:sz w:val="28"/>
        </w:rPr>
        <w:t xml:space="preserve">
------------------------------------------------------------------- </w:t>
      </w:r>
      <w:r>
        <w:br/>
      </w:r>
      <w:r>
        <w:rPr>
          <w:rFonts w:ascii="Times New Roman"/>
          <w:b w:val="false"/>
          <w:i w:val="false"/>
          <w:color w:val="000000"/>
          <w:sz w:val="28"/>
        </w:rPr>
        <w:t xml:space="preserve">
Түбiртектер.|Бұйымдардың|Саны| Сынабы |Салмағы|Бағасы|Сомасы|Ескерту </w:t>
      </w:r>
      <w:r>
        <w:br/>
      </w:r>
      <w:r>
        <w:rPr>
          <w:rFonts w:ascii="Times New Roman"/>
          <w:b w:val="false"/>
          <w:i w:val="false"/>
          <w:color w:val="000000"/>
          <w:sz w:val="28"/>
        </w:rPr>
        <w:t xml:space="preserve">
  NN        |   атауы   |    | немесе |       |      |      | </w:t>
      </w:r>
      <w:r>
        <w:br/>
      </w:r>
      <w:r>
        <w:rPr>
          <w:rFonts w:ascii="Times New Roman"/>
          <w:b w:val="false"/>
          <w:i w:val="false"/>
          <w:color w:val="000000"/>
          <w:sz w:val="28"/>
        </w:rPr>
        <w:t xml:space="preserve">
            |           |    | шифры  |       |      |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Қабылдау барысында белгiлендi </w:t>
      </w:r>
      <w:r>
        <w:br/>
      </w:r>
      <w:r>
        <w:rPr>
          <w:rFonts w:ascii="Times New Roman"/>
          <w:b w:val="false"/>
          <w:i w:val="false"/>
          <w:color w:val="000000"/>
          <w:sz w:val="28"/>
        </w:rPr>
        <w:t xml:space="preserve">
--------------------------------------------------------------------Түбiр.|Бұйым.|Саны|Сыныбы|Салма.|Баға.|Сома.|Асыра тө|Мезгiлiн|Ескер </w:t>
      </w:r>
      <w:r>
        <w:br/>
      </w:r>
      <w:r>
        <w:rPr>
          <w:rFonts w:ascii="Times New Roman"/>
          <w:b w:val="false"/>
          <w:i w:val="false"/>
          <w:color w:val="000000"/>
          <w:sz w:val="28"/>
        </w:rPr>
        <w:t xml:space="preserve">
тектер. ның  |    |немесе|ғы    |сы   |сы   |леген ақы|де төлен.| ту </w:t>
      </w:r>
      <w:r>
        <w:br/>
      </w:r>
      <w:r>
        <w:rPr>
          <w:rFonts w:ascii="Times New Roman"/>
          <w:b w:val="false"/>
          <w:i w:val="false"/>
          <w:color w:val="000000"/>
          <w:sz w:val="28"/>
        </w:rPr>
        <w:t xml:space="preserve">
дiңNN |атауы |    |      |      |     |     |         |беген ақы|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w:t>
      </w:r>
      <w:r>
        <w:br/>
      </w:r>
      <w:r>
        <w:rPr>
          <w:rFonts w:ascii="Times New Roman"/>
          <w:b w:val="false"/>
          <w:i w:val="false"/>
          <w:color w:val="000000"/>
          <w:sz w:val="28"/>
        </w:rPr>
        <w:t xml:space="preserve">
   қолы                        қолы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