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5292" w14:textId="0ca5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Сырқатты сәуле арқылы анықтау кабинеттерiн құрудың, пайдаланудың және медициналық рентгендiк емдiк шараларды өткiзудiң Санитарлық ережесi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министрлiгi 1994 жылғы 21 қарашадағы N 59. Қазақстан Республикасы Әділет министрлігінде 1995 жылғы 14 cәуірде тіркелді. Тіркеу N 59. Күші жойылды - ҚР Денсаулық сақтау министрлiгi Мемлекеттік санитарлық Бас дәрігерінің 2005 жылғы 17 қаңтардағы N 1 қаулысымен.</w:t>
      </w:r>
    </w:p>
    <w:p>
      <w:pPr>
        <w:spacing w:after="0"/>
        <w:ind w:left="0"/>
        <w:jc w:val="left"/>
      </w:pPr>
      <w:bookmarkStart w:name="z1" w:id="0"/>
      <w:r>
        <w:rPr>
          <w:rFonts w:ascii="Times New Roman"/>
          <w:b/>
          <w:i w:val="false"/>
          <w:color w:val="000000"/>
        </w:rPr>
        <w:t xml:space="preserve"> 
1. Жалпы ереже </w:t>
      </w:r>
    </w:p>
    <w:bookmarkEnd w:id="0"/>
    <w:p>
      <w:pPr>
        <w:spacing w:after="0"/>
        <w:ind w:left="0"/>
        <w:jc w:val="both"/>
      </w:pPr>
      <w:r>
        <w:rPr>
          <w:rFonts w:ascii="Times New Roman"/>
          <w:b w:val="false"/>
          <w:i w:val="false"/>
          <w:color w:val="000000"/>
          <w:sz w:val="28"/>
        </w:rPr>
        <w:t xml:space="preserve">     1.1. Осынау ереже медициналық ем-дом жасауға қолданылатын барлық сәуле диагностикасы мен рентген аппараты кабинеттерiнде жүзеге асады және оларды жобалау iсiнде, құрылыстарда, жабдықтауда және пайдалану барысында мiндеттi саналады. </w:t>
      </w:r>
      <w:r>
        <w:br/>
      </w:r>
      <w:r>
        <w:rPr>
          <w:rFonts w:ascii="Times New Roman"/>
          <w:b w:val="false"/>
          <w:i w:val="false"/>
          <w:color w:val="000000"/>
          <w:sz w:val="28"/>
        </w:rPr>
        <w:t xml:space="preserve">
     1.2. Рентгенмен жұмыс iстеу барысында медициналық қызметкерлер, емдеушiлер және басқа кiсiлер рентген сәулесiнiң тiкелей және радиациялық емес (қорғасын, ацетон, толуол, озон, азот тотығы, жоғарғы кернеу, шу) шашырай әсер етуiне ұшырайды. Осынау ереже көрсетiлген факторлардың зиянды әсерiнен сақтандыру тәртiптерiнен тұрады. </w:t>
      </w:r>
      <w:r>
        <w:br/>
      </w:r>
      <w:r>
        <w:rPr>
          <w:rFonts w:ascii="Times New Roman"/>
          <w:b w:val="false"/>
          <w:i w:val="false"/>
          <w:color w:val="000000"/>
          <w:sz w:val="28"/>
        </w:rPr>
        <w:t xml:space="preserve">
     1.3. Ереже мемлекеттiк стандарты белгiленген радиациядан қорғауға қажеттi жұмыс жүретiн зонаның ауасы мен шудың белгiлi мөлшерiн ұстауды қамтамасыз етедi. Ереже радиоактивтi заттармен және басқа ионды сәуле шығаратын көздер мен жұмыс iстеудiң негiзгi санитарлық жүйелерiне сай жасалған. </w:t>
      </w:r>
      <w:r>
        <w:br/>
      </w:r>
      <w:r>
        <w:rPr>
          <w:rFonts w:ascii="Times New Roman"/>
          <w:b w:val="false"/>
          <w:i w:val="false"/>
          <w:color w:val="000000"/>
          <w:sz w:val="28"/>
        </w:rPr>
        <w:t xml:space="preserve">
     1.4. Медициналық ем-дом жасау үшiн шығарылған рентген аппараттарының жұмысы мен оларды қондыруға арналған нормалық-техникалық құжаттарда қызметкерлердiң еңбек жағдайының қауiпсiздiгiн және емдеушiлердi радиациядан сақтаудың тәртiбi ұштасып жатуға тиiстi. </w:t>
      </w:r>
      <w:r>
        <w:br/>
      </w:r>
      <w:r>
        <w:rPr>
          <w:rFonts w:ascii="Times New Roman"/>
          <w:b w:val="false"/>
          <w:i w:val="false"/>
          <w:color w:val="000000"/>
          <w:sz w:val="28"/>
        </w:rPr>
        <w:t xml:space="preserve">
     1.5. Қазақстан Республикасы көлемiнде рентген аппараттарының тәжірибе үлгiлерiн жасау және оларды көп етiп шығару Қазақстан Республикасы денсаулық сақтау министрлiгiнiң келiсiмi бойынша ғана рұқсат етiледi. Шығарылатын барша рентген аппараттары олардың қандай қызметке арналғанына қарамай сәуле дозасын есептегiш болуы мiндеттеледi. </w:t>
      </w:r>
      <w:r>
        <w:br/>
      </w:r>
      <w:r>
        <w:rPr>
          <w:rFonts w:ascii="Times New Roman"/>
          <w:b w:val="false"/>
          <w:i w:val="false"/>
          <w:color w:val="000000"/>
          <w:sz w:val="28"/>
        </w:rPr>
        <w:t xml:space="preserve">
     1.6. Мекемелерге медициналық рентген аппараттарын Денсаулық сақтау министрлiгiнiң санитарлық-эпидемиологиялық қызмет орындарымен келiсе отырып жасалған ұсыныс бойынша алынады. Осы ереже талабына жауап бермейтiн рентген аппараттарын емдеу iсiне пайдалануға рұқсат етiлмейдi. </w:t>
      </w:r>
      <w:r>
        <w:br/>
      </w:r>
      <w:r>
        <w:rPr>
          <w:rFonts w:ascii="Times New Roman"/>
          <w:b w:val="false"/>
          <w:i w:val="false"/>
          <w:color w:val="000000"/>
          <w:sz w:val="28"/>
        </w:rPr>
        <w:t xml:space="preserve">
     1.7. Медициналық тәжірибеде сәулемен диагноз қою және емдеу республиканың Денсаулық сақтау министрлiгi мекемелерi бекiткен әдiстеме арқылы ғана жүзеге асады. </w:t>
      </w:r>
      <w:r>
        <w:br/>
      </w:r>
      <w:r>
        <w:rPr>
          <w:rFonts w:ascii="Times New Roman"/>
          <w:b w:val="false"/>
          <w:i w:val="false"/>
          <w:color w:val="000000"/>
          <w:sz w:val="28"/>
        </w:rPr>
        <w:t xml:space="preserve">
     1.8. Медициналық рентгенмен тек қана арнаулы даярлықтан өткен медицина қызметкерлерi ғана емдей алады. </w:t>
      </w:r>
      <w:r>
        <w:br/>
      </w:r>
      <w:r>
        <w:rPr>
          <w:rFonts w:ascii="Times New Roman"/>
          <w:b w:val="false"/>
          <w:i w:val="false"/>
          <w:color w:val="000000"/>
          <w:sz w:val="28"/>
        </w:rPr>
        <w:t xml:space="preserve">
     1.9. Мекеме басшылары рентген аппаратпен жұмыс iстеуге жiберiлетiн адамдардың тiзiмiн жасайды, олардың белгiлi мерзiмде медициналық тексеруден және бас-басына сәуле шамасының мөлшерiн бақылауынан өтудi қамтамасыз етедi. </w:t>
      </w:r>
      <w:r>
        <w:br/>
      </w:r>
      <w:r>
        <w:rPr>
          <w:rFonts w:ascii="Times New Roman"/>
          <w:b w:val="false"/>
          <w:i w:val="false"/>
          <w:color w:val="000000"/>
          <w:sz w:val="28"/>
        </w:rPr>
        <w:t xml:space="preserve">
     1.10. Мекеме басшылығы радиациялық қауiпсiздiк, рентгенмен, оның iшiнде жылжымалы (ақылы), көшпелi рентген-аппараттарымен жұмыс iстеу тәртiбi, радиациялық бақылауды өткiзу мен ұйымдастыруды, ем қабылдаушылар мен қызметкерлердi радиациядан сақтандыру, төтенше жағдайдың алдын алу әрi жою тәртiбi туралы нұсқауды мемлекеттiк бақылау органдарымен бiрлесе отырып келiсудi және жасауды iске асыруға мiндеттi. Нұсқау сәулемен дерттi табатын әрбiр бөлменiң көрнектi жерiне iлiнiп қоюға тиiс. </w:t>
      </w:r>
      <w:r>
        <w:br/>
      </w:r>
      <w:r>
        <w:rPr>
          <w:rFonts w:ascii="Times New Roman"/>
          <w:b w:val="false"/>
          <w:i w:val="false"/>
          <w:color w:val="000000"/>
          <w:sz w:val="28"/>
        </w:rPr>
        <w:t xml:space="preserve">
     1.11. Рентген аппараттарымен жұмыс iстеуге 18-ден жоғары ионды сәулемен жұмыс iстеуге медициналық терiс көрсеткiшi жоқ, техникалық қауiпсiздiк сабағынан өткен кiсi жiберiледi. </w:t>
      </w:r>
      <w:r>
        <w:br/>
      </w:r>
      <w:r>
        <w:rPr>
          <w:rFonts w:ascii="Times New Roman"/>
          <w:b w:val="false"/>
          <w:i w:val="false"/>
          <w:color w:val="000000"/>
          <w:sz w:val="28"/>
        </w:rPr>
        <w:t xml:space="preserve">
     1.12. Осы ереженiң орындалуы жөнiндегi жауапкершiлiк рентген аппаратын пайдаланатын мекеме басшыларына жүктеледi. </w:t>
      </w:r>
      <w:r>
        <w:br/>
      </w:r>
      <w:r>
        <w:rPr>
          <w:rFonts w:ascii="Times New Roman"/>
          <w:b w:val="false"/>
          <w:i w:val="false"/>
          <w:color w:val="000000"/>
          <w:sz w:val="28"/>
        </w:rPr>
        <w:t xml:space="preserve">
     1.13. Мекеме басшысы бөлiмшеде (кабинетте) радиациялық техникалық қауiпсiздiктiң сақталуына қызметкерлер (бөлiм меңгерушiсi, кабинет меңгерушiсi, аға дәрiгер) iшiнен жауапты адамды белгiлейдi. </w:t>
      </w:r>
      <w:r>
        <w:br/>
      </w:r>
      <w:r>
        <w:rPr>
          <w:rFonts w:ascii="Times New Roman"/>
          <w:b w:val="false"/>
          <w:i w:val="false"/>
          <w:color w:val="000000"/>
          <w:sz w:val="28"/>
        </w:rPr>
        <w:t xml:space="preserve">
     1.14. Рентген аппараттардың сызбасы, пайдалану жөнiндегi жазбалар мен нұсқаулар, сәуле мөлшерiн бақылау хаттамасы, сәулемен ауруды табу кабинетiн санитарлық-гигиеналық зерттеудiң актiсi электр өлшегiш аспаптарды тексеру хаттамасы, кабинеттiң техникалық төлқұжаты, пайдалануға құқық беретiн санитарлық төлқұжат, сәулемен емдейтiн кабинетте сақталуға тиiс. </w:t>
      </w:r>
      <w:r>
        <w:br/>
      </w:r>
      <w:r>
        <w:rPr>
          <w:rFonts w:ascii="Times New Roman"/>
          <w:b w:val="false"/>
          <w:i w:val="false"/>
          <w:color w:val="000000"/>
          <w:sz w:val="28"/>
        </w:rPr>
        <w:t xml:space="preserve">
     1.15. Осы ереженiң орындалуын бақылауды мемлекеттiк санитарлық тексеру, техникалық инспекция және (республикалық, облыстық, қалалық) сәуле диагност және терапия орталықтары тиiстi нұсқаулар бойынша iске асырады. </w:t>
      </w:r>
    </w:p>
    <w:p>
      <w:pPr>
        <w:spacing w:after="0"/>
        <w:ind w:left="0"/>
        <w:jc w:val="left"/>
      </w:pPr>
      <w:r>
        <w:rPr>
          <w:rFonts w:ascii="Times New Roman"/>
          <w:b/>
          <w:i w:val="false"/>
          <w:color w:val="000000"/>
        </w:rPr>
        <w:t xml:space="preserve"> 2. Сәуле диагносты, жылжымалы және көшпелi рентген </w:t>
      </w:r>
      <w:r>
        <w:br/>
      </w:r>
      <w:r>
        <w:rPr>
          <w:rFonts w:ascii="Times New Roman"/>
          <w:b/>
          <w:i w:val="false"/>
          <w:color w:val="000000"/>
        </w:rPr>
        <w:t xml:space="preserve">
аппараттары бөлмелерiнiң жұмысын ұйымдастыру әрi </w:t>
      </w:r>
      <w:r>
        <w:br/>
      </w:r>
      <w:r>
        <w:rPr>
          <w:rFonts w:ascii="Times New Roman"/>
          <w:b/>
          <w:i w:val="false"/>
          <w:color w:val="000000"/>
        </w:rPr>
        <w:t xml:space="preserve">
iске қосу тәртiбi </w:t>
      </w:r>
    </w:p>
    <w:p>
      <w:pPr>
        <w:spacing w:after="0"/>
        <w:ind w:left="0"/>
        <w:jc w:val="both"/>
      </w:pPr>
      <w:r>
        <w:rPr>
          <w:rFonts w:ascii="Times New Roman"/>
          <w:b w:val="false"/>
          <w:i w:val="false"/>
          <w:color w:val="000000"/>
          <w:sz w:val="28"/>
        </w:rPr>
        <w:t xml:space="preserve">     2.1. Сәуле диагносты бөлмелерiн салу және жабдықтау мемлекеттiк бақылау мекемелерiмен келiсiлген және осы ережеге жауап беретiндей жоба iске асырылуға тиiс. </w:t>
      </w:r>
      <w:r>
        <w:br/>
      </w:r>
      <w:r>
        <w:rPr>
          <w:rFonts w:ascii="Times New Roman"/>
          <w:b w:val="false"/>
          <w:i w:val="false"/>
          <w:color w:val="000000"/>
          <w:sz w:val="28"/>
        </w:rPr>
        <w:t xml:space="preserve">
     2.2. Рентген аппаратын құрастыру жұмысын бастамас бұрын әлгi бөлме (бөлiмше) мемлекеттiк бақылау өкiлдерiнiң қатысуымен мемлекеттiк сарапшылар қабылдауынан өтеуге тиiс. Ол мекен-жай мемлекеттiк бақылау мекемелерiнiң келiсiмiмен солардың жоба шешiмiне сай пайдалануға берiлдi. Жұмыс iстеуге қабылдаған кезде санитарлық тәртiпке сай емес бөлме мiндеттi түрде ережеге сай қалыпқа келтiрiледi. </w:t>
      </w:r>
      <w:r>
        <w:br/>
      </w:r>
      <w:r>
        <w:rPr>
          <w:rFonts w:ascii="Times New Roman"/>
          <w:b w:val="false"/>
          <w:i w:val="false"/>
          <w:color w:val="000000"/>
          <w:sz w:val="28"/>
        </w:rPr>
        <w:t xml:space="preserve">
     2.3. Мемлекеттiк бақылау органдарының рұқсаты мен мемлекет сарапшыларының кабинеттi пайдалануға болатыны туралы актiсi болғанға ғана рентген аппаратын құру жұмысын жүргiзу мүмкiндiгi туады. </w:t>
      </w:r>
      <w:r>
        <w:br/>
      </w:r>
      <w:r>
        <w:rPr>
          <w:rFonts w:ascii="Times New Roman"/>
          <w:b w:val="false"/>
          <w:i w:val="false"/>
          <w:color w:val="000000"/>
          <w:sz w:val="28"/>
        </w:rPr>
        <w:t xml:space="preserve">
     Рентген аппаратын құруды осы жұмысты жүргiзуге құқы бар арнайы мекемелер атқарады. Құрушы мекеменiң рентген сәулесiмен жұмыс iстеуге құқ беретiн санитарлық паспорты болуы қажет. </w:t>
      </w:r>
      <w:r>
        <w:br/>
      </w:r>
      <w:r>
        <w:rPr>
          <w:rFonts w:ascii="Times New Roman"/>
          <w:b w:val="false"/>
          <w:i w:val="false"/>
          <w:color w:val="000000"/>
          <w:sz w:val="28"/>
        </w:rPr>
        <w:t xml:space="preserve">
     Рентген аппаратының кабинетте орналасу схемасын сәуле диагностi мен терапия орталығы бекiтедi. </w:t>
      </w:r>
      <w:r>
        <w:br/>
      </w:r>
      <w:r>
        <w:rPr>
          <w:rFonts w:ascii="Times New Roman"/>
          <w:b w:val="false"/>
          <w:i w:val="false"/>
          <w:color w:val="000000"/>
          <w:sz w:val="28"/>
        </w:rPr>
        <w:t xml:space="preserve">
     2.4. Құру және iске қосу жұмысы аяқталғаннан кейiн сәуле диагносты кабинетi мекеме басшылары бекiткен құрамында кабинет мүшелерi бар пайдалану сарапшылары арқылы қабылданады. </w:t>
      </w:r>
      <w:r>
        <w:br/>
      </w:r>
      <w:r>
        <w:rPr>
          <w:rFonts w:ascii="Times New Roman"/>
          <w:b w:val="false"/>
          <w:i w:val="false"/>
          <w:color w:val="000000"/>
          <w:sz w:val="28"/>
        </w:rPr>
        <w:t xml:space="preserve">
     Сарапшылар құрамына мiндеттi түрде енетiндер: сәуле диагносты бөлiмше (кабинет) меңгерушiсi, сәуле диагносты мен терапия орталығын құрушы мекеменiң өкiлi, мемлекеттiк бақылау органы және техникалық тексерушi. Мемлекеттiк бақылау органдары арқылы жұмыс iстеуге құқ беретiн санитарлық төлқұжат негiзiнде сарапшылар кабинетi жарамды деген қабылдау актiсiн толтырады. Актiге мөлшердi бақылау хаттамасы, желдеткiш сапасын және жайтартқыш кернеуiн бiлдiретiн хаттамалар, рентгенаппаратының орналасу схемасы тiркеледi. Аталған қарыздар сәуле диагносты кабинетiнде сақталады. </w:t>
      </w:r>
      <w:r>
        <w:br/>
      </w:r>
      <w:r>
        <w:rPr>
          <w:rFonts w:ascii="Times New Roman"/>
          <w:b w:val="false"/>
          <w:i w:val="false"/>
          <w:color w:val="000000"/>
          <w:sz w:val="28"/>
        </w:rPr>
        <w:t xml:space="preserve">
     2.5. Сәуле диагносты кабинетiн пайдалануға құқ беретiн санитарлық төлқұжатты алғанға дейiн және оның мерзiмi бiткен кезде медициналық ем-дом жүргiзуге тиым салынады. Төлқұжат 2 жылдық мерзiмге берiледi. Кабинеттiң жұмысын тексеру актiсi негiзiнде мемлекеттiк бақылау органдары төлқұжат мерзiмiн ұзартып бередi. Тексеру актiсi болмаған жағдайда санитарлық төлқұжат мерзiмiн ұзартуға тиым салынады. </w:t>
      </w:r>
      <w:r>
        <w:br/>
      </w:r>
      <w:r>
        <w:rPr>
          <w:rFonts w:ascii="Times New Roman"/>
          <w:b w:val="false"/>
          <w:i w:val="false"/>
          <w:color w:val="000000"/>
          <w:sz w:val="28"/>
        </w:rPr>
        <w:t xml:space="preserve">
     Кабинеттi пайдалану жағдайы өзгерген кезде әкiмшiлiк бұл мәселенi мемлекеттiк бақылау органдарына хабардар етiп, санитарлық төлқұжатты қайта толтырады. </w:t>
      </w:r>
      <w:r>
        <w:br/>
      </w:r>
      <w:r>
        <w:rPr>
          <w:rFonts w:ascii="Times New Roman"/>
          <w:b w:val="false"/>
          <w:i w:val="false"/>
          <w:color w:val="000000"/>
          <w:sz w:val="28"/>
        </w:rPr>
        <w:t xml:space="preserve">
     2.6. Рентген аппаратын жылжытуға және басқа жаққа көшiруге санитарлық төлқұжат доземетриялық тексеру хаттамасы негiзiнде берiледi. Санитарлық төлқұжатсыз оларды пайдалануға болмайды. </w:t>
      </w:r>
      <w:r>
        <w:br/>
      </w:r>
      <w:r>
        <w:rPr>
          <w:rFonts w:ascii="Times New Roman"/>
          <w:b w:val="false"/>
          <w:i w:val="false"/>
          <w:color w:val="000000"/>
          <w:sz w:val="28"/>
        </w:rPr>
        <w:t xml:space="preserve">
     2.7. Санитарлық төлқұжат алғаннан кейiн барлық рентген аппаратына олардың техникалық жағдайы мен қызметiн тiркеп отырған техникалық - бақылау журналы ашылады. </w:t>
      </w:r>
      <w:r>
        <w:br/>
      </w:r>
      <w:r>
        <w:rPr>
          <w:rFonts w:ascii="Times New Roman"/>
          <w:b w:val="false"/>
          <w:i w:val="false"/>
          <w:color w:val="000000"/>
          <w:sz w:val="28"/>
        </w:rPr>
        <w:t xml:space="preserve">
     2.8. Осы айтылған санитарлық ереже бұзылған жағдайда мемлекеттiк бақылау органдары пайдалану мерзiмi бiтпесе де санитарлық төлқұжатты жоюға және сәуле диагносты кабинетiн пайдалануды тоқтатуға құқылы. </w:t>
      </w:r>
    </w:p>
    <w:p>
      <w:pPr>
        <w:spacing w:after="0"/>
        <w:ind w:left="0"/>
        <w:jc w:val="left"/>
      </w:pPr>
      <w:r>
        <w:rPr>
          <w:rFonts w:ascii="Times New Roman"/>
          <w:b/>
          <w:i w:val="false"/>
          <w:color w:val="000000"/>
        </w:rPr>
        <w:t xml:space="preserve"> 3. Сәуле диагносты кабинеттерiне қойылатын </w:t>
      </w:r>
      <w:r>
        <w:br/>
      </w:r>
      <w:r>
        <w:rPr>
          <w:rFonts w:ascii="Times New Roman"/>
          <w:b/>
          <w:i w:val="false"/>
          <w:color w:val="000000"/>
        </w:rPr>
        <w:t xml:space="preserve">
талаптар </w:t>
      </w:r>
    </w:p>
    <w:p>
      <w:pPr>
        <w:spacing w:after="0"/>
        <w:ind w:left="0"/>
        <w:jc w:val="both"/>
      </w:pPr>
      <w:r>
        <w:rPr>
          <w:rFonts w:ascii="Times New Roman"/>
          <w:b w:val="false"/>
          <w:i w:val="false"/>
          <w:color w:val="000000"/>
          <w:sz w:val="28"/>
        </w:rPr>
        <w:t xml:space="preserve">     3.1. Аурухана рентген аппараттарын орнату мақсатында жоба бойынша арнайы салынған немесе бейiмделген әрi мемлекеттiк санитарлық бақылау органдарымен келiсiлген мекен-жайлар пайдаланылады. Жылжымалы рентген аппаратын пайдалану тек қана операция блоктарында және қозғалуға болмайтын аурулар палатасына рұқсат етiледi. </w:t>
      </w:r>
      <w:r>
        <w:br/>
      </w:r>
      <w:r>
        <w:rPr>
          <w:rFonts w:ascii="Times New Roman"/>
          <w:b w:val="false"/>
          <w:i w:val="false"/>
          <w:color w:val="000000"/>
          <w:sz w:val="28"/>
        </w:rPr>
        <w:t xml:space="preserve">
     Жылжымалы рентген аппаратын қалай жұмыс iстеткенiне қарамай жалпы көпшiлiкке пайдалануға рұқсат етiлмейдi. </w:t>
      </w:r>
      <w:r>
        <w:br/>
      </w:r>
      <w:r>
        <w:rPr>
          <w:rFonts w:ascii="Times New Roman"/>
          <w:b w:val="false"/>
          <w:i w:val="false"/>
          <w:color w:val="000000"/>
          <w:sz w:val="28"/>
        </w:rPr>
        <w:t xml:space="preserve">
     3.2. Сәуле диагносты кабинеттерiн нөлдiк деңгейден төмен едендi мекен-жайға, сонымен қатар кеңселiк, тұрғын үйлерге мектепке дейiнгi балалар мекемелерiне, оқу орындарына орналастыруға тиым салынады. </w:t>
      </w:r>
      <w:r>
        <w:br/>
      </w:r>
      <w:r>
        <w:rPr>
          <w:rFonts w:ascii="Times New Roman"/>
          <w:b w:val="false"/>
          <w:i w:val="false"/>
          <w:color w:val="000000"/>
          <w:sz w:val="28"/>
        </w:rPr>
        <w:t xml:space="preserve">
     Сәуле диагносты кабинеттерiн тұрғын үйлерге жапсарласа салынған әрi рентген сәулесiнен табиғи жағдайға дейiнгi межеге қорғалған қосымша үйлерге орналастыруға болады. Емдеу-сауықтыру орындарында ауруханадағы науқастар палатасына сәуле диагносты кабинеттерiн көлденең немесе тiк жапсарлас орналастыруға болмайды. </w:t>
      </w:r>
      <w:r>
        <w:br/>
      </w:r>
      <w:r>
        <w:rPr>
          <w:rFonts w:ascii="Times New Roman"/>
          <w:b w:val="false"/>
          <w:i w:val="false"/>
          <w:color w:val="000000"/>
          <w:sz w:val="28"/>
        </w:rPr>
        <w:t xml:space="preserve">
     3.3. Сәуле диагносты кабинетi орналасқан жер орталық жылу жүйесiне, суға, канализацияға қосылуы керек. Сәуле диагносты кабинетiн от жағып жылытуға болмайды. Бөлменiң жылылығы 20 цельсиядан аспауға тиiс. </w:t>
      </w:r>
      <w:r>
        <w:br/>
      </w:r>
      <w:r>
        <w:rPr>
          <w:rFonts w:ascii="Times New Roman"/>
          <w:b w:val="false"/>
          <w:i w:val="false"/>
          <w:color w:val="000000"/>
          <w:sz w:val="28"/>
        </w:rPr>
        <w:t xml:space="preserve">
     3.4. Тетiкке қосатын және ем жасайтын бөлмеде табиғи және электр жарығы болуы тиiс, ал фотолабораторияда табиғи жарық болуы қажет емес. Ем-дом жасайтын бөлмедегi электр жарығы жұмыс iстеуге бейiм, жағып-өшiруге қолайлы болғаны дұрыс. </w:t>
      </w:r>
      <w:r>
        <w:br/>
      </w:r>
      <w:r>
        <w:rPr>
          <w:rFonts w:ascii="Times New Roman"/>
          <w:b w:val="false"/>
          <w:i w:val="false"/>
          <w:color w:val="000000"/>
          <w:sz w:val="28"/>
        </w:rPr>
        <w:t xml:space="preserve">
     3.5. Күндiзгi уақытта рентген арқылы диагностикалық жарық түсiруден басқа рентгендiк процедураның-емдiк шаралардың барлығы табиғи жарықпен атқарылуға тиiс. Терезе мен бөлме кеңдiгi 1:10 өлшемнен кем болмағаны жөн. </w:t>
      </w:r>
      <w:r>
        <w:br/>
      </w:r>
      <w:r>
        <w:rPr>
          <w:rFonts w:ascii="Times New Roman"/>
          <w:b w:val="false"/>
          <w:i w:val="false"/>
          <w:color w:val="000000"/>
          <w:sz w:val="28"/>
        </w:rPr>
        <w:t xml:space="preserve">
     3.6. Диагностикалық ем-дом кезiнде бөлменiң терезесi пердемен немесе қақпақпен жабылып қараңғылануға тиiс. </w:t>
      </w:r>
      <w:r>
        <w:br/>
      </w:r>
      <w:r>
        <w:rPr>
          <w:rFonts w:ascii="Times New Roman"/>
          <w:b w:val="false"/>
          <w:i w:val="false"/>
          <w:color w:val="000000"/>
          <w:sz w:val="28"/>
        </w:rPr>
        <w:t xml:space="preserve">
     3.7. Сәуле диагносты кабинетiне бөлме таңдаған кезде N 1 кестеде көрсетiлген мөлшердi негiзге алған жөн. Екi немесе одан да көп бөлмеге орналасқан сәуле диагносты кабинеттiң меңгерушiсi жеке бөлменi иеленбек. Мекен-жайдың биiктiгi 3 метрден, есiктiң енi 0,9 метрден кем болмауға тиiс. </w:t>
      </w:r>
      <w:r>
        <w:br/>
      </w:r>
      <w:r>
        <w:rPr>
          <w:rFonts w:ascii="Times New Roman"/>
          <w:b w:val="false"/>
          <w:i w:val="false"/>
          <w:color w:val="000000"/>
          <w:sz w:val="28"/>
        </w:rPr>
        <w:t xml:space="preserve">
     3.8. Сәуле диагностың мекен-жайы бiр сағатта үш еседей таза ауаны iшке айдайтын, төрт еседей ауаны сыртқа шығаратын механикалы желдеткiшпен жабдықталуға тиiс. Желдеткiштiң ауа өтетiн өңешi тазалағыш фильтрге жалғасады. Ауаны сыртқа айдау жоғарғы және төменгi ендiкте, iшке сору жоғарғы ендiкте жүредi. </w:t>
      </w:r>
      <w:r>
        <w:br/>
      </w:r>
      <w:r>
        <w:rPr>
          <w:rFonts w:ascii="Times New Roman"/>
          <w:b w:val="false"/>
          <w:i w:val="false"/>
          <w:color w:val="000000"/>
          <w:sz w:val="28"/>
        </w:rPr>
        <w:t xml:space="preserve">
     3.9. Сәуле диагностына арналған бөлменiң еденi ағаш паркеттi негiзi бетон болуға тиiс. Жылжымалы аппаратты пайдаланған кезде дәрiгерлер үшiн табанға резенке кiлемшелер төселедi. Сурет лаборатория мен дәретхана, қол қоятын бөлме қабырғасы кафельмен қапталуға тиiс. </w:t>
      </w:r>
      <w:r>
        <w:br/>
      </w:r>
      <w:r>
        <w:rPr>
          <w:rFonts w:ascii="Times New Roman"/>
          <w:b w:val="false"/>
          <w:i w:val="false"/>
          <w:color w:val="000000"/>
          <w:sz w:val="28"/>
        </w:rPr>
        <w:t xml:space="preserve">
     3.10. Сәуле диагносты бөлмесiнiң төбесi, қабырғасы ақпен боялуға тиiс. Қабырға майлы боямен сырланады. </w:t>
      </w:r>
      <w:r>
        <w:br/>
      </w:r>
      <w:r>
        <w:rPr>
          <w:rFonts w:ascii="Times New Roman"/>
          <w:b w:val="false"/>
          <w:i w:val="false"/>
          <w:color w:val="000000"/>
          <w:sz w:val="28"/>
        </w:rPr>
        <w:t xml:space="preserve">
     3.11. Әрбiр ем-дом жасалатын бөлмеде жалғыз рентген аппараты араласады. Бiр бөлмеге екi қызмет атқаратын екi рентген аппаратын орнатуға тиым салынады. Диагност қоюға арналған аппарат пен денталдық рентген аппараты бiр-бiрiмен жалғаса орналасуына болады. Рентгенге түсiретiн жабдық пен ауруды ажыратып ашып беретiн аппарат қатар орын табатын бөлме 10 шаршы метрге дейiн кең болғаны жөн. </w:t>
      </w:r>
      <w:r>
        <w:br/>
      </w:r>
      <w:r>
        <w:rPr>
          <w:rFonts w:ascii="Times New Roman"/>
          <w:b w:val="false"/>
          <w:i w:val="false"/>
          <w:color w:val="000000"/>
          <w:sz w:val="28"/>
        </w:rPr>
        <w:t xml:space="preserve">
     3.12. Фотолаборатория әдеттегiдей сәуле диагносты кабинетiмен жапсарлас, басқаруға жақын, ем-домға еркiн енетiндей бөлмеге орналасады. </w:t>
      </w:r>
      <w:r>
        <w:br/>
      </w:r>
      <w:r>
        <w:rPr>
          <w:rFonts w:ascii="Times New Roman"/>
          <w:b w:val="false"/>
          <w:i w:val="false"/>
          <w:color w:val="000000"/>
          <w:sz w:val="28"/>
        </w:rPr>
        <w:t xml:space="preserve">
     3.13. Басқару бөлмесi (пультi) ем-дом жасайтын бөлмемен радио арқылы байланысатын болады, әрi көзбен бақылайтын терезесi бар, ол терезе сәуле өткiзбейтiн әйнекпен қапталады. Әйнектiң кеңдiгi мен орын тебуi келушiнi еркiн көретiндей қолайлы жағдайда орналасады. </w:t>
      </w:r>
      <w:r>
        <w:br/>
      </w:r>
      <w:r>
        <w:rPr>
          <w:rFonts w:ascii="Times New Roman"/>
          <w:b w:val="false"/>
          <w:i w:val="false"/>
          <w:color w:val="000000"/>
          <w:sz w:val="28"/>
        </w:rPr>
        <w:t xml:space="preserve">
     3.14. ЭРГА секiлдi электррентгенге түсiру аппаратымен жұмыс iстеуге арнайы жабдықталған ксеролаборатория қажет, ЭРГА аппаратымен жұмыс iстеу үшiн көлемi 10 шаршы метрден кем болмайтын ауаны iшке және сыртқа айдайтын өзiнше желдеткiшi бар арнайы бөлме әзiрленедi. </w:t>
      </w:r>
      <w:r>
        <w:br/>
      </w:r>
      <w:r>
        <w:rPr>
          <w:rFonts w:ascii="Times New Roman"/>
          <w:b w:val="false"/>
          <w:i w:val="false"/>
          <w:color w:val="000000"/>
          <w:sz w:val="28"/>
        </w:rPr>
        <w:t xml:space="preserve">
     3.15. Сәуле диагносты кабинетiнiң маңдайшасына электрмен жанып жұмыс iстейтiн "Кiруге болмайды" деген жазу болуға тиiс. </w:t>
      </w:r>
    </w:p>
    <w:p>
      <w:pPr>
        <w:spacing w:after="0"/>
        <w:ind w:left="0"/>
        <w:jc w:val="both"/>
      </w:pPr>
      <w:r>
        <w:rPr>
          <w:rFonts w:ascii="Times New Roman"/>
          <w:b w:val="false"/>
          <w:i w:val="false"/>
          <w:color w:val="000000"/>
          <w:sz w:val="28"/>
        </w:rPr>
        <w:t xml:space="preserve">                                                      N 1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Рентген бөлiмi кабинеттерiнiң алаңы </w:t>
      </w:r>
      <w:r>
        <w:br/>
      </w:r>
      <w:r>
        <w:rPr>
          <w:rFonts w:ascii="Times New Roman"/>
          <w:b w:val="false"/>
          <w:i w:val="false"/>
          <w:color w:val="000000"/>
          <w:sz w:val="28"/>
        </w:rPr>
        <w:t>
</w:t>
      </w:r>
      <w:r>
        <w:rPr>
          <w:rFonts w:ascii="Times New Roman"/>
          <w:b/>
          <w:i w:val="false"/>
          <w:color w:val="000000"/>
          <w:sz w:val="28"/>
        </w:rPr>
        <w:t xml:space="preserve">                  мен жабдық жинақтары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NN/рр  Ғимараттың аты                            алаңы кем дегенде </w:t>
      </w:r>
      <w:r>
        <w:br/>
      </w:r>
      <w:r>
        <w:rPr>
          <w:rFonts w:ascii="Times New Roman"/>
          <w:b w:val="false"/>
          <w:i w:val="false"/>
          <w:color w:val="000000"/>
          <w:sz w:val="28"/>
        </w:rPr>
        <w:t xml:space="preserve">
                                                      ш.м. </w:t>
      </w:r>
      <w:r>
        <w:br/>
      </w:r>
      <w:r>
        <w:rPr>
          <w:rFonts w:ascii="Times New Roman"/>
          <w:b w:val="false"/>
          <w:i w:val="false"/>
          <w:color w:val="000000"/>
          <w:sz w:val="28"/>
        </w:rPr>
        <w:t xml:space="preserve">
------------------------------------------------------------------ </w:t>
      </w:r>
      <w:r>
        <w:br/>
      </w:r>
      <w:r>
        <w:rPr>
          <w:rFonts w:ascii="Times New Roman"/>
          <w:b w:val="false"/>
          <w:i w:val="false"/>
          <w:color w:val="000000"/>
          <w:sz w:val="28"/>
        </w:rPr>
        <w:t xml:space="preserve">
  І. Жалпы тексеруге керектi рентгендi-диагностикалық </w:t>
      </w:r>
      <w:r>
        <w:br/>
      </w:r>
      <w:r>
        <w:rPr>
          <w:rFonts w:ascii="Times New Roman"/>
          <w:b w:val="false"/>
          <w:i w:val="false"/>
          <w:color w:val="000000"/>
          <w:sz w:val="28"/>
        </w:rPr>
        <w:t xml:space="preserve">
                кабинеттер </w:t>
      </w:r>
      <w:r>
        <w:br/>
      </w:r>
      <w:r>
        <w:rPr>
          <w:rFonts w:ascii="Times New Roman"/>
          <w:b w:val="false"/>
          <w:i w:val="false"/>
          <w:color w:val="000000"/>
          <w:sz w:val="28"/>
        </w:rPr>
        <w:t xml:space="preserve">
- бiр үстелдi емдiк шаралар орны                          34 </w:t>
      </w:r>
      <w:r>
        <w:br/>
      </w:r>
      <w:r>
        <w:rPr>
          <w:rFonts w:ascii="Times New Roman"/>
          <w:b w:val="false"/>
          <w:i w:val="false"/>
          <w:color w:val="000000"/>
          <w:sz w:val="28"/>
        </w:rPr>
        <w:t xml:space="preserve">
- екi үстелдi емдiк шаралар орны                          45 </w:t>
      </w:r>
      <w:r>
        <w:br/>
      </w:r>
      <w:r>
        <w:rPr>
          <w:rFonts w:ascii="Times New Roman"/>
          <w:b w:val="false"/>
          <w:i w:val="false"/>
          <w:color w:val="000000"/>
          <w:sz w:val="28"/>
        </w:rPr>
        <w:t xml:space="preserve">
- екi үстелдi рентген көрiнiстерiн күшейткiшпен </w:t>
      </w:r>
      <w:r>
        <w:br/>
      </w:r>
      <w:r>
        <w:rPr>
          <w:rFonts w:ascii="Times New Roman"/>
          <w:b w:val="false"/>
          <w:i w:val="false"/>
          <w:color w:val="000000"/>
          <w:sz w:val="28"/>
        </w:rPr>
        <w:t xml:space="preserve">
  электронды оптикалық өңдеу құралы, тамографиялық </w:t>
      </w:r>
      <w:r>
        <w:br/>
      </w:r>
      <w:r>
        <w:rPr>
          <w:rFonts w:ascii="Times New Roman"/>
          <w:b w:val="false"/>
          <w:i w:val="false"/>
          <w:color w:val="000000"/>
          <w:sz w:val="28"/>
        </w:rPr>
        <w:t xml:space="preserve">
  тiркемелi көрiнiстерге арналған таған, рентгенкино.     48 </w:t>
      </w:r>
      <w:r>
        <w:br/>
      </w:r>
      <w:r>
        <w:rPr>
          <w:rFonts w:ascii="Times New Roman"/>
          <w:b w:val="false"/>
          <w:i w:val="false"/>
          <w:color w:val="000000"/>
          <w:sz w:val="28"/>
        </w:rPr>
        <w:t xml:space="preserve">
  графты немесе ренгтгенополиграфы бар </w:t>
      </w:r>
      <w:r>
        <w:br/>
      </w:r>
      <w:r>
        <w:rPr>
          <w:rFonts w:ascii="Times New Roman"/>
          <w:b w:val="false"/>
          <w:i w:val="false"/>
          <w:color w:val="000000"/>
          <w:sz w:val="28"/>
        </w:rPr>
        <w:t xml:space="preserve">
- диагностикалық рентген аппаратын басқаратын бөлме       10 </w:t>
      </w:r>
      <w:r>
        <w:br/>
      </w:r>
      <w:r>
        <w:rPr>
          <w:rFonts w:ascii="Times New Roman"/>
          <w:b w:val="false"/>
          <w:i w:val="false"/>
          <w:color w:val="000000"/>
          <w:sz w:val="28"/>
        </w:rPr>
        <w:t xml:space="preserve">
- дәрiгердiң кабинетi                                     10 </w:t>
      </w:r>
      <w:r>
        <w:br/>
      </w:r>
      <w:r>
        <w:rPr>
          <w:rFonts w:ascii="Times New Roman"/>
          <w:b w:val="false"/>
          <w:i w:val="false"/>
          <w:color w:val="000000"/>
          <w:sz w:val="28"/>
        </w:rPr>
        <w:t xml:space="preserve">
- екеу немесе одан да көп рентгендi диагностикалық </w:t>
      </w:r>
      <w:r>
        <w:br/>
      </w:r>
      <w:r>
        <w:rPr>
          <w:rFonts w:ascii="Times New Roman"/>
          <w:b w:val="false"/>
          <w:i w:val="false"/>
          <w:color w:val="000000"/>
          <w:sz w:val="28"/>
        </w:rPr>
        <w:t xml:space="preserve">
  емдiк шаралық және әр емдеу дүркiнiң ұлғайтқышы </w:t>
      </w:r>
      <w:r>
        <w:br/>
      </w:r>
      <w:r>
        <w:rPr>
          <w:rFonts w:ascii="Times New Roman"/>
          <w:b w:val="false"/>
          <w:i w:val="false"/>
          <w:color w:val="000000"/>
          <w:sz w:val="28"/>
        </w:rPr>
        <w:t xml:space="preserve">
  бар дәрiгер кабинетi                                    4 </w:t>
      </w:r>
      <w:r>
        <w:br/>
      </w:r>
      <w:r>
        <w:rPr>
          <w:rFonts w:ascii="Times New Roman"/>
          <w:b w:val="false"/>
          <w:i w:val="false"/>
          <w:color w:val="000000"/>
          <w:sz w:val="28"/>
        </w:rPr>
        <w:t xml:space="preserve">
- екi немесе одан да көп рентгендi диагностикалық </w:t>
      </w:r>
      <w:r>
        <w:br/>
      </w:r>
      <w:r>
        <w:rPr>
          <w:rFonts w:ascii="Times New Roman"/>
          <w:b w:val="false"/>
          <w:i w:val="false"/>
          <w:color w:val="000000"/>
          <w:sz w:val="28"/>
        </w:rPr>
        <w:t xml:space="preserve">
  кабинеттерi бар меңгерушiнiң кабинетi                   10 </w:t>
      </w:r>
      <w:r>
        <w:br/>
      </w:r>
      <w:r>
        <w:rPr>
          <w:rFonts w:ascii="Times New Roman"/>
          <w:b w:val="false"/>
          <w:i w:val="false"/>
          <w:color w:val="000000"/>
          <w:sz w:val="28"/>
        </w:rPr>
        <w:t xml:space="preserve">
- қызметкерлер бөлмесi                                    10 </w:t>
      </w:r>
      <w:r>
        <w:br/>
      </w:r>
      <w:r>
        <w:rPr>
          <w:rFonts w:ascii="Times New Roman"/>
          <w:b w:val="false"/>
          <w:i w:val="false"/>
          <w:color w:val="000000"/>
          <w:sz w:val="28"/>
        </w:rPr>
        <w:t xml:space="preserve">
- екi немесе одан да көп кабинеттi қызметкерлер бөлмесi, </w:t>
      </w:r>
      <w:r>
        <w:br/>
      </w:r>
      <w:r>
        <w:rPr>
          <w:rFonts w:ascii="Times New Roman"/>
          <w:b w:val="false"/>
          <w:i w:val="false"/>
          <w:color w:val="000000"/>
          <w:sz w:val="28"/>
        </w:rPr>
        <w:t xml:space="preserve">
  егер қызметкерлердiң саны бiреуден артса, онда </w:t>
      </w:r>
      <w:r>
        <w:br/>
      </w:r>
      <w:r>
        <w:rPr>
          <w:rFonts w:ascii="Times New Roman"/>
          <w:b w:val="false"/>
          <w:i w:val="false"/>
          <w:color w:val="000000"/>
          <w:sz w:val="28"/>
        </w:rPr>
        <w:t xml:space="preserve">
  отыратын кабинеттiң алаңы 4 м. кеңеюi тиiс. </w:t>
      </w:r>
      <w:r>
        <w:br/>
      </w:r>
      <w:r>
        <w:rPr>
          <w:rFonts w:ascii="Times New Roman"/>
          <w:b w:val="false"/>
          <w:i w:val="false"/>
          <w:color w:val="000000"/>
          <w:sz w:val="28"/>
        </w:rPr>
        <w:t xml:space="preserve">
- барий ұнтағы дайындайтын бөлме                          4 </w:t>
      </w:r>
      <w:r>
        <w:br/>
      </w:r>
      <w:r>
        <w:rPr>
          <w:rFonts w:ascii="Times New Roman"/>
          <w:b w:val="false"/>
          <w:i w:val="false"/>
          <w:color w:val="000000"/>
          <w:sz w:val="28"/>
        </w:rPr>
        <w:t xml:space="preserve">
- жастықты тақтай төсексiз (кушетка) емдеушiлер үшiн </w:t>
      </w:r>
      <w:r>
        <w:br/>
      </w:r>
      <w:r>
        <w:rPr>
          <w:rFonts w:ascii="Times New Roman"/>
          <w:b w:val="false"/>
          <w:i w:val="false"/>
          <w:color w:val="000000"/>
          <w:sz w:val="28"/>
        </w:rPr>
        <w:t xml:space="preserve">
  бөлме                                                   1,5 </w:t>
      </w:r>
      <w:r>
        <w:br/>
      </w:r>
      <w:r>
        <w:rPr>
          <w:rFonts w:ascii="Times New Roman"/>
          <w:b w:val="false"/>
          <w:i w:val="false"/>
          <w:color w:val="000000"/>
          <w:sz w:val="28"/>
        </w:rPr>
        <w:t xml:space="preserve">
- емдеушiлер шешiнетiн жастықты тақтай төсектi бөлме      2,5 </w:t>
      </w:r>
      <w:r>
        <w:br/>
      </w:r>
      <w:r>
        <w:rPr>
          <w:rFonts w:ascii="Times New Roman"/>
          <w:b w:val="false"/>
          <w:i w:val="false"/>
          <w:color w:val="000000"/>
          <w:sz w:val="28"/>
        </w:rPr>
        <w:t xml:space="preserve">
- емдеушiлер үшiн әжетхана (iшек-қарын тексеретiн </w:t>
      </w:r>
      <w:r>
        <w:br/>
      </w:r>
      <w:r>
        <w:rPr>
          <w:rFonts w:ascii="Times New Roman"/>
          <w:b w:val="false"/>
          <w:i w:val="false"/>
          <w:color w:val="000000"/>
          <w:sz w:val="28"/>
        </w:rPr>
        <w:t xml:space="preserve">
  кабинеттер)                                            1,6х1,1 </w:t>
      </w:r>
      <w:r>
        <w:br/>
      </w:r>
      <w:r>
        <w:rPr>
          <w:rFonts w:ascii="Times New Roman"/>
          <w:b w:val="false"/>
          <w:i w:val="false"/>
          <w:color w:val="000000"/>
          <w:sz w:val="28"/>
        </w:rPr>
        <w:t xml:space="preserve">
- бiр кабинетке фотолаборатория                           10 </w:t>
      </w:r>
      <w:r>
        <w:br/>
      </w:r>
      <w:r>
        <w:rPr>
          <w:rFonts w:ascii="Times New Roman"/>
          <w:b w:val="false"/>
          <w:i w:val="false"/>
          <w:color w:val="000000"/>
          <w:sz w:val="28"/>
        </w:rPr>
        <w:t xml:space="preserve">
- екi кабинетке фотолаборатория                           12 </w:t>
      </w:r>
      <w:r>
        <w:br/>
      </w:r>
      <w:r>
        <w:rPr>
          <w:rFonts w:ascii="Times New Roman"/>
          <w:b w:val="false"/>
          <w:i w:val="false"/>
          <w:color w:val="000000"/>
          <w:sz w:val="28"/>
        </w:rPr>
        <w:t xml:space="preserve">
- екi бөлмеден тұратын жалпы алаңды үш немесе одан </w:t>
      </w:r>
      <w:r>
        <w:br/>
      </w:r>
      <w:r>
        <w:rPr>
          <w:rFonts w:ascii="Times New Roman"/>
          <w:b w:val="false"/>
          <w:i w:val="false"/>
          <w:color w:val="000000"/>
          <w:sz w:val="28"/>
        </w:rPr>
        <w:t xml:space="preserve">
  да көп кабинеттердi қамтитын фотолаборатория            18 </w:t>
      </w:r>
      <w:r>
        <w:br/>
      </w:r>
      <w:r>
        <w:rPr>
          <w:rFonts w:ascii="Times New Roman"/>
          <w:b w:val="false"/>
          <w:i w:val="false"/>
          <w:color w:val="000000"/>
          <w:sz w:val="28"/>
        </w:rPr>
        <w:t xml:space="preserve">
- түсiрiлген көрiнiстердi қарайтын бөлме (төрт </w:t>
      </w:r>
      <w:r>
        <w:br/>
      </w:r>
      <w:r>
        <w:rPr>
          <w:rFonts w:ascii="Times New Roman"/>
          <w:b w:val="false"/>
          <w:i w:val="false"/>
          <w:color w:val="000000"/>
          <w:sz w:val="28"/>
        </w:rPr>
        <w:t xml:space="preserve">
  немесе одан да көп рентгендi диагностикалық кабинеттi) </w:t>
      </w:r>
      <w:r>
        <w:br/>
      </w:r>
      <w:r>
        <w:rPr>
          <w:rFonts w:ascii="Times New Roman"/>
          <w:b w:val="false"/>
          <w:i w:val="false"/>
          <w:color w:val="000000"/>
          <w:sz w:val="28"/>
        </w:rPr>
        <w:t xml:space="preserve">
  кем дегенде алаңы                                       18 </w:t>
      </w:r>
      <w:r>
        <w:br/>
      </w:r>
      <w:r>
        <w:rPr>
          <w:rFonts w:ascii="Times New Roman"/>
          <w:b w:val="false"/>
          <w:i w:val="false"/>
          <w:color w:val="000000"/>
          <w:sz w:val="28"/>
        </w:rPr>
        <w:t xml:space="preserve">
- қосалқы бөлшектер қоймасы                               8 </w:t>
      </w:r>
      <w:r>
        <w:br/>
      </w:r>
      <w:r>
        <w:rPr>
          <w:rFonts w:ascii="Times New Roman"/>
          <w:b w:val="false"/>
          <w:i w:val="false"/>
          <w:color w:val="000000"/>
          <w:sz w:val="28"/>
        </w:rPr>
        <w:t xml:space="preserve">
- тазалау, жинау заттардың қоймасы                        4 </w:t>
      </w:r>
      <w:r>
        <w:br/>
      </w:r>
      <w:r>
        <w:rPr>
          <w:rFonts w:ascii="Times New Roman"/>
          <w:b w:val="false"/>
          <w:i w:val="false"/>
          <w:color w:val="000000"/>
          <w:sz w:val="28"/>
        </w:rPr>
        <w:t xml:space="preserve">
- пленкаларды (100 кг. аспайтын) уақытша сақтайтын </w:t>
      </w:r>
      <w:r>
        <w:br/>
      </w:r>
      <w:r>
        <w:rPr>
          <w:rFonts w:ascii="Times New Roman"/>
          <w:b w:val="false"/>
          <w:i w:val="false"/>
          <w:color w:val="000000"/>
          <w:sz w:val="28"/>
        </w:rPr>
        <w:t xml:space="preserve">
  орын                                                    4 </w:t>
      </w:r>
      <w:r>
        <w:br/>
      </w:r>
      <w:r>
        <w:rPr>
          <w:rFonts w:ascii="Times New Roman"/>
          <w:b w:val="false"/>
          <w:i w:val="false"/>
          <w:color w:val="000000"/>
          <w:sz w:val="28"/>
        </w:rPr>
        <w:t xml:space="preserve">
- рентген пленкаларын сақтайтын орын (архив)              15 </w:t>
      </w:r>
    </w:p>
    <w:p>
      <w:pPr>
        <w:spacing w:after="0"/>
        <w:ind w:left="0"/>
        <w:jc w:val="both"/>
      </w:pPr>
      <w:r>
        <w:rPr>
          <w:rFonts w:ascii="Times New Roman"/>
          <w:b w:val="false"/>
          <w:i w:val="false"/>
          <w:color w:val="000000"/>
          <w:sz w:val="28"/>
        </w:rPr>
        <w:t xml:space="preserve">  ІІ. Флюрографиялық кабинет </w:t>
      </w:r>
      <w:r>
        <w:br/>
      </w:r>
      <w:r>
        <w:rPr>
          <w:rFonts w:ascii="Times New Roman"/>
          <w:b w:val="false"/>
          <w:i w:val="false"/>
          <w:color w:val="000000"/>
          <w:sz w:val="28"/>
        </w:rPr>
        <w:t xml:space="preserve">
- емдiк шаралық (процедурная)                             20 </w:t>
      </w:r>
      <w:r>
        <w:br/>
      </w:r>
      <w:r>
        <w:rPr>
          <w:rFonts w:ascii="Times New Roman"/>
          <w:b w:val="false"/>
          <w:i w:val="false"/>
          <w:color w:val="000000"/>
          <w:sz w:val="28"/>
        </w:rPr>
        <w:t xml:space="preserve">
- шешiнетiн орын (диагностикалық флюрографиялық </w:t>
      </w:r>
      <w:r>
        <w:br/>
      </w:r>
      <w:r>
        <w:rPr>
          <w:rFonts w:ascii="Times New Roman"/>
          <w:b w:val="false"/>
          <w:i w:val="false"/>
          <w:color w:val="000000"/>
          <w:sz w:val="28"/>
        </w:rPr>
        <w:t xml:space="preserve">
  кабинетте)                                              4 </w:t>
      </w:r>
      <w:r>
        <w:br/>
      </w:r>
      <w:r>
        <w:rPr>
          <w:rFonts w:ascii="Times New Roman"/>
          <w:b w:val="false"/>
          <w:i w:val="false"/>
          <w:color w:val="000000"/>
          <w:sz w:val="28"/>
        </w:rPr>
        <w:t xml:space="preserve">
- флюрографиялық кабинеттегi көпшiлiк тексерiлетiн </w:t>
      </w:r>
      <w:r>
        <w:br/>
      </w:r>
      <w:r>
        <w:rPr>
          <w:rFonts w:ascii="Times New Roman"/>
          <w:b w:val="false"/>
          <w:i w:val="false"/>
          <w:color w:val="000000"/>
          <w:sz w:val="28"/>
        </w:rPr>
        <w:t xml:space="preserve">
  жердегi шешiнетiн орын                                  15 </w:t>
      </w:r>
      <w:r>
        <w:br/>
      </w:r>
      <w:r>
        <w:rPr>
          <w:rFonts w:ascii="Times New Roman"/>
          <w:b w:val="false"/>
          <w:i w:val="false"/>
          <w:color w:val="000000"/>
          <w:sz w:val="28"/>
        </w:rPr>
        <w:t xml:space="preserve">
- тiркелетiн орын                                         20 </w:t>
      </w:r>
      <w:r>
        <w:br/>
      </w:r>
      <w:r>
        <w:rPr>
          <w:rFonts w:ascii="Times New Roman"/>
          <w:b w:val="false"/>
          <w:i w:val="false"/>
          <w:color w:val="000000"/>
          <w:sz w:val="28"/>
        </w:rPr>
        <w:t xml:space="preserve">
- күтетiн жер                                             20 </w:t>
      </w:r>
      <w:r>
        <w:br/>
      </w:r>
      <w:r>
        <w:rPr>
          <w:rFonts w:ascii="Times New Roman"/>
          <w:b w:val="false"/>
          <w:i w:val="false"/>
          <w:color w:val="000000"/>
          <w:sz w:val="28"/>
        </w:rPr>
        <w:t xml:space="preserve">
- флюрографиялық кабинеттiң пайдаланылатын дәлiзi </w:t>
      </w:r>
      <w:r>
        <w:br/>
      </w:r>
      <w:r>
        <w:rPr>
          <w:rFonts w:ascii="Times New Roman"/>
          <w:b w:val="false"/>
          <w:i w:val="false"/>
          <w:color w:val="000000"/>
          <w:sz w:val="28"/>
        </w:rPr>
        <w:t xml:space="preserve">
  емдiк шаралар қабылдағанға дейiн отыра тұратын фойе </w:t>
      </w:r>
      <w:r>
        <w:br/>
      </w:r>
      <w:r>
        <w:rPr>
          <w:rFonts w:ascii="Times New Roman"/>
          <w:b w:val="false"/>
          <w:i w:val="false"/>
          <w:color w:val="000000"/>
          <w:sz w:val="28"/>
        </w:rPr>
        <w:t xml:space="preserve">
  алаңы кемiнде                                           20 </w:t>
      </w:r>
      <w:r>
        <w:br/>
      </w:r>
      <w:r>
        <w:rPr>
          <w:rFonts w:ascii="Times New Roman"/>
          <w:b w:val="false"/>
          <w:i w:val="false"/>
          <w:color w:val="000000"/>
          <w:sz w:val="28"/>
        </w:rPr>
        <w:t xml:space="preserve">
- фотолаборатория                                         6 </w:t>
      </w:r>
      <w:r>
        <w:br/>
      </w:r>
      <w:r>
        <w:rPr>
          <w:rFonts w:ascii="Times New Roman"/>
          <w:b w:val="false"/>
          <w:i w:val="false"/>
          <w:color w:val="000000"/>
          <w:sz w:val="28"/>
        </w:rPr>
        <w:t xml:space="preserve">
- флюрографиялық кабинеттiң құрамында рентген болған </w:t>
      </w:r>
      <w:r>
        <w:br/>
      </w:r>
      <w:r>
        <w:rPr>
          <w:rFonts w:ascii="Times New Roman"/>
          <w:b w:val="false"/>
          <w:i w:val="false"/>
          <w:color w:val="000000"/>
          <w:sz w:val="28"/>
        </w:rPr>
        <w:t xml:space="preserve">
  жағдайда, рентген диагностикалық кабинетiмен жалпы </w:t>
      </w:r>
      <w:r>
        <w:br/>
      </w:r>
      <w:r>
        <w:rPr>
          <w:rFonts w:ascii="Times New Roman"/>
          <w:b w:val="false"/>
          <w:i w:val="false"/>
          <w:color w:val="000000"/>
          <w:sz w:val="28"/>
        </w:rPr>
        <w:t xml:space="preserve">
  фотолаборатория үшiн пайдаланылатын бөлменiң алаңы       12 </w:t>
      </w:r>
    </w:p>
    <w:p>
      <w:pPr>
        <w:spacing w:after="0"/>
        <w:ind w:left="0"/>
        <w:jc w:val="both"/>
      </w:pPr>
      <w:r>
        <w:rPr>
          <w:rFonts w:ascii="Times New Roman"/>
          <w:b w:val="false"/>
          <w:i w:val="false"/>
          <w:color w:val="000000"/>
          <w:sz w:val="28"/>
        </w:rPr>
        <w:t xml:space="preserve">  ІІІ. Рентгендiстоматологиялық кабинет </w:t>
      </w:r>
      <w:r>
        <w:br/>
      </w:r>
      <w:r>
        <w:rPr>
          <w:rFonts w:ascii="Times New Roman"/>
          <w:b w:val="false"/>
          <w:i w:val="false"/>
          <w:color w:val="000000"/>
          <w:sz w:val="28"/>
        </w:rPr>
        <w:t xml:space="preserve">
- емдiк шаралық                                           10 </w:t>
      </w:r>
      <w:r>
        <w:br/>
      </w:r>
      <w:r>
        <w:rPr>
          <w:rFonts w:ascii="Times New Roman"/>
          <w:b w:val="false"/>
          <w:i w:val="false"/>
          <w:color w:val="000000"/>
          <w:sz w:val="28"/>
        </w:rPr>
        <w:t xml:space="preserve">
- рентгенография панорамасы үшiн аппаратты емдiк </w:t>
      </w:r>
      <w:r>
        <w:br/>
      </w:r>
      <w:r>
        <w:rPr>
          <w:rFonts w:ascii="Times New Roman"/>
          <w:b w:val="false"/>
          <w:i w:val="false"/>
          <w:color w:val="000000"/>
          <w:sz w:val="28"/>
        </w:rPr>
        <w:t xml:space="preserve">
  шаралар бөлмесi                                         10 </w:t>
      </w:r>
      <w:r>
        <w:br/>
      </w:r>
      <w:r>
        <w:rPr>
          <w:rFonts w:ascii="Times New Roman"/>
          <w:b w:val="false"/>
          <w:i w:val="false"/>
          <w:color w:val="000000"/>
          <w:sz w:val="28"/>
        </w:rPr>
        <w:t xml:space="preserve">
- панорамды томографты емдiк шаралық                      10 </w:t>
      </w:r>
      <w:r>
        <w:br/>
      </w:r>
      <w:r>
        <w:rPr>
          <w:rFonts w:ascii="Times New Roman"/>
          <w:b w:val="false"/>
          <w:i w:val="false"/>
          <w:color w:val="000000"/>
          <w:sz w:val="28"/>
        </w:rPr>
        <w:t xml:space="preserve">
- басқарма бөлмесi                                        6 </w:t>
      </w:r>
      <w:r>
        <w:br/>
      </w:r>
      <w:r>
        <w:rPr>
          <w:rFonts w:ascii="Times New Roman"/>
          <w:b w:val="false"/>
          <w:i w:val="false"/>
          <w:color w:val="000000"/>
          <w:sz w:val="28"/>
        </w:rPr>
        <w:t xml:space="preserve">
- фотолаборатория                                         6 </w:t>
      </w:r>
    </w:p>
    <w:p>
      <w:pPr>
        <w:spacing w:after="0"/>
        <w:ind w:left="0"/>
        <w:jc w:val="both"/>
      </w:pPr>
      <w:r>
        <w:rPr>
          <w:rFonts w:ascii="Times New Roman"/>
          <w:b w:val="false"/>
          <w:i w:val="false"/>
          <w:color w:val="000000"/>
          <w:sz w:val="28"/>
        </w:rPr>
        <w:t xml:space="preserve">  IY. Рентгендi моммографиялық кабинет </w:t>
      </w:r>
      <w:r>
        <w:br/>
      </w:r>
      <w:r>
        <w:rPr>
          <w:rFonts w:ascii="Times New Roman"/>
          <w:b w:val="false"/>
          <w:i w:val="false"/>
          <w:color w:val="000000"/>
          <w:sz w:val="28"/>
        </w:rPr>
        <w:t xml:space="preserve">
- емдiк шаралық                                           10 </w:t>
      </w:r>
      <w:r>
        <w:br/>
      </w:r>
      <w:r>
        <w:rPr>
          <w:rFonts w:ascii="Times New Roman"/>
          <w:b w:val="false"/>
          <w:i w:val="false"/>
          <w:color w:val="000000"/>
          <w:sz w:val="28"/>
        </w:rPr>
        <w:t xml:space="preserve">
- мамандық әдiстемесiнiң емдiк шаралығы (мамандық </w:t>
      </w:r>
      <w:r>
        <w:br/>
      </w:r>
      <w:r>
        <w:rPr>
          <w:rFonts w:ascii="Times New Roman"/>
          <w:b w:val="false"/>
          <w:i w:val="false"/>
          <w:color w:val="000000"/>
          <w:sz w:val="28"/>
        </w:rPr>
        <w:t xml:space="preserve">
  кабинет үшiн)                                           12 </w:t>
      </w:r>
      <w:r>
        <w:br/>
      </w:r>
      <w:r>
        <w:rPr>
          <w:rFonts w:ascii="Times New Roman"/>
          <w:b w:val="false"/>
          <w:i w:val="false"/>
          <w:color w:val="000000"/>
          <w:sz w:val="28"/>
        </w:rPr>
        <w:t xml:space="preserve">
- фотолаборатория                                         10 </w:t>
      </w:r>
      <w:r>
        <w:br/>
      </w:r>
      <w:r>
        <w:rPr>
          <w:rFonts w:ascii="Times New Roman"/>
          <w:b w:val="false"/>
          <w:i w:val="false"/>
          <w:color w:val="000000"/>
          <w:sz w:val="28"/>
        </w:rPr>
        <w:t xml:space="preserve">
- дәрiгердiң бөлмесi                                      10 </w:t>
      </w:r>
    </w:p>
    <w:p>
      <w:pPr>
        <w:spacing w:after="0"/>
        <w:ind w:left="0"/>
        <w:jc w:val="both"/>
      </w:pPr>
      <w:r>
        <w:rPr>
          <w:rFonts w:ascii="Times New Roman"/>
          <w:b w:val="false"/>
          <w:i w:val="false"/>
          <w:color w:val="000000"/>
          <w:sz w:val="28"/>
        </w:rPr>
        <w:t xml:space="preserve">  Y. Рентген урологиялық кабинет </w:t>
      </w:r>
    </w:p>
    <w:p>
      <w:pPr>
        <w:spacing w:after="0"/>
        <w:ind w:left="0"/>
        <w:jc w:val="both"/>
      </w:pPr>
      <w:r>
        <w:rPr>
          <w:rFonts w:ascii="Times New Roman"/>
          <w:b w:val="false"/>
          <w:i w:val="false"/>
          <w:color w:val="000000"/>
          <w:sz w:val="28"/>
        </w:rPr>
        <w:t xml:space="preserve">- жуындыны ағызатын емдiк шара (рентгендi операция)       34 </w:t>
      </w:r>
      <w:r>
        <w:br/>
      </w:r>
      <w:r>
        <w:rPr>
          <w:rFonts w:ascii="Times New Roman"/>
          <w:b w:val="false"/>
          <w:i w:val="false"/>
          <w:color w:val="000000"/>
          <w:sz w:val="28"/>
        </w:rPr>
        <w:t xml:space="preserve">
- басқарма бөлмесi                                        10 </w:t>
      </w:r>
      <w:r>
        <w:br/>
      </w:r>
      <w:r>
        <w:rPr>
          <w:rFonts w:ascii="Times New Roman"/>
          <w:b w:val="false"/>
          <w:i w:val="false"/>
          <w:color w:val="000000"/>
          <w:sz w:val="28"/>
        </w:rPr>
        <w:t xml:space="preserve">
- фотолаборатория                                         10 </w:t>
      </w:r>
      <w:r>
        <w:br/>
      </w:r>
      <w:r>
        <w:rPr>
          <w:rFonts w:ascii="Times New Roman"/>
          <w:b w:val="false"/>
          <w:i w:val="false"/>
          <w:color w:val="000000"/>
          <w:sz w:val="28"/>
        </w:rPr>
        <w:t xml:space="preserve">
- дәрiгердiң бөлмесi                                      10 </w:t>
      </w:r>
    </w:p>
    <w:p>
      <w:pPr>
        <w:spacing w:after="0"/>
        <w:ind w:left="0"/>
        <w:jc w:val="both"/>
      </w:pPr>
      <w:r>
        <w:rPr>
          <w:rFonts w:ascii="Times New Roman"/>
          <w:b w:val="false"/>
          <w:i w:val="false"/>
          <w:color w:val="000000"/>
          <w:sz w:val="28"/>
        </w:rPr>
        <w:t xml:space="preserve">  YI. Компьютерлi рентгендi томография кабинетi </w:t>
      </w:r>
    </w:p>
    <w:p>
      <w:pPr>
        <w:spacing w:after="0"/>
        <w:ind w:left="0"/>
        <w:jc w:val="both"/>
      </w:pPr>
      <w:r>
        <w:rPr>
          <w:rFonts w:ascii="Times New Roman"/>
          <w:b w:val="false"/>
          <w:i w:val="false"/>
          <w:color w:val="000000"/>
          <w:sz w:val="28"/>
        </w:rPr>
        <w:t xml:space="preserve">- емдiк шаралық                                           34 </w:t>
      </w:r>
      <w:r>
        <w:br/>
      </w:r>
      <w:r>
        <w:rPr>
          <w:rFonts w:ascii="Times New Roman"/>
          <w:b w:val="false"/>
          <w:i w:val="false"/>
          <w:color w:val="000000"/>
          <w:sz w:val="28"/>
        </w:rPr>
        <w:t xml:space="preserve">
- басқарма бөлмесi                                        15 </w:t>
      </w:r>
      <w:r>
        <w:br/>
      </w:r>
      <w:r>
        <w:rPr>
          <w:rFonts w:ascii="Times New Roman"/>
          <w:b w:val="false"/>
          <w:i w:val="false"/>
          <w:color w:val="000000"/>
          <w:sz w:val="28"/>
        </w:rPr>
        <w:t xml:space="preserve">
- компьютерлiк                                            18 </w:t>
      </w:r>
      <w:r>
        <w:br/>
      </w:r>
      <w:r>
        <w:rPr>
          <w:rFonts w:ascii="Times New Roman"/>
          <w:b w:val="false"/>
          <w:i w:val="false"/>
          <w:color w:val="000000"/>
          <w:sz w:val="28"/>
        </w:rPr>
        <w:t xml:space="preserve">
- генераторлық                                            15 </w:t>
      </w:r>
      <w:r>
        <w:br/>
      </w:r>
      <w:r>
        <w:rPr>
          <w:rFonts w:ascii="Times New Roman"/>
          <w:b w:val="false"/>
          <w:i w:val="false"/>
          <w:color w:val="000000"/>
          <w:sz w:val="28"/>
        </w:rPr>
        <w:t xml:space="preserve">
- қаралатын орын                                          12 </w:t>
      </w:r>
      <w:r>
        <w:br/>
      </w:r>
      <w:r>
        <w:rPr>
          <w:rFonts w:ascii="Times New Roman"/>
          <w:b w:val="false"/>
          <w:i w:val="false"/>
          <w:color w:val="000000"/>
          <w:sz w:val="28"/>
        </w:rPr>
        <w:t xml:space="preserve">
- фотолаборатория                                         12 </w:t>
      </w:r>
      <w:r>
        <w:br/>
      </w:r>
      <w:r>
        <w:rPr>
          <w:rFonts w:ascii="Times New Roman"/>
          <w:b w:val="false"/>
          <w:i w:val="false"/>
          <w:color w:val="000000"/>
          <w:sz w:val="28"/>
        </w:rPr>
        <w:t xml:space="preserve">
- дәрiгер бөлмесi                                         10 </w:t>
      </w:r>
    </w:p>
    <w:p>
      <w:pPr>
        <w:spacing w:after="0"/>
        <w:ind w:left="0"/>
        <w:jc w:val="both"/>
      </w:pPr>
      <w:r>
        <w:rPr>
          <w:rFonts w:ascii="Times New Roman"/>
          <w:b w:val="false"/>
          <w:i w:val="false"/>
          <w:color w:val="000000"/>
          <w:sz w:val="28"/>
        </w:rPr>
        <w:t xml:space="preserve">  YII. Жүрек және iрi қан тамырларды зерттеуге </w:t>
      </w:r>
      <w:r>
        <w:br/>
      </w:r>
      <w:r>
        <w:rPr>
          <w:rFonts w:ascii="Times New Roman"/>
          <w:b w:val="false"/>
          <w:i w:val="false"/>
          <w:color w:val="000000"/>
          <w:sz w:val="28"/>
        </w:rPr>
        <w:t xml:space="preserve">
       арналған рентгендi операциялық блок </w:t>
      </w:r>
    </w:p>
    <w:p>
      <w:pPr>
        <w:spacing w:after="0"/>
        <w:ind w:left="0"/>
        <w:jc w:val="both"/>
      </w:pPr>
      <w:r>
        <w:rPr>
          <w:rFonts w:ascii="Times New Roman"/>
          <w:b w:val="false"/>
          <w:i w:val="false"/>
          <w:color w:val="000000"/>
          <w:sz w:val="28"/>
        </w:rPr>
        <w:t xml:space="preserve">- рентгендi емдiк шаралық                                 48 </w:t>
      </w:r>
      <w:r>
        <w:br/>
      </w:r>
      <w:r>
        <w:rPr>
          <w:rFonts w:ascii="Times New Roman"/>
          <w:b w:val="false"/>
          <w:i w:val="false"/>
          <w:color w:val="000000"/>
          <w:sz w:val="28"/>
        </w:rPr>
        <w:t xml:space="preserve">
- басқарма бөлмесi                                        25 </w:t>
      </w:r>
      <w:r>
        <w:br/>
      </w:r>
      <w:r>
        <w:rPr>
          <w:rFonts w:ascii="Times New Roman"/>
          <w:b w:val="false"/>
          <w:i w:val="false"/>
          <w:color w:val="000000"/>
          <w:sz w:val="28"/>
        </w:rPr>
        <w:t xml:space="preserve">
- операция алдындағы орын                                 14 </w:t>
      </w:r>
      <w:r>
        <w:br/>
      </w:r>
      <w:r>
        <w:rPr>
          <w:rFonts w:ascii="Times New Roman"/>
          <w:b w:val="false"/>
          <w:i w:val="false"/>
          <w:color w:val="000000"/>
          <w:sz w:val="28"/>
        </w:rPr>
        <w:t xml:space="preserve">
- тазалайтын орын                                         10 </w:t>
      </w:r>
      <w:r>
        <w:br/>
      </w:r>
      <w:r>
        <w:rPr>
          <w:rFonts w:ascii="Times New Roman"/>
          <w:b w:val="false"/>
          <w:i w:val="false"/>
          <w:color w:val="000000"/>
          <w:sz w:val="28"/>
        </w:rPr>
        <w:t xml:space="preserve">
- тексерiлгеннен кейiн келген аурулардың уақытша бөлмесi  12 </w:t>
      </w:r>
      <w:r>
        <w:br/>
      </w:r>
      <w:r>
        <w:rPr>
          <w:rFonts w:ascii="Times New Roman"/>
          <w:b w:val="false"/>
          <w:i w:val="false"/>
          <w:color w:val="000000"/>
          <w:sz w:val="28"/>
        </w:rPr>
        <w:t xml:space="preserve">
- фотолаборатория                                         10 </w:t>
      </w:r>
      <w:r>
        <w:br/>
      </w:r>
      <w:r>
        <w:rPr>
          <w:rFonts w:ascii="Times New Roman"/>
          <w:b w:val="false"/>
          <w:i w:val="false"/>
          <w:color w:val="000000"/>
          <w:sz w:val="28"/>
        </w:rPr>
        <w:t xml:space="preserve">
- түсiрiлген көрiнiстердi қарайтын бөлме                  15 </w:t>
      </w:r>
    </w:p>
    <w:p>
      <w:pPr>
        <w:spacing w:after="0"/>
        <w:ind w:left="0"/>
        <w:jc w:val="both"/>
      </w:pPr>
      <w:r>
        <w:rPr>
          <w:rFonts w:ascii="Times New Roman"/>
          <w:b w:val="false"/>
          <w:i w:val="false"/>
          <w:color w:val="000000"/>
          <w:sz w:val="28"/>
        </w:rPr>
        <w:t xml:space="preserve">  YIII. Өкпенi тексеруге арналған рентгендi </w:t>
      </w:r>
      <w:r>
        <w:br/>
      </w:r>
      <w:r>
        <w:rPr>
          <w:rFonts w:ascii="Times New Roman"/>
          <w:b w:val="false"/>
          <w:i w:val="false"/>
          <w:color w:val="000000"/>
          <w:sz w:val="28"/>
        </w:rPr>
        <w:t xml:space="preserve">
                 операциялық блок </w:t>
      </w:r>
    </w:p>
    <w:p>
      <w:pPr>
        <w:spacing w:after="0"/>
        <w:ind w:left="0"/>
        <w:jc w:val="both"/>
      </w:pPr>
      <w:r>
        <w:rPr>
          <w:rFonts w:ascii="Times New Roman"/>
          <w:b w:val="false"/>
          <w:i w:val="false"/>
          <w:color w:val="000000"/>
          <w:sz w:val="28"/>
        </w:rPr>
        <w:t xml:space="preserve">- рентгендi емдiк шаралық                                 48 </w:t>
      </w:r>
      <w:r>
        <w:br/>
      </w:r>
      <w:r>
        <w:rPr>
          <w:rFonts w:ascii="Times New Roman"/>
          <w:b w:val="false"/>
          <w:i w:val="false"/>
          <w:color w:val="000000"/>
          <w:sz w:val="28"/>
        </w:rPr>
        <w:t xml:space="preserve">
- басқарма бөлмесi                                        15 </w:t>
      </w:r>
      <w:r>
        <w:br/>
      </w:r>
      <w:r>
        <w:rPr>
          <w:rFonts w:ascii="Times New Roman"/>
          <w:b w:val="false"/>
          <w:i w:val="false"/>
          <w:color w:val="000000"/>
          <w:sz w:val="28"/>
        </w:rPr>
        <w:t xml:space="preserve">
- операция алдындағы орын                                 10 </w:t>
      </w:r>
      <w:r>
        <w:br/>
      </w:r>
      <w:r>
        <w:rPr>
          <w:rFonts w:ascii="Times New Roman"/>
          <w:b w:val="false"/>
          <w:i w:val="false"/>
          <w:color w:val="000000"/>
          <w:sz w:val="28"/>
        </w:rPr>
        <w:t xml:space="preserve">
- тазалайтын орын                                         10 </w:t>
      </w:r>
      <w:r>
        <w:br/>
      </w:r>
      <w:r>
        <w:rPr>
          <w:rFonts w:ascii="Times New Roman"/>
          <w:b w:val="false"/>
          <w:i w:val="false"/>
          <w:color w:val="000000"/>
          <w:sz w:val="28"/>
        </w:rPr>
        <w:t xml:space="preserve">
- микроскопия                                             10 </w:t>
      </w:r>
      <w:r>
        <w:br/>
      </w:r>
      <w:r>
        <w:rPr>
          <w:rFonts w:ascii="Times New Roman"/>
          <w:b w:val="false"/>
          <w:i w:val="false"/>
          <w:color w:val="000000"/>
          <w:sz w:val="28"/>
        </w:rPr>
        <w:t xml:space="preserve">
- фотолаборатория                                         10 </w:t>
      </w:r>
      <w:r>
        <w:br/>
      </w:r>
      <w:r>
        <w:rPr>
          <w:rFonts w:ascii="Times New Roman"/>
          <w:b w:val="false"/>
          <w:i w:val="false"/>
          <w:color w:val="000000"/>
          <w:sz w:val="28"/>
        </w:rPr>
        <w:t xml:space="preserve">
- қызметкерлердiң гигиеналық жеке бөлмесi                  5 </w:t>
      </w:r>
      <w:r>
        <w:br/>
      </w:r>
      <w:r>
        <w:rPr>
          <w:rFonts w:ascii="Times New Roman"/>
          <w:b w:val="false"/>
          <w:i w:val="false"/>
          <w:color w:val="000000"/>
          <w:sz w:val="28"/>
        </w:rPr>
        <w:t xml:space="preserve">
- кiр заттарды, жаймаларды сақтайтын бөлме                 4 </w:t>
      </w:r>
      <w:r>
        <w:br/>
      </w:r>
      <w:r>
        <w:rPr>
          <w:rFonts w:ascii="Times New Roman"/>
          <w:b w:val="false"/>
          <w:i w:val="false"/>
          <w:color w:val="000000"/>
          <w:sz w:val="28"/>
        </w:rPr>
        <w:t xml:space="preserve">
- қосалқы бөлшектер қоймасы                                8 </w:t>
      </w:r>
      <w:r>
        <w:br/>
      </w:r>
      <w:r>
        <w:rPr>
          <w:rFonts w:ascii="Times New Roman"/>
          <w:b w:val="false"/>
          <w:i w:val="false"/>
          <w:color w:val="000000"/>
          <w:sz w:val="28"/>
        </w:rPr>
        <w:t xml:space="preserve">
- түсiрiлген көрiнiстердi қарайтын бөлме                  15 </w:t>
      </w:r>
      <w:r>
        <w:br/>
      </w:r>
      <w:r>
        <w:rPr>
          <w:rFonts w:ascii="Times New Roman"/>
          <w:b w:val="false"/>
          <w:i w:val="false"/>
          <w:color w:val="000000"/>
          <w:sz w:val="28"/>
        </w:rPr>
        <w:t xml:space="preserve">
- дәрiгердiң кабинетi                                     10 </w:t>
      </w:r>
      <w:r>
        <w:br/>
      </w:r>
      <w:r>
        <w:rPr>
          <w:rFonts w:ascii="Times New Roman"/>
          <w:b w:val="false"/>
          <w:i w:val="false"/>
          <w:color w:val="000000"/>
          <w:sz w:val="28"/>
        </w:rPr>
        <w:t xml:space="preserve">
- Алаңы кемiнде 45 ш.м. рентгендi диагностикалық </w:t>
      </w:r>
      <w:r>
        <w:br/>
      </w:r>
      <w:r>
        <w:rPr>
          <w:rFonts w:ascii="Times New Roman"/>
          <w:b w:val="false"/>
          <w:i w:val="false"/>
          <w:color w:val="000000"/>
          <w:sz w:val="28"/>
        </w:rPr>
        <w:t xml:space="preserve">
  кабинеттiң шаралығына тiс түсiретiн рентген </w:t>
      </w:r>
      <w:r>
        <w:br/>
      </w:r>
      <w:r>
        <w:rPr>
          <w:rFonts w:ascii="Times New Roman"/>
          <w:b w:val="false"/>
          <w:i w:val="false"/>
          <w:color w:val="000000"/>
          <w:sz w:val="28"/>
        </w:rPr>
        <w:t xml:space="preserve">
  аппаратын қоюға болады      </w:t>
      </w:r>
    </w:p>
    <w:p>
      <w:pPr>
        <w:spacing w:after="0"/>
        <w:ind w:left="0"/>
        <w:jc w:val="both"/>
      </w:pPr>
      <w:r>
        <w:rPr>
          <w:rFonts w:ascii="Times New Roman"/>
          <w:b w:val="false"/>
          <w:i w:val="false"/>
          <w:color w:val="000000"/>
          <w:sz w:val="28"/>
        </w:rPr>
        <w:t xml:space="preserve">  IХ. Дистанциялық рентгендi терапия </w:t>
      </w:r>
      <w:r>
        <w:br/>
      </w:r>
      <w:r>
        <w:rPr>
          <w:rFonts w:ascii="Times New Roman"/>
          <w:b w:val="false"/>
          <w:i w:val="false"/>
          <w:color w:val="000000"/>
          <w:sz w:val="28"/>
        </w:rPr>
        <w:t xml:space="preserve">
            кабинеттерi </w:t>
      </w:r>
    </w:p>
    <w:p>
      <w:pPr>
        <w:spacing w:after="0"/>
        <w:ind w:left="0"/>
        <w:jc w:val="both"/>
      </w:pPr>
      <w:r>
        <w:rPr>
          <w:rFonts w:ascii="Times New Roman"/>
          <w:b w:val="false"/>
          <w:i w:val="false"/>
          <w:color w:val="000000"/>
          <w:sz w:val="28"/>
        </w:rPr>
        <w:t xml:space="preserve">- емдiк шаралық                                          24 </w:t>
      </w:r>
      <w:r>
        <w:br/>
      </w:r>
      <w:r>
        <w:rPr>
          <w:rFonts w:ascii="Times New Roman"/>
          <w:b w:val="false"/>
          <w:i w:val="false"/>
          <w:color w:val="000000"/>
          <w:sz w:val="28"/>
        </w:rPr>
        <w:t xml:space="preserve">
- басқарма бөлмесi                                       15 </w:t>
      </w:r>
      <w:r>
        <w:br/>
      </w:r>
      <w:r>
        <w:rPr>
          <w:rFonts w:ascii="Times New Roman"/>
          <w:b w:val="false"/>
          <w:i w:val="false"/>
          <w:color w:val="000000"/>
          <w:sz w:val="28"/>
        </w:rPr>
        <w:t xml:space="preserve">
- дәрiгердiң бөлмесi (аппараттары)                       10 </w:t>
      </w:r>
    </w:p>
    <w:p>
      <w:pPr>
        <w:spacing w:after="0"/>
        <w:ind w:left="0"/>
        <w:jc w:val="both"/>
      </w:pPr>
      <w:r>
        <w:rPr>
          <w:rFonts w:ascii="Times New Roman"/>
          <w:b w:val="false"/>
          <w:i w:val="false"/>
          <w:color w:val="000000"/>
          <w:sz w:val="28"/>
        </w:rPr>
        <w:t xml:space="preserve">  Х. Контрактi рентгендi терапиялық кабинет </w:t>
      </w:r>
    </w:p>
    <w:p>
      <w:pPr>
        <w:spacing w:after="0"/>
        <w:ind w:left="0"/>
        <w:jc w:val="both"/>
      </w:pPr>
      <w:r>
        <w:rPr>
          <w:rFonts w:ascii="Times New Roman"/>
          <w:b w:val="false"/>
          <w:i w:val="false"/>
          <w:color w:val="000000"/>
          <w:sz w:val="28"/>
        </w:rPr>
        <w:t xml:space="preserve">- емдiк шаралық                                          24 </w:t>
      </w:r>
      <w:r>
        <w:br/>
      </w:r>
      <w:r>
        <w:rPr>
          <w:rFonts w:ascii="Times New Roman"/>
          <w:b w:val="false"/>
          <w:i w:val="false"/>
          <w:color w:val="000000"/>
          <w:sz w:val="28"/>
        </w:rPr>
        <w:t xml:space="preserve">
- басқарма бөлмесi                                       15 </w:t>
      </w:r>
      <w:r>
        <w:br/>
      </w:r>
      <w:r>
        <w:rPr>
          <w:rFonts w:ascii="Times New Roman"/>
          <w:b w:val="false"/>
          <w:i w:val="false"/>
          <w:color w:val="000000"/>
          <w:sz w:val="28"/>
        </w:rPr>
        <w:t xml:space="preserve">
-  дәрiгердiң (ауруды қарайтын)бөлмесi                   10 </w:t>
      </w:r>
    </w:p>
    <w:p>
      <w:pPr>
        <w:spacing w:after="0"/>
        <w:ind w:left="0"/>
        <w:jc w:val="both"/>
      </w:pPr>
      <w:r>
        <w:rPr>
          <w:rFonts w:ascii="Times New Roman"/>
          <w:b w:val="false"/>
          <w:i w:val="false"/>
          <w:color w:val="000000"/>
          <w:sz w:val="28"/>
        </w:rPr>
        <w:t xml:space="preserve">  ХI. Жұқпалы аурулар бөлiмiнiң рентгендi блогi </w:t>
      </w:r>
    </w:p>
    <w:p>
      <w:pPr>
        <w:spacing w:after="0"/>
        <w:ind w:left="0"/>
        <w:jc w:val="both"/>
      </w:pPr>
      <w:r>
        <w:rPr>
          <w:rFonts w:ascii="Times New Roman"/>
          <w:b w:val="false"/>
          <w:i w:val="false"/>
          <w:color w:val="000000"/>
          <w:sz w:val="28"/>
        </w:rPr>
        <w:t xml:space="preserve">- блокқа кiре берiстегi алаң                             2 </w:t>
      </w:r>
      <w:r>
        <w:br/>
      </w:r>
      <w:r>
        <w:rPr>
          <w:rFonts w:ascii="Times New Roman"/>
          <w:b w:val="false"/>
          <w:i w:val="false"/>
          <w:color w:val="000000"/>
          <w:sz w:val="28"/>
        </w:rPr>
        <w:t xml:space="preserve">
- босқа кiре берiстегi қақпа                             2 </w:t>
      </w:r>
      <w:r>
        <w:br/>
      </w:r>
      <w:r>
        <w:rPr>
          <w:rFonts w:ascii="Times New Roman"/>
          <w:b w:val="false"/>
          <w:i w:val="false"/>
          <w:color w:val="000000"/>
          <w:sz w:val="28"/>
        </w:rPr>
        <w:t xml:space="preserve">
- күтетiн бөлме                                         10 </w:t>
      </w:r>
      <w:r>
        <w:br/>
      </w:r>
      <w:r>
        <w:rPr>
          <w:rFonts w:ascii="Times New Roman"/>
          <w:b w:val="false"/>
          <w:i w:val="false"/>
          <w:color w:val="000000"/>
          <w:sz w:val="28"/>
        </w:rPr>
        <w:t xml:space="preserve">
- күтетiн жердегi әжетхана                           1,6х1,1 </w:t>
      </w:r>
      <w:r>
        <w:br/>
      </w:r>
      <w:r>
        <w:rPr>
          <w:rFonts w:ascii="Times New Roman"/>
          <w:b w:val="false"/>
          <w:i w:val="false"/>
          <w:color w:val="000000"/>
          <w:sz w:val="28"/>
        </w:rPr>
        <w:t xml:space="preserve">
- емдiк шаралық (N 1 кесте бойынша)                       </w:t>
      </w:r>
      <w:r>
        <w:br/>
      </w:r>
      <w:r>
        <w:rPr>
          <w:rFonts w:ascii="Times New Roman"/>
          <w:b w:val="false"/>
          <w:i w:val="false"/>
          <w:color w:val="000000"/>
          <w:sz w:val="28"/>
        </w:rPr>
        <w:t xml:space="preserve">
- басқарма бөлмесi                                      10 </w:t>
      </w:r>
      <w:r>
        <w:br/>
      </w:r>
      <w:r>
        <w:rPr>
          <w:rFonts w:ascii="Times New Roman"/>
          <w:b w:val="false"/>
          <w:i w:val="false"/>
          <w:color w:val="000000"/>
          <w:sz w:val="28"/>
        </w:rPr>
        <w:t xml:space="preserve">
- фотолаборатория                                       10 </w:t>
      </w:r>
      <w:r>
        <w:br/>
      </w:r>
      <w:r>
        <w:rPr>
          <w:rFonts w:ascii="Times New Roman"/>
          <w:b w:val="false"/>
          <w:i w:val="false"/>
          <w:color w:val="000000"/>
          <w:sz w:val="28"/>
        </w:rPr>
        <w:t xml:space="preserve">
- дәрiгердiң бөлмесi                                    10 </w:t>
      </w:r>
    </w:p>
    <w:p>
      <w:pPr>
        <w:spacing w:after="0"/>
        <w:ind w:left="0"/>
        <w:jc w:val="both"/>
      </w:pPr>
      <w:r>
        <w:rPr>
          <w:rFonts w:ascii="Times New Roman"/>
          <w:b w:val="false"/>
          <w:i w:val="false"/>
          <w:color w:val="000000"/>
          <w:sz w:val="28"/>
        </w:rPr>
        <w:t xml:space="preserve">  ХII. Сәуле терапиясын жоспарлайтын кабинет </w:t>
      </w:r>
      <w:r>
        <w:br/>
      </w:r>
      <w:r>
        <w:rPr>
          <w:rFonts w:ascii="Times New Roman"/>
          <w:b w:val="false"/>
          <w:i w:val="false"/>
          <w:color w:val="000000"/>
          <w:sz w:val="28"/>
        </w:rPr>
        <w:t xml:space="preserve">
               (токометриялық)      </w:t>
      </w:r>
    </w:p>
    <w:p>
      <w:pPr>
        <w:spacing w:after="0"/>
        <w:ind w:left="0"/>
        <w:jc w:val="both"/>
      </w:pPr>
      <w:r>
        <w:rPr>
          <w:rFonts w:ascii="Times New Roman"/>
          <w:b w:val="false"/>
          <w:i w:val="false"/>
          <w:color w:val="000000"/>
          <w:sz w:val="28"/>
        </w:rPr>
        <w:t xml:space="preserve">- емдiк шаралық (II,I бойынша) </w:t>
      </w:r>
      <w:r>
        <w:br/>
      </w:r>
      <w:r>
        <w:rPr>
          <w:rFonts w:ascii="Times New Roman"/>
          <w:b w:val="false"/>
          <w:i w:val="false"/>
          <w:color w:val="000000"/>
          <w:sz w:val="28"/>
        </w:rPr>
        <w:t xml:space="preserve">
- басқарма бөлмесi                                      15 </w:t>
      </w:r>
      <w:r>
        <w:br/>
      </w:r>
      <w:r>
        <w:rPr>
          <w:rFonts w:ascii="Times New Roman"/>
          <w:b w:val="false"/>
          <w:i w:val="false"/>
          <w:color w:val="000000"/>
          <w:sz w:val="28"/>
        </w:rPr>
        <w:t xml:space="preserve">
- барий дайындайтын бөлме                               4 </w:t>
      </w:r>
      <w:r>
        <w:br/>
      </w:r>
      <w:r>
        <w:rPr>
          <w:rFonts w:ascii="Times New Roman"/>
          <w:b w:val="false"/>
          <w:i w:val="false"/>
          <w:color w:val="000000"/>
          <w:sz w:val="28"/>
        </w:rPr>
        <w:t xml:space="preserve">
- әжетхана                                              10 </w:t>
      </w:r>
      <w:r>
        <w:br/>
      </w:r>
      <w:r>
        <w:rPr>
          <w:rFonts w:ascii="Times New Roman"/>
          <w:b w:val="false"/>
          <w:i w:val="false"/>
          <w:color w:val="000000"/>
          <w:sz w:val="28"/>
        </w:rPr>
        <w:t xml:space="preserve">
- фотолаборатория                                       10 </w:t>
      </w:r>
      <w:r>
        <w:br/>
      </w:r>
      <w:r>
        <w:rPr>
          <w:rFonts w:ascii="Times New Roman"/>
          <w:b w:val="false"/>
          <w:i w:val="false"/>
          <w:color w:val="000000"/>
          <w:sz w:val="28"/>
        </w:rPr>
        <w:t xml:space="preserve">
- дәрiгердiң бөлмесi (науқасты қарайтын)                10 </w:t>
      </w:r>
    </w:p>
    <w:p>
      <w:pPr>
        <w:spacing w:after="0"/>
        <w:ind w:left="0"/>
        <w:jc w:val="left"/>
      </w:pPr>
      <w:r>
        <w:rPr>
          <w:rFonts w:ascii="Times New Roman"/>
          <w:b/>
          <w:i w:val="false"/>
          <w:color w:val="000000"/>
        </w:rPr>
        <w:t xml:space="preserve"> 4. Келушiлердi радиациялық қауiпсiздiкпен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4.1. Келушiлердi радиациялық қауiпсiздiкпен қамтамасыз ету рентген аппаратын қолайлы пайдалану бөлмелердi жобалау, жеке және жалпы адамдарды қорғау талабын сақтау, радиациялық бақылау, ем-дом жұмысын қолайлы түрде жолға қою секiлдi жан-жақты мәселелердi дұрыс шешуден басталады. </w:t>
      </w:r>
      <w:r>
        <w:br/>
      </w:r>
      <w:r>
        <w:rPr>
          <w:rFonts w:ascii="Times New Roman"/>
          <w:b w:val="false"/>
          <w:i w:val="false"/>
          <w:color w:val="000000"/>
          <w:sz w:val="28"/>
        </w:rPr>
        <w:t xml:space="preserve">
     4.2. Жеке адамдарды қорғау құралдарының саны мен түрiн диагност кабинетi анықтайды, әйтсе де ол құралдар екiден кем болмауға тиiс. Барлық қорғау құралдары (әйнек, алжапқыш, қолғап, т.б.) бойында қанша қорғасын құрамы барын белгiленген штамп басылған болады. </w:t>
      </w:r>
      <w:r>
        <w:br/>
      </w:r>
      <w:r>
        <w:rPr>
          <w:rFonts w:ascii="Times New Roman"/>
          <w:b w:val="false"/>
          <w:i w:val="false"/>
          <w:color w:val="000000"/>
          <w:sz w:val="28"/>
        </w:rPr>
        <w:t xml:space="preserve">
     4.3. Сәуле жiберiп рентген арқылы ем-дом жүргiзу (бөтен заттарды денеден тауып алып тастау, сынған сүйектi құрастыру, катетр салу, ауруды бақылау, т.б.) жеке адамды қорғауға арналған құралдарды пайдалану арқылы және қашықтан жүргiзiледi, соның өзiнде сәуле астында жүрудi барынша азайтқан мақұл. </w:t>
      </w:r>
      <w:r>
        <w:br/>
      </w:r>
      <w:r>
        <w:rPr>
          <w:rFonts w:ascii="Times New Roman"/>
          <w:b w:val="false"/>
          <w:i w:val="false"/>
          <w:color w:val="000000"/>
          <w:sz w:val="28"/>
        </w:rPr>
        <w:t xml:space="preserve">
     4.4. Сәбилердi тексеру жасаған кезде оларды экранның арғы жағында ұстап тұру әрi дәрiгердi сәуле қабылдаудан мүмкiндiгiнше қорғай бiлу үшiн арнайы жабдықтар пайдаланылады. Арнайы жабдықтар болмаған жағдайда, баланы ұстап тұру үшiн ата-аналары шақырылады немесе аурухана дәрiгерi қол ұшын бередi. Мұндай зерттеудi жүргiзген кезде дәрiгерлер бас-басына қорғаныш құралын пайдаланады және арнайы бағыттамадан өтедi. </w:t>
      </w:r>
      <w:r>
        <w:br/>
      </w:r>
      <w:r>
        <w:rPr>
          <w:rFonts w:ascii="Times New Roman"/>
          <w:b w:val="false"/>
          <w:i w:val="false"/>
          <w:color w:val="000000"/>
          <w:sz w:val="28"/>
        </w:rPr>
        <w:t xml:space="preserve">
     4.5. Рентген лаборанты екi немесе одан да көп аппаратпен немесе әртүрлi бөлмеге орнатқан қондырғымен жұмыс iстеуге құқысы жоқ, басқару пультi бiр бөлмеде болса да екi аппаратпен алма кезек жұмыс жүргiзуге тиым салынады. </w:t>
      </w:r>
      <w:r>
        <w:br/>
      </w:r>
      <w:r>
        <w:rPr>
          <w:rFonts w:ascii="Times New Roman"/>
          <w:b w:val="false"/>
          <w:i w:val="false"/>
          <w:color w:val="000000"/>
          <w:sz w:val="28"/>
        </w:rPr>
        <w:t xml:space="preserve">
     4.6. Рентгенмен зерттеу жүргiзген кезде аппаратты қосу және өшiру дәрiгердiң рұқсаты арқылы, ем-дом жүргiзiп жатқан дәрiгердiң өз дегенiмен жүргiзiледi. Аппаратты арнайы рұқсатсыз өшiру тек қана авариялық жағдайда iске асады. </w:t>
      </w:r>
    </w:p>
    <w:p>
      <w:pPr>
        <w:spacing w:after="0"/>
        <w:ind w:left="0"/>
        <w:jc w:val="left"/>
      </w:pPr>
      <w:r>
        <w:rPr>
          <w:rFonts w:ascii="Times New Roman"/>
          <w:b/>
          <w:i w:val="false"/>
          <w:color w:val="000000"/>
        </w:rPr>
        <w:t xml:space="preserve"> 5. Аурулар мен тұрғындарды радиациялық </w:t>
      </w:r>
      <w:r>
        <w:br/>
      </w:r>
      <w:r>
        <w:rPr>
          <w:rFonts w:ascii="Times New Roman"/>
          <w:b/>
          <w:i w:val="false"/>
          <w:color w:val="000000"/>
        </w:rPr>
        <w:t xml:space="preserve">
қауiпсiздiкпен қамтамасыз ету </w:t>
      </w:r>
    </w:p>
    <w:p>
      <w:pPr>
        <w:spacing w:after="0"/>
        <w:ind w:left="0"/>
        <w:jc w:val="both"/>
      </w:pPr>
      <w:r>
        <w:rPr>
          <w:rFonts w:ascii="Times New Roman"/>
          <w:b w:val="false"/>
          <w:i w:val="false"/>
          <w:color w:val="000000"/>
          <w:sz w:val="28"/>
        </w:rPr>
        <w:t xml:space="preserve">     5.1. Рентгендiк зерттеуге тек қана дәрiгер рұқсат бере алады. Ауруды зерттеуге жiберiп отырған дәрiгерден аурудың клиникалық қалiн және диагностi дәл бiлудiң пайдалы нобайына көз жеткiзерлiк, сол зерттеудiң нәтижесi мен науқастың сәуле алғаннан кейiнгi шама-шарқын сезiну, бiлу талап етiледi. </w:t>
      </w:r>
      <w:r>
        <w:br/>
      </w:r>
      <w:r>
        <w:rPr>
          <w:rFonts w:ascii="Times New Roman"/>
          <w:b w:val="false"/>
          <w:i w:val="false"/>
          <w:color w:val="000000"/>
          <w:sz w:val="28"/>
        </w:rPr>
        <w:t xml:space="preserve">
     5.2. Рентгендiк зерттеуге рентгенолог-дәрiгер жауап бередi әрi зерттеудiң көлемi мен мәнiн өзi анықтайды. Рентгендiк зерттеуге науқасты жiберудiң ережесi бұзылған жағдайда, сонымен қатар негiзi жоқ жолдамаға рентгенолог-дәрiгер жүргiзбейтiндiгi туралы мәлiмдейдi және баланың бақылау қағазына, аурудың медициналық, амбулаторлық картасына өз шешiмiн егжей-тегжейлi жазып көрсетедi. </w:t>
      </w:r>
      <w:r>
        <w:br/>
      </w:r>
      <w:r>
        <w:rPr>
          <w:rFonts w:ascii="Times New Roman"/>
          <w:b w:val="false"/>
          <w:i w:val="false"/>
          <w:color w:val="000000"/>
          <w:sz w:val="28"/>
        </w:rPr>
        <w:t xml:space="preserve">
     5.3. Зерттеу нәтижесi амбулаториялық, аурухана ауруының медициналық картасына немесе баланың бақылау қағазына жазылады әрi "Күн сайынғы рентгендiк зерттеу журналына" тiркеледi. Зерттеу нәтижесiн рентгенолог дәрiгер өз қолымен түсiруге тиiс. </w:t>
      </w:r>
      <w:r>
        <w:br/>
      </w:r>
      <w:r>
        <w:rPr>
          <w:rFonts w:ascii="Times New Roman"/>
          <w:b w:val="false"/>
          <w:i w:val="false"/>
          <w:color w:val="000000"/>
          <w:sz w:val="28"/>
        </w:rPr>
        <w:t xml:space="preserve">
     5.4. Рентгендiк зерттеу нәтижесiнде келушiнiң алған сәуле мөлшерi амбулаторлық (дәрiгерлiк) картаға, баланың бақылау қағазына жазылады. Сәуле мөлшерiнiң шамасы Қазақстан Республикасы Денсаулық сақтау министрлiгi бекiткен "рентгендiк зерттеу кезiнде келушiлердiң сәуле мөлшерiне бақылау жасау және азайту" атты 1989 жылғы (1 қосымша, 1-5 кесте) тәжiрибелiк нұсқауына сай анықталады. Келушiлердiң сәуле мөлшерiн артық алмауын және дұрыс дерттiң анықталуын мемлекеттiк бақылау органы мен сәуле орталықтары жүзеге асырады. </w:t>
      </w:r>
      <w:r>
        <w:br/>
      </w:r>
      <w:r>
        <w:rPr>
          <w:rFonts w:ascii="Times New Roman"/>
          <w:b w:val="false"/>
          <w:i w:val="false"/>
          <w:color w:val="000000"/>
          <w:sz w:val="28"/>
        </w:rPr>
        <w:t xml:space="preserve">
     5.5. Арнаулы медициналық мекемелерде рентгендiк зерттеуден өткен ауруларды сәуле мөлшерi туралы мәлiметi науқастың аурухана картасына немесе тұрғындардың тексерiс журналына жазылады. Сәулемен емделген науқастар ауруханадан шыққан кезде олардың сәуле мөлшерi есептеу парағын карточкасына көшiрiлiп бақылайтын амбулаторияға жiберiледi. Мөлшерлiк есеп амбулаторлық бақылауға қажет. </w:t>
      </w:r>
      <w:r>
        <w:br/>
      </w:r>
      <w:r>
        <w:rPr>
          <w:rFonts w:ascii="Times New Roman"/>
          <w:b w:val="false"/>
          <w:i w:val="false"/>
          <w:color w:val="000000"/>
          <w:sz w:val="28"/>
        </w:rPr>
        <w:t xml:space="preserve">
     5.6. Медициналық ем-дом жүргiзудiң барлық сатысында келушiлердiң сәуле мөлшерiн қайталап алып қалмасы үшiн өткен жолғы рентген зерттеуiнiң нәтижесi ескерiлуге тиiс. Ауруды кеңес алуға немесе ауруханаға жатқызуға жiберген кезде рентген мөлшерiн көрсеткен анықтама (жазба, сурет) аурудың жеке басты картасына немесе көшiрмесiмен қоса тiркелiп жiберiледi. </w:t>
      </w:r>
      <w:r>
        <w:br/>
      </w:r>
      <w:r>
        <w:rPr>
          <w:rFonts w:ascii="Times New Roman"/>
          <w:b w:val="false"/>
          <w:i w:val="false"/>
          <w:color w:val="000000"/>
          <w:sz w:val="28"/>
        </w:rPr>
        <w:t xml:space="preserve">
     5.7. Амбулаторлық - емханалық жағдайда рентгендiк зерттеу аурухана анықтамаларын қайталамауға тиiс. Қайыра зерттеуге көз жеткiзу үшiн тек қана клиникалық көрсеткiштермен салыстырылып iске асырылады. </w:t>
      </w:r>
      <w:r>
        <w:br/>
      </w:r>
      <w:r>
        <w:rPr>
          <w:rFonts w:ascii="Times New Roman"/>
          <w:b w:val="false"/>
          <w:i w:val="false"/>
          <w:color w:val="000000"/>
          <w:sz w:val="28"/>
        </w:rPr>
        <w:t xml:space="preserve">
     5.8. Қатерлi кезеңде бұрынғы зерттеулердiң нәтижесi мен көрсеткiшiне қарамай-ақ рентгендiк тексеру жүргiзiле бередi. </w:t>
      </w:r>
      <w:r>
        <w:br/>
      </w:r>
      <w:r>
        <w:rPr>
          <w:rFonts w:ascii="Times New Roman"/>
          <w:b w:val="false"/>
          <w:i w:val="false"/>
          <w:color w:val="000000"/>
          <w:sz w:val="28"/>
        </w:rPr>
        <w:t xml:space="preserve">
     5.9. Санаторий-курортқа емдеуге жолдама берген кезде санаторлық-курорттық картаға емдеу мекемелерiне науқасты емдеген кездегi рентгендiк нәтижелер жазылады. </w:t>
      </w:r>
      <w:r>
        <w:br/>
      </w:r>
      <w:r>
        <w:rPr>
          <w:rFonts w:ascii="Times New Roman"/>
          <w:b w:val="false"/>
          <w:i w:val="false"/>
          <w:color w:val="000000"/>
          <w:sz w:val="28"/>
        </w:rPr>
        <w:t xml:space="preserve">
     5.10. БТЭК-ке жiберiлген кезде ауруға жасалған рентгендiк зерттеу нәтижелерi қоса тiркеледi. </w:t>
      </w:r>
      <w:r>
        <w:br/>
      </w:r>
      <w:r>
        <w:rPr>
          <w:rFonts w:ascii="Times New Roman"/>
          <w:b w:val="false"/>
          <w:i w:val="false"/>
          <w:color w:val="000000"/>
          <w:sz w:val="28"/>
        </w:rPr>
        <w:t xml:space="preserve">
     5.11. Күрделi рентгендiк зерттеулердi тағайындаған кезде (урография, ангиография, бронхогарфия, т.б.) осы зерттеудiң қажеттiлiгiн рентгенолог пен емдеушi дәрiгер бiрлесiп талқылап, клиникалық көрсеткiштерге қарай отырып көшедi. </w:t>
      </w:r>
      <w:r>
        <w:br/>
      </w:r>
      <w:r>
        <w:rPr>
          <w:rFonts w:ascii="Times New Roman"/>
          <w:b w:val="false"/>
          <w:i w:val="false"/>
          <w:color w:val="000000"/>
          <w:sz w:val="28"/>
        </w:rPr>
        <w:t xml:space="preserve">
     5.12. Бала көтеретiн әйелдердi рентгендiк зерттеулерден өткiзуге жiберу үшiн соңғы етеккiрiн ескерген дұрыс. Асқазан-iшек жолдарын рентгендiк зерттеудi, жанбас-сан және тiзе маңына сәуле түсiру арқылы жүзеге асатын басқа да анықтаушылық жұмыстарды етеккiрден кейiнгi алдыңғы аптада атқарған дұрыс. </w:t>
      </w:r>
      <w:r>
        <w:br/>
      </w:r>
      <w:r>
        <w:rPr>
          <w:rFonts w:ascii="Times New Roman"/>
          <w:b w:val="false"/>
          <w:i w:val="false"/>
          <w:color w:val="000000"/>
          <w:sz w:val="28"/>
        </w:rPr>
        <w:t xml:space="preserve">
     5.13. Жүктi әйелдi рентгендiк зерттеу оның өмiрi үшiн қажет болған жағдайда немесе жүктiлiктi үзуге байланысты ғана жүргiзiлуге тиiс. Жүктi әйелдi профилактикалық-рентгендiк зерттеуден өткiзуге үзiлдi-кесiлдi тиым салынады. </w:t>
      </w:r>
      <w:r>
        <w:br/>
      </w:r>
      <w:r>
        <w:rPr>
          <w:rFonts w:ascii="Times New Roman"/>
          <w:b w:val="false"/>
          <w:i w:val="false"/>
          <w:color w:val="000000"/>
          <w:sz w:val="28"/>
        </w:rPr>
        <w:t xml:space="preserve">
     5.14. Жүктiлiктi анықтауға байланысты рентгендiк зерттеудiң қажеттiлiгi және оны жасауға болатын-болмайтыны жүктiлiктi бiлiп беру жөнiндегi тiлек-талапқа сәйкес шешiледi. </w:t>
      </w:r>
      <w:r>
        <w:br/>
      </w:r>
      <w:r>
        <w:rPr>
          <w:rFonts w:ascii="Times New Roman"/>
          <w:b w:val="false"/>
          <w:i w:val="false"/>
          <w:color w:val="000000"/>
          <w:sz w:val="28"/>
        </w:rPr>
        <w:t xml:space="preserve">
     5.15. Жүктi әйелдi рентгендiк зерттеу iштегi ұрықтың кез келген екi айдағы қабылдаған сәуле мөлшерi 0,01 зв(1 Бэр)-ден аспайтын жағдай жасалып, барлық ықтимал қорғаныс құралдары қолданылып жүргiзуге тиiс. Егер ұрықтың алған сәуле мөлшерi 0,1 зв(10 Бэр)-ден асып кетсе, дәрiгер жүктi әйелдi оның ықтимал салдары жөнiнде ескертуге және жүктiлiктi үзудi ұсынуға мiндеттi. </w:t>
      </w:r>
      <w:r>
        <w:br/>
      </w:r>
      <w:r>
        <w:rPr>
          <w:rFonts w:ascii="Times New Roman"/>
          <w:b w:val="false"/>
          <w:i w:val="false"/>
          <w:color w:val="000000"/>
          <w:sz w:val="28"/>
        </w:rPr>
        <w:t xml:space="preserve">
     5.16. Сүт бездерiнiң сырқаттарын, оның iшiнде қатерлi iсiктi де уақытылы анықтау мақсатындағы профилактикалық рентгендiк зерттеу 45 жастан бастап 2 жылда 1 рет, осы сырқатқа шалдығу қаупi жоғары топтарда, аталған кеселдiң эпидахуалы ескерiле отырып, жылына 1 рет жүргiзiлуге тиiс. Маммография тек осы iске лайықталған құрал-жабдықтармен атқарылуы шарт. </w:t>
      </w:r>
      <w:r>
        <w:br/>
      </w:r>
      <w:r>
        <w:rPr>
          <w:rFonts w:ascii="Times New Roman"/>
          <w:b w:val="false"/>
          <w:i w:val="false"/>
          <w:color w:val="000000"/>
          <w:sz w:val="28"/>
        </w:rPr>
        <w:t xml:space="preserve">
     5.17. Туберкулезге шалдығу қаупi жоғары балалардың кеуде қуысы ағзаларын профилактикалық зерттеу тұратын рентген аппараты арқылы рентгенография тәсiлiмен жүргiзiлуге тиiс. Айрықша жағдайларда (халық сирек қоныстанған аймақтарда) бұл мақсатқа флюрографияны қолдануға рұқсат етiледi. </w:t>
      </w:r>
      <w:r>
        <w:br/>
      </w:r>
      <w:r>
        <w:rPr>
          <w:rFonts w:ascii="Times New Roman"/>
          <w:b w:val="false"/>
          <w:i w:val="false"/>
          <w:color w:val="000000"/>
          <w:sz w:val="28"/>
        </w:rPr>
        <w:t xml:space="preserve">
     5.18. Тұрақты емдеу мекемесiне түскен немесе амбулаториялық, емханалық дәрiгерлiк көмек алуға келген сырқаттарға егер олар кейiнгi өткен бiр жылдың iшiнде профилактикалық зерттеуден өткен болса қайтадан профилактикалық зерттеу жасалынбайды. </w:t>
      </w:r>
      <w:r>
        <w:br/>
      </w:r>
      <w:r>
        <w:rPr>
          <w:rFonts w:ascii="Times New Roman"/>
          <w:b w:val="false"/>
          <w:i w:val="false"/>
          <w:color w:val="000000"/>
          <w:sz w:val="28"/>
        </w:rPr>
        <w:t xml:space="preserve">
     5.19. Туберкулездi флюрографиялық тексеру бiр ғана алдыңғы-артқы проекцияда жүзеге асырылады. Осы кеселге ұшырады ма деген күдiк туғанда флюрографиялық тексерудi екi проекцияда (алдыңғы, артқы және бүйiрден) жасауға рұқсат берiледi. </w:t>
      </w:r>
      <w:r>
        <w:br/>
      </w:r>
      <w:r>
        <w:rPr>
          <w:rFonts w:ascii="Times New Roman"/>
          <w:b w:val="false"/>
          <w:i w:val="false"/>
          <w:color w:val="000000"/>
          <w:sz w:val="28"/>
        </w:rPr>
        <w:t xml:space="preserve">
     5.20. Қазақстан Республикасы Денсаулық сақтау министрлiгiнiң келiсiмiне сәйкес жергiлiктi денсаулық сақтау органдары аймақтағы (қаладағы, аудандық) туберкулез, онокологиялық және тыныс жолының басқа да сырқаттары бойынша қалыптасып отырған эпидемиялық жағдайды талдау негiзiнде кеселге ұшырау қаупi жоғары топты анықтап, сондай-ақ профилактикалық тексерудiң өткiзiлу жиiлiгiн және оған қамтылатындардың ең төменгi жасын белгiлейдi. </w:t>
      </w:r>
      <w:r>
        <w:br/>
      </w:r>
      <w:r>
        <w:rPr>
          <w:rFonts w:ascii="Times New Roman"/>
          <w:b w:val="false"/>
          <w:i w:val="false"/>
          <w:color w:val="000000"/>
          <w:sz w:val="28"/>
        </w:rPr>
        <w:t xml:space="preserve">
     - қалыпты эпидемиялық жағдайда тексеру 15 жастан бастап 3 жылда 1 рет; </w:t>
      </w:r>
      <w:r>
        <w:br/>
      </w:r>
      <w:r>
        <w:rPr>
          <w:rFonts w:ascii="Times New Roman"/>
          <w:b w:val="false"/>
          <w:i w:val="false"/>
          <w:color w:val="000000"/>
          <w:sz w:val="28"/>
        </w:rPr>
        <w:t xml:space="preserve">
     - қолайлы жағдай қалыптасып келе жатқан аумақтарда туберкулезден тексеру 15 жастан бастап, әр екi жыл сайын жүргiзiледi. </w:t>
      </w:r>
      <w:r>
        <w:br/>
      </w:r>
      <w:r>
        <w:rPr>
          <w:rFonts w:ascii="Times New Roman"/>
          <w:b w:val="false"/>
          <w:i w:val="false"/>
          <w:color w:val="000000"/>
          <w:sz w:val="28"/>
        </w:rPr>
        <w:t xml:space="preserve">
     - туберкулезден эпидемиялық ауыр-ауыр жағдай қалыптасып отырған аумақтарда қолайлылық өсе бастағандай болса, тексеру 12 жастан бастап жыл сайын 2 немесе одан да көп қайтара өткiзiледi. </w:t>
      </w:r>
      <w:r>
        <w:br/>
      </w:r>
      <w:r>
        <w:rPr>
          <w:rFonts w:ascii="Times New Roman"/>
          <w:b w:val="false"/>
          <w:i w:val="false"/>
          <w:color w:val="000000"/>
          <w:sz w:val="28"/>
        </w:rPr>
        <w:t xml:space="preserve">
     5.21. Жыл сайын мiндеттi профилактикалық флюрографиялық тексеруден өтiп тұруға жататындар: </w:t>
      </w:r>
      <w:r>
        <w:br/>
      </w:r>
      <w:r>
        <w:rPr>
          <w:rFonts w:ascii="Times New Roman"/>
          <w:b w:val="false"/>
          <w:i w:val="false"/>
          <w:color w:val="000000"/>
          <w:sz w:val="28"/>
        </w:rPr>
        <w:t xml:space="preserve">
     - тұрғындардың заң осыған мiндеттейтiн топтары, оның iшiнде мектепке дейiнгi, балалар және жас өспiрiмдер мекемелерiнiң қызметкерлерi 2 жылда 1 рет; </w:t>
      </w:r>
      <w:r>
        <w:br/>
      </w:r>
      <w:r>
        <w:rPr>
          <w:rFonts w:ascii="Times New Roman"/>
          <w:b w:val="false"/>
          <w:i w:val="false"/>
          <w:color w:val="000000"/>
          <w:sz w:val="28"/>
        </w:rPr>
        <w:t xml:space="preserve">
     - туберкулезбен, қатерлi iсiкпен, тыныс жолдарының және басқа да сырқаттарымен ауру қаупi жоғарылар; </w:t>
      </w:r>
      <w:r>
        <w:br/>
      </w:r>
      <w:r>
        <w:rPr>
          <w:rFonts w:ascii="Times New Roman"/>
          <w:b w:val="false"/>
          <w:i w:val="false"/>
          <w:color w:val="000000"/>
          <w:sz w:val="28"/>
        </w:rPr>
        <w:t xml:space="preserve">
     - орта арнаулы немесе жоғары оқу орнында осылай жасауға заң мiндеттейтiн мамандықтар бойынша оқып жүрген, сондай-ақ оқуға басқа аумақтардан келiп, жатақханада тұрып жатқан жасөспiрiмдер; </w:t>
      </w:r>
      <w:r>
        <w:br/>
      </w:r>
      <w:r>
        <w:rPr>
          <w:rFonts w:ascii="Times New Roman"/>
          <w:b w:val="false"/>
          <w:i w:val="false"/>
          <w:color w:val="000000"/>
          <w:sz w:val="28"/>
        </w:rPr>
        <w:t xml:space="preserve">
     5.22. Туберкулезден, асқазан-iшек сырқаттарымен (асқазан жарасы, iшек iсiгi, т.б.) ауруына байланысты диспансерлiк есепте тұратын науқас адамдарға рентгендiк тексеру клиникалық көрсеткiштер бойынша жасалады. </w:t>
      </w:r>
      <w:r>
        <w:br/>
      </w:r>
      <w:r>
        <w:rPr>
          <w:rFonts w:ascii="Times New Roman"/>
          <w:b w:val="false"/>
          <w:i w:val="false"/>
          <w:color w:val="000000"/>
          <w:sz w:val="28"/>
        </w:rPr>
        <w:t xml:space="preserve">
     5.23. Бала емiзетiн әйелдерге, туберкулездiң белсендi түрiне шалдыққан адаммен байланыстағыларға, өкпе мен көкiрек шарбасында өзгерiс барларға, маскүнемдiкке, нашақорлыққа, қантты сусамырға, асқазан мен ұлтабар жарасына шалдыққандарға, асқазанға операция жасатқандарға кортикостеропдты гормондармен ұзақ уақыт емделгендерге, сондай-ақ отбасында туберкулезге және туберкулиннен тексерудiң жиiлеп кетуiне денесi шұғыл өзгерiс байқататын әрi аллергияға аса сезiмтал жасөспiрiм барлығы анықталған адамдарға флюрографиялық профилактикалық тексеру жылына бiр-ақ рет жасалады. </w:t>
      </w:r>
      <w:r>
        <w:br/>
      </w:r>
      <w:r>
        <w:rPr>
          <w:rFonts w:ascii="Times New Roman"/>
          <w:b w:val="false"/>
          <w:i w:val="false"/>
          <w:color w:val="000000"/>
          <w:sz w:val="28"/>
        </w:rPr>
        <w:t xml:space="preserve">
     5.24. Рентгенмен зерттеудiң түрiне қарамастан оған түсiрiлетiн аумақ кiшкентай, түсiру уақыты неғұрлым қысқа, бiрақ тексерудiң сапасын төмендететiндей болуға тиiс. Сәулелендiру кезiнде дәрiгер көзiнiң қараңғылыққа үйренген болуы мiндеттi түрде қажет. </w:t>
      </w:r>
      <w:r>
        <w:br/>
      </w:r>
      <w:r>
        <w:rPr>
          <w:rFonts w:ascii="Times New Roman"/>
          <w:b w:val="false"/>
          <w:i w:val="false"/>
          <w:color w:val="000000"/>
          <w:sz w:val="28"/>
        </w:rPr>
        <w:t xml:space="preserve">
     5.25. Рентгенге түсiргенде аппарат диафрагманың жабық уақытында iске қосылады, зерттеу ең аз мөлшерлi токтың неғұрлым жоғары кернеуi кезiнде және кем дегенде 2-3 мм. қалайы қосымша сүзгi арқылы көп позициялы тәсiлмен жүргiзiледi. </w:t>
      </w:r>
      <w:r>
        <w:br/>
      </w:r>
      <w:r>
        <w:rPr>
          <w:rFonts w:ascii="Times New Roman"/>
          <w:b w:val="false"/>
          <w:i w:val="false"/>
          <w:color w:val="000000"/>
          <w:sz w:val="28"/>
        </w:rPr>
        <w:t xml:space="preserve">
     5.26. Рентгенографияға зерттеу мiндетiн орындауға лайықты жарықтандыруға неғұрлым қабiлеттi күшейткiш экрандар қолданылуға тиiс. Күшейткiш экран дененiң тексерiлетiн аймағына лайықталып таңдалады. Кассета күшейткiш экранның таспаға бiркелкi жанасуын және оның жарықтан қорғалуын қамтамасыз етуге тиiс. </w:t>
      </w:r>
      <w:r>
        <w:br/>
      </w:r>
      <w:r>
        <w:rPr>
          <w:rFonts w:ascii="Times New Roman"/>
          <w:b w:val="false"/>
          <w:i w:val="false"/>
          <w:color w:val="000000"/>
          <w:sz w:val="28"/>
        </w:rPr>
        <w:t xml:space="preserve">
     5.27. Ауруды анықтау және профилактикалық тексеру кезiнде қаралушының жамбасы мен денесiнiң басқа бөлектер де экранға түсiрiлуi қажет. Кiшкентай балалардың тексерiлетiн аумақтың сыртында бүкiл денесiнiң экранға түсуi қамтамасыз етiлуге тиiс. </w:t>
      </w:r>
      <w:r>
        <w:br/>
      </w:r>
      <w:r>
        <w:rPr>
          <w:rFonts w:ascii="Times New Roman"/>
          <w:b w:val="false"/>
          <w:i w:val="false"/>
          <w:color w:val="000000"/>
          <w:sz w:val="28"/>
        </w:rPr>
        <w:t xml:space="preserve">
     5.28. Қаралушыға қажеттi қорғаныш заттарының саны мен түрiн ауруды сәулемен анықтау кабинетi белгiлейдi. </w:t>
      </w:r>
      <w:r>
        <w:br/>
      </w:r>
      <w:r>
        <w:rPr>
          <w:rFonts w:ascii="Times New Roman"/>
          <w:b w:val="false"/>
          <w:i w:val="false"/>
          <w:color w:val="000000"/>
          <w:sz w:val="28"/>
        </w:rPr>
        <w:t xml:space="preserve">
     5.29. Қараушылар рентгенмен тексеру жасалып жатқан жерге бiр-бiрлеп кiредi, басқалардың кiруiне тиым салынады. </w:t>
      </w:r>
      <w:r>
        <w:br/>
      </w:r>
      <w:r>
        <w:rPr>
          <w:rFonts w:ascii="Times New Roman"/>
          <w:b w:val="false"/>
          <w:i w:val="false"/>
          <w:color w:val="000000"/>
          <w:sz w:val="28"/>
        </w:rPr>
        <w:t xml:space="preserve">
     5.30. Жылжымалы және алып жүруге лайықталған аппараттарды ауруды сәулемен анықтау кабинетiнен басқа жерде қолданғанда (палатада, операция бөлмесiнде, т.б.) мына талаптарды сақтау қажет: </w:t>
      </w:r>
      <w:r>
        <w:br/>
      </w:r>
      <w:r>
        <w:rPr>
          <w:rFonts w:ascii="Times New Roman"/>
          <w:b w:val="false"/>
          <w:i w:val="false"/>
          <w:color w:val="000000"/>
          <w:sz w:val="28"/>
        </w:rPr>
        <w:t xml:space="preserve">
     - сәуленi адам неғұрлым аз тұрған жаққа бағыттау; </w:t>
      </w:r>
      <w:r>
        <w:br/>
      </w:r>
      <w:r>
        <w:rPr>
          <w:rFonts w:ascii="Times New Roman"/>
          <w:b w:val="false"/>
          <w:i w:val="false"/>
          <w:color w:val="000000"/>
          <w:sz w:val="28"/>
        </w:rPr>
        <w:t xml:space="preserve">
     - адамдарды рентген аппаратынан неғұрлым алысырақ тұрғызу; </w:t>
      </w:r>
      <w:r>
        <w:br/>
      </w:r>
      <w:r>
        <w:rPr>
          <w:rFonts w:ascii="Times New Roman"/>
          <w:b w:val="false"/>
          <w:i w:val="false"/>
          <w:color w:val="000000"/>
          <w:sz w:val="28"/>
        </w:rPr>
        <w:t xml:space="preserve">
     - жеке басты қорғайтын заттарды пайдалану; </w:t>
      </w:r>
      <w:r>
        <w:br/>
      </w:r>
      <w:r>
        <w:rPr>
          <w:rFonts w:ascii="Times New Roman"/>
          <w:b w:val="false"/>
          <w:i w:val="false"/>
          <w:color w:val="000000"/>
          <w:sz w:val="28"/>
        </w:rPr>
        <w:t xml:space="preserve">
     - адамдардың рентген аппаратының қасында болатын уақытты шектеу; </w:t>
      </w:r>
      <w:r>
        <w:br/>
      </w:r>
      <w:r>
        <w:rPr>
          <w:rFonts w:ascii="Times New Roman"/>
          <w:b w:val="false"/>
          <w:i w:val="false"/>
          <w:color w:val="000000"/>
          <w:sz w:val="28"/>
        </w:rPr>
        <w:t xml:space="preserve">
     - жылжымалы қорғаныштық қоршауларды қолдану;            </w:t>
      </w:r>
    </w:p>
    <w:p>
      <w:pPr>
        <w:spacing w:after="0"/>
        <w:ind w:left="0"/>
        <w:jc w:val="left"/>
      </w:pPr>
      <w:r>
        <w:rPr>
          <w:rFonts w:ascii="Times New Roman"/>
          <w:b/>
          <w:i w:val="false"/>
          <w:color w:val="000000"/>
        </w:rPr>
        <w:t xml:space="preserve"> 6. Ауруды сәулемен анықтау кабинеттерiндегi </w:t>
      </w:r>
      <w:r>
        <w:br/>
      </w:r>
      <w:r>
        <w:rPr>
          <w:rFonts w:ascii="Times New Roman"/>
          <w:b/>
          <w:i w:val="false"/>
          <w:color w:val="000000"/>
        </w:rPr>
        <w:t xml:space="preserve">
радиациялық әсер мөлшерiн бақылау </w:t>
      </w:r>
    </w:p>
    <w:p>
      <w:pPr>
        <w:spacing w:after="0"/>
        <w:ind w:left="0"/>
        <w:jc w:val="both"/>
      </w:pPr>
      <w:r>
        <w:rPr>
          <w:rFonts w:ascii="Times New Roman"/>
          <w:b w:val="false"/>
          <w:i w:val="false"/>
          <w:color w:val="000000"/>
          <w:sz w:val="28"/>
        </w:rPr>
        <w:t xml:space="preserve">     6.1. Ауруды сәулемен анықтау кабинеттерiнде сол кабинетте жұмыс iстейтiндердiң осы кабинетпен бiр үйде аралас отыратындардың және рентгенге түсiрушiлердiң қабылдаған сәуле көлемiне бақылау жасалуға тиiс. </w:t>
      </w:r>
      <w:r>
        <w:br/>
      </w:r>
      <w:r>
        <w:rPr>
          <w:rFonts w:ascii="Times New Roman"/>
          <w:b w:val="false"/>
          <w:i w:val="false"/>
          <w:color w:val="000000"/>
          <w:sz w:val="28"/>
        </w:rPr>
        <w:t xml:space="preserve">
     6.2. Кабинетте жұмыс iстейтiндердiң қаншалықты сәуле қабылдайтынын анықтау қызмет орнындағы экспозициялық мөлшер қуатын және жеке адамның қабылдаған қуат мөлшерiн анықтаудан тұрады, жұмыс орнындағы қуат мөлшерiн өлшегенде тұрақты қорғаныш құралдарын да дозиметриялық бақылаудан өткiзiледi. </w:t>
      </w:r>
      <w:r>
        <w:br/>
      </w:r>
      <w:r>
        <w:rPr>
          <w:rFonts w:ascii="Times New Roman"/>
          <w:b w:val="false"/>
          <w:i w:val="false"/>
          <w:color w:val="000000"/>
          <w:sz w:val="28"/>
        </w:rPr>
        <w:t xml:space="preserve">
     6.3. Сырқатты сәулемен анықтау кабинетiмен аралас үйде отырғандардың қаншалықты сәуле қабылдағанын бақылау сол аралас үйде рентген аппараты жұмыс iстеп тұрған кездегi экспозициялық қуат мөлшерiн өлшеуден тұрады. </w:t>
      </w:r>
      <w:r>
        <w:br/>
      </w:r>
      <w:r>
        <w:rPr>
          <w:rFonts w:ascii="Times New Roman"/>
          <w:b w:val="false"/>
          <w:i w:val="false"/>
          <w:color w:val="000000"/>
          <w:sz w:val="28"/>
        </w:rPr>
        <w:t xml:space="preserve">
     6.4. Қаралушылардың қаншалықты сәуле қабылдағанын бақылау Қазақстан Республикасы Денсаулық сақтау министрлiгiнiң 1989 жылғы әдiстемелiк ұсыныстарына сәйкес есептеу жолымен жүзеге асырылады. </w:t>
      </w:r>
      <w:r>
        <w:br/>
      </w:r>
      <w:r>
        <w:rPr>
          <w:rFonts w:ascii="Times New Roman"/>
          <w:b w:val="false"/>
          <w:i w:val="false"/>
          <w:color w:val="000000"/>
          <w:sz w:val="28"/>
        </w:rPr>
        <w:t xml:space="preserve">
     6.5. Сырқатты сәулемен анықтау кабинетi қызметкерлерiнiң жұмыс орнындағы және олармен аралас үйдегi экспозициялық сәуле мөлшерiнiң қуатын өлшеу жиiлiгi - екi жылда бiр рет жеке адамның қабылдаған сәуле мөлшерiн өлшеу нәтижесi тоқсан сайын тiркеле отырып, тұрақты жүргiзiледi. Қаралушылардың қанша мөлшерде сәуле қабылдағаны рентгенге әр түскен сайын есептелiп, тiркелiп отырады. </w:t>
      </w:r>
      <w:r>
        <w:br/>
      </w:r>
      <w:r>
        <w:rPr>
          <w:rFonts w:ascii="Times New Roman"/>
          <w:b w:val="false"/>
          <w:i w:val="false"/>
          <w:color w:val="000000"/>
          <w:sz w:val="28"/>
        </w:rPr>
        <w:t xml:space="preserve">
     6.6. Экспозициялық және жеке қызметкерлер қабылдаған сәуле мөлшерiнiң қуатын өлшеу мемлекеттiк тексерiстен өткен, 20-дан 100 кэв-ке дейiнгi қуат диапазонындағы рентген сәулесiн тiркей алатын құралдармен жүзеге асырылады. Құралдарды тексеру жиiлiгi Қазбасстандарт берген куәлiктiң қанша жарайтындығымен анықталады. </w:t>
      </w:r>
      <w:r>
        <w:br/>
      </w:r>
      <w:r>
        <w:rPr>
          <w:rFonts w:ascii="Times New Roman"/>
          <w:b w:val="false"/>
          <w:i w:val="false"/>
          <w:color w:val="000000"/>
          <w:sz w:val="28"/>
        </w:rPr>
        <w:t xml:space="preserve">
     Жеке адамның қабылдаған сәуле қуатының мөлшерiн өлшеуге термолюминисценттi дозиметрдi қолдану ұсынылады. Ұсынылатын құралдардың тiзiмi N 2 кестеде келтiрiлiп отыр. </w:t>
      </w:r>
      <w:r>
        <w:br/>
      </w:r>
      <w:r>
        <w:rPr>
          <w:rFonts w:ascii="Times New Roman"/>
          <w:b w:val="false"/>
          <w:i w:val="false"/>
          <w:color w:val="000000"/>
          <w:sz w:val="28"/>
        </w:rPr>
        <w:t xml:space="preserve">
     6.7. Рентген сәулесi экспозициялық мөлшерiнiң қуатын өлшеу сол жерде мiндеттi түрде (шашыранды басқа бiр зат - су немесе балауыз фантомы болған) қаралушымен қабаттаса рентген сәулесi қуатын өзiне сiңiрген шашыранды басқа бiр зат су немесе балауыз фантомы болған жағдайда жүргiзiлуге тиiс. Фантом- қантамырларының 250 х 250х 150 көлемдегi жазық қосарлас қабырғалары бар. </w:t>
      </w:r>
      <w:r>
        <w:br/>
      </w:r>
      <w:r>
        <w:rPr>
          <w:rFonts w:ascii="Times New Roman"/>
          <w:b w:val="false"/>
          <w:i w:val="false"/>
          <w:color w:val="000000"/>
          <w:sz w:val="28"/>
        </w:rPr>
        <w:t xml:space="preserve">
     6.8. Сәуле мөлшерiн өлшеу кезiнде сәуле түсетiн аумақ фантонмен толық жабылуы және ол аумақтың көлемi 230 х 230 мм.дан аспауы, флюорографтың диафграммасы толық ашық тұруға тиiс. Сәуле мөлшерiн өлшеу қалыңдығы 2 мм. алюмин сүзгi арқылы жүргiзiледi. </w:t>
      </w:r>
      <w:r>
        <w:br/>
      </w:r>
      <w:r>
        <w:rPr>
          <w:rFonts w:ascii="Times New Roman"/>
          <w:b w:val="false"/>
          <w:i w:val="false"/>
          <w:color w:val="000000"/>
          <w:sz w:val="28"/>
        </w:rPr>
        <w:t xml:space="preserve">
     6.9. Қызметкерлердiң жұмыс орнында сәуле мөлшерiнiң қуатын өлшеу бастың, санның деңгейiнде, (1,5 м-0,7м-0,3м), аралас орындарда, қолайсыз жағдайда 0,7м биiктiкте болады. </w:t>
      </w:r>
      <w:r>
        <w:br/>
      </w:r>
      <w:r>
        <w:rPr>
          <w:rFonts w:ascii="Times New Roman"/>
          <w:b w:val="false"/>
          <w:i w:val="false"/>
          <w:color w:val="000000"/>
          <w:sz w:val="28"/>
        </w:rPr>
        <w:t xml:space="preserve">
     6.10. Сәуле мөлшерiнiң қуатын өлшеу үшiн ток күшi I МА (дентальдық аппараттар үшiн 50 кв. және 0,1 МА), түтiктегi қысым 100 кв. болуы шарт. Осы көрсетiлген өлшемдердi қою мүмкiн болмаған жағдайда сәуле мөлшерiн өлшеу аппаратын пайдалану кезiндегi ток қысымы мен күшiнiң ең жоғары деңгейiнде жүргiзiледi. Бұл шарт рентгенмен емдеу кабинеттерiндегi сәуле мөлшерiн өлшеу кезiнде сақталуы тиiс. Қорғаныс құралдарын тексеру олардың сыртынан 5-10 мм. қашықтықтағы 5 нүктеден (конверттiк тәсiл), сондай-ақ қорғаныстық құрылғылардың түйiскен жерлерiнде жүргiзiледi. </w:t>
      </w:r>
      <w:r>
        <w:br/>
      </w:r>
      <w:r>
        <w:rPr>
          <w:rFonts w:ascii="Times New Roman"/>
          <w:b w:val="false"/>
          <w:i w:val="false"/>
          <w:color w:val="000000"/>
          <w:sz w:val="28"/>
        </w:rPr>
        <w:t xml:space="preserve">
     6.11. Қызметкерлердiң жұмыс орнында және аралас орындарда сәуле қуатының рұқсат етiлетiн шектi мөлшерi 3 кестеде келтiрiлген. </w:t>
      </w:r>
      <w:r>
        <w:br/>
      </w:r>
      <w:r>
        <w:rPr>
          <w:rFonts w:ascii="Times New Roman"/>
          <w:b w:val="false"/>
          <w:i w:val="false"/>
          <w:color w:val="000000"/>
          <w:sz w:val="28"/>
        </w:rPr>
        <w:t xml:space="preserve">
     6.12. Сәуленiң экспозициялық мөлшерiн өлшеу нәтижелерi хаттамамен рәсiмделедi (3-қосымшаны қараңыз). Хаттама 2 дана етiп жасалады. Оның бiр данасы рентген кабинетiнде, екiншi данасы сәуле қуатын өлшеудi жүргiзген мекемеде сақталады. </w:t>
      </w:r>
    </w:p>
    <w:p>
      <w:pPr>
        <w:spacing w:after="0"/>
        <w:ind w:left="0"/>
        <w:jc w:val="both"/>
      </w:pPr>
      <w:r>
        <w:rPr>
          <w:rFonts w:ascii="Times New Roman"/>
          <w:b w:val="false"/>
          <w:i w:val="false"/>
          <w:color w:val="000000"/>
          <w:sz w:val="28"/>
        </w:rPr>
        <w:t xml:space="preserve">                                                       N 2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Рентген кабинеттерде дозиметриялық бақылауды </w:t>
      </w:r>
      <w:r>
        <w:br/>
      </w:r>
      <w:r>
        <w:rPr>
          <w:rFonts w:ascii="Times New Roman"/>
          <w:b w:val="false"/>
          <w:i w:val="false"/>
          <w:color w:val="000000"/>
          <w:sz w:val="28"/>
        </w:rPr>
        <w:t>
</w:t>
      </w:r>
      <w:r>
        <w:rPr>
          <w:rFonts w:ascii="Times New Roman"/>
          <w:b/>
          <w:i w:val="false"/>
          <w:color w:val="000000"/>
          <w:sz w:val="28"/>
        </w:rPr>
        <w:t xml:space="preserve">                жүргiзу үшiн пайдаланатын құралдар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Құралдардың түрлерi  Мев қуаттың   Өлшеу Терiс   Қолданылу саласы </w:t>
      </w:r>
      <w:r>
        <w:br/>
      </w:r>
      <w:r>
        <w:rPr>
          <w:rFonts w:ascii="Times New Roman"/>
          <w:b w:val="false"/>
          <w:i w:val="false"/>
          <w:color w:val="000000"/>
          <w:sz w:val="28"/>
        </w:rPr>
        <w:t xml:space="preserve">
мен атаулары        өлшегенi      шегi  өлшеу </w:t>
      </w:r>
      <w:r>
        <w:br/>
      </w:r>
      <w:r>
        <w:rPr>
          <w:rFonts w:ascii="Times New Roman"/>
          <w:b w:val="false"/>
          <w:i w:val="false"/>
          <w:color w:val="000000"/>
          <w:sz w:val="28"/>
        </w:rPr>
        <w:t xml:space="preserve">
------------------------------------------------------------------- </w:t>
      </w:r>
      <w:r>
        <w:br/>
      </w:r>
      <w:r>
        <w:rPr>
          <w:rFonts w:ascii="Times New Roman"/>
          <w:b w:val="false"/>
          <w:i w:val="false"/>
          <w:color w:val="000000"/>
          <w:sz w:val="28"/>
        </w:rPr>
        <w:t xml:space="preserve">
Сцинтилляциалық    0,015-1,25   0-100     15%   Рентгендi және гамма </w:t>
      </w:r>
      <w:r>
        <w:br/>
      </w:r>
      <w:r>
        <w:rPr>
          <w:rFonts w:ascii="Times New Roman"/>
          <w:b w:val="false"/>
          <w:i w:val="false"/>
          <w:color w:val="000000"/>
          <w:sz w:val="28"/>
        </w:rPr>
        <w:t xml:space="preserve">
дозиметр ДРГЗ-01               мкр/сек         сәулелерiнiң үздiксiз </w:t>
      </w:r>
      <w:r>
        <w:br/>
      </w:r>
      <w:r>
        <w:rPr>
          <w:rFonts w:ascii="Times New Roman"/>
          <w:b w:val="false"/>
          <w:i w:val="false"/>
          <w:color w:val="000000"/>
          <w:sz w:val="28"/>
        </w:rPr>
        <w:t xml:space="preserve">
                                               таралу экспозициялық </w:t>
      </w:r>
      <w:r>
        <w:br/>
      </w:r>
      <w:r>
        <w:rPr>
          <w:rFonts w:ascii="Times New Roman"/>
          <w:b w:val="false"/>
          <w:i w:val="false"/>
          <w:color w:val="000000"/>
          <w:sz w:val="28"/>
        </w:rPr>
        <w:t xml:space="preserve">
                                              дозасының күшiн өлшеу </w:t>
      </w:r>
    </w:p>
    <w:p>
      <w:pPr>
        <w:spacing w:after="0"/>
        <w:ind w:left="0"/>
        <w:jc w:val="both"/>
      </w:pPr>
      <w:r>
        <w:rPr>
          <w:rFonts w:ascii="Times New Roman"/>
          <w:b w:val="false"/>
          <w:i w:val="false"/>
          <w:color w:val="000000"/>
          <w:sz w:val="28"/>
        </w:rPr>
        <w:t xml:space="preserve">Сцинтилляциондық   0,02-3,0     0-100    15%    Рентгендi және гамма </w:t>
      </w:r>
      <w:r>
        <w:br/>
      </w:r>
      <w:r>
        <w:rPr>
          <w:rFonts w:ascii="Times New Roman"/>
          <w:b w:val="false"/>
          <w:i w:val="false"/>
          <w:color w:val="000000"/>
          <w:sz w:val="28"/>
        </w:rPr>
        <w:t xml:space="preserve">
дозиметр ДРГЗ-02               мкр/с           сәулелерiнiң экспози. </w:t>
      </w:r>
      <w:r>
        <w:br/>
      </w:r>
      <w:r>
        <w:rPr>
          <w:rFonts w:ascii="Times New Roman"/>
          <w:b w:val="false"/>
          <w:i w:val="false"/>
          <w:color w:val="000000"/>
          <w:sz w:val="28"/>
        </w:rPr>
        <w:t xml:space="preserve">
                                              циялы дозасының күшiн </w:t>
      </w:r>
      <w:r>
        <w:br/>
      </w:r>
      <w:r>
        <w:rPr>
          <w:rFonts w:ascii="Times New Roman"/>
          <w:b w:val="false"/>
          <w:i w:val="false"/>
          <w:color w:val="000000"/>
          <w:sz w:val="28"/>
        </w:rPr>
        <w:t xml:space="preserve">
                                              өлшеу </w:t>
      </w:r>
      <w:r>
        <w:br/>
      </w:r>
      <w:r>
        <w:rPr>
          <w:rFonts w:ascii="Times New Roman"/>
          <w:b w:val="false"/>
          <w:i w:val="false"/>
          <w:color w:val="000000"/>
          <w:sz w:val="28"/>
        </w:rPr>
        <w:t xml:space="preserve">
Сцинтилляциондық     - " -     0-100     15%        -  "  - </w:t>
      </w:r>
      <w:r>
        <w:br/>
      </w:r>
      <w:r>
        <w:rPr>
          <w:rFonts w:ascii="Times New Roman"/>
          <w:b w:val="false"/>
          <w:i w:val="false"/>
          <w:color w:val="000000"/>
          <w:sz w:val="28"/>
        </w:rPr>
        <w:t xml:space="preserve">
дозиметр ДРГЗ-03               мкр/с </w:t>
      </w:r>
      <w:r>
        <w:br/>
      </w:r>
      <w:r>
        <w:rPr>
          <w:rFonts w:ascii="Times New Roman"/>
          <w:b w:val="false"/>
          <w:i w:val="false"/>
          <w:color w:val="000000"/>
          <w:sz w:val="28"/>
        </w:rPr>
        <w:t xml:space="preserve">
Сцинтилляциалық    0,03-3     1-3000     15%    Импулстi үздiксiз </w:t>
      </w:r>
      <w:r>
        <w:br/>
      </w:r>
      <w:r>
        <w:rPr>
          <w:rFonts w:ascii="Times New Roman"/>
          <w:b w:val="false"/>
          <w:i w:val="false"/>
          <w:color w:val="000000"/>
          <w:sz w:val="28"/>
        </w:rPr>
        <w:t xml:space="preserve">
дозиметр ДРГЗ-04              мкр/с             рентгендi және гамма </w:t>
      </w:r>
      <w:r>
        <w:br/>
      </w:r>
      <w:r>
        <w:rPr>
          <w:rFonts w:ascii="Times New Roman"/>
          <w:b w:val="false"/>
          <w:i w:val="false"/>
          <w:color w:val="000000"/>
          <w:sz w:val="28"/>
        </w:rPr>
        <w:t xml:space="preserve">
                                               сәулеленуiнiң экспо. </w:t>
      </w:r>
      <w:r>
        <w:br/>
      </w:r>
      <w:r>
        <w:rPr>
          <w:rFonts w:ascii="Times New Roman"/>
          <w:b w:val="false"/>
          <w:i w:val="false"/>
          <w:color w:val="000000"/>
          <w:sz w:val="28"/>
        </w:rPr>
        <w:t xml:space="preserve">
                                               зициялық мөлшерiнiң </w:t>
      </w:r>
      <w:r>
        <w:br/>
      </w:r>
      <w:r>
        <w:rPr>
          <w:rFonts w:ascii="Times New Roman"/>
          <w:b w:val="false"/>
          <w:i w:val="false"/>
          <w:color w:val="000000"/>
          <w:sz w:val="28"/>
        </w:rPr>
        <w:t xml:space="preserve">
                                               күшiн өлшеу </w:t>
      </w:r>
      <w:r>
        <w:br/>
      </w:r>
      <w:r>
        <w:rPr>
          <w:rFonts w:ascii="Times New Roman"/>
          <w:b w:val="false"/>
          <w:i w:val="false"/>
          <w:color w:val="000000"/>
          <w:sz w:val="28"/>
        </w:rPr>
        <w:t xml:space="preserve">
Сцинтилляциалық   0,015-3  0,01-10000  15-20%   экспозициялық мөл. </w:t>
      </w:r>
      <w:r>
        <w:br/>
      </w:r>
      <w:r>
        <w:rPr>
          <w:rFonts w:ascii="Times New Roman"/>
          <w:b w:val="false"/>
          <w:i w:val="false"/>
          <w:color w:val="000000"/>
          <w:sz w:val="28"/>
        </w:rPr>
        <w:t xml:space="preserve">
дозиметр ДРГ-05М           мкр/сек             шердiң күштiлiгi мен </w:t>
      </w:r>
      <w:r>
        <w:br/>
      </w:r>
      <w:r>
        <w:rPr>
          <w:rFonts w:ascii="Times New Roman"/>
          <w:b w:val="false"/>
          <w:i w:val="false"/>
          <w:color w:val="000000"/>
          <w:sz w:val="28"/>
        </w:rPr>
        <w:t xml:space="preserve">
                                               шамаларды өлшеу </w:t>
      </w:r>
    </w:p>
    <w:p>
      <w:pPr>
        <w:spacing w:after="0"/>
        <w:ind w:left="0"/>
        <w:jc w:val="both"/>
      </w:pPr>
      <w:r>
        <w:rPr>
          <w:rFonts w:ascii="Times New Roman"/>
          <w:b w:val="false"/>
          <w:i w:val="false"/>
          <w:color w:val="000000"/>
          <w:sz w:val="28"/>
        </w:rPr>
        <w:t xml:space="preserve">                                                      N 3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Рентген сәуленiң экспозияциялық мөлшерi </w:t>
      </w:r>
      <w:r>
        <w:br/>
      </w:r>
      <w:r>
        <w:rPr>
          <w:rFonts w:ascii="Times New Roman"/>
          <w:b w:val="false"/>
          <w:i w:val="false"/>
          <w:color w:val="000000"/>
          <w:sz w:val="28"/>
        </w:rPr>
        <w:t>
</w:t>
      </w:r>
      <w:r>
        <w:rPr>
          <w:rFonts w:ascii="Times New Roman"/>
          <w:b/>
          <w:i w:val="false"/>
          <w:color w:val="000000"/>
          <w:sz w:val="28"/>
        </w:rPr>
        <w:t xml:space="preserve">                    күшiнiң шектi деңгейi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Сәулелi диагностикалық   иондалған сәуле.   мөлшер күшiнiң шегi </w:t>
      </w:r>
      <w:r>
        <w:br/>
      </w:r>
      <w:r>
        <w:rPr>
          <w:rFonts w:ascii="Times New Roman"/>
          <w:b w:val="false"/>
          <w:i w:val="false"/>
          <w:color w:val="000000"/>
          <w:sz w:val="28"/>
        </w:rPr>
        <w:t xml:space="preserve">
кабинеттiң үлгiсi        нiң әсер ету            мкр/сек </w:t>
      </w:r>
      <w:r>
        <w:br/>
      </w:r>
      <w:r>
        <w:rPr>
          <w:rFonts w:ascii="Times New Roman"/>
          <w:b w:val="false"/>
          <w:i w:val="false"/>
          <w:color w:val="000000"/>
          <w:sz w:val="28"/>
        </w:rPr>
        <w:t xml:space="preserve">
                          уақыты          ------------------------ </w:t>
      </w:r>
      <w:r>
        <w:br/>
      </w:r>
      <w:r>
        <w:rPr>
          <w:rFonts w:ascii="Times New Roman"/>
          <w:b w:val="false"/>
          <w:i w:val="false"/>
          <w:color w:val="000000"/>
          <w:sz w:val="28"/>
        </w:rPr>
        <w:t xml:space="preserve">
                                          А-сана. Б-сана. үйдiң </w:t>
      </w:r>
      <w:r>
        <w:br/>
      </w:r>
      <w:r>
        <w:rPr>
          <w:rFonts w:ascii="Times New Roman"/>
          <w:b w:val="false"/>
          <w:i w:val="false"/>
          <w:color w:val="000000"/>
          <w:sz w:val="28"/>
        </w:rPr>
        <w:t xml:space="preserve">
                                          ты       ты    жоғарғы </w:t>
      </w:r>
      <w:r>
        <w:br/>
      </w:r>
      <w:r>
        <w:rPr>
          <w:rFonts w:ascii="Times New Roman"/>
          <w:b w:val="false"/>
          <w:i w:val="false"/>
          <w:color w:val="000000"/>
          <w:sz w:val="28"/>
        </w:rPr>
        <w:t xml:space="preserve">
                                                          қабаты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r>
        <w:br/>
      </w:r>
      <w:r>
        <w:rPr>
          <w:rFonts w:ascii="Times New Roman"/>
          <w:b w:val="false"/>
          <w:i w:val="false"/>
          <w:color w:val="000000"/>
          <w:sz w:val="28"/>
        </w:rPr>
        <w:t xml:space="preserve">
Диагностикалық        аптасына 15 сағат     2,0     0,2     0,08 </w:t>
      </w:r>
      <w:r>
        <w:br/>
      </w:r>
      <w:r>
        <w:rPr>
          <w:rFonts w:ascii="Times New Roman"/>
          <w:b w:val="false"/>
          <w:i w:val="false"/>
          <w:color w:val="000000"/>
          <w:sz w:val="28"/>
        </w:rPr>
        <w:t xml:space="preserve">
                     (700 с/жылына) </w:t>
      </w:r>
      <w:r>
        <w:br/>
      </w:r>
      <w:r>
        <w:rPr>
          <w:rFonts w:ascii="Times New Roman"/>
          <w:b w:val="false"/>
          <w:i w:val="false"/>
          <w:color w:val="000000"/>
          <w:sz w:val="28"/>
        </w:rPr>
        <w:t xml:space="preserve">
Флюорографиялық       аптасына 15 сағат     20       2      0,08 </w:t>
      </w:r>
      <w:r>
        <w:br/>
      </w:r>
      <w:r>
        <w:rPr>
          <w:rFonts w:ascii="Times New Roman"/>
          <w:b w:val="false"/>
          <w:i w:val="false"/>
          <w:color w:val="000000"/>
          <w:sz w:val="28"/>
        </w:rPr>
        <w:t xml:space="preserve">
                     (70 с) жылына </w:t>
      </w:r>
      <w:r>
        <w:br/>
      </w:r>
      <w:r>
        <w:rPr>
          <w:rFonts w:ascii="Times New Roman"/>
          <w:b w:val="false"/>
          <w:i w:val="false"/>
          <w:color w:val="000000"/>
          <w:sz w:val="28"/>
        </w:rPr>
        <w:t xml:space="preserve">
Терапевтикалық        аптасына (25 сағ      1,2    0,12     0,08 </w:t>
      </w:r>
      <w:r>
        <w:br/>
      </w:r>
      <w:r>
        <w:rPr>
          <w:rFonts w:ascii="Times New Roman"/>
          <w:b w:val="false"/>
          <w:i w:val="false"/>
          <w:color w:val="000000"/>
          <w:sz w:val="28"/>
        </w:rPr>
        <w:t xml:space="preserve">
                     (1175 сағ)жылына) </w:t>
      </w:r>
      <w:r>
        <w:br/>
      </w:r>
      <w:r>
        <w:rPr>
          <w:rFonts w:ascii="Times New Roman"/>
          <w:b w:val="false"/>
          <w:i w:val="false"/>
          <w:color w:val="000000"/>
          <w:sz w:val="28"/>
        </w:rPr>
        <w:t xml:space="preserve">
Тiс тексеретiн        аптасына (1 сағ       30     3,0      0,08 </w:t>
      </w:r>
      <w:r>
        <w:br/>
      </w:r>
      <w:r>
        <w:rPr>
          <w:rFonts w:ascii="Times New Roman"/>
          <w:b w:val="false"/>
          <w:i w:val="false"/>
          <w:color w:val="000000"/>
          <w:sz w:val="28"/>
        </w:rPr>
        <w:t xml:space="preserve">
құрал                 (47 сағ) жылына) </w:t>
      </w:r>
      <w:r>
        <w:br/>
      </w:r>
      <w:r>
        <w:rPr>
          <w:rFonts w:ascii="Times New Roman"/>
          <w:b w:val="false"/>
          <w:i w:val="false"/>
          <w:color w:val="000000"/>
          <w:sz w:val="28"/>
        </w:rPr>
        <w:t xml:space="preserve">
Ақылы                 аптасына (1сағат      30     3,0 </w:t>
      </w:r>
      <w:r>
        <w:br/>
      </w:r>
      <w:r>
        <w:rPr>
          <w:rFonts w:ascii="Times New Roman"/>
          <w:b w:val="false"/>
          <w:i w:val="false"/>
          <w:color w:val="000000"/>
          <w:sz w:val="28"/>
        </w:rPr>
        <w:t xml:space="preserve">
                     (47 сағ) жылына)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Көрсетiлген шарт жылжымалы рентген қондырғысына да таралады (бағана 5) жылжымалы қондырғының жоғарғы жағына) </w:t>
      </w:r>
      <w:r>
        <w:br/>
      </w:r>
      <w:r>
        <w:rPr>
          <w:rFonts w:ascii="Times New Roman"/>
          <w:b w:val="false"/>
          <w:i w:val="false"/>
          <w:color w:val="000000"/>
          <w:sz w:val="28"/>
        </w:rPr>
        <w:t xml:space="preserve">
     Радиация қауiпсiздiгiнiң жаңа мөлшерiн енгiзген кезде немесе ионизациялау сәулесiнiң таралуының iс жүзiндегi орташа жылдық уақыты өскен жағдайда "А" санатындағы жұмыс орындарында немесе аралас жұмыс орындарында мына формуламен есептеледi Р х Д Р қауiпсiз </w:t>
      </w:r>
      <w:r>
        <w:br/>
      </w:r>
      <w:r>
        <w:rPr>
          <w:rFonts w:ascii="Times New Roman"/>
          <w:b w:val="false"/>
          <w:i w:val="false"/>
          <w:color w:val="000000"/>
          <w:sz w:val="28"/>
        </w:rPr>
        <w:t xml:space="preserve">
                            --- </w:t>
      </w:r>
      <w:r>
        <w:br/>
      </w:r>
      <w:r>
        <w:rPr>
          <w:rFonts w:ascii="Times New Roman"/>
          <w:b w:val="false"/>
          <w:i w:val="false"/>
          <w:color w:val="000000"/>
          <w:sz w:val="28"/>
        </w:rPr>
        <w:t xml:space="preserve">
                             Т деңгейдегi мөлшер мкр/сек. Д </w:t>
      </w:r>
      <w:r>
        <w:br/>
      </w:r>
      <w:r>
        <w:rPr>
          <w:rFonts w:ascii="Times New Roman"/>
          <w:b w:val="false"/>
          <w:i w:val="false"/>
          <w:color w:val="000000"/>
          <w:sz w:val="28"/>
        </w:rPr>
        <w:t xml:space="preserve">
қауiпсiз деңгейдегi ең жоғарғы мөлшер "А" санатындағылар үшiн мкр/жыл. ("Б" санаты үшiн мөлшер шамасы) мкр/жылына, Т сәуленiң жыл бойғы шығу уақыты сек. </w:t>
      </w:r>
      <w:r>
        <w:br/>
      </w:r>
      <w:r>
        <w:rPr>
          <w:rFonts w:ascii="Times New Roman"/>
          <w:b w:val="false"/>
          <w:i w:val="false"/>
          <w:color w:val="000000"/>
          <w:sz w:val="28"/>
        </w:rPr>
        <w:t xml:space="preserve">
     Рентген сәулесiнiң қорғануды есептейтiн кезде шектi деңгейдi табу үшiн коэффициент 2-нi қолдану керек, кестеде көрсетiлген мөлшерде 2 есе аз. </w:t>
      </w:r>
    </w:p>
    <w:p>
      <w:pPr>
        <w:spacing w:after="0"/>
        <w:ind w:left="0"/>
        <w:jc w:val="left"/>
      </w:pPr>
      <w:r>
        <w:rPr>
          <w:rFonts w:ascii="Times New Roman"/>
          <w:b/>
          <w:i w:val="false"/>
          <w:color w:val="000000"/>
        </w:rPr>
        <w:t xml:space="preserve"> 7. Радиациялық емес факторлардың әсерiнен қорғану </w:t>
      </w:r>
    </w:p>
    <w:p>
      <w:pPr>
        <w:spacing w:after="0"/>
        <w:ind w:left="0"/>
        <w:jc w:val="both"/>
      </w:pPr>
      <w:r>
        <w:rPr>
          <w:rFonts w:ascii="Times New Roman"/>
          <w:b w:val="false"/>
          <w:i w:val="false"/>
          <w:color w:val="000000"/>
          <w:sz w:val="28"/>
        </w:rPr>
        <w:t xml:space="preserve">     7.1. Рентгенологиялық зерттеулер жүргiзу барысында электр қуаты, қорғасын және басқа да радиациялық емес факторлардың әсерiнен қорғану шаралары жасалуы тиiс, сондай-ақ эпидемияға қарсы шаралардың да тиiстi жүргiзiлуiн қамтамасыз ету қажет. </w:t>
      </w:r>
      <w:r>
        <w:br/>
      </w:r>
      <w:r>
        <w:rPr>
          <w:rFonts w:ascii="Times New Roman"/>
          <w:b w:val="false"/>
          <w:i w:val="false"/>
          <w:color w:val="000000"/>
          <w:sz w:val="28"/>
        </w:rPr>
        <w:t xml:space="preserve">
     7.2. Ауруды сәулемен анықтау кабинетiндегi өрт қаупiнiң алдын алу шараларын рентген аппараттарын дұрыс қолдану арқылы, оларды құрастыру және пайдалану (сымдарын оқшаулау, аппараттардың техникалық жағдайын, жұмыс көлемiн бiр қалыпты сақтау және т.б.) арқылы жүзеге асыру шарт. </w:t>
      </w:r>
      <w:r>
        <w:br/>
      </w:r>
      <w:r>
        <w:rPr>
          <w:rFonts w:ascii="Times New Roman"/>
          <w:b w:val="false"/>
          <w:i w:val="false"/>
          <w:color w:val="000000"/>
          <w:sz w:val="28"/>
        </w:rPr>
        <w:t xml:space="preserve">
     7.3. Ауруды сәуле мен анықтау кабинетiн жабдықтағанда қызметкерлер мен келiп қаралушылардың жұмыс кезiнде электр жүретiн бөлiктерге соғылуын мүлде болдырмайтын жағдай жасалуға тиiс. </w:t>
      </w:r>
      <w:r>
        <w:br/>
      </w:r>
      <w:r>
        <w:rPr>
          <w:rFonts w:ascii="Times New Roman"/>
          <w:b w:val="false"/>
          <w:i w:val="false"/>
          <w:color w:val="000000"/>
          <w:sz w:val="28"/>
        </w:rPr>
        <w:t xml:space="preserve">
     7.4. Ауруды сәуле мен анықтау кабинетiнде жерге орнатудың ортақ гигиенасы қолданылуы шарт. Сондай-ақ рентген аппараттарының және басқа да электр қондырғыларының металл бөлiктерi де жерге қойылуы тиiс. </w:t>
      </w:r>
      <w:r>
        <w:br/>
      </w:r>
      <w:r>
        <w:rPr>
          <w:rFonts w:ascii="Times New Roman"/>
          <w:b w:val="false"/>
          <w:i w:val="false"/>
          <w:color w:val="000000"/>
          <w:sz w:val="28"/>
        </w:rPr>
        <w:t xml:space="preserve">
     7.5. Жерге қосылатын қондырғының кернеуi 10 омнан аспау керек. </w:t>
      </w:r>
      <w:r>
        <w:br/>
      </w:r>
      <w:r>
        <w:rPr>
          <w:rFonts w:ascii="Times New Roman"/>
          <w:b w:val="false"/>
          <w:i w:val="false"/>
          <w:color w:val="000000"/>
          <w:sz w:val="28"/>
        </w:rPr>
        <w:t xml:space="preserve">
     7.6. Жұмысқа кiрiсер алдында дәрiгер немесе рентгенлаборант рентген аппаратының (жылжымалы бөлiктерiн, жоғары вольттi кабельдi, жерге қосылатын сымдарын және т.б.) дұрыстығын тексерудi және әр түрлi жұмыс тәртiбiнде рентген аппаратын алдын ала байқаудан өткiзген дұрыс. </w:t>
      </w:r>
      <w:r>
        <w:br/>
      </w:r>
      <w:r>
        <w:rPr>
          <w:rFonts w:ascii="Times New Roman"/>
          <w:b w:val="false"/>
          <w:i w:val="false"/>
          <w:color w:val="000000"/>
          <w:sz w:val="28"/>
        </w:rPr>
        <w:t xml:space="preserve">
     7.7. Рентген пленкалары мен рентген жазулары мұқият жабылатын металл жәшiктерде немесе шкафтарда сақталуы тиiс. Ауруды сәулемен анықтайтын кабинетте сақталатын рентген пленкасы мен рентген жазуларының салмағы 2 кг-дан аспауы тиiс. </w:t>
      </w:r>
      <w:r>
        <w:br/>
      </w:r>
      <w:r>
        <w:rPr>
          <w:rFonts w:ascii="Times New Roman"/>
          <w:b w:val="false"/>
          <w:i w:val="false"/>
          <w:color w:val="000000"/>
          <w:sz w:val="28"/>
        </w:rPr>
        <w:t xml:space="preserve">
     7.8. Ауруды сәулемен анықтау кабинетiнiң және жабдықтарының </w:t>
      </w:r>
      <w:r>
        <w:br/>
      </w:r>
      <w:r>
        <w:rPr>
          <w:rFonts w:ascii="Times New Roman"/>
          <w:b w:val="false"/>
          <w:i w:val="false"/>
          <w:color w:val="000000"/>
          <w:sz w:val="28"/>
        </w:rPr>
        <w:t xml:space="preserve">
                                   -4 2 қорғасынмен былғану деңгейi 0,09.10 мг/см ден аспауы керек. Қызметкерлердiң былғануына жол берiлмейдi. </w:t>
      </w:r>
      <w:r>
        <w:br/>
      </w:r>
      <w:r>
        <w:rPr>
          <w:rFonts w:ascii="Times New Roman"/>
          <w:b w:val="false"/>
          <w:i w:val="false"/>
          <w:color w:val="000000"/>
          <w:sz w:val="28"/>
        </w:rPr>
        <w:t xml:space="preserve">
     7.9. Сырқатты сәулемен анықтау кабинеттiнде қызметкерлер тәнiне қорғасынның ұялауына жол бермеу үшiн мына талаптар сақталынуы қажет: </w:t>
      </w:r>
      <w:r>
        <w:br/>
      </w:r>
      <w:r>
        <w:rPr>
          <w:rFonts w:ascii="Times New Roman"/>
          <w:b w:val="false"/>
          <w:i w:val="false"/>
          <w:color w:val="000000"/>
          <w:sz w:val="28"/>
        </w:rPr>
        <w:t xml:space="preserve">
     - қорғасын мен қорғасын сiңген резеңкеден жасалынған әркiм жеке пайдаланатын құралдар пленкадан немесе клеенкадан жасалған қапқа салынуы керек; </w:t>
      </w:r>
      <w:r>
        <w:br/>
      </w:r>
      <w:r>
        <w:rPr>
          <w:rFonts w:ascii="Times New Roman"/>
          <w:b w:val="false"/>
          <w:i w:val="false"/>
          <w:color w:val="000000"/>
          <w:sz w:val="28"/>
        </w:rPr>
        <w:t xml:space="preserve">
     - әркiм жеке пайдаланатын қорғаныс құралдары техникалық шартында көрсетiлген пайдалану мерзiмi өткеннен кейiн қолданбау керек; </w:t>
      </w:r>
      <w:r>
        <w:br/>
      </w:r>
      <w:r>
        <w:rPr>
          <w:rFonts w:ascii="Times New Roman"/>
          <w:b w:val="false"/>
          <w:i w:val="false"/>
          <w:color w:val="000000"/>
          <w:sz w:val="28"/>
        </w:rPr>
        <w:t xml:space="preserve">
     - қорғасыннан жасалған тұрақты қорғаныстық құрылғылар мен соған бейiмделген заттар майлы немесе эмаль бояумен екi дүркiн қабаттастырыла сырлануы шарт; </w:t>
      </w:r>
      <w:r>
        <w:br/>
      </w:r>
      <w:r>
        <w:rPr>
          <w:rFonts w:ascii="Times New Roman"/>
          <w:b w:val="false"/>
          <w:i w:val="false"/>
          <w:color w:val="000000"/>
          <w:sz w:val="28"/>
        </w:rPr>
        <w:t xml:space="preserve">
     - қорғасын сiңiрiлген резеңкеден жасалынған қолғаптың iшiнен жұқа мата қолғап кию керек; </w:t>
      </w:r>
      <w:r>
        <w:br/>
      </w:r>
      <w:r>
        <w:rPr>
          <w:rFonts w:ascii="Times New Roman"/>
          <w:b w:val="false"/>
          <w:i w:val="false"/>
          <w:color w:val="000000"/>
          <w:sz w:val="28"/>
        </w:rPr>
        <w:t xml:space="preserve">
     - қорғасын сiңген резеңкеден жасалған әркiмнiң жеке қорғаныс құралдарын пайдаланып жұмыс iстегеннен кейiн қолды сабындап жылы сумен немесе "Защита препаратымен" жуу қажет; </w:t>
      </w:r>
      <w:r>
        <w:br/>
      </w:r>
      <w:r>
        <w:rPr>
          <w:rFonts w:ascii="Times New Roman"/>
          <w:b w:val="false"/>
          <w:i w:val="false"/>
          <w:color w:val="000000"/>
          <w:sz w:val="28"/>
        </w:rPr>
        <w:t xml:space="preserve">
     - сәулемен емдеу кабинеттерiнде тамақ iшуге, темекi тартуға және әрлiк заттарды қолдануға тиым салынады. </w:t>
      </w:r>
      <w:r>
        <w:br/>
      </w:r>
      <w:r>
        <w:rPr>
          <w:rFonts w:ascii="Times New Roman"/>
          <w:b w:val="false"/>
          <w:i w:val="false"/>
          <w:color w:val="000000"/>
          <w:sz w:val="28"/>
        </w:rPr>
        <w:t xml:space="preserve">
     7.10. Сырқатты сәулемен анықтау кабинетiнiң еденi жұмыстан кейiн жуылып, рентген аппаратының ауруды анықтау кезiнде дәрiгермен қаралушы адамның қолына, денесiне тиетiн бөлшектерi, қосалқы заттары мұқият зарарсыздандырылуы керек. Бөлменi кемiнде айына бiр рет сiрке қышқылының 1-2 проценттiк ерiтiндiсiн пайдаланып, жуып-сүртiп алу қажет. </w:t>
      </w:r>
      <w:r>
        <w:br/>
      </w:r>
      <w:r>
        <w:rPr>
          <w:rFonts w:ascii="Times New Roman"/>
          <w:b w:val="false"/>
          <w:i w:val="false"/>
          <w:color w:val="000000"/>
          <w:sz w:val="28"/>
        </w:rPr>
        <w:t xml:space="preserve">
     7.11. Ауруды сәулемен анықтау кабинетiн рентгенге түсiру кезiнде немесе жұмыс тура басталар алдында жууға, дымқыл шүберекпен сүртуге болмайды. </w:t>
      </w:r>
      <w:r>
        <w:br/>
      </w:r>
      <w:r>
        <w:rPr>
          <w:rFonts w:ascii="Times New Roman"/>
          <w:b w:val="false"/>
          <w:i w:val="false"/>
          <w:color w:val="000000"/>
          <w:sz w:val="28"/>
        </w:rPr>
        <w:t xml:space="preserve">
     7.12. Сырқатты сәулемен анықтау кабинетiндегi азот тотығы мына концентрация 0,085 мг/м3 , 0,005 мг/м3 озон, 0,0007 мг/м3 қорғасын деңгейiнен аспауы шарт. </w:t>
      </w:r>
      <w:r>
        <w:br/>
      </w:r>
      <w:r>
        <w:rPr>
          <w:rFonts w:ascii="Times New Roman"/>
          <w:b w:val="false"/>
          <w:i w:val="false"/>
          <w:color w:val="000000"/>
          <w:sz w:val="28"/>
        </w:rPr>
        <w:t xml:space="preserve">
     Ксеролаборатория орналасқан үйде стирол концентрациясы 5 мг/м3, толуол буы 50 мг/м3, ацетон буы 200 мг/м3 деңгейден аспауы қажет.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N 1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Рентгенография кезiндегi орташа тиiмдi </w:t>
      </w:r>
      <w:r>
        <w:br/>
      </w:r>
      <w:r>
        <w:rPr>
          <w:rFonts w:ascii="Times New Roman"/>
          <w:b w:val="false"/>
          <w:i w:val="false"/>
          <w:color w:val="000000"/>
          <w:sz w:val="28"/>
        </w:rPr>
        <w:t>
</w:t>
      </w:r>
      <w:r>
        <w:rPr>
          <w:rFonts w:ascii="Times New Roman"/>
          <w:b/>
          <w:i w:val="false"/>
          <w:color w:val="000000"/>
          <w:sz w:val="28"/>
        </w:rPr>
        <w:t xml:space="preserve">                   эквиваленттiк мөлшер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NN/рр   Объект (түрi)     Пленкадағы ашық   Бiр жолғы түсiру   I) </w:t>
      </w:r>
      <w:r>
        <w:br/>
      </w:r>
      <w:r>
        <w:rPr>
          <w:rFonts w:ascii="Times New Roman"/>
          <w:b w:val="false"/>
          <w:i w:val="false"/>
          <w:color w:val="000000"/>
          <w:sz w:val="28"/>
        </w:rPr>
        <w:t xml:space="preserve">
       зерттеу           орын мөлшерi      мөлшерi (м3в) </w:t>
      </w:r>
      <w:r>
        <w:br/>
      </w:r>
      <w:r>
        <w:rPr>
          <w:rFonts w:ascii="Times New Roman"/>
          <w:b w:val="false"/>
          <w:i w:val="false"/>
          <w:color w:val="000000"/>
          <w:sz w:val="28"/>
        </w:rPr>
        <w:t xml:space="preserve">
                         (көлемi)        ------------------------- </w:t>
      </w:r>
      <w:r>
        <w:br/>
      </w:r>
      <w:r>
        <w:rPr>
          <w:rFonts w:ascii="Times New Roman"/>
          <w:b w:val="false"/>
          <w:i w:val="false"/>
          <w:color w:val="000000"/>
          <w:sz w:val="28"/>
        </w:rPr>
        <w:t xml:space="preserve">
                         (см х см)          түзу        қиғаш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r>
        <w:br/>
      </w:r>
      <w:r>
        <w:rPr>
          <w:rFonts w:ascii="Times New Roman"/>
          <w:b w:val="false"/>
          <w:i w:val="false"/>
          <w:color w:val="000000"/>
          <w:sz w:val="28"/>
        </w:rPr>
        <w:t xml:space="preserve">
1. Бас сүйегi (жалпылама   24 х 30          0,12         0,10 </w:t>
      </w:r>
      <w:r>
        <w:br/>
      </w:r>
      <w:r>
        <w:rPr>
          <w:rFonts w:ascii="Times New Roman"/>
          <w:b w:val="false"/>
          <w:i w:val="false"/>
          <w:color w:val="000000"/>
          <w:sz w:val="28"/>
        </w:rPr>
        <w:t xml:space="preserve">
   түсiрiлген)            2) </w:t>
      </w:r>
      <w:r>
        <w:br/>
      </w:r>
      <w:r>
        <w:rPr>
          <w:rFonts w:ascii="Times New Roman"/>
          <w:b w:val="false"/>
          <w:i w:val="false"/>
          <w:color w:val="000000"/>
          <w:sz w:val="28"/>
        </w:rPr>
        <w:t xml:space="preserve">
2. Бас сүйегi (мақсатты    2 х 4         кем дегенде     0,01 </w:t>
      </w:r>
      <w:r>
        <w:br/>
      </w:r>
      <w:r>
        <w:rPr>
          <w:rFonts w:ascii="Times New Roman"/>
          <w:b w:val="false"/>
          <w:i w:val="false"/>
          <w:color w:val="000000"/>
          <w:sz w:val="28"/>
        </w:rPr>
        <w:t xml:space="preserve">
  түсiрiлген)             9 х 13                        0,03 </w:t>
      </w:r>
      <w:r>
        <w:br/>
      </w:r>
      <w:r>
        <w:rPr>
          <w:rFonts w:ascii="Times New Roman"/>
          <w:b w:val="false"/>
          <w:i w:val="false"/>
          <w:color w:val="000000"/>
          <w:sz w:val="28"/>
        </w:rPr>
        <w:t xml:space="preserve">
                          13 х 18                       0,06   </w:t>
      </w:r>
      <w:r>
        <w:br/>
      </w:r>
      <w:r>
        <w:rPr>
          <w:rFonts w:ascii="Times New Roman"/>
          <w:b w:val="false"/>
          <w:i w:val="false"/>
          <w:color w:val="000000"/>
          <w:sz w:val="28"/>
        </w:rPr>
        <w:t xml:space="preserve">
                          18 х 24                       0,10 </w:t>
      </w:r>
      <w:r>
        <w:br/>
      </w:r>
      <w:r>
        <w:rPr>
          <w:rFonts w:ascii="Times New Roman"/>
          <w:b w:val="false"/>
          <w:i w:val="false"/>
          <w:color w:val="000000"/>
          <w:sz w:val="28"/>
        </w:rPr>
        <w:t xml:space="preserve">
3. Мойын омыртқа өңеш,     18 х 24         0,2           0,1 </w:t>
      </w:r>
      <w:r>
        <w:br/>
      </w:r>
      <w:r>
        <w:rPr>
          <w:rFonts w:ascii="Times New Roman"/>
          <w:b w:val="false"/>
          <w:i w:val="false"/>
          <w:color w:val="000000"/>
          <w:sz w:val="28"/>
        </w:rPr>
        <w:t xml:space="preserve">
  кеңiрдек </w:t>
      </w:r>
      <w:r>
        <w:br/>
      </w:r>
      <w:r>
        <w:rPr>
          <w:rFonts w:ascii="Times New Roman"/>
          <w:b w:val="false"/>
          <w:i w:val="false"/>
          <w:color w:val="000000"/>
          <w:sz w:val="28"/>
        </w:rPr>
        <w:t xml:space="preserve">
4. Иық сүйегi              13 х 18       кем дегенде     0,4 </w:t>
      </w:r>
      <w:r>
        <w:br/>
      </w:r>
      <w:r>
        <w:rPr>
          <w:rFonts w:ascii="Times New Roman"/>
          <w:b w:val="false"/>
          <w:i w:val="false"/>
          <w:color w:val="000000"/>
          <w:sz w:val="28"/>
        </w:rPr>
        <w:t xml:space="preserve">
                          18 х 24                       0,10 </w:t>
      </w:r>
      <w:r>
        <w:br/>
      </w:r>
      <w:r>
        <w:rPr>
          <w:rFonts w:ascii="Times New Roman"/>
          <w:b w:val="false"/>
          <w:i w:val="false"/>
          <w:color w:val="000000"/>
          <w:sz w:val="28"/>
        </w:rPr>
        <w:t xml:space="preserve">
5. Бұғана, жауырын, кеуде  18 х 24                       0,25 </w:t>
      </w:r>
      <w:r>
        <w:br/>
      </w:r>
      <w:r>
        <w:rPr>
          <w:rFonts w:ascii="Times New Roman"/>
          <w:b w:val="false"/>
          <w:i w:val="false"/>
          <w:color w:val="000000"/>
          <w:sz w:val="28"/>
        </w:rPr>
        <w:t xml:space="preserve">
6. Қабырға                 24 х 30                       0,75 </w:t>
      </w:r>
      <w:r>
        <w:br/>
      </w:r>
      <w:r>
        <w:rPr>
          <w:rFonts w:ascii="Times New Roman"/>
          <w:b w:val="false"/>
          <w:i w:val="false"/>
          <w:color w:val="000000"/>
          <w:sz w:val="28"/>
        </w:rPr>
        <w:t xml:space="preserve">
                          30 х 40                       1,80 </w:t>
      </w:r>
      <w:r>
        <w:br/>
      </w:r>
      <w:r>
        <w:rPr>
          <w:rFonts w:ascii="Times New Roman"/>
          <w:b w:val="false"/>
          <w:i w:val="false"/>
          <w:color w:val="000000"/>
          <w:sz w:val="28"/>
        </w:rPr>
        <w:t xml:space="preserve">
7. Арқа тұстағы            15 х 40        0,7            0,8 </w:t>
      </w:r>
      <w:r>
        <w:br/>
      </w:r>
      <w:r>
        <w:rPr>
          <w:rFonts w:ascii="Times New Roman"/>
          <w:b w:val="false"/>
          <w:i w:val="false"/>
          <w:color w:val="000000"/>
          <w:sz w:val="28"/>
        </w:rPr>
        <w:t xml:space="preserve">
  Кеуде                   24 х 30        1,6            1,0 </w:t>
      </w:r>
      <w:r>
        <w:br/>
      </w:r>
      <w:r>
        <w:rPr>
          <w:rFonts w:ascii="Times New Roman"/>
          <w:b w:val="false"/>
          <w:i w:val="false"/>
          <w:color w:val="000000"/>
          <w:sz w:val="28"/>
        </w:rPr>
        <w:t xml:space="preserve">
  омыртқа                 30 х 40        2,6            3,0 </w:t>
      </w:r>
      <w:r>
        <w:br/>
      </w:r>
      <w:r>
        <w:rPr>
          <w:rFonts w:ascii="Times New Roman"/>
          <w:b w:val="false"/>
          <w:i w:val="false"/>
          <w:color w:val="000000"/>
          <w:sz w:val="28"/>
        </w:rPr>
        <w:t xml:space="preserve">
8. Бел омыртқа             15 х 40        1,2(0,8)       1,2(1,0) </w:t>
      </w:r>
      <w:r>
        <w:br/>
      </w:r>
      <w:r>
        <w:rPr>
          <w:rFonts w:ascii="Times New Roman"/>
          <w:b w:val="false"/>
          <w:i w:val="false"/>
          <w:color w:val="000000"/>
          <w:sz w:val="28"/>
        </w:rPr>
        <w:t xml:space="preserve">
                          24 х 30        1,1(0,9)       1,3(1,2) </w:t>
      </w:r>
      <w:r>
        <w:br/>
      </w:r>
      <w:r>
        <w:rPr>
          <w:rFonts w:ascii="Times New Roman"/>
          <w:b w:val="false"/>
          <w:i w:val="false"/>
          <w:color w:val="000000"/>
          <w:sz w:val="28"/>
        </w:rPr>
        <w:t xml:space="preserve">
                          30 х 40        1,6(1,2)       1,7(1,5) </w:t>
      </w:r>
      <w:r>
        <w:br/>
      </w:r>
      <w:r>
        <w:rPr>
          <w:rFonts w:ascii="Times New Roman"/>
          <w:b w:val="false"/>
          <w:i w:val="false"/>
          <w:color w:val="000000"/>
          <w:sz w:val="28"/>
        </w:rPr>
        <w:t xml:space="preserve">
9. Жанбас, сегiзкөз,       18 х 24        0,8(0,4)       0,7(0,6) </w:t>
      </w:r>
      <w:r>
        <w:br/>
      </w:r>
      <w:r>
        <w:rPr>
          <w:rFonts w:ascii="Times New Roman"/>
          <w:b w:val="false"/>
          <w:i w:val="false"/>
          <w:color w:val="000000"/>
          <w:sz w:val="28"/>
        </w:rPr>
        <w:t xml:space="preserve">
  құйымшақ                4 х 30         1,1(0,5)       1,0(0,9) </w:t>
      </w:r>
      <w:r>
        <w:br/>
      </w:r>
      <w:r>
        <w:rPr>
          <w:rFonts w:ascii="Times New Roman"/>
          <w:b w:val="false"/>
          <w:i w:val="false"/>
          <w:color w:val="000000"/>
          <w:sz w:val="28"/>
        </w:rPr>
        <w:t xml:space="preserve">
                          30 х 40        1,6(1,2)       1,3(1,1) </w:t>
      </w:r>
      <w:r>
        <w:br/>
      </w:r>
      <w:r>
        <w:rPr>
          <w:rFonts w:ascii="Times New Roman"/>
          <w:b w:val="false"/>
          <w:i w:val="false"/>
          <w:color w:val="000000"/>
          <w:sz w:val="28"/>
        </w:rPr>
        <w:t xml:space="preserve">
10.Ортан жiлiктiң ұшық     18 х 24        0,4(0,2)       0,3(0,28) </w:t>
      </w:r>
      <w:r>
        <w:br/>
      </w:r>
      <w:r>
        <w:rPr>
          <w:rFonts w:ascii="Times New Roman"/>
          <w:b w:val="false"/>
          <w:i w:val="false"/>
          <w:color w:val="000000"/>
          <w:sz w:val="28"/>
        </w:rPr>
        <w:t xml:space="preserve">
  басы                    24 х 30        1,1(0,4)       0,5(0,35) </w:t>
      </w:r>
      <w:r>
        <w:br/>
      </w:r>
      <w:r>
        <w:rPr>
          <w:rFonts w:ascii="Times New Roman"/>
          <w:b w:val="false"/>
          <w:i w:val="false"/>
          <w:color w:val="000000"/>
          <w:sz w:val="28"/>
        </w:rPr>
        <w:t xml:space="preserve">
11.Сан (жоғарғы 1/3)       15 х 40                     0,05 (0,01) </w:t>
      </w:r>
      <w:r>
        <w:br/>
      </w:r>
      <w:r>
        <w:rPr>
          <w:rFonts w:ascii="Times New Roman"/>
          <w:b w:val="false"/>
          <w:i w:val="false"/>
          <w:color w:val="000000"/>
          <w:sz w:val="28"/>
        </w:rPr>
        <w:t xml:space="preserve">
                                                      0,30 (0,04) </w:t>
      </w:r>
      <w:r>
        <w:br/>
      </w:r>
      <w:r>
        <w:rPr>
          <w:rFonts w:ascii="Times New Roman"/>
          <w:b w:val="false"/>
          <w:i w:val="false"/>
          <w:color w:val="000000"/>
          <w:sz w:val="28"/>
        </w:rPr>
        <w:t xml:space="preserve">
12.қол, аяқ, сүйектерi     еркiнше        кем дегенде     0,01 </w:t>
      </w:r>
      <w:r>
        <w:br/>
      </w:r>
      <w:r>
        <w:rPr>
          <w:rFonts w:ascii="Times New Roman"/>
          <w:b w:val="false"/>
          <w:i w:val="false"/>
          <w:color w:val="000000"/>
          <w:sz w:val="28"/>
        </w:rPr>
        <w:t xml:space="preserve">
13.Өкпе (түсiрiлген </w:t>
      </w:r>
      <w:r>
        <w:br/>
      </w:r>
      <w:r>
        <w:rPr>
          <w:rFonts w:ascii="Times New Roman"/>
          <w:b w:val="false"/>
          <w:i w:val="false"/>
          <w:color w:val="000000"/>
          <w:sz w:val="28"/>
        </w:rPr>
        <w:t xml:space="preserve">
  штатив): </w:t>
      </w:r>
      <w:r>
        <w:br/>
      </w:r>
      <w:r>
        <w:rPr>
          <w:rFonts w:ascii="Times New Roman"/>
          <w:b w:val="false"/>
          <w:i w:val="false"/>
          <w:color w:val="000000"/>
          <w:sz w:val="28"/>
        </w:rPr>
        <w:t xml:space="preserve">
 - 100 см қашықтықпен     30 х 10        0,25            0,40 </w:t>
      </w:r>
      <w:r>
        <w:br/>
      </w:r>
      <w:r>
        <w:rPr>
          <w:rFonts w:ascii="Times New Roman"/>
          <w:b w:val="false"/>
          <w:i w:val="false"/>
          <w:color w:val="000000"/>
          <w:sz w:val="28"/>
        </w:rPr>
        <w:t xml:space="preserve">
 - 150-200 қашықтықпен    30 х 40        0,10            0,20 </w:t>
      </w:r>
      <w:r>
        <w:br/>
      </w:r>
      <w:r>
        <w:rPr>
          <w:rFonts w:ascii="Times New Roman"/>
          <w:b w:val="false"/>
          <w:i w:val="false"/>
          <w:color w:val="000000"/>
          <w:sz w:val="28"/>
        </w:rPr>
        <w:t xml:space="preserve">
14.Өкпе                    18 х 34        0,10            0,15 </w:t>
      </w:r>
      <w:r>
        <w:br/>
      </w:r>
      <w:r>
        <w:rPr>
          <w:rFonts w:ascii="Times New Roman"/>
          <w:b w:val="false"/>
          <w:i w:val="false"/>
          <w:color w:val="000000"/>
          <w:sz w:val="28"/>
        </w:rPr>
        <w:t xml:space="preserve">
  (жанжақты штатив)       24 х 30        0,22            0,35 </w:t>
      </w:r>
      <w:r>
        <w:br/>
      </w:r>
      <w:r>
        <w:rPr>
          <w:rFonts w:ascii="Times New Roman"/>
          <w:b w:val="false"/>
          <w:i w:val="false"/>
          <w:color w:val="000000"/>
          <w:sz w:val="28"/>
        </w:rPr>
        <w:t xml:space="preserve">
                          30 х 40        0,35            0,50 </w:t>
      </w:r>
      <w:r>
        <w:br/>
      </w:r>
      <w:r>
        <w:rPr>
          <w:rFonts w:ascii="Times New Roman"/>
          <w:b w:val="false"/>
          <w:i w:val="false"/>
          <w:color w:val="000000"/>
          <w:sz w:val="28"/>
        </w:rPr>
        <w:t xml:space="preserve">
15.Өкпе (томография)       24 х 30                0,8 </w:t>
      </w:r>
      <w:r>
        <w:br/>
      </w:r>
      <w:r>
        <w:rPr>
          <w:rFonts w:ascii="Times New Roman"/>
          <w:b w:val="false"/>
          <w:i w:val="false"/>
          <w:color w:val="000000"/>
          <w:sz w:val="28"/>
        </w:rPr>
        <w:t xml:space="preserve">
                          35 х 35                1,0 </w:t>
      </w:r>
      <w:r>
        <w:br/>
      </w:r>
      <w:r>
        <w:rPr>
          <w:rFonts w:ascii="Times New Roman"/>
          <w:b w:val="false"/>
          <w:i w:val="false"/>
          <w:color w:val="000000"/>
          <w:sz w:val="28"/>
        </w:rPr>
        <w:t xml:space="preserve">
16.холецистография         9  х 12                0,06 </w:t>
      </w:r>
      <w:r>
        <w:br/>
      </w:r>
      <w:r>
        <w:rPr>
          <w:rFonts w:ascii="Times New Roman"/>
          <w:b w:val="false"/>
          <w:i w:val="false"/>
          <w:color w:val="000000"/>
          <w:sz w:val="28"/>
        </w:rPr>
        <w:t xml:space="preserve">
                          18 х 24                0,20 </w:t>
      </w:r>
      <w:r>
        <w:br/>
      </w:r>
      <w:r>
        <w:rPr>
          <w:rFonts w:ascii="Times New Roman"/>
          <w:b w:val="false"/>
          <w:i w:val="false"/>
          <w:color w:val="000000"/>
          <w:sz w:val="28"/>
        </w:rPr>
        <w:t xml:space="preserve">
                          24 х 30                0,65(0,45) </w:t>
      </w:r>
      <w:r>
        <w:br/>
      </w:r>
      <w:r>
        <w:rPr>
          <w:rFonts w:ascii="Times New Roman"/>
          <w:b w:val="false"/>
          <w:i w:val="false"/>
          <w:color w:val="000000"/>
          <w:sz w:val="28"/>
        </w:rPr>
        <w:t xml:space="preserve">
17.Бүйрек, зәр жолы,       24 х 30          кем дегенде 1,0(0,9)    </w:t>
      </w:r>
      <w:r>
        <w:br/>
      </w:r>
      <w:r>
        <w:rPr>
          <w:rFonts w:ascii="Times New Roman"/>
          <w:b w:val="false"/>
          <w:i w:val="false"/>
          <w:color w:val="000000"/>
          <w:sz w:val="28"/>
        </w:rPr>
        <w:t xml:space="preserve">
  урография               30 х 40                      2,0(1,6) </w:t>
      </w:r>
      <w:r>
        <w:br/>
      </w:r>
      <w:r>
        <w:rPr>
          <w:rFonts w:ascii="Times New Roman"/>
          <w:b w:val="false"/>
          <w:i w:val="false"/>
          <w:color w:val="000000"/>
          <w:sz w:val="28"/>
        </w:rPr>
        <w:t xml:space="preserve">
18.Метросальпингография    24 х 30                2,4 </w:t>
      </w:r>
      <w:r>
        <w:br/>
      </w:r>
      <w:r>
        <w:rPr>
          <w:rFonts w:ascii="Times New Roman"/>
          <w:b w:val="false"/>
          <w:i w:val="false"/>
          <w:color w:val="000000"/>
          <w:sz w:val="28"/>
        </w:rPr>
        <w:t xml:space="preserve">
19.Өңеш                    12 х 30      0,15              0,10 </w:t>
      </w:r>
      <w:r>
        <w:br/>
      </w:r>
      <w:r>
        <w:rPr>
          <w:rFonts w:ascii="Times New Roman"/>
          <w:b w:val="false"/>
          <w:i w:val="false"/>
          <w:color w:val="000000"/>
          <w:sz w:val="28"/>
        </w:rPr>
        <w:t xml:space="preserve">
                          13 х 24      0,20              0,13 </w:t>
      </w:r>
      <w:r>
        <w:br/>
      </w:r>
      <w:r>
        <w:rPr>
          <w:rFonts w:ascii="Times New Roman"/>
          <w:b w:val="false"/>
          <w:i w:val="false"/>
          <w:color w:val="000000"/>
          <w:sz w:val="28"/>
        </w:rPr>
        <w:t xml:space="preserve">
                          24 х 30      0,50              0,30 </w:t>
      </w:r>
      <w:r>
        <w:br/>
      </w:r>
      <w:r>
        <w:rPr>
          <w:rFonts w:ascii="Times New Roman"/>
          <w:b w:val="false"/>
          <w:i w:val="false"/>
          <w:color w:val="000000"/>
          <w:sz w:val="28"/>
        </w:rPr>
        <w:t xml:space="preserve">
20.Қарын                   13 х 18      0,35              0,25 </w:t>
      </w:r>
      <w:r>
        <w:br/>
      </w:r>
      <w:r>
        <w:rPr>
          <w:rFonts w:ascii="Times New Roman"/>
          <w:b w:val="false"/>
          <w:i w:val="false"/>
          <w:color w:val="000000"/>
          <w:sz w:val="28"/>
        </w:rPr>
        <w:t xml:space="preserve">
                          18 х 24      0,60              0,45 </w:t>
      </w:r>
      <w:r>
        <w:br/>
      </w:r>
      <w:r>
        <w:rPr>
          <w:rFonts w:ascii="Times New Roman"/>
          <w:b w:val="false"/>
          <w:i w:val="false"/>
          <w:color w:val="000000"/>
          <w:sz w:val="28"/>
        </w:rPr>
        <w:t xml:space="preserve">
                          24 х 30      1,0               0,8 </w:t>
      </w:r>
      <w:r>
        <w:br/>
      </w:r>
      <w:r>
        <w:rPr>
          <w:rFonts w:ascii="Times New Roman"/>
          <w:b w:val="false"/>
          <w:i w:val="false"/>
          <w:color w:val="000000"/>
          <w:sz w:val="28"/>
        </w:rPr>
        <w:t xml:space="preserve">
21.Iшек                    18 х 24      0,6(0,4)          0,3 </w:t>
      </w:r>
      <w:r>
        <w:br/>
      </w:r>
      <w:r>
        <w:rPr>
          <w:rFonts w:ascii="Times New Roman"/>
          <w:b w:val="false"/>
          <w:i w:val="false"/>
          <w:color w:val="000000"/>
          <w:sz w:val="28"/>
        </w:rPr>
        <w:t xml:space="preserve">
                          24 х 30      1,0(0,8)          0,8 </w:t>
      </w:r>
      <w:r>
        <w:br/>
      </w:r>
      <w:r>
        <w:rPr>
          <w:rFonts w:ascii="Times New Roman"/>
          <w:b w:val="false"/>
          <w:i w:val="false"/>
          <w:color w:val="000000"/>
          <w:sz w:val="28"/>
        </w:rPr>
        <w:t xml:space="preserve">
                          35 х 35      1,8(1,3)          1,2 </w:t>
      </w:r>
      <w:r>
        <w:br/>
      </w:r>
      <w:r>
        <w:rPr>
          <w:rFonts w:ascii="Times New Roman"/>
          <w:b w:val="false"/>
          <w:i w:val="false"/>
          <w:color w:val="000000"/>
          <w:sz w:val="28"/>
        </w:rPr>
        <w:t xml:space="preserve">
22.Құрсақ қуысы (жалпы)    30 х 40                     1,4(1,2) </w:t>
      </w:r>
      <w:r>
        <w:br/>
      </w:r>
      <w:r>
        <w:rPr>
          <w:rFonts w:ascii="Times New Roman"/>
          <w:b w:val="false"/>
          <w:i w:val="false"/>
          <w:color w:val="000000"/>
          <w:sz w:val="28"/>
        </w:rPr>
        <w:t xml:space="preserve">
23.Маммография/аппаратта </w:t>
      </w:r>
      <w:r>
        <w:br/>
      </w:r>
      <w:r>
        <w:rPr>
          <w:rFonts w:ascii="Times New Roman"/>
          <w:b w:val="false"/>
          <w:i w:val="false"/>
          <w:color w:val="000000"/>
          <w:sz w:val="28"/>
        </w:rPr>
        <w:t xml:space="preserve">
  "электроника" сияқты    18 х 24                   0,1(3-степень)/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 1) Жақшаның iшiнде экранға түсiрiлген кездегi </w:t>
      </w:r>
      <w:r>
        <w:br/>
      </w:r>
      <w:r>
        <w:rPr>
          <w:rFonts w:ascii="Times New Roman"/>
          <w:b w:val="false"/>
          <w:i w:val="false"/>
          <w:color w:val="000000"/>
          <w:sz w:val="28"/>
        </w:rPr>
        <w:t xml:space="preserve">
                гонад қабылдау мөлшерi көрсетiлген. </w:t>
      </w:r>
      <w:r>
        <w:br/>
      </w:r>
      <w:r>
        <w:rPr>
          <w:rFonts w:ascii="Times New Roman"/>
          <w:b w:val="false"/>
          <w:i w:val="false"/>
          <w:color w:val="000000"/>
          <w:sz w:val="28"/>
        </w:rPr>
        <w:t xml:space="preserve">
             2) Сүйексiз көздiң көрiнiсi (Фогту, Балтину бойынша), </w:t>
      </w:r>
      <w:r>
        <w:br/>
      </w:r>
      <w:r>
        <w:rPr>
          <w:rFonts w:ascii="Times New Roman"/>
          <w:b w:val="false"/>
          <w:i w:val="false"/>
          <w:color w:val="000000"/>
          <w:sz w:val="28"/>
        </w:rPr>
        <w:t xml:space="preserve">
                қабақ сүйегi (Шоллеру, Майеру, Стенверсу), "__ "___ </w:t>
      </w:r>
      <w:r>
        <w:br/>
      </w:r>
      <w:r>
        <w:rPr>
          <w:rFonts w:ascii="Times New Roman"/>
          <w:b w:val="false"/>
          <w:i w:val="false"/>
          <w:color w:val="000000"/>
          <w:sz w:val="28"/>
        </w:rPr>
        <w:t xml:space="preserve">
                көз шарасы және қарашық (Резе бойынша), кеңсiрiк, </w:t>
      </w:r>
      <w:r>
        <w:br/>
      </w:r>
      <w:r>
        <w:rPr>
          <w:rFonts w:ascii="Times New Roman"/>
          <w:b w:val="false"/>
          <w:i w:val="false"/>
          <w:color w:val="000000"/>
          <w:sz w:val="28"/>
        </w:rPr>
        <w:t xml:space="preserve">
                бастың жекелеген сүйектерi. </w:t>
      </w:r>
      <w:r>
        <w:br/>
      </w:r>
      <w:r>
        <w:rPr>
          <w:rFonts w:ascii="Times New Roman"/>
          <w:b w:val="false"/>
          <w:i w:val="false"/>
          <w:color w:val="000000"/>
          <w:sz w:val="28"/>
        </w:rPr>
        <w:t xml:space="preserve">
             3) Сүт безiне жiберiлетiн орташа мөлшер - 1м3в. </w:t>
      </w:r>
    </w:p>
    <w:p>
      <w:pPr>
        <w:spacing w:after="0"/>
        <w:ind w:left="0"/>
        <w:jc w:val="both"/>
      </w:pPr>
      <w:r>
        <w:rPr>
          <w:rFonts w:ascii="Times New Roman"/>
          <w:b w:val="false"/>
          <w:i w:val="false"/>
          <w:color w:val="000000"/>
          <w:sz w:val="28"/>
        </w:rPr>
        <w:t xml:space="preserve">                                                        N2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Флюорография кезiндегi орташа әсер ететiн </w:t>
      </w:r>
      <w:r>
        <w:br/>
      </w:r>
      <w:r>
        <w:rPr>
          <w:rFonts w:ascii="Times New Roman"/>
          <w:b w:val="false"/>
          <w:i w:val="false"/>
          <w:color w:val="000000"/>
          <w:sz w:val="28"/>
        </w:rPr>
        <w:t>
</w:t>
      </w:r>
      <w:r>
        <w:rPr>
          <w:rFonts w:ascii="Times New Roman"/>
          <w:b/>
          <w:i w:val="false"/>
          <w:color w:val="000000"/>
          <w:sz w:val="28"/>
        </w:rPr>
        <w:t xml:space="preserve">                      эквиваленттi мөлшер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NN/рр   Зерттеу объектiлерi   Экрандағы ашық  Бiр реткi түсiрiлген </w:t>
      </w:r>
      <w:r>
        <w:br/>
      </w:r>
      <w:r>
        <w:rPr>
          <w:rFonts w:ascii="Times New Roman"/>
          <w:b w:val="false"/>
          <w:i w:val="false"/>
          <w:color w:val="000000"/>
          <w:sz w:val="28"/>
        </w:rPr>
        <w:t xml:space="preserve">
                             орын көлемi     көрiнiс мөлшерi (1 м3в </w:t>
      </w:r>
      <w:r>
        <w:br/>
      </w:r>
      <w:r>
        <w:rPr>
          <w:rFonts w:ascii="Times New Roman"/>
          <w:b w:val="false"/>
          <w:i w:val="false"/>
          <w:color w:val="000000"/>
          <w:sz w:val="28"/>
        </w:rPr>
        <w:t xml:space="preserve">
                                            ----------------------- </w:t>
      </w:r>
      <w:r>
        <w:br/>
      </w:r>
      <w:r>
        <w:rPr>
          <w:rFonts w:ascii="Times New Roman"/>
          <w:b w:val="false"/>
          <w:i w:val="false"/>
          <w:color w:val="000000"/>
          <w:sz w:val="28"/>
        </w:rPr>
        <w:t xml:space="preserve">
                                             түзу        қырынан   </w:t>
      </w:r>
      <w:r>
        <w:br/>
      </w:r>
      <w:r>
        <w:rPr>
          <w:rFonts w:ascii="Times New Roman"/>
          <w:b w:val="false"/>
          <w:i w:val="false"/>
          <w:color w:val="000000"/>
          <w:sz w:val="28"/>
        </w:rPr>
        <w:t xml:space="preserve">
------------------------------------------------------------------- </w:t>
      </w:r>
      <w:r>
        <w:br/>
      </w:r>
      <w:r>
        <w:rPr>
          <w:rFonts w:ascii="Times New Roman"/>
          <w:b w:val="false"/>
          <w:i w:val="false"/>
          <w:color w:val="000000"/>
          <w:sz w:val="28"/>
        </w:rPr>
        <w:t xml:space="preserve">
1. Кеуде ұлпаларының           35 х 35         0,5           1,1 </w:t>
      </w:r>
      <w:r>
        <w:br/>
      </w:r>
      <w:r>
        <w:rPr>
          <w:rFonts w:ascii="Times New Roman"/>
          <w:b w:val="false"/>
          <w:i w:val="false"/>
          <w:color w:val="000000"/>
          <w:sz w:val="28"/>
        </w:rPr>
        <w:t xml:space="preserve">
  ағзалары </w:t>
      </w:r>
      <w:r>
        <w:br/>
      </w:r>
      <w:r>
        <w:rPr>
          <w:rFonts w:ascii="Times New Roman"/>
          <w:b w:val="false"/>
          <w:i w:val="false"/>
          <w:color w:val="000000"/>
          <w:sz w:val="28"/>
        </w:rPr>
        <w:t xml:space="preserve">
2. Бас сүйегi                  24 х 30         0,4           0,3 </w:t>
      </w:r>
      <w:r>
        <w:br/>
      </w:r>
      <w:r>
        <w:rPr>
          <w:rFonts w:ascii="Times New Roman"/>
          <w:b w:val="false"/>
          <w:i w:val="false"/>
          <w:color w:val="000000"/>
          <w:sz w:val="28"/>
        </w:rPr>
        <w:t xml:space="preserve">
3. Иық сүйегi                  18 х 24                       0,2 </w:t>
      </w:r>
      <w:r>
        <w:br/>
      </w:r>
      <w:r>
        <w:rPr>
          <w:rFonts w:ascii="Times New Roman"/>
          <w:b w:val="false"/>
          <w:i w:val="false"/>
          <w:color w:val="000000"/>
          <w:sz w:val="28"/>
        </w:rPr>
        <w:t xml:space="preserve">
4. Мойын омыртқа               18 х 24         0,3           0,15 </w:t>
      </w:r>
      <w:r>
        <w:br/>
      </w:r>
      <w:r>
        <w:rPr>
          <w:rFonts w:ascii="Times New Roman"/>
          <w:b w:val="false"/>
          <w:i w:val="false"/>
          <w:color w:val="000000"/>
          <w:sz w:val="28"/>
        </w:rPr>
        <w:t xml:space="preserve">
5. Кеуде тұстағы омыртқа       15 х 40         1,5           1,7 </w:t>
      </w:r>
      <w:r>
        <w:br/>
      </w:r>
      <w:r>
        <w:rPr>
          <w:rFonts w:ascii="Times New Roman"/>
          <w:b w:val="false"/>
          <w:i w:val="false"/>
          <w:color w:val="000000"/>
          <w:sz w:val="28"/>
        </w:rPr>
        <w:t xml:space="preserve">
6. омыртқа (бел омыртқа)       24 х 30         1,7(1,4)      2,0 </w:t>
      </w:r>
      <w:r>
        <w:br/>
      </w:r>
      <w:r>
        <w:rPr>
          <w:rFonts w:ascii="Times New Roman"/>
          <w:b w:val="false"/>
          <w:i w:val="false"/>
          <w:color w:val="000000"/>
          <w:sz w:val="28"/>
        </w:rPr>
        <w:t xml:space="preserve">
                              30 х 40         2,5(1,6)      3,0 </w:t>
      </w:r>
      <w:r>
        <w:br/>
      </w:r>
      <w:r>
        <w:rPr>
          <w:rFonts w:ascii="Times New Roman"/>
          <w:b w:val="false"/>
          <w:i w:val="false"/>
          <w:color w:val="000000"/>
          <w:sz w:val="28"/>
        </w:rPr>
        <w:t xml:space="preserve">
7. Бүйрек                      30 х 40         3,5(1,5)      4,0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 </w:t>
      </w:r>
      <w:r>
        <w:rPr>
          <w:rFonts w:ascii="Times New Roman"/>
          <w:b w:val="false"/>
          <w:i w:val="false"/>
          <w:color w:val="000000"/>
          <w:sz w:val="28"/>
        </w:rPr>
        <w:t xml:space="preserve">рту: Жақша iшiнде экранға түсiрiлген кездегi гонад </w:t>
      </w:r>
      <w:r>
        <w:br/>
      </w:r>
      <w:r>
        <w:rPr>
          <w:rFonts w:ascii="Times New Roman"/>
          <w:b w:val="false"/>
          <w:i w:val="false"/>
          <w:color w:val="000000"/>
          <w:sz w:val="28"/>
        </w:rPr>
        <w:t xml:space="preserve">
             мөлшерi көрсетiлген. </w:t>
      </w:r>
    </w:p>
    <w:p>
      <w:pPr>
        <w:spacing w:after="0"/>
        <w:ind w:left="0"/>
        <w:jc w:val="both"/>
      </w:pPr>
      <w:r>
        <w:rPr>
          <w:rFonts w:ascii="Times New Roman"/>
          <w:b w:val="false"/>
          <w:i w:val="false"/>
          <w:color w:val="000000"/>
          <w:sz w:val="28"/>
        </w:rPr>
        <w:t xml:space="preserve">                                                       N 3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Қарын-iшек жолдары ағзаларын (көрiнiстердi есепке </w:t>
      </w:r>
      <w:r>
        <w:br/>
      </w:r>
      <w:r>
        <w:rPr>
          <w:rFonts w:ascii="Times New Roman"/>
          <w:b w:val="false"/>
          <w:i w:val="false"/>
          <w:color w:val="000000"/>
          <w:sz w:val="28"/>
        </w:rPr>
        <w:t>
</w:t>
      </w:r>
      <w:r>
        <w:rPr>
          <w:rFonts w:ascii="Times New Roman"/>
          <w:b/>
          <w:i w:val="false"/>
          <w:color w:val="000000"/>
          <w:sz w:val="28"/>
        </w:rPr>
        <w:t xml:space="preserve">        алмай) (м3в) 1 рентгеноскопиялық зерттеу үшiнгi </w:t>
      </w:r>
      <w:r>
        <w:br/>
      </w:r>
      <w:r>
        <w:rPr>
          <w:rFonts w:ascii="Times New Roman"/>
          <w:b w:val="false"/>
          <w:i w:val="false"/>
          <w:color w:val="000000"/>
          <w:sz w:val="28"/>
        </w:rPr>
        <w:t>
</w:t>
      </w:r>
      <w:r>
        <w:rPr>
          <w:rFonts w:ascii="Times New Roman"/>
          <w:b/>
          <w:i w:val="false"/>
          <w:color w:val="000000"/>
          <w:sz w:val="28"/>
        </w:rPr>
        <w:t xml:space="preserve">                      мөлшердiң жол-жобасы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Зерттеу     Қарын                                      Iшек </w:t>
      </w:r>
      <w:r>
        <w:br/>
      </w:r>
      <w:r>
        <w:rPr>
          <w:rFonts w:ascii="Times New Roman"/>
          <w:b w:val="false"/>
          <w:i w:val="false"/>
          <w:color w:val="000000"/>
          <w:sz w:val="28"/>
        </w:rPr>
        <w:t xml:space="preserve">
техникасының  ----------------------------------------------------- </w:t>
      </w:r>
      <w:r>
        <w:br/>
      </w:r>
      <w:r>
        <w:rPr>
          <w:rFonts w:ascii="Times New Roman"/>
          <w:b w:val="false"/>
          <w:i w:val="false"/>
          <w:color w:val="000000"/>
          <w:sz w:val="28"/>
        </w:rPr>
        <w:t xml:space="preserve">
шарттары     Мөлшер    Патологиясы            мөлшер   Патология </w:t>
      </w:r>
      <w:r>
        <w:br/>
      </w:r>
      <w:r>
        <w:rPr>
          <w:rFonts w:ascii="Times New Roman"/>
          <w:b w:val="false"/>
          <w:i w:val="false"/>
          <w:color w:val="000000"/>
          <w:sz w:val="28"/>
        </w:rPr>
        <w:t xml:space="preserve">
                     ------------------------------ко-------------- </w:t>
      </w:r>
      <w:r>
        <w:br/>
      </w:r>
      <w:r>
        <w:rPr>
          <w:rFonts w:ascii="Times New Roman"/>
          <w:b w:val="false"/>
          <w:i w:val="false"/>
          <w:color w:val="000000"/>
          <w:sz w:val="28"/>
        </w:rPr>
        <w:t xml:space="preserve">
                     Созылмалы  (ойық жара,        лит   аурудың </w:t>
      </w:r>
      <w:r>
        <w:br/>
      </w:r>
      <w:r>
        <w:rPr>
          <w:rFonts w:ascii="Times New Roman"/>
          <w:b w:val="false"/>
          <w:i w:val="false"/>
          <w:color w:val="000000"/>
          <w:sz w:val="28"/>
        </w:rPr>
        <w:t xml:space="preserve">
                     гастрит    iсiк,т.б.)                басқа </w:t>
      </w:r>
      <w:r>
        <w:br/>
      </w:r>
      <w:r>
        <w:rPr>
          <w:rFonts w:ascii="Times New Roman"/>
          <w:b w:val="false"/>
          <w:i w:val="false"/>
          <w:color w:val="000000"/>
          <w:sz w:val="28"/>
        </w:rPr>
        <w:t xml:space="preserve">
                     гастродуо.  т.б. ауру.              түрлерi </w:t>
      </w:r>
      <w:r>
        <w:br/>
      </w:r>
      <w:r>
        <w:rPr>
          <w:rFonts w:ascii="Times New Roman"/>
          <w:b w:val="false"/>
          <w:i w:val="false"/>
          <w:color w:val="000000"/>
          <w:sz w:val="28"/>
        </w:rPr>
        <w:t xml:space="preserve">
                     денит       лар түрi                (полип, </w:t>
      </w:r>
      <w:r>
        <w:br/>
      </w:r>
      <w:r>
        <w:rPr>
          <w:rFonts w:ascii="Times New Roman"/>
          <w:b w:val="false"/>
          <w:i w:val="false"/>
          <w:color w:val="000000"/>
          <w:sz w:val="28"/>
        </w:rPr>
        <w:t xml:space="preserve">
                                                         iсiк) </w:t>
      </w:r>
      <w:r>
        <w:br/>
      </w:r>
      <w:r>
        <w:rPr>
          <w:rFonts w:ascii="Times New Roman"/>
          <w:b w:val="false"/>
          <w:i w:val="false"/>
          <w:color w:val="000000"/>
          <w:sz w:val="28"/>
        </w:rPr>
        <w:t xml:space="preserve">
-------------------------------------------------------------------- </w:t>
      </w:r>
      <w:r>
        <w:br/>
      </w:r>
      <w:r>
        <w:rPr>
          <w:rFonts w:ascii="Times New Roman"/>
          <w:b w:val="false"/>
          <w:i w:val="false"/>
          <w:color w:val="000000"/>
          <w:sz w:val="28"/>
        </w:rPr>
        <w:t xml:space="preserve">
УРИ аппараты   2        2,5          3       3       4       5 </w:t>
      </w:r>
      <w:r>
        <w:br/>
      </w:r>
      <w:r>
        <w:rPr>
          <w:rFonts w:ascii="Times New Roman"/>
          <w:b w:val="false"/>
          <w:i w:val="false"/>
          <w:color w:val="000000"/>
          <w:sz w:val="28"/>
        </w:rPr>
        <w:t xml:space="preserve">
УРИ-сiз        6         7           9      10      16       12 </w:t>
      </w:r>
      <w:r>
        <w:br/>
      </w:r>
      <w:r>
        <w:rPr>
          <w:rFonts w:ascii="Times New Roman"/>
          <w:b w:val="false"/>
          <w:i w:val="false"/>
          <w:color w:val="000000"/>
          <w:sz w:val="28"/>
        </w:rPr>
        <w:t xml:space="preserve">
аппарат        </w:t>
      </w:r>
    </w:p>
    <w:p>
      <w:pPr>
        <w:spacing w:after="0"/>
        <w:ind w:left="0"/>
        <w:jc w:val="both"/>
      </w:pPr>
      <w:r>
        <w:rPr>
          <w:rFonts w:ascii="Times New Roman"/>
          <w:b w:val="false"/>
          <w:i w:val="false"/>
          <w:color w:val="000000"/>
          <w:sz w:val="28"/>
        </w:rPr>
        <w:t xml:space="preserve">                                                     N 5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Дентальдi рентгенографиядағы орташа тиiмдi </w:t>
      </w:r>
      <w:r>
        <w:br/>
      </w:r>
      <w:r>
        <w:rPr>
          <w:rFonts w:ascii="Times New Roman"/>
          <w:b w:val="false"/>
          <w:i w:val="false"/>
          <w:color w:val="000000"/>
          <w:sz w:val="28"/>
        </w:rPr>
        <w:t>
</w:t>
      </w:r>
      <w:r>
        <w:rPr>
          <w:rFonts w:ascii="Times New Roman"/>
          <w:b/>
          <w:i w:val="false"/>
          <w:color w:val="000000"/>
          <w:sz w:val="28"/>
        </w:rPr>
        <w:t xml:space="preserve">                     эквиваленттi мөлшер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NN/рр  Тексеру объектiлерi    I түсiру үшiнгi мөлшер (м3в) </w:t>
      </w:r>
      <w:r>
        <w:br/>
      </w:r>
      <w:r>
        <w:rPr>
          <w:rFonts w:ascii="Times New Roman"/>
          <w:b w:val="false"/>
          <w:i w:val="false"/>
          <w:color w:val="000000"/>
          <w:sz w:val="28"/>
        </w:rPr>
        <w:t xml:space="preserve">
                             Аппарат үлгiсi    Ортопантомографтар </w:t>
      </w:r>
      <w:r>
        <w:br/>
      </w:r>
      <w:r>
        <w:rPr>
          <w:rFonts w:ascii="Times New Roman"/>
          <w:b w:val="false"/>
          <w:i w:val="false"/>
          <w:color w:val="000000"/>
          <w:sz w:val="28"/>
        </w:rPr>
        <w:t xml:space="preserve">
                             5Д-1, 5Д-2      --------------------- </w:t>
      </w:r>
      <w:r>
        <w:br/>
      </w:r>
      <w:r>
        <w:rPr>
          <w:rFonts w:ascii="Times New Roman"/>
          <w:b w:val="false"/>
          <w:i w:val="false"/>
          <w:color w:val="000000"/>
          <w:sz w:val="28"/>
        </w:rPr>
        <w:t xml:space="preserve">
                                            интероральдi экстро- </w:t>
      </w:r>
      <w:r>
        <w:br/>
      </w:r>
      <w:r>
        <w:rPr>
          <w:rFonts w:ascii="Times New Roman"/>
          <w:b w:val="false"/>
          <w:i w:val="false"/>
          <w:color w:val="000000"/>
          <w:sz w:val="28"/>
        </w:rPr>
        <w:t xml:space="preserve">
                                                         оральдi </w:t>
      </w:r>
      <w:r>
        <w:br/>
      </w:r>
      <w:r>
        <w:rPr>
          <w:rFonts w:ascii="Times New Roman"/>
          <w:b w:val="false"/>
          <w:i w:val="false"/>
          <w:color w:val="000000"/>
          <w:sz w:val="28"/>
        </w:rPr>
        <w:t xml:space="preserve">
-------------------------------------------------------------------- </w:t>
      </w:r>
      <w:r>
        <w:br/>
      </w:r>
      <w:r>
        <w:rPr>
          <w:rFonts w:ascii="Times New Roman"/>
          <w:b w:val="false"/>
          <w:i w:val="false"/>
          <w:color w:val="000000"/>
          <w:sz w:val="28"/>
        </w:rPr>
        <w:t xml:space="preserve">
- Жеке тiстер                   0,02              -          - </w:t>
      </w:r>
      <w:r>
        <w:br/>
      </w:r>
      <w:r>
        <w:rPr>
          <w:rFonts w:ascii="Times New Roman"/>
          <w:b w:val="false"/>
          <w:i w:val="false"/>
          <w:color w:val="000000"/>
          <w:sz w:val="28"/>
        </w:rPr>
        <w:t xml:space="preserve">
- Барлық жоғарғы жағы            -             0,01          - </w:t>
      </w:r>
      <w:r>
        <w:br/>
      </w:r>
      <w:r>
        <w:rPr>
          <w:rFonts w:ascii="Times New Roman"/>
          <w:b w:val="false"/>
          <w:i w:val="false"/>
          <w:color w:val="000000"/>
          <w:sz w:val="28"/>
        </w:rPr>
        <w:t xml:space="preserve">
- Барлық төменгi жағы            -             0,07          - </w:t>
      </w:r>
      <w:r>
        <w:br/>
      </w:r>
      <w:r>
        <w:rPr>
          <w:rFonts w:ascii="Times New Roman"/>
          <w:b w:val="false"/>
          <w:i w:val="false"/>
          <w:color w:val="000000"/>
          <w:sz w:val="28"/>
        </w:rPr>
        <w:t xml:space="preserve">
- Толық тiс  құрылысы            -             0,08        0,15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4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Рентгеноскопия кезiндегi орташа тиiмдi </w:t>
      </w:r>
      <w:r>
        <w:br/>
      </w:r>
      <w:r>
        <w:rPr>
          <w:rFonts w:ascii="Times New Roman"/>
          <w:b w:val="false"/>
          <w:i w:val="false"/>
          <w:color w:val="000000"/>
          <w:sz w:val="28"/>
        </w:rPr>
        <w:t>
</w:t>
      </w:r>
      <w:r>
        <w:rPr>
          <w:rFonts w:ascii="Times New Roman"/>
          <w:b/>
          <w:i w:val="false"/>
          <w:color w:val="000000"/>
          <w:sz w:val="28"/>
        </w:rPr>
        <w:t xml:space="preserve">                       эквиваленттiк мөлшер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Тексеру объектiлерi   1 минуттағы өткiзу мөлшерi (м3в)мин) </w:t>
      </w:r>
      <w:r>
        <w:br/>
      </w:r>
      <w:r>
        <w:rPr>
          <w:rFonts w:ascii="Times New Roman"/>
          <w:b w:val="false"/>
          <w:i w:val="false"/>
          <w:color w:val="000000"/>
          <w:sz w:val="28"/>
        </w:rPr>
        <w:t xml:space="preserve">
                      -------------------------------------------- </w:t>
      </w:r>
      <w:r>
        <w:br/>
      </w:r>
      <w:r>
        <w:rPr>
          <w:rFonts w:ascii="Times New Roman"/>
          <w:b w:val="false"/>
          <w:i w:val="false"/>
          <w:color w:val="000000"/>
          <w:sz w:val="28"/>
        </w:rPr>
        <w:t xml:space="preserve">
                             УРИ мен                УРИсiз </w:t>
      </w:r>
      <w:r>
        <w:br/>
      </w:r>
      <w:r>
        <w:rPr>
          <w:rFonts w:ascii="Times New Roman"/>
          <w:b w:val="false"/>
          <w:i w:val="false"/>
          <w:color w:val="000000"/>
          <w:sz w:val="28"/>
        </w:rPr>
        <w:t xml:space="preserve">
------------------------------------------------------------------- </w:t>
      </w:r>
      <w:r>
        <w:br/>
      </w:r>
      <w:r>
        <w:rPr>
          <w:rFonts w:ascii="Times New Roman"/>
          <w:b w:val="false"/>
          <w:i w:val="false"/>
          <w:color w:val="000000"/>
          <w:sz w:val="28"/>
        </w:rPr>
        <w:t xml:space="preserve">
- Өкпе, өңеш                    0,4                    1,5 </w:t>
      </w:r>
      <w:r>
        <w:br/>
      </w:r>
      <w:r>
        <w:rPr>
          <w:rFonts w:ascii="Times New Roman"/>
          <w:b w:val="false"/>
          <w:i w:val="false"/>
          <w:color w:val="000000"/>
          <w:sz w:val="28"/>
        </w:rPr>
        <w:t xml:space="preserve">
- Қарын                         0,8                    2,5 </w:t>
      </w:r>
      <w:r>
        <w:br/>
      </w:r>
      <w:r>
        <w:rPr>
          <w:rFonts w:ascii="Times New Roman"/>
          <w:b w:val="false"/>
          <w:i w:val="false"/>
          <w:color w:val="000000"/>
          <w:sz w:val="28"/>
        </w:rPr>
        <w:t xml:space="preserve">
- Iшек                          1,0(0,8)               3,5 (3,0) </w:t>
      </w:r>
      <w:r>
        <w:br/>
      </w:r>
      <w:r>
        <w:rPr>
          <w:rFonts w:ascii="Times New Roman"/>
          <w:b w:val="false"/>
          <w:i w:val="false"/>
          <w:color w:val="000000"/>
          <w:sz w:val="28"/>
        </w:rPr>
        <w:t xml:space="preserve">
- Көк бауыр                     0,5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  экрандалған гонад кезiндегi мөлшер мәнi жақша </w:t>
      </w:r>
      <w:r>
        <w:br/>
      </w:r>
      <w:r>
        <w:rPr>
          <w:rFonts w:ascii="Times New Roman"/>
          <w:b w:val="false"/>
          <w:i w:val="false"/>
          <w:color w:val="000000"/>
          <w:sz w:val="28"/>
        </w:rPr>
        <w:t xml:space="preserve">
              iшiнде көрсетiлген.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Рентгендiк зерттеу жүргiзу кезiндегi мөлшердiң </w:t>
      </w:r>
      <w:r>
        <w:br/>
      </w:r>
      <w:r>
        <w:rPr>
          <w:rFonts w:ascii="Times New Roman"/>
          <w:b w:val="false"/>
          <w:i w:val="false"/>
          <w:color w:val="000000"/>
          <w:sz w:val="28"/>
        </w:rPr>
        <w:t>
</w:t>
      </w:r>
      <w:r>
        <w:rPr>
          <w:rFonts w:ascii="Times New Roman"/>
          <w:b/>
          <w:i w:val="false"/>
          <w:color w:val="000000"/>
          <w:sz w:val="28"/>
        </w:rPr>
        <w:t xml:space="preserve">                       басымдылығын есептеу </w:t>
      </w:r>
      <w:r>
        <w:br/>
      </w:r>
      <w:r>
        <w:rPr>
          <w:rFonts w:ascii="Times New Roman"/>
          <w:b w:val="false"/>
          <w:i w:val="false"/>
          <w:color w:val="000000"/>
          <w:sz w:val="28"/>
        </w:rPr>
        <w:t>
</w:t>
      </w:r>
      <w:r>
        <w:rPr>
          <w:rFonts w:ascii="Times New Roman"/>
          <w:b/>
          <w:i w:val="false"/>
          <w:color w:val="000000"/>
          <w:sz w:val="28"/>
        </w:rPr>
        <w:t xml:space="preserve">                            Картасы </w:t>
      </w:r>
    </w:p>
    <w:p>
      <w:pPr>
        <w:spacing w:after="0"/>
        <w:ind w:left="0"/>
        <w:jc w:val="both"/>
      </w:pPr>
      <w:r>
        <w:rPr>
          <w:rFonts w:ascii="Times New Roman"/>
          <w:b w:val="false"/>
          <w:i w:val="false"/>
          <w:color w:val="000000"/>
          <w:sz w:val="28"/>
        </w:rPr>
        <w:t xml:space="preserve"> Аты-жөнi, тегi-------------------------------жасы--------------- </w:t>
      </w:r>
      <w:r>
        <w:br/>
      </w:r>
      <w:r>
        <w:rPr>
          <w:rFonts w:ascii="Times New Roman"/>
          <w:b w:val="false"/>
          <w:i w:val="false"/>
          <w:color w:val="000000"/>
          <w:sz w:val="28"/>
        </w:rPr>
        <w:t xml:space="preserve">
 қандай ауру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NN/рр | Күнi  | Зерттеу |   (м 3 в)          | Емдеу мерзiмiндегi </w:t>
      </w:r>
      <w:r>
        <w:br/>
      </w:r>
      <w:r>
        <w:rPr>
          <w:rFonts w:ascii="Times New Roman"/>
          <w:b w:val="false"/>
          <w:i w:val="false"/>
          <w:color w:val="000000"/>
          <w:sz w:val="28"/>
        </w:rPr>
        <w:t xml:space="preserve">
     |       |  түрi   |бiр жолғы тексеру   | суммарлы ЭЭД </w:t>
      </w:r>
      <w:r>
        <w:br/>
      </w:r>
      <w:r>
        <w:rPr>
          <w:rFonts w:ascii="Times New Roman"/>
          <w:b w:val="false"/>
          <w:i w:val="false"/>
          <w:color w:val="000000"/>
          <w:sz w:val="28"/>
        </w:rPr>
        <w:t xml:space="preserve">
     |       |         |кезiндегi тиiмдi    |  (байқалғаны) </w:t>
      </w:r>
      <w:r>
        <w:br/>
      </w:r>
      <w:r>
        <w:rPr>
          <w:rFonts w:ascii="Times New Roman"/>
          <w:b w:val="false"/>
          <w:i w:val="false"/>
          <w:color w:val="000000"/>
          <w:sz w:val="28"/>
        </w:rPr>
        <w:t xml:space="preserve">
     |       |         |эквиваленттiк мөлшер|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Сәулелi диагностика медициналық кабинетiндегi </w:t>
      </w:r>
      <w:r>
        <w:br/>
      </w:r>
      <w:r>
        <w:rPr>
          <w:rFonts w:ascii="Times New Roman"/>
          <w:b w:val="false"/>
          <w:i w:val="false"/>
          <w:color w:val="000000"/>
          <w:sz w:val="28"/>
        </w:rPr>
        <w:t>
</w:t>
      </w:r>
      <w:r>
        <w:rPr>
          <w:rFonts w:ascii="Times New Roman"/>
          <w:b/>
          <w:i w:val="false"/>
          <w:color w:val="000000"/>
          <w:sz w:val="28"/>
        </w:rPr>
        <w:t xml:space="preserve">            рентгендi сәулеленудi дозиметриялық өлшеу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             "  " --------------------------- 199 ---ж. </w:t>
      </w:r>
    </w:p>
    <w:p>
      <w:pPr>
        <w:spacing w:after="0"/>
        <w:ind w:left="0"/>
        <w:jc w:val="both"/>
      </w:pPr>
      <w:r>
        <w:rPr>
          <w:rFonts w:ascii="Times New Roman"/>
          <w:b w:val="false"/>
          <w:i w:val="false"/>
          <w:color w:val="000000"/>
          <w:sz w:val="28"/>
        </w:rPr>
        <w:t xml:space="preserve">    1. Өлшеу жүргiзiлген жер ----------------------------------- </w:t>
      </w:r>
      <w:r>
        <w:br/>
      </w:r>
      <w:r>
        <w:rPr>
          <w:rFonts w:ascii="Times New Roman"/>
          <w:b w:val="false"/>
          <w:i w:val="false"/>
          <w:color w:val="000000"/>
          <w:sz w:val="28"/>
        </w:rPr>
        <w:t xml:space="preserve">
                             (мекеме объектiлерiнiң аттары, </w:t>
      </w:r>
      <w:r>
        <w:br/>
      </w:r>
      <w:r>
        <w:rPr>
          <w:rFonts w:ascii="Times New Roman"/>
          <w:b w:val="false"/>
          <w:i w:val="false"/>
          <w:color w:val="000000"/>
          <w:sz w:val="28"/>
        </w:rPr>
        <w:t xml:space="preserve">
----------------------------------------------------------------- </w:t>
      </w:r>
      <w:r>
        <w:br/>
      </w:r>
      <w:r>
        <w:rPr>
          <w:rFonts w:ascii="Times New Roman"/>
          <w:b w:val="false"/>
          <w:i w:val="false"/>
          <w:color w:val="000000"/>
          <w:sz w:val="28"/>
        </w:rPr>
        <w:t xml:space="preserve">
                        бөлiмше, мекен-жай, телефон) </w:t>
      </w:r>
      <w:r>
        <w:br/>
      </w:r>
      <w:r>
        <w:rPr>
          <w:rFonts w:ascii="Times New Roman"/>
          <w:b w:val="false"/>
          <w:i w:val="false"/>
          <w:color w:val="000000"/>
          <w:sz w:val="28"/>
        </w:rPr>
        <w:t xml:space="preserve">
    2. Өлшеу тексерiлетiн объектiнiң өкiлiнiң қатысуымен </w:t>
      </w:r>
      <w:r>
        <w:br/>
      </w:r>
      <w:r>
        <w:rPr>
          <w:rFonts w:ascii="Times New Roman"/>
          <w:b w:val="false"/>
          <w:i w:val="false"/>
          <w:color w:val="000000"/>
          <w:sz w:val="28"/>
        </w:rPr>
        <w:t xml:space="preserve">
жүргiзiлдi------------------------------------------------------- </w:t>
      </w:r>
      <w:r>
        <w:br/>
      </w:r>
      <w:r>
        <w:rPr>
          <w:rFonts w:ascii="Times New Roman"/>
          <w:b w:val="false"/>
          <w:i w:val="false"/>
          <w:color w:val="000000"/>
          <w:sz w:val="28"/>
        </w:rPr>
        <w:t xml:space="preserve">
                        қызметi, аты-жөнi </w:t>
      </w:r>
      <w:r>
        <w:br/>
      </w:r>
      <w:r>
        <w:rPr>
          <w:rFonts w:ascii="Times New Roman"/>
          <w:b w:val="false"/>
          <w:i w:val="false"/>
          <w:color w:val="000000"/>
          <w:sz w:val="28"/>
        </w:rPr>
        <w:t xml:space="preserve">
----------------------------------------------------------------- </w:t>
      </w:r>
      <w:r>
        <w:br/>
      </w:r>
      <w:r>
        <w:rPr>
          <w:rFonts w:ascii="Times New Roman"/>
          <w:b w:val="false"/>
          <w:i w:val="false"/>
          <w:color w:val="000000"/>
          <w:sz w:val="28"/>
        </w:rPr>
        <w:t xml:space="preserve">
    3. Өлшеу құралы---------------------------------------------- </w:t>
      </w:r>
      <w:r>
        <w:br/>
      </w:r>
      <w:r>
        <w:rPr>
          <w:rFonts w:ascii="Times New Roman"/>
          <w:b w:val="false"/>
          <w:i w:val="false"/>
          <w:color w:val="000000"/>
          <w:sz w:val="28"/>
        </w:rPr>
        <w:t xml:space="preserve">
                      (аты, маркасы, зауыттағы нөмiрi) </w:t>
      </w:r>
      <w:r>
        <w:br/>
      </w:r>
      <w:r>
        <w:rPr>
          <w:rFonts w:ascii="Times New Roman"/>
          <w:b w:val="false"/>
          <w:i w:val="false"/>
          <w:color w:val="000000"/>
          <w:sz w:val="28"/>
        </w:rPr>
        <w:t xml:space="preserve">
    4. Мемлекеттiк тексеру туралы мәлiмет----------------------- </w:t>
      </w:r>
      <w:r>
        <w:br/>
      </w:r>
      <w:r>
        <w:rPr>
          <w:rFonts w:ascii="Times New Roman"/>
          <w:b w:val="false"/>
          <w:i w:val="false"/>
          <w:color w:val="000000"/>
          <w:sz w:val="28"/>
        </w:rPr>
        <w:t xml:space="preserve">
                                           (күнi, куәлiк нөмiрi) </w:t>
      </w:r>
      <w:r>
        <w:br/>
      </w:r>
      <w:r>
        <w:rPr>
          <w:rFonts w:ascii="Times New Roman"/>
          <w:b w:val="false"/>
          <w:i w:val="false"/>
          <w:color w:val="000000"/>
          <w:sz w:val="28"/>
        </w:rPr>
        <w:t xml:space="preserve">
    5. Өлшенiп, жасалынған қорытындыға сәйкес нормативтiк- </w:t>
      </w:r>
      <w:r>
        <w:br/>
      </w:r>
      <w:r>
        <w:rPr>
          <w:rFonts w:ascii="Times New Roman"/>
          <w:b w:val="false"/>
          <w:i w:val="false"/>
          <w:color w:val="000000"/>
          <w:sz w:val="28"/>
        </w:rPr>
        <w:t xml:space="preserve">
       техникалық  құжаттар------------------------------------- </w:t>
      </w:r>
      <w:r>
        <w:br/>
      </w:r>
      <w:r>
        <w:rPr>
          <w:rFonts w:ascii="Times New Roman"/>
          <w:b w:val="false"/>
          <w:i w:val="false"/>
          <w:color w:val="000000"/>
          <w:sz w:val="28"/>
        </w:rPr>
        <w:t xml:space="preserve">
                               (атап - атап көрсету) </w:t>
      </w:r>
      <w:r>
        <w:br/>
      </w:r>
      <w:r>
        <w:rPr>
          <w:rFonts w:ascii="Times New Roman"/>
          <w:b w:val="false"/>
          <w:i w:val="false"/>
          <w:color w:val="000000"/>
          <w:sz w:val="28"/>
        </w:rPr>
        <w:t xml:space="preserve">
----------------------------------------------------------------- </w:t>
      </w:r>
      <w:r>
        <w:br/>
      </w:r>
      <w:r>
        <w:rPr>
          <w:rFonts w:ascii="Times New Roman"/>
          <w:b w:val="false"/>
          <w:i w:val="false"/>
          <w:color w:val="000000"/>
          <w:sz w:val="28"/>
        </w:rPr>
        <w:t xml:space="preserve">
    Кабинетi эскизi:        кабинеттерi аралас </w:t>
      </w:r>
      <w:r>
        <w:br/>
      </w:r>
      <w:r>
        <w:rPr>
          <w:rFonts w:ascii="Times New Roman"/>
          <w:b w:val="false"/>
          <w:i w:val="false"/>
          <w:color w:val="000000"/>
          <w:sz w:val="28"/>
        </w:rPr>
        <w:t xml:space="preserve">
                            кабинеттiң үстiнде </w:t>
      </w:r>
      <w:r>
        <w:br/>
      </w:r>
      <w:r>
        <w:rPr>
          <w:rFonts w:ascii="Times New Roman"/>
          <w:b w:val="false"/>
          <w:i w:val="false"/>
          <w:color w:val="000000"/>
          <w:sz w:val="28"/>
        </w:rPr>
        <w:t xml:space="preserve">
                            кабинеттiң астында </w:t>
      </w:r>
      <w:r>
        <w:br/>
      </w:r>
      <w:r>
        <w:rPr>
          <w:rFonts w:ascii="Times New Roman"/>
          <w:b w:val="false"/>
          <w:i w:val="false"/>
          <w:color w:val="000000"/>
          <w:sz w:val="28"/>
        </w:rPr>
        <w:t xml:space="preserve">
                            А қабырғасының сыртында </w:t>
      </w:r>
      <w:r>
        <w:br/>
      </w:r>
      <w:r>
        <w:rPr>
          <w:rFonts w:ascii="Times New Roman"/>
          <w:b w:val="false"/>
          <w:i w:val="false"/>
          <w:color w:val="000000"/>
          <w:sz w:val="28"/>
        </w:rPr>
        <w:t xml:space="preserve">
                            Б қабырғасының сыртында </w:t>
      </w:r>
      <w:r>
        <w:br/>
      </w:r>
      <w:r>
        <w:rPr>
          <w:rFonts w:ascii="Times New Roman"/>
          <w:b w:val="false"/>
          <w:i w:val="false"/>
          <w:color w:val="000000"/>
          <w:sz w:val="28"/>
        </w:rPr>
        <w:t xml:space="preserve">
                            В қабырғасының сыртында </w:t>
      </w:r>
      <w:r>
        <w:br/>
      </w:r>
      <w:r>
        <w:rPr>
          <w:rFonts w:ascii="Times New Roman"/>
          <w:b w:val="false"/>
          <w:i w:val="false"/>
          <w:color w:val="000000"/>
          <w:sz w:val="28"/>
        </w:rPr>
        <w:t xml:space="preserve">
                            Г қабырғасының сыртында </w:t>
      </w:r>
      <w:r>
        <w:br/>
      </w:r>
      <w:r>
        <w:rPr>
          <w:rFonts w:ascii="Times New Roman"/>
          <w:b w:val="false"/>
          <w:i w:val="false"/>
          <w:color w:val="000000"/>
          <w:sz w:val="28"/>
        </w:rPr>
        <w:t xml:space="preserve">
    6. Кабинетте рентген аппараты қондырылған ------------------ </w:t>
      </w:r>
      <w:r>
        <w:br/>
      </w:r>
      <w:r>
        <w:rPr>
          <w:rFonts w:ascii="Times New Roman"/>
          <w:b w:val="false"/>
          <w:i w:val="false"/>
          <w:color w:val="000000"/>
          <w:sz w:val="28"/>
        </w:rPr>
        <w:t xml:space="preserve">
                                           (маркасы, шыққан жылы)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рентген трубасымен N </w:t>
      </w:r>
    </w:p>
    <w:p>
      <w:pPr>
        <w:spacing w:after="0"/>
        <w:ind w:left="0"/>
        <w:jc w:val="both"/>
      </w:pPr>
      <w:r>
        <w:rPr>
          <w:rFonts w:ascii="Times New Roman"/>
          <w:b w:val="false"/>
          <w:i w:val="false"/>
          <w:color w:val="000000"/>
          <w:sz w:val="28"/>
        </w:rPr>
        <w:t xml:space="preserve">                         Өлшеудiң нәтижесi </w:t>
      </w:r>
    </w:p>
    <w:p>
      <w:pPr>
        <w:spacing w:after="0"/>
        <w:ind w:left="0"/>
        <w:jc w:val="both"/>
      </w:pPr>
      <w:r>
        <w:rPr>
          <w:rFonts w:ascii="Times New Roman"/>
          <w:b w:val="false"/>
          <w:i w:val="false"/>
          <w:color w:val="000000"/>
          <w:sz w:val="28"/>
        </w:rPr>
        <w:t xml:space="preserve">     өлшенген жердiң аттары       Р-сәулеленуiнiң      ДМД </w:t>
      </w:r>
      <w:r>
        <w:br/>
      </w:r>
      <w:r>
        <w:rPr>
          <w:rFonts w:ascii="Times New Roman"/>
          <w:b w:val="false"/>
          <w:i w:val="false"/>
          <w:color w:val="000000"/>
          <w:sz w:val="28"/>
        </w:rPr>
        <w:t xml:space="preserve">
                                  күшiнiң мөлшерi    мкр/сек   </w:t>
      </w:r>
      <w:r>
        <w:br/>
      </w:r>
      <w:r>
        <w:rPr>
          <w:rFonts w:ascii="Times New Roman"/>
          <w:b w:val="false"/>
          <w:i w:val="false"/>
          <w:color w:val="000000"/>
          <w:sz w:val="28"/>
        </w:rPr>
        <w:t xml:space="preserve">
                                      мкр/сек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Дәрiгердiң жұмыс орнының </w:t>
      </w:r>
      <w:r>
        <w:br/>
      </w:r>
      <w:r>
        <w:rPr>
          <w:rFonts w:ascii="Times New Roman"/>
          <w:b w:val="false"/>
          <w:i w:val="false"/>
          <w:color w:val="000000"/>
          <w:sz w:val="28"/>
        </w:rPr>
        <w:t xml:space="preserve">
     деңгейi: </w:t>
      </w:r>
      <w:r>
        <w:br/>
      </w:r>
      <w:r>
        <w:rPr>
          <w:rFonts w:ascii="Times New Roman"/>
          <w:b w:val="false"/>
          <w:i w:val="false"/>
          <w:color w:val="000000"/>
          <w:sz w:val="28"/>
        </w:rPr>
        <w:t xml:space="preserve">
     еденнен 0,3 мм                     ---------------  --------- </w:t>
      </w:r>
      <w:r>
        <w:br/>
      </w:r>
      <w:r>
        <w:rPr>
          <w:rFonts w:ascii="Times New Roman"/>
          <w:b w:val="false"/>
          <w:i w:val="false"/>
          <w:color w:val="000000"/>
          <w:sz w:val="28"/>
        </w:rPr>
        <w:t xml:space="preserve">
     еденнен 0,7 мм                     ---------------  --------- </w:t>
      </w:r>
      <w:r>
        <w:br/>
      </w:r>
      <w:r>
        <w:rPr>
          <w:rFonts w:ascii="Times New Roman"/>
          <w:b w:val="false"/>
          <w:i w:val="false"/>
          <w:color w:val="000000"/>
          <w:sz w:val="28"/>
        </w:rPr>
        <w:t xml:space="preserve">
     еденнен 1,5 мм                     ---------------  --------- </w:t>
      </w:r>
    </w:p>
    <w:p>
      <w:pPr>
        <w:spacing w:after="0"/>
        <w:ind w:left="0"/>
        <w:jc w:val="both"/>
      </w:pPr>
      <w:r>
        <w:rPr>
          <w:rFonts w:ascii="Times New Roman"/>
          <w:b w:val="false"/>
          <w:i w:val="false"/>
          <w:color w:val="000000"/>
          <w:sz w:val="28"/>
        </w:rPr>
        <w:t xml:space="preserve">      Лаборанттың жұмыс орнының </w:t>
      </w:r>
      <w:r>
        <w:br/>
      </w:r>
      <w:r>
        <w:rPr>
          <w:rFonts w:ascii="Times New Roman"/>
          <w:b w:val="false"/>
          <w:i w:val="false"/>
          <w:color w:val="000000"/>
          <w:sz w:val="28"/>
        </w:rPr>
        <w:t xml:space="preserve">
      деңгейi: </w:t>
      </w:r>
      <w:r>
        <w:br/>
      </w:r>
      <w:r>
        <w:rPr>
          <w:rFonts w:ascii="Times New Roman"/>
          <w:b w:val="false"/>
          <w:i w:val="false"/>
          <w:color w:val="000000"/>
          <w:sz w:val="28"/>
        </w:rPr>
        <w:t xml:space="preserve">
    еденнен 0,3 мм                      ---------------  --------- </w:t>
      </w:r>
      <w:r>
        <w:br/>
      </w:r>
      <w:r>
        <w:rPr>
          <w:rFonts w:ascii="Times New Roman"/>
          <w:b w:val="false"/>
          <w:i w:val="false"/>
          <w:color w:val="000000"/>
          <w:sz w:val="28"/>
        </w:rPr>
        <w:t xml:space="preserve">
    еденнен 0,7 мм                      ---------------  --------- </w:t>
      </w:r>
      <w:r>
        <w:br/>
      </w:r>
      <w:r>
        <w:rPr>
          <w:rFonts w:ascii="Times New Roman"/>
          <w:b w:val="false"/>
          <w:i w:val="false"/>
          <w:color w:val="000000"/>
          <w:sz w:val="28"/>
        </w:rPr>
        <w:t xml:space="preserve">
    еденнен 1,5 мм                      ---------------  --------- </w:t>
      </w:r>
    </w:p>
    <w:p>
      <w:pPr>
        <w:spacing w:after="0"/>
        <w:ind w:left="0"/>
        <w:jc w:val="both"/>
      </w:pPr>
      <w:r>
        <w:rPr>
          <w:rFonts w:ascii="Times New Roman"/>
          <w:b w:val="false"/>
          <w:i w:val="false"/>
          <w:color w:val="000000"/>
          <w:sz w:val="28"/>
        </w:rPr>
        <w:t xml:space="preserve">    Терезе </w:t>
      </w:r>
      <w:r>
        <w:br/>
      </w:r>
      <w:r>
        <w:rPr>
          <w:rFonts w:ascii="Times New Roman"/>
          <w:b w:val="false"/>
          <w:i w:val="false"/>
          <w:color w:val="000000"/>
          <w:sz w:val="28"/>
        </w:rPr>
        <w:t xml:space="preserve">
    пульттi                             ---------------  ---------- </w:t>
      </w:r>
      <w:r>
        <w:br/>
      </w:r>
      <w:r>
        <w:rPr>
          <w:rFonts w:ascii="Times New Roman"/>
          <w:b w:val="false"/>
          <w:i w:val="false"/>
          <w:color w:val="000000"/>
          <w:sz w:val="28"/>
        </w:rPr>
        <w:t xml:space="preserve">
    көшеге                              ---------------  ---------- </w:t>
      </w:r>
      <w:r>
        <w:br/>
      </w:r>
      <w:r>
        <w:rPr>
          <w:rFonts w:ascii="Times New Roman"/>
          <w:b w:val="false"/>
          <w:i w:val="false"/>
          <w:color w:val="000000"/>
          <w:sz w:val="28"/>
        </w:rPr>
        <w:t xml:space="preserve">
         Есiктерi </w:t>
      </w:r>
      <w:r>
        <w:br/>
      </w:r>
      <w:r>
        <w:rPr>
          <w:rFonts w:ascii="Times New Roman"/>
          <w:b w:val="false"/>
          <w:i w:val="false"/>
          <w:color w:val="000000"/>
          <w:sz w:val="28"/>
        </w:rPr>
        <w:t xml:space="preserve">
    пультке                             ---------------  ---------- </w:t>
      </w:r>
      <w:r>
        <w:br/>
      </w:r>
      <w:r>
        <w:rPr>
          <w:rFonts w:ascii="Times New Roman"/>
          <w:b w:val="false"/>
          <w:i w:val="false"/>
          <w:color w:val="000000"/>
          <w:sz w:val="28"/>
        </w:rPr>
        <w:t xml:space="preserve">
    фотолабораторияға                   ---------------  ---------- </w:t>
      </w:r>
      <w:r>
        <w:br/>
      </w:r>
      <w:r>
        <w:rPr>
          <w:rFonts w:ascii="Times New Roman"/>
          <w:b w:val="false"/>
          <w:i w:val="false"/>
          <w:color w:val="000000"/>
          <w:sz w:val="28"/>
        </w:rPr>
        <w:t xml:space="preserve">
    дәлiзге                      </w:t>
      </w:r>
      <w:r>
        <w:br/>
      </w:r>
      <w:r>
        <w:rPr>
          <w:rFonts w:ascii="Times New Roman"/>
          <w:b w:val="false"/>
          <w:i w:val="false"/>
          <w:color w:val="000000"/>
          <w:sz w:val="28"/>
        </w:rPr>
        <w:t xml:space="preserve">
        Қабырғаның сыртында:            А-------------------------- </w:t>
      </w:r>
      <w:r>
        <w:br/>
      </w:r>
      <w:r>
        <w:rPr>
          <w:rFonts w:ascii="Times New Roman"/>
          <w:b w:val="false"/>
          <w:i w:val="false"/>
          <w:color w:val="000000"/>
          <w:sz w:val="28"/>
        </w:rPr>
        <w:t xml:space="preserve">
                                        Б--------------------------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кабинеттiң үстiнде </w:t>
      </w:r>
      <w:r>
        <w:br/>
      </w:r>
      <w:r>
        <w:rPr>
          <w:rFonts w:ascii="Times New Roman"/>
          <w:b w:val="false"/>
          <w:i w:val="false"/>
          <w:color w:val="000000"/>
          <w:sz w:val="28"/>
        </w:rPr>
        <w:t xml:space="preserve">
    кабинеттiң астында </w:t>
      </w:r>
      <w:r>
        <w:br/>
      </w:r>
      <w:r>
        <w:rPr>
          <w:rFonts w:ascii="Times New Roman"/>
          <w:b w:val="false"/>
          <w:i w:val="false"/>
          <w:color w:val="000000"/>
          <w:sz w:val="28"/>
        </w:rPr>
        <w:t xml:space="preserve">
    өлшеу жүргiзiлдi </w:t>
      </w:r>
      <w:r>
        <w:br/>
      </w:r>
      <w:r>
        <w:rPr>
          <w:rFonts w:ascii="Times New Roman"/>
          <w:b w:val="false"/>
          <w:i w:val="false"/>
          <w:color w:val="000000"/>
          <w:sz w:val="28"/>
        </w:rPr>
        <w:t xml:space="preserve">
                            (қызметi, аты-жөнi, тегi, қолы) </w:t>
      </w:r>
    </w:p>
    <w:p>
      <w:pPr>
        <w:spacing w:after="0"/>
        <w:ind w:left="0"/>
        <w:jc w:val="both"/>
      </w:pPr>
      <w:r>
        <w:rPr>
          <w:rFonts w:ascii="Times New Roman"/>
          <w:b w:val="false"/>
          <w:i w:val="false"/>
          <w:color w:val="000000"/>
          <w:sz w:val="28"/>
        </w:rPr>
        <w:t xml:space="preserve">   Қорытынды:-----------------------------------------------------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Санитар дәрiгерi (инженер)------------------------------------- </w:t>
      </w:r>
      <w:r>
        <w:br/>
      </w:r>
      <w:r>
        <w:rPr>
          <w:rFonts w:ascii="Times New Roman"/>
          <w:b w:val="false"/>
          <w:i w:val="false"/>
          <w:color w:val="000000"/>
          <w:sz w:val="28"/>
        </w:rPr>
        <w:t xml:space="preserve">
                                  (аты-жөнi, тегi, қызметi)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