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32cb" w14:textId="6c83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Бюджетте тұрған мекемелер мен ұйымдардың жылдық, тоқсандық және айлық бухгалтерлiк есептемесiнiң көлемi мен нысандары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Министрiнiң 1994 жылғы 30 желтоқсандағы N 329 бұйрығы. Күшi жойылды - ҚР Қаржы министрлiгiнiң 1998.05.15. N 217 бұйрығымен. ~V980517</w:t>
      </w:r>
    </w:p>
    <w:p>
      <w:pPr>
        <w:spacing w:after="0"/>
        <w:ind w:left="0"/>
        <w:jc w:val="both"/>
      </w:pPr>
      <w:bookmarkStart w:name="z0" w:id="0"/>
      <w:r>
        <w:rPr>
          <w:rFonts w:ascii="Times New Roman"/>
          <w:b w:val="false"/>
          <w:i w:val="false"/>
          <w:color w:val="000000"/>
          <w:sz w:val="28"/>
        </w:rPr>
        <w:t xml:space="preserve">
      1. Осы бұйрыққа тiркелiп отырған "Бюджетте тұрған мекемелер мен ұйымдардың жылдық, тоқсандық және айлық бухгалтерлiк есептемесiнiң көлемi мен нысандары туралы нұсқаулық" бекiтiлсiн және ол 1995 жылдың 1 қаңтарынан бастап күшiне енгiзiлсiн. </w:t>
      </w:r>
      <w:r>
        <w:br/>
      </w:r>
      <w:r>
        <w:rPr>
          <w:rFonts w:ascii="Times New Roman"/>
          <w:b w:val="false"/>
          <w:i w:val="false"/>
          <w:color w:val="000000"/>
          <w:sz w:val="28"/>
        </w:rPr>
        <w:t xml:space="preserve">
      2. Мыналардың күшi жойылды деп табылсын: </w:t>
      </w:r>
      <w:r>
        <w:br/>
      </w:r>
      <w:r>
        <w:rPr>
          <w:rFonts w:ascii="Times New Roman"/>
          <w:b w:val="false"/>
          <w:i w:val="false"/>
          <w:color w:val="000000"/>
          <w:sz w:val="28"/>
        </w:rPr>
        <w:t xml:space="preserve">
      - КСРО Қаржы министрлiгi бойынша "КСРО Мемлекеттiк бюджетiнде тұрған мекемелер мен ұйымдардың жылдық бухгалтерлiк есептердi әзiрлеуi тәртiбi туралы нұсқаулық" атты 1975 жылғы 14 қазандағы N 96 бұйрық; </w:t>
      </w:r>
      <w:r>
        <w:br/>
      </w:r>
      <w:r>
        <w:rPr>
          <w:rFonts w:ascii="Times New Roman"/>
          <w:b w:val="false"/>
          <w:i w:val="false"/>
          <w:color w:val="000000"/>
          <w:sz w:val="28"/>
        </w:rPr>
        <w:t xml:space="preserve">
      - КСРО Қаржы министрлiгi бойынша "КСРО Мемлекеттiк бюджетiнде тұрған мекемелер мен ұйымдардың дүркiндiк бухгалтерлiк есептеменi әзiрлеу тәртiбi туралы нұсқаулық" атты 1976 жылғы 18 наурыздағы N 96 бұйрық; </w:t>
      </w:r>
      <w:r>
        <w:br/>
      </w:r>
      <w:r>
        <w:rPr>
          <w:rFonts w:ascii="Times New Roman"/>
          <w:b w:val="false"/>
          <w:i w:val="false"/>
          <w:color w:val="000000"/>
          <w:sz w:val="28"/>
        </w:rPr>
        <w:t xml:space="preserve">
      - КСРО Қаржы министрлiгiнiң "КСРО Мемлекеттiк бюджетiнде тұрған мекемелердiң жылдық бухгалтерлiк есептер туралы" 1981 жылғы 21 тамыздағы N 161 хаты.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Министрдiң </w:t>
      </w:r>
    </w:p>
    <w:bookmarkEnd w:id="1"/>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 xml:space="preserve">                                               1994 жылғы 30 желтоқсандағы </w:t>
      </w:r>
    </w:p>
    <w:p>
      <w:pPr>
        <w:spacing w:after="0"/>
        <w:ind w:left="0"/>
        <w:jc w:val="both"/>
      </w:pPr>
      <w:r>
        <w:rPr>
          <w:rFonts w:ascii="Times New Roman"/>
          <w:b w:val="false"/>
          <w:i w:val="false"/>
          <w:color w:val="000000"/>
          <w:sz w:val="28"/>
        </w:rPr>
        <w:t>                                                 N 329 бұйрығына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Бюджетте тұрған мекемелер мен ұйымдардың жылдық, </w:t>
      </w:r>
      <w:r>
        <w:br/>
      </w:r>
      <w:r>
        <w:rPr>
          <w:rFonts w:ascii="Times New Roman"/>
          <w:b w:val="false"/>
          <w:i w:val="false"/>
          <w:color w:val="000000"/>
          <w:sz w:val="28"/>
        </w:rPr>
        <w:t xml:space="preserve">
         тоқсандық және айлық бухгалтерлiк есептемесiнiң көлемi </w:t>
      </w:r>
      <w:r>
        <w:br/>
      </w:r>
      <w:r>
        <w:rPr>
          <w:rFonts w:ascii="Times New Roman"/>
          <w:b w:val="false"/>
          <w:i w:val="false"/>
          <w:color w:val="000000"/>
          <w:sz w:val="28"/>
        </w:rPr>
        <w:t xml:space="preserve">
                          мен нысандары туралы </w:t>
      </w:r>
      <w:r>
        <w:br/>
      </w:r>
      <w:r>
        <w:rPr>
          <w:rFonts w:ascii="Times New Roman"/>
          <w:b w:val="false"/>
          <w:i w:val="false"/>
          <w:color w:val="000000"/>
          <w:sz w:val="28"/>
        </w:rPr>
        <w:t xml:space="preserve">
                              Нұсқаулық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Бюджетте тұрған мекемелер мен ұйымдардың жылдық, тоқсандық және айлық есептемесiн әзiрлеу тәртiбi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Қазақстан Республикасының Қаржы министрлiгi мынаны хабарлайды: мекемелер мен ұйымдар, сондай-ақ бюджетте тұрған мекемелерге қызмет көрсететiн орталықтандырылған бухгалтериялар шығыс сметасының атқарылуы туралы жылдық және тоқсандық бухгалтерлiк есептер әзiрлейдi. </w:t>
      </w:r>
      <w:r>
        <w:br/>
      </w:r>
      <w:r>
        <w:rPr>
          <w:rFonts w:ascii="Times New Roman"/>
          <w:b w:val="false"/>
          <w:i w:val="false"/>
          <w:color w:val="000000"/>
          <w:sz w:val="28"/>
        </w:rPr>
        <w:t xml:space="preserve">
      Айлық бухгалтерлiк есептеменi жергiлiктi бюджетте тұрған мекемелер және осы мекемелерге қызмет көрсететiн орталықтандырылған бухгалтериялар әзiрлейдi. </w:t>
      </w:r>
      <w:r>
        <w:br/>
      </w:r>
      <w:r>
        <w:rPr>
          <w:rFonts w:ascii="Times New Roman"/>
          <w:b w:val="false"/>
          <w:i w:val="false"/>
          <w:color w:val="000000"/>
          <w:sz w:val="28"/>
        </w:rPr>
        <w:t xml:space="preserve">
      Жылдық есептер 1 қаңтардағы жағдай бойынша, тоқсандық есептер 1 сәуiрдегi, 1 шiлдедегi және 1 қазандағы жағдай бойынша, айлық есептер есеп берiлiп отырған айдан кейiнгi айдың бiрiншi жұлдызындағы жағдай бойынша әзiрленедi. </w:t>
      </w:r>
      <w:r>
        <w:br/>
      </w:r>
      <w:r>
        <w:rPr>
          <w:rFonts w:ascii="Times New Roman"/>
          <w:b w:val="false"/>
          <w:i w:val="false"/>
          <w:color w:val="000000"/>
          <w:sz w:val="28"/>
        </w:rPr>
        <w:t xml:space="preserve">
      Жылдық және тоқсандық бухгалтерлiк есеппен бiрге түсiндiрме жазбахат табыс етiледi, онда бюджет және арнаулы қаражат бойынша шығыс сметасының атқарылуына әсерiн тигiзген негiзгi факторлар: толық пайдаланылмаған қаржының мөлшерi, түгендеу нәтижелерi туралы деректер, желтоқсанның екiншi жартысына қатысты, жаңа жыл қаржысының есебiнен төленетiн есептелген жалақы мөлшерi, баланстың есеп айырысу баптарының (дебиторлық, кредиторлық берешектiң және басқалардың) жай-күйi келтiрiледi. Бұл орайда түсiндiрме жазбахатта жылдық есеп нысандарында бар деректер берiлген кестелердi келтiрудiң қажетi жоқ. </w:t>
      </w:r>
      <w:r>
        <w:br/>
      </w:r>
      <w:r>
        <w:rPr>
          <w:rFonts w:ascii="Times New Roman"/>
          <w:b w:val="false"/>
          <w:i w:val="false"/>
          <w:color w:val="000000"/>
          <w:sz w:val="28"/>
        </w:rPr>
        <w:t xml:space="preserve">
      Жылдық және тоқсандық есептер мен оларға тiркелген түсiндiрме жазбахаттарға мекеменiң басшысы, бас бухгалтер және жоспарлау-қаржы қызметiнiң бастығы, ал орталықтандырылған бухгалтерияларда жанынан осындай бухгалтериялар құрылған мекемелердiң басшылары және орталықтандырылған бухгалтериялардың бас бухгалтерлерi қол қояды. </w:t>
      </w:r>
      <w:r>
        <w:br/>
      </w:r>
      <w:r>
        <w:rPr>
          <w:rFonts w:ascii="Times New Roman"/>
          <w:b w:val="false"/>
          <w:i w:val="false"/>
          <w:color w:val="000000"/>
          <w:sz w:val="28"/>
        </w:rPr>
        <w:t xml:space="preserve">
      Бухгалтерлiк есептеменi әзiрлегенде есеп берiлiп отырған кезеңдегi барлық операциялар толық көрсетiлiп, расталып, негiзделуге тиiс. </w:t>
      </w:r>
      <w:r>
        <w:br/>
      </w:r>
      <w:r>
        <w:rPr>
          <w:rFonts w:ascii="Times New Roman"/>
          <w:b w:val="false"/>
          <w:i w:val="false"/>
          <w:color w:val="000000"/>
          <w:sz w:val="28"/>
        </w:rPr>
        <w:t xml:space="preserve">
      Талдамалы есеп деректерiнiң есеп берiлiп отырған кезеңнiң бiрiншi жұлдызындағы жинақтамалы шоттар бойынша айналымдар мен қалдықтарға, сондай-ақ бухгалтерлiк есептер мен баланстардың деректерi жинақтамалы және талдамалы есептiң деректерiне сай келуi тиiс; </w:t>
      </w:r>
      <w:r>
        <w:br/>
      </w:r>
      <w:r>
        <w:rPr>
          <w:rFonts w:ascii="Times New Roman"/>
          <w:b w:val="false"/>
          <w:i w:val="false"/>
          <w:color w:val="000000"/>
          <w:sz w:val="28"/>
        </w:rPr>
        <w:t xml:space="preserve">
      көрсеткiштер ұқыпты толтырылуға, яғни өшiрiп жазуға, түзетуге жол берiлмеуi тиiс. Қателер түзетiлген жағдайда бухгалтерлiк есептемеге қол қойған адам растаған тиiстi жазу жазылады. </w:t>
      </w:r>
      <w:r>
        <w:br/>
      </w:r>
      <w:r>
        <w:rPr>
          <w:rFonts w:ascii="Times New Roman"/>
          <w:b w:val="false"/>
          <w:i w:val="false"/>
          <w:color w:val="000000"/>
          <w:sz w:val="28"/>
        </w:rPr>
        <w:t xml:space="preserve">
      Бухгалтерлiк есептi әзiрлеу кезiнде Қазақстан Республикасы Министрлер Кабинетiнiң 1992 жылғы 22 желтоқсандағы N 1068 Қаулысымен бекiтiлген Қазақстан Республикасындағы Бухгалтерлiк есеп пен есептеме туралы ереженi (өзгерiстер мен толықтыруларды ескере отырып), Мемлекеттiк бюджетте тұрған мекемелер мен ұйымдардың КСРО Қаржы министрлiгiнiң 1978 жылғы 14 қыркүйектегi N 84 хатымен хабарланған желi, штаттар мен контингенттер жөнiндегi жоспардың орындалуы туралы есептердi толтыруы жөнiндегi әдiстемелiк нұсқауларды және осы нұсқаулықты басшылыққа алу қажет. </w:t>
      </w:r>
      <w:r>
        <w:br/>
      </w:r>
      <w:r>
        <w:rPr>
          <w:rFonts w:ascii="Times New Roman"/>
          <w:b w:val="false"/>
          <w:i w:val="false"/>
          <w:color w:val="000000"/>
          <w:sz w:val="28"/>
        </w:rPr>
        <w:t xml:space="preserve">
      Бухгалтерлiк есептемеде бюджеттен алынған қаражаттың дұрыс көрсетiлуi үшiн мекемелер өздерiнiң осы қаражат туралы есептiк деректерiн Қазақстан Республикасы Қаржы министрлiгiнiң N 10-6-1/6212 хатына және Қазақстан Республикасы Ұлттық банкiсiнiң "Бюджеттен алынған қаражат туралы есептiк деректердi банк мекемелерiмен салыстыру тәртiбi туралы" 1993 жылғы 30 қарашадағы N 138 хатына сәйкес банк мекемелерiмен салыстыруы қажет. </w:t>
      </w:r>
      <w:r>
        <w:br/>
      </w:r>
      <w:r>
        <w:rPr>
          <w:rFonts w:ascii="Times New Roman"/>
          <w:b w:val="false"/>
          <w:i w:val="false"/>
          <w:color w:val="000000"/>
          <w:sz w:val="28"/>
        </w:rPr>
        <w:t xml:space="preserve">
      2. Шығыс сметаларының атқарылуы туралы жылдық есептеменiң көлемiне мына нысандар енгiзiледi: </w:t>
      </w:r>
      <w:r>
        <w:br/>
      </w:r>
      <w:r>
        <w:rPr>
          <w:rFonts w:ascii="Times New Roman"/>
          <w:b w:val="false"/>
          <w:i w:val="false"/>
          <w:color w:val="000000"/>
          <w:sz w:val="28"/>
        </w:rPr>
        <w:t xml:space="preserve">
      - мекеменiң шығыс сметасының атқарылуы балансы - N 1 нысан (код 0503001) және бюджеттен қаржыландыру сомасының қозғалысы туралы анықтама; </w:t>
      </w:r>
      <w:r>
        <w:br/>
      </w:r>
      <w:r>
        <w:rPr>
          <w:rFonts w:ascii="Times New Roman"/>
          <w:b w:val="false"/>
          <w:i w:val="false"/>
          <w:color w:val="000000"/>
          <w:sz w:val="28"/>
        </w:rPr>
        <w:t xml:space="preserve">
      - мекеменiң шығыс сметасының атқарылуы туралы есеп - N 2 нысан (код 0503008); </w:t>
      </w:r>
      <w:r>
        <w:br/>
      </w:r>
      <w:r>
        <w:rPr>
          <w:rFonts w:ascii="Times New Roman"/>
          <w:b w:val="false"/>
          <w:i w:val="false"/>
          <w:color w:val="000000"/>
          <w:sz w:val="28"/>
        </w:rPr>
        <w:t xml:space="preserve">
      - шаруашылықты жүргiзудiң жаңа жағдайына көшiрiлген мекеменiң кiрiсi мен шығысы сметасының атқарылуы туралы есеп - N 2-1 нысан (код 0503008) (Гидрометеорология жөнiндегi бас басқарманың мекемелерi үшiн); </w:t>
      </w:r>
      <w:r>
        <w:br/>
      </w:r>
      <w:r>
        <w:rPr>
          <w:rFonts w:ascii="Times New Roman"/>
          <w:b w:val="false"/>
          <w:i w:val="false"/>
          <w:color w:val="000000"/>
          <w:sz w:val="28"/>
        </w:rPr>
        <w:t xml:space="preserve">
      - 100 "Халық шаруашылығы" бөлiмi бойынша шығыстың атқарылуы туралы есеп - N 2-2 нысан (код 0503308); </w:t>
      </w:r>
      <w:r>
        <w:br/>
      </w:r>
      <w:r>
        <w:rPr>
          <w:rFonts w:ascii="Times New Roman"/>
          <w:b w:val="false"/>
          <w:i w:val="false"/>
          <w:color w:val="000000"/>
          <w:sz w:val="28"/>
        </w:rPr>
        <w:t xml:space="preserve">
      - жол қошы қаражатының пайдаланылуы туралы есеп - N 2-Д жылдық нысан (код 0503708); </w:t>
      </w:r>
      <w:r>
        <w:br/>
      </w:r>
      <w:r>
        <w:rPr>
          <w:rFonts w:ascii="Times New Roman"/>
          <w:b w:val="false"/>
          <w:i w:val="false"/>
          <w:color w:val="000000"/>
          <w:sz w:val="28"/>
        </w:rPr>
        <w:t xml:space="preserve">
      - кәсiпкерлiктi қолдау және бәсекенi дамыту қоры қаражатының түсуi мен жұмсалуы туралы есеп - N 2-ПП нысан (код 0503408); </w:t>
      </w:r>
      <w:r>
        <w:br/>
      </w:r>
      <w:r>
        <w:rPr>
          <w:rFonts w:ascii="Times New Roman"/>
          <w:b w:val="false"/>
          <w:i w:val="false"/>
          <w:color w:val="000000"/>
          <w:sz w:val="28"/>
        </w:rPr>
        <w:t xml:space="preserve">
      - жер қойнауын қорғау және минералдық шикiзат базасын ұдайы жаңғырту қоры қаражатының түсуi мен жұмсалуы туралы есеп - N 2-ОН нысан (код 0503408); </w:t>
      </w:r>
      <w:r>
        <w:br/>
      </w:r>
      <w:r>
        <w:rPr>
          <w:rFonts w:ascii="Times New Roman"/>
          <w:b w:val="false"/>
          <w:i w:val="false"/>
          <w:color w:val="000000"/>
          <w:sz w:val="28"/>
        </w:rPr>
        <w:t xml:space="preserve">
      - Мемлекеттiк жұмыспен қамтуға жәрдемдесу қоры қаражатының түсуi мен жұмсалуы туралы есеп - N 2-С3 нысан (код 0502 0503608); </w:t>
      </w:r>
      <w:r>
        <w:br/>
      </w:r>
      <w:r>
        <w:rPr>
          <w:rFonts w:ascii="Times New Roman"/>
          <w:b w:val="false"/>
          <w:i w:val="false"/>
          <w:color w:val="000000"/>
          <w:sz w:val="28"/>
        </w:rPr>
        <w:t xml:space="preserve">
      - табиғатты қорғау қоры қаражатының түсуi мен жұмсалуы туралы есеп - N 2-ОП нысан (код 0503808); </w:t>
      </w:r>
      <w:r>
        <w:br/>
      </w:r>
      <w:r>
        <w:rPr>
          <w:rFonts w:ascii="Times New Roman"/>
          <w:b w:val="false"/>
          <w:i w:val="false"/>
          <w:color w:val="000000"/>
          <w:sz w:val="28"/>
        </w:rPr>
        <w:t xml:space="preserve">
      штаттар мен контингенттер жөнiндегi жоспардың орындалуы туралы есептер бюджеттiк мекемелердiң түрiне қарай берiледi: </w:t>
      </w:r>
      <w:r>
        <w:br/>
      </w:r>
      <w:r>
        <w:rPr>
          <w:rFonts w:ascii="Times New Roman"/>
          <w:b w:val="false"/>
          <w:i w:val="false"/>
          <w:color w:val="000000"/>
          <w:sz w:val="28"/>
        </w:rPr>
        <w:t xml:space="preserve">
      мемлекеттiк өкiмет пен басқару органдары, соттар, прокуратура, ғылыми-зерттеу мекемелерi - 3-1 нысан бойынша (код 0503011); </w:t>
      </w:r>
      <w:r>
        <w:br/>
      </w:r>
      <w:r>
        <w:rPr>
          <w:rFonts w:ascii="Times New Roman"/>
          <w:b w:val="false"/>
          <w:i w:val="false"/>
          <w:color w:val="000000"/>
          <w:sz w:val="28"/>
        </w:rPr>
        <w:t xml:space="preserve">
      кадрларды даярлау және бiлiктiлiгiн көтеру мекемелерi (бiтiрiп шығу жоғары бiлiм беретiн жоғары оқу орындары, кадрларды даярлау, қайта даярлау және бiлiктiлiгiн көтеру мекемелерi, жоғары оқу орындарының жанындағы даярлық бөлiмдерi; арнаулы орта оқу орындары; кәсiптiк-техникалық училищелер, колледждер) - N 3-2 нысан бойынша (код 0503009); </w:t>
      </w:r>
      <w:r>
        <w:br/>
      </w:r>
      <w:r>
        <w:rPr>
          <w:rFonts w:ascii="Times New Roman"/>
          <w:b w:val="false"/>
          <w:i w:val="false"/>
          <w:color w:val="000000"/>
          <w:sz w:val="28"/>
        </w:rPr>
        <w:t xml:space="preserve">
      денсаулық сақтау және әлеуметтiк қамсыздандыру мекемелерi - N 3-4 нысан бойынша (код 0503014); </w:t>
      </w:r>
      <w:r>
        <w:br/>
      </w:r>
      <w:r>
        <w:rPr>
          <w:rFonts w:ascii="Times New Roman"/>
          <w:b w:val="false"/>
          <w:i w:val="false"/>
          <w:color w:val="000000"/>
          <w:sz w:val="28"/>
        </w:rPr>
        <w:t xml:space="preserve">
      жалпы бiлiм беретiн бастаушы, толық емес орта (тоғыз жылдық), орта, кешкi (ауысымдық), сырттай оқытатын орта мектептер, лицейлер, мектеп-интернаттар, арнаулы мектептер, бала бақша-мектептер және мектептердiң жанындағы интернаттар - N 3-5 нысан бойынша (код 0503016); </w:t>
      </w:r>
      <w:r>
        <w:br/>
      </w:r>
      <w:r>
        <w:rPr>
          <w:rFonts w:ascii="Times New Roman"/>
          <w:b w:val="false"/>
          <w:i w:val="false"/>
          <w:color w:val="000000"/>
          <w:sz w:val="28"/>
        </w:rPr>
        <w:t xml:space="preserve">
      жоғары оқу орындары және ғылыми кадрларды даярлайтын ғылыми-зерттеу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мекемелерi - N 3-8 нысан бойынша (код 0503022);</w:t>
      </w:r>
    </w:p>
    <w:p>
      <w:pPr>
        <w:spacing w:after="0"/>
        <w:ind w:left="0"/>
        <w:jc w:val="both"/>
      </w:pPr>
      <w:r>
        <w:rPr>
          <w:rFonts w:ascii="Times New Roman"/>
          <w:b w:val="false"/>
          <w:i w:val="false"/>
          <w:color w:val="000000"/>
          <w:sz w:val="28"/>
        </w:rPr>
        <w:t xml:space="preserve">     жетiмханалар және ерекше режимдегi мектеп-интернаттар - N 3-12 нысан </w:t>
      </w:r>
    </w:p>
    <w:p>
      <w:pPr>
        <w:spacing w:after="0"/>
        <w:ind w:left="0"/>
        <w:jc w:val="both"/>
      </w:pPr>
      <w:r>
        <w:rPr>
          <w:rFonts w:ascii="Times New Roman"/>
          <w:b w:val="false"/>
          <w:i w:val="false"/>
          <w:color w:val="000000"/>
          <w:sz w:val="28"/>
        </w:rPr>
        <w:t>бойынша (код 0503025);</w:t>
      </w:r>
    </w:p>
    <w:p>
      <w:pPr>
        <w:spacing w:after="0"/>
        <w:ind w:left="0"/>
        <w:jc w:val="both"/>
      </w:pPr>
      <w:r>
        <w:rPr>
          <w:rFonts w:ascii="Times New Roman"/>
          <w:b w:val="false"/>
          <w:i w:val="false"/>
          <w:color w:val="000000"/>
          <w:sz w:val="28"/>
        </w:rPr>
        <w:t xml:space="preserve">     ауыл шаруашылығының бюджеттегi мекемелерi - N 3-18 нысан бойынша (код </w:t>
      </w:r>
    </w:p>
    <w:p>
      <w:pPr>
        <w:spacing w:after="0"/>
        <w:ind w:left="0"/>
        <w:jc w:val="both"/>
      </w:pPr>
      <w:r>
        <w:rPr>
          <w:rFonts w:ascii="Times New Roman"/>
          <w:b w:val="false"/>
          <w:i w:val="false"/>
          <w:color w:val="000000"/>
          <w:sz w:val="28"/>
        </w:rPr>
        <w:t>0503029);</w:t>
      </w:r>
    </w:p>
    <w:p>
      <w:pPr>
        <w:spacing w:after="0"/>
        <w:ind w:left="0"/>
        <w:jc w:val="both"/>
      </w:pPr>
      <w:r>
        <w:rPr>
          <w:rFonts w:ascii="Times New Roman"/>
          <w:b w:val="false"/>
          <w:i w:val="false"/>
          <w:color w:val="000000"/>
          <w:sz w:val="28"/>
        </w:rPr>
        <w:t>     басқа да бюджеттiк мекемелер - N 3-19 нысан бойынша (код 0503032);</w:t>
      </w:r>
    </w:p>
    <w:p>
      <w:pPr>
        <w:spacing w:after="0"/>
        <w:ind w:left="0"/>
        <w:jc w:val="both"/>
      </w:pPr>
      <w:r>
        <w:rPr>
          <w:rFonts w:ascii="Times New Roman"/>
          <w:b w:val="false"/>
          <w:i w:val="false"/>
          <w:color w:val="000000"/>
          <w:sz w:val="28"/>
        </w:rPr>
        <w:t>     мектеп жасына дейiнгi балалар мекемелерi - N 3-дс (код 0503034);</w:t>
      </w:r>
    </w:p>
    <w:p>
      <w:pPr>
        <w:spacing w:after="0"/>
        <w:ind w:left="0"/>
        <w:jc w:val="both"/>
      </w:pPr>
      <w:r>
        <w:rPr>
          <w:rFonts w:ascii="Times New Roman"/>
          <w:b w:val="false"/>
          <w:i w:val="false"/>
          <w:color w:val="000000"/>
          <w:sz w:val="28"/>
        </w:rPr>
        <w:t xml:space="preserve">     санаторийлiк-орман және балалардың жетi жылдық музыка мектептерi - N </w:t>
      </w:r>
    </w:p>
    <w:p>
      <w:pPr>
        <w:spacing w:after="0"/>
        <w:ind w:left="0"/>
        <w:jc w:val="both"/>
      </w:pPr>
      <w:r>
        <w:rPr>
          <w:rFonts w:ascii="Times New Roman"/>
          <w:b w:val="false"/>
          <w:i w:val="false"/>
          <w:color w:val="000000"/>
          <w:sz w:val="28"/>
        </w:rPr>
        <w:t>3-сл/м нысан бойынша (код 0503035);</w:t>
      </w:r>
    </w:p>
    <w:p>
      <w:pPr>
        <w:spacing w:after="0"/>
        <w:ind w:left="0"/>
        <w:jc w:val="both"/>
      </w:pPr>
      <w:r>
        <w:rPr>
          <w:rFonts w:ascii="Times New Roman"/>
          <w:b w:val="false"/>
          <w:i w:val="false"/>
          <w:color w:val="000000"/>
          <w:sz w:val="28"/>
        </w:rPr>
        <w:t xml:space="preserve">     iшкi iстер органдары жүйесiнiң бюджеттегi мекемелерi - N 4-13 нысан </w:t>
      </w:r>
    </w:p>
    <w:p>
      <w:pPr>
        <w:spacing w:after="0"/>
        <w:ind w:left="0"/>
        <w:jc w:val="both"/>
      </w:pPr>
      <w:r>
        <w:rPr>
          <w:rFonts w:ascii="Times New Roman"/>
          <w:b w:val="false"/>
          <w:i w:val="false"/>
          <w:color w:val="000000"/>
          <w:sz w:val="28"/>
        </w:rPr>
        <w:t>бойынша;</w:t>
      </w:r>
    </w:p>
    <w:p>
      <w:pPr>
        <w:spacing w:after="0"/>
        <w:ind w:left="0"/>
        <w:jc w:val="both"/>
      </w:pPr>
      <w:r>
        <w:rPr>
          <w:rFonts w:ascii="Times New Roman"/>
          <w:b w:val="false"/>
          <w:i w:val="false"/>
          <w:color w:val="000000"/>
          <w:sz w:val="28"/>
        </w:rPr>
        <w:t xml:space="preserve">     негiзгi құрал-жабдықтың қозғалысы туралы есеп - N 5 нысан бойынша </w:t>
      </w:r>
    </w:p>
    <w:p>
      <w:pPr>
        <w:spacing w:after="0"/>
        <w:ind w:left="0"/>
        <w:jc w:val="both"/>
      </w:pPr>
      <w:r>
        <w:rPr>
          <w:rFonts w:ascii="Times New Roman"/>
          <w:b w:val="false"/>
          <w:i w:val="false"/>
          <w:color w:val="000000"/>
          <w:sz w:val="28"/>
        </w:rPr>
        <w:t>(код 0503051);</w:t>
      </w:r>
    </w:p>
    <w:p>
      <w:pPr>
        <w:spacing w:after="0"/>
        <w:ind w:left="0"/>
        <w:jc w:val="both"/>
      </w:pPr>
      <w:r>
        <w:rPr>
          <w:rFonts w:ascii="Times New Roman"/>
          <w:b w:val="false"/>
          <w:i w:val="false"/>
          <w:color w:val="000000"/>
          <w:sz w:val="28"/>
        </w:rPr>
        <w:t xml:space="preserve">     материалдық құндылықтардың қозғалысы туралы есеп - N 6 нысан (код </w:t>
      </w:r>
    </w:p>
    <w:p>
      <w:pPr>
        <w:spacing w:after="0"/>
        <w:ind w:left="0"/>
        <w:jc w:val="both"/>
      </w:pPr>
      <w:r>
        <w:rPr>
          <w:rFonts w:ascii="Times New Roman"/>
          <w:b w:val="false"/>
          <w:i w:val="false"/>
          <w:color w:val="000000"/>
          <w:sz w:val="28"/>
        </w:rPr>
        <w:t>0503053);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бюджеттiк мекемелерде ақшалай қаражат пен материалдық құндылықтардың жетіспеушiлiгi мен ұрлануы туралы есеп - N 15 нысан (код 0503078); </w:t>
      </w:r>
      <w:r>
        <w:br/>
      </w:r>
      <w:r>
        <w:rPr>
          <w:rFonts w:ascii="Times New Roman"/>
          <w:b w:val="false"/>
          <w:i w:val="false"/>
          <w:color w:val="000000"/>
          <w:sz w:val="28"/>
        </w:rPr>
        <w:t xml:space="preserve">
      республикалық бюджеттен алынған қаражат туралы анықтама (код 0503058); </w:t>
      </w:r>
      <w:r>
        <w:br/>
      </w:r>
      <w:r>
        <w:rPr>
          <w:rFonts w:ascii="Times New Roman"/>
          <w:b w:val="false"/>
          <w:i w:val="false"/>
          <w:color w:val="000000"/>
          <w:sz w:val="28"/>
        </w:rPr>
        <w:t xml:space="preserve">
      республикалық бюджеттен алынған қаражат және соманың несиенi иеленушiлер мен банк мекемелерi бойынша бөлiнуi туралы тiзiмдеме - N 1 нысан (код 0503061); </w:t>
      </w:r>
      <w:r>
        <w:br/>
      </w:r>
      <w:r>
        <w:rPr>
          <w:rFonts w:ascii="Times New Roman"/>
          <w:b w:val="false"/>
          <w:i w:val="false"/>
          <w:color w:val="000000"/>
          <w:sz w:val="28"/>
        </w:rPr>
        <w:t xml:space="preserve">
      республикалық бюджеттен алынған қаражат туралы жиынтық тiзiмдеме - N 2 нысан (код 0503063); </w:t>
      </w:r>
      <w:r>
        <w:br/>
      </w:r>
      <w:r>
        <w:rPr>
          <w:rFonts w:ascii="Times New Roman"/>
          <w:b w:val="false"/>
          <w:i w:val="false"/>
          <w:color w:val="000000"/>
          <w:sz w:val="28"/>
        </w:rPr>
        <w:t xml:space="preserve">
      алынған және күрделi жұмсалым мен басқа да шараларды қаржыландыру үшiн банкiге енгiзiлген қаражат туралы анықтама - N 2 нысан (код 0503065); </w:t>
      </w:r>
      <w:r>
        <w:br/>
      </w:r>
      <w:r>
        <w:rPr>
          <w:rFonts w:ascii="Times New Roman"/>
          <w:b w:val="false"/>
          <w:i w:val="false"/>
          <w:color w:val="000000"/>
          <w:sz w:val="28"/>
        </w:rPr>
        <w:t xml:space="preserve">
      күрделi жұмсалым мен басқа да шаралардың тiзiмдемесi - N 4 жиынтық нысан (код 0503067); </w:t>
      </w:r>
      <w:r>
        <w:br/>
      </w:r>
      <w:r>
        <w:rPr>
          <w:rFonts w:ascii="Times New Roman"/>
          <w:b w:val="false"/>
          <w:i w:val="false"/>
          <w:color w:val="000000"/>
          <w:sz w:val="28"/>
        </w:rPr>
        <w:t xml:space="preserve">
      басқару аппаратын ұстауға және мемлекеттiк бюджетте тұрған мекемелер мен ұйымдар бойынша қызмет бабындағы жеңiл автомобильдерге жұмсалған шығындар туралы есеп - N 8-бюдж. нысан (код 0503071); </w:t>
      </w:r>
      <w:r>
        <w:br/>
      </w:r>
      <w:r>
        <w:rPr>
          <w:rFonts w:ascii="Times New Roman"/>
          <w:b w:val="false"/>
          <w:i w:val="false"/>
          <w:color w:val="000000"/>
          <w:sz w:val="28"/>
        </w:rPr>
        <w:t xml:space="preserve">
      басқару аппаратын ұстауға және мемлекеттiк бюджетте тұрған мекемелер мен ұйымдар бойынша қызмет бабындағы жеңiл автомобильдерге жұмсалған шығындар туралы жиынтық есеп - N 8-св нысан (код 0503074); </w:t>
      </w:r>
      <w:r>
        <w:br/>
      </w:r>
      <w:r>
        <w:rPr>
          <w:rFonts w:ascii="Times New Roman"/>
          <w:b w:val="false"/>
          <w:i w:val="false"/>
          <w:color w:val="000000"/>
          <w:sz w:val="28"/>
        </w:rPr>
        <w:t xml:space="preserve">
      өнiм өткiзуден, жұмыстарды орындаудан, қызметтер көрсетуден немесе басқа да қызметтi жүзеге асырудан алынатын арнаулы қаражаты бар мекемелер арнаулы қаражат бойынша сметаның атқарылуы туралы есептi N 4 нысан бойынша (код 0503041) әзiрлейдi. </w:t>
      </w:r>
      <w:r>
        <w:br/>
      </w:r>
      <w:r>
        <w:rPr>
          <w:rFonts w:ascii="Times New Roman"/>
          <w:b w:val="false"/>
          <w:i w:val="false"/>
          <w:color w:val="000000"/>
          <w:sz w:val="28"/>
        </w:rPr>
        <w:t xml:space="preserve">
      Арнаулы қаражаттың бiрнеше түрлерi бар мекемелер есептi N 4-жиынтық нысан бойынша (код 0503142) әзiрлейдi. </w:t>
      </w:r>
      <w:r>
        <w:br/>
      </w:r>
      <w:r>
        <w:rPr>
          <w:rFonts w:ascii="Times New Roman"/>
          <w:b w:val="false"/>
          <w:i w:val="false"/>
          <w:color w:val="000000"/>
          <w:sz w:val="28"/>
        </w:rPr>
        <w:t xml:space="preserve">
      Бюджеттен тыс басқадай қаражаты бар мекемелер бюджеттен тыс басқадай қаражаттың қозғалысы туралы есептi N 4-а "Бюджеттен тыс басқадай қаражат" нысаны бойынша (код 0503141) табыс етедi. </w:t>
      </w:r>
      <w:r>
        <w:br/>
      </w:r>
      <w:r>
        <w:rPr>
          <w:rFonts w:ascii="Times New Roman"/>
          <w:b w:val="false"/>
          <w:i w:val="false"/>
          <w:color w:val="000000"/>
          <w:sz w:val="28"/>
        </w:rPr>
        <w:t xml:space="preserve">
      Бiлiм басқармалары (бөлiмдерi) жалпыға бiрдей бiлiм беру қоры қаражатының түсуi мен жұмсалуы туралы анықтаманы N 4-б нысан бойынша (код 0503044) әзiрлейдi. </w:t>
      </w:r>
      <w:r>
        <w:br/>
      </w:r>
      <w:r>
        <w:rPr>
          <w:rFonts w:ascii="Times New Roman"/>
          <w:b w:val="false"/>
          <w:i w:val="false"/>
          <w:color w:val="000000"/>
          <w:sz w:val="28"/>
        </w:rPr>
        <w:t xml:space="preserve">
      Валюталық қаражаты бар мекемелер валюта қоры қаражатының және сырттан тартылған валюталық қаражаттың қозғалысы туралы есептi N 4-в нысаны бойынша (код 0503047) табыс етедi. </w:t>
      </w:r>
      <w:r>
        <w:br/>
      </w:r>
      <w:r>
        <w:rPr>
          <w:rFonts w:ascii="Times New Roman"/>
          <w:b w:val="false"/>
          <w:i w:val="false"/>
          <w:color w:val="000000"/>
          <w:sz w:val="28"/>
        </w:rPr>
        <w:t xml:space="preserve">
      Ғылыми мекемелер мен ұйымдар ғылыми-зерттеу жұмыстары көлемiнiң орындалуы туралы есептi N 4-н нысаны бойынша (код 0503046) табыс етедi. </w:t>
      </w:r>
      <w:r>
        <w:br/>
      </w:r>
      <w:r>
        <w:rPr>
          <w:rFonts w:ascii="Times New Roman"/>
          <w:b w:val="false"/>
          <w:i w:val="false"/>
          <w:color w:val="000000"/>
          <w:sz w:val="28"/>
        </w:rPr>
        <w:t xml:space="preserve">
      Белгiлi бiр тапсырмаларды орындау үшiн қаражат алатын мекемелер тапсырмалар бойынша соманың қозғалысы туралы есептi N 4-П "тапсырмалар бойынша" нысаны бойынша (код 0503241) әзiрлейдi. </w:t>
      </w:r>
      <w:r>
        <w:br/>
      </w:r>
      <w:r>
        <w:rPr>
          <w:rFonts w:ascii="Times New Roman"/>
          <w:b w:val="false"/>
          <w:i w:val="false"/>
          <w:color w:val="000000"/>
          <w:sz w:val="28"/>
        </w:rPr>
        <w:t xml:space="preserve">
      Аграрлық-өнеркәсiптiк кешен жүйесiнiң бюджеттiк мекемелерi бюджеттен бөлiнген қаражаттың шығысы туралы есептi N 99 АПК нысаны бойынша табыс етедi. </w:t>
      </w:r>
      <w:r>
        <w:br/>
      </w:r>
      <w:r>
        <w:rPr>
          <w:rFonts w:ascii="Times New Roman"/>
          <w:b w:val="false"/>
          <w:i w:val="false"/>
          <w:color w:val="000000"/>
          <w:sz w:val="28"/>
        </w:rPr>
        <w:t xml:space="preserve">
      3. Тоқсандық есептеме ауқымына мына нысандар енгiзiледi: </w:t>
      </w:r>
      <w:r>
        <w:br/>
      </w:r>
      <w:r>
        <w:rPr>
          <w:rFonts w:ascii="Times New Roman"/>
          <w:b w:val="false"/>
          <w:i w:val="false"/>
          <w:color w:val="000000"/>
          <w:sz w:val="28"/>
        </w:rPr>
        <w:t xml:space="preserve">
      шығыс сметасының атқарылуы балансы - N 1 нысан (код 0503001) және бюджеттен қаржыландыру сомасының қозғалысы туралы анықтама, бұл анықтама тек 1 қазанға дейiн ғана толтырылады, ал 1 сәуiр мен 1 шiлдеге дейiн тек 900-жолдағы деректер ғана келтiрiледi; </w:t>
      </w:r>
      <w:r>
        <w:br/>
      </w:r>
      <w:r>
        <w:rPr>
          <w:rFonts w:ascii="Times New Roman"/>
          <w:b w:val="false"/>
          <w:i w:val="false"/>
          <w:color w:val="000000"/>
          <w:sz w:val="28"/>
        </w:rPr>
        <w:t xml:space="preserve">
      мекеменiң шығыс сметасының атқарылуы туралы есеп - N 2 нысан (код 0503008); </w:t>
      </w:r>
      <w:r>
        <w:br/>
      </w:r>
      <w:r>
        <w:rPr>
          <w:rFonts w:ascii="Times New Roman"/>
          <w:b w:val="false"/>
          <w:i w:val="false"/>
          <w:color w:val="000000"/>
          <w:sz w:val="28"/>
        </w:rPr>
        <w:t xml:space="preserve">
      шаруашылықты жүргiзудiң жаңа жағдайына көшiрiлген мекеменiң кiрiсi мен шығысы сметасының атқарылуы туралы есеп - N 2-1 нысан (код 0503006) (Гидрометеорология жөнiндегi бас басқарманың мекемелерi үшiн; </w:t>
      </w:r>
      <w:r>
        <w:br/>
      </w:r>
      <w:r>
        <w:rPr>
          <w:rFonts w:ascii="Times New Roman"/>
          <w:b w:val="false"/>
          <w:i w:val="false"/>
          <w:color w:val="000000"/>
          <w:sz w:val="28"/>
        </w:rPr>
        <w:t xml:space="preserve">
      100 "Халық шаруашылығы" бөлiмi бойынша шығыс сметасының атқарылуы туралы есеп - N 2-2 нысан (код 0503308); </w:t>
      </w:r>
      <w:r>
        <w:br/>
      </w:r>
      <w:r>
        <w:rPr>
          <w:rFonts w:ascii="Times New Roman"/>
          <w:b w:val="false"/>
          <w:i w:val="false"/>
          <w:color w:val="000000"/>
          <w:sz w:val="28"/>
        </w:rPr>
        <w:t xml:space="preserve">
      жол қоры қаражатының пайдаланылуы туралы есеп - N 2-Д тоқсандық нысан (код 0503508); </w:t>
      </w:r>
      <w:r>
        <w:br/>
      </w:r>
      <w:r>
        <w:rPr>
          <w:rFonts w:ascii="Times New Roman"/>
          <w:b w:val="false"/>
          <w:i w:val="false"/>
          <w:color w:val="000000"/>
          <w:sz w:val="28"/>
        </w:rPr>
        <w:t xml:space="preserve">
      кәсiпкерлiктi қолдау және бәсекенi дамыту қоры қаражатының пайдаланылуы туралы есеп - N 2-ПП нысан (код 0503708); </w:t>
      </w:r>
      <w:r>
        <w:br/>
      </w:r>
      <w:r>
        <w:rPr>
          <w:rFonts w:ascii="Times New Roman"/>
          <w:b w:val="false"/>
          <w:i w:val="false"/>
          <w:color w:val="000000"/>
          <w:sz w:val="28"/>
        </w:rPr>
        <w:t xml:space="preserve">
      жер қойнауын қорғау және минералдық шикiзат базасын ұдайы жаңғырту қоры қаражатының түсуi мен жұмсалуы туралы есеп - N 2-ОН нысан (код 0503408); </w:t>
      </w:r>
      <w:r>
        <w:br/>
      </w:r>
      <w:r>
        <w:rPr>
          <w:rFonts w:ascii="Times New Roman"/>
          <w:b w:val="false"/>
          <w:i w:val="false"/>
          <w:color w:val="000000"/>
          <w:sz w:val="28"/>
        </w:rPr>
        <w:t xml:space="preserve">
      Мемлекеттiк жұмыспен қамтуға жәрдемдесу қоры қаражатының түсуi мен жұмсалуы туралы есеп - N 2-С3 нысан (код 0503608); </w:t>
      </w:r>
      <w:r>
        <w:br/>
      </w:r>
      <w:r>
        <w:rPr>
          <w:rFonts w:ascii="Times New Roman"/>
          <w:b w:val="false"/>
          <w:i w:val="false"/>
          <w:color w:val="000000"/>
          <w:sz w:val="28"/>
        </w:rPr>
        <w:t xml:space="preserve">
      табиғатты қорғау қоры қаражатының түсуi мен жұмсалуы туралы есеп - N 2-ОП нысан (код 0503808); </w:t>
      </w:r>
      <w:r>
        <w:br/>
      </w:r>
      <w:r>
        <w:rPr>
          <w:rFonts w:ascii="Times New Roman"/>
          <w:b w:val="false"/>
          <w:i w:val="false"/>
          <w:color w:val="000000"/>
          <w:sz w:val="28"/>
        </w:rPr>
        <w:t xml:space="preserve">
      желi, штаттар мен контингенттер жөнiндегi жоспардың орындалуы туралы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есептер бюджеттiк мекемелердiң түрлерiне қарай табыс етiледi:</w:t>
      </w:r>
    </w:p>
    <w:p>
      <w:pPr>
        <w:spacing w:after="0"/>
        <w:ind w:left="0"/>
        <w:jc w:val="both"/>
      </w:pPr>
      <w:r>
        <w:rPr>
          <w:rFonts w:ascii="Times New Roman"/>
          <w:b w:val="false"/>
          <w:i w:val="false"/>
          <w:color w:val="000000"/>
          <w:sz w:val="28"/>
        </w:rPr>
        <w:t xml:space="preserve">     N 3-1 нысан (0503011) - мемлекеттiк өкiмет пен басқару органдары, </w:t>
      </w:r>
    </w:p>
    <w:p>
      <w:pPr>
        <w:spacing w:after="0"/>
        <w:ind w:left="0"/>
        <w:jc w:val="both"/>
      </w:pPr>
      <w:r>
        <w:rPr>
          <w:rFonts w:ascii="Times New Roman"/>
          <w:b w:val="false"/>
          <w:i w:val="false"/>
          <w:color w:val="000000"/>
          <w:sz w:val="28"/>
        </w:rPr>
        <w:t>соттар, прокуратура, ғылыми-зерттеу мекемелерi;</w:t>
      </w:r>
    </w:p>
    <w:p>
      <w:pPr>
        <w:spacing w:after="0"/>
        <w:ind w:left="0"/>
        <w:jc w:val="both"/>
      </w:pPr>
      <w:r>
        <w:rPr>
          <w:rFonts w:ascii="Times New Roman"/>
          <w:b w:val="false"/>
          <w:i w:val="false"/>
          <w:color w:val="000000"/>
          <w:sz w:val="28"/>
        </w:rPr>
        <w:t xml:space="preserve">     N 3-2 нысан (0503009) - кадрларды даярлау және бiлiктiлiктi көтеру </w:t>
      </w:r>
    </w:p>
    <w:p>
      <w:pPr>
        <w:spacing w:after="0"/>
        <w:ind w:left="0"/>
        <w:jc w:val="both"/>
      </w:pPr>
      <w:r>
        <w:rPr>
          <w:rFonts w:ascii="Times New Roman"/>
          <w:b w:val="false"/>
          <w:i w:val="false"/>
          <w:color w:val="000000"/>
          <w:sz w:val="28"/>
        </w:rPr>
        <w:t>мекемелерi;</w:t>
      </w:r>
    </w:p>
    <w:p>
      <w:pPr>
        <w:spacing w:after="0"/>
        <w:ind w:left="0"/>
        <w:jc w:val="both"/>
      </w:pPr>
      <w:r>
        <w:rPr>
          <w:rFonts w:ascii="Times New Roman"/>
          <w:b w:val="false"/>
          <w:i w:val="false"/>
          <w:color w:val="000000"/>
          <w:sz w:val="28"/>
        </w:rPr>
        <w:t xml:space="preserve">     N 3-4 нысан (0503015) - денсаулық сақтау және әлеуметтiк </w:t>
      </w:r>
    </w:p>
    <w:p>
      <w:pPr>
        <w:spacing w:after="0"/>
        <w:ind w:left="0"/>
        <w:jc w:val="both"/>
      </w:pPr>
      <w:r>
        <w:rPr>
          <w:rFonts w:ascii="Times New Roman"/>
          <w:b w:val="false"/>
          <w:i w:val="false"/>
          <w:color w:val="000000"/>
          <w:sz w:val="28"/>
        </w:rPr>
        <w:t>қамсыздандыру мекемелерi;</w:t>
      </w:r>
    </w:p>
    <w:p>
      <w:pPr>
        <w:spacing w:after="0"/>
        <w:ind w:left="0"/>
        <w:jc w:val="both"/>
      </w:pPr>
      <w:r>
        <w:rPr>
          <w:rFonts w:ascii="Times New Roman"/>
          <w:b w:val="false"/>
          <w:i w:val="false"/>
          <w:color w:val="000000"/>
          <w:sz w:val="28"/>
        </w:rPr>
        <w:t xml:space="preserve">     N 3-5 (0503017) - жалпы бiлiм беретiн бастаушы, толық емес орта </w:t>
      </w:r>
    </w:p>
    <w:p>
      <w:pPr>
        <w:spacing w:after="0"/>
        <w:ind w:left="0"/>
        <w:jc w:val="both"/>
      </w:pPr>
      <w:r>
        <w:rPr>
          <w:rFonts w:ascii="Times New Roman"/>
          <w:b w:val="false"/>
          <w:i w:val="false"/>
          <w:color w:val="000000"/>
          <w:sz w:val="28"/>
        </w:rPr>
        <w:t xml:space="preserve">(тоғыз жылдық) және орта, кешкi (ауысымдық), сырттай оқытатын орта </w:t>
      </w:r>
    </w:p>
    <w:p>
      <w:pPr>
        <w:spacing w:after="0"/>
        <w:ind w:left="0"/>
        <w:jc w:val="both"/>
      </w:pPr>
      <w:r>
        <w:rPr>
          <w:rFonts w:ascii="Times New Roman"/>
          <w:b w:val="false"/>
          <w:i w:val="false"/>
          <w:color w:val="000000"/>
          <w:sz w:val="28"/>
        </w:rPr>
        <w:t xml:space="preserve">мектептер, лицейлер, мектеп-интернаттар, арнаулы мектептер, </w:t>
      </w:r>
    </w:p>
    <w:p>
      <w:pPr>
        <w:spacing w:after="0"/>
        <w:ind w:left="0"/>
        <w:jc w:val="both"/>
      </w:pPr>
      <w:r>
        <w:rPr>
          <w:rFonts w:ascii="Times New Roman"/>
          <w:b w:val="false"/>
          <w:i w:val="false"/>
          <w:color w:val="000000"/>
          <w:sz w:val="28"/>
        </w:rPr>
        <w:t>балабақша-мектептер және мектептердiң жанындағы интернаттар;</w:t>
      </w:r>
    </w:p>
    <w:p>
      <w:pPr>
        <w:spacing w:after="0"/>
        <w:ind w:left="0"/>
        <w:jc w:val="both"/>
      </w:pPr>
      <w:r>
        <w:rPr>
          <w:rFonts w:ascii="Times New Roman"/>
          <w:b w:val="false"/>
          <w:i w:val="false"/>
          <w:color w:val="000000"/>
          <w:sz w:val="28"/>
        </w:rPr>
        <w:t xml:space="preserve">     N 1-12 нысан (0503026 - жетiмханалар және ерекше режимдегi </w:t>
      </w:r>
    </w:p>
    <w:p>
      <w:pPr>
        <w:spacing w:after="0"/>
        <w:ind w:left="0"/>
        <w:jc w:val="both"/>
      </w:pPr>
      <w:r>
        <w:rPr>
          <w:rFonts w:ascii="Times New Roman"/>
          <w:b w:val="false"/>
          <w:i w:val="false"/>
          <w:color w:val="000000"/>
          <w:sz w:val="28"/>
        </w:rPr>
        <w:t>мектеп-интернаттар;</w:t>
      </w:r>
    </w:p>
    <w:p>
      <w:pPr>
        <w:spacing w:after="0"/>
        <w:ind w:left="0"/>
        <w:jc w:val="both"/>
      </w:pPr>
      <w:r>
        <w:rPr>
          <w:rFonts w:ascii="Times New Roman"/>
          <w:b w:val="false"/>
          <w:i w:val="false"/>
          <w:color w:val="000000"/>
          <w:sz w:val="28"/>
        </w:rPr>
        <w:t>     - N 3-18 нысан (0503030) - ауыл шаруашылығының бюджеттiк мекемелерi;</w:t>
      </w:r>
    </w:p>
    <w:p>
      <w:pPr>
        <w:spacing w:after="0"/>
        <w:ind w:left="0"/>
        <w:jc w:val="both"/>
      </w:pPr>
      <w:r>
        <w:rPr>
          <w:rFonts w:ascii="Times New Roman"/>
          <w:b w:val="false"/>
          <w:i w:val="false"/>
          <w:color w:val="000000"/>
          <w:sz w:val="28"/>
        </w:rPr>
        <w:t>     N 3-19 нысан (0503033) - басқа да бюджеттiк мекемелер;</w:t>
      </w:r>
    </w:p>
    <w:p>
      <w:pPr>
        <w:spacing w:after="0"/>
        <w:ind w:left="0"/>
        <w:jc w:val="both"/>
      </w:pPr>
      <w:r>
        <w:rPr>
          <w:rFonts w:ascii="Times New Roman"/>
          <w:b w:val="false"/>
          <w:i w:val="false"/>
          <w:color w:val="000000"/>
          <w:sz w:val="28"/>
        </w:rPr>
        <w:t>     N 3-дс нысан (0503034) - мектеп жасына дейiнгi балалар мекемелер;</w:t>
      </w:r>
    </w:p>
    <w:p>
      <w:pPr>
        <w:spacing w:after="0"/>
        <w:ind w:left="0"/>
        <w:jc w:val="both"/>
      </w:pPr>
      <w:r>
        <w:rPr>
          <w:rFonts w:ascii="Times New Roman"/>
          <w:b w:val="false"/>
          <w:i w:val="false"/>
          <w:color w:val="000000"/>
          <w:sz w:val="28"/>
        </w:rPr>
        <w:t xml:space="preserve">     N 3-сл/м (0503035) - санаторийлiк-орман және балалардың жетi жылдық </w:t>
      </w:r>
    </w:p>
    <w:p>
      <w:pPr>
        <w:spacing w:after="0"/>
        <w:ind w:left="0"/>
        <w:jc w:val="both"/>
      </w:pPr>
      <w:r>
        <w:rPr>
          <w:rFonts w:ascii="Times New Roman"/>
          <w:b w:val="false"/>
          <w:i w:val="false"/>
          <w:color w:val="000000"/>
          <w:sz w:val="28"/>
        </w:rPr>
        <w:t>музыка мектептерi;</w:t>
      </w:r>
    </w:p>
    <w:p>
      <w:pPr>
        <w:spacing w:after="0"/>
        <w:ind w:left="0"/>
        <w:jc w:val="both"/>
      </w:pPr>
      <w:r>
        <w:rPr>
          <w:rFonts w:ascii="Times New Roman"/>
          <w:b w:val="false"/>
          <w:i w:val="false"/>
          <w:color w:val="000000"/>
          <w:sz w:val="28"/>
        </w:rPr>
        <w:t xml:space="preserve">     Арнаулы қаражат бойынша сметаның атқарылуы туралы есеп - N 4 нысан </w:t>
      </w:r>
    </w:p>
    <w:p>
      <w:pPr>
        <w:spacing w:after="0"/>
        <w:ind w:left="0"/>
        <w:jc w:val="both"/>
      </w:pPr>
      <w:r>
        <w:rPr>
          <w:rFonts w:ascii="Times New Roman"/>
          <w:b w:val="false"/>
          <w:i w:val="false"/>
          <w:color w:val="000000"/>
          <w:sz w:val="28"/>
        </w:rPr>
        <w:t>(0503041).</w:t>
      </w:r>
    </w:p>
    <w:p>
      <w:pPr>
        <w:spacing w:after="0"/>
        <w:ind w:left="0"/>
        <w:jc w:val="both"/>
      </w:pPr>
      <w:r>
        <w:rPr>
          <w:rFonts w:ascii="Times New Roman"/>
          <w:b w:val="false"/>
          <w:i w:val="false"/>
          <w:color w:val="000000"/>
          <w:sz w:val="28"/>
        </w:rPr>
        <w:t xml:space="preserve">     Арнаулы қаражаттың бiрнеше түрлерi бар мекемелер есептi N 4-жиынтық </w:t>
      </w:r>
    </w:p>
    <w:p>
      <w:pPr>
        <w:spacing w:after="0"/>
        <w:ind w:left="0"/>
        <w:jc w:val="both"/>
      </w:pPr>
      <w:r>
        <w:rPr>
          <w:rFonts w:ascii="Times New Roman"/>
          <w:b w:val="false"/>
          <w:i w:val="false"/>
          <w:color w:val="000000"/>
          <w:sz w:val="28"/>
        </w:rPr>
        <w:t>нысан бойынша (код 0503042) әзiрлейдi.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Бюджеттен тыс басқа қаражаты бар мекемелер бюджеттен тыс басқадай қаражаттың қозғалысы туралы есептi N 4-А "Бюджеттен тыс басқадай қаражат" нысаны бойынша әзiрлейдi, тапсырмалар бойынша соманың қозғалысы туралы есеп - N 4-П "Тапсырмалар бойынша" нысаны бойынша әзiрленедi, N 4-13 нысан - iшкi iстер органдары жүйесiнiң бюджеттiк мекемелерi. </w:t>
      </w:r>
      <w:r>
        <w:br/>
      </w:r>
      <w:r>
        <w:rPr>
          <w:rFonts w:ascii="Times New Roman"/>
          <w:b w:val="false"/>
          <w:i w:val="false"/>
          <w:color w:val="000000"/>
          <w:sz w:val="28"/>
        </w:rPr>
        <w:t xml:space="preserve">
      4. Жиынтық бухгалтерлiк есептердi министрлiктер мен ведомстволар мың теңге есебiмен әзiрлейдi. </w:t>
      </w:r>
      <w:r>
        <w:br/>
      </w:r>
      <w:r>
        <w:rPr>
          <w:rFonts w:ascii="Times New Roman"/>
          <w:b w:val="false"/>
          <w:i w:val="false"/>
          <w:color w:val="000000"/>
          <w:sz w:val="28"/>
        </w:rPr>
        <w:t xml:space="preserve">
      Бухгалтерлiк есептеменiң ағымдағы есептiк кезеңге қатысты деректерiнiң де, алдағы кезеңге қатысты деректердiң де өзгерiстерi (олар бекiтiлгеннен кейiн) деректердiң бұрмаланғаны анықталған кезеңде әзiрленетiн есептемеге енгiзiледi. </w:t>
      </w:r>
      <w:r>
        <w:br/>
      </w:r>
      <w:r>
        <w:rPr>
          <w:rFonts w:ascii="Times New Roman"/>
          <w:b w:val="false"/>
          <w:i w:val="false"/>
          <w:color w:val="000000"/>
          <w:sz w:val="28"/>
        </w:rPr>
        <w:t xml:space="preserve">
      Жылдық және тоқсандық есептер түптелген кiтапша түрiнде, тарауларға бөлiнiп, беттерi нөмiрленiп табыс етiледi. </w:t>
      </w:r>
      <w:r>
        <w:br/>
      </w:r>
      <w:r>
        <w:rPr>
          <w:rFonts w:ascii="Times New Roman"/>
          <w:b w:val="false"/>
          <w:i w:val="false"/>
          <w:color w:val="000000"/>
          <w:sz w:val="28"/>
        </w:rPr>
        <w:t xml:space="preserve">
      Бiр қаланың iшiндегi кәсiпорын мен мекеме үшiн бухгалтерлiк есептеменiң тиiстi орынға нақты табыс етiлген күнi оның табыс етiлген күнi деп есептеледi, ал басқа қаладағы кәсiпорын мен мекеме үшiн оның почта кәсiпорнының мөртабанында таңбаланып, жөнелтiлген күнi оның табыс етiлген күнi деп есептеледi. </w:t>
      </w:r>
      <w:r>
        <w:br/>
      </w:r>
      <w:r>
        <w:rPr>
          <w:rFonts w:ascii="Times New Roman"/>
          <w:b w:val="false"/>
          <w:i w:val="false"/>
          <w:color w:val="000000"/>
          <w:sz w:val="28"/>
        </w:rPr>
        <w:t xml:space="preserve">
      Есептердi табыс ету үшiн белгiленген мерзiм демалыс күнiмен (жұмыс iстемейтiн күнмен) орайлас келген жағдайда есеп одан кейiнгi бiрiншi жұмыс күнi табыс етiледi. </w:t>
      </w:r>
      <w:r>
        <w:br/>
      </w:r>
      <w:r>
        <w:rPr>
          <w:rFonts w:ascii="Times New Roman"/>
          <w:b w:val="false"/>
          <w:i w:val="false"/>
          <w:color w:val="000000"/>
          <w:sz w:val="28"/>
        </w:rPr>
        <w:t xml:space="preserve">
      Қазақстан Республикасы Министрлер Кабинетiнiң 1992 жылғы 22 желтоқсандағы N 1068 Қаулысымен бекiтiлген Бухгалтерлiк есеп пен есептеме туралы ережеге сәйкес бюджеттiк мекемелерге арналған жылдық, тоқсандық және айлық есептердiң үлгiлiк нысандары және олардағы көрсеткiштер Қазақстан Республикасы Қаржы министрлiгiнiң нұсқауларымен белгiленедi. Шығыс сметаларының атқарылуы туралы есептi мекемелер жоғары тұрған ұйым мен қаржы органына олар белгiлеген мерзiмде, ал министрлiктер мен ведомстволар - тиiсiнше Қаржы министрлiгiне бекiтiлген графикке сәйкес табыс етедi. </w:t>
      </w:r>
      <w:r>
        <w:br/>
      </w:r>
      <w:r>
        <w:rPr>
          <w:rFonts w:ascii="Times New Roman"/>
          <w:b w:val="false"/>
          <w:i w:val="false"/>
          <w:color w:val="000000"/>
          <w:sz w:val="28"/>
        </w:rPr>
        <w:t xml:space="preserve">
      Жылдық және тоқсандық есептеменiң мамандандырылған нысандарының үлгiлерiн Қазақстан Республикасының министрлiктерi мен ведомстволары әзiрлейдi және Қаржы министрлiгi бекiтедi. </w:t>
      </w:r>
      <w:r>
        <w:br/>
      </w:r>
      <w:r>
        <w:rPr>
          <w:rFonts w:ascii="Times New Roman"/>
          <w:b w:val="false"/>
          <w:i w:val="false"/>
          <w:color w:val="000000"/>
          <w:sz w:val="28"/>
        </w:rPr>
        <w:t xml:space="preserve">
      5. Жергiлiктi бюджетте тұрған мекемелер мекемелердiң шығыс сметаларының атқарылуы туралы айлық есептi "Бюджет бойынша шығыс сметаларының атқарылуы туралы айлық есеп" атты N 1 мм нысаны бойынша әзiрлеп, табыс етедi. </w:t>
      </w:r>
      <w:r>
        <w:br/>
      </w:r>
      <w:r>
        <w:rPr>
          <w:rFonts w:ascii="Times New Roman"/>
          <w:b w:val="false"/>
          <w:i w:val="false"/>
          <w:color w:val="000000"/>
          <w:sz w:val="28"/>
        </w:rPr>
        <w:t>
 </w:t>
      </w:r>
      <w:r>
        <w:br/>
      </w:r>
      <w:r>
        <w:rPr>
          <w:rFonts w:ascii="Times New Roman"/>
          <w:b w:val="false"/>
          <w:i w:val="false"/>
          <w:color w:val="000000"/>
          <w:sz w:val="28"/>
        </w:rPr>
        <w:t xml:space="preserve">
                    II. Ағымдағы есеп шоттарын қорытындылау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6. Мекемелердiң жылдық, тоқсандық және айлық бухгалтерлiк есептерi тексерiлген, дәлелдi құжаттармен расталған бухгалтерлiк жазбалар негiзiнде әзiрленедi. Баланс жасалмастан бұрын талдамалы шоттар бойынша айналымдар мен қалдықтар жинақтамалы есеп шоттары бойынша айналымдармен және қалдықтармен салыстырылады. </w:t>
      </w:r>
      <w:r>
        <w:br/>
      </w:r>
      <w:r>
        <w:rPr>
          <w:rFonts w:ascii="Times New Roman"/>
          <w:b w:val="false"/>
          <w:i w:val="false"/>
          <w:color w:val="000000"/>
          <w:sz w:val="28"/>
        </w:rPr>
        <w:t xml:space="preserve">
      7. Қорытынды баланс баптары Қазақстан Республикасы Министрлер Кабинетiнiң 1992 жылғы 22 желтоқсандағы N 1068 Қаулысымен бекiтiлген Қазақстан Республикасындағы бухгалтерлiк есеп пен есептеме туралы ережеге сәйкес жүргiзiлген түгендеу деректерiне негiзделген болуға тиiс. Түгендеу кезiнде анықталған материалдық құндылықтардың нақты қалдықтары мен бухгалтерлiк есеп деректерi бойынша қалдықтар арасындағы алшақтық осы Ережеде көзделген тәртiппен реттеледi. </w:t>
      </w:r>
      <w:r>
        <w:br/>
      </w:r>
      <w:r>
        <w:rPr>
          <w:rFonts w:ascii="Times New Roman"/>
          <w:b w:val="false"/>
          <w:i w:val="false"/>
          <w:color w:val="000000"/>
          <w:sz w:val="28"/>
        </w:rPr>
        <w:t xml:space="preserve">
      Қазақстан Республикасының Республикалық бюджетiнен қаржыландырылатын мекемелер мен ұйымдардың пайдаланылмаған бюджеттiк несиесiнiң қалдықтарын банк мекемелерi 31 желтоқсанда жабады. </w:t>
      </w:r>
      <w:r>
        <w:br/>
      </w:r>
      <w:r>
        <w:rPr>
          <w:rFonts w:ascii="Times New Roman"/>
          <w:b w:val="false"/>
          <w:i w:val="false"/>
          <w:color w:val="000000"/>
          <w:sz w:val="28"/>
        </w:rPr>
        <w:t xml:space="preserve">
      8. Қазақстан Республикасының Республикалық бюджетiнде тұрған мекемелердiң бюджеттiк қаражатынан басқа өзiнiң иелiгiнде бюджеттен тыс қаражаты болуы мүмкiн, ол Қазақстан Республикасының Ұлттық банкiсiнiң оларға бюджет есебiнен қаржыландыру бойынша бюджеттiк шоттар мекемелерiндегi жеке ағымдағы шоттарда сақталады. </w:t>
      </w:r>
      <w:r>
        <w:br/>
      </w:r>
      <w:r>
        <w:rPr>
          <w:rFonts w:ascii="Times New Roman"/>
          <w:b w:val="false"/>
          <w:i w:val="false"/>
          <w:color w:val="000000"/>
          <w:sz w:val="28"/>
        </w:rPr>
        <w:t xml:space="preserve">
      Тапсырмалар бойынша сома алған бюджеттiк мекемелер тапсырманы орындағаннан кейiн тапсырма берген кәсiпорынға, мекемеге, ұйымға жұмсалған қаражат туралы есеп беруге және алынған соманың пайдаланылмаған қалдығын қайтаруға мiндеттi. </w:t>
      </w:r>
      <w:r>
        <w:br/>
      </w:r>
      <w:r>
        <w:rPr>
          <w:rFonts w:ascii="Times New Roman"/>
          <w:b w:val="false"/>
          <w:i w:val="false"/>
          <w:color w:val="000000"/>
          <w:sz w:val="28"/>
        </w:rPr>
        <w:t xml:space="preserve">
      Басқа мекемелерден тапсырмалар бойынша сома алған және оны ағымдағы жылы тиiстi мақсатқа пайдаланбаған бюджеттiк мекемелер осы соманы аударған мекемелерге алынған соманы 31 желтоқсаннан кешiктiрмей қайтаруға мiндеттi. </w:t>
      </w:r>
      <w:r>
        <w:br/>
      </w:r>
      <w:r>
        <w:rPr>
          <w:rFonts w:ascii="Times New Roman"/>
          <w:b w:val="false"/>
          <w:i w:val="false"/>
          <w:color w:val="000000"/>
          <w:sz w:val="28"/>
        </w:rPr>
        <w:t xml:space="preserve">
      "Тапсырмалар бойынша сома" ағымдағы шотына аударылған, стипендия, сыйлықақы төлеуге және бiр жолғы көмек көрсетуге арналған қаражат, ал белгiленген жағдайда басқа қаражатта қайтарылуға жатпайды және келесi жылы тиiстi мақсатқа пайдаланылады. </w:t>
      </w:r>
      <w:r>
        <w:br/>
      </w:r>
      <w:r>
        <w:rPr>
          <w:rFonts w:ascii="Times New Roman"/>
          <w:b w:val="false"/>
          <w:i w:val="false"/>
          <w:color w:val="000000"/>
          <w:sz w:val="28"/>
        </w:rPr>
        <w:t xml:space="preserve">
      Бекiтiлген арнаулы қаражат сметаларының күшi 31 желтоқсанда тоқтатылады. Арнаулы қаражаттың жыл аяғында ағымдағы шотта жиналған қалдықтары келесi жылдың арнаулы қаражатының тиiстi түрi сметасының кiрiс бөлiгiне көшiрiледi. </w:t>
      </w:r>
      <w:r>
        <w:br/>
      </w:r>
      <w:r>
        <w:rPr>
          <w:rFonts w:ascii="Times New Roman"/>
          <w:b w:val="false"/>
          <w:i w:val="false"/>
          <w:color w:val="000000"/>
          <w:sz w:val="28"/>
        </w:rPr>
        <w:t xml:space="preserve">
      Арнаулы қаражат бойынша сметалардың бекiтiлген туралы анықтаманы Қазақстан Республикасының Ұлттық банкiсi мекемелерiне табыс етпеген бюджеттiк мекемелердiң осы қаражат бойынша ағымдағы шоттары 1 сәуiрден бастап жабылуға тиiс. Қазақстан Республикасы Ұлттық банкiсiнiң мекемелерi қаражаттың қалдықтарын тиiстi бюджеттiң кiрiсiне өз бетiнше аударады. </w:t>
      </w:r>
      <w:r>
        <w:br/>
      </w:r>
      <w:r>
        <w:rPr>
          <w:rFonts w:ascii="Times New Roman"/>
          <w:b w:val="false"/>
          <w:i w:val="false"/>
          <w:color w:val="000000"/>
          <w:sz w:val="28"/>
        </w:rPr>
        <w:t xml:space="preserve">
      9. Есеп беруге тиiстi тұлғалармен, дебиторлармен және кредиторлармен барлық есеп айырысу жыл аяғында, әдетте, аяқталуға тиiс. </w:t>
      </w:r>
      <w:r>
        <w:br/>
      </w:r>
      <w:r>
        <w:rPr>
          <w:rFonts w:ascii="Times New Roman"/>
          <w:b w:val="false"/>
          <w:i w:val="false"/>
          <w:color w:val="000000"/>
          <w:sz w:val="28"/>
        </w:rPr>
        <w:t xml:space="preserve">
      Есеп беруге тиiс тұлғалардан авансылық есептердi, сондай-ақ пайдаланылмаған соманың қалдықтарын уақытында талап ету қажет. </w:t>
      </w:r>
      <w:r>
        <w:br/>
      </w:r>
      <w:r>
        <w:rPr>
          <w:rFonts w:ascii="Times New Roman"/>
          <w:b w:val="false"/>
          <w:i w:val="false"/>
          <w:color w:val="000000"/>
          <w:sz w:val="28"/>
        </w:rPr>
        <w:t xml:space="preserve">
      Дебиторлық берешек сомасы салыстырылуға тиiс. </w:t>
      </w:r>
      <w:r>
        <w:br/>
      </w:r>
      <w:r>
        <w:rPr>
          <w:rFonts w:ascii="Times New Roman"/>
          <w:b w:val="false"/>
          <w:i w:val="false"/>
          <w:color w:val="000000"/>
          <w:sz w:val="28"/>
        </w:rPr>
        <w:t xml:space="preserve">
      Ағымдағы есептiң шоттарын қорытындыламастан бұрын желтоқсандағы операциялар тексерiледi және түгендеуден туындайтын барлық қосымша жазбалар жазылады. </w:t>
      </w:r>
      <w:r>
        <w:br/>
      </w:r>
      <w:r>
        <w:rPr>
          <w:rFonts w:ascii="Times New Roman"/>
          <w:b w:val="false"/>
          <w:i w:val="false"/>
          <w:color w:val="000000"/>
          <w:sz w:val="28"/>
        </w:rPr>
        <w:t xml:space="preserve">
      10. Бюджет бойынша шығыс сметасының атқарылуы жөнiндегi ағымдағы есептiң шоттарын қорытындылау мынадай тәртiппен жүргiзiледi: </w:t>
      </w:r>
      <w:r>
        <w:br/>
      </w:r>
      <w:r>
        <w:rPr>
          <w:rFonts w:ascii="Times New Roman"/>
          <w:b w:val="false"/>
          <w:i w:val="false"/>
          <w:color w:val="000000"/>
          <w:sz w:val="28"/>
        </w:rPr>
        <w:t xml:space="preserve">
      200 "Мекеменi ұстауға және басқа шараларға бюджет бойынша жұмсалатын шығын" қосалқы шотындағы қалдық, желтоқсанның екiншi жартысына қатысты және келесi жылдың қаржысы есебiнен төленетiн, жұмысшылар мен қызметшiлерге есептелген жалақы сомасынан басқа, 230 "Мекеменiң шығыны және басқа шаралар үшiн бюджеттен қаржыландыру" атты қосалқы шоттың дебетiне (140 "Мекеменiң шығыны және басқа шаралар үшiн бюджеттен қаржыландыру бойынша есеп айырысу") көшiрiледi. </w:t>
      </w:r>
      <w:r>
        <w:br/>
      </w:r>
      <w:r>
        <w:rPr>
          <w:rFonts w:ascii="Times New Roman"/>
          <w:b w:val="false"/>
          <w:i w:val="false"/>
          <w:color w:val="000000"/>
          <w:sz w:val="28"/>
        </w:rPr>
        <w:t xml:space="preserve">
      Егер бюджет бойынша нақты шығынның сомасы 230-қосалқы шот немесе 140-қосалқы шот бойынша қаржыландырудың қалдығынан асып түсетiн болса, шығын осы шоттардағы қалдыққа тең сомада көшiрiледi. </w:t>
      </w:r>
      <w:r>
        <w:br/>
      </w:r>
      <w:r>
        <w:rPr>
          <w:rFonts w:ascii="Times New Roman"/>
          <w:b w:val="false"/>
          <w:i w:val="false"/>
          <w:color w:val="000000"/>
          <w:sz w:val="28"/>
        </w:rPr>
        <w:t xml:space="preserve">
      Бұл орайда мектеп жасына дейiнгi балалар мекемелерi бойынша 230/140/, 236 "Балалар мекемесiн ұстауға арналған ата-аналардың қаражаты" және "Мекеменi ұстауға арналған басқадай қаражат" қосалқы шоттарының дебетiне 200-қосалқы шотындағы қалдық, желтоқсанның екiншi жартысына қатысты, жұмысшылар мен қызметшiлерге есептелген жалақы сомасының басқа, көшiрiледi. </w:t>
      </w:r>
      <w:r>
        <w:br/>
      </w:r>
      <w:r>
        <w:rPr>
          <w:rFonts w:ascii="Times New Roman"/>
          <w:b w:val="false"/>
          <w:i w:val="false"/>
          <w:color w:val="000000"/>
          <w:sz w:val="28"/>
        </w:rPr>
        <w:t xml:space="preserve">
      Нақты шығын 236 және 238-қосалқы шоттарға жылдың аяғында осы қосалқы шоттарда қалған қаражаттың қалдығына тең сомада көшiрiледi, қалған сома 230/140/-қосалқы шотқа жатқызылады. </w:t>
      </w:r>
      <w:r>
        <w:br/>
      </w:r>
      <w:r>
        <w:rPr>
          <w:rFonts w:ascii="Times New Roman"/>
          <w:b w:val="false"/>
          <w:i w:val="false"/>
          <w:color w:val="000000"/>
          <w:sz w:val="28"/>
        </w:rPr>
        <w:t xml:space="preserve">
      Сонымен қатар республикалық бюджетте тұрған мекемелер бойынша 230/140/-қосалқы шоттың дебетiне банк мекемелерi 31 желтоқсанда 090 "Мекеменiң шығыны үшiн ашылған несие" атты қосалқы шот бойынша қаражаттың керi қайтарып алынған сомасы көшiрiледi. </w:t>
      </w:r>
      <w:r>
        <w:br/>
      </w:r>
      <w:r>
        <w:rPr>
          <w:rFonts w:ascii="Times New Roman"/>
          <w:b w:val="false"/>
          <w:i w:val="false"/>
          <w:color w:val="000000"/>
          <w:sz w:val="28"/>
        </w:rPr>
        <w:t xml:space="preserve">
      143 "Күрделi жұмсалымды бюджеттен қаржыландыру бойынша есеп айырысу" атты қосалқы шоттың дебетiне мыналар көшiрiледi: </w:t>
      </w:r>
      <w:r>
        <w:br/>
      </w:r>
      <w:r>
        <w:rPr>
          <w:rFonts w:ascii="Times New Roman"/>
          <w:b w:val="false"/>
          <w:i w:val="false"/>
          <w:color w:val="000000"/>
          <w:sz w:val="28"/>
        </w:rPr>
        <w:t xml:space="preserve">
      093 "Күрделi жұмсалым үшiн ашылған несие", 103 "Күрделi жұмсалымға арналған ағымдағы шот" атты қосалқы шоттар бойынша қаражаттың 31 желтоқсанда жабылған қалдықтарының сомасы көшiрiледi; </w:t>
      </w:r>
      <w:r>
        <w:br/>
      </w:r>
      <w:r>
        <w:rPr>
          <w:rFonts w:ascii="Times New Roman"/>
          <w:b w:val="false"/>
          <w:i w:val="false"/>
          <w:color w:val="000000"/>
          <w:sz w:val="28"/>
        </w:rPr>
        <w:t xml:space="preserve">
      203 "Күрделi жұмсалым үшiн бюджет бойынша жұмсалатын шығын" атты қосалқы шот бойынша жаңа құрылыс пен жаңғыртудың аяқталған және пайдалануға берiлген объектiлерiне жұмсалған шығын көшiрiледi. </w:t>
      </w:r>
      <w:r>
        <w:br/>
      </w:r>
      <w:r>
        <w:rPr>
          <w:rFonts w:ascii="Times New Roman"/>
          <w:b w:val="false"/>
          <w:i w:val="false"/>
          <w:color w:val="000000"/>
          <w:sz w:val="28"/>
        </w:rPr>
        <w:t xml:space="preserve">
      Бұл орайда аяқталмаған құрылысты қайта бағалау сомасы 203-қосалқы шоттың кредитiнен 246-қосалқы шоттың дебетiне көшiрiледi. </w:t>
      </w:r>
      <w:r>
        <w:br/>
      </w:r>
      <w:r>
        <w:rPr>
          <w:rFonts w:ascii="Times New Roman"/>
          <w:b w:val="false"/>
          <w:i w:val="false"/>
          <w:color w:val="000000"/>
          <w:sz w:val="28"/>
        </w:rPr>
        <w:t xml:space="preserve">
      11. Бюджеттен тыс қор қаражатын иеленген бюджеттiк мекемелер жыл аяқталғаннан кейiн 215 "Бюджеттен тыс қорлар есебiнен жұмсалатын шығын" атты қосалқы шот бойынша нақты шығын 272 "Бюджеттен тыс қорлар" атты қосалқы шоттың дебетiне көшiру арқылы жабылады. Аяқталған және пайдалануға берiлген объектiлерге жыл бойына жұмсалған шығын 216 "Күрделi жұмсалымға бюджеттен тыс қорлар есебiнен жұмсалған шығын" атты қосалқы шотқа жатқызылады, ал жыл аяқталғаннан кейiн 272-қосалқы шоттың дебетiне көшiрiледi. </w:t>
      </w:r>
      <w:r>
        <w:br/>
      </w:r>
      <w:r>
        <w:rPr>
          <w:rFonts w:ascii="Times New Roman"/>
          <w:b w:val="false"/>
          <w:i w:val="false"/>
          <w:color w:val="000000"/>
          <w:sz w:val="28"/>
        </w:rPr>
        <w:t xml:space="preserve">
      12. Арнаулы қаражат бойынша ағымдағы есеп шоттарының қорытындысы 400 "Арнаулы қаражат бойынша кiрiс" атты қосалқы шоттың дебетiне: </w:t>
      </w:r>
      <w:r>
        <w:br/>
      </w:r>
      <w:r>
        <w:rPr>
          <w:rFonts w:ascii="Times New Roman"/>
          <w:b w:val="false"/>
          <w:i w:val="false"/>
          <w:color w:val="000000"/>
          <w:sz w:val="28"/>
        </w:rPr>
        <w:t xml:space="preserve">
      211 "Арнаулы қаражат бойынша шығын" атты қосалқы шот бойынша қалдықты 400-қосалқы шот бойынша жыл аяғындағы қалдық шегiнде көшiру жолымен шығарылады. 400 және 211-қосалқы шоттарда кiрiс пен шығыс есебiн жүргiзетiн қосалқы ауыл шаруашылықтары және өндiретiн өнiм көлемi шағын өндiрiстiк (оқу) шеберханалары бойынша жыл аяғында қосалқы шотта аяқталмаған өндiрiске қатысты шығынның сомасы қалуы мүмкiн; </w:t>
      </w:r>
      <w:r>
        <w:br/>
      </w:r>
      <w:r>
        <w:rPr>
          <w:rFonts w:ascii="Times New Roman"/>
          <w:b w:val="false"/>
          <w:i w:val="false"/>
          <w:color w:val="000000"/>
          <w:sz w:val="28"/>
        </w:rPr>
        <w:t xml:space="preserve">
      082 "Шарттар бойынша ғылыми-зерттеу жұмыстарына жұмсалған шығын" атты қосалқы шот бойынша орындалған және тапсырыс берушiге өткiзiлген ғылыми-зерттеу жұмыстарына жұмсалған нақты шығынды көшiру жолымен шығарылады. Аяқталмаған, сондай-ақ аяқталғанымен, тапсырыс берушiге өткiзiлмеген ғылыми-зерттеу жұмыстарына жұмсалған шығын 082-қосалқы шот бойынша қалдық ретiнде келесi жылдың балансына ауыстырылады. </w:t>
      </w:r>
      <w:r>
        <w:br/>
      </w:r>
      <w:r>
        <w:rPr>
          <w:rFonts w:ascii="Times New Roman"/>
          <w:b w:val="false"/>
          <w:i w:val="false"/>
          <w:color w:val="000000"/>
          <w:sz w:val="28"/>
        </w:rPr>
        <w:t xml:space="preserve">
      13. Жылдың аяғында аяқталған және пайдалануға берiлген объектiлерге жұмсалған шығын, сондай-ақ шығарылатын өнiмнiң өзiндiк құнына жатқызылмайтын басқа да шығын 212-қосалқы шоттың кредитiнен 400, 246-қосалқы шоттардың дебетiне көшiрiледi. Құрылыстың және жаңғыртудың аяқталмаған және аяқталғанымен пайдалануға берiлмеген объектiлерiне жұмсалған шығын 212 қосалқы шот бойынша баланста қалады. </w:t>
      </w:r>
      <w:r>
        <w:br/>
      </w:r>
      <w:r>
        <w:rPr>
          <w:rFonts w:ascii="Times New Roman"/>
          <w:b w:val="false"/>
          <w:i w:val="false"/>
          <w:color w:val="000000"/>
          <w:sz w:val="28"/>
        </w:rPr>
        <w:t xml:space="preserve">
      14. Мекемелердiң арнаулы қаражатының сметалары бойынша жоспарланатын, өнiмдерi мен бұйымдарына жұмсалған шығын мен олардың өткiзiлуiнiң есебi 080 "Өндiрiстiк (оқу) шеберханаларының шығыны" және 280 "Өндiрiстiк (оқу) шеберханаларының бұйымдарын өткiзу" атты қосалқы шоттарда жүргiзiлетiн өндiрiстiк (оқу) шеберханалары мен қосалқы ауыл шаруашылықтары бойынша шоттардың қорытындысы шығарылған өнiмдердi, бұйымдарды және көрсетiлген қызметтердi өткiзу нәтижелерiн 280-қосалқы шоттың дебетiнен шаруашылық пайдалы жүргiзiлген жағдайда 410 "Пайда мен залал" атты қосалқы шоттың кредитiне көшiру, ал залал шеккен жағдайда 280-қосалқы шоттың кредитiнен 410 "Пайда мен залал" атты қосалқы шоттың дебетiне көшiру арқылы шығарылады. </w:t>
      </w:r>
      <w:r>
        <w:br/>
      </w:r>
      <w:r>
        <w:rPr>
          <w:rFonts w:ascii="Times New Roman"/>
          <w:b w:val="false"/>
          <w:i w:val="false"/>
          <w:color w:val="000000"/>
          <w:sz w:val="28"/>
        </w:rPr>
        <w:t xml:space="preserve">
      15. Бөлiнген қаржыны негiзгi иеленушiлер ағымдағы есептiң шоттарының қорытындыларын шығармастан бұрын мекеме есебiнен қабылданған бөлiнген қаржыны төменгi иеленушiлердiң тексерiлген есептер мен басқа да құжаттары негiзiнде (материалдардың жетiспеушiлiгiн және үмiтсiз дебиторлық берешектi есептен шығару) түгендеу кезiнде анықталған артық материалдарды және басқаларды кiрiске алады. </w:t>
      </w:r>
      <w:r>
        <w:br/>
      </w:r>
      <w:r>
        <w:rPr>
          <w:rFonts w:ascii="Times New Roman"/>
          <w:b w:val="false"/>
          <w:i w:val="false"/>
          <w:color w:val="000000"/>
          <w:sz w:val="28"/>
        </w:rPr>
        <w:t xml:space="preserve">
      Бұл орайда 23 "Қаржыландыру" шоты қаржыландырудың азаю сомасына дебеттеледi және 14 "Қаржыландыру бойынша iшкi ведомстволық есеп айырысу" шотына кредиттеледi. 23-шот қаржыландырудың көбею сомасына кредиттелiп, 14-шот дебеттеледi. </w:t>
      </w:r>
      <w:r>
        <w:br/>
      </w:r>
      <w:r>
        <w:rPr>
          <w:rFonts w:ascii="Times New Roman"/>
          <w:b w:val="false"/>
          <w:i w:val="false"/>
          <w:color w:val="000000"/>
          <w:sz w:val="28"/>
        </w:rPr>
        <w:t xml:space="preserve">
      Осы шоттарда құрылыстың аяқталған және пайдалануға берiлген объектiлерiне және жабдық сатып алуға жұмсалған шығындар, сондай-ақ мекемелер мен ұйымдардың қорытынды айналымдары кезiнде қаржыландыру бойынша iшкi ведомстволық есеп айырысуға жатқызылған нақты шығын көрсетiледi. </w:t>
      </w:r>
      <w:r>
        <w:br/>
      </w:r>
      <w:r>
        <w:rPr>
          <w:rFonts w:ascii="Times New Roman"/>
          <w:b w:val="false"/>
          <w:i w:val="false"/>
          <w:color w:val="000000"/>
          <w:sz w:val="28"/>
        </w:rPr>
        <w:t xml:space="preserve">
      Қазақстан Республикасының Республикалық бюджетiнде тұрған мекемелер бойынша банк 31 желтоқсанда жапқан пайдаланылмаған қаражат та көшiрiледi. </w:t>
      </w:r>
      <w:r>
        <w:br/>
      </w:r>
      <w:r>
        <w:rPr>
          <w:rFonts w:ascii="Times New Roman"/>
          <w:b w:val="false"/>
          <w:i w:val="false"/>
          <w:color w:val="000000"/>
          <w:sz w:val="28"/>
        </w:rPr>
        <w:t xml:space="preserve">
      Қорытынды жазбалардан кейiн келесi жылдың 1 қаңтарындағы қорытынды баланс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Жиынтық жылдық есептердi әзiрлеу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16. Жиынтық жылдық есептердi қарамағында желiсi бар министрлiктер, мекемелер қарамағындағы мекемелердiң жылдық есептерi, сондай-ақ өздерiндегi операциялары бойынша I бөлiм де көрсетiлген нысандар көлемiнде әзiрленген жылдық есеп негiзiнде әзiрлейдi.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Жылдық, тоқсандық және айлық есептеме </w:t>
      </w:r>
      <w:r>
        <w:br/>
      </w:r>
      <w:r>
        <w:rPr>
          <w:rFonts w:ascii="Times New Roman"/>
          <w:b w:val="false"/>
          <w:i w:val="false"/>
          <w:color w:val="000000"/>
          <w:sz w:val="28"/>
        </w:rPr>
        <w:t xml:space="preserve">
                          нысандарын толтыру тәртiбi </w:t>
      </w:r>
      <w:r>
        <w:br/>
      </w:r>
      <w:r>
        <w:rPr>
          <w:rFonts w:ascii="Times New Roman"/>
          <w:b w:val="false"/>
          <w:i w:val="false"/>
          <w:color w:val="000000"/>
          <w:sz w:val="28"/>
        </w:rPr>
        <w:t xml:space="preserve">
      Нысан 1 (0503001) - Шығыс сметасының атқарылуы балансы </w:t>
      </w:r>
      <w:r>
        <w:br/>
      </w:r>
      <w:r>
        <w:rPr>
          <w:rFonts w:ascii="Times New Roman"/>
          <w:b w:val="false"/>
          <w:i w:val="false"/>
          <w:color w:val="000000"/>
          <w:sz w:val="28"/>
        </w:rPr>
        <w:t xml:space="preserve">
      17. Шығыс сметасының атқарылуы балансы талдамалы есептiң қосалқы шоттары бойынша айналымдар мен қалдықтардың есептi кезең аяғында жинақтамалы есептiң айналымдарымен және қалдықтарымен салыстырылуы негiзiнде қаржыландырудың әрбiр бөлiмi бойынша жеке-жеке жасалады. Әрбiр мекеме баланста тек өзiне қатысты шоттар бойынша ғана қалдықтарды толтырады. </w:t>
      </w:r>
      <w:r>
        <w:br/>
      </w:r>
      <w:r>
        <w:rPr>
          <w:rFonts w:ascii="Times New Roman"/>
          <w:b w:val="false"/>
          <w:i w:val="false"/>
          <w:color w:val="000000"/>
          <w:sz w:val="28"/>
        </w:rPr>
        <w:t xml:space="preserve">
      Белгiлi бiр жол, бағана толтырылмаған жағдайда (мекемеде тиiстi активтердiң, пассивтердiң, операциялардың жоқтығы себептi) бұл жол, бағана сызып тасталады. Нысанда көзделген жолдарды түзетуге және толтыруға болмайды. </w:t>
      </w:r>
      <w:r>
        <w:br/>
      </w:r>
      <w:r>
        <w:rPr>
          <w:rFonts w:ascii="Times New Roman"/>
          <w:b w:val="false"/>
          <w:i w:val="false"/>
          <w:color w:val="000000"/>
          <w:sz w:val="28"/>
        </w:rPr>
        <w:t xml:space="preserve">
      18. "Негiзгi құрал-жабдық бөлiмi" </w:t>
      </w:r>
      <w:r>
        <w:br/>
      </w:r>
      <w:r>
        <w:rPr>
          <w:rFonts w:ascii="Times New Roman"/>
          <w:b w:val="false"/>
          <w:i w:val="false"/>
          <w:color w:val="000000"/>
          <w:sz w:val="28"/>
        </w:rPr>
        <w:t xml:space="preserve">
      010-013, 015-019-қосалқы шоттардағы 010 "Негiзгi құрал-жабдық" деген жолда мекемеге тиесiлi, оның iшiнде жалға берiлген негiзгi құрал-жабдық бастапқы құны бойынша, яғни оларды сатып алуға, салуға, дайындауға жұмсалған нақты шығын бойынша көрсетiледi. Негiзгi құрал-жабдықтың бастапқы құны өзгертуге тек қосымша құрылыс салынғанда, қосымша жабдықталғанда, жаңғыртылғанда, сондай-ақ негiзгi құрал-жабдық қайта бағаланғанда ғана жол берiледi. </w:t>
      </w:r>
      <w:r>
        <w:br/>
      </w:r>
      <w:r>
        <w:rPr>
          <w:rFonts w:ascii="Times New Roman"/>
          <w:b w:val="false"/>
          <w:i w:val="false"/>
          <w:color w:val="000000"/>
          <w:sz w:val="28"/>
        </w:rPr>
        <w:t xml:space="preserve">
      Жалға алынатын негiзгi құрал-жабдық бұл жолға енгiзiлмейдi және "Жалға алынған негiзгi құрал-жабдық" атты баланстан тысқары шотта ғана есептеледi. </w:t>
      </w:r>
      <w:r>
        <w:br/>
      </w:r>
      <w:r>
        <w:rPr>
          <w:rFonts w:ascii="Times New Roman"/>
          <w:b w:val="false"/>
          <w:i w:val="false"/>
          <w:color w:val="000000"/>
          <w:sz w:val="28"/>
        </w:rPr>
        <w:t xml:space="preserve">
      011 "Бейматериалдық активтер" деген жолда мекемелер жердi, суды, басқа да табиғат ресурстарын, интеллектуалдық меншiк объектiлерiн пайдалану құқықтарын және басқа осындай құқықтарды көрсетедi. Бейматериалдық активтер оларды сатып алуға жұмсалған шығын және оларды пайдалануға жарамды жағдайға келтiруге жұмсалған шығын сомасында көрсетiледi. </w:t>
      </w:r>
      <w:r>
        <w:br/>
      </w:r>
      <w:r>
        <w:rPr>
          <w:rFonts w:ascii="Times New Roman"/>
          <w:b w:val="false"/>
          <w:i w:val="false"/>
          <w:color w:val="000000"/>
          <w:sz w:val="28"/>
        </w:rPr>
        <w:t xml:space="preserve">
      19. "Материалдық қорлар" бөлiмi </w:t>
      </w:r>
      <w:r>
        <w:br/>
      </w:r>
      <w:r>
        <w:rPr>
          <w:rFonts w:ascii="Times New Roman"/>
          <w:b w:val="false"/>
          <w:i w:val="false"/>
          <w:color w:val="000000"/>
          <w:sz w:val="28"/>
        </w:rPr>
        <w:t xml:space="preserve">
      Бұл бөлiмде мекемеге тиесiлi құрылыс материалдары, орнатылатын жабдық, материалдар, тамақ өнiмдерi, отын мен жанармай, мал азығы, жемшөп, ыдыс, машиналар мен жабдықтардың босалқы бөлшектерi, өндiрiстiк (оқу) шеберханаларының бұйымдары, қосалқы ауыл шаруашылық өнiмдерi, мал төлi, бордақыдағы мал, оқуға, ғылымға және басқа мақсаттарға арналған материалдар, сондай-ақ ұзақ пайдаланылатын және лабораториялық сынақтарда пайдаланылатын материалдар, шаруашылық шарттар бойынша орындалатын ғылыми-зерттеу жұмыстарына арналған арнаулы жабдық олардың сатып алу құны бойынша көрсетiледi. </w:t>
      </w:r>
      <w:r>
        <w:br/>
      </w:r>
      <w:r>
        <w:rPr>
          <w:rFonts w:ascii="Times New Roman"/>
          <w:b w:val="false"/>
          <w:i w:val="false"/>
          <w:color w:val="000000"/>
          <w:sz w:val="28"/>
        </w:rPr>
        <w:t xml:space="preserve">
      20. "Арзан бағалы және тозғыш заттар" бөлiмi </w:t>
      </w:r>
      <w:r>
        <w:br/>
      </w:r>
      <w:r>
        <w:rPr>
          <w:rFonts w:ascii="Times New Roman"/>
          <w:b w:val="false"/>
          <w:i w:val="false"/>
          <w:color w:val="000000"/>
          <w:sz w:val="28"/>
        </w:rPr>
        <w:t xml:space="preserve">
      080 "Арзан бағалы және тозғыш заттар" деген жолда мекемеге тиесiлi арзан бағалы және тозғыш заттардың бәрi, сондай-ақ қоймада тұрғандары да, олардың сатып алу құны бойынша көрсетiледi. </w:t>
      </w:r>
      <w:r>
        <w:br/>
      </w:r>
      <w:r>
        <w:rPr>
          <w:rFonts w:ascii="Times New Roman"/>
          <w:b w:val="false"/>
          <w:i w:val="false"/>
          <w:color w:val="000000"/>
          <w:sz w:val="28"/>
        </w:rPr>
        <w:t xml:space="preserve">
      21. "Өндiрiске және басқа мақсаттарға жұмсалған шығын" бөлiмi </w:t>
      </w:r>
      <w:r>
        <w:br/>
      </w:r>
      <w:r>
        <w:rPr>
          <w:rFonts w:ascii="Times New Roman"/>
          <w:b w:val="false"/>
          <w:i w:val="false"/>
          <w:color w:val="000000"/>
          <w:sz w:val="28"/>
        </w:rPr>
        <w:t xml:space="preserve">
      Бұл бөлiмде өндiрiстiк (оқу) шеберханаларының, қосалқы ауыл шаруашылығының және оқу-тәжiрибе шаруашылықтарының бұйымдары мен өнiмдерiн дайындауға, баспа өнiмiн шығаруға және қызмет көрсетуге, кәсiпорындармен, мекемелермен және ұйымдармен шарттар бойынша ғылыми-зерттеу және конструкторлық жұмыстарды орындауға, тәжiрибелiк қондырғыларды дайындауға жұмсалған шығын, сондай-ақ материалдарды дайындауға және өңдеуге жұмсалған шығын көрсетiледi. </w:t>
      </w:r>
      <w:r>
        <w:br/>
      </w:r>
      <w:r>
        <w:rPr>
          <w:rFonts w:ascii="Times New Roman"/>
          <w:b w:val="false"/>
          <w:i w:val="false"/>
          <w:color w:val="000000"/>
          <w:sz w:val="28"/>
        </w:rPr>
        <w:t xml:space="preserve">
      22. "Ақшалай қаражат" бөлiмi </w:t>
      </w:r>
      <w:r>
        <w:br/>
      </w:r>
      <w:r>
        <w:rPr>
          <w:rFonts w:ascii="Times New Roman"/>
          <w:b w:val="false"/>
          <w:i w:val="false"/>
          <w:color w:val="000000"/>
          <w:sz w:val="28"/>
        </w:rPr>
        <w:t xml:space="preserve">
      "Ақшалай қаражат" бөлiмiнiң қосалқы шоттарында ашылған несиенiң сомасы, банкiдегi және кассадағы ағымдық, есеп айырысу шоттарындағы ақшалай қаражат, аккредитивтер, лимиттелген чек кiтапшалары және басқа ақшалай құжаттар, қаржы жұмсалымдары көрсетiледi. </w:t>
      </w:r>
      <w:r>
        <w:br/>
      </w:r>
      <w:r>
        <w:rPr>
          <w:rFonts w:ascii="Times New Roman"/>
          <w:b w:val="false"/>
          <w:i w:val="false"/>
          <w:color w:val="000000"/>
          <w:sz w:val="28"/>
        </w:rPr>
        <w:t xml:space="preserve">
      09 "Бюджет бойынша ашылған несие" (тек тоқсандық есептерде ғана), 10 "Ағымдағы шоттар", 11 "Бюджеттен тыс қаражат бойынша ағымдағы шоттар" атты шоттардағы баланста көрсетiлген қаражаттың қалдықтары банк мекемелерiнiң шоттарындағы қалдықтарға сәйкес болуға тиiс. </w:t>
      </w:r>
      <w:r>
        <w:br/>
      </w:r>
      <w:r>
        <w:rPr>
          <w:rFonts w:ascii="Times New Roman"/>
          <w:b w:val="false"/>
          <w:i w:val="false"/>
          <w:color w:val="000000"/>
          <w:sz w:val="28"/>
        </w:rPr>
        <w:t xml:space="preserve">
      110 "Тапсырмалар бойынша соманың ағымдағы шоты" атты қосалқы шоттар мекемелер басқа кәсiпорындар мен мекемелерден түрлi тапсырмаларды орындағаны үшiн: жас мамандармен есеп айырысу үшiн, студенттер мен оқушыларға кәсiпорындардың, құрылыстардың, ұжымшарлар мен кеңшарлардың қаражаты есебiнен стипендия төлеу үшiн; сырттай оқушылар үшiн әдiстемелiк әдебиет пен оқу құралдарын сатып алу үшiн; бухгалтерлiк есеп, есептеме, т.б. бойынша құжаттаманың бланкiлерiн орталықтандырылған тәртiппен сатып алу үшiн; мекемелер мен ұйымдардың қызметкерлерiне сыйлық ақы төлеу үшiн және бiр жолғы көмек көрсету үшiн; қара, түстi металдардың сынығын және қайталама шикiзаттың басқа да түрлерiн, тамақ қалдықтарын жинағаны үшiн алған қаражат, оқушылардың кәсiпорындарда тапқан қаражаты көрсетiледi, сондай-ақ Қазақстан Республикасының Қаржы министрлiгi белгiлеген басқа жағдайда да демеушiлерден түскен қаражат есептеледi. </w:t>
      </w:r>
      <w:r>
        <w:br/>
      </w:r>
      <w:r>
        <w:rPr>
          <w:rFonts w:ascii="Times New Roman"/>
          <w:b w:val="false"/>
          <w:i w:val="false"/>
          <w:color w:val="000000"/>
          <w:sz w:val="28"/>
        </w:rPr>
        <w:t xml:space="preserve">
      Шаруашылықты жүргiзудiң жаңа жағдайына көшкен, жоғары тұрған несие иеленушiлердегi орталықтандырылған даму қорының қаражаты мен қаржы резервтер қалдығы 110, 113-қосалқы шоттарда көрсетiледi. </w:t>
      </w:r>
      <w:r>
        <w:br/>
      </w:r>
      <w:r>
        <w:rPr>
          <w:rFonts w:ascii="Times New Roman"/>
          <w:b w:val="false"/>
          <w:i w:val="false"/>
          <w:color w:val="000000"/>
          <w:sz w:val="28"/>
        </w:rPr>
        <w:t xml:space="preserve">
      111 "Арнаулы қаражат бойынша ағымдағы шот" атты қосалқы шотта арнаулы қаражат сметасының атқарылуына байланысты операциялар бойынша ақшалай қаражаттың, сондай-ақ жалпыға бiрдей бiлiм қорын құру үшiн, ұзартылған күн режимiмен оқытатын мектептерде және мектептердiң жанындағы интернаттарда балаларды тамақтандыру үшiн, жоғары және арнаулы орта оқу орындарының материалдық-техникалық базасын кеңейтiп, нығайту және Қаржы министрлiгiнiң нұсқаулығында көзделген басқа да мақсаттар үшiн бюджеттен, ұжымшарлардан, кооперативтiк, кәсiподақ ұйымдарынан түскен қаражаттың қалдығы көрсетiледi. </w:t>
      </w:r>
      <w:r>
        <w:br/>
      </w:r>
      <w:r>
        <w:rPr>
          <w:rFonts w:ascii="Times New Roman"/>
          <w:b w:val="false"/>
          <w:i w:val="false"/>
          <w:color w:val="000000"/>
          <w:sz w:val="28"/>
        </w:rPr>
        <w:t xml:space="preserve">
      112. "Бюджеттен тыс басқадай қаражат бойынша ағымдағы шот" атты қосалқы шотта мекеменiң ағымдағы шотына түскен және тиiстi орнына қайтарылғанға немесе тиiстi мақсатқа сәйкес жұмсалғанға дейiн сақталған бюджеттен тыс түрлi соманың қалдықтары - бюджеттiк мекемелердiң қарамағына уақытша түскен және белгiлi бiр жағдай басталғанға дейiн қайтарылуға тиiс депозиттiк сома көрсетiледi. </w:t>
      </w:r>
      <w:r>
        <w:br/>
      </w:r>
      <w:r>
        <w:rPr>
          <w:rFonts w:ascii="Times New Roman"/>
          <w:b w:val="false"/>
          <w:i w:val="false"/>
          <w:color w:val="000000"/>
          <w:sz w:val="28"/>
        </w:rPr>
        <w:t xml:space="preserve">
      113 "Есеп айырысу шоты" атты қосалқы шотта бюджеттен, кәсiпорындарға, ұйымдарға және халыққа көрсетiлген ақылы қызметтерден түскен қаражаттың және шаруашылықты жүргiзудiң жаңа жағдайына көшiрiлген мекемелер бойынша басқа да түсiмдердiң қалдығы көрсетiледi. </w:t>
      </w:r>
      <w:r>
        <w:br/>
      </w:r>
      <w:r>
        <w:rPr>
          <w:rFonts w:ascii="Times New Roman"/>
          <w:b w:val="false"/>
          <w:i w:val="false"/>
          <w:color w:val="000000"/>
          <w:sz w:val="28"/>
        </w:rPr>
        <w:t xml:space="preserve">
      114 "Бюджеттен тыс қорлар бойынша ағымдағы шот" атты қосалқы шотта жергiлiктi өкiлдiктi өкiмет органдары, сондай-ақ Қазақстан Республикасының министрлiктерi мен ведомстволары белгiленген тәртiппен құратын бюджеттен тыс қорлардың сомасы көрсетiледi. </w:t>
      </w:r>
      <w:r>
        <w:br/>
      </w:r>
      <w:r>
        <w:rPr>
          <w:rFonts w:ascii="Times New Roman"/>
          <w:b w:val="false"/>
          <w:i w:val="false"/>
          <w:color w:val="000000"/>
          <w:sz w:val="28"/>
        </w:rPr>
        <w:t xml:space="preserve">
      117. "Жердi қалпына келтiруге арналған қаражат бойынша ағымдағы шот" атты қосалқы шот Жерге орналастыру және жер қатынастары жөнiндегi мемлекеттiк комитеттiң пайдалануына арналған. </w:t>
      </w:r>
      <w:r>
        <w:br/>
      </w:r>
      <w:r>
        <w:rPr>
          <w:rFonts w:ascii="Times New Roman"/>
          <w:b w:val="false"/>
          <w:i w:val="false"/>
          <w:color w:val="000000"/>
          <w:sz w:val="28"/>
        </w:rPr>
        <w:t xml:space="preserve">
      118. "Валюталық шот" атты қосалқы шотта банкiлердегi валюталық шоттарда шетел валютасын түрiндегi ақшалай қаражаттың Ұлттық банкiнiң бағамы бойынша Қазақстан Республикасының ұлттық валютасына шағып есептелген қалдығы көрсетiледi. </w:t>
      </w:r>
      <w:r>
        <w:br/>
      </w:r>
      <w:r>
        <w:rPr>
          <w:rFonts w:ascii="Times New Roman"/>
          <w:b w:val="false"/>
          <w:i w:val="false"/>
          <w:color w:val="000000"/>
          <w:sz w:val="28"/>
        </w:rPr>
        <w:t xml:space="preserve">
      120 "Касса" атты қосалқы шотта мекемелер кассада банк мекемелерi бюджетте тұрған мекемелермен келiсе отырып белгiлеген лимиттер шегiнде нақты ақша ұстауы мүмкiн. </w:t>
      </w:r>
      <w:r>
        <w:br/>
      </w:r>
      <w:r>
        <w:rPr>
          <w:rFonts w:ascii="Times New Roman"/>
          <w:b w:val="false"/>
          <w:i w:val="false"/>
          <w:color w:val="000000"/>
          <w:sz w:val="28"/>
        </w:rPr>
        <w:t xml:space="preserve">
      Бюджеттiк қаражат есебiнен ұсынылған аккредитив бойынша қаражаттың қалдықтарын банк мекемелерi кассалық шығынды қалпына келтiру үшiн мекемелердiң ағымдағы шоттарына есептейдi. </w:t>
      </w:r>
      <w:r>
        <w:br/>
      </w:r>
      <w:r>
        <w:rPr>
          <w:rFonts w:ascii="Times New Roman"/>
          <w:b w:val="false"/>
          <w:i w:val="false"/>
          <w:color w:val="000000"/>
          <w:sz w:val="28"/>
        </w:rPr>
        <w:t xml:space="preserve">
      23. "Есеп айырысу" бөлiмi </w:t>
      </w:r>
      <w:r>
        <w:br/>
      </w:r>
      <w:r>
        <w:rPr>
          <w:rFonts w:ascii="Times New Roman"/>
          <w:b w:val="false"/>
          <w:i w:val="false"/>
          <w:color w:val="000000"/>
          <w:sz w:val="28"/>
        </w:rPr>
        <w:t xml:space="preserve">
      Баланста есептi кезеңнiң аяғында аяқталмаған есеп айырысу бөлек-бөлек көрсетiледi: баланс активiнде - дебиторлық берешек, ал пассивiнде - кредиторлық берешек көрсетiледi. </w:t>
      </w:r>
      <w:r>
        <w:br/>
      </w:r>
      <w:r>
        <w:rPr>
          <w:rFonts w:ascii="Times New Roman"/>
          <w:b w:val="false"/>
          <w:i w:val="false"/>
          <w:color w:val="000000"/>
          <w:sz w:val="28"/>
        </w:rPr>
        <w:t xml:space="preserve">
      152 "Бюджеттiк тақырып бойынша тәжiрибелiк-конструкторлық талдамаларға тапсырыстарды iшiнара төлеу бойынша есеп айырысу" атты қосалқы шотта кәсiпорындар мен ұйымдардың ғылыми-зерттеу мекемелерi үшiн тәжiрибелiк-конструкторлық талдамаларға тапсырыстарды орындауға байланысты берешегiнiң сомасы көрсетiледi. </w:t>
      </w:r>
      <w:r>
        <w:br/>
      </w:r>
      <w:r>
        <w:rPr>
          <w:rFonts w:ascii="Times New Roman"/>
          <w:b w:val="false"/>
          <w:i w:val="false"/>
          <w:color w:val="000000"/>
          <w:sz w:val="28"/>
        </w:rPr>
        <w:t xml:space="preserve">
      153 "Бюджеттен тыс қаражат бойынша орындалған жұмыстар мен көрсетiлген қызметтер үшiн тапсырыс берушiлермен есеп айырысу" атты қосалқы шотта кәсiптiк-техникалық бiлiм беретiн оқу орындары тапсырыс берушiлер үшiн орындалған жұмыстар мен көрсетiлген қызметтер үшiн және өткiзiлген дайын бұйымдар үшiн олармен есеп айырысу бойынша берешектi, сондай-ақ оқушылар өндiрiстiк оқу барысында орындаған жұмыстар үшiн кәсiпорындар мен ұйымдардың берешегiн көрсетедi. </w:t>
      </w:r>
      <w:r>
        <w:br/>
      </w:r>
      <w:r>
        <w:rPr>
          <w:rFonts w:ascii="Times New Roman"/>
          <w:b w:val="false"/>
          <w:i w:val="false"/>
          <w:color w:val="000000"/>
          <w:sz w:val="28"/>
        </w:rPr>
        <w:t xml:space="preserve">
      154 "Ақы төленуге тиiс ғылыми-зерттеу жұмыстары бойынша тапсырыс берушiлермен есеп айырысу" атты қосалқы шотта тапсырыс берушiлердiң шарт бойынша орындалған ғылыми-зерттеу жұмыстары үшiн ұсынылған шоттар бойынша берешек көрсетiледi, бұл орайда есептелген аванс шегерiп тасталады. </w:t>
      </w:r>
      <w:r>
        <w:br/>
      </w:r>
      <w:r>
        <w:rPr>
          <w:rFonts w:ascii="Times New Roman"/>
          <w:b w:val="false"/>
          <w:i w:val="false"/>
          <w:color w:val="000000"/>
          <w:sz w:val="28"/>
        </w:rPr>
        <w:t xml:space="preserve">
      155 "Ғылыми-зерттеу жұмыстары үшiн берiлген аванс бойынша тапсырыс берушiлермен есеп айырысу" атты қосалқы шотта тапсырыс берушiлер шартқа сәйкес ғылыми-зерттеу жұмыстарын орындау үшiн аударған аванстардың қалдығы көрсетiледi. </w:t>
      </w:r>
      <w:r>
        <w:br/>
      </w:r>
      <w:r>
        <w:rPr>
          <w:rFonts w:ascii="Times New Roman"/>
          <w:b w:val="false"/>
          <w:i w:val="false"/>
          <w:color w:val="000000"/>
          <w:sz w:val="28"/>
        </w:rPr>
        <w:t xml:space="preserve">
      156 "Шаруашылық шарт бойынша жұмыстарды орындау үшiн сырттан тартылған ортақ орындаушылармен есеп айырысу" атты қосалқы шотта ғылыми-зерттеу мекемесiнiң шаруашылық шарттары бойынша кейбiр ғылыми-зерттеу және тәжiрибелiк-конструкторлық жұмыстарды орындау үшiн сырттан тартылған ортақ орындаушылармен есеп айырысу көрсетiледi. </w:t>
      </w:r>
      <w:r>
        <w:br/>
      </w:r>
      <w:r>
        <w:rPr>
          <w:rFonts w:ascii="Times New Roman"/>
          <w:b w:val="false"/>
          <w:i w:val="false"/>
          <w:color w:val="000000"/>
          <w:sz w:val="28"/>
        </w:rPr>
        <w:t xml:space="preserve">
      157 "Сатып алушылармен және тапсырыс берушiлермен есеп айырысу" атты қосалқы шотта тапсырыс берушiден мекеменiң кәсiпорындармен және ұйымдармен жасасылған шарт бойынша жұмыстар мен қызметтердi орындау үшiн аванс ретiнде түскен қаражат көрсетiледi. Бұл қаражат осы қосалқы шотта тапсырыстар немесе оны жекелеген кезеңдерi орындалғанға дейiн болады. </w:t>
      </w:r>
      <w:r>
        <w:br/>
      </w:r>
      <w:r>
        <w:rPr>
          <w:rFonts w:ascii="Times New Roman"/>
          <w:b w:val="false"/>
          <w:i w:val="false"/>
          <w:color w:val="000000"/>
          <w:sz w:val="28"/>
        </w:rPr>
        <w:t xml:space="preserve">
      160 "Есеп берушi адамдармен есеп айырысу" атты 160-қосалқы шотта қызмет бабындағы ғылыми сапарларда жүрген қызметкерлерге есептелген, сондай-ақ басқа қалаларда өндiрiстiк практикада, экспедицияларда, т.б. жүрген адамдарға есептелген сома көрсетiледi. Қосалқы шот бойынша кредиттiк қалдық "басқа несиегерлермен есеп айырысу" бабындағы бойынша баланстың пассивiнде көрсетiледi. </w:t>
      </w:r>
      <w:r>
        <w:br/>
      </w:r>
      <w:r>
        <w:rPr>
          <w:rFonts w:ascii="Times New Roman"/>
          <w:b w:val="false"/>
          <w:i w:val="false"/>
          <w:color w:val="000000"/>
          <w:sz w:val="28"/>
        </w:rPr>
        <w:t xml:space="preserve">
      170 "Жетiспеушiлiктер бойынша есеп айырысу" атты қосалқы шотта ақшалай қаражаттың, материалдық құндылықтардың жетiспеушiлiгi мен ұрлануына байланысты берешектiң сомасы, сондай-ақ материалдық құндылықтардың бүлiнуiнен болған, кiнәлы адамдардың есебiне жатқызылған ысыраптың сомасы көрсетiледi. </w:t>
      </w:r>
      <w:r>
        <w:br/>
      </w:r>
      <w:r>
        <w:rPr>
          <w:rFonts w:ascii="Times New Roman"/>
          <w:b w:val="false"/>
          <w:i w:val="false"/>
          <w:color w:val="000000"/>
          <w:sz w:val="28"/>
        </w:rPr>
        <w:t xml:space="preserve">
      171 "Әлеуметтiк сақтандыру бойынша есеп айырысу" атты қосалқы шотта Әлеуметтiк сақтандыру қорымен есеп айырысу бойынша берешектiң сомасы көрсетiледi. Осы қордың есебiнен мынадай төлемдер төленедi: еңбекке уақытша жарамсыздығына байланысты, жүктi болуына және бала туына байланысты берiлетiн жәрдемақылар, бала туғанда берiлетiн бiржолғы жәрдем ақы, жерлеу үшiн берiлген жәрдемақы, санаторийлiк-курорттық ем және демалыс үшiн берiлетiн жолдамаларды сатып алуға және басқа әлеуметтiк мақсаттарға жұмсалған шығын төленедi. Бұл қосалқы шоттың қалдықтары дебеттiк қалдықтар болуы да, кредиттiк қалдықтар болуы да мүмкiн. </w:t>
      </w:r>
      <w:r>
        <w:br/>
      </w:r>
      <w:r>
        <w:rPr>
          <w:rFonts w:ascii="Times New Roman"/>
          <w:b w:val="false"/>
          <w:i w:val="false"/>
          <w:color w:val="000000"/>
          <w:sz w:val="28"/>
        </w:rPr>
        <w:t xml:space="preserve">
      172 "Төлемдердiң арнаулы түрлерi бойынша есеп айырысу" атты қосалқы шотта мектеп жасына дейiнгi балалар мекемелерiнде балаларды ұстау үшiн, жетi жылдық музыка мектептерiнде балаларды оқыту үшiн; мектеп-интернаттарда тәрбиеленушiлердi ұстау үшiн; жұмысшылар мен қызметшiлер жұмыс орнында алатын тамақ үшiн олармен есеп айырысу бойынша; формалық киiм үшiн жұмысшылармен және қызметшiлермен есеп айырысу бойынша; мектептердiң жанындағы интернаттардағы балаларды тамақтандыру үшiн дебиторлық және кредиторлық берешектiң және басқа арнаулы есеп айырысудың сомасы көрсетiледi. </w:t>
      </w:r>
      <w:r>
        <w:br/>
      </w:r>
      <w:r>
        <w:rPr>
          <w:rFonts w:ascii="Times New Roman"/>
          <w:b w:val="false"/>
          <w:i w:val="false"/>
          <w:color w:val="000000"/>
          <w:sz w:val="28"/>
        </w:rPr>
        <w:t xml:space="preserve">
      173 "Бюджетке төлемдер бойынша есеп айырысу" атты қосалқы шотта активте артық аударылған төлемдердiң не қайтарылуға тиiс уақытша алынған ақшалай қаражаттың нәтижесiнде пайда болған бюджетке берешек көрсетiледi. Осы қосалқы шоттағы баланстың пассивiнде бюджетке жарна төленуге тиiс, бiрақ есептi кезеңнiң аяғында әлдебiр себептермен аударылмаған салықтардың сомасы, сондай-ақ бюджетке аударылуға тиiс басқа да сома көрсетiледi. </w:t>
      </w:r>
      <w:r>
        <w:br/>
      </w:r>
      <w:r>
        <w:rPr>
          <w:rFonts w:ascii="Times New Roman"/>
          <w:b w:val="false"/>
          <w:i w:val="false"/>
          <w:color w:val="000000"/>
          <w:sz w:val="28"/>
        </w:rPr>
        <w:t xml:space="preserve">
      174 "Депозиттiк сома бойынша есеп айырысу" атты қосалқы шотта мекеменiң уақытша иеленуiне түскен және белгiлi бiр жағдай басталғанда қайтарылуға тиiс ақшалай сома көрсетiледi. </w:t>
      </w:r>
      <w:r>
        <w:br/>
      </w:r>
      <w:r>
        <w:rPr>
          <w:rFonts w:ascii="Times New Roman"/>
          <w:b w:val="false"/>
          <w:i w:val="false"/>
          <w:color w:val="000000"/>
          <w:sz w:val="28"/>
        </w:rPr>
        <w:t xml:space="preserve">
      176 "Тапсырмалар бойынша шығынға алынған қаражат бойынша есеп айырысу" атты қосалқы шотта мекемелер мен ұйымдар түрлi тапсырмаларды орындағаны үшiн: </w:t>
      </w:r>
      <w:r>
        <w:br/>
      </w:r>
      <w:r>
        <w:rPr>
          <w:rFonts w:ascii="Times New Roman"/>
          <w:b w:val="false"/>
          <w:i w:val="false"/>
          <w:color w:val="000000"/>
          <w:sz w:val="28"/>
        </w:rPr>
        <w:t xml:space="preserve">
      қара және түстi металдардың сынығын жинағаны, қайталама шикiзаттың басқа да түрлерiн жинап, өткiзгенi үшiн алған қаражат бойынша есеп айырысу, мектептердiң оқушылар ұжымы тапқан қаражат және басқа мақсатты түсiмдер көрсетiледi. </w:t>
      </w:r>
      <w:r>
        <w:br/>
      </w:r>
      <w:r>
        <w:rPr>
          <w:rFonts w:ascii="Times New Roman"/>
          <w:b w:val="false"/>
          <w:i w:val="false"/>
          <w:color w:val="000000"/>
          <w:sz w:val="28"/>
        </w:rPr>
        <w:t xml:space="preserve">
      177 "Депоненттермен есеп айырысу" атты қосалқы шотта баланстың пассивiнде белгiленген мерзiмде алынбаған жалақы, стипендия, өтемақы, материалдық көмек және балаларға берiлетiн жәрдемақы сомасы көрсетiледi. </w:t>
      </w:r>
      <w:r>
        <w:br/>
      </w:r>
      <w:r>
        <w:rPr>
          <w:rFonts w:ascii="Times New Roman"/>
          <w:b w:val="false"/>
          <w:i w:val="false"/>
          <w:color w:val="000000"/>
          <w:sz w:val="28"/>
        </w:rPr>
        <w:t xml:space="preserve">
      178 "Басқа дебиторлармен және кредиторлармен есеп айырысу" атты қосалқы дебиторлық және кредиторлық берешектiң сомасы, сондай-ақ оқу орындары студенттерi мен оқушыларының жатақхананы пайдаланғаны үшiн берешек көрсетiледi. </w:t>
      </w:r>
      <w:r>
        <w:br/>
      </w:r>
      <w:r>
        <w:rPr>
          <w:rFonts w:ascii="Times New Roman"/>
          <w:b w:val="false"/>
          <w:i w:val="false"/>
          <w:color w:val="000000"/>
          <w:sz w:val="28"/>
        </w:rPr>
        <w:t xml:space="preserve">
      179 "Жоспарлы төлемдер тәртiбiмен есеп айырысу" атты қосалқы шотта ұйымдармен тауар-материалдық құндылықтарды босату және қызметтер көрсету үшiн шартқа сәйкес жоспарлық төлемдер тәртiбiмен есеп айырысу бойынша берешектiң сомасы көрсетiледi. </w:t>
      </w:r>
      <w:r>
        <w:br/>
      </w:r>
      <w:r>
        <w:rPr>
          <w:rFonts w:ascii="Times New Roman"/>
          <w:b w:val="false"/>
          <w:i w:val="false"/>
          <w:color w:val="000000"/>
          <w:sz w:val="28"/>
        </w:rPr>
        <w:t xml:space="preserve">
      180 "Жұмысшылармен және қызметшiлермен есеп айырысу" және 181 "Стипендиаттармен есеп айырысу" атты қосалқы шоттарда есептелген жалақы, еңбекке уақытша жарамсыздығына байланысты берiлетiн жәрдемақы, баланы күткенi үшiн берiлетiн ай сайынғы жәрдемақы, сондай-ақ оқушыларға, студенттерге, аспиранттарға, докторанттарға берiлетiн стипендия сомасы көрсетiледi. </w:t>
      </w:r>
      <w:r>
        <w:br/>
      </w:r>
      <w:r>
        <w:rPr>
          <w:rFonts w:ascii="Times New Roman"/>
          <w:b w:val="false"/>
          <w:i w:val="false"/>
          <w:color w:val="000000"/>
          <w:sz w:val="28"/>
        </w:rPr>
        <w:t xml:space="preserve">
      Жұмысшылармен және қызметшiлермен қолма-қол ақшасыз аудару бойынша есеп айырысу (182-189) қосалқы шоттарында несиеге сатылған тауар үшiн жалақыдан ұсталған сома; халықтың банкiлерге салымдар бойынша шоттарға аударылған сома, ерiктi сақтандыру бойынша жарналар; кәсiподақтың мүшелiк жарналары; жеке қарыз алушылардың мiндеттемелерi бойынша банк мекемелерiнен және мекемелердiң өзiнен алынған несиенi өтеуге төленетiн жарналар; атқару құжаттары және басқа ұсталымдар бойынша төленетiн сома көрсетiледi. </w:t>
      </w:r>
      <w:r>
        <w:br/>
      </w:r>
      <w:r>
        <w:rPr>
          <w:rFonts w:ascii="Times New Roman"/>
          <w:b w:val="false"/>
          <w:i w:val="false"/>
          <w:color w:val="000000"/>
          <w:sz w:val="28"/>
        </w:rPr>
        <w:t xml:space="preserve">
      198 "Зейнетақы қорымен сақтандыру жарналары бойынша есеп айырысу" атты қосалқы шотта баланстық пассивiнде мекемелер мен ұйымдардың сақтандыру жарналары бойынша зейнетақы қорына берешек, ал баланстың активiнде Зейнетақы қорының осы жарналары бойынша берешек көрсетiледi. </w:t>
      </w:r>
      <w:r>
        <w:br/>
      </w:r>
      <w:r>
        <w:rPr>
          <w:rFonts w:ascii="Times New Roman"/>
          <w:b w:val="false"/>
          <w:i w:val="false"/>
          <w:color w:val="000000"/>
          <w:sz w:val="28"/>
        </w:rPr>
        <w:t xml:space="preserve">
      24. "Шығыс" бөлiмi </w:t>
      </w:r>
      <w:r>
        <w:br/>
      </w:r>
      <w:r>
        <w:rPr>
          <w:rFonts w:ascii="Times New Roman"/>
          <w:b w:val="false"/>
          <w:i w:val="false"/>
          <w:color w:val="000000"/>
          <w:sz w:val="28"/>
        </w:rPr>
        <w:t xml:space="preserve">
      200 "Мекеменi ұстау және басқа шаралар үшiн бюджет бойынша жұмсалған шығын" атты қосалқы шотта тоқсандық күнге арнап бюджеттен қаржыландыру есебiнен жұмсалатын нақты шығынның сомасы көрсетiледi. </w:t>
      </w:r>
      <w:r>
        <w:br/>
      </w:r>
      <w:r>
        <w:rPr>
          <w:rFonts w:ascii="Times New Roman"/>
          <w:b w:val="false"/>
          <w:i w:val="false"/>
          <w:color w:val="000000"/>
          <w:sz w:val="28"/>
        </w:rPr>
        <w:t xml:space="preserve">
      202 "Басқа бюджеттердiң есебiнен жұмсалатын шығын" атты қосалқы шотта мекемелер осы мекеменiң сметасында көрсетiлмеген шараларды орындау үшiн басқа бюджеттерден алған қаражат есебiнен жұмсалған шығын көрсетiледi. </w:t>
      </w:r>
      <w:r>
        <w:br/>
      </w:r>
      <w:r>
        <w:rPr>
          <w:rFonts w:ascii="Times New Roman"/>
          <w:b w:val="false"/>
          <w:i w:val="false"/>
          <w:color w:val="000000"/>
          <w:sz w:val="28"/>
        </w:rPr>
        <w:t xml:space="preserve">
      210 "Үлестiрмелi шығын" атты қосалқы шотта есептi кезеңнiң аяғында жұмыстардың белгiлi бiр түрiнде (объектiге) немесе бұйымдардың не өнiмнiң белгiлi бiр түрiнiң өзiндiк құнына тiкелей жатқызуға мүмкiн болмаған шығындар қалдықтарының сомасы көрсетiледi. </w:t>
      </w:r>
      <w:r>
        <w:br/>
      </w:r>
      <w:r>
        <w:rPr>
          <w:rFonts w:ascii="Times New Roman"/>
          <w:b w:val="false"/>
          <w:i w:val="false"/>
          <w:color w:val="000000"/>
          <w:sz w:val="28"/>
        </w:rPr>
        <w:t xml:space="preserve">
      211 "Арнаулы қаражат бойынша жұмсалған шығын" атты тоқсандық есептерде нақты шығынның сомасы көрсетiледi. </w:t>
      </w:r>
      <w:r>
        <w:br/>
      </w:r>
      <w:r>
        <w:rPr>
          <w:rFonts w:ascii="Times New Roman"/>
          <w:b w:val="false"/>
          <w:i w:val="false"/>
          <w:color w:val="000000"/>
          <w:sz w:val="28"/>
        </w:rPr>
        <w:t xml:space="preserve">
      213 "Басқадай қаражат бойынша шығын" атты қосалқы шотта бюджеттен тыс басқадай қаражат есебiнен жұмсалған шығын көрсетiледi. </w:t>
      </w:r>
      <w:r>
        <w:br/>
      </w:r>
      <w:r>
        <w:rPr>
          <w:rFonts w:ascii="Times New Roman"/>
          <w:b w:val="false"/>
          <w:i w:val="false"/>
          <w:color w:val="000000"/>
          <w:sz w:val="28"/>
        </w:rPr>
        <w:t xml:space="preserve">
      214 "Жаңа шаруашылық тетiгiндегi мекеменi ұстауға жұмсалған шығын" атты қосалқы шотта тоқсандық күнi бюджет қаражаты есебiнен де, тиiстi қорлар, материалдық және оларға теңестiрiлген шығын есебiнен де жұмсалған шығын көрсетiледi. </w:t>
      </w:r>
      <w:r>
        <w:br/>
      </w:r>
      <w:r>
        <w:rPr>
          <w:rFonts w:ascii="Times New Roman"/>
          <w:b w:val="false"/>
          <w:i w:val="false"/>
          <w:color w:val="000000"/>
          <w:sz w:val="28"/>
        </w:rPr>
        <w:t xml:space="preserve">
      215 "Бюджеттен тыс қорлар есебiнен жұмсалған шығын" атты қосалқы шотта әкiмдердiң жанынан құрылатын бюджеттен тыс қорлар есебiнен жұмсалған шығын көрсетiледi. </w:t>
      </w:r>
      <w:r>
        <w:br/>
      </w:r>
      <w:r>
        <w:rPr>
          <w:rFonts w:ascii="Times New Roman"/>
          <w:b w:val="false"/>
          <w:i w:val="false"/>
          <w:color w:val="000000"/>
          <w:sz w:val="28"/>
        </w:rPr>
        <w:t xml:space="preserve">
      217 "Өндiрiстiк қызмет қаражаты есебiнен жұмсалған шығын" атты қосалқы шотта оқу орындарының қарамағында тек есептiк тоқсандық күнi ғана қалдырылатын өндiрiстiк қызмет табысынан аударым есебiнен жұмсалған шығын сомасы көрсетiледi. </w:t>
      </w:r>
      <w:r>
        <w:br/>
      </w:r>
      <w:r>
        <w:rPr>
          <w:rFonts w:ascii="Times New Roman"/>
          <w:b w:val="false"/>
          <w:i w:val="false"/>
          <w:color w:val="000000"/>
          <w:sz w:val="28"/>
        </w:rPr>
        <w:t xml:space="preserve">
      220 "Валюталық қаражат есебiнен жұмсалған шығын" атты қосалқы шотта валюталық қордың қаражаты есебiнен жұмсалған нақты шығынның есебi жүргiзiледi. </w:t>
      </w:r>
      <w:r>
        <w:br/>
      </w:r>
      <w:r>
        <w:rPr>
          <w:rFonts w:ascii="Times New Roman"/>
          <w:b w:val="false"/>
          <w:i w:val="false"/>
          <w:color w:val="000000"/>
          <w:sz w:val="28"/>
        </w:rPr>
        <w:t xml:space="preserve">
      221 "Жердi қалпына келтiруге арналған қаражат есебiнен жұмсалған шығын" атты қосалқы шотта тоқсандық есеп күнiндегi қалдық көрсетiледi. </w:t>
      </w:r>
      <w:r>
        <w:br/>
      </w:r>
      <w:r>
        <w:rPr>
          <w:rFonts w:ascii="Times New Roman"/>
          <w:b w:val="false"/>
          <w:i w:val="false"/>
          <w:color w:val="000000"/>
          <w:sz w:val="28"/>
        </w:rPr>
        <w:t xml:space="preserve">
      25. "Күрделi құрылысқа жұмсалған шығын" бөлiмi </w:t>
      </w:r>
      <w:r>
        <w:br/>
      </w:r>
      <w:r>
        <w:rPr>
          <w:rFonts w:ascii="Times New Roman"/>
          <w:b w:val="false"/>
          <w:i w:val="false"/>
          <w:color w:val="000000"/>
          <w:sz w:val="28"/>
        </w:rPr>
        <w:t xml:space="preserve">
      040 "Орнатылатын жабдық" атты қосалқы шотта орнатылуға әзiр құрылыс конструкциялары мен бөлшектерi, сондай-ақ қондыруға арналған, құрастыруды қажет ететiн отандық және шетелдiк жабдық қалдықтарының сомасы көрсетiледi. </w:t>
      </w:r>
      <w:r>
        <w:br/>
      </w:r>
      <w:r>
        <w:rPr>
          <w:rFonts w:ascii="Times New Roman"/>
          <w:b w:val="false"/>
          <w:i w:val="false"/>
          <w:color w:val="000000"/>
          <w:sz w:val="28"/>
        </w:rPr>
        <w:t xml:space="preserve">
      041 "Күрделi құрылысқа арналған құрылыс материалдары" атты қосалқы шотта күрделi құрылысқа арналған және құрылыс пен монтаждау жұмыстары барысында пайдаланылатын қаражат есебiнен сатып алынған құрылыс материалдары қалдықтарының сомасы көрсетiледi. </w:t>
      </w:r>
      <w:r>
        <w:br/>
      </w:r>
      <w:r>
        <w:rPr>
          <w:rFonts w:ascii="Times New Roman"/>
          <w:b w:val="false"/>
          <w:i w:val="false"/>
          <w:color w:val="000000"/>
          <w:sz w:val="28"/>
        </w:rPr>
        <w:t xml:space="preserve">
      150 "Жеткiзушiлермен және мердiгерлермен есеп айырысу" атты қосалқы шотта баланстың активiнде күрделi жұмсалымға арналып бөлiнген қаражат есебiнен сатып алынған құрылыс материалдары, конструкциялар мен бөлшектер, орнатылатын жабдық үшiн жеткiзушiлермен және мердiгерлермен есеп айырысу бойынша пайда болған дебиторлық берешек көрсетiледi. </w:t>
      </w:r>
      <w:r>
        <w:br/>
      </w:r>
      <w:r>
        <w:rPr>
          <w:rFonts w:ascii="Times New Roman"/>
          <w:b w:val="false"/>
          <w:i w:val="false"/>
          <w:color w:val="000000"/>
          <w:sz w:val="28"/>
        </w:rPr>
        <w:t xml:space="preserve">
      208 "Бюджет бойынша күрделi жұмсалымға арналған шығын" атты қосалқы шотта жаңа құрылыстың және үйлер мен ғимараттарды жаңғыртудың аяқталмаған объектiлерi бойынша бюджет қаражаты есебiнен жұмсалған шығын, сондай-ақ аяқталған, бiрақ пайдалануға берiлмеген құрылыс пен жаңғырту объектiлерi бойынша және қайта бағалау есебiнен жұмсалған шығын көрсетiледi. </w:t>
      </w:r>
      <w:r>
        <w:br/>
      </w:r>
      <w:r>
        <w:rPr>
          <w:rFonts w:ascii="Times New Roman"/>
          <w:b w:val="false"/>
          <w:i w:val="false"/>
          <w:color w:val="000000"/>
          <w:sz w:val="28"/>
        </w:rPr>
        <w:t xml:space="preserve">
      212 "Күрделi жұмсалымға және жабдық сатып алуға арналған арнаулы қаражат бойынша жұмсалған шығын" атты қосалқы шотта аяқталмаған және аяқталғанымен пайдалануға берiлмеген құрылыс және жаңғырту объектiлерi бойынша, сондай-ақ жабдық сатып алуға жұмсалған арнаулы қаражат есебiнен жұмсалған шығын көрсетiледi. </w:t>
      </w:r>
      <w:r>
        <w:br/>
      </w:r>
      <w:r>
        <w:rPr>
          <w:rFonts w:ascii="Times New Roman"/>
          <w:b w:val="false"/>
          <w:i w:val="false"/>
          <w:color w:val="000000"/>
          <w:sz w:val="28"/>
        </w:rPr>
        <w:t xml:space="preserve">
      216 "Күрделi жұмсалымға арналған бюджеттен тыс қорлар есебiнен жұмсалған шығын" атты қосалқы шотта жергiлiктi әкiмшiлiк тер сондай-ақ Қазақстан Республикасының Министрлiктерi мен ведомстволары белгiленген тәртiппен құратын бюджеттен тыс қорлар есебiнен жұмсалған шығын көрсетiледi. </w:t>
      </w:r>
      <w:r>
        <w:br/>
      </w:r>
      <w:r>
        <w:rPr>
          <w:rFonts w:ascii="Times New Roman"/>
          <w:b w:val="false"/>
          <w:i w:val="false"/>
          <w:color w:val="000000"/>
          <w:sz w:val="28"/>
        </w:rPr>
        <w:t xml:space="preserve">
      26. "Қаржыландыру" бөлiмi. </w:t>
      </w:r>
      <w:r>
        <w:br/>
      </w:r>
      <w:r>
        <w:rPr>
          <w:rFonts w:ascii="Times New Roman"/>
          <w:b w:val="false"/>
          <w:i w:val="false"/>
          <w:color w:val="000000"/>
          <w:sz w:val="28"/>
        </w:rPr>
        <w:t xml:space="preserve">
      140 "Мекеменiң шығыны және басқа шаралар үшiн бюджеттен қаржыландыру бойынша есеп айырысу" атты қосалқы шотта бөлiнген қаржыны жоғарыда тұрған иеленушiлерден алынған бюджеттен қаржыландыру бойынша есеп айырысу, сондай-ақ қаржыландыруды көбейтетiн басқа операциялардан түскен сома көрсетiледi. </w:t>
      </w:r>
      <w:r>
        <w:br/>
      </w:r>
      <w:r>
        <w:rPr>
          <w:rFonts w:ascii="Times New Roman"/>
          <w:b w:val="false"/>
          <w:i w:val="false"/>
          <w:color w:val="000000"/>
          <w:sz w:val="28"/>
        </w:rPr>
        <w:t xml:space="preserve">
      230 "Мекеменiң шығыны және басқа шаралар үшiн бюджеттен қаржыландыру" атты қосалқы шотта есептi кезеңнiң аяғында бөлiнген қаржыны негiзгi иеленушi бюджеттен алған қаржыландару көрсетiледi. </w:t>
      </w:r>
      <w:r>
        <w:br/>
      </w:r>
      <w:r>
        <w:rPr>
          <w:rFonts w:ascii="Times New Roman"/>
          <w:b w:val="false"/>
          <w:i w:val="false"/>
          <w:color w:val="000000"/>
          <w:sz w:val="28"/>
        </w:rPr>
        <w:t xml:space="preserve">
      147 "Басқа бюджеттердiң есебiнен қаржыландыру бойынша есеп айырысу" атты қосалқы шотта басқа бюджеттердiң есебiнен кейбiр шараларды жүргiзу үшiн алынған қаржыландыру бойынша есеп айырысу көрсетiледi. </w:t>
      </w:r>
      <w:r>
        <w:br/>
      </w:r>
      <w:r>
        <w:rPr>
          <w:rFonts w:ascii="Times New Roman"/>
          <w:b w:val="false"/>
          <w:i w:val="false"/>
          <w:color w:val="000000"/>
          <w:sz w:val="28"/>
        </w:rPr>
        <w:t xml:space="preserve">
      236 "Ата-аналардың балалар мекемесiн ұстауға арналған қаражаты" атты қосалқы шотта ата-аналардан мектеп жасына дейiнгi балалар мекемелерiнде балаларды ұстау үшiн түскен қаражат есебiнен қаржыландыру көрсетiледi. </w:t>
      </w:r>
      <w:r>
        <w:br/>
      </w:r>
      <w:r>
        <w:rPr>
          <w:rFonts w:ascii="Times New Roman"/>
          <w:b w:val="false"/>
          <w:i w:val="false"/>
          <w:color w:val="000000"/>
          <w:sz w:val="28"/>
        </w:rPr>
        <w:t xml:space="preserve">
      238 "Мекемелердi ұстауға арналған басқадай қаражат" атты қосалқы шотта басқадай көздерден қолданылып жүрген тәртiпке сәйкес қаржыландыру көрсетiледi. </w:t>
      </w:r>
      <w:r>
        <w:br/>
      </w:r>
      <w:r>
        <w:rPr>
          <w:rFonts w:ascii="Times New Roman"/>
          <w:b w:val="false"/>
          <w:i w:val="false"/>
          <w:color w:val="000000"/>
          <w:sz w:val="28"/>
        </w:rPr>
        <w:t xml:space="preserve">
      Жиынтық баланс жасалмастан бұрын бөлiнген қаражатты негiзгi иеленушiлер мен бөлiнген қаражатты төмендегi иеленушiлер қаржыландыру бойынша iшкi ведомстволық есеп айырысуды өздерiне бағынышты мекемелермен салыстыруға тиiс. </w:t>
      </w:r>
      <w:r>
        <w:br/>
      </w:r>
      <w:r>
        <w:rPr>
          <w:rFonts w:ascii="Times New Roman"/>
          <w:b w:val="false"/>
          <w:i w:val="false"/>
          <w:color w:val="000000"/>
          <w:sz w:val="28"/>
        </w:rPr>
        <w:t xml:space="preserve">
      Қарамағындағы мекемелердi қаржыландыру бойынша есеп айырысу шоттарындағы қалдықтар жоғары тұрған мекеменiң балансы активiнде қарамағындағы мекемелердiң балансы пассивiндегi қаржыландыру бойынша есеп айырысу шоттарындағы қалдыққа сайкелуге тиiс. Осы шоттар бойынша жиынтық баланстың активiндегi және пассивiндегi қалдықтар өзара шығарып тасталады. </w:t>
      </w:r>
      <w:r>
        <w:br/>
      </w:r>
      <w:r>
        <w:rPr>
          <w:rFonts w:ascii="Times New Roman"/>
          <w:b w:val="false"/>
          <w:i w:val="false"/>
          <w:color w:val="000000"/>
          <w:sz w:val="28"/>
        </w:rPr>
        <w:t xml:space="preserve">
      248 "Банк несиесi" атты қосалқы шотта банк мекемелерiнен қолданылып жүрген заңдарға сәйкес материалдық-техникалық базаны ұйымдастырып, ұлғайту және басқа мақсаттар үшiн алынған өтелмеген несиенiң қалдығы көрсетiледi. </w:t>
      </w:r>
      <w:r>
        <w:br/>
      </w:r>
      <w:r>
        <w:rPr>
          <w:rFonts w:ascii="Times New Roman"/>
          <w:b w:val="false"/>
          <w:i w:val="false"/>
          <w:color w:val="000000"/>
          <w:sz w:val="28"/>
        </w:rPr>
        <w:t xml:space="preserve">
      27. "Қорлар және мақсатқа арналған қаражат" бөлiмi. </w:t>
      </w:r>
      <w:r>
        <w:br/>
      </w:r>
      <w:r>
        <w:rPr>
          <w:rFonts w:ascii="Times New Roman"/>
          <w:b w:val="false"/>
          <w:i w:val="false"/>
          <w:color w:val="000000"/>
          <w:sz w:val="28"/>
        </w:rPr>
        <w:t xml:space="preserve">
      "Материалдық көтермелеу қоры, 241 "Бiрыңғай еңбекақы қоры", 246 "Өндiрiстiк және әлеуметтiк даму қоры" атты қосалқы шоттарды тиiстi қордың есептi кезең аяғында пайдаланылмаған қаражатының қалдықтары, сондай-ақ күрделi құрылысты қайта бағалау сомасы көрсетiледi. </w:t>
      </w:r>
      <w:r>
        <w:br/>
      </w:r>
      <w:r>
        <w:rPr>
          <w:rFonts w:ascii="Times New Roman"/>
          <w:b w:val="false"/>
          <w:i w:val="false"/>
          <w:color w:val="000000"/>
          <w:sz w:val="28"/>
        </w:rPr>
        <w:t xml:space="preserve">
      249 "Материалдық шығын және оған теңестiрiлген шығын" атты қосалқы шотта 2, 3, 4, 8, 9, 10, 14, 18, баптар бойынша шығын, несие үшiн процент және экономикалық санкциялар түрiнде төленiп қойған сома (сыйлық ақының барлық түрлерiнен және материалдық көмек көрсетуден басқа) көрсетiледi. </w:t>
      </w:r>
      <w:r>
        <w:br/>
      </w:r>
      <w:r>
        <w:rPr>
          <w:rFonts w:ascii="Times New Roman"/>
          <w:b w:val="false"/>
          <w:i w:val="false"/>
          <w:color w:val="000000"/>
          <w:sz w:val="28"/>
        </w:rPr>
        <w:t xml:space="preserve">
      "Негiзгi құрал-жабдықтағы қор" атты қосалқы шотта негiзгi құрал-жабдық қорына жұмсалуының мекеменiң қарамағындағы тозуды шегерiп тастағандағы сомасы көрсетiледi. </w:t>
      </w:r>
      <w:r>
        <w:br/>
      </w:r>
      <w:r>
        <w:rPr>
          <w:rFonts w:ascii="Times New Roman"/>
          <w:b w:val="false"/>
          <w:i w:val="false"/>
          <w:color w:val="000000"/>
          <w:sz w:val="28"/>
        </w:rPr>
        <w:t xml:space="preserve">
      020 "Негiзгi құрал-жабдықтың тозуы" атты қосалқы шотта мекемеге тиесiлi негiзгi құрал-жабдықтың тозуының жалпы сомасы көрсетiледi. </w:t>
      </w:r>
      <w:r>
        <w:br/>
      </w:r>
      <w:r>
        <w:rPr>
          <w:rFonts w:ascii="Times New Roman"/>
          <w:b w:val="false"/>
          <w:i w:val="false"/>
          <w:color w:val="000000"/>
          <w:sz w:val="28"/>
        </w:rPr>
        <w:t xml:space="preserve">
      021 "Бейматериалдық активтердiң тозуы" атты қосалқы шотта кәсiпорынға мекемеге тиесiлi бейматериалдық активтердiң тозуы мен жалпы сомасы көрсетiледi. </w:t>
      </w:r>
      <w:r>
        <w:br/>
      </w:r>
      <w:r>
        <w:rPr>
          <w:rFonts w:ascii="Times New Roman"/>
          <w:b w:val="false"/>
          <w:i w:val="false"/>
          <w:color w:val="000000"/>
          <w:sz w:val="28"/>
        </w:rPr>
        <w:t xml:space="preserve">
      260 "Арзан бағалы және тозғыш заттар қоры" атты қосалқы шотта кәсiпорынның тiкелей иеленуiндегi арзан бағалы және тозғыш заттардың құнына тең сома көрсетiледi. </w:t>
      </w:r>
      <w:r>
        <w:br/>
      </w:r>
      <w:r>
        <w:rPr>
          <w:rFonts w:ascii="Times New Roman"/>
          <w:b w:val="false"/>
          <w:i w:val="false"/>
          <w:color w:val="000000"/>
          <w:sz w:val="28"/>
        </w:rPr>
        <w:t xml:space="preserve">
      270 "Бiрыңғай қаржы қаражаты қоры" атты қосалқы шотта есептi күнгi бюджеттен түскен, орындалған жұмыс (қызмет) үшiн ұзақ мерзiмдi экономикалық нормативтер бойынша бөлiнген, шаруашылықты жүргiзудiң жаңа жағдайына көшiрiлген мекемелердiң өндiрiстiк қызметiне орай алынған дайын өнiмдi өткiзуден түскен сома көрсетiледi. Жыл аяғында шот бойынша қалдық болмауға тиiс. </w:t>
      </w:r>
      <w:r>
        <w:br/>
      </w:r>
      <w:r>
        <w:rPr>
          <w:rFonts w:ascii="Times New Roman"/>
          <w:b w:val="false"/>
          <w:i w:val="false"/>
          <w:color w:val="000000"/>
          <w:sz w:val="28"/>
        </w:rPr>
        <w:t xml:space="preserve">
      271 "Орталықтандырылған қорлар және қаржы резервтерi" атты қосалқы шотта жоғары тұрған органдар орталықтандырылған даму және қаржы резервтерi қоры көрсетiледi. </w:t>
      </w:r>
      <w:r>
        <w:br/>
      </w:r>
      <w:r>
        <w:rPr>
          <w:rFonts w:ascii="Times New Roman"/>
          <w:b w:val="false"/>
          <w:i w:val="false"/>
          <w:color w:val="000000"/>
          <w:sz w:val="28"/>
        </w:rPr>
        <w:t xml:space="preserve">
      272 "Бюджеттен тыс қорлар" атты қосалқы шотта жергiлiктi әкiмшiлiктер Қазақстан Республикасының министрлiктерi мен ведомстволары тұратын қорлар көрсетiледi. </w:t>
      </w:r>
      <w:r>
        <w:br/>
      </w:r>
      <w:r>
        <w:rPr>
          <w:rFonts w:ascii="Times New Roman"/>
          <w:b w:val="false"/>
          <w:i w:val="false"/>
          <w:color w:val="000000"/>
          <w:sz w:val="28"/>
        </w:rPr>
        <w:t xml:space="preserve">
      273 "Валюта қорлары" атты қосалқы шотта валюта қорының қозғалысы есептеледi. </w:t>
      </w:r>
      <w:r>
        <w:br/>
      </w:r>
      <w:r>
        <w:rPr>
          <w:rFonts w:ascii="Times New Roman"/>
          <w:b w:val="false"/>
          <w:i w:val="false"/>
          <w:color w:val="000000"/>
          <w:sz w:val="28"/>
        </w:rPr>
        <w:t xml:space="preserve">
      274 "Бағалы қағаздар түрiндегi қорлар" атты қосалқы шотта Қазақстан Республикасының Мемлекеттiк мүлiк жөнiндегi Мемлекеттiк Комитетi арқылы мемлекетке тиесiлi мемлекеттiк акциялар пакетiнiң құны сомасының қозғалысы есептеледi. </w:t>
      </w:r>
      <w:r>
        <w:br/>
      </w:r>
      <w:r>
        <w:rPr>
          <w:rFonts w:ascii="Times New Roman"/>
          <w:b w:val="false"/>
          <w:i w:val="false"/>
          <w:color w:val="000000"/>
          <w:sz w:val="28"/>
        </w:rPr>
        <w:t xml:space="preserve">
      "Жердi қалпына келтiруге арналған қаражат қоры" атты қосалқы шотта Қазақстан Республикасының Жер қатынастары және жерге орналастыру жөнiндегi мемлекеттiк комитетi алған ауыл шаруашылық өндiрiсi ысырабының орнын толтыру сомасының қозғалысы көрсетiледi. </w:t>
      </w:r>
      <w:r>
        <w:br/>
      </w:r>
      <w:r>
        <w:rPr>
          <w:rFonts w:ascii="Times New Roman"/>
          <w:b w:val="false"/>
          <w:i w:val="false"/>
          <w:color w:val="000000"/>
          <w:sz w:val="28"/>
        </w:rPr>
        <w:t xml:space="preserve">
      28. "Өнiм өткiзу және табыс" бөлiмi. </w:t>
      </w:r>
      <w:r>
        <w:br/>
      </w:r>
      <w:r>
        <w:rPr>
          <w:rFonts w:ascii="Times New Roman"/>
          <w:b w:val="false"/>
          <w:i w:val="false"/>
          <w:color w:val="000000"/>
          <w:sz w:val="28"/>
        </w:rPr>
        <w:t xml:space="preserve">
      280 "Өндiрiстiк (оқу) шеберханаларының бұйымдарын өткiзу" және "281 "Қосалқы оқу ауыл шаруашылықтарының өнiмдерiн өткiзу" атты қосалқы шоттар бойынша қалдықтар тоқсандық есептi күнi кредит бойынша - пайда сомасын, дебет бойынша - өткiзуден келтiрiлген залалды көрсетедi. </w:t>
      </w:r>
      <w:r>
        <w:br/>
      </w:r>
      <w:r>
        <w:rPr>
          <w:rFonts w:ascii="Times New Roman"/>
          <w:b w:val="false"/>
          <w:i w:val="false"/>
          <w:color w:val="000000"/>
          <w:sz w:val="28"/>
        </w:rPr>
        <w:t xml:space="preserve">
      282 "Шарт бойынша ғылыми-зерттеу жұмыстарын жүзеге асыру" атты қосалқы шотта орындалған ғылыми-зерттеу және конструкторлық жұмыстардың және шарт бойынша көзделген құн бойынша төленуге тиiс тапсырыс берушiлерге ұсынылған шоттардың құны көрсетiледi. </w:t>
      </w:r>
      <w:r>
        <w:br/>
      </w:r>
      <w:r>
        <w:rPr>
          <w:rFonts w:ascii="Times New Roman"/>
          <w:b w:val="false"/>
          <w:i w:val="false"/>
          <w:color w:val="000000"/>
          <w:sz w:val="28"/>
        </w:rPr>
        <w:t xml:space="preserve">
      400 "Арнаулы қаражат бойынша кiрiс" атты қосалқы шотта қолданылып жүрген ережелерге сәйкес мекеменiң иеленуiндегi және бекiтiлген сметаларға сәйкес белгiлi бiр мақсатқа жұмсалатын арнаулы қаражат бойынша кiрiс көрсетiледi. </w:t>
      </w:r>
      <w:r>
        <w:br/>
      </w:r>
      <w:r>
        <w:rPr>
          <w:rFonts w:ascii="Times New Roman"/>
          <w:b w:val="false"/>
          <w:i w:val="false"/>
          <w:color w:val="000000"/>
          <w:sz w:val="28"/>
        </w:rPr>
        <w:t xml:space="preserve">
      402 "Кәсiптiк-техникалық училищелердiң өндiрiстiк қызметiнен түскен табыс" атты қосалқы шотта өндiрiстiк оқу шеберханалар қызметiнен алынған табыс және кәсiпорындар мен ұйымдарда оқушылардың өндiрiстiк практикасынан алынып, оқу базасын кеңейту оқушыларға мәдени-тұрмыстық қызмет көрсетудi жақсарту, үздiк оқушыларды көтермелеу және қызметкерлерге сыйлық ақы беру үшiн оқу орындарының иеленуiне түскен қаражат көрсетiледi. </w:t>
      </w:r>
      <w:r>
        <w:br/>
      </w:r>
      <w:r>
        <w:rPr>
          <w:rFonts w:ascii="Times New Roman"/>
          <w:b w:val="false"/>
          <w:i w:val="false"/>
          <w:color w:val="000000"/>
          <w:sz w:val="28"/>
        </w:rPr>
        <w:t xml:space="preserve">
      410 "Пайда мен залал" атты қосалқы шотта қосалқы (оқу) ауылшаруашылықтарының және өндiрiстiк (оқу) шеберханаларының өнiмдерiн, бұйымдарын өткiзуден және қызмет көрсетуiнен алынған нәтижелер көрсетiледi. </w:t>
      </w:r>
      <w:r>
        <w:br/>
      </w:r>
      <w:r>
        <w:rPr>
          <w:rFonts w:ascii="Times New Roman"/>
          <w:b w:val="false"/>
          <w:i w:val="false"/>
          <w:color w:val="000000"/>
          <w:sz w:val="28"/>
        </w:rPr>
        <w:t xml:space="preserve">
      29. "Күрделi құрылысты қаржыландыру" бөлiмi </w:t>
      </w:r>
      <w:r>
        <w:br/>
      </w:r>
      <w:r>
        <w:rPr>
          <w:rFonts w:ascii="Times New Roman"/>
          <w:b w:val="false"/>
          <w:i w:val="false"/>
          <w:color w:val="000000"/>
          <w:sz w:val="28"/>
        </w:rPr>
        <w:t xml:space="preserve">
      231, 143 "Күрделi жұмсалымды бюджеттен қаржыландыру" атты қосалқы шоттарда министрлiктер мен ведомстволардың, бюджетте тұрған мекемелер қаражатының қалдықтары көрсетiледi. </w:t>
      </w:r>
      <w:r>
        <w:br/>
      </w:r>
      <w:r>
        <w:rPr>
          <w:rFonts w:ascii="Times New Roman"/>
          <w:b w:val="false"/>
          <w:i w:val="false"/>
          <w:color w:val="000000"/>
          <w:sz w:val="28"/>
        </w:rPr>
        <w:t xml:space="preserve">
      151 "Жеткiзушiлермен және мердiгерлермен есеп айырысу" атты қосалқы шотта баланс пассивiнде күрделi жұмсалымға арналып бөлiнген қаражат есебiнен сатып алынатын құрылыс материалдары конструкциялар, бөлшектер және орнатылатын жабдық, т.б. үшiн жеткiзушiлермен және мердiгерлермен есеп айырысу бойынша пайда болған кредиторлық берешек көрсетiледi. </w:t>
      </w:r>
      <w:r>
        <w:br/>
      </w:r>
      <w:r>
        <w:rPr>
          <w:rFonts w:ascii="Times New Roman"/>
          <w:b w:val="false"/>
          <w:i w:val="false"/>
          <w:color w:val="000000"/>
          <w:sz w:val="28"/>
        </w:rPr>
        <w:t xml:space="preserve">
      230, 231 (150 және 143) қосалқы шоттар бойынша бюджеттен қаржыландыру сомасының қозғалысы туралы анықтама. </w:t>
      </w:r>
      <w:r>
        <w:br/>
      </w:r>
      <w:r>
        <w:rPr>
          <w:rFonts w:ascii="Times New Roman"/>
          <w:b w:val="false"/>
          <w:i w:val="false"/>
          <w:color w:val="000000"/>
          <w:sz w:val="28"/>
        </w:rPr>
        <w:t xml:space="preserve">
      30. Бұл анықтама баланста көрсетiлген бюджеттiк қаржыландыру сомасын жоғары тұрған мекеменiң деректерiмен салыстыруға арналған. </w:t>
      </w:r>
      <w:r>
        <w:br/>
      </w:r>
      <w:r>
        <w:rPr>
          <w:rFonts w:ascii="Times New Roman"/>
          <w:b w:val="false"/>
          <w:i w:val="false"/>
          <w:color w:val="000000"/>
          <w:sz w:val="28"/>
        </w:rPr>
        <w:t xml:space="preserve">
      Анықтаманың 3 және 4 (дебет) бағаналарында мыналар көрсетiледi: </w:t>
      </w:r>
      <w:r>
        <w:br/>
      </w:r>
      <w:r>
        <w:rPr>
          <w:rFonts w:ascii="Times New Roman"/>
          <w:b w:val="false"/>
          <w:i w:val="false"/>
          <w:color w:val="000000"/>
          <w:sz w:val="28"/>
        </w:rPr>
        <w:t xml:space="preserve">
      810 "Үмiтсiз борыштар есептен шығарылды" және 820 "Мекеме есебiнен қабылданған материалдардың жетiспеушiлiгi есептен шығарылды" деген жолдарда - үмiтсiз борыштың және мекеме есебiнен есептен шығарылған материалдар жетiспеушiлiгiнiң сомасы Қазақстан Республикасындағы бухгалтерлiк есеп пен есептемеге сәйкес көрсетiледi; </w:t>
      </w:r>
      <w:r>
        <w:br/>
      </w:r>
      <w:r>
        <w:rPr>
          <w:rFonts w:ascii="Times New Roman"/>
          <w:b w:val="false"/>
          <w:i w:val="false"/>
          <w:color w:val="000000"/>
          <w:sz w:val="28"/>
        </w:rPr>
        <w:t xml:space="preserve">
      4-бағананың 840-жолында 203-қосалқы шот бойынша шығынның есептен шығарылуы қайта бағалауды ескере отырып көрсетiледi; </w:t>
      </w:r>
      <w:r>
        <w:br/>
      </w:r>
      <w:r>
        <w:rPr>
          <w:rFonts w:ascii="Times New Roman"/>
          <w:b w:val="false"/>
          <w:i w:val="false"/>
          <w:color w:val="000000"/>
          <w:sz w:val="28"/>
        </w:rPr>
        <w:t xml:space="preserve">
      881-жолда 840-жолдағы сомадан қайта бағалау анықтамалық түрде көрсетiледi (246 қосалқы шот); </w:t>
      </w:r>
      <w:r>
        <w:br/>
      </w:r>
      <w:r>
        <w:rPr>
          <w:rFonts w:ascii="Times New Roman"/>
          <w:b w:val="false"/>
          <w:i w:val="false"/>
          <w:color w:val="000000"/>
          <w:sz w:val="28"/>
        </w:rPr>
        <w:t xml:space="preserve">
      Бос жолдарда - дебет бойынша басқа жазбалар көрсетiледi. </w:t>
      </w:r>
      <w:r>
        <w:br/>
      </w:r>
      <w:r>
        <w:rPr>
          <w:rFonts w:ascii="Times New Roman"/>
          <w:b w:val="false"/>
          <w:i w:val="false"/>
          <w:color w:val="000000"/>
          <w:sz w:val="28"/>
        </w:rPr>
        <w:t xml:space="preserve">
      Анықтаманың 7 және 8-бағаналарында (кредит) мыналар көрсетiледi: </w:t>
      </w:r>
      <w:r>
        <w:br/>
      </w:r>
      <w:r>
        <w:rPr>
          <w:rFonts w:ascii="Times New Roman"/>
          <w:b w:val="false"/>
          <w:i w:val="false"/>
          <w:color w:val="000000"/>
          <w:sz w:val="28"/>
        </w:rPr>
        <w:t xml:space="preserve">
      890 "Жыл басындағы қалдық" деген жолда - 230 және 231 (140 және 148) қосалқы шоттар бойынша қаражаттың жыл басындағы қалдығы көрсетiледi; </w:t>
      </w:r>
      <w:r>
        <w:br/>
      </w:r>
      <w:r>
        <w:rPr>
          <w:rFonts w:ascii="Times New Roman"/>
          <w:b w:val="false"/>
          <w:i w:val="false"/>
          <w:color w:val="000000"/>
          <w:sz w:val="28"/>
        </w:rPr>
        <w:t xml:space="preserve">
      900 "Жабылған және керi шақырып алынған несиенi ескере отырып жыл (тоқсан) бойына несие ашылды" деген жолда - есептi кезең iшiнде бюджеттен алынған қаражаттың сомасы көрсетiледi, бұл орайда есептi жылы жоғары тұрған мекеменiң немесе қаржы органының өкiмiмен жабылған және керi шақырып алынған сома шегерiп тасталады; </w:t>
      </w:r>
      <w:r>
        <w:br/>
      </w:r>
      <w:r>
        <w:rPr>
          <w:rFonts w:ascii="Times New Roman"/>
          <w:b w:val="false"/>
          <w:i w:val="false"/>
          <w:color w:val="000000"/>
          <w:sz w:val="28"/>
        </w:rPr>
        <w:t xml:space="preserve">
      910 "Артық материалдар кiрiске алынды" деген жолда - түгендеу кезiнде анықталған артық материалдар мен тамақ өнiмдерiнiң сомасы көрсетiледi; </w:t>
      </w:r>
      <w:r>
        <w:br/>
      </w:r>
      <w:r>
        <w:rPr>
          <w:rFonts w:ascii="Times New Roman"/>
          <w:b w:val="false"/>
          <w:i w:val="false"/>
          <w:color w:val="000000"/>
          <w:sz w:val="28"/>
        </w:rPr>
        <w:t xml:space="preserve">
      920 "Жоғары тұрған иеленушi несиенi осы мекеменiң сметасы есебiнен орталықтандырылған тәртiппен төлеуi" деген жолда - жоғарғы тұрған мекемеден алынған материалдардың құны, сондай-ақ жоғары тұрған мекеме төмендегi мекеменiң сметасы есебiнен орталықтандырылған тәртiппен төлеген басқа төлемдердiң сомасы көрсетiледi; </w:t>
      </w:r>
      <w:r>
        <w:br/>
      </w:r>
      <w:r>
        <w:rPr>
          <w:rFonts w:ascii="Times New Roman"/>
          <w:b w:val="false"/>
          <w:i w:val="false"/>
          <w:color w:val="000000"/>
          <w:sz w:val="28"/>
        </w:rPr>
        <w:t xml:space="preserve">
      930 "Негiзгi құрал-жабдық және арзан бағалы заттар шотынан материалдар шотына аударылды" деген жолда - негiзгi құрал-жабдық арзан бағалы және тозғыш заттар шоттарынан материалдар шотына аударылған заттардың құны көрсетiледi; </w:t>
      </w:r>
      <w:r>
        <w:br/>
      </w:r>
      <w:r>
        <w:rPr>
          <w:rFonts w:ascii="Times New Roman"/>
          <w:b w:val="false"/>
          <w:i w:val="false"/>
          <w:color w:val="000000"/>
          <w:sz w:val="28"/>
        </w:rPr>
        <w:t xml:space="preserve">
      940 "Бағамдағы айырма" деген жолда - валюта шотына есептелген бағандағы айырма сомасы көрсетiледi; </w:t>
      </w:r>
      <w:r>
        <w:br/>
      </w:r>
      <w:r>
        <w:rPr>
          <w:rFonts w:ascii="Times New Roman"/>
          <w:b w:val="false"/>
          <w:i w:val="false"/>
          <w:color w:val="000000"/>
          <w:sz w:val="28"/>
        </w:rPr>
        <w:t xml:space="preserve">
      950 "Аяқталмаған өндiрiстi индекстеу" деген жолда - аяқталмаған өндiрiстi қайта бағалау сомасы көрсетiледi; </w:t>
      </w:r>
      <w:r>
        <w:br/>
      </w:r>
      <w:r>
        <w:rPr>
          <w:rFonts w:ascii="Times New Roman"/>
          <w:b w:val="false"/>
          <w:i w:val="false"/>
          <w:color w:val="000000"/>
          <w:sz w:val="28"/>
        </w:rPr>
        <w:t xml:space="preserve">
      960 жолда - несие бойынша басқа жазбалар көрсетiледi; </w:t>
      </w:r>
      <w:r>
        <w:br/>
      </w:r>
      <w:r>
        <w:rPr>
          <w:rFonts w:ascii="Times New Roman"/>
          <w:b w:val="false"/>
          <w:i w:val="false"/>
          <w:color w:val="000000"/>
          <w:sz w:val="28"/>
        </w:rPr>
        <w:t xml:space="preserve">
      980 "Шот бойынша жыл (тоқсан) аяғындағы қалдық" деген жолда - ағындағы есеп шоттарын қорытындылағаннан кейiн қаржыландыру шотының есептi күнгi қалдығының сомасы көрсетiледi; </w:t>
      </w:r>
      <w:r>
        <w:br/>
      </w:r>
      <w:r>
        <w:rPr>
          <w:rFonts w:ascii="Times New Roman"/>
          <w:b w:val="false"/>
          <w:i w:val="false"/>
          <w:color w:val="000000"/>
          <w:sz w:val="28"/>
        </w:rPr>
        <w:t xml:space="preserve">
      Жаңа шаруашылық тетiгiне көшкен мекемелер "230 және 231 (140 және 143) қосалқы шоттар бойынша бюджеттен қаржыландыру сомасының қозғалысы туралы" балансқа тiркелетiн анықтаманы, егер оларға банк мекемелерiндегi есеп айырысу шотымен қатар бюджеттiк ағымдағы шоттар ашылған болса, тек Қазақстан Республикасының Республикалық бюджетi бойынша ғана толтырады.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Нысан 2 (00503008) - Мекемелердiң шығыс </w:t>
      </w:r>
      <w:r>
        <w:br/>
      </w:r>
      <w:r>
        <w:rPr>
          <w:rFonts w:ascii="Times New Roman"/>
          <w:b w:val="false"/>
          <w:i w:val="false"/>
          <w:color w:val="000000"/>
          <w:sz w:val="28"/>
        </w:rPr>
        <w:t xml:space="preserve">
                      сметаларының атқарылуы туралы есеп </w:t>
      </w:r>
      <w:r>
        <w:br/>
      </w:r>
      <w:r>
        <w:rPr>
          <w:rFonts w:ascii="Times New Roman"/>
          <w:b w:val="false"/>
          <w:i w:val="false"/>
          <w:color w:val="000000"/>
          <w:sz w:val="28"/>
        </w:rPr>
        <w:t xml:space="preserve">
      31. "Нысан 2 "Мекемелердiң шығыс сметасының атқарылуы туралы есеп" әлеуметтiк-мәдени және басқа мекемелер мен шаралар, мемлекеттiк өкiмет пен басқару органдары, соттар мен прокуратура, бюджет есебiнен қаржыландырылатын ғылыми-зерттеу мекемелерi, т.б. бойынша әзiрленедi. </w:t>
      </w:r>
      <w:r>
        <w:br/>
      </w:r>
      <w:r>
        <w:rPr>
          <w:rFonts w:ascii="Times New Roman"/>
          <w:b w:val="false"/>
          <w:i w:val="false"/>
          <w:color w:val="000000"/>
          <w:sz w:val="28"/>
        </w:rPr>
        <w:t xml:space="preserve">
      Нысан 2 бөлiмдер, тауарлар мен параграфтар бойынша, бюджеттiк жiктелiм баптарына орай әзiрленедi. </w:t>
      </w:r>
      <w:r>
        <w:br/>
      </w:r>
      <w:r>
        <w:rPr>
          <w:rFonts w:ascii="Times New Roman"/>
          <w:b w:val="false"/>
          <w:i w:val="false"/>
          <w:color w:val="000000"/>
          <w:sz w:val="28"/>
        </w:rPr>
        <w:t xml:space="preserve">
      "Жылға арналған смета бойынша бекiтiлдi" деген 4-бағанада бекiтiлген сметаға сәйкес жылдық тағайындама белгiленген тәртiп пен тұжырымдалған өзгерiстердi ескере отырып көрсетiледi. "Есептi кезеңге арналған смета бойынша бекiтiлдi" деген 5-бағанада мекемелер тоқсандық сметалық тағайындаманы жоғары тұрған мекеме бекiткен үдемелi жиынымен есептi кезеңде болған, белгiленген тәртiппен тұжырымдалған өзгерiстердiң бәрiн ескере отырып көрсетедi. </w:t>
      </w:r>
      <w:r>
        <w:br/>
      </w:r>
      <w:r>
        <w:rPr>
          <w:rFonts w:ascii="Times New Roman"/>
          <w:b w:val="false"/>
          <w:i w:val="false"/>
          <w:color w:val="000000"/>
          <w:sz w:val="28"/>
        </w:rPr>
        <w:t xml:space="preserve">
      Жылдық есепте 5-бағана толтырылмайды. </w:t>
      </w:r>
      <w:r>
        <w:br/>
      </w:r>
      <w:r>
        <w:rPr>
          <w:rFonts w:ascii="Times New Roman"/>
          <w:b w:val="false"/>
          <w:i w:val="false"/>
          <w:color w:val="000000"/>
          <w:sz w:val="28"/>
        </w:rPr>
        <w:t xml:space="preserve">
      "Кассалық шығын" деген 6-бағанада кассалық шығын, яғни банкiдегi бюджеттiк ағымдағы есептерден чектер, төлем тапсырмалары мен басқа құжаттар бойынша iрiктелiп алынған сома көрсетiледi, бұл орайда кассалық шығынды қалпына келтiру үшiн банкке енгiзiлген сома шегерiп тасталады. </w:t>
      </w:r>
      <w:r>
        <w:br/>
      </w:r>
      <w:r>
        <w:rPr>
          <w:rFonts w:ascii="Times New Roman"/>
          <w:b w:val="false"/>
          <w:i w:val="false"/>
          <w:color w:val="000000"/>
          <w:sz w:val="28"/>
        </w:rPr>
        <w:t xml:space="preserve">
      "Нақты шығын" деген 7-бағанада бюджеттiк жiктелiмнiң барлық баптары бойынша сметаның атқаруына байланысты тек есептi кезеңнiң ғана нақты шығыны көрсетiледi. </w:t>
      </w:r>
      <w:r>
        <w:br/>
      </w:r>
      <w:r>
        <w:rPr>
          <w:rFonts w:ascii="Times New Roman"/>
          <w:b w:val="false"/>
          <w:i w:val="false"/>
          <w:color w:val="000000"/>
          <w:sz w:val="28"/>
        </w:rPr>
        <w:t xml:space="preserve">
      6 және 7-бағаналарда сондай-ақ есептi кезеңде күрделi жұмсалымда банк арқылы қаржыландыру үшiн жұмсалған кассалық және нақты шығын да көрсетiледi. </w:t>
      </w:r>
      <w:r>
        <w:br/>
      </w:r>
      <w:r>
        <w:rPr>
          <w:rFonts w:ascii="Times New Roman"/>
          <w:b w:val="false"/>
          <w:i w:val="false"/>
          <w:color w:val="000000"/>
          <w:sz w:val="28"/>
        </w:rPr>
        <w:t xml:space="preserve">
      Осы мекеменiң, ұйымның штатында тұрмайтын, азаматтық-құқықтық шарт талап тары негiзiнде жұмыстарды орындауға тартылатын адамдардың еңбегiне ақы төлеуге арналған жалақы 1-бап бойынша 2 нысанда көрсетiлуге және сонымен бiрге 152-жолда көрсетiлуге тиiс. </w:t>
      </w:r>
      <w:r>
        <w:br/>
      </w:r>
      <w:r>
        <w:rPr>
          <w:rFonts w:ascii="Times New Roman"/>
          <w:b w:val="false"/>
          <w:i w:val="false"/>
          <w:color w:val="000000"/>
          <w:sz w:val="28"/>
        </w:rPr>
        <w:t xml:space="preserve">
      2-нысанда мыналар анықтамалық түрде көрсетiледi: </w:t>
      </w:r>
      <w:r>
        <w:br/>
      </w:r>
      <w:r>
        <w:rPr>
          <w:rFonts w:ascii="Times New Roman"/>
          <w:b w:val="false"/>
          <w:i w:val="false"/>
          <w:color w:val="000000"/>
          <w:sz w:val="28"/>
        </w:rPr>
        <w:t xml:space="preserve">
      - "Оқу орындарының оқушыларынан түскен төлемақы" деген 190-жолда - оқу орындарының оқушылар мен студенттерi жатақханада тұрғаны үшiн төлеген сома көрсетiледi. </w:t>
      </w:r>
      <w:r>
        <w:br/>
      </w:r>
      <w:r>
        <w:rPr>
          <w:rFonts w:ascii="Times New Roman"/>
          <w:b w:val="false"/>
          <w:i w:val="false"/>
          <w:color w:val="000000"/>
          <w:sz w:val="28"/>
        </w:rPr>
        <w:t xml:space="preserve">
      - "Мекемелердi ұстауға арналған басқадай қаражат түсiмi" деген 200-жолда - 238 "Мекемелердi ұстауға арналған басқадай қаражат" атты қосалқы шот бойынша есептелген сома көрсетiледi. </w:t>
      </w:r>
      <w:r>
        <w:br/>
      </w:r>
      <w:r>
        <w:rPr>
          <w:rFonts w:ascii="Times New Roman"/>
          <w:b w:val="false"/>
          <w:i w:val="false"/>
          <w:color w:val="000000"/>
          <w:sz w:val="28"/>
        </w:rPr>
        <w:t xml:space="preserve">
      Мақсатты шараларды өткiзу үшiн бөлек шотқа арнап басқа бюджеттен мекеме алған қаражаттың есебiнен жұмсалған шығын бойынша "мекемелердiң шығыс сметасының атқарылуы туралы есеп" атты 2-нысан бойынша бөлек есеп әзiрленедi. Бұл есеп қаражат бюджеттiк қаражатты иеленушi белгiлеген мерзiмде алынған осы иеленушiге жiберiледi. </w:t>
      </w:r>
      <w:r>
        <w:br/>
      </w:r>
      <w:r>
        <w:rPr>
          <w:rFonts w:ascii="Times New Roman"/>
          <w:b w:val="false"/>
          <w:i w:val="false"/>
          <w:color w:val="000000"/>
          <w:sz w:val="28"/>
        </w:rPr>
        <w:t xml:space="preserve">
      Нысан 2 Кассалық және нақты шығын есебiнiң тиiстi тiзiмдемелерiнiң деректерi негiзiнде толтырылады.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Нысан (0503008) - Шаруашылықты жүргiзудiң </w:t>
      </w:r>
      <w:r>
        <w:br/>
      </w:r>
      <w:r>
        <w:rPr>
          <w:rFonts w:ascii="Times New Roman"/>
          <w:b w:val="false"/>
          <w:i w:val="false"/>
          <w:color w:val="000000"/>
          <w:sz w:val="28"/>
        </w:rPr>
        <w:t xml:space="preserve">
                    жаңа жағдайына көшiрiлген мекеменiң кiрiс және </w:t>
      </w:r>
      <w:r>
        <w:br/>
      </w:r>
      <w:r>
        <w:rPr>
          <w:rFonts w:ascii="Times New Roman"/>
          <w:b w:val="false"/>
          <w:i w:val="false"/>
          <w:color w:val="000000"/>
          <w:sz w:val="28"/>
        </w:rPr>
        <w:t xml:space="preserve">
                    шығыс сметасының атқарылуы туралы есеп </w:t>
      </w:r>
      <w:r>
        <w:br/>
      </w:r>
      <w:r>
        <w:rPr>
          <w:rFonts w:ascii="Times New Roman"/>
          <w:b w:val="false"/>
          <w:i w:val="false"/>
          <w:color w:val="000000"/>
          <w:sz w:val="28"/>
        </w:rPr>
        <w:t xml:space="preserve">
      32. Шаруашылықты жүргiзудiң жаңа жағдайына көшiрiлген өндiрiстiк емес саланың мекемелерi кiрiс пен шығыс сметасының атқарылуы туралы есептi 2-1 нысан бойынша әзiрлейдi. </w:t>
      </w:r>
      <w:r>
        <w:br/>
      </w:r>
      <w:r>
        <w:rPr>
          <w:rFonts w:ascii="Times New Roman"/>
          <w:b w:val="false"/>
          <w:i w:val="false"/>
          <w:color w:val="000000"/>
          <w:sz w:val="28"/>
        </w:rPr>
        <w:t xml:space="preserve">
      2-1 нысан есебiнiң "Табыс" деген бiрiншi бөлiмiнде 010-жолда есеп айырысу шотындағы ақшалай қаражаттың жыл басындағы қалдығы, 020 жолында - есеп айырысу шотына есептi кезең iшiнде түскен барлық қаражат, соның iшiнде 030-жолда - бюджеттен нормативтер бойынша түскен қаражат көрсетiледi. </w:t>
      </w:r>
      <w:r>
        <w:br/>
      </w:r>
      <w:r>
        <w:rPr>
          <w:rFonts w:ascii="Times New Roman"/>
          <w:b w:val="false"/>
          <w:i w:val="false"/>
          <w:color w:val="000000"/>
          <w:sz w:val="28"/>
        </w:rPr>
        <w:t xml:space="preserve">
      040-жолда мекемелердi министрлiктердiң және ведомстволардың, немесе жеке кәсiпорындардың орталықтандырылған қаражаты есебiнен ұстауға арналып түскен қаражат көрсетiледi. </w:t>
      </w:r>
      <w:r>
        <w:br/>
      </w:r>
      <w:r>
        <w:rPr>
          <w:rFonts w:ascii="Times New Roman"/>
          <w:b w:val="false"/>
          <w:i w:val="false"/>
          <w:color w:val="000000"/>
          <w:sz w:val="28"/>
        </w:rPr>
        <w:t xml:space="preserve">
      050-090-жолдарда мекемелер халыққа ақылы қызметтер көрсетуден, кәсiпорындармен және ұйымдармен жасасылған шарттар бойынша орындалған жұмыстан алынған қаражат, сондай-ақ өнiм өткiзуден түскен ақша көрсетiледi. </w:t>
      </w:r>
      <w:r>
        <w:br/>
      </w:r>
      <w:r>
        <w:rPr>
          <w:rFonts w:ascii="Times New Roman"/>
          <w:b w:val="false"/>
          <w:i w:val="false"/>
          <w:color w:val="000000"/>
          <w:sz w:val="28"/>
        </w:rPr>
        <w:t xml:space="preserve">
      100-110-жолдарда үкiметтiң шешiмiмен бюджет қаражаты есебiнен де, кәсiпорындар мен ұйымдардың қаражаты есебiнен де жүргiзiлген орталықтандырылған және жоспардан тыс шараларға арналып қосымша бөлiнген қаражат көрсетiледi. </w:t>
      </w:r>
      <w:r>
        <w:br/>
      </w:r>
      <w:r>
        <w:rPr>
          <w:rFonts w:ascii="Times New Roman"/>
          <w:b w:val="false"/>
          <w:i w:val="false"/>
          <w:color w:val="000000"/>
          <w:sz w:val="28"/>
        </w:rPr>
        <w:t xml:space="preserve">
      120-жолда жоғары тұрған мекеменiң қаржы резервiнен (орталықтандырылған қордан) түскен қаражат көрсетiледi. </w:t>
      </w:r>
      <w:r>
        <w:br/>
      </w:r>
      <w:r>
        <w:rPr>
          <w:rFonts w:ascii="Times New Roman"/>
          <w:b w:val="false"/>
          <w:i w:val="false"/>
          <w:color w:val="000000"/>
          <w:sz w:val="28"/>
        </w:rPr>
        <w:t xml:space="preserve">
      Есептiң екiншi бөлiмiнде 140-290-жолдарында мекеменiң барлық қаржыландыру көздерiнiң есебiнен жұмсалған шығыны; кассалық шығын - қорлар бойынша және жалпы материалдық шығын мен оған теңестiрiлген шығын бойынша; нақты шығын - қорлар, материалдық шығын және оған теңестiрiлген шығын бойынша және бюджеттiк жiктелiмнiң баптары бойынша көрсетiледi. 300-жолда "Кассалық шығын" атты 6-бағанада есеп айырысу шотында есептi жылдың аяғындағы ақшалай қалдығы көрсетiледi (6-бағананың 010-жолы плюс 020, 050, 100, 120, 130-жолдары минус 290-жолы).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Нысан 2-2 (0503308) - 100 "Халық шаруашылығы" </w:t>
      </w:r>
      <w:r>
        <w:br/>
      </w:r>
      <w:r>
        <w:rPr>
          <w:rFonts w:ascii="Times New Roman"/>
          <w:b w:val="false"/>
          <w:i w:val="false"/>
          <w:color w:val="000000"/>
          <w:sz w:val="28"/>
        </w:rPr>
        <w:t xml:space="preserve">
                    бөлiмi бойынша шығыс сметасының атқарылуы </w:t>
      </w:r>
      <w:r>
        <w:br/>
      </w:r>
      <w:r>
        <w:rPr>
          <w:rFonts w:ascii="Times New Roman"/>
          <w:b w:val="false"/>
          <w:i w:val="false"/>
          <w:color w:val="000000"/>
          <w:sz w:val="28"/>
        </w:rPr>
        <w:t xml:space="preserve">
                    туралы есеп </w:t>
      </w:r>
      <w:r>
        <w:br/>
      </w:r>
      <w:r>
        <w:rPr>
          <w:rFonts w:ascii="Times New Roman"/>
          <w:b w:val="false"/>
          <w:i w:val="false"/>
          <w:color w:val="000000"/>
          <w:sz w:val="28"/>
        </w:rPr>
        <w:t xml:space="preserve">
      33. 100 есептеме бөлiмi бойынша қаржыландыру алатын министрлiктер, мекемелер, кәсiпорындар "100 "Халық шаруашылығы" бөлiмi бойынша шығыс сметасының атқарылуы туралы есеп" атты 2-2 нысанның 24 үрделi жұмсалым; 27 "Жобалау", 30 "Мемлекеттiк дотация", 31 "Операциялық шығын", 32 "Басқадай шығын", 42 "Күрделi жөндеу" баптары бойынша әзiрлейдi. </w:t>
      </w:r>
      <w:r>
        <w:br/>
      </w:r>
      <w:r>
        <w:rPr>
          <w:rFonts w:ascii="Times New Roman"/>
          <w:b w:val="false"/>
          <w:i w:val="false"/>
          <w:color w:val="000000"/>
          <w:sz w:val="28"/>
        </w:rPr>
        <w:t xml:space="preserve">
      Өзгерiстердi ескере отырып, жылға арналған смета бойынша бекiтiлдi "деген - бағанада жылдық тағайындама бекiтiлген сметаға сәйкес және белгiленген тәртiппен тұжырымдалған өзгерiстердi ескере отырып көрсетiледi. </w:t>
      </w:r>
      <w:r>
        <w:br/>
      </w:r>
      <w:r>
        <w:rPr>
          <w:rFonts w:ascii="Times New Roman"/>
          <w:b w:val="false"/>
          <w:i w:val="false"/>
          <w:color w:val="000000"/>
          <w:sz w:val="28"/>
        </w:rPr>
        <w:t xml:space="preserve">
      "Кассалық шығын" деген 5-бағанада банкiдегi бюджеттiк ағымдағы </w:t>
      </w:r>
    </w:p>
    <w:bookmarkEnd w:id="6"/>
    <w:bookmarkStart w:name="z1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шоттардан iрiктеп алынған сома көрсетiледi, бұл орайда кассалық шығынды </w:t>
      </w:r>
    </w:p>
    <w:p>
      <w:pPr>
        <w:spacing w:after="0"/>
        <w:ind w:left="0"/>
        <w:jc w:val="both"/>
      </w:pPr>
      <w:r>
        <w:rPr>
          <w:rFonts w:ascii="Times New Roman"/>
          <w:b w:val="false"/>
          <w:i w:val="false"/>
          <w:color w:val="000000"/>
          <w:sz w:val="28"/>
        </w:rPr>
        <w:t>қалпына келтiру үшiн банкiге енгiзiлген сома шегерiп тасталады.</w:t>
      </w:r>
    </w:p>
    <w:p>
      <w:pPr>
        <w:spacing w:after="0"/>
        <w:ind w:left="0"/>
        <w:jc w:val="both"/>
      </w:pPr>
      <w:r>
        <w:rPr>
          <w:rFonts w:ascii="Times New Roman"/>
          <w:b w:val="false"/>
          <w:i w:val="false"/>
          <w:color w:val="000000"/>
          <w:sz w:val="28"/>
        </w:rPr>
        <w:t xml:space="preserve">     "Нақты шығын" деген 6-бағанада нақты шығын нысанда көрсетiлген баптар </w:t>
      </w:r>
    </w:p>
    <w:p>
      <w:pPr>
        <w:spacing w:after="0"/>
        <w:ind w:left="0"/>
        <w:jc w:val="both"/>
      </w:pPr>
      <w:r>
        <w:rPr>
          <w:rFonts w:ascii="Times New Roman"/>
          <w:b w:val="false"/>
          <w:i w:val="false"/>
          <w:color w:val="000000"/>
          <w:sz w:val="28"/>
        </w:rPr>
        <w:t>бойынша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 2-Д (0503508) - Жол қоры қаражатының </w:t>
      </w:r>
    </w:p>
    <w:p>
      <w:pPr>
        <w:spacing w:after="0"/>
        <w:ind w:left="0"/>
        <w:jc w:val="both"/>
      </w:pPr>
      <w:r>
        <w:rPr>
          <w:rFonts w:ascii="Times New Roman"/>
          <w:b w:val="false"/>
          <w:i w:val="false"/>
          <w:color w:val="000000"/>
          <w:sz w:val="28"/>
        </w:rPr>
        <w:t>                   пайдаланылуы туралы есеп</w:t>
      </w:r>
    </w:p>
    <w:p>
      <w:pPr>
        <w:spacing w:after="0"/>
        <w:ind w:left="0"/>
        <w:jc w:val="both"/>
      </w:pPr>
      <w:r>
        <w:rPr>
          <w:rFonts w:ascii="Times New Roman"/>
          <w:b w:val="false"/>
          <w:i w:val="false"/>
          <w:color w:val="000000"/>
          <w:sz w:val="28"/>
        </w:rPr>
        <w:t xml:space="preserve">     34. Жол қоры есебiнен қаржыландыру алатын министрлiктер, мекемелер, </w:t>
      </w:r>
    </w:p>
    <w:p>
      <w:pPr>
        <w:spacing w:after="0"/>
        <w:ind w:left="0"/>
        <w:jc w:val="both"/>
      </w:pPr>
      <w:r>
        <w:rPr>
          <w:rFonts w:ascii="Times New Roman"/>
          <w:b w:val="false"/>
          <w:i w:val="false"/>
          <w:color w:val="000000"/>
          <w:sz w:val="28"/>
        </w:rPr>
        <w:t xml:space="preserve">кәсiпорындар "Жол қоры қаражатының пайдаланылуы туралы есеп" атты 2-Д </w:t>
      </w:r>
    </w:p>
    <w:p>
      <w:pPr>
        <w:spacing w:after="0"/>
        <w:ind w:left="0"/>
        <w:jc w:val="both"/>
      </w:pPr>
      <w:r>
        <w:rPr>
          <w:rFonts w:ascii="Times New Roman"/>
          <w:b w:val="false"/>
          <w:i w:val="false"/>
          <w:color w:val="000000"/>
          <w:sz w:val="28"/>
        </w:rPr>
        <w:t>нысанын әзiрлейдi.</w:t>
      </w:r>
    </w:p>
    <w:p>
      <w:pPr>
        <w:spacing w:after="0"/>
        <w:ind w:left="0"/>
        <w:jc w:val="both"/>
      </w:pPr>
      <w:r>
        <w:rPr>
          <w:rFonts w:ascii="Times New Roman"/>
          <w:b w:val="false"/>
          <w:i w:val="false"/>
          <w:color w:val="000000"/>
          <w:sz w:val="28"/>
        </w:rPr>
        <w:t>     010-055-жолдарда жол қоры жұмсалған шығын көрсетiледi.</w:t>
      </w:r>
    </w:p>
    <w:p>
      <w:pPr>
        <w:spacing w:after="0"/>
        <w:ind w:left="0"/>
        <w:jc w:val="both"/>
      </w:pPr>
      <w:r>
        <w:rPr>
          <w:rFonts w:ascii="Times New Roman"/>
          <w:b w:val="false"/>
          <w:i w:val="false"/>
          <w:color w:val="000000"/>
          <w:sz w:val="28"/>
        </w:rPr>
        <w:t>     051-055-жолдарда басқадай шығынның саралануын көрсетiледi.</w:t>
      </w:r>
    </w:p>
    <w:p>
      <w:pPr>
        <w:spacing w:after="0"/>
        <w:ind w:left="0"/>
        <w:jc w:val="both"/>
      </w:pPr>
      <w:r>
        <w:rPr>
          <w:rFonts w:ascii="Times New Roman"/>
          <w:b w:val="false"/>
          <w:i w:val="false"/>
          <w:color w:val="000000"/>
          <w:sz w:val="28"/>
        </w:rPr>
        <w:t>     080, 090-жолдарда қаржыландыру көздерi көрсетiледi.</w:t>
      </w:r>
    </w:p>
    <w:p>
      <w:pPr>
        <w:spacing w:after="0"/>
        <w:ind w:left="0"/>
        <w:jc w:val="both"/>
      </w:pPr>
      <w:r>
        <w:rPr>
          <w:rFonts w:ascii="Times New Roman"/>
          <w:b w:val="false"/>
          <w:i w:val="false"/>
          <w:color w:val="000000"/>
          <w:sz w:val="28"/>
        </w:rPr>
        <w:t xml:space="preserve">     3-бағанада лимит көрсетiлген, 4-5-бағаналарда орындалуы </w:t>
      </w:r>
    </w:p>
    <w:p>
      <w:pPr>
        <w:spacing w:after="0"/>
        <w:ind w:left="0"/>
        <w:jc w:val="both"/>
      </w:pPr>
      <w:r>
        <w:rPr>
          <w:rFonts w:ascii="Times New Roman"/>
          <w:b w:val="false"/>
          <w:i w:val="false"/>
          <w:color w:val="000000"/>
          <w:sz w:val="28"/>
        </w:rPr>
        <w:t>көрсетiлiп, жұмыстың құны мен нақты өзiндiк құны нұсқалады.</w:t>
      </w:r>
    </w:p>
    <w:p>
      <w:pPr>
        <w:spacing w:after="0"/>
        <w:ind w:left="0"/>
        <w:jc w:val="both"/>
      </w:pPr>
      <w:r>
        <w:rPr>
          <w:rFonts w:ascii="Times New Roman"/>
          <w:b w:val="false"/>
          <w:i w:val="false"/>
          <w:color w:val="000000"/>
          <w:sz w:val="28"/>
        </w:rPr>
        <w:t xml:space="preserve">     Жылдық нысанда 6, 7, 8-бағанада шығынды нақты өзiндiк құн бойынша </w:t>
      </w:r>
    </w:p>
    <w:p>
      <w:pPr>
        <w:spacing w:after="0"/>
        <w:ind w:left="0"/>
        <w:jc w:val="both"/>
      </w:pPr>
      <w:r>
        <w:rPr>
          <w:rFonts w:ascii="Times New Roman"/>
          <w:b w:val="false"/>
          <w:i w:val="false"/>
          <w:color w:val="000000"/>
          <w:sz w:val="28"/>
        </w:rPr>
        <w:t xml:space="preserve">жатқызу сараламасы көрсетiледi.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2-ОН (0503408) - Жер қойнауын қорғау</w:t>
      </w:r>
    </w:p>
    <w:p>
      <w:pPr>
        <w:spacing w:after="0"/>
        <w:ind w:left="0"/>
        <w:jc w:val="both"/>
      </w:pPr>
      <w:r>
        <w:rPr>
          <w:rFonts w:ascii="Times New Roman"/>
          <w:b w:val="false"/>
          <w:i w:val="false"/>
          <w:color w:val="000000"/>
          <w:sz w:val="28"/>
        </w:rPr>
        <w:t>                 және минералдық шикiзат базасын ұдайы жаңғырту</w:t>
      </w:r>
    </w:p>
    <w:p>
      <w:pPr>
        <w:spacing w:after="0"/>
        <w:ind w:left="0"/>
        <w:jc w:val="both"/>
      </w:pPr>
      <w:r>
        <w:rPr>
          <w:rFonts w:ascii="Times New Roman"/>
          <w:b w:val="false"/>
          <w:i w:val="false"/>
          <w:color w:val="000000"/>
          <w:sz w:val="28"/>
        </w:rPr>
        <w:t>                 қоры қаражатының түсуi мен жұмсалуы туралы есеп</w:t>
      </w:r>
    </w:p>
    <w:p>
      <w:pPr>
        <w:spacing w:after="0"/>
        <w:ind w:left="0"/>
        <w:jc w:val="both"/>
      </w:pPr>
      <w:r>
        <w:rPr>
          <w:rFonts w:ascii="Times New Roman"/>
          <w:b w:val="false"/>
          <w:i w:val="false"/>
          <w:color w:val="000000"/>
          <w:sz w:val="28"/>
        </w:rPr>
        <w:t xml:space="preserve">     35. Жер қойнауын қорғау қорының есебiнен қаржыландыру алатын </w:t>
      </w:r>
    </w:p>
    <w:p>
      <w:pPr>
        <w:spacing w:after="0"/>
        <w:ind w:left="0"/>
        <w:jc w:val="both"/>
      </w:pPr>
      <w:r>
        <w:rPr>
          <w:rFonts w:ascii="Times New Roman"/>
          <w:b w:val="false"/>
          <w:i w:val="false"/>
          <w:color w:val="000000"/>
          <w:sz w:val="28"/>
        </w:rPr>
        <w:t xml:space="preserve">министрлiктер, мекемелер, кәсiпорындар "Жер қойнауын қорғау және </w:t>
      </w:r>
    </w:p>
    <w:p>
      <w:pPr>
        <w:spacing w:after="0"/>
        <w:ind w:left="0"/>
        <w:jc w:val="both"/>
      </w:pPr>
      <w:r>
        <w:rPr>
          <w:rFonts w:ascii="Times New Roman"/>
          <w:b w:val="false"/>
          <w:i w:val="false"/>
          <w:color w:val="000000"/>
          <w:sz w:val="28"/>
        </w:rPr>
        <w:t xml:space="preserve">минералдық шикiзат базасын ұдайы жаңғырту қоры қаражатының түсуi мен </w:t>
      </w:r>
    </w:p>
    <w:p>
      <w:pPr>
        <w:spacing w:after="0"/>
        <w:ind w:left="0"/>
        <w:jc w:val="both"/>
      </w:pPr>
      <w:r>
        <w:rPr>
          <w:rFonts w:ascii="Times New Roman"/>
          <w:b w:val="false"/>
          <w:i w:val="false"/>
          <w:color w:val="000000"/>
          <w:sz w:val="28"/>
        </w:rPr>
        <w:t>жұмсалуы туралы есеп" атты 2-ОН нысанын әзiрлейдi.</w:t>
      </w:r>
    </w:p>
    <w:p>
      <w:pPr>
        <w:spacing w:after="0"/>
        <w:ind w:left="0"/>
        <w:jc w:val="both"/>
      </w:pPr>
      <w:r>
        <w:rPr>
          <w:rFonts w:ascii="Times New Roman"/>
          <w:b w:val="false"/>
          <w:i w:val="false"/>
          <w:color w:val="000000"/>
          <w:sz w:val="28"/>
        </w:rPr>
        <w:t>     010-012-жолдарда қаражаттың түсуi, ал 020-030-жолдарда - қор</w:t>
      </w:r>
    </w:p>
    <w:p>
      <w:pPr>
        <w:spacing w:after="0"/>
        <w:ind w:left="0"/>
        <w:jc w:val="both"/>
      </w:pPr>
      <w:r>
        <w:rPr>
          <w:rFonts w:ascii="Times New Roman"/>
          <w:b w:val="false"/>
          <w:i w:val="false"/>
          <w:color w:val="000000"/>
          <w:sz w:val="28"/>
        </w:rPr>
        <w:t>қаражатының мақсатты пайдаланылуын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2-ОП (0503808) - Қазақстан Республикасының</w:t>
      </w:r>
    </w:p>
    <w:p>
      <w:pPr>
        <w:spacing w:after="0"/>
        <w:ind w:left="0"/>
        <w:jc w:val="both"/>
      </w:pPr>
      <w:r>
        <w:rPr>
          <w:rFonts w:ascii="Times New Roman"/>
          <w:b w:val="false"/>
          <w:i w:val="false"/>
          <w:color w:val="000000"/>
          <w:sz w:val="28"/>
        </w:rPr>
        <w:t xml:space="preserve">                      Табиғат қорғау қоры қаражатының түсуi мен </w:t>
      </w:r>
    </w:p>
    <w:p>
      <w:pPr>
        <w:spacing w:after="0"/>
        <w:ind w:left="0"/>
        <w:jc w:val="both"/>
      </w:pPr>
      <w:r>
        <w:rPr>
          <w:rFonts w:ascii="Times New Roman"/>
          <w:b w:val="false"/>
          <w:i w:val="false"/>
          <w:color w:val="000000"/>
          <w:sz w:val="28"/>
        </w:rPr>
        <w:t xml:space="preserve">                         мен жұмсалуы туралы есеп </w:t>
      </w:r>
    </w:p>
    <w:p>
      <w:pPr>
        <w:spacing w:after="0"/>
        <w:ind w:left="0"/>
        <w:jc w:val="both"/>
      </w:pPr>
      <w:r>
        <w:rPr>
          <w:rFonts w:ascii="Times New Roman"/>
          <w:b w:val="false"/>
          <w:i w:val="false"/>
          <w:color w:val="000000"/>
          <w:sz w:val="28"/>
        </w:rPr>
        <w:t xml:space="preserve">     36. Табиғат қорғау қорынан қаржыландыру алатын министрлiктер, </w:t>
      </w:r>
    </w:p>
    <w:p>
      <w:pPr>
        <w:spacing w:after="0"/>
        <w:ind w:left="0"/>
        <w:jc w:val="both"/>
      </w:pPr>
      <w:r>
        <w:rPr>
          <w:rFonts w:ascii="Times New Roman"/>
          <w:b w:val="false"/>
          <w:i w:val="false"/>
          <w:color w:val="000000"/>
          <w:sz w:val="28"/>
        </w:rPr>
        <w:t xml:space="preserve">мекемелер, кәсiпорындар, "Қазақстан Республикасының Табиғат қорғау қоры </w:t>
      </w:r>
    </w:p>
    <w:p>
      <w:pPr>
        <w:spacing w:after="0"/>
        <w:ind w:left="0"/>
        <w:jc w:val="both"/>
      </w:pPr>
      <w:r>
        <w:rPr>
          <w:rFonts w:ascii="Times New Roman"/>
          <w:b w:val="false"/>
          <w:i w:val="false"/>
          <w:color w:val="000000"/>
          <w:sz w:val="28"/>
        </w:rPr>
        <w:t>қаражатының түсуi мен жұмсалуы туралы есеп" атты 2-ОП нысанын әзiрлейдi.</w:t>
      </w:r>
    </w:p>
    <w:p>
      <w:pPr>
        <w:spacing w:after="0"/>
        <w:ind w:left="0"/>
        <w:jc w:val="both"/>
      </w:pPr>
      <w:r>
        <w:rPr>
          <w:rFonts w:ascii="Times New Roman"/>
          <w:b w:val="false"/>
          <w:i w:val="false"/>
          <w:color w:val="000000"/>
          <w:sz w:val="28"/>
        </w:rPr>
        <w:t xml:space="preserve">     010-жолда қаражаттың қорғау түсуi көрсетiледi, барлығы Республикалық </w:t>
      </w:r>
    </w:p>
    <w:p>
      <w:pPr>
        <w:spacing w:after="0"/>
        <w:ind w:left="0"/>
        <w:jc w:val="both"/>
      </w:pPr>
      <w:r>
        <w:rPr>
          <w:rFonts w:ascii="Times New Roman"/>
          <w:b w:val="false"/>
          <w:i w:val="false"/>
          <w:color w:val="000000"/>
          <w:sz w:val="28"/>
        </w:rPr>
        <w:t xml:space="preserve">және жергiлiктi бюджетке бөлiнiп көрсетiледi. </w:t>
      </w:r>
    </w:p>
    <w:p>
      <w:pPr>
        <w:spacing w:after="0"/>
        <w:ind w:left="0"/>
        <w:jc w:val="both"/>
      </w:pPr>
      <w:r>
        <w:rPr>
          <w:rFonts w:ascii="Times New Roman"/>
          <w:b w:val="false"/>
          <w:i w:val="false"/>
          <w:color w:val="000000"/>
          <w:sz w:val="28"/>
        </w:rPr>
        <w:t>     020-090-жолдарда қаражаттың су көздерi көрсетiледi.</w:t>
      </w:r>
    </w:p>
    <w:p>
      <w:pPr>
        <w:spacing w:after="0"/>
        <w:ind w:left="0"/>
        <w:jc w:val="both"/>
      </w:pPr>
      <w:r>
        <w:rPr>
          <w:rFonts w:ascii="Times New Roman"/>
          <w:b w:val="false"/>
          <w:i w:val="false"/>
          <w:color w:val="000000"/>
          <w:sz w:val="28"/>
        </w:rPr>
        <w:t xml:space="preserve">     100-жолда Республикалық және жергiлiктi бюджеттен нақты қаржыландыру </w:t>
      </w:r>
    </w:p>
    <w:p>
      <w:pPr>
        <w:spacing w:after="0"/>
        <w:ind w:left="0"/>
        <w:jc w:val="both"/>
      </w:pPr>
      <w:r>
        <w:rPr>
          <w:rFonts w:ascii="Times New Roman"/>
          <w:b w:val="false"/>
          <w:i w:val="false"/>
          <w:color w:val="000000"/>
          <w:sz w:val="28"/>
        </w:rPr>
        <w:t>сомасы көрсетiледi.</w:t>
      </w:r>
    </w:p>
    <w:p>
      <w:pPr>
        <w:spacing w:after="0"/>
        <w:ind w:left="0"/>
        <w:jc w:val="both"/>
      </w:pPr>
      <w:r>
        <w:rPr>
          <w:rFonts w:ascii="Times New Roman"/>
          <w:b w:val="false"/>
          <w:i w:val="false"/>
          <w:color w:val="000000"/>
          <w:sz w:val="28"/>
        </w:rPr>
        <w:t xml:space="preserve">     120-230-жолдарда қор қаражатының шығыны 2,3-бағаналарда республикалық </w:t>
      </w:r>
    </w:p>
    <w:p>
      <w:pPr>
        <w:spacing w:after="0"/>
        <w:ind w:left="0"/>
        <w:jc w:val="both"/>
      </w:pPr>
      <w:r>
        <w:rPr>
          <w:rFonts w:ascii="Times New Roman"/>
          <w:b w:val="false"/>
          <w:i w:val="false"/>
          <w:color w:val="000000"/>
          <w:sz w:val="28"/>
        </w:rPr>
        <w:t xml:space="preserve">бюджет есебiнен, 4, 5-бағаналарда жергiлiктi бюджет есебiнен бөлiнiп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2-ПП (0503708) - Қазақстан Республикасының</w:t>
      </w:r>
    </w:p>
    <w:p>
      <w:pPr>
        <w:spacing w:after="0"/>
        <w:ind w:left="0"/>
        <w:jc w:val="both"/>
      </w:pPr>
      <w:r>
        <w:rPr>
          <w:rFonts w:ascii="Times New Roman"/>
          <w:b w:val="false"/>
          <w:i w:val="false"/>
          <w:color w:val="000000"/>
          <w:sz w:val="28"/>
        </w:rPr>
        <w:t xml:space="preserve">                       кәсiпкерлiктi қолдау және бәсекенi дамыту </w:t>
      </w:r>
    </w:p>
    <w:p>
      <w:pPr>
        <w:spacing w:after="0"/>
        <w:ind w:left="0"/>
        <w:jc w:val="both"/>
      </w:pPr>
      <w:r>
        <w:rPr>
          <w:rFonts w:ascii="Times New Roman"/>
          <w:b w:val="false"/>
          <w:i w:val="false"/>
          <w:color w:val="000000"/>
          <w:sz w:val="28"/>
        </w:rPr>
        <w:t>                    қоры қаражатының түсуi мен жұмсалуы туралы есеп</w:t>
      </w:r>
    </w:p>
    <w:p>
      <w:pPr>
        <w:spacing w:after="0"/>
        <w:ind w:left="0"/>
        <w:jc w:val="both"/>
      </w:pPr>
      <w:r>
        <w:rPr>
          <w:rFonts w:ascii="Times New Roman"/>
          <w:b w:val="false"/>
          <w:i w:val="false"/>
          <w:color w:val="000000"/>
          <w:sz w:val="28"/>
        </w:rPr>
        <w:t xml:space="preserve">     37. Кәсiпкерлiктi қолдау қоры есебiнен қаржыландырылатын </w:t>
      </w:r>
    </w:p>
    <w:p>
      <w:pPr>
        <w:spacing w:after="0"/>
        <w:ind w:left="0"/>
        <w:jc w:val="both"/>
      </w:pPr>
      <w:r>
        <w:rPr>
          <w:rFonts w:ascii="Times New Roman"/>
          <w:b w:val="false"/>
          <w:i w:val="false"/>
          <w:color w:val="000000"/>
          <w:sz w:val="28"/>
        </w:rPr>
        <w:t xml:space="preserve">министрлiктер, мекемелер, кәсiпорындар "Қазақстан Республикасының </w:t>
      </w:r>
    </w:p>
    <w:p>
      <w:pPr>
        <w:spacing w:after="0"/>
        <w:ind w:left="0"/>
        <w:jc w:val="both"/>
      </w:pPr>
      <w:r>
        <w:rPr>
          <w:rFonts w:ascii="Times New Roman"/>
          <w:b w:val="false"/>
          <w:i w:val="false"/>
          <w:color w:val="000000"/>
          <w:sz w:val="28"/>
        </w:rPr>
        <w:t xml:space="preserve">кәсiпкерлiктi қолдау және бәсекенi дамыту қоры қаражатының түсуi мен </w:t>
      </w:r>
    </w:p>
    <w:p>
      <w:pPr>
        <w:spacing w:after="0"/>
        <w:ind w:left="0"/>
        <w:jc w:val="both"/>
      </w:pPr>
      <w:r>
        <w:rPr>
          <w:rFonts w:ascii="Times New Roman"/>
          <w:b w:val="false"/>
          <w:i w:val="false"/>
          <w:color w:val="000000"/>
          <w:sz w:val="28"/>
        </w:rPr>
        <w:t>жұмсалуы туралы есеп" атты 2-ПП нысанның есебiн әзiрлейдi.</w:t>
      </w:r>
    </w:p>
    <w:p>
      <w:pPr>
        <w:spacing w:after="0"/>
        <w:ind w:left="0"/>
        <w:jc w:val="both"/>
      </w:pPr>
      <w:r>
        <w:rPr>
          <w:rFonts w:ascii="Times New Roman"/>
          <w:b w:val="false"/>
          <w:i w:val="false"/>
          <w:color w:val="000000"/>
          <w:sz w:val="28"/>
        </w:rPr>
        <w:t xml:space="preserve">     010-жолда қор қаражатының түгел түсуi, ал 020-070-жолдарда осы түскен </w:t>
      </w:r>
    </w:p>
    <w:p>
      <w:pPr>
        <w:spacing w:after="0"/>
        <w:ind w:left="0"/>
        <w:jc w:val="both"/>
      </w:pPr>
      <w:r>
        <w:rPr>
          <w:rFonts w:ascii="Times New Roman"/>
          <w:b w:val="false"/>
          <w:i w:val="false"/>
          <w:color w:val="000000"/>
          <w:sz w:val="28"/>
        </w:rPr>
        <w:t>қаражаттың көздерi көрсетiледi.</w:t>
      </w:r>
    </w:p>
    <w:p>
      <w:pPr>
        <w:spacing w:after="0"/>
        <w:ind w:left="0"/>
        <w:jc w:val="both"/>
      </w:pPr>
      <w:r>
        <w:rPr>
          <w:rFonts w:ascii="Times New Roman"/>
          <w:b w:val="false"/>
          <w:i w:val="false"/>
          <w:color w:val="000000"/>
          <w:sz w:val="28"/>
        </w:rPr>
        <w:t>     080-жолда - осы қорды бюджеттен нақты қаржыландыру көрсетiледi.</w:t>
      </w:r>
    </w:p>
    <w:p>
      <w:pPr>
        <w:spacing w:after="0"/>
        <w:ind w:left="0"/>
        <w:jc w:val="both"/>
      </w:pPr>
      <w:r>
        <w:rPr>
          <w:rFonts w:ascii="Times New Roman"/>
          <w:b w:val="false"/>
          <w:i w:val="false"/>
          <w:color w:val="000000"/>
          <w:sz w:val="28"/>
        </w:rPr>
        <w:t xml:space="preserve">     090-130-жолдарда қор қаражатының қандай мақсаттарға жұмсағаны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2-С3 (0503608) - Мемлекеттiк жұмыспен</w:t>
      </w:r>
    </w:p>
    <w:p>
      <w:pPr>
        <w:spacing w:after="0"/>
        <w:ind w:left="0"/>
        <w:jc w:val="both"/>
      </w:pPr>
      <w:r>
        <w:rPr>
          <w:rFonts w:ascii="Times New Roman"/>
          <w:b w:val="false"/>
          <w:i w:val="false"/>
          <w:color w:val="000000"/>
          <w:sz w:val="28"/>
        </w:rPr>
        <w:t>                    қамтуға жәрдемдесу қоры қаражатының түсуi</w:t>
      </w:r>
    </w:p>
    <w:p>
      <w:pPr>
        <w:spacing w:after="0"/>
        <w:ind w:left="0"/>
        <w:jc w:val="both"/>
      </w:pPr>
      <w:r>
        <w:rPr>
          <w:rFonts w:ascii="Times New Roman"/>
          <w:b w:val="false"/>
          <w:i w:val="false"/>
          <w:color w:val="000000"/>
          <w:sz w:val="28"/>
        </w:rPr>
        <w:t>                          мен жұмсалуы туралы есеп</w:t>
      </w:r>
    </w:p>
    <w:p>
      <w:pPr>
        <w:spacing w:after="0"/>
        <w:ind w:left="0"/>
        <w:jc w:val="both"/>
      </w:pPr>
      <w:r>
        <w:rPr>
          <w:rFonts w:ascii="Times New Roman"/>
          <w:b w:val="false"/>
          <w:i w:val="false"/>
          <w:color w:val="000000"/>
          <w:sz w:val="28"/>
        </w:rPr>
        <w:t xml:space="preserve">     38. Жұмыспен қамтуға жәрдемдесу қоры есебiнен қаржыландырылатын </w:t>
      </w:r>
    </w:p>
    <w:p>
      <w:pPr>
        <w:spacing w:after="0"/>
        <w:ind w:left="0"/>
        <w:jc w:val="both"/>
      </w:pPr>
      <w:r>
        <w:rPr>
          <w:rFonts w:ascii="Times New Roman"/>
          <w:b w:val="false"/>
          <w:i w:val="false"/>
          <w:color w:val="000000"/>
          <w:sz w:val="28"/>
        </w:rPr>
        <w:t xml:space="preserve">министрлiктер, мекемелер, кәсiпорындар "Мемлекеттiк жұмыспен қамтуға </w:t>
      </w:r>
    </w:p>
    <w:p>
      <w:pPr>
        <w:spacing w:after="0"/>
        <w:ind w:left="0"/>
        <w:jc w:val="both"/>
      </w:pPr>
      <w:r>
        <w:rPr>
          <w:rFonts w:ascii="Times New Roman"/>
          <w:b w:val="false"/>
          <w:i w:val="false"/>
          <w:color w:val="000000"/>
          <w:sz w:val="28"/>
        </w:rPr>
        <w:t xml:space="preserve">жәрдемдесу қоры қаражатының түсуi мен жұмсалуы туралы есеп" атты 2-С3 </w:t>
      </w:r>
    </w:p>
    <w:p>
      <w:pPr>
        <w:spacing w:after="0"/>
        <w:ind w:left="0"/>
        <w:jc w:val="both"/>
      </w:pPr>
      <w:r>
        <w:rPr>
          <w:rFonts w:ascii="Times New Roman"/>
          <w:b w:val="false"/>
          <w:i w:val="false"/>
          <w:color w:val="000000"/>
          <w:sz w:val="28"/>
        </w:rPr>
        <w:t>нысанның есебiн әзiрлейдi.</w:t>
      </w:r>
    </w:p>
    <w:p>
      <w:pPr>
        <w:spacing w:after="0"/>
        <w:ind w:left="0"/>
        <w:jc w:val="both"/>
      </w:pPr>
      <w:r>
        <w:rPr>
          <w:rFonts w:ascii="Times New Roman"/>
          <w:b w:val="false"/>
          <w:i w:val="false"/>
          <w:color w:val="000000"/>
          <w:sz w:val="28"/>
        </w:rPr>
        <w:t xml:space="preserve">     010-жолда қор қаражатының түскен сомасы, 020 жолда бюджеттен нақты </w:t>
      </w:r>
    </w:p>
    <w:p>
      <w:pPr>
        <w:spacing w:after="0"/>
        <w:ind w:left="0"/>
        <w:jc w:val="both"/>
      </w:pPr>
      <w:r>
        <w:rPr>
          <w:rFonts w:ascii="Times New Roman"/>
          <w:b w:val="false"/>
          <w:i w:val="false"/>
          <w:color w:val="000000"/>
          <w:sz w:val="28"/>
        </w:rPr>
        <w:t>қаржыландыру көрсетiледi.</w:t>
      </w:r>
    </w:p>
    <w:p>
      <w:pPr>
        <w:spacing w:after="0"/>
        <w:ind w:left="0"/>
        <w:jc w:val="both"/>
      </w:pPr>
      <w:r>
        <w:rPr>
          <w:rFonts w:ascii="Times New Roman"/>
          <w:b w:val="false"/>
          <w:i w:val="false"/>
          <w:color w:val="000000"/>
          <w:sz w:val="28"/>
        </w:rPr>
        <w:t xml:space="preserve">     030-110-жолдарда қор қаражатының аталған шараларға жұмсалуы </w:t>
      </w:r>
    </w:p>
    <w:p>
      <w:pPr>
        <w:spacing w:after="0"/>
        <w:ind w:left="0"/>
        <w:jc w:val="both"/>
      </w:pPr>
      <w:r>
        <w:rPr>
          <w:rFonts w:ascii="Times New Roman"/>
          <w:b w:val="false"/>
          <w:i w:val="false"/>
          <w:color w:val="000000"/>
          <w:sz w:val="28"/>
        </w:rPr>
        <w:t>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3-Штаттар мен контингенттер жөнiндегi</w:t>
      </w:r>
    </w:p>
    <w:p>
      <w:pPr>
        <w:spacing w:after="0"/>
        <w:ind w:left="0"/>
        <w:jc w:val="both"/>
      </w:pPr>
      <w:r>
        <w:rPr>
          <w:rFonts w:ascii="Times New Roman"/>
          <w:b w:val="false"/>
          <w:i w:val="false"/>
          <w:color w:val="000000"/>
          <w:sz w:val="28"/>
        </w:rPr>
        <w:t>                   жоспардың орындалуы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39. Әрбiр кәсiпорын штаттар мен контингенттер жөнiндегi жоспардың орындалуы туралы есептi салалық белгiсiне қарай өзiне қатысты нысан мен көрсеткiштер бойынша осы нұсқаулықтың 2 және 3 тармақтарына сәйкес толтырады. </w:t>
      </w:r>
      <w:r>
        <w:br/>
      </w:r>
      <w:r>
        <w:rPr>
          <w:rFonts w:ascii="Times New Roman"/>
          <w:b w:val="false"/>
          <w:i w:val="false"/>
          <w:color w:val="000000"/>
          <w:sz w:val="28"/>
        </w:rPr>
        <w:t xml:space="preserve">
      40. Нысан ЗДС (0503034) - Мектеп жасына дейiнгi балалар мекемелерiн ұстау жөнiндегi есепте "Қаражаттың жыл басындағы қалдығы" деген 010-жолда есептi жылдың аяғындағы өткен жылғы есептен ауысқан қалдықтар көрсетiледi. Есептi кезеңнiң басындағы (010-жол) және аяғындағы (150-жол) қаражат қалдығының сомасына банктердiң көшiрмесi бойынша ақшалай қаражаттың, материалдар мен тамақ өнiмдерiнiң қалдықтары, сондай-ақ барлық баланстық шоттар бойынша дебиторлық берешектiң (ата-аналардың берешегiнен басқа) сомасы енедi, бұл орайда кредиторлық берешек сомасы шегерiп тасталады. </w:t>
      </w:r>
      <w:r>
        <w:br/>
      </w:r>
      <w:r>
        <w:rPr>
          <w:rFonts w:ascii="Times New Roman"/>
          <w:b w:val="false"/>
          <w:i w:val="false"/>
          <w:color w:val="000000"/>
          <w:sz w:val="28"/>
        </w:rPr>
        <w:t xml:space="preserve">
      040-жолда есептi жылы мектеп жасына дейiнгi балалар мекемесiн ұстау үшiн бюджеттен түскен барлық сома, яғни түскен бюджет қаражатының сомасы көрсетiледi, бұл орайда керi шақырып алынған және жабылған қаражат шегерiп тасталады. Есебi орталықтандырылған мектеп жасына дейiнгi балалар мекемелерi бойынша осы жолда кассалық шығынның сомасы ата-аналар төлемiнiң түсуi (нақты алынған сома) және басқадай көздерден түскен қаражат көрсетiледi. </w:t>
      </w:r>
      <w:r>
        <w:br/>
      </w:r>
      <w:r>
        <w:rPr>
          <w:rFonts w:ascii="Times New Roman"/>
          <w:b w:val="false"/>
          <w:i w:val="false"/>
          <w:color w:val="000000"/>
          <w:sz w:val="28"/>
        </w:rPr>
        <w:t xml:space="preserve">
      080-жолда қаржыландырудың барлық көздер есебiнен жұмсалған нақты шығынның жалпы сомасы көрсетiледi. </w:t>
      </w:r>
      <w:r>
        <w:br/>
      </w:r>
      <w:r>
        <w:rPr>
          <w:rFonts w:ascii="Times New Roman"/>
          <w:b w:val="false"/>
          <w:i w:val="false"/>
          <w:color w:val="000000"/>
          <w:sz w:val="28"/>
        </w:rPr>
        <w:t xml:space="preserve">
      140 жолда тек маусымдық мектеп жасына дейiнгi балалар мекемелерiнiң желiсi бойынша ғана жұмсалған нақты шығын көрсетiледi. </w:t>
      </w:r>
      <w:r>
        <w:br/>
      </w:r>
      <w:r>
        <w:rPr>
          <w:rFonts w:ascii="Times New Roman"/>
          <w:b w:val="false"/>
          <w:i w:val="false"/>
          <w:color w:val="000000"/>
          <w:sz w:val="28"/>
        </w:rPr>
        <w:t xml:space="preserve">
      Мектеп жасына дейiнгi тұрақты балалар мекемелерiнiң жазғы сауықтыру шараларына арналған шығын мектеп жасына дейiнгi тұрақты балалар мекемелерi желiсi бойынша жұмсалған шығынның сомасына енгiзiледi және 140-жолда көрсетiлмейдi. </w:t>
      </w:r>
      <w:r>
        <w:br/>
      </w:r>
      <w:r>
        <w:rPr>
          <w:rFonts w:ascii="Times New Roman"/>
          <w:b w:val="false"/>
          <w:i w:val="false"/>
          <w:color w:val="000000"/>
          <w:sz w:val="28"/>
        </w:rPr>
        <w:t xml:space="preserve">
      160-жолда бюджеттiк ағымдағы шотта есептi кезеңнiң аяғындағы ақшалай қаражат қалдығы көрсетiледi, бұл қалдық, егер есеп орталықтандырылмаған болса, банкiнiң үзiндi көшiрмесiмен салыстырылады. Орталықтандырылған бухгалтериялар бұл соманы толықтырмайды. </w:t>
      </w:r>
      <w:r>
        <w:br/>
      </w:r>
      <w:r>
        <w:rPr>
          <w:rFonts w:ascii="Times New Roman"/>
          <w:b w:val="false"/>
          <w:i w:val="false"/>
          <w:color w:val="000000"/>
          <w:sz w:val="28"/>
        </w:rPr>
        <w:t xml:space="preserve">
      41. Нысан N ЗСЛ/М (0503035) санаторийлiк-орман мектебiн және балалардың жетi жылдық музыка мектебiн ұстау жөнiндегi есептi санаторийлiк-орман мектептерi және балалардың жетi жылдық музыка мектептерi әзiрлейдi. </w:t>
      </w:r>
      <w:r>
        <w:br/>
      </w:r>
      <w:r>
        <w:rPr>
          <w:rFonts w:ascii="Times New Roman"/>
          <w:b w:val="false"/>
          <w:i w:val="false"/>
          <w:color w:val="000000"/>
          <w:sz w:val="28"/>
        </w:rPr>
        <w:t xml:space="preserve">
      Осы нысанда "Қаражаттың жыл басындағы қалдығы" деген 010 жолда есептi кезеңнiң аяғындағы, өткен жылғы есептен ауыстырылған қалдықтар көрсетiледi. </w:t>
      </w:r>
      <w:r>
        <w:br/>
      </w:r>
      <w:r>
        <w:rPr>
          <w:rFonts w:ascii="Times New Roman"/>
          <w:b w:val="false"/>
          <w:i w:val="false"/>
          <w:color w:val="000000"/>
          <w:sz w:val="28"/>
        </w:rPr>
        <w:t xml:space="preserve">
      Есептi кезеңнiң жыл басындағы (010-жол) және жыл аяғындағы (120-жол) қаражат қалдығының сомасына банкiлердiң үзiндi көшiрмесi бойынша ақшалай қаражаттың, материалдар мен тамақ өнiмдерiнiң қалдықтары, сондай-ақ дебиторлық берешек сомасы барлық баланстық шоттар бойынша енгiзiледi (ата-аналардың берешегiнен басқа), бұл орайда кредиторлық берешек шегерiп тасталады. </w:t>
      </w:r>
      <w:r>
        <w:br/>
      </w:r>
      <w:r>
        <w:rPr>
          <w:rFonts w:ascii="Times New Roman"/>
          <w:b w:val="false"/>
          <w:i w:val="false"/>
          <w:color w:val="000000"/>
          <w:sz w:val="28"/>
        </w:rPr>
        <w:t xml:space="preserve">
      040-жолда мекемелердi ұстау үшiн есептi жылы бюджеттен түскен бүкiл сома көрсетiледi, ал есебi орталықтандырылған мекемелерде осы жолда кассалық шығын сомасы, ата-аналар көлемiнiң түсуi, сондай-ақ басқадай көздерден түскен қаражат көрсетiледi. </w:t>
      </w:r>
      <w:r>
        <w:br/>
      </w:r>
      <w:r>
        <w:rPr>
          <w:rFonts w:ascii="Times New Roman"/>
          <w:b w:val="false"/>
          <w:i w:val="false"/>
          <w:color w:val="000000"/>
          <w:sz w:val="28"/>
        </w:rPr>
        <w:t xml:space="preserve">
      060-жолда қаржыландырудың барлық көздерi есебiнен жұмсалған нақты шығынның жалпы сомасы көрсетiледi. </w:t>
      </w:r>
      <w:r>
        <w:br/>
      </w:r>
      <w:r>
        <w:rPr>
          <w:rFonts w:ascii="Times New Roman"/>
          <w:b w:val="false"/>
          <w:i w:val="false"/>
          <w:color w:val="000000"/>
          <w:sz w:val="28"/>
        </w:rPr>
        <w:t xml:space="preserve">
      180-жолда бюджеттiк ағымдағы шотта есептi кезеңнiң аяғындағы ақшалай қаражат қалдығы көрсетiледi, бұл қалдық орталықтандырылмаған есепте банкiнiң үзiндi көшiрмелерiне сай келедi. Орталықтандырылған бухгалтериялар жүргiзетiн есепте бұл жол толтырылмайды. </w:t>
      </w:r>
      <w:r>
        <w:br/>
      </w:r>
      <w:r>
        <w:rPr>
          <w:rFonts w:ascii="Times New Roman"/>
          <w:b w:val="false"/>
          <w:i w:val="false"/>
          <w:color w:val="000000"/>
          <w:sz w:val="28"/>
        </w:rPr>
        <w:t xml:space="preserve">
      42. Нысан 3-19 (0503032) Басқадай мекемелер мен шаралар бойынша штаттар мен контингенттер жөнiндегi жоспардың орындалуы туралы есептi балалармен мектептен тыс жұмыс жөнiндегi мекемелер мәдени-ағарту мекемелерi және мамандандырылған нысандар көзделмеген басқа мекемелер, сондай-ақ арнаулы қаражатта тұрған мекемелер арнаулы қаражаттың әрбiр түрi бойынша әзiрлейдi. </w:t>
      </w:r>
      <w:r>
        <w:br/>
      </w:r>
      <w:r>
        <w:rPr>
          <w:rFonts w:ascii="Times New Roman"/>
          <w:b w:val="false"/>
          <w:i w:val="false"/>
          <w:color w:val="000000"/>
          <w:sz w:val="28"/>
        </w:rPr>
        <w:t xml:space="preserve">
      Бұл мекемелер жиынтық есептердi мекемелердiң кейбiр түрлерi бойынша әзiрлейдi. </w:t>
      </w:r>
      <w:r>
        <w:br/>
      </w:r>
      <w:r>
        <w:rPr>
          <w:rFonts w:ascii="Times New Roman"/>
          <w:b w:val="false"/>
          <w:i w:val="false"/>
          <w:color w:val="000000"/>
          <w:sz w:val="28"/>
        </w:rPr>
        <w:t xml:space="preserve">
      3-19-нысан бойынша бюджеттiк мекемелердiң орталықтандырылған бухгалетрияларын ұстау жөнiндегi есептер әзiрленедi. </w:t>
      </w:r>
      <w:r>
        <w:br/>
      </w:r>
      <w:r>
        <w:rPr>
          <w:rFonts w:ascii="Times New Roman"/>
          <w:b w:val="false"/>
          <w:i w:val="false"/>
          <w:color w:val="000000"/>
          <w:sz w:val="28"/>
        </w:rPr>
        <w:t xml:space="preserve">
      43. Селолық жерлердегi мектептер-бала бақшалар бойынша есеп 3-5 (0503016) нысан бойынша жалпы бiлiм беретiн мектептерден бөлек, сондай-ақ мектептердiң жанындағы интернаттар бойынша әзiрленедi. </w:t>
      </w:r>
      <w:r>
        <w:br/>
      </w:r>
      <w:r>
        <w:rPr>
          <w:rFonts w:ascii="Times New Roman"/>
          <w:b w:val="false"/>
          <w:i w:val="false"/>
          <w:color w:val="000000"/>
          <w:sz w:val="28"/>
        </w:rPr>
        <w:t xml:space="preserve">
      Жыл басындағы көрсеткiштер бойынша есептiк деректер өткен жылғы есеппен келiсiлуге тиiс. Алшақтық болған жағдайда жылдық есепке түсiндiрме жазбахатта түсiнiк берiледi. </w:t>
      </w:r>
      <w:r>
        <w:br/>
      </w:r>
      <w:r>
        <w:rPr>
          <w:rFonts w:ascii="Times New Roman"/>
          <w:b w:val="false"/>
          <w:i w:val="false"/>
          <w:color w:val="000000"/>
          <w:sz w:val="28"/>
        </w:rPr>
        <w:t xml:space="preserve">
      Штаттар мен контингенттер жөнiндегi жоспардың орындалуы туралы есепте қаржы көрсеткiштерi тек нақты шығын бойынша ғана келтiрiледi. </w:t>
      </w:r>
      <w:r>
        <w:br/>
      </w:r>
      <w:r>
        <w:rPr>
          <w:rFonts w:ascii="Times New Roman"/>
          <w:b w:val="false"/>
          <w:i w:val="false"/>
          <w:color w:val="000000"/>
          <w:sz w:val="28"/>
        </w:rPr>
        <w:t xml:space="preserve">
      Қалған нысандарды мекемелер КСРО Мемлекеттiк бюджет тұрған мекемелер мен ұйымдардың КСРО Қаржы министрлiгiнiң 1975 жылғы 14 қыркүйектегi N 84 хатында хабарланған желi, штаттар мен контингенттер жөнiндегi жоспардың орындалуы туралы есептердi толтыруы жөнiндегi әдiстемелiк нұсқауларға сәйкес толтырады. </w:t>
      </w:r>
      <w:r>
        <w:br/>
      </w:r>
      <w:r>
        <w:rPr>
          <w:rFonts w:ascii="Times New Roman"/>
          <w:b w:val="false"/>
          <w:i w:val="false"/>
          <w:color w:val="000000"/>
          <w:sz w:val="28"/>
        </w:rPr>
        <w:t>
 </w:t>
      </w:r>
      <w:r>
        <w:br/>
      </w:r>
      <w:r>
        <w:rPr>
          <w:rFonts w:ascii="Times New Roman"/>
          <w:b w:val="false"/>
          <w:i w:val="false"/>
          <w:color w:val="000000"/>
          <w:sz w:val="28"/>
        </w:rPr>
        <w:t xml:space="preserve">
                    Нысан 4 (0503041) - Арнаулы қаражат бойынша </w:t>
      </w:r>
      <w:r>
        <w:br/>
      </w:r>
      <w:r>
        <w:rPr>
          <w:rFonts w:ascii="Times New Roman"/>
          <w:b w:val="false"/>
          <w:i w:val="false"/>
          <w:color w:val="000000"/>
          <w:sz w:val="28"/>
        </w:rPr>
        <w:t xml:space="preserve">
                       сметаның атқарылуы туралы есеп </w:t>
      </w:r>
      <w:r>
        <w:br/>
      </w:r>
      <w:r>
        <w:rPr>
          <w:rFonts w:ascii="Times New Roman"/>
          <w:b w:val="false"/>
          <w:i w:val="false"/>
          <w:color w:val="000000"/>
          <w:sz w:val="28"/>
        </w:rPr>
        <w:t xml:space="preserve">
      44. N 4 нысанда арнаулы қаражаттың бiр түрi болған жағдайда арнаулы қаражат бойынша кiрiс пен нақты табыс көрсетiледi. Тапсырмалар бойынша сома, сондай-ақ депозиттiк сома бұл нысанға енгiзiлмейдi. </w:t>
      </w:r>
      <w:r>
        <w:br/>
      </w:r>
      <w:r>
        <w:rPr>
          <w:rFonts w:ascii="Times New Roman"/>
          <w:b w:val="false"/>
          <w:i w:val="false"/>
          <w:color w:val="000000"/>
          <w:sz w:val="28"/>
        </w:rPr>
        <w:t xml:space="preserve">
      Арнаулы қаражаттың бiрнеше түрлерi бар мекемелердiң есептерi, сондай-ақ бөлiнген қаржыны негiзгi иеленушiлердiң жиынтық есептерi арнаулы қаражаттың әрбiр түрiне қарай жеке-жеке көп бағаналы N 4 жиынтық нысан (Нысан қодының N 0503042) бойынша әзiрленедi. </w:t>
      </w:r>
      <w:r>
        <w:br/>
      </w:r>
      <w:r>
        <w:rPr>
          <w:rFonts w:ascii="Times New Roman"/>
          <w:b w:val="false"/>
          <w:i w:val="false"/>
          <w:color w:val="000000"/>
          <w:sz w:val="28"/>
        </w:rPr>
        <w:t xml:space="preserve">
      4-бағанадағы 010 және 170-жолдарда арнаулы қаражат қалдықтарының жыл басындағы және есептi кезеңнiң аяғындағы жалпы сомасы тиiсiнше (ақшалай қаражат, материалдар мен дебиторлық берешек көрсетiледi, ал кредиторлық берешек шегерiп тасталады), "соның iшiнде ақшалай қаражаттың қалдықтары" деген 3 және 4-бағаналарда бөлiп көрсетiледi. </w:t>
      </w:r>
      <w:r>
        <w:br/>
      </w:r>
      <w:r>
        <w:rPr>
          <w:rFonts w:ascii="Times New Roman"/>
          <w:b w:val="false"/>
          <w:i w:val="false"/>
          <w:color w:val="000000"/>
          <w:sz w:val="28"/>
        </w:rPr>
        <w:t xml:space="preserve">
      Жиынтық нысанда бұл көрсеткiш тек "Барлығы" деген бағаналарда ғана бөлiнедi. </w:t>
      </w:r>
      <w:r>
        <w:br/>
      </w:r>
      <w:r>
        <w:rPr>
          <w:rFonts w:ascii="Times New Roman"/>
          <w:b w:val="false"/>
          <w:i w:val="false"/>
          <w:color w:val="000000"/>
          <w:sz w:val="28"/>
        </w:rPr>
        <w:t xml:space="preserve">
      030-жолда арнаулы қаражат бойынша есептi кезеңдегi табыс түсiмдерiнiң сомасы көрсетiледi, бұл орайда қайтарылған табыстың сомасы шегерiп тасталады. </w:t>
      </w:r>
      <w:r>
        <w:br/>
      </w:r>
      <w:r>
        <w:rPr>
          <w:rFonts w:ascii="Times New Roman"/>
          <w:b w:val="false"/>
          <w:i w:val="false"/>
          <w:color w:val="000000"/>
          <w:sz w:val="28"/>
        </w:rPr>
        <w:t xml:space="preserve">
      050-жолда арнаулы қаражат бойынша шығынның жалпы сомасы соның iшiнде "Жалақы қоры (еңбекке ақы төлеу)" (I-бап), "Кеңсе және шаруашылық шығыны" (3-бап), "Жабдық пен құрал-сайман сатып алу" (12-бап) деген бағаналарға бөлiп көрсетiледi. 120-жолда штатта тұрмайтын адамдардың еңбегiне төленген жалақы көрсетiледi. </w:t>
      </w:r>
      <w:r>
        <w:br/>
      </w:r>
      <w:r>
        <w:rPr>
          <w:rFonts w:ascii="Times New Roman"/>
          <w:b w:val="false"/>
          <w:i w:val="false"/>
          <w:color w:val="000000"/>
          <w:sz w:val="28"/>
        </w:rPr>
        <w:t xml:space="preserve">
      Арнаулы қаражаттың кiрiсi мен шығысы бойынша көрсеткiштер арнаулы қаражат есебi тiзiмдемесiнiң деректерi негiзiнде толтырылады. </w:t>
      </w:r>
      <w:r>
        <w:br/>
      </w:r>
      <w:r>
        <w:rPr>
          <w:rFonts w:ascii="Times New Roman"/>
          <w:b w:val="false"/>
          <w:i w:val="false"/>
          <w:color w:val="000000"/>
          <w:sz w:val="28"/>
        </w:rPr>
        <w:t xml:space="preserve">
      Шаруашылықты жүргiзудiң жаңа жағдайына көшiрiлмеген, бiрақ ақылы қызметтер үшiн қаражат алатын мекемелер осы қаражат үшiн "Арнаулы қаражат бойынша сметаның атқарылуы туралы есеп" атты N 4 нысан бойынша есеп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Нысан 4а - Бюджеттен тыс басқадай қаражат </w:t>
      </w:r>
      <w:r>
        <w:br/>
      </w:r>
      <w:r>
        <w:rPr>
          <w:rFonts w:ascii="Times New Roman"/>
          <w:b w:val="false"/>
          <w:i w:val="false"/>
          <w:color w:val="000000"/>
          <w:sz w:val="28"/>
        </w:rPr>
        <w:t xml:space="preserve">
                  (0503141) - Бюджеттен тыс басқадай қаражаттың </w:t>
      </w:r>
      <w:r>
        <w:br/>
      </w:r>
      <w:r>
        <w:rPr>
          <w:rFonts w:ascii="Times New Roman"/>
          <w:b w:val="false"/>
          <w:i w:val="false"/>
          <w:color w:val="000000"/>
          <w:sz w:val="28"/>
        </w:rPr>
        <w:t xml:space="preserve">
                          қозғалысы туралы есеп </w:t>
      </w:r>
      <w:r>
        <w:br/>
      </w:r>
      <w:r>
        <w:rPr>
          <w:rFonts w:ascii="Times New Roman"/>
          <w:b w:val="false"/>
          <w:i w:val="false"/>
          <w:color w:val="000000"/>
          <w:sz w:val="28"/>
        </w:rPr>
        <w:t xml:space="preserve">
      45. Н 4а нысанда есептеменiң қолда бар нысандарына енбеген бюджеттен тыс басқадай қаражат бойынша кiрiс пен нақты шығыс көрсетiледi. </w:t>
      </w:r>
      <w:r>
        <w:br/>
      </w:r>
      <w:r>
        <w:rPr>
          <w:rFonts w:ascii="Times New Roman"/>
          <w:b w:val="false"/>
          <w:i w:val="false"/>
          <w:color w:val="000000"/>
          <w:sz w:val="28"/>
        </w:rPr>
        <w:t xml:space="preserve">
      3, 5, 7, 9, 12, 14, 16, 18, 20-бағаналарда смета бойынша бекiтiлген тиiстi түрдегi бюджеттен тыс қаражат көрсетiледi. </w:t>
      </w:r>
      <w:r>
        <w:br/>
      </w:r>
      <w:r>
        <w:rPr>
          <w:rFonts w:ascii="Times New Roman"/>
          <w:b w:val="false"/>
          <w:i w:val="false"/>
          <w:color w:val="000000"/>
          <w:sz w:val="28"/>
        </w:rPr>
        <w:t xml:space="preserve">
      4, 6, 8, 10, 13, 15, 17, 19, 21-бағаналарда бюджеттен тыс қаражаттың тиiстi түрдегi шығысының нақты атқарылуы көрсетiледi. 22 және 23-бағаналар - қорытынды бағаналар. </w:t>
      </w:r>
      <w:r>
        <w:br/>
      </w:r>
      <w:r>
        <w:rPr>
          <w:rFonts w:ascii="Times New Roman"/>
          <w:b w:val="false"/>
          <w:i w:val="false"/>
          <w:color w:val="000000"/>
          <w:sz w:val="28"/>
        </w:rPr>
        <w:t xml:space="preserve">
      010-жолда бюджеттен тыс басқадай қаражаттың жыл басындағы қалдықтары, ал 160-жолда жыл аяғындағы қалдықтары көрсетiледi. </w:t>
      </w:r>
      <w:r>
        <w:br/>
      </w:r>
      <w:r>
        <w:rPr>
          <w:rFonts w:ascii="Times New Roman"/>
          <w:b w:val="false"/>
          <w:i w:val="false"/>
          <w:color w:val="000000"/>
          <w:sz w:val="28"/>
        </w:rPr>
        <w:t xml:space="preserve">
      020-жолда бюджеттен тыс басқадай қаражат бойынша кiрiстiң түсiмi көрсетiледi. </w:t>
      </w:r>
      <w:r>
        <w:br/>
      </w:r>
      <w:r>
        <w:rPr>
          <w:rFonts w:ascii="Times New Roman"/>
          <w:b w:val="false"/>
          <w:i w:val="false"/>
          <w:color w:val="000000"/>
          <w:sz w:val="28"/>
        </w:rPr>
        <w:t xml:space="preserve">
      030-жолда бюджеттен тыс басқадай қаражат бойынша есептi кезеңдегi кiрiс түсiмдерiнiң сомасы көрсетiледi, бұл орайда қайтарылатын табыстың сомасы шегерiп тасталады. </w:t>
      </w:r>
      <w:r>
        <w:br/>
      </w:r>
      <w:r>
        <w:rPr>
          <w:rFonts w:ascii="Times New Roman"/>
          <w:b w:val="false"/>
          <w:i w:val="false"/>
          <w:color w:val="000000"/>
          <w:sz w:val="28"/>
        </w:rPr>
        <w:t xml:space="preserve">
      040-жолда бюджеттен тыс қаражат бойынша барлық шығын көрсетiледi, әрi қарай шығындардың атаулары 050-150-жолдарға ажыратылады.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Нысан 4-н (0503046) - Ғылыми-зерттеу жұмыстары </w:t>
      </w:r>
      <w:r>
        <w:br/>
      </w:r>
      <w:r>
        <w:rPr>
          <w:rFonts w:ascii="Times New Roman"/>
          <w:b w:val="false"/>
          <w:i w:val="false"/>
          <w:color w:val="000000"/>
          <w:sz w:val="28"/>
        </w:rPr>
        <w:t xml:space="preserve">
                       бойынша көлемнiң орындалуы туралы есеп </w:t>
      </w:r>
      <w:r>
        <w:br/>
      </w:r>
      <w:r>
        <w:rPr>
          <w:rFonts w:ascii="Times New Roman"/>
          <w:b w:val="false"/>
          <w:i w:val="false"/>
          <w:color w:val="000000"/>
          <w:sz w:val="28"/>
        </w:rPr>
        <w:t xml:space="preserve">
      46. 4-н нысанды бюджетте тұрған барлық ғылыми ұйымдар әзiрлейдi, сондай-ақ қаржыландыру мен шаруашылықты жүргiзудiң жаңа жағдайындағы ғылыми ұйымдар да әзiрлейдi. 090-120-жолдарды тек қаржыландырудың жаңа жағдайына көшкен мекемелер ғана толтырады.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Нысан 4-п - тапсырмалар бойынша (0503241) </w:t>
      </w:r>
      <w:r>
        <w:br/>
      </w:r>
      <w:r>
        <w:rPr>
          <w:rFonts w:ascii="Times New Roman"/>
          <w:b w:val="false"/>
          <w:i w:val="false"/>
          <w:color w:val="000000"/>
          <w:sz w:val="28"/>
        </w:rPr>
        <w:t xml:space="preserve">
               Тапсырмалар бойынша соманың қозғалысы туралы есеп </w:t>
      </w:r>
      <w:r>
        <w:br/>
      </w:r>
      <w:r>
        <w:rPr>
          <w:rFonts w:ascii="Times New Roman"/>
          <w:b w:val="false"/>
          <w:i w:val="false"/>
          <w:color w:val="000000"/>
          <w:sz w:val="28"/>
        </w:rPr>
        <w:t xml:space="preserve">
      47. Бұл нысанда ескертiлген мерзiмде тиiстi мақсатқа пайдалану үшiн түскен, тапсырмаларды орындау кезiнде жұмсалған немесе "Қазақ КСР-iнiң Республикалық және жергiлiктi бюджеттерiнде тұрған мекемелердiң бюджеттен тыс қаражатын жоспарлау, пайдалану және есептеу тәртiбi туралы" Қазақ КСР Қаржы министрлiгiнiң 1982 жылғы 27 мамырдағы N 27 бұйрығына сәйкес </w:t>
      </w:r>
    </w:p>
    <w:bookmarkEnd w:id="8"/>
    <w:bookmarkStart w:name="z1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тапсырмаларды орындау үшiн келесi жылға қалдырылған "Тапсырмалар бойынша </w:t>
      </w:r>
    </w:p>
    <w:p>
      <w:pPr>
        <w:spacing w:after="0"/>
        <w:ind w:left="0"/>
        <w:jc w:val="both"/>
      </w:pPr>
      <w:r>
        <w:rPr>
          <w:rFonts w:ascii="Times New Roman"/>
          <w:b w:val="false"/>
          <w:i w:val="false"/>
          <w:color w:val="000000"/>
          <w:sz w:val="28"/>
        </w:rPr>
        <w:t>сома" қаражатының қозғалысы көрсетiледi.</w:t>
      </w:r>
    </w:p>
    <w:p>
      <w:pPr>
        <w:spacing w:after="0"/>
        <w:ind w:left="0"/>
        <w:jc w:val="both"/>
      </w:pPr>
      <w:r>
        <w:rPr>
          <w:rFonts w:ascii="Times New Roman"/>
          <w:b w:val="false"/>
          <w:i w:val="false"/>
          <w:color w:val="000000"/>
          <w:sz w:val="28"/>
        </w:rPr>
        <w:t xml:space="preserve">     3, 4, 5, 6, 7, 8, 9-бағаналарда қаражат түрлерi көрсетiледi, </w:t>
      </w:r>
    </w:p>
    <w:p>
      <w:pPr>
        <w:spacing w:after="0"/>
        <w:ind w:left="0"/>
        <w:jc w:val="both"/>
      </w:pPr>
      <w:r>
        <w:rPr>
          <w:rFonts w:ascii="Times New Roman"/>
          <w:b w:val="false"/>
          <w:i w:val="false"/>
          <w:color w:val="000000"/>
          <w:sz w:val="28"/>
        </w:rPr>
        <w:t>10-бағана - қорытынды бағана.</w:t>
      </w:r>
    </w:p>
    <w:p>
      <w:pPr>
        <w:spacing w:after="0"/>
        <w:ind w:left="0"/>
        <w:jc w:val="both"/>
      </w:pPr>
      <w:r>
        <w:rPr>
          <w:rFonts w:ascii="Times New Roman"/>
          <w:b w:val="false"/>
          <w:i w:val="false"/>
          <w:color w:val="000000"/>
          <w:sz w:val="28"/>
        </w:rPr>
        <w:t xml:space="preserve">     010-жолда тапсырмалар бойынша барлық соманың жыл басындағы </w:t>
      </w:r>
    </w:p>
    <w:p>
      <w:pPr>
        <w:spacing w:after="0"/>
        <w:ind w:left="0"/>
        <w:jc w:val="both"/>
      </w:pPr>
      <w:r>
        <w:rPr>
          <w:rFonts w:ascii="Times New Roman"/>
          <w:b w:val="false"/>
          <w:i w:val="false"/>
          <w:color w:val="000000"/>
          <w:sz w:val="28"/>
        </w:rPr>
        <w:t xml:space="preserve">қалдықтары, 020-жолда атқарылу және қайтарылу мерзiмi әлi бiтпеген </w:t>
      </w:r>
    </w:p>
    <w:p>
      <w:pPr>
        <w:spacing w:after="0"/>
        <w:ind w:left="0"/>
        <w:jc w:val="both"/>
      </w:pPr>
      <w:r>
        <w:rPr>
          <w:rFonts w:ascii="Times New Roman"/>
          <w:b w:val="false"/>
          <w:i w:val="false"/>
          <w:color w:val="000000"/>
          <w:sz w:val="28"/>
        </w:rPr>
        <w:t>тапсырмалар бойынша соманың қалдығы көрсетiледi.</w:t>
      </w:r>
    </w:p>
    <w:p>
      <w:pPr>
        <w:spacing w:after="0"/>
        <w:ind w:left="0"/>
        <w:jc w:val="both"/>
      </w:pPr>
      <w:r>
        <w:rPr>
          <w:rFonts w:ascii="Times New Roman"/>
          <w:b w:val="false"/>
          <w:i w:val="false"/>
          <w:color w:val="000000"/>
          <w:sz w:val="28"/>
        </w:rPr>
        <w:t xml:space="preserve">     030-жолда - тапсырмаларды орындауға арналған қаражаттың түсуi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xml:space="preserve">     060-жолда - барлық жұмсалған шығын көрсетiледi, соның iшiнде </w:t>
      </w:r>
    </w:p>
    <w:p>
      <w:pPr>
        <w:spacing w:after="0"/>
        <w:ind w:left="0"/>
        <w:jc w:val="both"/>
      </w:pPr>
      <w:r>
        <w:rPr>
          <w:rFonts w:ascii="Times New Roman"/>
          <w:b w:val="false"/>
          <w:i w:val="false"/>
          <w:color w:val="000000"/>
          <w:sz w:val="28"/>
        </w:rPr>
        <w:t xml:space="preserve">орындалуы ағымдағы есептi жылмен шектелмейтiн тапсырмалар бойынша сома </w:t>
      </w:r>
    </w:p>
    <w:p>
      <w:pPr>
        <w:spacing w:after="0"/>
        <w:ind w:left="0"/>
        <w:jc w:val="both"/>
      </w:pPr>
      <w:r>
        <w:rPr>
          <w:rFonts w:ascii="Times New Roman"/>
          <w:b w:val="false"/>
          <w:i w:val="false"/>
          <w:color w:val="000000"/>
          <w:sz w:val="28"/>
        </w:rPr>
        <w:t xml:space="preserve">ажыратылып көрсетiледi. </w:t>
      </w:r>
    </w:p>
    <w:p>
      <w:pPr>
        <w:spacing w:after="0"/>
        <w:ind w:left="0"/>
        <w:jc w:val="both"/>
      </w:pPr>
      <w:r>
        <w:rPr>
          <w:rFonts w:ascii="Times New Roman"/>
          <w:b w:val="false"/>
          <w:i w:val="false"/>
          <w:color w:val="000000"/>
          <w:sz w:val="28"/>
        </w:rPr>
        <w:t xml:space="preserve">     140-жолда есептi жылы атқарылған қаражаттың сомасы көрсетiледi және </w:t>
      </w:r>
    </w:p>
    <w:p>
      <w:pPr>
        <w:spacing w:after="0"/>
        <w:ind w:left="0"/>
        <w:jc w:val="both"/>
      </w:pPr>
      <w:r>
        <w:rPr>
          <w:rFonts w:ascii="Times New Roman"/>
          <w:b w:val="false"/>
          <w:i w:val="false"/>
          <w:color w:val="000000"/>
          <w:sz w:val="28"/>
        </w:rPr>
        <w:t xml:space="preserve">ақшалай қаражаттың пайдаланылмаған қалдықтары тапсырушыға ағымдағы жылдың </w:t>
      </w:r>
    </w:p>
    <w:p>
      <w:pPr>
        <w:spacing w:after="0"/>
        <w:ind w:left="0"/>
        <w:jc w:val="both"/>
      </w:pPr>
      <w:r>
        <w:rPr>
          <w:rFonts w:ascii="Times New Roman"/>
          <w:b w:val="false"/>
          <w:i w:val="false"/>
          <w:color w:val="000000"/>
          <w:sz w:val="28"/>
        </w:rPr>
        <w:t>31 желтоқсанына дейiн қайтарылуға тиiс.</w:t>
      </w:r>
    </w:p>
    <w:p>
      <w:pPr>
        <w:spacing w:after="0"/>
        <w:ind w:left="0"/>
        <w:jc w:val="both"/>
      </w:pPr>
      <w:r>
        <w:rPr>
          <w:rFonts w:ascii="Times New Roman"/>
          <w:b w:val="false"/>
          <w:i w:val="false"/>
          <w:color w:val="000000"/>
          <w:sz w:val="28"/>
        </w:rPr>
        <w:t>     160-жолда - тапсырмалар бойынша соманың қалдығы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5 (0503051) - Негiзгi қаражаттың, қозғалысы</w:t>
      </w:r>
    </w:p>
    <w:p>
      <w:pPr>
        <w:spacing w:after="0"/>
        <w:ind w:left="0"/>
        <w:jc w:val="both"/>
      </w:pPr>
      <w:r>
        <w:rPr>
          <w:rFonts w:ascii="Times New Roman"/>
          <w:b w:val="false"/>
          <w:i w:val="false"/>
          <w:color w:val="000000"/>
          <w:sz w:val="28"/>
        </w:rPr>
        <w:t>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48. N 5 нысанда негiзгi құрал-жабдықтың жыл басындағы және аяғындағы құны (010-019) "Журнал-басты кiтап" деген кiтаптың қосалқы шоттары бойынша және барлық негiзгi құрал-жабдықтың жалпы құны көрсетiледi. </w:t>
      </w:r>
      <w:r>
        <w:br/>
      </w:r>
      <w:r>
        <w:rPr>
          <w:rFonts w:ascii="Times New Roman"/>
          <w:b w:val="false"/>
          <w:i w:val="false"/>
          <w:color w:val="000000"/>
          <w:sz w:val="28"/>
        </w:rPr>
        <w:t xml:space="preserve">
      Сонымен бiрге бұл нысанда негiзгi құрал-жабдықтың қозғалысы көрсетiледi, бұл орайда оның алыну көздерi мен iстен шығу себептерi көрсетiледi. </w:t>
      </w:r>
      <w:r>
        <w:br/>
      </w:r>
      <w:r>
        <w:rPr>
          <w:rFonts w:ascii="Times New Roman"/>
          <w:b w:val="false"/>
          <w:i w:val="false"/>
          <w:color w:val="000000"/>
          <w:sz w:val="28"/>
        </w:rPr>
        <w:t xml:space="preserve">
      Негiзгi қорлардың (құрал-жабдықтың) қайта бағалануына байланысты аталған нысанда N 170 бос жолда негiзгi құрал-жабдықты қайта бағалаудың нәтижелерi бойынша оның құнының көбеюi сомасы, тозуды индекстеу сомасы көрсетiледi. </w:t>
      </w:r>
      <w:r>
        <w:br/>
      </w:r>
      <w:r>
        <w:rPr>
          <w:rFonts w:ascii="Times New Roman"/>
          <w:b w:val="false"/>
          <w:i w:val="false"/>
          <w:color w:val="000000"/>
          <w:sz w:val="28"/>
        </w:rPr>
        <w:t>
 </w:t>
      </w:r>
      <w:r>
        <w:br/>
      </w:r>
      <w:r>
        <w:rPr>
          <w:rFonts w:ascii="Times New Roman"/>
          <w:b w:val="false"/>
          <w:i w:val="false"/>
          <w:color w:val="000000"/>
          <w:sz w:val="28"/>
        </w:rPr>
        <w:t xml:space="preserve">
                    Нысан 6 (0503053) - Материалдық құндылықтардың </w:t>
      </w:r>
      <w:r>
        <w:br/>
      </w:r>
      <w:r>
        <w:rPr>
          <w:rFonts w:ascii="Times New Roman"/>
          <w:b w:val="false"/>
          <w:i w:val="false"/>
          <w:color w:val="000000"/>
          <w:sz w:val="28"/>
        </w:rPr>
        <w:t xml:space="preserve">
                      қозғалысы туралы есеп </w:t>
      </w:r>
      <w:r>
        <w:br/>
      </w:r>
      <w:r>
        <w:rPr>
          <w:rFonts w:ascii="Times New Roman"/>
          <w:b w:val="false"/>
          <w:i w:val="false"/>
          <w:color w:val="000000"/>
          <w:sz w:val="28"/>
        </w:rPr>
        <w:t xml:space="preserve">
      49. N 6 нысанның бiрiншi бөлiмiнде материалдар мен тамақ өнiмдерiнiң жылдың басындағы және аяғындағы құны, сондай-ақ есептi жылы мекеменiң мұқтаждарына жұмсалған материалдар мен тамақ өнiмдерiнiң құны көрсетiледi. </w:t>
      </w:r>
      <w:r>
        <w:br/>
      </w:r>
      <w:r>
        <w:rPr>
          <w:rFonts w:ascii="Times New Roman"/>
          <w:b w:val="false"/>
          <w:i w:val="false"/>
          <w:color w:val="000000"/>
          <w:sz w:val="28"/>
        </w:rPr>
        <w:t xml:space="preserve">
      Бұл нысанда материалдар мен тамақ өнiмдерiнiң қозғалысы көрсетiледi және "Өткiзiлдi" деген 191-жолда қосымша жазу жазылады.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Нысан 15 (0503078) - Бюджеттiк мекемелердiң </w:t>
      </w:r>
      <w:r>
        <w:br/>
      </w:r>
      <w:r>
        <w:rPr>
          <w:rFonts w:ascii="Times New Roman"/>
          <w:b w:val="false"/>
          <w:i w:val="false"/>
          <w:color w:val="000000"/>
          <w:sz w:val="28"/>
        </w:rPr>
        <w:t xml:space="preserve">
                 ақшалай қаражаты мен материалдық құндылықтарының </w:t>
      </w:r>
      <w:r>
        <w:br/>
      </w:r>
      <w:r>
        <w:rPr>
          <w:rFonts w:ascii="Times New Roman"/>
          <w:b w:val="false"/>
          <w:i w:val="false"/>
          <w:color w:val="000000"/>
          <w:sz w:val="28"/>
        </w:rPr>
        <w:t xml:space="preserve">
                     жетiспеушiлiгi мен ұрлануы туралы есеп </w:t>
      </w:r>
      <w:r>
        <w:br/>
      </w:r>
      <w:r>
        <w:rPr>
          <w:rFonts w:ascii="Times New Roman"/>
          <w:b w:val="false"/>
          <w:i w:val="false"/>
          <w:color w:val="000000"/>
          <w:sz w:val="28"/>
        </w:rPr>
        <w:t xml:space="preserve">
      50. N 15 нысанда 010-жолда жетiспеушiлiк пен ұрлану бойынша берешектiң жылдың басындағы қалдығы көрсетiледi, бұл қалдық өткен жылғы осы нысанның 060-жолына сәйкес келуге тиiс. </w:t>
      </w:r>
      <w:r>
        <w:br/>
      </w:r>
      <w:r>
        <w:rPr>
          <w:rFonts w:ascii="Times New Roman"/>
          <w:b w:val="false"/>
          <w:i w:val="false"/>
          <w:color w:val="000000"/>
          <w:sz w:val="28"/>
        </w:rPr>
        <w:t xml:space="preserve">
      020-жолда ақшалай қаражат пен материалдық құндылықтардың анықталған жетiспеушiлiгi мен ұрлануы сомасы, сондай-ақ есептi жылы жүргiзiлген тексерiстер, тексерулер және түгендеулер кезiнде анықталған материалдық құндылықтардың бүлiнуiнен болған және кiнәлi адамдардың есебiне жатқызылған ысыраптың сомасы көрсетiледi. </w:t>
      </w:r>
      <w:r>
        <w:br/>
      </w:r>
      <w:r>
        <w:rPr>
          <w:rFonts w:ascii="Times New Roman"/>
          <w:b w:val="false"/>
          <w:i w:val="false"/>
          <w:color w:val="000000"/>
          <w:sz w:val="28"/>
        </w:rPr>
        <w:t xml:space="preserve">
      030-жолда соттың шешiмiмен кiнәлi адамдардың мойнына жазылған сома көрсетiледi. </w:t>
      </w:r>
      <w:r>
        <w:br/>
      </w:r>
      <w:r>
        <w:rPr>
          <w:rFonts w:ascii="Times New Roman"/>
          <w:b w:val="false"/>
          <w:i w:val="false"/>
          <w:color w:val="000000"/>
          <w:sz w:val="28"/>
        </w:rPr>
        <w:t xml:space="preserve">
      040-жолда келтiрiлген зиянның орнын толтыру үшiн кiнәлi адамдардан өндiрiп алынған сома көрсетiледi. </w:t>
      </w:r>
      <w:r>
        <w:br/>
      </w:r>
      <w:r>
        <w:rPr>
          <w:rFonts w:ascii="Times New Roman"/>
          <w:b w:val="false"/>
          <w:i w:val="false"/>
          <w:color w:val="000000"/>
          <w:sz w:val="28"/>
        </w:rPr>
        <w:t xml:space="preserve">
      050-жолда кiнәлi адамдардың төлеуге қабiлетi жоқтығы салдарынан және басқа себептермен мекеменiң есебiнен есептен шығарылған жетiспеушiлiктердiң сомасы көрсетiледi. </w:t>
      </w:r>
      <w:r>
        <w:br/>
      </w:r>
      <w:r>
        <w:rPr>
          <w:rFonts w:ascii="Times New Roman"/>
          <w:b w:val="false"/>
          <w:i w:val="false"/>
          <w:color w:val="000000"/>
          <w:sz w:val="28"/>
        </w:rPr>
        <w:t xml:space="preserve">
      060-жолда берешектiң жыл аяғындағы қалдығының сомасы көрсетiледi. 010 және 060-жолдарда көрсетiлген берешек қалдықтарының сомасы 1-нысандағы баланстың "Жетiспеушiлiктер бойынша есеп айырысу" атты қосалқы шотында тиiсiнше 3 және 4-бағаналарда көрсетiлген сомаларға сай болуға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 бойынша шығыс сметасының атқарылуы </w:t>
      </w:r>
      <w:r>
        <w:br/>
      </w:r>
      <w:r>
        <w:rPr>
          <w:rFonts w:ascii="Times New Roman"/>
          <w:b w:val="false"/>
          <w:i w:val="false"/>
          <w:color w:val="000000"/>
          <w:sz w:val="28"/>
        </w:rPr>
        <w:t xml:space="preserve">
                      туралы айлық есеп - 1 мм атты нысанды </w:t>
      </w:r>
      <w:r>
        <w:br/>
      </w:r>
      <w:r>
        <w:rPr>
          <w:rFonts w:ascii="Times New Roman"/>
          <w:b w:val="false"/>
          <w:i w:val="false"/>
          <w:color w:val="000000"/>
          <w:sz w:val="28"/>
        </w:rPr>
        <w:t xml:space="preserve">
                          толықтыру тәртiбi туралы </w:t>
      </w:r>
      <w:r>
        <w:br/>
      </w:r>
      <w:r>
        <w:rPr>
          <w:rFonts w:ascii="Times New Roman"/>
          <w:b w:val="false"/>
          <w:i w:val="false"/>
          <w:color w:val="000000"/>
          <w:sz w:val="28"/>
        </w:rPr>
        <w:t xml:space="preserve">
      51. Жергiлiктi бюджеттерде тұрған мекемелер және мұндай мекемелерге қызмет көрсететiн орталықтандырылған бухгалтериялар шығыс сметасының атқарылуы туралы айлық есептеменi 1-мм нысан бойынша әзiрлейдi. </w:t>
      </w:r>
      <w:r>
        <w:br/>
      </w:r>
      <w:r>
        <w:rPr>
          <w:rFonts w:ascii="Times New Roman"/>
          <w:b w:val="false"/>
          <w:i w:val="false"/>
          <w:color w:val="000000"/>
          <w:sz w:val="28"/>
        </w:rPr>
        <w:t xml:space="preserve">
      1-мм нысанның "Шығыс" атты бiрiншi бөлiмiнде мыналар көрсетiледi: </w:t>
      </w:r>
      <w:r>
        <w:br/>
      </w:r>
      <w:r>
        <w:rPr>
          <w:rFonts w:ascii="Times New Roman"/>
          <w:b w:val="false"/>
          <w:i w:val="false"/>
          <w:color w:val="000000"/>
          <w:sz w:val="28"/>
        </w:rPr>
        <w:t xml:space="preserve">
      "Есептi кезеңге арналып бөлiнген қаржы" деген 1-бағанада - бекiтiлген жылдық смета бойынша бюджеттен бөлiнген сома тоқсан-тоқсанға бөлiнiп, белгiленген тәртiппен енгiзiлген өзгерiстердi ескере отырып көрсетiледi. Бұл орайда әрбiр тоқсанның және айлары бойынша өзгерiстердi ескере отырып, тоқсандық қаржының бүкiл сомасы көрсетiледi. Мысалы, қаңтар, ақпан айларындағы есептерде 1-тоқсанға арналып бөлiнген қаржы көрсетiледi, ал сәуiрдегi есептерде - 1 және 2-тоқсанға арналып бөлiнген қаржы көрсетiледi. </w:t>
      </w:r>
      <w:r>
        <w:br/>
      </w:r>
      <w:r>
        <w:rPr>
          <w:rFonts w:ascii="Times New Roman"/>
          <w:b w:val="false"/>
          <w:i w:val="false"/>
          <w:color w:val="000000"/>
          <w:sz w:val="28"/>
        </w:rPr>
        <w:t xml:space="preserve">
      Күрделi жұмсалымды қаржыландыру бойынша және банк арқылы жүзеге асырылатын басқа да шаралар бойынша 1-бағанада бюджеттен аударылған қаражаттың сомасы көрсетiледi. </w:t>
      </w:r>
      <w:r>
        <w:br/>
      </w:r>
      <w:r>
        <w:rPr>
          <w:rFonts w:ascii="Times New Roman"/>
          <w:b w:val="false"/>
          <w:i w:val="false"/>
          <w:color w:val="000000"/>
          <w:sz w:val="28"/>
        </w:rPr>
        <w:t xml:space="preserve">
      "Жыл басынан бергi кассалық шығын" деген 2-бағанада - кассалық шығынның сомасы, яғни банкiлердегi ағымдағы шоттардан чектер, төлем тапсырмалары және басқа құжаттар бойынша iрiктеп алынған сома көрсетiледi, бұл орайда қаражаттың орнын толтыру үшiн банкiге енгiзiлген сома шегерiп тасталады. </w:t>
      </w:r>
      <w:r>
        <w:br/>
      </w:r>
      <w:r>
        <w:rPr>
          <w:rFonts w:ascii="Times New Roman"/>
          <w:b w:val="false"/>
          <w:i w:val="false"/>
          <w:color w:val="000000"/>
          <w:sz w:val="28"/>
        </w:rPr>
        <w:t xml:space="preserve">
      1 және 2-бағаналарда деректер жыл басынан бергi үдемелi қорытындымен берiледi. </w:t>
      </w:r>
      <w:r>
        <w:br/>
      </w:r>
      <w:r>
        <w:rPr>
          <w:rFonts w:ascii="Times New Roman"/>
          <w:b w:val="false"/>
          <w:i w:val="false"/>
          <w:color w:val="000000"/>
          <w:sz w:val="28"/>
        </w:rPr>
        <w:t xml:space="preserve">
      1-мм нысанның бiрiншi бөлiмiнде банк мекемелерi арқылы төленетiн шығын бойынша деректердi бөлiнген қаржыны иеленушiлер жалпы параграф бойынша толтырады, бұл орайда жалақыға арналған шығын бөлiп көрсетiледi. </w:t>
      </w:r>
      <w:r>
        <w:br/>
      </w:r>
      <w:r>
        <w:rPr>
          <w:rFonts w:ascii="Times New Roman"/>
          <w:b w:val="false"/>
          <w:i w:val="false"/>
          <w:color w:val="000000"/>
          <w:sz w:val="28"/>
        </w:rPr>
        <w:t xml:space="preserve">
      Бөлiнген қаржыны негiзгi иеленушiлер 1-мм нысанның бiрiншi бөлiмiн әрбiр бөлiм бойынша жеке-жеке толтырады, бұл орайда тиiстi тауарлар мен параграфтар және жалақыға арналған шығын бөлiп көрсетiледi. </w:t>
      </w:r>
      <w:r>
        <w:br/>
      </w:r>
      <w:r>
        <w:rPr>
          <w:rFonts w:ascii="Times New Roman"/>
          <w:b w:val="false"/>
          <w:i w:val="false"/>
          <w:color w:val="000000"/>
          <w:sz w:val="28"/>
        </w:rPr>
        <w:t xml:space="preserve">
      Күрделi жұмсалымға және басқа шараларға арналған шығын 1-мм нысанында мекеменiң шығысынан кейiн жеке-жеке көрсетiледi. </w:t>
      </w:r>
      <w:r>
        <w:br/>
      </w:r>
      <w:r>
        <w:rPr>
          <w:rFonts w:ascii="Times New Roman"/>
          <w:b w:val="false"/>
          <w:i w:val="false"/>
          <w:color w:val="000000"/>
          <w:sz w:val="28"/>
        </w:rPr>
        <w:t xml:space="preserve">
      1-мм нысанының "Ағымдағы шоттағы қаражаттың қозғалысы туралы мәлiмет" деген екiншi бөлiмде мыналар көрсетiледi: </w:t>
      </w:r>
      <w:r>
        <w:br/>
      </w:r>
      <w:r>
        <w:rPr>
          <w:rFonts w:ascii="Times New Roman"/>
          <w:b w:val="false"/>
          <w:i w:val="false"/>
          <w:color w:val="000000"/>
          <w:sz w:val="28"/>
        </w:rPr>
        <w:t xml:space="preserve">
      "Жылдың басындағы қалдық" деген 1-бағанада - осы шоттарда тұрған мекемелердiң бюджеттiк қаражатының жыл басындағы қалдықтарының сомасы көрсетiледi; </w:t>
      </w:r>
      <w:r>
        <w:br/>
      </w:r>
      <w:r>
        <w:rPr>
          <w:rFonts w:ascii="Times New Roman"/>
          <w:b w:val="false"/>
          <w:i w:val="false"/>
          <w:color w:val="000000"/>
          <w:sz w:val="28"/>
        </w:rPr>
        <w:t xml:space="preserve">
      "Жыл басынан берi түскенi" деген 1-бағанада - жоғарыда тұрған мекемеден немесе тiкелей қаржы органынан жыл басынан берi ағымдағы шотқа түскен сома көрсетiледi (керi шақырып алынған сома шегерiп тасталады). </w:t>
      </w:r>
      <w:r>
        <w:br/>
      </w:r>
      <w:r>
        <w:rPr>
          <w:rFonts w:ascii="Times New Roman"/>
          <w:b w:val="false"/>
          <w:i w:val="false"/>
          <w:color w:val="000000"/>
          <w:sz w:val="28"/>
        </w:rPr>
        <w:t xml:space="preserve">
      "Есептi кезеңдегi кассалық шығын деген 3-бағанада - есептi кезеңдегi </w:t>
      </w:r>
    </w:p>
    <w:bookmarkEnd w:id="10"/>
    <w:bookmarkStart w:name="z2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кассалық шығынның сомасы, яғни ай бойына банкiдегi ағымдағы шоттардан </w:t>
      </w:r>
    </w:p>
    <w:p>
      <w:pPr>
        <w:spacing w:after="0"/>
        <w:ind w:left="0"/>
        <w:jc w:val="both"/>
      </w:pPr>
      <w:r>
        <w:rPr>
          <w:rFonts w:ascii="Times New Roman"/>
          <w:b w:val="false"/>
          <w:i w:val="false"/>
          <w:color w:val="000000"/>
          <w:sz w:val="28"/>
        </w:rPr>
        <w:t xml:space="preserve">iрiктеп алынған қаражаттың сомасы көрсетiледi, бұл орайда қаражаттың орнын </w:t>
      </w:r>
    </w:p>
    <w:p>
      <w:pPr>
        <w:spacing w:after="0"/>
        <w:ind w:left="0"/>
        <w:jc w:val="both"/>
      </w:pPr>
      <w:r>
        <w:rPr>
          <w:rFonts w:ascii="Times New Roman"/>
          <w:b w:val="false"/>
          <w:i w:val="false"/>
          <w:color w:val="000000"/>
          <w:sz w:val="28"/>
        </w:rPr>
        <w:t>толтыру үшiн банкiге енгiзiлген сома шегерiп тасталады.</w:t>
      </w:r>
    </w:p>
    <w:p>
      <w:pPr>
        <w:spacing w:after="0"/>
        <w:ind w:left="0"/>
        <w:jc w:val="both"/>
      </w:pPr>
      <w:r>
        <w:rPr>
          <w:rFonts w:ascii="Times New Roman"/>
          <w:b w:val="false"/>
          <w:i w:val="false"/>
          <w:color w:val="000000"/>
          <w:sz w:val="28"/>
        </w:rPr>
        <w:t xml:space="preserve">     "Ақшалай қаражаттың есептi ай аяғындағы қалдығы" деген 4-бағанада </w:t>
      </w:r>
    </w:p>
    <w:p>
      <w:pPr>
        <w:spacing w:after="0"/>
        <w:ind w:left="0"/>
        <w:jc w:val="both"/>
      </w:pPr>
      <w:r>
        <w:rPr>
          <w:rFonts w:ascii="Times New Roman"/>
          <w:b w:val="false"/>
          <w:i w:val="false"/>
          <w:color w:val="000000"/>
          <w:sz w:val="28"/>
        </w:rPr>
        <w:t xml:space="preserve">ағымдағы шоттардағы бюджеттiк қаражаттың айдың аяғындағы қалдығы </w:t>
      </w:r>
    </w:p>
    <w:p>
      <w:pPr>
        <w:spacing w:after="0"/>
        <w:ind w:left="0"/>
        <w:jc w:val="both"/>
      </w:pPr>
      <w:r>
        <w:rPr>
          <w:rFonts w:ascii="Times New Roman"/>
          <w:b w:val="false"/>
          <w:i w:val="false"/>
          <w:color w:val="000000"/>
          <w:sz w:val="28"/>
        </w:rPr>
        <w:t xml:space="preserve">көрсетiледi. Бұл сома банкiлердiң үзiндi көшiрмесi бойынша деректерге </w:t>
      </w:r>
    </w:p>
    <w:p>
      <w:pPr>
        <w:spacing w:after="0"/>
        <w:ind w:left="0"/>
        <w:jc w:val="both"/>
      </w:pPr>
      <w:r>
        <w:rPr>
          <w:rFonts w:ascii="Times New Roman"/>
          <w:b w:val="false"/>
          <w:i w:val="false"/>
          <w:color w:val="000000"/>
          <w:sz w:val="28"/>
        </w:rPr>
        <w:t>сәйкес келуге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Қазынашылық бас басқармасының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бойынша</w:t>
      </w:r>
    </w:p>
    <w:p>
      <w:pPr>
        <w:spacing w:after="0"/>
        <w:ind w:left="0"/>
        <w:jc w:val="both"/>
      </w:pPr>
      <w:r>
        <w:rPr>
          <w:rFonts w:ascii="Times New Roman"/>
          <w:b w:val="false"/>
          <w:i w:val="false"/>
          <w:color w:val="000000"/>
          <w:sz w:val="28"/>
        </w:rPr>
        <w:t>     әдiстемелiк жұмыс бөлiмiнiң</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 xml:space="preserve">                                           1994 жылғы 30 желтоқсандағы     </w:t>
      </w:r>
    </w:p>
    <w:p>
      <w:pPr>
        <w:spacing w:after="0"/>
        <w:ind w:left="0"/>
        <w:jc w:val="both"/>
      </w:pPr>
      <w:r>
        <w:rPr>
          <w:rFonts w:ascii="Times New Roman"/>
          <w:b w:val="false"/>
          <w:i w:val="false"/>
          <w:color w:val="000000"/>
          <w:sz w:val="28"/>
        </w:rPr>
        <w:t>                                            N 329 бұйрығымен бекітілген</w:t>
      </w:r>
    </w:p>
    <w:p>
      <w:pPr>
        <w:spacing w:after="0"/>
        <w:ind w:left="0"/>
        <w:jc w:val="both"/>
      </w:pPr>
      <w:r>
        <w:rPr>
          <w:rFonts w:ascii="Times New Roman"/>
          <w:b w:val="false"/>
          <w:i w:val="false"/>
          <w:color w:val="000000"/>
          <w:sz w:val="28"/>
        </w:rPr>
        <w:t>                                                   Нұсқаулығына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Бюджетте тұрған мекемелер мен ұйымдардың жылдық,</w:t>
      </w:r>
    </w:p>
    <w:p>
      <w:pPr>
        <w:spacing w:after="0"/>
        <w:ind w:left="0"/>
        <w:jc w:val="both"/>
      </w:pPr>
      <w:r>
        <w:rPr>
          <w:rFonts w:ascii="Times New Roman"/>
          <w:b w:val="false"/>
          <w:i w:val="false"/>
          <w:color w:val="000000"/>
          <w:sz w:val="28"/>
        </w:rPr>
        <w:t>              тоқсандық және айлық есептемесi нысандарының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Нысан нөмiрлерi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жылдық! жылдық! тоқсан! айлық!       Нысан атаулары</w:t>
      </w:r>
    </w:p>
    <w:p>
      <w:pPr>
        <w:spacing w:after="0"/>
        <w:ind w:left="0"/>
        <w:jc w:val="both"/>
      </w:pPr>
      <w:r>
        <w:rPr>
          <w:rFonts w:ascii="Times New Roman"/>
          <w:b w:val="false"/>
          <w:i w:val="false"/>
          <w:color w:val="000000"/>
          <w:sz w:val="28"/>
        </w:rPr>
        <w:t>және  !       ! дық   !      !</w:t>
      </w:r>
    </w:p>
    <w:p>
      <w:pPr>
        <w:spacing w:after="0"/>
        <w:ind w:left="0"/>
        <w:jc w:val="both"/>
      </w:pPr>
      <w:r>
        <w:rPr>
          <w:rFonts w:ascii="Times New Roman"/>
          <w:b w:val="false"/>
          <w:i w:val="false"/>
          <w:color w:val="000000"/>
          <w:sz w:val="28"/>
        </w:rPr>
        <w:t>тоқсан!       !       !      !</w:t>
      </w:r>
    </w:p>
    <w:p>
      <w:pPr>
        <w:spacing w:after="0"/>
        <w:ind w:left="0"/>
        <w:jc w:val="both"/>
      </w:pPr>
      <w:r>
        <w:rPr>
          <w:rFonts w:ascii="Times New Roman"/>
          <w:b w:val="false"/>
          <w:i w:val="false"/>
          <w:color w:val="000000"/>
          <w:sz w:val="28"/>
        </w:rPr>
        <w:t>дық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       !      !Бюджеттен қаржыландыру сомасының </w:t>
      </w:r>
    </w:p>
    <w:p>
      <w:pPr>
        <w:spacing w:after="0"/>
        <w:ind w:left="0"/>
        <w:jc w:val="both"/>
      </w:pPr>
      <w:r>
        <w:rPr>
          <w:rFonts w:ascii="Times New Roman"/>
          <w:b w:val="false"/>
          <w:i w:val="false"/>
          <w:color w:val="000000"/>
          <w:sz w:val="28"/>
        </w:rPr>
        <w:t xml:space="preserve">      !       !       !      !қозғалысы туралы анықтама қоса </w:t>
      </w:r>
    </w:p>
    <w:p>
      <w:pPr>
        <w:spacing w:after="0"/>
        <w:ind w:left="0"/>
        <w:jc w:val="both"/>
      </w:pPr>
      <w:r>
        <w:rPr>
          <w:rFonts w:ascii="Times New Roman"/>
          <w:b w:val="false"/>
          <w:i w:val="false"/>
          <w:color w:val="000000"/>
          <w:sz w:val="28"/>
        </w:rPr>
        <w:t>      !       !       !      !тiркелген шығыс сметасының атқарылуы</w:t>
      </w:r>
    </w:p>
    <w:p>
      <w:pPr>
        <w:spacing w:after="0"/>
        <w:ind w:left="0"/>
        <w:jc w:val="both"/>
      </w:pPr>
      <w:r>
        <w:rPr>
          <w:rFonts w:ascii="Times New Roman"/>
          <w:b w:val="false"/>
          <w:i w:val="false"/>
          <w:color w:val="000000"/>
          <w:sz w:val="28"/>
        </w:rPr>
        <w:t>      !       !       !      !балансы</w:t>
      </w:r>
    </w:p>
    <w:p>
      <w:pPr>
        <w:spacing w:after="0"/>
        <w:ind w:left="0"/>
        <w:jc w:val="both"/>
      </w:pPr>
      <w:r>
        <w:rPr>
          <w:rFonts w:ascii="Times New Roman"/>
          <w:b w:val="false"/>
          <w:i w:val="false"/>
          <w:color w:val="000000"/>
          <w:sz w:val="28"/>
        </w:rPr>
        <w:t xml:space="preserve"> 2    !       !       !      !Мекемелердiң шығыс сметасының атқарылуы</w:t>
      </w:r>
    </w:p>
    <w:p>
      <w:pPr>
        <w:spacing w:after="0"/>
        <w:ind w:left="0"/>
        <w:jc w:val="both"/>
      </w:pPr>
      <w:r>
        <w:rPr>
          <w:rFonts w:ascii="Times New Roman"/>
          <w:b w:val="false"/>
          <w:i w:val="false"/>
          <w:color w:val="000000"/>
          <w:sz w:val="28"/>
        </w:rPr>
        <w:t>      !       !       !      !туралы есеп</w:t>
      </w:r>
    </w:p>
    <w:p>
      <w:pPr>
        <w:spacing w:after="0"/>
        <w:ind w:left="0"/>
        <w:jc w:val="both"/>
      </w:pPr>
      <w:r>
        <w:rPr>
          <w:rFonts w:ascii="Times New Roman"/>
          <w:b w:val="false"/>
          <w:i w:val="false"/>
          <w:color w:val="000000"/>
          <w:sz w:val="28"/>
        </w:rPr>
        <w:t xml:space="preserve"> 2-1  !       !       !      !Шаруашылықты жүргiзудiң жаңа жағдайына</w:t>
      </w:r>
    </w:p>
    <w:p>
      <w:pPr>
        <w:spacing w:after="0"/>
        <w:ind w:left="0"/>
        <w:jc w:val="both"/>
      </w:pPr>
      <w:r>
        <w:rPr>
          <w:rFonts w:ascii="Times New Roman"/>
          <w:b w:val="false"/>
          <w:i w:val="false"/>
          <w:color w:val="000000"/>
          <w:sz w:val="28"/>
        </w:rPr>
        <w:t>      !       !       !      !көшiрiлген мекеменiң кiрiс және шығыс</w:t>
      </w:r>
    </w:p>
    <w:p>
      <w:pPr>
        <w:spacing w:after="0"/>
        <w:ind w:left="0"/>
        <w:jc w:val="both"/>
      </w:pPr>
      <w:r>
        <w:rPr>
          <w:rFonts w:ascii="Times New Roman"/>
          <w:b w:val="false"/>
          <w:i w:val="false"/>
          <w:color w:val="000000"/>
          <w:sz w:val="28"/>
        </w:rPr>
        <w:t>      !       !       !      !сметасының атқарылуы туралы есеп</w:t>
      </w:r>
    </w:p>
    <w:p>
      <w:pPr>
        <w:spacing w:after="0"/>
        <w:ind w:left="0"/>
        <w:jc w:val="both"/>
      </w:pPr>
      <w:r>
        <w:rPr>
          <w:rFonts w:ascii="Times New Roman"/>
          <w:b w:val="false"/>
          <w:i w:val="false"/>
          <w:color w:val="000000"/>
          <w:sz w:val="28"/>
        </w:rPr>
        <w:t xml:space="preserve"> 2-2  !       !       !      !100 "Халық шаруашылығы" бөлiмi бойынша</w:t>
      </w:r>
    </w:p>
    <w:p>
      <w:pPr>
        <w:spacing w:after="0"/>
        <w:ind w:left="0"/>
        <w:jc w:val="both"/>
      </w:pPr>
      <w:r>
        <w:rPr>
          <w:rFonts w:ascii="Times New Roman"/>
          <w:b w:val="false"/>
          <w:i w:val="false"/>
          <w:color w:val="000000"/>
          <w:sz w:val="28"/>
        </w:rPr>
        <w:t xml:space="preserve">      !       !       !      !шығыстың атқарылуы туралы есеп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!2-Д    !  2-Д  !      !Жол қоры қаражатының пайдаланылуы туралы</w:t>
      </w:r>
    </w:p>
    <w:p>
      <w:pPr>
        <w:spacing w:after="0"/>
        <w:ind w:left="0"/>
        <w:jc w:val="both"/>
      </w:pPr>
      <w:r>
        <w:rPr>
          <w:rFonts w:ascii="Times New Roman"/>
          <w:b w:val="false"/>
          <w:i w:val="false"/>
          <w:color w:val="000000"/>
          <w:sz w:val="28"/>
        </w:rPr>
        <w:t>      !       !       !      !есеп</w:t>
      </w:r>
    </w:p>
    <w:p>
      <w:pPr>
        <w:spacing w:after="0"/>
        <w:ind w:left="0"/>
        <w:jc w:val="both"/>
      </w:pPr>
      <w:r>
        <w:rPr>
          <w:rFonts w:ascii="Times New Roman"/>
          <w:b w:val="false"/>
          <w:i w:val="false"/>
          <w:color w:val="000000"/>
          <w:sz w:val="28"/>
        </w:rPr>
        <w:t xml:space="preserve"> 2-ПП !       !       !      !Қазақстан Республикасының кәсiпкерлiктi</w:t>
      </w:r>
    </w:p>
    <w:p>
      <w:pPr>
        <w:spacing w:after="0"/>
        <w:ind w:left="0"/>
        <w:jc w:val="both"/>
      </w:pPr>
      <w:r>
        <w:rPr>
          <w:rFonts w:ascii="Times New Roman"/>
          <w:b w:val="false"/>
          <w:i w:val="false"/>
          <w:color w:val="000000"/>
          <w:sz w:val="28"/>
        </w:rPr>
        <w:t xml:space="preserve">      !       !       !      !қолдау және бәсекенi дамыту қоры </w:t>
      </w:r>
    </w:p>
    <w:p>
      <w:pPr>
        <w:spacing w:after="0"/>
        <w:ind w:left="0"/>
        <w:jc w:val="both"/>
      </w:pPr>
      <w:r>
        <w:rPr>
          <w:rFonts w:ascii="Times New Roman"/>
          <w:b w:val="false"/>
          <w:i w:val="false"/>
          <w:color w:val="000000"/>
          <w:sz w:val="28"/>
        </w:rPr>
        <w:t xml:space="preserve">      !       !       !      !қаражатының түсуi мен жұмсалуы туралы </w:t>
      </w:r>
    </w:p>
    <w:p>
      <w:pPr>
        <w:spacing w:after="0"/>
        <w:ind w:left="0"/>
        <w:jc w:val="both"/>
      </w:pPr>
      <w:r>
        <w:rPr>
          <w:rFonts w:ascii="Times New Roman"/>
          <w:b w:val="false"/>
          <w:i w:val="false"/>
          <w:color w:val="000000"/>
          <w:sz w:val="28"/>
        </w:rPr>
        <w:t>      !       !       !      !есеп</w:t>
      </w:r>
    </w:p>
    <w:p>
      <w:pPr>
        <w:spacing w:after="0"/>
        <w:ind w:left="0"/>
        <w:jc w:val="both"/>
      </w:pPr>
      <w:r>
        <w:rPr>
          <w:rFonts w:ascii="Times New Roman"/>
          <w:b w:val="false"/>
          <w:i w:val="false"/>
          <w:color w:val="000000"/>
          <w:sz w:val="28"/>
        </w:rPr>
        <w:t xml:space="preserve"> 2-СЗ !       !       !      !Мемлекеттiк жұмыспен қамтуға жәрдемдесу</w:t>
      </w:r>
    </w:p>
    <w:p>
      <w:pPr>
        <w:spacing w:after="0"/>
        <w:ind w:left="0"/>
        <w:jc w:val="both"/>
      </w:pPr>
      <w:r>
        <w:rPr>
          <w:rFonts w:ascii="Times New Roman"/>
          <w:b w:val="false"/>
          <w:i w:val="false"/>
          <w:color w:val="000000"/>
          <w:sz w:val="28"/>
        </w:rPr>
        <w:t>      !       !       !      !қоры қаражатының түсуi мен жұмсалуы</w:t>
      </w:r>
    </w:p>
    <w:p>
      <w:pPr>
        <w:spacing w:after="0"/>
        <w:ind w:left="0"/>
        <w:jc w:val="both"/>
      </w:pPr>
      <w:r>
        <w:rPr>
          <w:rFonts w:ascii="Times New Roman"/>
          <w:b w:val="false"/>
          <w:i w:val="false"/>
          <w:color w:val="000000"/>
          <w:sz w:val="28"/>
        </w:rPr>
        <w:t xml:space="preserve"> 2-ОН !       !       !      !Жер қойнауын қорғау және минералдық</w:t>
      </w:r>
    </w:p>
    <w:p>
      <w:pPr>
        <w:spacing w:after="0"/>
        <w:ind w:left="0"/>
        <w:jc w:val="both"/>
      </w:pPr>
      <w:r>
        <w:rPr>
          <w:rFonts w:ascii="Times New Roman"/>
          <w:b w:val="false"/>
          <w:i w:val="false"/>
          <w:color w:val="000000"/>
          <w:sz w:val="28"/>
        </w:rPr>
        <w:t>      !       !       !      !шикiзат қорын ұдайы жаңғырту қоры</w:t>
      </w:r>
    </w:p>
    <w:p>
      <w:pPr>
        <w:spacing w:after="0"/>
        <w:ind w:left="0"/>
        <w:jc w:val="both"/>
      </w:pPr>
      <w:r>
        <w:rPr>
          <w:rFonts w:ascii="Times New Roman"/>
          <w:b w:val="false"/>
          <w:i w:val="false"/>
          <w:color w:val="000000"/>
          <w:sz w:val="28"/>
        </w:rPr>
        <w:t>      !       !       !      !қаражатының түсуi мен жұмсалуы туралы</w:t>
      </w:r>
    </w:p>
    <w:p>
      <w:pPr>
        <w:spacing w:after="0"/>
        <w:ind w:left="0"/>
        <w:jc w:val="both"/>
      </w:pPr>
      <w:r>
        <w:rPr>
          <w:rFonts w:ascii="Times New Roman"/>
          <w:b w:val="false"/>
          <w:i w:val="false"/>
          <w:color w:val="000000"/>
          <w:sz w:val="28"/>
        </w:rPr>
        <w:t>      !       !       !      !есеп</w:t>
      </w:r>
    </w:p>
    <w:p>
      <w:pPr>
        <w:spacing w:after="0"/>
        <w:ind w:left="0"/>
        <w:jc w:val="both"/>
      </w:pPr>
      <w:r>
        <w:rPr>
          <w:rFonts w:ascii="Times New Roman"/>
          <w:b w:val="false"/>
          <w:i w:val="false"/>
          <w:color w:val="000000"/>
          <w:sz w:val="28"/>
        </w:rPr>
        <w:t xml:space="preserve"> 2-ОП !       !       !      !Қазақстан Республикасының табиғат қорғау</w:t>
      </w:r>
    </w:p>
    <w:p>
      <w:pPr>
        <w:spacing w:after="0"/>
        <w:ind w:left="0"/>
        <w:jc w:val="both"/>
      </w:pPr>
      <w:r>
        <w:rPr>
          <w:rFonts w:ascii="Times New Roman"/>
          <w:b w:val="false"/>
          <w:i w:val="false"/>
          <w:color w:val="000000"/>
          <w:sz w:val="28"/>
        </w:rPr>
        <w:t xml:space="preserve">      !       !       !      !қоры қаражатының түсуi мен жұмсалуы </w:t>
      </w:r>
    </w:p>
    <w:p>
      <w:pPr>
        <w:spacing w:after="0"/>
        <w:ind w:left="0"/>
        <w:jc w:val="both"/>
      </w:pPr>
      <w:r>
        <w:rPr>
          <w:rFonts w:ascii="Times New Roman"/>
          <w:b w:val="false"/>
          <w:i w:val="false"/>
          <w:color w:val="000000"/>
          <w:sz w:val="28"/>
        </w:rPr>
        <w:t>      !       !       !      !туралы есеп</w:t>
      </w:r>
    </w:p>
    <w:p>
      <w:pPr>
        <w:spacing w:after="0"/>
        <w:ind w:left="0"/>
        <w:jc w:val="both"/>
      </w:pPr>
      <w:r>
        <w:rPr>
          <w:rFonts w:ascii="Times New Roman"/>
          <w:b w:val="false"/>
          <w:i w:val="false"/>
          <w:color w:val="000000"/>
          <w:sz w:val="28"/>
        </w:rPr>
        <w:t xml:space="preserve"> 3-1  !       !       !      !Мемлекеттiк басқару органдары, соттар,</w:t>
      </w:r>
    </w:p>
    <w:p>
      <w:pPr>
        <w:spacing w:after="0"/>
        <w:ind w:left="0"/>
        <w:jc w:val="both"/>
      </w:pPr>
      <w:r>
        <w:rPr>
          <w:rFonts w:ascii="Times New Roman"/>
          <w:b w:val="false"/>
          <w:i w:val="false"/>
          <w:color w:val="000000"/>
          <w:sz w:val="28"/>
        </w:rPr>
        <w:t>      !       !       !      !прокуратура, ғылыми-зерттеу мекемелерi</w:t>
      </w:r>
    </w:p>
    <w:p>
      <w:pPr>
        <w:spacing w:after="0"/>
        <w:ind w:left="0"/>
        <w:jc w:val="both"/>
      </w:pPr>
      <w:r>
        <w:rPr>
          <w:rFonts w:ascii="Times New Roman"/>
          <w:b w:val="false"/>
          <w:i w:val="false"/>
          <w:color w:val="000000"/>
          <w:sz w:val="28"/>
        </w:rPr>
        <w:t xml:space="preserve">      !       !       !      !бойынша штаттар мен контингенттер </w:t>
      </w:r>
    </w:p>
    <w:p>
      <w:pPr>
        <w:spacing w:after="0"/>
        <w:ind w:left="0"/>
        <w:jc w:val="both"/>
      </w:pPr>
      <w:r>
        <w:rPr>
          <w:rFonts w:ascii="Times New Roman"/>
          <w:b w:val="false"/>
          <w:i w:val="false"/>
          <w:color w:val="000000"/>
          <w:sz w:val="28"/>
        </w:rPr>
        <w:t>      !       !       !      !жөнiндегi жоспардың орындалуы туралы</w:t>
      </w:r>
    </w:p>
    <w:p>
      <w:pPr>
        <w:spacing w:after="0"/>
        <w:ind w:left="0"/>
        <w:jc w:val="both"/>
      </w:pPr>
      <w:r>
        <w:rPr>
          <w:rFonts w:ascii="Times New Roman"/>
          <w:b w:val="false"/>
          <w:i w:val="false"/>
          <w:color w:val="000000"/>
          <w:sz w:val="28"/>
        </w:rPr>
        <w:t>      !       !       !      !есеп</w:t>
      </w:r>
    </w:p>
    <w:p>
      <w:pPr>
        <w:spacing w:after="0"/>
        <w:ind w:left="0"/>
        <w:jc w:val="both"/>
      </w:pPr>
      <w:r>
        <w:rPr>
          <w:rFonts w:ascii="Times New Roman"/>
          <w:b w:val="false"/>
          <w:i w:val="false"/>
          <w:color w:val="000000"/>
          <w:sz w:val="28"/>
        </w:rPr>
        <w:t xml:space="preserve"> 3-2  !       !       !      !Даярлау және бiлiктiлiктi көтеру</w:t>
      </w:r>
    </w:p>
    <w:p>
      <w:pPr>
        <w:spacing w:after="0"/>
        <w:ind w:left="0"/>
        <w:jc w:val="both"/>
      </w:pPr>
      <w:r>
        <w:rPr>
          <w:rFonts w:ascii="Times New Roman"/>
          <w:b w:val="false"/>
          <w:i w:val="false"/>
          <w:color w:val="000000"/>
          <w:sz w:val="28"/>
        </w:rPr>
        <w:t xml:space="preserve">      !       !       !      !мекемелерi бойынша штаттар мен </w:t>
      </w:r>
    </w:p>
    <w:p>
      <w:pPr>
        <w:spacing w:after="0"/>
        <w:ind w:left="0"/>
        <w:jc w:val="both"/>
      </w:pPr>
      <w:r>
        <w:rPr>
          <w:rFonts w:ascii="Times New Roman"/>
          <w:b w:val="false"/>
          <w:i w:val="false"/>
          <w:color w:val="000000"/>
          <w:sz w:val="28"/>
        </w:rPr>
        <w:t xml:space="preserve">      !       !       !      !контингенттер жөнiндегi жоспардың </w:t>
      </w:r>
    </w:p>
    <w:p>
      <w:pPr>
        <w:spacing w:after="0"/>
        <w:ind w:left="0"/>
        <w:jc w:val="both"/>
      </w:pPr>
      <w:r>
        <w:rPr>
          <w:rFonts w:ascii="Times New Roman"/>
          <w:b w:val="false"/>
          <w:i w:val="false"/>
          <w:color w:val="000000"/>
          <w:sz w:val="28"/>
        </w:rPr>
        <w:t>      !       !       !      !орындалуы туралы есеп</w:t>
      </w:r>
    </w:p>
    <w:p>
      <w:pPr>
        <w:spacing w:after="0"/>
        <w:ind w:left="0"/>
        <w:jc w:val="both"/>
      </w:pPr>
      <w:r>
        <w:rPr>
          <w:rFonts w:ascii="Times New Roman"/>
          <w:b w:val="false"/>
          <w:i w:val="false"/>
          <w:color w:val="000000"/>
          <w:sz w:val="28"/>
        </w:rPr>
        <w:t xml:space="preserve">      !3-4    !3-4    !      !Денсаулық сақтау және әлеуметтiк </w:t>
      </w:r>
    </w:p>
    <w:p>
      <w:pPr>
        <w:spacing w:after="0"/>
        <w:ind w:left="0"/>
        <w:jc w:val="both"/>
      </w:pPr>
      <w:r>
        <w:rPr>
          <w:rFonts w:ascii="Times New Roman"/>
          <w:b w:val="false"/>
          <w:i w:val="false"/>
          <w:color w:val="000000"/>
          <w:sz w:val="28"/>
        </w:rPr>
        <w:t>      !       !       !      !қамсыздандыру мекемелерi бойынша шарттар</w:t>
      </w:r>
    </w:p>
    <w:p>
      <w:pPr>
        <w:spacing w:after="0"/>
        <w:ind w:left="0"/>
        <w:jc w:val="both"/>
      </w:pPr>
      <w:r>
        <w:rPr>
          <w:rFonts w:ascii="Times New Roman"/>
          <w:b w:val="false"/>
          <w:i w:val="false"/>
          <w:color w:val="000000"/>
          <w:sz w:val="28"/>
        </w:rPr>
        <w:t>      !       !       !      !мен контингенттер жөнiндегi жоспардың</w:t>
      </w:r>
    </w:p>
    <w:p>
      <w:pPr>
        <w:spacing w:after="0"/>
        <w:ind w:left="0"/>
        <w:jc w:val="both"/>
      </w:pPr>
      <w:r>
        <w:rPr>
          <w:rFonts w:ascii="Times New Roman"/>
          <w:b w:val="false"/>
          <w:i w:val="false"/>
          <w:color w:val="000000"/>
          <w:sz w:val="28"/>
        </w:rPr>
        <w:t>      !       !       !      !орындалуы туралы есеп</w:t>
      </w:r>
    </w:p>
    <w:p>
      <w:pPr>
        <w:spacing w:after="0"/>
        <w:ind w:left="0"/>
        <w:jc w:val="both"/>
      </w:pPr>
      <w:r>
        <w:rPr>
          <w:rFonts w:ascii="Times New Roman"/>
          <w:b w:val="false"/>
          <w:i w:val="false"/>
          <w:color w:val="000000"/>
          <w:sz w:val="28"/>
        </w:rPr>
        <w:t>      !3-5    !3-5    !      !Жалпы бiлiм беретiн бастауыш, толық</w:t>
      </w:r>
    </w:p>
    <w:p>
      <w:pPr>
        <w:spacing w:after="0"/>
        <w:ind w:left="0"/>
        <w:jc w:val="both"/>
      </w:pPr>
      <w:r>
        <w:rPr>
          <w:rFonts w:ascii="Times New Roman"/>
          <w:b w:val="false"/>
          <w:i w:val="false"/>
          <w:color w:val="000000"/>
          <w:sz w:val="28"/>
        </w:rPr>
        <w:t xml:space="preserve">      !       !       !      !емес орта (тоғыз жылдық) және орта, </w:t>
      </w:r>
    </w:p>
    <w:p>
      <w:pPr>
        <w:spacing w:after="0"/>
        <w:ind w:left="0"/>
        <w:jc w:val="both"/>
      </w:pPr>
      <w:r>
        <w:rPr>
          <w:rFonts w:ascii="Times New Roman"/>
          <w:b w:val="false"/>
          <w:i w:val="false"/>
          <w:color w:val="000000"/>
          <w:sz w:val="28"/>
        </w:rPr>
        <w:t xml:space="preserve">      !       !       !      !кешкi (ауысымдық) сырттай оқытатын </w:t>
      </w:r>
    </w:p>
    <w:p>
      <w:pPr>
        <w:spacing w:after="0"/>
        <w:ind w:left="0"/>
        <w:jc w:val="both"/>
      </w:pPr>
      <w:r>
        <w:rPr>
          <w:rFonts w:ascii="Times New Roman"/>
          <w:b w:val="false"/>
          <w:i w:val="false"/>
          <w:color w:val="000000"/>
          <w:sz w:val="28"/>
        </w:rPr>
        <w:t xml:space="preserve">      !       !       !      !орта мектептер, мектеп-интернаттар, </w:t>
      </w:r>
    </w:p>
    <w:p>
      <w:pPr>
        <w:spacing w:after="0"/>
        <w:ind w:left="0"/>
        <w:jc w:val="both"/>
      </w:pPr>
      <w:r>
        <w:rPr>
          <w:rFonts w:ascii="Times New Roman"/>
          <w:b w:val="false"/>
          <w:i w:val="false"/>
          <w:color w:val="000000"/>
          <w:sz w:val="28"/>
        </w:rPr>
        <w:t>      !       !       !      !арнаулы мектептер, балабақша-мектептер,</w:t>
      </w:r>
    </w:p>
    <w:p>
      <w:pPr>
        <w:spacing w:after="0"/>
        <w:ind w:left="0"/>
        <w:jc w:val="both"/>
      </w:pPr>
      <w:r>
        <w:rPr>
          <w:rFonts w:ascii="Times New Roman"/>
          <w:b w:val="false"/>
          <w:i w:val="false"/>
          <w:color w:val="000000"/>
          <w:sz w:val="28"/>
        </w:rPr>
        <w:t xml:space="preserve">      !       !       !      !мектептердiң жанындағы интернаттар </w:t>
      </w:r>
    </w:p>
    <w:p>
      <w:pPr>
        <w:spacing w:after="0"/>
        <w:ind w:left="0"/>
        <w:jc w:val="both"/>
      </w:pPr>
      <w:r>
        <w:rPr>
          <w:rFonts w:ascii="Times New Roman"/>
          <w:b w:val="false"/>
          <w:i w:val="false"/>
          <w:color w:val="000000"/>
          <w:sz w:val="28"/>
        </w:rPr>
        <w:t>      !       !       !      !бойынша штаттар мен контингенттер</w:t>
      </w:r>
    </w:p>
    <w:p>
      <w:pPr>
        <w:spacing w:after="0"/>
        <w:ind w:left="0"/>
        <w:jc w:val="both"/>
      </w:pPr>
      <w:r>
        <w:rPr>
          <w:rFonts w:ascii="Times New Roman"/>
          <w:b w:val="false"/>
          <w:i w:val="false"/>
          <w:color w:val="000000"/>
          <w:sz w:val="28"/>
        </w:rPr>
        <w:t>      !       !       !      !жөнiндегi жоспардың орындалуы туралы</w:t>
      </w:r>
    </w:p>
    <w:p>
      <w:pPr>
        <w:spacing w:after="0"/>
        <w:ind w:left="0"/>
        <w:jc w:val="both"/>
      </w:pPr>
      <w:r>
        <w:rPr>
          <w:rFonts w:ascii="Times New Roman"/>
          <w:b w:val="false"/>
          <w:i w:val="false"/>
          <w:color w:val="000000"/>
          <w:sz w:val="28"/>
        </w:rPr>
        <w:t>      !       !       !      !есеп</w:t>
      </w:r>
    </w:p>
    <w:p>
      <w:pPr>
        <w:spacing w:after="0"/>
        <w:ind w:left="0"/>
        <w:jc w:val="both"/>
      </w:pPr>
      <w:r>
        <w:rPr>
          <w:rFonts w:ascii="Times New Roman"/>
          <w:b w:val="false"/>
          <w:i w:val="false"/>
          <w:color w:val="000000"/>
          <w:sz w:val="28"/>
        </w:rPr>
        <w:t>      !3-8    !       !      !Жоғары оқу орындары мен ғылыми-зерттеу</w:t>
      </w:r>
    </w:p>
    <w:p>
      <w:pPr>
        <w:spacing w:after="0"/>
        <w:ind w:left="0"/>
        <w:jc w:val="both"/>
      </w:pPr>
      <w:r>
        <w:rPr>
          <w:rFonts w:ascii="Times New Roman"/>
          <w:b w:val="false"/>
          <w:i w:val="false"/>
          <w:color w:val="000000"/>
          <w:sz w:val="28"/>
        </w:rPr>
        <w:t>      !       !       !      !мекемелерiнде ғылыми кадрларды даярлау</w:t>
      </w:r>
    </w:p>
    <w:p>
      <w:pPr>
        <w:spacing w:after="0"/>
        <w:ind w:left="0"/>
        <w:jc w:val="both"/>
      </w:pPr>
      <w:r>
        <w:rPr>
          <w:rFonts w:ascii="Times New Roman"/>
          <w:b w:val="false"/>
          <w:i w:val="false"/>
          <w:color w:val="000000"/>
          <w:sz w:val="28"/>
        </w:rPr>
        <w:t xml:space="preserve">      !       !       !      !жоспарының орындалуы туралы есеп </w:t>
      </w:r>
    </w:p>
    <w:p>
      <w:pPr>
        <w:spacing w:after="0"/>
        <w:ind w:left="0"/>
        <w:jc w:val="both"/>
      </w:pPr>
      <w:r>
        <w:rPr>
          <w:rFonts w:ascii="Times New Roman"/>
          <w:b w:val="false"/>
          <w:i w:val="false"/>
          <w:color w:val="000000"/>
          <w:sz w:val="28"/>
        </w:rPr>
        <w:t>      !3-12   !3-12   !      !Жетiмханалар мен ерекше режимдегi</w:t>
      </w:r>
    </w:p>
    <w:p>
      <w:pPr>
        <w:spacing w:after="0"/>
        <w:ind w:left="0"/>
        <w:jc w:val="both"/>
      </w:pPr>
      <w:r>
        <w:rPr>
          <w:rFonts w:ascii="Times New Roman"/>
          <w:b w:val="false"/>
          <w:i w:val="false"/>
          <w:color w:val="000000"/>
          <w:sz w:val="28"/>
        </w:rPr>
        <w:t>      !       !       !      !мектеп-интернаттар бойынша штаттар</w:t>
      </w:r>
    </w:p>
    <w:p>
      <w:pPr>
        <w:spacing w:after="0"/>
        <w:ind w:left="0"/>
        <w:jc w:val="both"/>
      </w:pPr>
      <w:r>
        <w:rPr>
          <w:rFonts w:ascii="Times New Roman"/>
          <w:b w:val="false"/>
          <w:i w:val="false"/>
          <w:color w:val="000000"/>
          <w:sz w:val="28"/>
        </w:rPr>
        <w:t>      !       !       !      !мен контингенттер жөнiндегi жоспардың</w:t>
      </w:r>
    </w:p>
    <w:p>
      <w:pPr>
        <w:spacing w:after="0"/>
        <w:ind w:left="0"/>
        <w:jc w:val="both"/>
      </w:pPr>
      <w:r>
        <w:rPr>
          <w:rFonts w:ascii="Times New Roman"/>
          <w:b w:val="false"/>
          <w:i w:val="false"/>
          <w:color w:val="000000"/>
          <w:sz w:val="28"/>
        </w:rPr>
        <w:t>      !       !       !      !орындалуы туралы есеп</w:t>
      </w:r>
    </w:p>
    <w:p>
      <w:pPr>
        <w:spacing w:after="0"/>
        <w:ind w:left="0"/>
        <w:jc w:val="both"/>
      </w:pPr>
      <w:r>
        <w:rPr>
          <w:rFonts w:ascii="Times New Roman"/>
          <w:b w:val="false"/>
          <w:i w:val="false"/>
          <w:color w:val="000000"/>
          <w:sz w:val="28"/>
        </w:rPr>
        <w:t>      !3-18   !3-18   !      !Аграрлық-өнеркәсiптiк кешеннiң бюджеттiк</w:t>
      </w:r>
    </w:p>
    <w:p>
      <w:pPr>
        <w:spacing w:after="0"/>
        <w:ind w:left="0"/>
        <w:jc w:val="both"/>
      </w:pPr>
      <w:r>
        <w:rPr>
          <w:rFonts w:ascii="Times New Roman"/>
          <w:b w:val="false"/>
          <w:i w:val="false"/>
          <w:color w:val="000000"/>
          <w:sz w:val="28"/>
        </w:rPr>
        <w:t xml:space="preserve">      !       !       !      !мекемелерi бойынша штаттар мен </w:t>
      </w:r>
    </w:p>
    <w:p>
      <w:pPr>
        <w:spacing w:after="0"/>
        <w:ind w:left="0"/>
        <w:jc w:val="both"/>
      </w:pPr>
      <w:r>
        <w:rPr>
          <w:rFonts w:ascii="Times New Roman"/>
          <w:b w:val="false"/>
          <w:i w:val="false"/>
          <w:color w:val="000000"/>
          <w:sz w:val="28"/>
        </w:rPr>
        <w:t>      !       !       !      !контингенттер жөнiндегi жоспардың</w:t>
      </w:r>
    </w:p>
    <w:p>
      <w:pPr>
        <w:spacing w:after="0"/>
        <w:ind w:left="0"/>
        <w:jc w:val="both"/>
      </w:pPr>
      <w:r>
        <w:rPr>
          <w:rFonts w:ascii="Times New Roman"/>
          <w:b w:val="false"/>
          <w:i w:val="false"/>
          <w:color w:val="000000"/>
          <w:sz w:val="28"/>
        </w:rPr>
        <w:t>      !       !       !      !орындалуы туралы есеп</w:t>
      </w:r>
    </w:p>
    <w:p>
      <w:pPr>
        <w:spacing w:after="0"/>
        <w:ind w:left="0"/>
        <w:jc w:val="both"/>
      </w:pPr>
      <w:r>
        <w:rPr>
          <w:rFonts w:ascii="Times New Roman"/>
          <w:b w:val="false"/>
          <w:i w:val="false"/>
          <w:color w:val="000000"/>
          <w:sz w:val="28"/>
        </w:rPr>
        <w:t>      !3-19   !3-19   !      !Басқадай мекемелер бойынша штаттар мен</w:t>
      </w:r>
    </w:p>
    <w:p>
      <w:pPr>
        <w:spacing w:after="0"/>
        <w:ind w:left="0"/>
        <w:jc w:val="both"/>
      </w:pPr>
      <w:r>
        <w:rPr>
          <w:rFonts w:ascii="Times New Roman"/>
          <w:b w:val="false"/>
          <w:i w:val="false"/>
          <w:color w:val="000000"/>
          <w:sz w:val="28"/>
        </w:rPr>
        <w:t xml:space="preserve">      !       !       !      !контингенттер жөнiндегi жоспардың </w:t>
      </w:r>
    </w:p>
    <w:p>
      <w:pPr>
        <w:spacing w:after="0"/>
        <w:ind w:left="0"/>
        <w:jc w:val="both"/>
      </w:pPr>
      <w:r>
        <w:rPr>
          <w:rFonts w:ascii="Times New Roman"/>
          <w:b w:val="false"/>
          <w:i w:val="false"/>
          <w:color w:val="000000"/>
          <w:sz w:val="28"/>
        </w:rPr>
        <w:t>      !       !       !      !орындалуы туралы есеп</w:t>
      </w:r>
    </w:p>
    <w:p>
      <w:pPr>
        <w:spacing w:after="0"/>
        <w:ind w:left="0"/>
        <w:jc w:val="both"/>
      </w:pPr>
      <w:r>
        <w:rPr>
          <w:rFonts w:ascii="Times New Roman"/>
          <w:b w:val="false"/>
          <w:i w:val="false"/>
          <w:color w:val="000000"/>
          <w:sz w:val="28"/>
        </w:rPr>
        <w:t xml:space="preserve"> 3-дс !       !       !      !Мектеп жасына дейiнгi балалар мекемелерiн</w:t>
      </w:r>
    </w:p>
    <w:p>
      <w:pPr>
        <w:spacing w:after="0"/>
        <w:ind w:left="0"/>
        <w:jc w:val="both"/>
      </w:pPr>
      <w:r>
        <w:rPr>
          <w:rFonts w:ascii="Times New Roman"/>
          <w:b w:val="false"/>
          <w:i w:val="false"/>
          <w:color w:val="000000"/>
          <w:sz w:val="28"/>
        </w:rPr>
        <w:t xml:space="preserve">      !       !       !      !ұстау жөнiндегi есеп </w:t>
      </w:r>
    </w:p>
    <w:p>
      <w:pPr>
        <w:spacing w:after="0"/>
        <w:ind w:left="0"/>
        <w:jc w:val="both"/>
      </w:pPr>
      <w:r>
        <w:rPr>
          <w:rFonts w:ascii="Times New Roman"/>
          <w:b w:val="false"/>
          <w:i w:val="false"/>
          <w:color w:val="000000"/>
          <w:sz w:val="28"/>
        </w:rPr>
        <w:t xml:space="preserve"> 3сл/м!       !       !      !Санаторий-орман және балалардың жетi</w:t>
      </w:r>
    </w:p>
    <w:p>
      <w:pPr>
        <w:spacing w:after="0"/>
        <w:ind w:left="0"/>
        <w:jc w:val="both"/>
      </w:pPr>
      <w:r>
        <w:rPr>
          <w:rFonts w:ascii="Times New Roman"/>
          <w:b w:val="false"/>
          <w:i w:val="false"/>
          <w:color w:val="000000"/>
          <w:sz w:val="28"/>
        </w:rPr>
        <w:t>      !       !       !      !жылдық музыка мектебiн ұстау жөнiндегi</w:t>
      </w:r>
    </w:p>
    <w:p>
      <w:pPr>
        <w:spacing w:after="0"/>
        <w:ind w:left="0"/>
        <w:jc w:val="both"/>
      </w:pPr>
      <w:r>
        <w:rPr>
          <w:rFonts w:ascii="Times New Roman"/>
          <w:b w:val="false"/>
          <w:i w:val="false"/>
          <w:color w:val="000000"/>
          <w:sz w:val="28"/>
        </w:rPr>
        <w:t>      !       !       !      !есеп</w:t>
      </w:r>
    </w:p>
    <w:p>
      <w:pPr>
        <w:spacing w:after="0"/>
        <w:ind w:left="0"/>
        <w:jc w:val="both"/>
      </w:pPr>
      <w:r>
        <w:rPr>
          <w:rFonts w:ascii="Times New Roman"/>
          <w:b w:val="false"/>
          <w:i w:val="false"/>
          <w:color w:val="000000"/>
          <w:sz w:val="28"/>
        </w:rPr>
        <w:t xml:space="preserve"> 4    !       !       !      !Арнаулы қаражат бойынша сметаның</w:t>
      </w:r>
    </w:p>
    <w:p>
      <w:pPr>
        <w:spacing w:after="0"/>
        <w:ind w:left="0"/>
        <w:jc w:val="both"/>
      </w:pPr>
      <w:r>
        <w:rPr>
          <w:rFonts w:ascii="Times New Roman"/>
          <w:b w:val="false"/>
          <w:i w:val="false"/>
          <w:color w:val="000000"/>
          <w:sz w:val="28"/>
        </w:rPr>
        <w:t>      !       !       !      !атқарылуы туралы есеп</w:t>
      </w:r>
    </w:p>
    <w:p>
      <w:pPr>
        <w:spacing w:after="0"/>
        <w:ind w:left="0"/>
        <w:jc w:val="both"/>
      </w:pPr>
      <w:r>
        <w:rPr>
          <w:rFonts w:ascii="Times New Roman"/>
          <w:b w:val="false"/>
          <w:i w:val="false"/>
          <w:color w:val="000000"/>
          <w:sz w:val="28"/>
        </w:rPr>
        <w:t xml:space="preserve">4 (жиы!       !       !      !Арнаулы қаражат бойынша сметаның </w:t>
      </w:r>
    </w:p>
    <w:p>
      <w:pPr>
        <w:spacing w:after="0"/>
        <w:ind w:left="0"/>
        <w:jc w:val="both"/>
      </w:pPr>
      <w:r>
        <w:rPr>
          <w:rFonts w:ascii="Times New Roman"/>
          <w:b w:val="false"/>
          <w:i w:val="false"/>
          <w:color w:val="000000"/>
          <w:sz w:val="28"/>
        </w:rPr>
        <w:t>нтық) !       !       !      !атқарылуы туралы (жиынтық) есеп</w:t>
      </w:r>
    </w:p>
    <w:p>
      <w:pPr>
        <w:spacing w:after="0"/>
        <w:ind w:left="0"/>
        <w:jc w:val="both"/>
      </w:pPr>
      <w:r>
        <w:rPr>
          <w:rFonts w:ascii="Times New Roman"/>
          <w:b w:val="false"/>
          <w:i w:val="false"/>
          <w:color w:val="000000"/>
          <w:sz w:val="28"/>
        </w:rPr>
        <w:t xml:space="preserve">4а-бюд!       !       !      !Бюджеттен тыс басқадай қаражаттың </w:t>
      </w:r>
    </w:p>
    <w:p>
      <w:pPr>
        <w:spacing w:after="0"/>
        <w:ind w:left="0"/>
        <w:jc w:val="both"/>
      </w:pPr>
      <w:r>
        <w:rPr>
          <w:rFonts w:ascii="Times New Roman"/>
          <w:b w:val="false"/>
          <w:i w:val="false"/>
          <w:color w:val="000000"/>
          <w:sz w:val="28"/>
        </w:rPr>
        <w:t>жеттен!       !       !      !қозғалысы туралы есеп</w:t>
      </w:r>
    </w:p>
    <w:p>
      <w:pPr>
        <w:spacing w:after="0"/>
        <w:ind w:left="0"/>
        <w:jc w:val="both"/>
      </w:pPr>
      <w:r>
        <w:rPr>
          <w:rFonts w:ascii="Times New Roman"/>
          <w:b w:val="false"/>
          <w:i w:val="false"/>
          <w:color w:val="000000"/>
          <w:sz w:val="28"/>
        </w:rPr>
        <w:t>тыс   !       !       !      !</w:t>
      </w:r>
    </w:p>
    <w:p>
      <w:pPr>
        <w:spacing w:after="0"/>
        <w:ind w:left="0"/>
        <w:jc w:val="both"/>
      </w:pPr>
      <w:r>
        <w:rPr>
          <w:rFonts w:ascii="Times New Roman"/>
          <w:b w:val="false"/>
          <w:i w:val="false"/>
          <w:color w:val="000000"/>
          <w:sz w:val="28"/>
        </w:rPr>
        <w:t xml:space="preserve">      !4б     !       !      !Жалпыға бiрдей бiлiм беру қоры </w:t>
      </w:r>
    </w:p>
    <w:p>
      <w:pPr>
        <w:spacing w:after="0"/>
        <w:ind w:left="0"/>
        <w:jc w:val="both"/>
      </w:pPr>
      <w:r>
        <w:rPr>
          <w:rFonts w:ascii="Times New Roman"/>
          <w:b w:val="false"/>
          <w:i w:val="false"/>
          <w:color w:val="000000"/>
          <w:sz w:val="28"/>
        </w:rPr>
        <w:t>      !       !       !      !қаражатының түсуi мен жұмсалуы туралы</w:t>
      </w:r>
    </w:p>
    <w:p>
      <w:pPr>
        <w:spacing w:after="0"/>
        <w:ind w:left="0"/>
        <w:jc w:val="both"/>
      </w:pPr>
      <w:r>
        <w:rPr>
          <w:rFonts w:ascii="Times New Roman"/>
          <w:b w:val="false"/>
          <w:i w:val="false"/>
          <w:color w:val="000000"/>
          <w:sz w:val="28"/>
        </w:rPr>
        <w:t>      !       !       !      !анықтама</w:t>
      </w:r>
    </w:p>
    <w:p>
      <w:pPr>
        <w:spacing w:after="0"/>
        <w:ind w:left="0"/>
        <w:jc w:val="both"/>
      </w:pPr>
      <w:r>
        <w:rPr>
          <w:rFonts w:ascii="Times New Roman"/>
          <w:b w:val="false"/>
          <w:i w:val="false"/>
          <w:color w:val="000000"/>
          <w:sz w:val="28"/>
        </w:rPr>
        <w:t>      !4в     !       !      !Валюта қоры қаражатының және сырттан</w:t>
      </w:r>
    </w:p>
    <w:p>
      <w:pPr>
        <w:spacing w:after="0"/>
        <w:ind w:left="0"/>
        <w:jc w:val="both"/>
      </w:pPr>
      <w:r>
        <w:rPr>
          <w:rFonts w:ascii="Times New Roman"/>
          <w:b w:val="false"/>
          <w:i w:val="false"/>
          <w:color w:val="000000"/>
          <w:sz w:val="28"/>
        </w:rPr>
        <w:t>      !       !       !      !тартылған валюта қаражатының қозғалысы</w:t>
      </w:r>
    </w:p>
    <w:p>
      <w:pPr>
        <w:spacing w:after="0"/>
        <w:ind w:left="0"/>
        <w:jc w:val="both"/>
      </w:pPr>
      <w:r>
        <w:rPr>
          <w:rFonts w:ascii="Times New Roman"/>
          <w:b w:val="false"/>
          <w:i w:val="false"/>
          <w:color w:val="000000"/>
          <w:sz w:val="28"/>
        </w:rPr>
        <w:t>      !       !       !      !туралы есеп</w:t>
      </w:r>
    </w:p>
    <w:p>
      <w:pPr>
        <w:spacing w:after="0"/>
        <w:ind w:left="0"/>
        <w:jc w:val="both"/>
      </w:pPr>
      <w:r>
        <w:rPr>
          <w:rFonts w:ascii="Times New Roman"/>
          <w:b w:val="false"/>
          <w:i w:val="false"/>
          <w:color w:val="000000"/>
          <w:sz w:val="28"/>
        </w:rPr>
        <w:t>      !4н     !       !      !Ғылыми-зерттеу жұмыстары бойынша жұмыс</w:t>
      </w:r>
    </w:p>
    <w:p>
      <w:pPr>
        <w:spacing w:after="0"/>
        <w:ind w:left="0"/>
        <w:jc w:val="both"/>
      </w:pPr>
      <w:r>
        <w:rPr>
          <w:rFonts w:ascii="Times New Roman"/>
          <w:b w:val="false"/>
          <w:i w:val="false"/>
          <w:color w:val="000000"/>
          <w:sz w:val="28"/>
        </w:rPr>
        <w:t>      !       !       !      !көлемiнiң орындалуы туралы есеп</w:t>
      </w:r>
    </w:p>
    <w:p>
      <w:pPr>
        <w:spacing w:after="0"/>
        <w:ind w:left="0"/>
        <w:jc w:val="both"/>
      </w:pPr>
      <w:r>
        <w:rPr>
          <w:rFonts w:ascii="Times New Roman"/>
          <w:b w:val="false"/>
          <w:i w:val="false"/>
          <w:color w:val="000000"/>
          <w:sz w:val="28"/>
        </w:rPr>
        <w:t xml:space="preserve">4п    !       !       !      !Тапсырмалар бойынша соманың қозғалысы </w:t>
      </w:r>
    </w:p>
    <w:p>
      <w:pPr>
        <w:spacing w:after="0"/>
        <w:ind w:left="0"/>
        <w:jc w:val="both"/>
      </w:pPr>
      <w:r>
        <w:rPr>
          <w:rFonts w:ascii="Times New Roman"/>
          <w:b w:val="false"/>
          <w:i w:val="false"/>
          <w:color w:val="000000"/>
          <w:sz w:val="28"/>
        </w:rPr>
        <w:t>      !       !       !      !туралы есеп</w:t>
      </w:r>
    </w:p>
    <w:p>
      <w:pPr>
        <w:spacing w:after="0"/>
        <w:ind w:left="0"/>
        <w:jc w:val="both"/>
      </w:pPr>
      <w:r>
        <w:rPr>
          <w:rFonts w:ascii="Times New Roman"/>
          <w:b w:val="false"/>
          <w:i w:val="false"/>
          <w:color w:val="000000"/>
          <w:sz w:val="28"/>
        </w:rPr>
        <w:t>4-13  !       !       !      !Iшкi iстер органдары жүйесiнiң бюджеттiк</w:t>
      </w:r>
    </w:p>
    <w:p>
      <w:pPr>
        <w:spacing w:after="0"/>
        <w:ind w:left="0"/>
        <w:jc w:val="both"/>
      </w:pPr>
      <w:r>
        <w:rPr>
          <w:rFonts w:ascii="Times New Roman"/>
          <w:b w:val="false"/>
          <w:i w:val="false"/>
          <w:color w:val="000000"/>
          <w:sz w:val="28"/>
        </w:rPr>
        <w:t>      !       !       !      !мекемелерi</w:t>
      </w:r>
    </w:p>
    <w:p>
      <w:pPr>
        <w:spacing w:after="0"/>
        <w:ind w:left="0"/>
        <w:jc w:val="both"/>
      </w:pPr>
      <w:r>
        <w:rPr>
          <w:rFonts w:ascii="Times New Roman"/>
          <w:b w:val="false"/>
          <w:i w:val="false"/>
          <w:color w:val="000000"/>
          <w:sz w:val="28"/>
        </w:rPr>
        <w:t>      !5      !       !      !Негiзгi қаражаттың қозғалысы туралы есеп</w:t>
      </w:r>
    </w:p>
    <w:p>
      <w:pPr>
        <w:spacing w:after="0"/>
        <w:ind w:left="0"/>
        <w:jc w:val="both"/>
      </w:pPr>
      <w:r>
        <w:rPr>
          <w:rFonts w:ascii="Times New Roman"/>
          <w:b w:val="false"/>
          <w:i w:val="false"/>
          <w:color w:val="000000"/>
          <w:sz w:val="28"/>
        </w:rPr>
        <w:t>      !6      !       !      !Материалдық құндылықтардың қозғалысы</w:t>
      </w:r>
    </w:p>
    <w:p>
      <w:pPr>
        <w:spacing w:after="0"/>
        <w:ind w:left="0"/>
        <w:jc w:val="both"/>
      </w:pPr>
      <w:r>
        <w:rPr>
          <w:rFonts w:ascii="Times New Roman"/>
          <w:b w:val="false"/>
          <w:i w:val="false"/>
          <w:color w:val="000000"/>
          <w:sz w:val="28"/>
        </w:rPr>
        <w:t>      !       !       !      !туралы есеп</w:t>
      </w:r>
    </w:p>
    <w:p>
      <w:pPr>
        <w:spacing w:after="0"/>
        <w:ind w:left="0"/>
        <w:jc w:val="both"/>
      </w:pPr>
      <w:r>
        <w:rPr>
          <w:rFonts w:ascii="Times New Roman"/>
          <w:b w:val="false"/>
          <w:i w:val="false"/>
          <w:color w:val="000000"/>
          <w:sz w:val="28"/>
        </w:rPr>
        <w:t>      !8 (бюдж!       !      !Мемлекеттiк бюджетте тұрған мекемелер</w:t>
      </w:r>
    </w:p>
    <w:p>
      <w:pPr>
        <w:spacing w:after="0"/>
        <w:ind w:left="0"/>
        <w:jc w:val="both"/>
      </w:pPr>
      <w:r>
        <w:rPr>
          <w:rFonts w:ascii="Times New Roman"/>
          <w:b w:val="false"/>
          <w:i w:val="false"/>
          <w:color w:val="000000"/>
          <w:sz w:val="28"/>
        </w:rPr>
        <w:t xml:space="preserve">      !еттiк) !       !      !мен органдар бойынша басқару аппаратын    </w:t>
      </w:r>
    </w:p>
    <w:p>
      <w:pPr>
        <w:spacing w:after="0"/>
        <w:ind w:left="0"/>
        <w:jc w:val="both"/>
      </w:pPr>
      <w:r>
        <w:rPr>
          <w:rFonts w:ascii="Times New Roman"/>
          <w:b w:val="false"/>
          <w:i w:val="false"/>
          <w:color w:val="000000"/>
          <w:sz w:val="28"/>
        </w:rPr>
        <w:t>      !       !       !      !және қызмет бабындағы жеңiл автомобильдердi</w:t>
      </w:r>
    </w:p>
    <w:p>
      <w:pPr>
        <w:spacing w:after="0"/>
        <w:ind w:left="0"/>
        <w:jc w:val="both"/>
      </w:pPr>
      <w:r>
        <w:rPr>
          <w:rFonts w:ascii="Times New Roman"/>
          <w:b w:val="false"/>
          <w:i w:val="false"/>
          <w:color w:val="000000"/>
          <w:sz w:val="28"/>
        </w:rPr>
        <w:t>      !       !       !      !жұмсалатын шығын туралы есеп</w:t>
      </w:r>
    </w:p>
    <w:p>
      <w:pPr>
        <w:spacing w:after="0"/>
        <w:ind w:left="0"/>
        <w:jc w:val="both"/>
      </w:pPr>
      <w:r>
        <w:rPr>
          <w:rFonts w:ascii="Times New Roman"/>
          <w:b w:val="false"/>
          <w:i w:val="false"/>
          <w:color w:val="000000"/>
          <w:sz w:val="28"/>
        </w:rPr>
        <w:t>      !8 (жиын!       !      !Мемлекеттiк бюджетте тұрған мекемелер мен</w:t>
      </w:r>
    </w:p>
    <w:p>
      <w:pPr>
        <w:spacing w:after="0"/>
        <w:ind w:left="0"/>
        <w:jc w:val="both"/>
      </w:pPr>
      <w:r>
        <w:rPr>
          <w:rFonts w:ascii="Times New Roman"/>
          <w:b w:val="false"/>
          <w:i w:val="false"/>
          <w:color w:val="000000"/>
          <w:sz w:val="28"/>
        </w:rPr>
        <w:t>      !тық)   !       !      !органдар бойынша басқару аппаратын және</w:t>
      </w:r>
    </w:p>
    <w:p>
      <w:pPr>
        <w:spacing w:after="0"/>
        <w:ind w:left="0"/>
        <w:jc w:val="both"/>
      </w:pPr>
      <w:r>
        <w:rPr>
          <w:rFonts w:ascii="Times New Roman"/>
          <w:b w:val="false"/>
          <w:i w:val="false"/>
          <w:color w:val="000000"/>
          <w:sz w:val="28"/>
        </w:rPr>
        <w:t xml:space="preserve">      !       !       !      !қызмет бабындағы жеңiл автомобильдердi </w:t>
      </w:r>
    </w:p>
    <w:p>
      <w:pPr>
        <w:spacing w:after="0"/>
        <w:ind w:left="0"/>
        <w:jc w:val="both"/>
      </w:pPr>
      <w:r>
        <w:rPr>
          <w:rFonts w:ascii="Times New Roman"/>
          <w:b w:val="false"/>
          <w:i w:val="false"/>
          <w:color w:val="000000"/>
          <w:sz w:val="28"/>
        </w:rPr>
        <w:t>      !       !       !      !ұстауға жұмсалатын шығын туралы жиынтық</w:t>
      </w:r>
    </w:p>
    <w:p>
      <w:pPr>
        <w:spacing w:after="0"/>
        <w:ind w:left="0"/>
        <w:jc w:val="both"/>
      </w:pPr>
      <w:r>
        <w:rPr>
          <w:rFonts w:ascii="Times New Roman"/>
          <w:b w:val="false"/>
          <w:i w:val="false"/>
          <w:color w:val="000000"/>
          <w:sz w:val="28"/>
        </w:rPr>
        <w:t>      !       !       !      !есеп</w:t>
      </w:r>
    </w:p>
    <w:p>
      <w:pPr>
        <w:spacing w:after="0"/>
        <w:ind w:left="0"/>
        <w:jc w:val="both"/>
      </w:pPr>
      <w:r>
        <w:rPr>
          <w:rFonts w:ascii="Times New Roman"/>
          <w:b w:val="false"/>
          <w:i w:val="false"/>
          <w:color w:val="000000"/>
          <w:sz w:val="28"/>
        </w:rPr>
        <w:t>      !15     !       !      !Бюджеттiк мекемелерде ақшалай қаражат пен</w:t>
      </w:r>
    </w:p>
    <w:p>
      <w:pPr>
        <w:spacing w:after="0"/>
        <w:ind w:left="0"/>
        <w:jc w:val="both"/>
      </w:pPr>
      <w:r>
        <w:rPr>
          <w:rFonts w:ascii="Times New Roman"/>
          <w:b w:val="false"/>
          <w:i w:val="false"/>
          <w:color w:val="000000"/>
          <w:sz w:val="28"/>
        </w:rPr>
        <w:t>      !       !       !      !материалдық құндылықтардың жетiспеушiлiгi</w:t>
      </w:r>
    </w:p>
    <w:p>
      <w:pPr>
        <w:spacing w:after="0"/>
        <w:ind w:left="0"/>
        <w:jc w:val="both"/>
      </w:pPr>
      <w:r>
        <w:rPr>
          <w:rFonts w:ascii="Times New Roman"/>
          <w:b w:val="false"/>
          <w:i w:val="false"/>
          <w:color w:val="000000"/>
          <w:sz w:val="28"/>
        </w:rPr>
        <w:t>      !       !       !      !мен ұрлануы туралы есеп</w:t>
      </w:r>
    </w:p>
    <w:p>
      <w:pPr>
        <w:spacing w:after="0"/>
        <w:ind w:left="0"/>
        <w:jc w:val="both"/>
      </w:pPr>
      <w:r>
        <w:rPr>
          <w:rFonts w:ascii="Times New Roman"/>
          <w:b w:val="false"/>
          <w:i w:val="false"/>
          <w:color w:val="000000"/>
          <w:sz w:val="28"/>
        </w:rPr>
        <w:t>99-АПК!       !       !      !Бюджеттен бөлiнген қаражаттың жұмсалуы</w:t>
      </w:r>
    </w:p>
    <w:p>
      <w:pPr>
        <w:spacing w:after="0"/>
        <w:ind w:left="0"/>
        <w:jc w:val="both"/>
      </w:pPr>
      <w:r>
        <w:rPr>
          <w:rFonts w:ascii="Times New Roman"/>
          <w:b w:val="false"/>
          <w:i w:val="false"/>
          <w:color w:val="000000"/>
          <w:sz w:val="28"/>
        </w:rPr>
        <w:t>      !       !       !      !туралы есеп</w:t>
      </w:r>
    </w:p>
    <w:p>
      <w:pPr>
        <w:spacing w:after="0"/>
        <w:ind w:left="0"/>
        <w:jc w:val="both"/>
      </w:pPr>
      <w:r>
        <w:rPr>
          <w:rFonts w:ascii="Times New Roman"/>
          <w:b w:val="false"/>
          <w:i w:val="false"/>
          <w:color w:val="000000"/>
          <w:sz w:val="28"/>
        </w:rPr>
        <w:t>      !       !       !1-мм  !Бюджет бойынша шығыс сметасының атқарылуы</w:t>
      </w:r>
    </w:p>
    <w:p>
      <w:pPr>
        <w:spacing w:after="0"/>
        <w:ind w:left="0"/>
        <w:jc w:val="both"/>
      </w:pPr>
      <w:r>
        <w:rPr>
          <w:rFonts w:ascii="Times New Roman"/>
          <w:b w:val="false"/>
          <w:i w:val="false"/>
          <w:color w:val="000000"/>
          <w:sz w:val="28"/>
        </w:rPr>
        <w:t>      !       !       !      !туралы айлық есеп</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 xml:space="preserve">                                           1994 жылғы 30 желтоқсандағы     </w:t>
      </w:r>
    </w:p>
    <w:p>
      <w:pPr>
        <w:spacing w:after="0"/>
        <w:ind w:left="0"/>
        <w:jc w:val="both"/>
      </w:pPr>
      <w:r>
        <w:rPr>
          <w:rFonts w:ascii="Times New Roman"/>
          <w:b w:val="false"/>
          <w:i w:val="false"/>
          <w:color w:val="000000"/>
          <w:sz w:val="28"/>
        </w:rPr>
        <w:t>                                            N 329 бұйрығымен бекітілген</w:t>
      </w:r>
    </w:p>
    <w:p>
      <w:pPr>
        <w:spacing w:after="0"/>
        <w:ind w:left="0"/>
        <w:jc w:val="both"/>
      </w:pPr>
      <w:r>
        <w:rPr>
          <w:rFonts w:ascii="Times New Roman"/>
          <w:b w:val="false"/>
          <w:i w:val="false"/>
          <w:color w:val="000000"/>
          <w:sz w:val="28"/>
        </w:rPr>
        <w:t>                                                   Нұсқаулығына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Мекемелердiң шығыс сметаларының атқарылуы туралы</w:t>
      </w:r>
    </w:p>
    <w:p>
      <w:pPr>
        <w:spacing w:after="0"/>
        <w:ind w:left="0"/>
        <w:jc w:val="both"/>
      </w:pPr>
      <w:r>
        <w:rPr>
          <w:rFonts w:ascii="Times New Roman"/>
          <w:b w:val="false"/>
          <w:i w:val="false"/>
          <w:color w:val="000000"/>
          <w:sz w:val="28"/>
        </w:rPr>
        <w:t>              жылдық және тоқсандық бухгалтерлiк есептердiң</w:t>
      </w:r>
    </w:p>
    <w:p>
      <w:pPr>
        <w:spacing w:after="0"/>
        <w:ind w:left="0"/>
        <w:jc w:val="both"/>
      </w:pPr>
      <w:r>
        <w:rPr>
          <w:rFonts w:ascii="Times New Roman"/>
          <w:b w:val="false"/>
          <w:i w:val="false"/>
          <w:color w:val="000000"/>
          <w:sz w:val="28"/>
        </w:rPr>
        <w:t>             нысандары бойынша негiзгi көрсеткiштердi келiсу</w:t>
      </w:r>
    </w:p>
    <w:p>
      <w:pPr>
        <w:spacing w:after="0"/>
        <w:ind w:left="0"/>
        <w:jc w:val="both"/>
      </w:pPr>
      <w:r>
        <w:rPr>
          <w:rFonts w:ascii="Times New Roman"/>
          <w:b w:val="false"/>
          <w:i w:val="false"/>
          <w:color w:val="000000"/>
          <w:sz w:val="28"/>
        </w:rPr>
        <w:t xml:space="preserve">                          СЫЗБА  НҰСҚАСЫ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Тексерiлетiн көрсеткiш          !      Онымен келiсiлетiн көрсеткiш</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                    !                   II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Нысан N 1 "Шығыс сметасының       Нысан N 1 "Шығыс сметасының</w:t>
      </w:r>
    </w:p>
    <w:p>
      <w:pPr>
        <w:spacing w:after="0"/>
        <w:ind w:left="0"/>
        <w:jc w:val="both"/>
      </w:pPr>
      <w:r>
        <w:rPr>
          <w:rFonts w:ascii="Times New Roman"/>
          <w:b w:val="false"/>
          <w:i w:val="false"/>
          <w:color w:val="000000"/>
          <w:sz w:val="28"/>
        </w:rPr>
        <w:t>         атқарылуы балансы"                атқарылуы балансы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3 және 4-бағананың 010-жолы плюс  1. Тиiсiнше 3 және 4-бағананың</w:t>
      </w:r>
    </w:p>
    <w:p>
      <w:pPr>
        <w:spacing w:after="0"/>
        <w:ind w:left="0"/>
        <w:jc w:val="both"/>
      </w:pPr>
      <w:r>
        <w:rPr>
          <w:rFonts w:ascii="Times New Roman"/>
          <w:b w:val="false"/>
          <w:i w:val="false"/>
          <w:color w:val="000000"/>
          <w:sz w:val="28"/>
        </w:rPr>
        <w:t>   011-жолы                             530-жолы плюс 540-жолы плюс</w:t>
      </w:r>
    </w:p>
    <w:p>
      <w:pPr>
        <w:spacing w:after="0"/>
        <w:ind w:left="0"/>
        <w:jc w:val="both"/>
      </w:pPr>
      <w:r>
        <w:rPr>
          <w:rFonts w:ascii="Times New Roman"/>
          <w:b w:val="false"/>
          <w:i w:val="false"/>
          <w:color w:val="000000"/>
          <w:sz w:val="28"/>
        </w:rPr>
        <w:t xml:space="preserve">                                        541-жолы </w:t>
      </w:r>
    </w:p>
    <w:p>
      <w:pPr>
        <w:spacing w:after="0"/>
        <w:ind w:left="0"/>
        <w:jc w:val="both"/>
      </w:pPr>
      <w:r>
        <w:rPr>
          <w:rFonts w:ascii="Times New Roman"/>
          <w:b w:val="false"/>
          <w:i w:val="false"/>
          <w:color w:val="000000"/>
          <w:sz w:val="28"/>
        </w:rPr>
        <w:t xml:space="preserve">2. 3 және 4-бағанының 080-бағанасы   2. Тиiсiнше 3 және 4-бағананың </w:t>
      </w:r>
    </w:p>
    <w:p>
      <w:pPr>
        <w:spacing w:after="0"/>
        <w:ind w:left="0"/>
        <w:jc w:val="both"/>
      </w:pPr>
      <w:r>
        <w:rPr>
          <w:rFonts w:ascii="Times New Roman"/>
          <w:b w:val="false"/>
          <w:i w:val="false"/>
          <w:color w:val="000000"/>
          <w:sz w:val="28"/>
        </w:rPr>
        <w:t>                                        550-жолы</w:t>
      </w:r>
    </w:p>
    <w:p>
      <w:pPr>
        <w:spacing w:after="0"/>
        <w:ind w:left="0"/>
        <w:jc w:val="both"/>
      </w:pPr>
      <w:r>
        <w:rPr>
          <w:rFonts w:ascii="Times New Roman"/>
          <w:b w:val="false"/>
          <w:i w:val="false"/>
          <w:color w:val="000000"/>
          <w:sz w:val="28"/>
        </w:rPr>
        <w:t xml:space="preserve">3. 4-бағананың 150-жолы плюс 180-жолы3. 4-бағананың 740-жолы плюс </w:t>
      </w:r>
    </w:p>
    <w:p>
      <w:pPr>
        <w:spacing w:after="0"/>
        <w:ind w:left="0"/>
        <w:jc w:val="both"/>
      </w:pPr>
      <w:r>
        <w:rPr>
          <w:rFonts w:ascii="Times New Roman"/>
          <w:b w:val="false"/>
          <w:i w:val="false"/>
          <w:color w:val="000000"/>
          <w:sz w:val="28"/>
        </w:rPr>
        <w:t>   плюс 390-жолы плюс 400-жолы плюс     750-жолы</w:t>
      </w:r>
    </w:p>
    <w:p>
      <w:pPr>
        <w:spacing w:after="0"/>
        <w:ind w:left="0"/>
        <w:jc w:val="both"/>
      </w:pPr>
      <w:r>
        <w:rPr>
          <w:rFonts w:ascii="Times New Roman"/>
          <w:b w:val="false"/>
          <w:i w:val="false"/>
          <w:color w:val="000000"/>
          <w:sz w:val="28"/>
        </w:rPr>
        <w:t>   410-жолы плюс 420-жолы (тоқсандық</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4. 3-бағананың 450-жолы              4. 7-бағананың 890-жолы</w:t>
      </w:r>
    </w:p>
    <w:p>
      <w:pPr>
        <w:spacing w:after="0"/>
        <w:ind w:left="0"/>
        <w:jc w:val="both"/>
      </w:pPr>
      <w:r>
        <w:rPr>
          <w:rFonts w:ascii="Times New Roman"/>
          <w:b w:val="false"/>
          <w:i w:val="false"/>
          <w:color w:val="000000"/>
          <w:sz w:val="28"/>
        </w:rPr>
        <w:t>5. 4-бағананың 450-жолы              5. 7-бағананың 980-жолы</w:t>
      </w:r>
    </w:p>
    <w:p>
      <w:pPr>
        <w:spacing w:after="0"/>
        <w:ind w:left="0"/>
        <w:jc w:val="both"/>
      </w:pPr>
      <w:r>
        <w:rPr>
          <w:rFonts w:ascii="Times New Roman"/>
          <w:b w:val="false"/>
          <w:i w:val="false"/>
          <w:color w:val="000000"/>
          <w:sz w:val="28"/>
        </w:rPr>
        <w:t>6. 3-бағананың 750-жолы              6. 8-бағананың 890-жолы</w:t>
      </w:r>
    </w:p>
    <w:p>
      <w:pPr>
        <w:spacing w:after="0"/>
        <w:ind w:left="0"/>
        <w:jc w:val="both"/>
      </w:pPr>
      <w:r>
        <w:rPr>
          <w:rFonts w:ascii="Times New Roman"/>
          <w:b w:val="false"/>
          <w:i w:val="false"/>
          <w:color w:val="000000"/>
          <w:sz w:val="28"/>
        </w:rPr>
        <w:t>7. 4-бағананың 750-жолы              7. 8-бағананың 980-жолы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Нысан N 2 "Мекемелердiң шығыс</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сметасының атқарылуы туралы</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3-бағананың 330-жолы минус 8. 2-нысанның 7-бағанасының </w:t>
      </w:r>
    </w:p>
    <w:bookmarkStart w:name="z25"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3-бағананың 330-жолы (тоқсандық      140-жолы плюс 2-2-нысанның</w:t>
      </w:r>
    </w:p>
    <w:p>
      <w:pPr>
        <w:spacing w:after="0"/>
        <w:ind w:left="0"/>
        <w:jc w:val="both"/>
      </w:pPr>
      <w:r>
        <w:rPr>
          <w:rFonts w:ascii="Times New Roman"/>
          <w:b w:val="false"/>
          <w:i w:val="false"/>
          <w:color w:val="000000"/>
          <w:sz w:val="28"/>
        </w:rPr>
        <w:t>   есеп)                                6-бағанасының 080-жолы плюс</w:t>
      </w:r>
    </w:p>
    <w:p>
      <w:pPr>
        <w:spacing w:after="0"/>
        <w:ind w:left="0"/>
        <w:jc w:val="both"/>
      </w:pPr>
      <w:r>
        <w:rPr>
          <w:rFonts w:ascii="Times New Roman"/>
          <w:b w:val="false"/>
          <w:i w:val="false"/>
          <w:color w:val="000000"/>
          <w:sz w:val="28"/>
        </w:rPr>
        <w:t>                                        2-д нысанның 4-бағанасының</w:t>
      </w:r>
    </w:p>
    <w:p>
      <w:pPr>
        <w:spacing w:after="0"/>
        <w:ind w:left="0"/>
        <w:jc w:val="both"/>
      </w:pPr>
      <w:r>
        <w:rPr>
          <w:rFonts w:ascii="Times New Roman"/>
          <w:b w:val="false"/>
          <w:i w:val="false"/>
          <w:color w:val="000000"/>
          <w:sz w:val="28"/>
        </w:rPr>
        <w:t>                                        060-жолы плюс 2-сз нысанның</w:t>
      </w:r>
    </w:p>
    <w:p>
      <w:pPr>
        <w:spacing w:after="0"/>
        <w:ind w:left="0"/>
        <w:jc w:val="both"/>
      </w:pPr>
      <w:r>
        <w:rPr>
          <w:rFonts w:ascii="Times New Roman"/>
          <w:b w:val="false"/>
          <w:i w:val="false"/>
          <w:color w:val="000000"/>
          <w:sz w:val="28"/>
        </w:rPr>
        <w:t>                                        3-бағанасының 120-нысаны плюс</w:t>
      </w:r>
    </w:p>
    <w:p>
      <w:pPr>
        <w:spacing w:after="0"/>
        <w:ind w:left="0"/>
        <w:jc w:val="both"/>
      </w:pPr>
      <w:r>
        <w:rPr>
          <w:rFonts w:ascii="Times New Roman"/>
          <w:b w:val="false"/>
          <w:i w:val="false"/>
          <w:color w:val="000000"/>
          <w:sz w:val="28"/>
        </w:rPr>
        <w:t>                                        2-он нысанның 3-бағанасының</w:t>
      </w:r>
    </w:p>
    <w:p>
      <w:pPr>
        <w:spacing w:after="0"/>
        <w:ind w:left="0"/>
        <w:jc w:val="both"/>
      </w:pPr>
      <w:r>
        <w:rPr>
          <w:rFonts w:ascii="Times New Roman"/>
          <w:b w:val="false"/>
          <w:i w:val="false"/>
          <w:color w:val="000000"/>
          <w:sz w:val="28"/>
        </w:rPr>
        <w:t xml:space="preserve">                                        020-жолы плюс 2-оп нысанның </w:t>
      </w:r>
    </w:p>
    <w:p>
      <w:pPr>
        <w:spacing w:after="0"/>
        <w:ind w:left="0"/>
        <w:jc w:val="both"/>
      </w:pPr>
      <w:r>
        <w:rPr>
          <w:rFonts w:ascii="Times New Roman"/>
          <w:b w:val="false"/>
          <w:i w:val="false"/>
          <w:color w:val="000000"/>
          <w:sz w:val="28"/>
        </w:rPr>
        <w:t xml:space="preserve">                                        3-бағанасының 110-жолы плюс </w:t>
      </w:r>
    </w:p>
    <w:p>
      <w:pPr>
        <w:spacing w:after="0"/>
        <w:ind w:left="0"/>
        <w:jc w:val="both"/>
      </w:pPr>
      <w:r>
        <w:rPr>
          <w:rFonts w:ascii="Times New Roman"/>
          <w:b w:val="false"/>
          <w:i w:val="false"/>
          <w:color w:val="000000"/>
          <w:sz w:val="28"/>
        </w:rPr>
        <w:t>                                        2-пп нысанның 3-бағанасының</w:t>
      </w:r>
    </w:p>
    <w:p>
      <w:pPr>
        <w:spacing w:after="0"/>
        <w:ind w:left="0"/>
        <w:jc w:val="both"/>
      </w:pPr>
      <w:r>
        <w:rPr>
          <w:rFonts w:ascii="Times New Roman"/>
          <w:b w:val="false"/>
          <w:i w:val="false"/>
          <w:color w:val="000000"/>
          <w:sz w:val="28"/>
        </w:rPr>
        <w:t>                                        140-жолы</w:t>
      </w:r>
    </w:p>
    <w:p>
      <w:pPr>
        <w:spacing w:after="0"/>
        <w:ind w:left="0"/>
        <w:jc w:val="both"/>
      </w:pPr>
      <w:r>
        <w:rPr>
          <w:rFonts w:ascii="Times New Roman"/>
          <w:b w:val="false"/>
          <w:i w:val="false"/>
          <w:color w:val="000000"/>
          <w:sz w:val="28"/>
        </w:rPr>
        <w:t>9. 7-бағананың 900-жолы минус        9. 2-нысанның 6-бағанасының 140-жо</w:t>
      </w:r>
    </w:p>
    <w:p>
      <w:pPr>
        <w:spacing w:after="0"/>
        <w:ind w:left="0"/>
        <w:jc w:val="both"/>
      </w:pPr>
      <w:r>
        <w:rPr>
          <w:rFonts w:ascii="Times New Roman"/>
          <w:b w:val="false"/>
          <w:i w:val="false"/>
          <w:color w:val="000000"/>
          <w:sz w:val="28"/>
        </w:rPr>
        <w:t xml:space="preserve">   4-бағананың 140-жолы (тоқсандық      лы плюс 2-2 нысанның 5-бағанасы </w:t>
      </w:r>
    </w:p>
    <w:p>
      <w:pPr>
        <w:spacing w:after="0"/>
        <w:ind w:left="0"/>
        <w:jc w:val="both"/>
      </w:pPr>
      <w:r>
        <w:rPr>
          <w:rFonts w:ascii="Times New Roman"/>
          <w:b w:val="false"/>
          <w:i w:val="false"/>
          <w:color w:val="000000"/>
          <w:sz w:val="28"/>
        </w:rPr>
        <w:t xml:space="preserve">   есеп)                                ның 080-жолы (2-д, 2-сз, 2-он, </w:t>
      </w:r>
    </w:p>
    <w:p>
      <w:pPr>
        <w:spacing w:after="0"/>
        <w:ind w:left="0"/>
        <w:jc w:val="both"/>
      </w:pPr>
      <w:r>
        <w:rPr>
          <w:rFonts w:ascii="Times New Roman"/>
          <w:b w:val="false"/>
          <w:i w:val="false"/>
          <w:color w:val="000000"/>
          <w:sz w:val="28"/>
        </w:rPr>
        <w:t>                                        2-оп, 2-пп нысандарда есеп әзiр</w:t>
      </w:r>
    </w:p>
    <w:p>
      <w:pPr>
        <w:spacing w:after="0"/>
        <w:ind w:left="0"/>
        <w:jc w:val="both"/>
      </w:pPr>
      <w:r>
        <w:rPr>
          <w:rFonts w:ascii="Times New Roman"/>
          <w:b w:val="false"/>
          <w:i w:val="false"/>
          <w:color w:val="000000"/>
          <w:sz w:val="28"/>
        </w:rPr>
        <w:t xml:space="preserve">                                        лейтiн министрлiктер мен </w:t>
      </w:r>
    </w:p>
    <w:p>
      <w:pPr>
        <w:spacing w:after="0"/>
        <w:ind w:left="0"/>
        <w:jc w:val="both"/>
      </w:pPr>
      <w:r>
        <w:rPr>
          <w:rFonts w:ascii="Times New Roman"/>
          <w:b w:val="false"/>
          <w:i w:val="false"/>
          <w:color w:val="000000"/>
          <w:sz w:val="28"/>
        </w:rPr>
        <w:t>                                        ведомстволардан басқа)</w:t>
      </w:r>
    </w:p>
    <w:p>
      <w:pPr>
        <w:spacing w:after="0"/>
        <w:ind w:left="0"/>
        <w:jc w:val="both"/>
      </w:pPr>
      <w:r>
        <w:rPr>
          <w:rFonts w:ascii="Times New Roman"/>
          <w:b w:val="false"/>
          <w:i w:val="false"/>
          <w:color w:val="000000"/>
          <w:sz w:val="28"/>
        </w:rPr>
        <w:t>10.3-бағананың 850-жолы плюс         10.7-бағананың 140-жолы</w:t>
      </w:r>
    </w:p>
    <w:p>
      <w:pPr>
        <w:spacing w:after="0"/>
        <w:ind w:left="0"/>
        <w:jc w:val="both"/>
      </w:pPr>
      <w:r>
        <w:rPr>
          <w:rFonts w:ascii="Times New Roman"/>
          <w:b w:val="false"/>
          <w:i w:val="false"/>
          <w:color w:val="000000"/>
          <w:sz w:val="28"/>
        </w:rPr>
        <w:t>   4-бағананың 330-жолы минус</w:t>
      </w:r>
    </w:p>
    <w:p>
      <w:pPr>
        <w:spacing w:after="0"/>
        <w:ind w:left="0"/>
        <w:jc w:val="both"/>
      </w:pPr>
      <w:r>
        <w:rPr>
          <w:rFonts w:ascii="Times New Roman"/>
          <w:b w:val="false"/>
          <w:i w:val="false"/>
          <w:color w:val="000000"/>
          <w:sz w:val="28"/>
        </w:rPr>
        <w:t>   3-бағананың 330-жолы (жылдық</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 xml:space="preserve">11.7-бағананың 900-жолы минус        11.2-нысанның 6-бағанасының </w:t>
      </w:r>
    </w:p>
    <w:p>
      <w:pPr>
        <w:spacing w:after="0"/>
        <w:ind w:left="0"/>
        <w:jc w:val="both"/>
      </w:pPr>
      <w:r>
        <w:rPr>
          <w:rFonts w:ascii="Times New Roman"/>
          <w:b w:val="false"/>
          <w:i w:val="false"/>
          <w:color w:val="000000"/>
          <w:sz w:val="28"/>
        </w:rPr>
        <w:t xml:space="preserve">   3-бағананың 830-жолы (жылдық        140-жолы плюс 2-2-нысанның </w:t>
      </w:r>
    </w:p>
    <w:p>
      <w:pPr>
        <w:spacing w:after="0"/>
        <w:ind w:left="0"/>
        <w:jc w:val="both"/>
      </w:pPr>
      <w:r>
        <w:rPr>
          <w:rFonts w:ascii="Times New Roman"/>
          <w:b w:val="false"/>
          <w:i w:val="false"/>
          <w:color w:val="000000"/>
          <w:sz w:val="28"/>
        </w:rPr>
        <w:t>   есеп)                               5-бағанасының 080-жолы (2-д,</w:t>
      </w:r>
    </w:p>
    <w:p>
      <w:pPr>
        <w:spacing w:after="0"/>
        <w:ind w:left="0"/>
        <w:jc w:val="both"/>
      </w:pPr>
      <w:r>
        <w:rPr>
          <w:rFonts w:ascii="Times New Roman"/>
          <w:b w:val="false"/>
          <w:i w:val="false"/>
          <w:color w:val="000000"/>
          <w:sz w:val="28"/>
        </w:rPr>
        <w:t>                                        2-сз, 2-он, 2-оп, 2-пп</w:t>
      </w:r>
    </w:p>
    <w:p>
      <w:pPr>
        <w:spacing w:after="0"/>
        <w:ind w:left="0"/>
        <w:jc w:val="both"/>
      </w:pPr>
      <w:r>
        <w:rPr>
          <w:rFonts w:ascii="Times New Roman"/>
          <w:b w:val="false"/>
          <w:i w:val="false"/>
          <w:color w:val="000000"/>
          <w:sz w:val="28"/>
        </w:rPr>
        <w:t>                                        нысандарда есеп әзiрлейтiн</w:t>
      </w:r>
    </w:p>
    <w:p>
      <w:pPr>
        <w:spacing w:after="0"/>
        <w:ind w:left="0"/>
        <w:jc w:val="both"/>
      </w:pPr>
      <w:r>
        <w:rPr>
          <w:rFonts w:ascii="Times New Roman"/>
          <w:b w:val="false"/>
          <w:i w:val="false"/>
          <w:color w:val="000000"/>
          <w:sz w:val="28"/>
        </w:rPr>
        <w:t>                                        министрлiктер мен ведомствола</w:t>
      </w:r>
    </w:p>
    <w:p>
      <w:pPr>
        <w:spacing w:after="0"/>
        <w:ind w:left="0"/>
        <w:jc w:val="both"/>
      </w:pPr>
      <w:r>
        <w:rPr>
          <w:rFonts w:ascii="Times New Roman"/>
          <w:b w:val="false"/>
          <w:i w:val="false"/>
          <w:color w:val="000000"/>
          <w:sz w:val="28"/>
        </w:rPr>
        <w:t>                                        рдан басқа)</w:t>
      </w:r>
    </w:p>
    <w:p>
      <w:pPr>
        <w:spacing w:after="0"/>
        <w:ind w:left="0"/>
        <w:jc w:val="both"/>
      </w:pPr>
      <w:r>
        <w:rPr>
          <w:rFonts w:ascii="Times New Roman"/>
          <w:b w:val="false"/>
          <w:i w:val="false"/>
          <w:color w:val="000000"/>
          <w:sz w:val="28"/>
        </w:rPr>
        <w:t xml:space="preserve">12.3-бағананың 850-жолы плюс         12.2-нысанның 7-бағанасының </w:t>
      </w:r>
    </w:p>
    <w:p>
      <w:pPr>
        <w:spacing w:after="0"/>
        <w:ind w:left="0"/>
        <w:jc w:val="both"/>
      </w:pPr>
      <w:r>
        <w:rPr>
          <w:rFonts w:ascii="Times New Roman"/>
          <w:b w:val="false"/>
          <w:i w:val="false"/>
          <w:color w:val="000000"/>
          <w:sz w:val="28"/>
        </w:rPr>
        <w:t>   4-бағананың 330-жолы минус           140-жолы плюс 2-2-нысанның</w:t>
      </w:r>
    </w:p>
    <w:p>
      <w:pPr>
        <w:spacing w:after="0"/>
        <w:ind w:left="0"/>
        <w:jc w:val="both"/>
      </w:pPr>
      <w:r>
        <w:rPr>
          <w:rFonts w:ascii="Times New Roman"/>
          <w:b w:val="false"/>
          <w:i w:val="false"/>
          <w:color w:val="000000"/>
          <w:sz w:val="28"/>
        </w:rPr>
        <w:t>   3-бағананың 330-жолы (жылдық         6-бағанасының 080-жолы плюс 2-д</w:t>
      </w:r>
    </w:p>
    <w:p>
      <w:pPr>
        <w:spacing w:after="0"/>
        <w:ind w:left="0"/>
        <w:jc w:val="both"/>
      </w:pPr>
      <w:r>
        <w:rPr>
          <w:rFonts w:ascii="Times New Roman"/>
          <w:b w:val="false"/>
          <w:i w:val="false"/>
          <w:color w:val="000000"/>
          <w:sz w:val="28"/>
        </w:rPr>
        <w:t xml:space="preserve">   есеп)                                нысанның 4-бағанасының 060-жолы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плюс 2-сз нысанның 3-бағанасының</w:t>
      </w:r>
    </w:p>
    <w:p>
      <w:pPr>
        <w:spacing w:after="0"/>
        <w:ind w:left="0"/>
        <w:jc w:val="both"/>
      </w:pPr>
      <w:r>
        <w:rPr>
          <w:rFonts w:ascii="Times New Roman"/>
          <w:b w:val="false"/>
          <w:i w:val="false"/>
          <w:color w:val="000000"/>
          <w:sz w:val="28"/>
        </w:rPr>
        <w:t>                                        120-нысаны плюс 2-он нысанның</w:t>
      </w:r>
    </w:p>
    <w:p>
      <w:pPr>
        <w:spacing w:after="0"/>
        <w:ind w:left="0"/>
        <w:jc w:val="both"/>
      </w:pPr>
      <w:r>
        <w:rPr>
          <w:rFonts w:ascii="Times New Roman"/>
          <w:b w:val="false"/>
          <w:i w:val="false"/>
          <w:color w:val="000000"/>
          <w:sz w:val="28"/>
        </w:rPr>
        <w:t>                                        3-бағанасының 020-жолы плюс</w:t>
      </w:r>
    </w:p>
    <w:p>
      <w:pPr>
        <w:spacing w:after="0"/>
        <w:ind w:left="0"/>
        <w:jc w:val="both"/>
      </w:pPr>
      <w:r>
        <w:rPr>
          <w:rFonts w:ascii="Times New Roman"/>
          <w:b w:val="false"/>
          <w:i w:val="false"/>
          <w:color w:val="000000"/>
          <w:sz w:val="28"/>
        </w:rPr>
        <w:t>                                        2-оп нысанның 3-бағанасының</w:t>
      </w:r>
    </w:p>
    <w:p>
      <w:pPr>
        <w:spacing w:after="0"/>
        <w:ind w:left="0"/>
        <w:jc w:val="both"/>
      </w:pPr>
      <w:r>
        <w:rPr>
          <w:rFonts w:ascii="Times New Roman"/>
          <w:b w:val="false"/>
          <w:i w:val="false"/>
          <w:color w:val="000000"/>
          <w:sz w:val="28"/>
        </w:rPr>
        <w:t>                                        140-жолы плюс 2-пп нысанның</w:t>
      </w:r>
    </w:p>
    <w:p>
      <w:pPr>
        <w:spacing w:after="0"/>
        <w:ind w:left="0"/>
        <w:jc w:val="both"/>
      </w:pPr>
      <w:r>
        <w:rPr>
          <w:rFonts w:ascii="Times New Roman"/>
          <w:b w:val="false"/>
          <w:i w:val="false"/>
          <w:color w:val="000000"/>
          <w:sz w:val="28"/>
        </w:rPr>
        <w:t xml:space="preserve">                                        3-бағанасының 140-жолы </w:t>
      </w:r>
    </w:p>
    <w:p>
      <w:pPr>
        <w:spacing w:after="0"/>
        <w:ind w:left="0"/>
        <w:jc w:val="both"/>
      </w:pPr>
      <w:r>
        <w:rPr>
          <w:rFonts w:ascii="Times New Roman"/>
          <w:b w:val="false"/>
          <w:i w:val="false"/>
          <w:color w:val="000000"/>
          <w:sz w:val="28"/>
        </w:rPr>
        <w:t xml:space="preserve">13.8-бағананың 900-жолы минус        13.2-нысанның 6-бағанасының </w:t>
      </w:r>
    </w:p>
    <w:p>
      <w:pPr>
        <w:spacing w:after="0"/>
        <w:ind w:left="0"/>
        <w:jc w:val="both"/>
      </w:pPr>
      <w:r>
        <w:rPr>
          <w:rFonts w:ascii="Times New Roman"/>
          <w:b w:val="false"/>
          <w:i w:val="false"/>
          <w:color w:val="000000"/>
          <w:sz w:val="28"/>
        </w:rPr>
        <w:t>   4-бағананың 150-жолы (тоқсандық      170-жолы плюс 2-2-нысанның</w:t>
      </w:r>
    </w:p>
    <w:p>
      <w:pPr>
        <w:spacing w:after="0"/>
        <w:ind w:left="0"/>
        <w:jc w:val="both"/>
      </w:pPr>
      <w:r>
        <w:rPr>
          <w:rFonts w:ascii="Times New Roman"/>
          <w:b w:val="false"/>
          <w:i w:val="false"/>
          <w:color w:val="000000"/>
          <w:sz w:val="28"/>
        </w:rPr>
        <w:t>   есеп)                                5-бағанасының 010-жолы</w:t>
      </w:r>
    </w:p>
    <w:p>
      <w:pPr>
        <w:spacing w:after="0"/>
        <w:ind w:left="0"/>
        <w:jc w:val="both"/>
      </w:pPr>
      <w:r>
        <w:rPr>
          <w:rFonts w:ascii="Times New Roman"/>
          <w:b w:val="false"/>
          <w:i w:val="false"/>
          <w:color w:val="000000"/>
          <w:sz w:val="28"/>
        </w:rPr>
        <w:t xml:space="preserve">14.4-бағананың 420-жолы минус        14.2-нысанның 7-бағанасының </w:t>
      </w:r>
    </w:p>
    <w:p>
      <w:pPr>
        <w:spacing w:after="0"/>
        <w:ind w:left="0"/>
        <w:jc w:val="both"/>
      </w:pPr>
      <w:r>
        <w:rPr>
          <w:rFonts w:ascii="Times New Roman"/>
          <w:b w:val="false"/>
          <w:i w:val="false"/>
          <w:color w:val="000000"/>
          <w:sz w:val="28"/>
        </w:rPr>
        <w:t>   3-бағананың 420-жолы (тоқсандық      170-жолы плюс 2-2-нысанның</w:t>
      </w:r>
    </w:p>
    <w:p>
      <w:pPr>
        <w:spacing w:after="0"/>
        <w:ind w:left="0"/>
        <w:jc w:val="both"/>
      </w:pPr>
      <w:r>
        <w:rPr>
          <w:rFonts w:ascii="Times New Roman"/>
          <w:b w:val="false"/>
          <w:i w:val="false"/>
          <w:color w:val="000000"/>
          <w:sz w:val="28"/>
        </w:rPr>
        <w:t>   есеп)                                6-бағанасының 010-жолы</w:t>
      </w:r>
    </w:p>
    <w:p>
      <w:pPr>
        <w:spacing w:after="0"/>
        <w:ind w:left="0"/>
        <w:jc w:val="both"/>
      </w:pPr>
      <w:r>
        <w:rPr>
          <w:rFonts w:ascii="Times New Roman"/>
          <w:b w:val="false"/>
          <w:i w:val="false"/>
          <w:color w:val="000000"/>
          <w:sz w:val="28"/>
        </w:rPr>
        <w:t xml:space="preserve">15.8-бағананың 900-жолы минус        15.2-нысанның 6-бағанасының </w:t>
      </w:r>
    </w:p>
    <w:p>
      <w:pPr>
        <w:spacing w:after="0"/>
        <w:ind w:left="0"/>
        <w:jc w:val="both"/>
      </w:pPr>
      <w:r>
        <w:rPr>
          <w:rFonts w:ascii="Times New Roman"/>
          <w:b w:val="false"/>
          <w:i w:val="false"/>
          <w:color w:val="000000"/>
          <w:sz w:val="28"/>
        </w:rPr>
        <w:t>   4-бағананың 830-жолы (жылдық         170-жолы плюс 2-2-нысанның</w:t>
      </w:r>
    </w:p>
    <w:p>
      <w:pPr>
        <w:spacing w:after="0"/>
        <w:ind w:left="0"/>
        <w:jc w:val="both"/>
      </w:pPr>
      <w:r>
        <w:rPr>
          <w:rFonts w:ascii="Times New Roman"/>
          <w:b w:val="false"/>
          <w:i w:val="false"/>
          <w:color w:val="000000"/>
          <w:sz w:val="28"/>
        </w:rPr>
        <w:t>   есеп)                                5-бағанасының 010-жолы</w:t>
      </w:r>
    </w:p>
    <w:p>
      <w:pPr>
        <w:spacing w:after="0"/>
        <w:ind w:left="0"/>
        <w:jc w:val="both"/>
      </w:pPr>
      <w:r>
        <w:rPr>
          <w:rFonts w:ascii="Times New Roman"/>
          <w:b w:val="false"/>
          <w:i w:val="false"/>
          <w:color w:val="000000"/>
          <w:sz w:val="28"/>
        </w:rPr>
        <w:t>16.4-бағананың 840-жолы плюс         16.2-нысанның 7-бағанасының</w:t>
      </w:r>
    </w:p>
    <w:p>
      <w:pPr>
        <w:spacing w:after="0"/>
        <w:ind w:left="0"/>
        <w:jc w:val="both"/>
      </w:pPr>
      <w:r>
        <w:rPr>
          <w:rFonts w:ascii="Times New Roman"/>
          <w:b w:val="false"/>
          <w:i w:val="false"/>
          <w:color w:val="000000"/>
          <w:sz w:val="28"/>
        </w:rPr>
        <w:t>   4-бағананың 420-жолы минус           170-жолы плюс 2-2-нысанның</w:t>
      </w:r>
    </w:p>
    <w:p>
      <w:pPr>
        <w:spacing w:after="0"/>
        <w:ind w:left="0"/>
        <w:jc w:val="both"/>
      </w:pPr>
      <w:r>
        <w:rPr>
          <w:rFonts w:ascii="Times New Roman"/>
          <w:b w:val="false"/>
          <w:i w:val="false"/>
          <w:color w:val="000000"/>
          <w:sz w:val="28"/>
        </w:rPr>
        <w:t>   3-бағананың 420-жолы (жылдық         5-бағанасының 010-жолы</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4"/>
    <w:p>
      <w:pPr>
        <w:spacing w:after="0"/>
        <w:ind w:left="0"/>
        <w:jc w:val="both"/>
      </w:pPr>
      <w:r>
        <w:rPr>
          <w:rFonts w:ascii="Times New Roman"/>
          <w:b w:val="false"/>
          <w:i w:val="false"/>
          <w:color w:val="000000"/>
          <w:sz w:val="28"/>
        </w:rPr>
        <w:t>
                                     Нысан N 4 "Арнаулы қаражат</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бойынша сметаның атқарылуы </w:t>
      </w:r>
    </w:p>
    <w:p>
      <w:pPr>
        <w:spacing w:after="0"/>
        <w:ind w:left="0"/>
        <w:jc w:val="both"/>
      </w:pPr>
      <w:r>
        <w:rPr>
          <w:rFonts w:ascii="Times New Roman"/>
          <w:b w:val="false"/>
          <w:i w:val="false"/>
          <w:color w:val="000000"/>
          <w:sz w:val="28"/>
        </w:rPr>
        <w:t>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17.3 және 4-бағананың 720-жолы 17.Тиiсiнше 4-бағананың 010-жолы </w:t>
      </w:r>
    </w:p>
    <w:bookmarkStart w:name="z27"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(жылдық есеп)                        және 170-жолдары</w:t>
      </w:r>
    </w:p>
    <w:p>
      <w:pPr>
        <w:spacing w:after="0"/>
        <w:ind w:left="0"/>
        <w:jc w:val="both"/>
      </w:pPr>
      <w:r>
        <w:rPr>
          <w:rFonts w:ascii="Times New Roman"/>
          <w:b w:val="false"/>
          <w:i w:val="false"/>
          <w:color w:val="000000"/>
          <w:sz w:val="28"/>
        </w:rPr>
        <w:t>18.3 және 4-бағананың 200-жолы       18.Тиiсiнше 4-бағананың 020 және</w:t>
      </w:r>
    </w:p>
    <w:p>
      <w:pPr>
        <w:spacing w:after="0"/>
        <w:ind w:left="0"/>
        <w:jc w:val="both"/>
      </w:pPr>
      <w:r>
        <w:rPr>
          <w:rFonts w:ascii="Times New Roman"/>
          <w:b w:val="false"/>
          <w:i w:val="false"/>
          <w:color w:val="000000"/>
          <w:sz w:val="28"/>
        </w:rPr>
        <w:t>                                        180-жолдары</w:t>
      </w:r>
    </w:p>
    <w:p>
      <w:pPr>
        <w:spacing w:after="0"/>
        <w:ind w:left="0"/>
        <w:jc w:val="both"/>
      </w:pPr>
      <w:r>
        <w:rPr>
          <w:rFonts w:ascii="Times New Roman"/>
          <w:b w:val="false"/>
          <w:i w:val="false"/>
          <w:color w:val="000000"/>
          <w:sz w:val="28"/>
        </w:rPr>
        <w:t>19.4-бағананың 720-жолы минус        19.4-бағананың 030-жолы минус</w:t>
      </w:r>
    </w:p>
    <w:p>
      <w:pPr>
        <w:spacing w:after="0"/>
        <w:ind w:left="0"/>
        <w:jc w:val="both"/>
      </w:pPr>
      <w:r>
        <w:rPr>
          <w:rFonts w:ascii="Times New Roman"/>
          <w:b w:val="false"/>
          <w:i w:val="false"/>
          <w:color w:val="000000"/>
          <w:sz w:val="28"/>
        </w:rPr>
        <w:t>   3-бағананың 720-жолы (тоқсандық      130-жолы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20.4-бағананың 100-жолы плюс         20.4-бағананың 050 жолы</w:t>
      </w:r>
    </w:p>
    <w:p>
      <w:pPr>
        <w:spacing w:after="0"/>
        <w:ind w:left="0"/>
        <w:jc w:val="both"/>
      </w:pPr>
      <w:r>
        <w:rPr>
          <w:rFonts w:ascii="Times New Roman"/>
          <w:b w:val="false"/>
          <w:i w:val="false"/>
          <w:color w:val="000000"/>
          <w:sz w:val="28"/>
        </w:rPr>
        <w:t xml:space="preserve">   4-бағананың 360-жолы минус </w:t>
      </w:r>
    </w:p>
    <w:p>
      <w:pPr>
        <w:spacing w:after="0"/>
        <w:ind w:left="0"/>
        <w:jc w:val="both"/>
      </w:pPr>
      <w:r>
        <w:rPr>
          <w:rFonts w:ascii="Times New Roman"/>
          <w:b w:val="false"/>
          <w:i w:val="false"/>
          <w:color w:val="000000"/>
          <w:sz w:val="28"/>
        </w:rPr>
        <w:t>   3-бағананың 360-жолы (тоқсандық</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xml:space="preserve">
                                     Нысан N 4-В "Валюта қоры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қаражатының және сырттан тартылған</w:t>
      </w:r>
    </w:p>
    <w:p>
      <w:pPr>
        <w:spacing w:after="0"/>
        <w:ind w:left="0"/>
        <w:jc w:val="both"/>
      </w:pPr>
      <w:r>
        <w:rPr>
          <w:rFonts w:ascii="Times New Roman"/>
          <w:b w:val="false"/>
          <w:i w:val="false"/>
          <w:color w:val="000000"/>
          <w:sz w:val="28"/>
        </w:rPr>
        <w:t xml:space="preserve">                                     валюталық қаражаттың қозғалысы </w:t>
      </w:r>
    </w:p>
    <w:p>
      <w:pPr>
        <w:spacing w:after="0"/>
        <w:ind w:left="0"/>
        <w:jc w:val="both"/>
      </w:pPr>
      <w:r>
        <w:rPr>
          <w:rFonts w:ascii="Times New Roman"/>
          <w:b w:val="false"/>
          <w:i w:val="false"/>
          <w:color w:val="000000"/>
          <w:sz w:val="28"/>
        </w:rPr>
        <w:t>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21.3 және 4-бағананың 534-жолы 21.Тиiсiнше 3-бағананың 010 және </w:t>
      </w:r>
      <w:r>
        <w:br/>
      </w:r>
      <w:r>
        <w:rPr>
          <w:rFonts w:ascii="Times New Roman"/>
          <w:b w:val="false"/>
          <w:i w:val="false"/>
          <w:color w:val="000000"/>
          <w:sz w:val="28"/>
        </w:rPr>
        <w:t xml:space="preserve">
                                         120-жолдары 22.4-бағананың 534-жолы минус 22.3-бағананың 020-жолы </w:t>
      </w:r>
      <w:r>
        <w:br/>
      </w:r>
      <w:r>
        <w:rPr>
          <w:rFonts w:ascii="Times New Roman"/>
          <w:b w:val="false"/>
          <w:i w:val="false"/>
          <w:color w:val="000000"/>
          <w:sz w:val="28"/>
        </w:rPr>
        <w:t xml:space="preserve">
    3-бағананың 534-жолы (тоқсандық </w:t>
      </w:r>
      <w:r>
        <w:br/>
      </w:r>
      <w:r>
        <w:rPr>
          <w:rFonts w:ascii="Times New Roman"/>
          <w:b w:val="false"/>
          <w:i w:val="false"/>
          <w:color w:val="000000"/>
          <w:sz w:val="28"/>
        </w:rPr>
        <w:t xml:space="preserve">
    есеп) 23.4-бағананың 375-жолы минус 23.3-бағананың 040-жолы </w:t>
      </w:r>
      <w:r>
        <w:br/>
      </w:r>
      <w:r>
        <w:rPr>
          <w:rFonts w:ascii="Times New Roman"/>
          <w:b w:val="false"/>
          <w:i w:val="false"/>
          <w:color w:val="000000"/>
          <w:sz w:val="28"/>
        </w:rPr>
        <w:t xml:space="preserve">
    3-бағананың 375 жолы (тоқсандық </w:t>
      </w:r>
      <w:r>
        <w:br/>
      </w:r>
      <w:r>
        <w:rPr>
          <w:rFonts w:ascii="Times New Roman"/>
          <w:b w:val="false"/>
          <w:i w:val="false"/>
          <w:color w:val="000000"/>
          <w:sz w:val="28"/>
        </w:rPr>
        <w:t xml:space="preserve">
    есеп) </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Нысан N 4-П-тапсырмалар бойынша</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"Тапсырмалар бойынша соманың </w:t>
      </w:r>
    </w:p>
    <w:p>
      <w:pPr>
        <w:spacing w:after="0"/>
        <w:ind w:left="0"/>
        <w:jc w:val="both"/>
      </w:pPr>
      <w:r>
        <w:rPr>
          <w:rFonts w:ascii="Times New Roman"/>
          <w:b w:val="false"/>
          <w:i w:val="false"/>
          <w:color w:val="000000"/>
          <w:sz w:val="28"/>
        </w:rPr>
        <w:t>                                      қозғалысы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24.3 және 4-бағананың 620-жолы 24.Тиiсiнше 10-бағананың 010 және </w:t>
      </w:r>
      <w:r>
        <w:br/>
      </w:r>
      <w:r>
        <w:rPr>
          <w:rFonts w:ascii="Times New Roman"/>
          <w:b w:val="false"/>
          <w:i w:val="false"/>
          <w:color w:val="000000"/>
          <w:sz w:val="28"/>
        </w:rPr>
        <w:t xml:space="preserve">
                                         160-жолдары </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Нысан N 5 "Негiзгi құрал-жабдықтың</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қозғалысы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25.3 және 4-бағананың 010-жолы 25.Тиiсiнше 3 және 4-бағананың </w:t>
      </w:r>
      <w:r>
        <w:br/>
      </w:r>
      <w:r>
        <w:rPr>
          <w:rFonts w:ascii="Times New Roman"/>
          <w:b w:val="false"/>
          <w:i w:val="false"/>
          <w:color w:val="000000"/>
          <w:sz w:val="28"/>
        </w:rPr>
        <w:t xml:space="preserve">
                                         120-жолы </w:t>
      </w:r>
      <w:r>
        <w:br/>
      </w:r>
      <w:r>
        <w:rPr>
          <w:rFonts w:ascii="Times New Roman"/>
          <w:b w:val="false"/>
          <w:i w:val="false"/>
          <w:color w:val="000000"/>
          <w:sz w:val="28"/>
        </w:rPr>
        <w:t xml:space="preserve">
26.3 және 4-бағананың 011-жолы 26.Тиiсiнше 3 және 4-бағананың </w:t>
      </w:r>
      <w:r>
        <w:br/>
      </w:r>
      <w:r>
        <w:rPr>
          <w:rFonts w:ascii="Times New Roman"/>
          <w:b w:val="false"/>
          <w:i w:val="false"/>
          <w:color w:val="000000"/>
          <w:sz w:val="28"/>
        </w:rPr>
        <w:t xml:space="preserve">
                                         121-жолы </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Нысан N 6 "Материалдық </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құндылықтардың қозғалысы туралы</w:t>
      </w:r>
    </w:p>
    <w:p>
      <w:pPr>
        <w:spacing w:after="0"/>
        <w:ind w:left="0"/>
        <w:jc w:val="both"/>
      </w:pPr>
      <w:r>
        <w:rPr>
          <w:rFonts w:ascii="Times New Roman"/>
          <w:b w:val="false"/>
          <w:i w:val="false"/>
          <w:color w:val="000000"/>
          <w:sz w:val="28"/>
        </w:rPr>
        <w:t>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27.3 және 4-бағананың 070-жолы 27.Тиiсiнше 3 және 4-бағананың </w:t>
      </w:r>
      <w:r>
        <w:br/>
      </w:r>
      <w:r>
        <w:rPr>
          <w:rFonts w:ascii="Times New Roman"/>
          <w:b w:val="false"/>
          <w:i w:val="false"/>
          <w:color w:val="000000"/>
          <w:sz w:val="28"/>
        </w:rPr>
        <w:t xml:space="preserve">
                                         150-жолы </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Нысан N 7 "Бюджеттiк мекемелерде</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ақшалай қаражат пен материалдық</w:t>
      </w:r>
    </w:p>
    <w:p>
      <w:pPr>
        <w:spacing w:after="0"/>
        <w:ind w:left="0"/>
        <w:jc w:val="both"/>
      </w:pPr>
      <w:r>
        <w:rPr>
          <w:rFonts w:ascii="Times New Roman"/>
          <w:b w:val="false"/>
          <w:i w:val="false"/>
          <w:color w:val="000000"/>
          <w:sz w:val="28"/>
        </w:rPr>
        <w:t xml:space="preserve">                                     құндылықтардың жетiспеушiлiгi </w:t>
      </w:r>
    </w:p>
    <w:p>
      <w:pPr>
        <w:spacing w:after="0"/>
        <w:ind w:left="0"/>
        <w:jc w:val="both"/>
      </w:pPr>
      <w:r>
        <w:rPr>
          <w:rFonts w:ascii="Times New Roman"/>
          <w:b w:val="false"/>
          <w:i w:val="false"/>
          <w:color w:val="000000"/>
          <w:sz w:val="28"/>
        </w:rPr>
        <w:t>                                     мен ұрлануы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28.3 және 4-бағананың 280-жолы 28.Тиiсiнше 3-бағананың 010 және </w:t>
      </w:r>
    </w:p>
    <w:bookmarkStart w:name="z33"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060-жолы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N 3-2 "Кадрларды даярлау және бiлiктiлiгiн көтеру</w:t>
      </w:r>
    </w:p>
    <w:p>
      <w:pPr>
        <w:spacing w:after="0"/>
        <w:ind w:left="0"/>
        <w:jc w:val="both"/>
      </w:pPr>
      <w:r>
        <w:rPr>
          <w:rFonts w:ascii="Times New Roman"/>
          <w:b w:val="false"/>
          <w:i w:val="false"/>
          <w:color w:val="000000"/>
          <w:sz w:val="28"/>
        </w:rPr>
        <w:t>             мекемелерi бойынша штаттар мен контингенттер жөнiндегi</w:t>
      </w:r>
    </w:p>
    <w:p>
      <w:pPr>
        <w:spacing w:after="0"/>
        <w:ind w:left="0"/>
        <w:jc w:val="both"/>
      </w:pPr>
      <w:r>
        <w:rPr>
          <w:rFonts w:ascii="Times New Roman"/>
          <w:b w:val="false"/>
          <w:i w:val="false"/>
          <w:color w:val="000000"/>
          <w:sz w:val="28"/>
        </w:rPr>
        <w:t>               жоспардың орындалуы туралы есеп"</w:t>
      </w:r>
    </w:p>
    <w:p>
      <w:pPr>
        <w:spacing w:after="0"/>
        <w:ind w:left="0"/>
        <w:jc w:val="both"/>
      </w:pPr>
      <w:r>
        <w:rPr>
          <w:rFonts w:ascii="Times New Roman"/>
          <w:b w:val="false"/>
          <w:i w:val="false"/>
          <w:color w:val="000000"/>
          <w:sz w:val="28"/>
        </w:rPr>
        <w:t>29.4 және 5-бағананың 090, 240,      29.Тиiсiнше 4 және 5-бағананың</w:t>
      </w:r>
    </w:p>
    <w:p>
      <w:pPr>
        <w:spacing w:after="0"/>
        <w:ind w:left="0"/>
        <w:jc w:val="both"/>
      </w:pPr>
      <w:r>
        <w:rPr>
          <w:rFonts w:ascii="Times New Roman"/>
          <w:b w:val="false"/>
          <w:i w:val="false"/>
          <w:color w:val="000000"/>
          <w:sz w:val="28"/>
        </w:rPr>
        <w:t xml:space="preserve">   340-жолдары                          030, 040, 050-жолдардың </w:t>
      </w:r>
    </w:p>
    <w:p>
      <w:pPr>
        <w:spacing w:after="0"/>
        <w:ind w:left="0"/>
        <w:jc w:val="both"/>
      </w:pPr>
      <w:r>
        <w:rPr>
          <w:rFonts w:ascii="Times New Roman"/>
          <w:b w:val="false"/>
          <w:i w:val="false"/>
          <w:color w:val="000000"/>
          <w:sz w:val="28"/>
        </w:rPr>
        <w:t>                                        қосындысы минус 060, 070, 080</w:t>
      </w:r>
    </w:p>
    <w:p>
      <w:pPr>
        <w:spacing w:after="0"/>
        <w:ind w:left="0"/>
        <w:jc w:val="both"/>
      </w:pPr>
      <w:r>
        <w:rPr>
          <w:rFonts w:ascii="Times New Roman"/>
          <w:b w:val="false"/>
          <w:i w:val="false"/>
          <w:color w:val="000000"/>
          <w:sz w:val="28"/>
        </w:rPr>
        <w:t xml:space="preserve">                                        жолдар (күндiзгi оқыту </w:t>
      </w:r>
    </w:p>
    <w:p>
      <w:pPr>
        <w:spacing w:after="0"/>
        <w:ind w:left="0"/>
        <w:jc w:val="both"/>
      </w:pPr>
      <w:r>
        <w:rPr>
          <w:rFonts w:ascii="Times New Roman"/>
          <w:b w:val="false"/>
          <w:i w:val="false"/>
          <w:color w:val="000000"/>
          <w:sz w:val="28"/>
        </w:rPr>
        <w:t>                                        бойынша); 180, 190, 200-жолдардың</w:t>
      </w:r>
    </w:p>
    <w:p>
      <w:pPr>
        <w:spacing w:after="0"/>
        <w:ind w:left="0"/>
        <w:jc w:val="both"/>
      </w:pPr>
      <w:r>
        <w:rPr>
          <w:rFonts w:ascii="Times New Roman"/>
          <w:b w:val="false"/>
          <w:i w:val="false"/>
          <w:color w:val="000000"/>
          <w:sz w:val="28"/>
        </w:rPr>
        <w:t>                                        қосындысы минус 210, 220,</w:t>
      </w:r>
    </w:p>
    <w:p>
      <w:pPr>
        <w:spacing w:after="0"/>
        <w:ind w:left="0"/>
        <w:jc w:val="both"/>
      </w:pPr>
      <w:r>
        <w:rPr>
          <w:rFonts w:ascii="Times New Roman"/>
          <w:b w:val="false"/>
          <w:i w:val="false"/>
          <w:color w:val="000000"/>
          <w:sz w:val="28"/>
        </w:rPr>
        <w:t>                                        230-жолдар (кешкi оқыту бойынша)</w:t>
      </w:r>
    </w:p>
    <w:p>
      <w:pPr>
        <w:spacing w:after="0"/>
        <w:ind w:left="0"/>
        <w:jc w:val="both"/>
      </w:pPr>
      <w:r>
        <w:rPr>
          <w:rFonts w:ascii="Times New Roman"/>
          <w:b w:val="false"/>
          <w:i w:val="false"/>
          <w:color w:val="000000"/>
          <w:sz w:val="28"/>
        </w:rPr>
        <w:t>                                        280, 290, 300-жолдар минус</w:t>
      </w:r>
    </w:p>
    <w:p>
      <w:pPr>
        <w:spacing w:after="0"/>
        <w:ind w:left="0"/>
        <w:jc w:val="both"/>
      </w:pPr>
      <w:r>
        <w:rPr>
          <w:rFonts w:ascii="Times New Roman"/>
          <w:b w:val="false"/>
          <w:i w:val="false"/>
          <w:color w:val="000000"/>
          <w:sz w:val="28"/>
        </w:rPr>
        <w:t>                                        310, 320, 330-жолдар (сырттай</w:t>
      </w:r>
    </w:p>
    <w:p>
      <w:pPr>
        <w:spacing w:after="0"/>
        <w:ind w:left="0"/>
        <w:jc w:val="both"/>
      </w:pPr>
      <w:r>
        <w:rPr>
          <w:rFonts w:ascii="Times New Roman"/>
          <w:b w:val="false"/>
          <w:i w:val="false"/>
          <w:color w:val="000000"/>
          <w:sz w:val="28"/>
        </w:rPr>
        <w:t>                                        оқыту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N 3-8 "Жоғары оқу орындарында және ғылыми зерттеу</w:t>
      </w:r>
    </w:p>
    <w:p>
      <w:pPr>
        <w:spacing w:after="0"/>
        <w:ind w:left="0"/>
        <w:jc w:val="both"/>
      </w:pPr>
      <w:r>
        <w:rPr>
          <w:rFonts w:ascii="Times New Roman"/>
          <w:b w:val="false"/>
          <w:i w:val="false"/>
          <w:color w:val="000000"/>
          <w:sz w:val="28"/>
        </w:rPr>
        <w:t>              мекемелерiнде ғылыми кадрларды даярлау жоспарының</w:t>
      </w:r>
    </w:p>
    <w:p>
      <w:pPr>
        <w:spacing w:after="0"/>
        <w:ind w:left="0"/>
        <w:jc w:val="both"/>
      </w:pPr>
      <w:r>
        <w:rPr>
          <w:rFonts w:ascii="Times New Roman"/>
          <w:b w:val="false"/>
          <w:i w:val="false"/>
          <w:color w:val="000000"/>
          <w:sz w:val="28"/>
        </w:rPr>
        <w:t>                     орындалуы туралы есеп"</w:t>
      </w:r>
    </w:p>
    <w:p>
      <w:pPr>
        <w:spacing w:after="0"/>
        <w:ind w:left="0"/>
        <w:jc w:val="both"/>
      </w:pPr>
      <w:r>
        <w:rPr>
          <w:rFonts w:ascii="Times New Roman"/>
          <w:b w:val="false"/>
          <w:i w:val="false"/>
          <w:color w:val="000000"/>
          <w:sz w:val="28"/>
        </w:rPr>
        <w:t>30.3 және 4-бағананың 060, 120,     30.Тиiсiнше 3 және 4-бағаналардағы</w:t>
      </w:r>
    </w:p>
    <w:p>
      <w:pPr>
        <w:spacing w:after="0"/>
        <w:ind w:left="0"/>
        <w:jc w:val="both"/>
      </w:pPr>
      <w:r>
        <w:rPr>
          <w:rFonts w:ascii="Times New Roman"/>
          <w:b w:val="false"/>
          <w:i w:val="false"/>
          <w:color w:val="000000"/>
          <w:sz w:val="28"/>
        </w:rPr>
        <w:t>   180-жолдары                          010-жол плюс 020-жол минус 030</w:t>
      </w:r>
    </w:p>
    <w:p>
      <w:pPr>
        <w:spacing w:after="0"/>
        <w:ind w:left="0"/>
        <w:jc w:val="both"/>
      </w:pPr>
      <w:r>
        <w:rPr>
          <w:rFonts w:ascii="Times New Roman"/>
          <w:b w:val="false"/>
          <w:i w:val="false"/>
          <w:color w:val="000000"/>
          <w:sz w:val="28"/>
        </w:rPr>
        <w:t>                                        және 050-жолдар (өндiрiстен</w:t>
      </w:r>
    </w:p>
    <w:p>
      <w:pPr>
        <w:spacing w:after="0"/>
        <w:ind w:left="0"/>
        <w:jc w:val="both"/>
      </w:pPr>
      <w:r>
        <w:rPr>
          <w:rFonts w:ascii="Times New Roman"/>
          <w:b w:val="false"/>
          <w:i w:val="false"/>
          <w:color w:val="000000"/>
          <w:sz w:val="28"/>
        </w:rPr>
        <w:t xml:space="preserve">                                        қол үзiп оқитын аспирантура </w:t>
      </w:r>
    </w:p>
    <w:p>
      <w:pPr>
        <w:spacing w:after="0"/>
        <w:ind w:left="0"/>
        <w:jc w:val="both"/>
      </w:pPr>
      <w:r>
        <w:rPr>
          <w:rFonts w:ascii="Times New Roman"/>
          <w:b w:val="false"/>
          <w:i w:val="false"/>
          <w:color w:val="000000"/>
          <w:sz w:val="28"/>
        </w:rPr>
        <w:t>                                        бойынша); 070-жол плюс 080-жол</w:t>
      </w:r>
    </w:p>
    <w:p>
      <w:pPr>
        <w:spacing w:after="0"/>
        <w:ind w:left="0"/>
        <w:jc w:val="both"/>
      </w:pPr>
      <w:r>
        <w:rPr>
          <w:rFonts w:ascii="Times New Roman"/>
          <w:b w:val="false"/>
          <w:i w:val="false"/>
          <w:color w:val="000000"/>
          <w:sz w:val="28"/>
        </w:rPr>
        <w:t xml:space="preserve">                                        минус 090, 110-жолдар </w:t>
      </w:r>
    </w:p>
    <w:p>
      <w:pPr>
        <w:spacing w:after="0"/>
        <w:ind w:left="0"/>
        <w:jc w:val="both"/>
      </w:pPr>
      <w:r>
        <w:rPr>
          <w:rFonts w:ascii="Times New Roman"/>
          <w:b w:val="false"/>
          <w:i w:val="false"/>
          <w:color w:val="000000"/>
          <w:sz w:val="28"/>
        </w:rPr>
        <w:t xml:space="preserve">                                        (өндiрiстен қол үзбей оқитын </w:t>
      </w:r>
    </w:p>
    <w:p>
      <w:pPr>
        <w:spacing w:after="0"/>
        <w:ind w:left="0"/>
        <w:jc w:val="both"/>
      </w:pPr>
      <w:r>
        <w:rPr>
          <w:rFonts w:ascii="Times New Roman"/>
          <w:b w:val="false"/>
          <w:i w:val="false"/>
          <w:color w:val="000000"/>
          <w:sz w:val="28"/>
        </w:rPr>
        <w:t>                                        аспирантурада); 130-жол плюс</w:t>
      </w:r>
    </w:p>
    <w:p>
      <w:pPr>
        <w:spacing w:after="0"/>
        <w:ind w:left="0"/>
        <w:jc w:val="both"/>
      </w:pPr>
      <w:r>
        <w:rPr>
          <w:rFonts w:ascii="Times New Roman"/>
          <w:b w:val="false"/>
          <w:i w:val="false"/>
          <w:color w:val="000000"/>
          <w:sz w:val="28"/>
        </w:rPr>
        <w:t>                                        140-жол минус 150, 170-жолдар</w:t>
      </w:r>
    </w:p>
    <w:p>
      <w:pPr>
        <w:spacing w:after="0"/>
        <w:ind w:left="0"/>
        <w:jc w:val="both"/>
      </w:pPr>
      <w:r>
        <w:rPr>
          <w:rFonts w:ascii="Times New Roman"/>
          <w:b w:val="false"/>
          <w:i w:val="false"/>
          <w:color w:val="000000"/>
          <w:sz w:val="28"/>
        </w:rPr>
        <w:t>                                        (доктарантура бойынша); 190-жол</w:t>
      </w:r>
    </w:p>
    <w:p>
      <w:pPr>
        <w:spacing w:after="0"/>
        <w:ind w:left="0"/>
        <w:jc w:val="both"/>
      </w:pPr>
      <w:r>
        <w:rPr>
          <w:rFonts w:ascii="Times New Roman"/>
          <w:b w:val="false"/>
          <w:i w:val="false"/>
          <w:color w:val="000000"/>
          <w:sz w:val="28"/>
        </w:rPr>
        <w:t xml:space="preserve">                                        плюс 200-жол минус 210 және </w:t>
      </w:r>
    </w:p>
    <w:p>
      <w:pPr>
        <w:spacing w:after="0"/>
        <w:ind w:left="0"/>
        <w:jc w:val="both"/>
      </w:pPr>
      <w:r>
        <w:rPr>
          <w:rFonts w:ascii="Times New Roman"/>
          <w:b w:val="false"/>
          <w:i w:val="false"/>
          <w:color w:val="000000"/>
          <w:sz w:val="28"/>
        </w:rPr>
        <w:t>                                        220-жол (ординатура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N 3-ДС "Мектеп жасына дейiнгi балалар мекемелерiн</w:t>
      </w:r>
    </w:p>
    <w:p>
      <w:pPr>
        <w:spacing w:after="0"/>
        <w:ind w:left="0"/>
        <w:jc w:val="both"/>
      </w:pPr>
      <w:r>
        <w:rPr>
          <w:rFonts w:ascii="Times New Roman"/>
          <w:b w:val="false"/>
          <w:i w:val="false"/>
          <w:color w:val="000000"/>
          <w:sz w:val="28"/>
        </w:rPr>
        <w:t>                            ұстау жөнiндегi есеп"</w:t>
      </w:r>
    </w:p>
    <w:p>
      <w:pPr>
        <w:spacing w:after="0"/>
        <w:ind w:left="0"/>
        <w:jc w:val="both"/>
      </w:pPr>
      <w:r>
        <w:rPr>
          <w:rFonts w:ascii="Times New Roman"/>
          <w:b w:val="false"/>
          <w:i w:val="false"/>
          <w:color w:val="000000"/>
          <w:sz w:val="28"/>
        </w:rPr>
        <w:t>31.5-бағананың 150-жолы              31.5-бағананың 010-жолы плюс</w:t>
      </w:r>
    </w:p>
    <w:p>
      <w:pPr>
        <w:spacing w:after="0"/>
        <w:ind w:left="0"/>
        <w:jc w:val="both"/>
      </w:pPr>
      <w:r>
        <w:rPr>
          <w:rFonts w:ascii="Times New Roman"/>
          <w:b w:val="false"/>
          <w:i w:val="false"/>
          <w:color w:val="000000"/>
          <w:sz w:val="28"/>
        </w:rPr>
        <w:t xml:space="preserve">                                        040-жолы минус 030, 080, </w:t>
      </w:r>
    </w:p>
    <w:p>
      <w:pPr>
        <w:spacing w:after="0"/>
        <w:ind w:left="0"/>
        <w:jc w:val="both"/>
      </w:pPr>
      <w:r>
        <w:rPr>
          <w:rFonts w:ascii="Times New Roman"/>
          <w:b w:val="false"/>
          <w:i w:val="false"/>
          <w:color w:val="000000"/>
          <w:sz w:val="28"/>
        </w:rPr>
        <w:t>                                        140-жолдары плюс 070-жолы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N ЗСЛ/М "Санаторийлiк-орман және балалардың жетi</w:t>
      </w:r>
    </w:p>
    <w:p>
      <w:pPr>
        <w:spacing w:after="0"/>
        <w:ind w:left="0"/>
        <w:jc w:val="both"/>
      </w:pPr>
      <w:r>
        <w:rPr>
          <w:rFonts w:ascii="Times New Roman"/>
          <w:b w:val="false"/>
          <w:i w:val="false"/>
          <w:color w:val="000000"/>
          <w:sz w:val="28"/>
        </w:rPr>
        <w:t>                жылдық музыка мектебiн ұстау жөнiндегi есеп"</w:t>
      </w:r>
    </w:p>
    <w:p>
      <w:pPr>
        <w:spacing w:after="0"/>
        <w:ind w:left="0"/>
        <w:jc w:val="both"/>
      </w:pPr>
      <w:r>
        <w:rPr>
          <w:rFonts w:ascii="Times New Roman"/>
          <w:b w:val="false"/>
          <w:i w:val="false"/>
          <w:color w:val="000000"/>
          <w:sz w:val="28"/>
        </w:rPr>
        <w:t>32.5-бағананың 120-жолы              32.010-жол плюс 030-жол минус</w:t>
      </w:r>
    </w:p>
    <w:p>
      <w:pPr>
        <w:spacing w:after="0"/>
        <w:ind w:left="0"/>
        <w:jc w:val="both"/>
      </w:pPr>
      <w:r>
        <w:rPr>
          <w:rFonts w:ascii="Times New Roman"/>
          <w:b w:val="false"/>
          <w:i w:val="false"/>
          <w:color w:val="000000"/>
          <w:sz w:val="28"/>
        </w:rPr>
        <w:t>                                        060-жол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N 4 "Арнаулы қаражат бойынша сметаның атқарылуы</w:t>
      </w:r>
    </w:p>
    <w:p>
      <w:pPr>
        <w:spacing w:after="0"/>
        <w:ind w:left="0"/>
        <w:jc w:val="both"/>
      </w:pPr>
      <w:r>
        <w:rPr>
          <w:rFonts w:ascii="Times New Roman"/>
          <w:b w:val="false"/>
          <w:i w:val="false"/>
          <w:color w:val="000000"/>
          <w:sz w:val="28"/>
        </w:rPr>
        <w:t>                             туралы есеп"</w:t>
      </w:r>
    </w:p>
    <w:p>
      <w:pPr>
        <w:spacing w:after="0"/>
        <w:ind w:left="0"/>
        <w:jc w:val="both"/>
      </w:pPr>
      <w:r>
        <w:rPr>
          <w:rFonts w:ascii="Times New Roman"/>
          <w:b w:val="false"/>
          <w:i w:val="false"/>
          <w:color w:val="000000"/>
          <w:sz w:val="28"/>
        </w:rPr>
        <w:t>33.4-бағананың 170-жолы              33.4-бағананың 010-жолы плюс</w:t>
      </w:r>
    </w:p>
    <w:p>
      <w:pPr>
        <w:spacing w:after="0"/>
        <w:ind w:left="0"/>
        <w:jc w:val="both"/>
      </w:pPr>
      <w:r>
        <w:rPr>
          <w:rFonts w:ascii="Times New Roman"/>
          <w:b w:val="false"/>
          <w:i w:val="false"/>
          <w:color w:val="000000"/>
          <w:sz w:val="28"/>
        </w:rPr>
        <w:t>                                        030-жолы плюс 040-жолы минус</w:t>
      </w:r>
    </w:p>
    <w:p>
      <w:pPr>
        <w:spacing w:after="0"/>
        <w:ind w:left="0"/>
        <w:jc w:val="both"/>
      </w:pPr>
      <w:r>
        <w:rPr>
          <w:rFonts w:ascii="Times New Roman"/>
          <w:b w:val="false"/>
          <w:i w:val="false"/>
          <w:color w:val="000000"/>
          <w:sz w:val="28"/>
        </w:rPr>
        <w:t>                                        050-жолы минус 120-жолы минус</w:t>
      </w:r>
    </w:p>
    <w:p>
      <w:pPr>
        <w:spacing w:after="0"/>
        <w:ind w:left="0"/>
        <w:jc w:val="both"/>
      </w:pPr>
      <w:r>
        <w:rPr>
          <w:rFonts w:ascii="Times New Roman"/>
          <w:b w:val="false"/>
          <w:i w:val="false"/>
          <w:color w:val="000000"/>
          <w:sz w:val="28"/>
        </w:rPr>
        <w:t>                                        140-жолы минус 150-жолы минус</w:t>
      </w:r>
    </w:p>
    <w:p>
      <w:pPr>
        <w:spacing w:after="0"/>
        <w:ind w:left="0"/>
        <w:jc w:val="both"/>
      </w:pPr>
      <w:r>
        <w:rPr>
          <w:rFonts w:ascii="Times New Roman"/>
          <w:b w:val="false"/>
          <w:i w:val="false"/>
          <w:color w:val="000000"/>
          <w:sz w:val="28"/>
        </w:rPr>
        <w:t>                                        160-жолы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N 4-П - тапсырмалар бойынша "Тапсырмалар бойынша</w:t>
      </w:r>
    </w:p>
    <w:p>
      <w:pPr>
        <w:spacing w:after="0"/>
        <w:ind w:left="0"/>
        <w:jc w:val="both"/>
      </w:pPr>
      <w:r>
        <w:rPr>
          <w:rFonts w:ascii="Times New Roman"/>
          <w:b w:val="false"/>
          <w:i w:val="false"/>
          <w:color w:val="000000"/>
          <w:sz w:val="28"/>
        </w:rPr>
        <w:t>                        соманың қозғалысы туралы есеп"</w:t>
      </w:r>
    </w:p>
    <w:p>
      <w:pPr>
        <w:spacing w:after="0"/>
        <w:ind w:left="0"/>
        <w:jc w:val="both"/>
      </w:pPr>
      <w:r>
        <w:rPr>
          <w:rFonts w:ascii="Times New Roman"/>
          <w:b w:val="false"/>
          <w:i w:val="false"/>
          <w:color w:val="000000"/>
          <w:sz w:val="28"/>
        </w:rPr>
        <w:t>34.10-бағананың 160-жолы             34.10-бағананың 010-жолы плюс</w:t>
      </w:r>
    </w:p>
    <w:p>
      <w:pPr>
        <w:spacing w:after="0"/>
        <w:ind w:left="0"/>
        <w:jc w:val="both"/>
      </w:pPr>
      <w:r>
        <w:rPr>
          <w:rFonts w:ascii="Times New Roman"/>
          <w:b w:val="false"/>
          <w:i w:val="false"/>
          <w:color w:val="000000"/>
          <w:sz w:val="28"/>
        </w:rPr>
        <w:t xml:space="preserve">                                        030-жолы минус 060-жолы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N 5 "Негiзгi құрал-жабдықтың қозғалысы</w:t>
      </w:r>
    </w:p>
    <w:p>
      <w:pPr>
        <w:spacing w:after="0"/>
        <w:ind w:left="0"/>
        <w:jc w:val="both"/>
      </w:pPr>
      <w:r>
        <w:rPr>
          <w:rFonts w:ascii="Times New Roman"/>
          <w:b w:val="false"/>
          <w:i w:val="false"/>
          <w:color w:val="000000"/>
          <w:sz w:val="28"/>
        </w:rPr>
        <w:t>                         туралы есеп"</w:t>
      </w:r>
    </w:p>
    <w:p>
      <w:pPr>
        <w:spacing w:after="0"/>
        <w:ind w:left="0"/>
        <w:jc w:val="both"/>
      </w:pPr>
      <w:r>
        <w:rPr>
          <w:rFonts w:ascii="Times New Roman"/>
          <w:b w:val="false"/>
          <w:i w:val="false"/>
          <w:color w:val="000000"/>
          <w:sz w:val="28"/>
        </w:rPr>
        <w:t>35.3-бағананың 120-жолы              35.Тиiсiнше 3 және 4-бағананың</w:t>
      </w:r>
    </w:p>
    <w:p>
      <w:pPr>
        <w:spacing w:after="0"/>
        <w:ind w:left="0"/>
        <w:jc w:val="both"/>
      </w:pPr>
      <w:r>
        <w:rPr>
          <w:rFonts w:ascii="Times New Roman"/>
          <w:b w:val="false"/>
          <w:i w:val="false"/>
          <w:color w:val="000000"/>
          <w:sz w:val="28"/>
        </w:rPr>
        <w:t>                                        010-жолы плюс 030-жолы плюс</w:t>
      </w:r>
    </w:p>
    <w:p>
      <w:pPr>
        <w:spacing w:after="0"/>
        <w:ind w:left="0"/>
        <w:jc w:val="both"/>
      </w:pPr>
      <w:r>
        <w:rPr>
          <w:rFonts w:ascii="Times New Roman"/>
          <w:b w:val="false"/>
          <w:i w:val="false"/>
          <w:color w:val="000000"/>
          <w:sz w:val="28"/>
        </w:rPr>
        <w:t>                                        040-жолы плюс 050-жолы плюс</w:t>
      </w:r>
    </w:p>
    <w:p>
      <w:pPr>
        <w:spacing w:after="0"/>
        <w:ind w:left="0"/>
        <w:jc w:val="both"/>
      </w:pPr>
      <w:r>
        <w:rPr>
          <w:rFonts w:ascii="Times New Roman"/>
          <w:b w:val="false"/>
          <w:i w:val="false"/>
          <w:color w:val="000000"/>
          <w:sz w:val="28"/>
        </w:rPr>
        <w:t>                                        060-жолы плюс 070-жолы плюс</w:t>
      </w:r>
    </w:p>
    <w:p>
      <w:pPr>
        <w:spacing w:after="0"/>
        <w:ind w:left="0"/>
        <w:jc w:val="both"/>
      </w:pPr>
      <w:r>
        <w:rPr>
          <w:rFonts w:ascii="Times New Roman"/>
          <w:b w:val="false"/>
          <w:i w:val="false"/>
          <w:color w:val="000000"/>
          <w:sz w:val="28"/>
        </w:rPr>
        <w:t>                                        080-жолы плюс 090-жолы плюс</w:t>
      </w:r>
    </w:p>
    <w:p>
      <w:pPr>
        <w:spacing w:after="0"/>
        <w:ind w:left="0"/>
        <w:jc w:val="both"/>
      </w:pPr>
      <w:r>
        <w:rPr>
          <w:rFonts w:ascii="Times New Roman"/>
          <w:b w:val="false"/>
          <w:i w:val="false"/>
          <w:color w:val="000000"/>
          <w:sz w:val="28"/>
        </w:rPr>
        <w:t>                                        100-жолы плюс 110-жолы</w:t>
      </w:r>
    </w:p>
    <w:p>
      <w:pPr>
        <w:spacing w:after="0"/>
        <w:ind w:left="0"/>
        <w:jc w:val="both"/>
      </w:pPr>
      <w:r>
        <w:rPr>
          <w:rFonts w:ascii="Times New Roman"/>
          <w:b w:val="false"/>
          <w:i w:val="false"/>
          <w:color w:val="000000"/>
          <w:sz w:val="28"/>
        </w:rPr>
        <w:t xml:space="preserve">36.4-бағананың 120-жолы плюс         36.3-бағананың 120-жолы плюс </w:t>
      </w:r>
    </w:p>
    <w:p>
      <w:pPr>
        <w:spacing w:after="0"/>
        <w:ind w:left="0"/>
        <w:jc w:val="both"/>
      </w:pPr>
      <w:r>
        <w:rPr>
          <w:rFonts w:ascii="Times New Roman"/>
          <w:b w:val="false"/>
          <w:i w:val="false"/>
          <w:color w:val="000000"/>
          <w:sz w:val="28"/>
        </w:rPr>
        <w:t xml:space="preserve">   121-жолы                             121-жолы плюс 3-бағананың     </w:t>
      </w:r>
    </w:p>
    <w:p>
      <w:pPr>
        <w:spacing w:after="0"/>
        <w:ind w:left="0"/>
        <w:jc w:val="both"/>
      </w:pPr>
      <w:r>
        <w:rPr>
          <w:rFonts w:ascii="Times New Roman"/>
          <w:b w:val="false"/>
          <w:i w:val="false"/>
          <w:color w:val="000000"/>
          <w:sz w:val="28"/>
        </w:rPr>
        <w:t xml:space="preserve">                                        130-жолы минус 180-жолы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 N "Материалдық құндылықтардың қозғалысы туралы</w:t>
      </w:r>
    </w:p>
    <w:p>
      <w:pPr>
        <w:spacing w:after="0"/>
        <w:ind w:left="0"/>
        <w:jc w:val="both"/>
      </w:pPr>
      <w:r>
        <w:rPr>
          <w:rFonts w:ascii="Times New Roman"/>
          <w:b w:val="false"/>
          <w:i w:val="false"/>
          <w:color w:val="000000"/>
          <w:sz w:val="28"/>
        </w:rPr>
        <w:t>                                есеп"</w:t>
      </w:r>
    </w:p>
    <w:p>
      <w:pPr>
        <w:spacing w:after="0"/>
        <w:ind w:left="0"/>
        <w:jc w:val="both"/>
      </w:pPr>
      <w:r>
        <w:rPr>
          <w:rFonts w:ascii="Times New Roman"/>
          <w:b w:val="false"/>
          <w:i w:val="false"/>
          <w:color w:val="000000"/>
          <w:sz w:val="28"/>
        </w:rPr>
        <w:t>37.3, 4, 5-бағаналардың 150-жолы     37.Тиiсiнше 3, 4, 5-бағаналардың</w:t>
      </w:r>
    </w:p>
    <w:p>
      <w:pPr>
        <w:spacing w:after="0"/>
        <w:ind w:left="0"/>
        <w:jc w:val="both"/>
      </w:pPr>
      <w:r>
        <w:rPr>
          <w:rFonts w:ascii="Times New Roman"/>
          <w:b w:val="false"/>
          <w:i w:val="false"/>
          <w:color w:val="000000"/>
          <w:sz w:val="28"/>
        </w:rPr>
        <w:t>                                        010-140-жолдарының қосындысы</w:t>
      </w:r>
    </w:p>
    <w:p>
      <w:pPr>
        <w:spacing w:after="0"/>
        <w:ind w:left="0"/>
        <w:jc w:val="both"/>
      </w:pPr>
      <w:r>
        <w:rPr>
          <w:rFonts w:ascii="Times New Roman"/>
          <w:b w:val="false"/>
          <w:i w:val="false"/>
          <w:color w:val="000000"/>
          <w:sz w:val="28"/>
        </w:rPr>
        <w:t>                                        (080-жолдан басқа)</w:t>
      </w:r>
    </w:p>
    <w:p>
      <w:pPr>
        <w:spacing w:after="0"/>
        <w:ind w:left="0"/>
        <w:jc w:val="both"/>
      </w:pPr>
      <w:r>
        <w:rPr>
          <w:rFonts w:ascii="Times New Roman"/>
          <w:b w:val="false"/>
          <w:i w:val="false"/>
          <w:color w:val="000000"/>
          <w:sz w:val="28"/>
        </w:rPr>
        <w:t>38.4-бағананың 150-жолы              38.3-бағананың 150-жолы плюс</w:t>
      </w:r>
    </w:p>
    <w:p>
      <w:pPr>
        <w:spacing w:after="0"/>
        <w:ind w:left="0"/>
        <w:jc w:val="both"/>
      </w:pPr>
      <w:r>
        <w:rPr>
          <w:rFonts w:ascii="Times New Roman"/>
          <w:b w:val="false"/>
          <w:i w:val="false"/>
          <w:color w:val="000000"/>
          <w:sz w:val="28"/>
        </w:rPr>
        <w:t>                                        3-бағананың 160-жолы минус</w:t>
      </w:r>
    </w:p>
    <w:p>
      <w:pPr>
        <w:spacing w:after="0"/>
        <w:ind w:left="0"/>
        <w:jc w:val="both"/>
      </w:pPr>
      <w:r>
        <w:rPr>
          <w:rFonts w:ascii="Times New Roman"/>
          <w:b w:val="false"/>
          <w:i w:val="false"/>
          <w:color w:val="000000"/>
          <w:sz w:val="28"/>
        </w:rPr>
        <w:t>                                        180, 210-жолдары</w:t>
      </w:r>
    </w:p>
    <w:p>
      <w:pPr>
        <w:spacing w:after="0"/>
        <w:ind w:left="0"/>
        <w:jc w:val="both"/>
      </w:pPr>
      <w:r>
        <w:rPr>
          <w:rFonts w:ascii="Times New Roman"/>
          <w:b w:val="false"/>
          <w:i w:val="false"/>
          <w:color w:val="000000"/>
          <w:sz w:val="28"/>
        </w:rPr>
        <w:t xml:space="preserve">39.3-бағананың 060-жолы              39.3-бағананың 010-жолы плюс </w:t>
      </w:r>
    </w:p>
    <w:p>
      <w:pPr>
        <w:spacing w:after="0"/>
        <w:ind w:left="0"/>
        <w:jc w:val="both"/>
      </w:pPr>
      <w:r>
        <w:rPr>
          <w:rFonts w:ascii="Times New Roman"/>
          <w:b w:val="false"/>
          <w:i w:val="false"/>
          <w:color w:val="000000"/>
          <w:sz w:val="28"/>
        </w:rPr>
        <w:t>                                        020-жолы минус 040-жолы минус</w:t>
      </w:r>
    </w:p>
    <w:p>
      <w:pPr>
        <w:spacing w:after="0"/>
        <w:ind w:left="0"/>
        <w:jc w:val="both"/>
      </w:pPr>
      <w:r>
        <w:rPr>
          <w:rFonts w:ascii="Times New Roman"/>
          <w:b w:val="false"/>
          <w:i w:val="false"/>
          <w:color w:val="000000"/>
          <w:sz w:val="28"/>
        </w:rPr>
        <w:t>                                        050-жолы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