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86332" w14:textId="00863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Еңбектi қорғау жөнiндегi қағидалар мен нұсқауларды әзiрлеу мен бекiту тәртiбi туралы Ереженi және еңбектi қорғау жөнiндегi қағидалар мен нұсқауларды әзiрлеу жөнiндегi әдiстемелiк сiлтемелердi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Қазақстан Республикасы Еңбек Министрлiгiнiң 28 маусым 1994 ж. N 60. Қазақстан Республикасы Әділет министрлігінің ведомстволық нормативтік актілерді тіркеу бөлімінде 1994 жылғы 28 маусымда тіркелді. Тіркеу N 3. Күші жойылды - ҚР Еңбек және халықты әлеуметтік қорғау министрінің 2004 жылғы 2 желтоқсандағы N 278-ө (V043323) бұйрығымен.</w:t>
      </w:r>
    </w:p>
    <w:p>
      <w:pPr>
        <w:spacing w:after="0"/>
        <w:ind w:left="0"/>
        <w:jc w:val="both"/>
      </w:pPr>
      <w:bookmarkStart w:name="z1" w:id="0"/>
      <w:r>
        <w:rPr>
          <w:rFonts w:ascii="Times New Roman"/>
          <w:b w:val="false"/>
          <w:i w:val="false"/>
          <w:color w:val="000000"/>
          <w:sz w:val="28"/>
        </w:rPr>
        <w:t xml:space="preserve">
     Еңбектi қорғау жөнiндегi қағидалар мен нұсқауларды әзiрлеу кезiнде бiрыңғай дәйектер мен талаптарды қамтамасыз ету және нормативтiк база жасау мақсатында Қазақстан Республикасының Еңбек министрлiгi қаулы етедi: </w:t>
      </w:r>
    </w:p>
    <w:bookmarkEnd w:id="0"/>
    <w:bookmarkStart w:name="z2" w:id="1"/>
    <w:p>
      <w:pPr>
        <w:spacing w:after="0"/>
        <w:ind w:left="0"/>
        <w:jc w:val="both"/>
      </w:pPr>
      <w:r>
        <w:rPr>
          <w:rFonts w:ascii="Times New Roman"/>
          <w:b w:val="false"/>
          <w:i w:val="false"/>
          <w:color w:val="000000"/>
          <w:sz w:val="28"/>
        </w:rPr>
        <w:t xml:space="preserve">
     1. Еңбектi қорғау жөнiндегi қағидалар мен нұсқауларды әзiрлеу мен бекiту тәртiбi туралы Ереже және еңбектi қорғау жөнiндегi қағидалар мен нұсқауларды әзiрлеу жөнiндегi әдiстемелiк сiлтемелер 1 және 2-қосымшаларға сәйкес бекiтiлсiн. </w:t>
      </w:r>
    </w:p>
    <w:bookmarkEnd w:id="1"/>
    <w:bookmarkStart w:name="z3" w:id="2"/>
    <w:p>
      <w:pPr>
        <w:spacing w:after="0"/>
        <w:ind w:left="0"/>
        <w:jc w:val="both"/>
      </w:pPr>
      <w:r>
        <w:rPr>
          <w:rFonts w:ascii="Times New Roman"/>
          <w:b w:val="false"/>
          <w:i w:val="false"/>
          <w:color w:val="000000"/>
          <w:sz w:val="28"/>
        </w:rPr>
        <w:t xml:space="preserve">
     2. Қазақстан Республикасы Еңбек министрлiгiнiң Еңбек қорғау жөнiндегi департаментi Қазақстан Республикасының министрлiктерiмен, ведомстволарымен және басқа да атқару билiгiнiң органдарымен, бiрлесiп, бұрынғы КСРО-ның министрлiктерi мен ведомстволары бекiткен еңбектi қорғау жөнiндегi қолданылып жүрген ережелердi қайта қарап, жаңасын жасауды ұйымдастырсын. </w:t>
      </w:r>
    </w:p>
    <w:bookmarkEnd w:id="2"/>
    <w:bookmarkStart w:name="z4" w:id="3"/>
    <w:p>
      <w:pPr>
        <w:spacing w:after="0"/>
        <w:ind w:left="0"/>
        <w:jc w:val="both"/>
      </w:pPr>
      <w:r>
        <w:rPr>
          <w:rFonts w:ascii="Times New Roman"/>
          <w:b w:val="false"/>
          <w:i w:val="false"/>
          <w:color w:val="000000"/>
          <w:sz w:val="28"/>
        </w:rPr>
        <w:t xml:space="preserve">
     3. КСРО Мемеңбеккомы мен ВЦСПС Секретариатының 5.12.1985 жылы бекiткен "Еңбектi қорғау жөнiндегi нұсқаулар әзiрлеу туралы Ереженiң" күшi жойылды деп танылсын. </w:t>
      </w:r>
    </w:p>
    <w:bookmarkEnd w:id="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Еңбек министрi </w:t>
      </w:r>
    </w:p>
    <w:bookmarkStart w:name="z5"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Еңбек министрлiгiнiң     </w:t>
      </w:r>
      <w:r>
        <w:br/>
      </w:r>
      <w:r>
        <w:rPr>
          <w:rFonts w:ascii="Times New Roman"/>
          <w:b w:val="false"/>
          <w:i w:val="false"/>
          <w:color w:val="000000"/>
          <w:sz w:val="28"/>
        </w:rPr>
        <w:t xml:space="preserve">
1994 жылғы 28 маусымдағы   </w:t>
      </w:r>
      <w:r>
        <w:br/>
      </w:r>
      <w:r>
        <w:rPr>
          <w:rFonts w:ascii="Times New Roman"/>
          <w:b w:val="false"/>
          <w:i w:val="false"/>
          <w:color w:val="000000"/>
          <w:sz w:val="28"/>
        </w:rPr>
        <w:t xml:space="preserve">
N 60 қаулысына        </w:t>
      </w:r>
      <w:r>
        <w:br/>
      </w:r>
      <w:r>
        <w:rPr>
          <w:rFonts w:ascii="Times New Roman"/>
          <w:b w:val="false"/>
          <w:i w:val="false"/>
          <w:color w:val="000000"/>
          <w:sz w:val="28"/>
        </w:rPr>
        <w:t xml:space="preserve">
1 қосымша        </w:t>
      </w:r>
    </w:p>
    <w:bookmarkEnd w:id="4"/>
    <w:bookmarkStart w:name="z6" w:id="5"/>
    <w:p>
      <w:pPr>
        <w:spacing w:after="0"/>
        <w:ind w:left="0"/>
        <w:jc w:val="left"/>
      </w:pPr>
      <w:r>
        <w:rPr>
          <w:rFonts w:ascii="Times New Roman"/>
          <w:b/>
          <w:i w:val="false"/>
          <w:color w:val="000000"/>
        </w:rPr>
        <w:t xml:space="preserve"> 
Еңбектi қорғау жөнiндегi қағидалар мен нұсқауларды </w:t>
      </w:r>
      <w:r>
        <w:br/>
      </w:r>
      <w:r>
        <w:rPr>
          <w:rFonts w:ascii="Times New Roman"/>
          <w:b/>
          <w:i w:val="false"/>
          <w:color w:val="000000"/>
        </w:rPr>
        <w:t xml:space="preserve">
әзiрлеу мен бекiтудiң тәртiбi </w:t>
      </w:r>
      <w:r>
        <w:br/>
      </w:r>
      <w:r>
        <w:rPr>
          <w:rFonts w:ascii="Times New Roman"/>
          <w:b/>
          <w:i w:val="false"/>
          <w:color w:val="000000"/>
        </w:rPr>
        <w:t xml:space="preserve">
ЕРЕЖЕ </w:t>
      </w:r>
    </w:p>
    <w:bookmarkEnd w:id="5"/>
    <w:p>
      <w:pPr>
        <w:spacing w:after="0"/>
        <w:ind w:left="0"/>
        <w:jc w:val="both"/>
      </w:pPr>
      <w:r>
        <w:rPr>
          <w:rFonts w:ascii="Times New Roman"/>
          <w:b w:val="false"/>
          <w:i w:val="false"/>
          <w:color w:val="000000"/>
          <w:sz w:val="28"/>
        </w:rPr>
        <w:t xml:space="preserve">     Бұл Ереже еңбектi қорғау жөнiндегi ережелер мен нұсқауларды әзiрлеу, келiсу, бекiту, есебiн алу, басып шығару, тарату, күшiн жою тәртiбiн сол сияқты олардың сақталуына қадағалау мен бақылау жасау тәртiбiн белгiлейдi. </w:t>
      </w:r>
      <w:r>
        <w:br/>
      </w:r>
      <w:r>
        <w:rPr>
          <w:rFonts w:ascii="Times New Roman"/>
          <w:b w:val="false"/>
          <w:i w:val="false"/>
          <w:color w:val="000000"/>
          <w:sz w:val="28"/>
        </w:rPr>
        <w:t xml:space="preserve">
     Ереже министрлiктерге, ведомстволарға, атқару билiгiнiң басқа да орталық органдарына, сол сияқты еңбектi қорғау жөнiнде ережелер мен нұсқаулар әзiрлейтiн меншiк түрлерi мен ұйымдық-құқықтық нысандарына қатыссыз кәсiпорындар, мекемелер, ұйымдар үшiн мiндеттi болып табылады. </w:t>
      </w:r>
      <w:r>
        <w:br/>
      </w:r>
      <w:r>
        <w:rPr>
          <w:rFonts w:ascii="Times New Roman"/>
          <w:b w:val="false"/>
          <w:i w:val="false"/>
          <w:color w:val="000000"/>
          <w:sz w:val="28"/>
        </w:rPr>
        <w:t xml:space="preserve">
     Еңбектi қорғау жөнiндегi Ереже еңбек қауiпсiздiгi құрылыс және санитарлық нормалар мен ережелерi стандарттары жүйесiндегi стандарттардың, сол сияқты бұрынғы КСРО-ның, Қазақстан Республикасының қадағалаушы және бақылаушы органдары бекiткен қауiпсiздiк нормаларының, ережелерiнiң қолданылуын жоққа шығармайды, және де ол бұл құжаттарға қайшы келмеуi тиiс. </w:t>
      </w:r>
    </w:p>
    <w:bookmarkStart w:name="z7" w:id="6"/>
    <w:p>
      <w:pPr>
        <w:spacing w:after="0"/>
        <w:ind w:left="0"/>
        <w:jc w:val="left"/>
      </w:pPr>
      <w:r>
        <w:rPr>
          <w:rFonts w:ascii="Times New Roman"/>
          <w:b/>
          <w:i w:val="false"/>
          <w:color w:val="000000"/>
        </w:rPr>
        <w:t xml:space="preserve"> 
1. Жалпы ережелер </w:t>
      </w:r>
    </w:p>
    <w:bookmarkEnd w:id="6"/>
    <w:p>
      <w:pPr>
        <w:spacing w:after="0"/>
        <w:ind w:left="0"/>
        <w:jc w:val="both"/>
      </w:pPr>
      <w:r>
        <w:rPr>
          <w:rFonts w:ascii="Times New Roman"/>
          <w:b w:val="false"/>
          <w:i w:val="false"/>
          <w:color w:val="000000"/>
          <w:sz w:val="28"/>
        </w:rPr>
        <w:t xml:space="preserve">     1.1. Осы Ережеде пайдаланылған ұғымдар. </w:t>
      </w:r>
      <w:r>
        <w:br/>
      </w:r>
      <w:r>
        <w:rPr>
          <w:rFonts w:ascii="Times New Roman"/>
          <w:b w:val="false"/>
          <w:i w:val="false"/>
          <w:color w:val="000000"/>
          <w:sz w:val="28"/>
        </w:rPr>
        <w:t xml:space="preserve">
     1.1.1. Еңбектi қорғау жөнiндегi нормативтiк акт - еңбек процесiнде жұмыскерлердiң жұмыс қабiлетi мен денсаулығын сақтауға, қауiпсiздiгiн қамтамасыз етуге бағытталған, құқықтық, ұйымдық-техникалық, санитарлық-гигиеналық және емдеу - алдын алу талаптарының комплексiн белгiлейтiн, құзырлы орган бекiткен акт. </w:t>
      </w:r>
    </w:p>
    <w:p>
      <w:pPr>
        <w:spacing w:after="0"/>
        <w:ind w:left="0"/>
        <w:jc w:val="both"/>
      </w:pPr>
      <w:r>
        <w:rPr>
          <w:rFonts w:ascii="Times New Roman"/>
          <w:b w:val="false"/>
          <w:i w:val="false"/>
          <w:color w:val="000000"/>
          <w:sz w:val="28"/>
        </w:rPr>
        <w:t xml:space="preserve">         Еңбектi қорғау жөнiндегi нормативтiк актiлерге </w:t>
      </w:r>
      <w:r>
        <w:br/>
      </w:r>
      <w:r>
        <w:rPr>
          <w:rFonts w:ascii="Times New Roman"/>
          <w:b w:val="false"/>
          <w:i w:val="false"/>
          <w:color w:val="000000"/>
          <w:sz w:val="28"/>
        </w:rPr>
        <w:t xml:space="preserve">
                         мыналар жатады: </w:t>
      </w:r>
      <w:r>
        <w:br/>
      </w:r>
      <w:r>
        <w:rPr>
          <w:rFonts w:ascii="Times New Roman"/>
          <w:b w:val="false"/>
          <w:i w:val="false"/>
          <w:color w:val="000000"/>
          <w:sz w:val="28"/>
        </w:rPr>
        <w:t xml:space="preserve">
     - еңбек қауiпсiздiгi стандарттары Жүйесiндегi стандарттар: </w:t>
      </w:r>
      <w:r>
        <w:br/>
      </w:r>
      <w:r>
        <w:rPr>
          <w:rFonts w:ascii="Times New Roman"/>
          <w:b w:val="false"/>
          <w:i w:val="false"/>
          <w:color w:val="000000"/>
          <w:sz w:val="28"/>
        </w:rPr>
        <w:t xml:space="preserve">
     - стандарттау, метрология және сертификаттау жөнiндегi мемлекет-аралық Кеңес бекiткен - мемлекеттiк стандарттар (ГОСТ); тиiстi министрлiктер, ведомстволар, атқару билiгiнiң басқа да орталық органдары бекiткен - салалық стандарттар (ГОСТ); кәсiпорындар бекiткен - кәсiпорындар стандарттары (СТП); </w:t>
      </w:r>
      <w:r>
        <w:br/>
      </w:r>
      <w:r>
        <w:rPr>
          <w:rFonts w:ascii="Times New Roman"/>
          <w:b w:val="false"/>
          <w:i w:val="false"/>
          <w:color w:val="000000"/>
          <w:sz w:val="28"/>
        </w:rPr>
        <w:t xml:space="preserve">
     - Қазақстан Республикасы Денсаулық сақтау министрлiгiнiң санитарлық-эпидемиологиялық Бас басқармасы бекiткен санитарлық ережелер, нормалар, гигиеналық нормативтер, эргономикалық, физиологиялық және басқа да талаптар; </w:t>
      </w:r>
      <w:r>
        <w:br/>
      </w:r>
      <w:r>
        <w:rPr>
          <w:rFonts w:ascii="Times New Roman"/>
          <w:b w:val="false"/>
          <w:i w:val="false"/>
          <w:color w:val="000000"/>
          <w:sz w:val="28"/>
        </w:rPr>
        <w:t xml:space="preserve">
     - Қазақстан Республикасы Еңбек министрлiгiнiң Еңбектi қорғау жөнiндегi департаментiнiң келiсiмi бойынша атқару билiгiнiң орталық органдары мен тиiстi қадағалаушы және бақылаушы органдар бекiткен еңбектi қорғау жөнiндегi салалық бағыттағы ережелер мен нұсқаулар; </w:t>
      </w:r>
      <w:r>
        <w:br/>
      </w:r>
      <w:r>
        <w:rPr>
          <w:rFonts w:ascii="Times New Roman"/>
          <w:b w:val="false"/>
          <w:i w:val="false"/>
          <w:color w:val="000000"/>
          <w:sz w:val="28"/>
        </w:rPr>
        <w:t xml:space="preserve">
     - министрлiктердiң, ведомстволардың келiсiмi бойынша Қазақстан Республикасы Еңбек министрлiгiнiң Еңбектi қорғау жөнiндегi департаментi бекiткен салааралық бағыттағы еңбектi қорғау жөнiндегi ережелер мен нұсқаулар; </w:t>
      </w:r>
      <w:r>
        <w:br/>
      </w:r>
      <w:r>
        <w:rPr>
          <w:rFonts w:ascii="Times New Roman"/>
          <w:b w:val="false"/>
          <w:i w:val="false"/>
          <w:color w:val="000000"/>
          <w:sz w:val="28"/>
        </w:rPr>
        <w:t xml:space="preserve">
     - ұйымдық-әдiстемелiк құжаттар: Қазақстан Республикасының атқару билiгiнiң тiстi орталық органдары бекiткен (ұсыныстар мақұлданады) ережелер, әдiстемелiк сiлтемелер. </w:t>
      </w:r>
      <w:r>
        <w:br/>
      </w:r>
      <w:r>
        <w:rPr>
          <w:rFonts w:ascii="Times New Roman"/>
          <w:b w:val="false"/>
          <w:i w:val="false"/>
          <w:color w:val="000000"/>
          <w:sz w:val="28"/>
        </w:rPr>
        <w:t xml:space="preserve">
     1.1.2. Еңбектi қорғау жөнiндегi ереже - жоба, құрылыс, салу, өндiрiстiк процестердi, жұмыстардың жекелеген түрлерiн ұйымдастыру мен жүзеге асыру, өндiрiстiк жабдықтарды, қондырғыларды, агрегаттарды, машиналарды, аппараттарды пайдалану кезiнде, сол сияқты негiзгi материалдарды, дайын өнiмдердi, заттарды, өндiрiс қалдықтарын және т.б. тасымалдау, сақтау, қолдану кезiнде орындалуы мiндеттi еңбектi қорғау жөнiндегi талаптарды белгiлейтiн нормативтiк акт. </w:t>
      </w:r>
      <w:r>
        <w:br/>
      </w:r>
      <w:r>
        <w:rPr>
          <w:rFonts w:ascii="Times New Roman"/>
          <w:b w:val="false"/>
          <w:i w:val="false"/>
          <w:color w:val="000000"/>
          <w:sz w:val="28"/>
        </w:rPr>
        <w:t xml:space="preserve">
     Еңбектi қорғау жөнiндегi ереже салааралық және салалық бағытта болуы мүмкiн. </w:t>
      </w:r>
      <w:r>
        <w:br/>
      </w:r>
      <w:r>
        <w:rPr>
          <w:rFonts w:ascii="Times New Roman"/>
          <w:b w:val="false"/>
          <w:i w:val="false"/>
          <w:color w:val="000000"/>
          <w:sz w:val="28"/>
        </w:rPr>
        <w:t xml:space="preserve">
     1.1.3. Еңбектi қорғау жөнiндегi нұсқау-өндiрiс мекен-жайларында, кәсiпорын аумағында, құрылыс алаңдарында жұмыстар атқару кезiнде және осы жұмыстар жүргiзiлетiн немесе қызметтiк мiндеттер орындалатын өзге де жерлерде еңбектi қорғау жөнiндегi талаптарды белгiлейтiн нормативтiк акт. </w:t>
      </w:r>
      <w:r>
        <w:br/>
      </w:r>
      <w:r>
        <w:rPr>
          <w:rFonts w:ascii="Times New Roman"/>
          <w:b w:val="false"/>
          <w:i w:val="false"/>
          <w:color w:val="000000"/>
          <w:sz w:val="28"/>
        </w:rPr>
        <w:t xml:space="preserve">
     Еңбектi қорғау жөнiндегi нұсқаулар үлгiлiк (салалық)&lt;*&gt; және кәсiпорындардың, учаскелер мен нақты жұмыс орнының қызметшiлерiне&lt;**&gt; арналған болуы мүмкiн. </w:t>
      </w:r>
      <w:r>
        <w:br/>
      </w:r>
      <w:r>
        <w:rPr>
          <w:rFonts w:ascii="Times New Roman"/>
          <w:b w:val="false"/>
          <w:i w:val="false"/>
          <w:color w:val="000000"/>
          <w:sz w:val="28"/>
        </w:rPr>
        <w:t xml:space="preserve">
     &lt;*&gt;Ескерту. бұдан әрi - үлгiлiк нұсқаулар. </w:t>
      </w:r>
      <w:r>
        <w:br/>
      </w:r>
      <w:r>
        <w:rPr>
          <w:rFonts w:ascii="Times New Roman"/>
          <w:b w:val="false"/>
          <w:i w:val="false"/>
          <w:color w:val="000000"/>
          <w:sz w:val="28"/>
        </w:rPr>
        <w:t xml:space="preserve">
     &lt;**&gt;Ескерту. бұдан әрi - қызметшiлерге арналған нұсқаулық. </w:t>
      </w:r>
    </w:p>
    <w:bookmarkStart w:name="z8" w:id="7"/>
    <w:p>
      <w:pPr>
        <w:spacing w:after="0"/>
        <w:ind w:left="0"/>
        <w:jc w:val="left"/>
      </w:pPr>
      <w:r>
        <w:rPr>
          <w:rFonts w:ascii="Times New Roman"/>
          <w:b/>
          <w:i w:val="false"/>
          <w:color w:val="000000"/>
        </w:rPr>
        <w:t xml:space="preserve"> 
2. Еңбектi қорғау жөнiндегi ережелер мен нұсқауларды </w:t>
      </w:r>
      <w:r>
        <w:br/>
      </w:r>
      <w:r>
        <w:rPr>
          <w:rFonts w:ascii="Times New Roman"/>
          <w:b/>
          <w:i w:val="false"/>
          <w:color w:val="000000"/>
        </w:rPr>
        <w:t xml:space="preserve">
әзiрлеу және бекiту </w:t>
      </w:r>
    </w:p>
    <w:bookmarkEnd w:id="7"/>
    <w:p>
      <w:pPr>
        <w:spacing w:after="0"/>
        <w:ind w:left="0"/>
        <w:jc w:val="both"/>
      </w:pPr>
      <w:r>
        <w:rPr>
          <w:rFonts w:ascii="Times New Roman"/>
          <w:b w:val="false"/>
          <w:i w:val="false"/>
          <w:color w:val="000000"/>
          <w:sz w:val="28"/>
        </w:rPr>
        <w:t xml:space="preserve">     2.1. Еңбектi қорғау жөнiндегi ережелердi әзiрлеу бойынша жұмыстардың жүргiзiлуiн үйлестiрудi Қазақстан Республикасы Еңбек министрлiгiнiң Еңбектi қорғау жөнiндегi департаментi жүзеге асырады. </w:t>
      </w:r>
      <w:r>
        <w:br/>
      </w:r>
      <w:r>
        <w:rPr>
          <w:rFonts w:ascii="Times New Roman"/>
          <w:b w:val="false"/>
          <w:i w:val="false"/>
          <w:color w:val="000000"/>
          <w:sz w:val="28"/>
        </w:rPr>
        <w:t xml:space="preserve">
     Еңбектi қорғау жөнiндегi салааралық ережелердiң әзiрленуiн ұйымдастыруды Қазақстан Республикасы Еңбек министрлiгiнiң Еңбектi қорғау жөнiндегi департаментi, салалық ережелердi - атқару билiгiнiң тиiстi орталық органдары жүзеге асырады. </w:t>
      </w:r>
      <w:r>
        <w:br/>
      </w:r>
      <w:r>
        <w:rPr>
          <w:rFonts w:ascii="Times New Roman"/>
          <w:b w:val="false"/>
          <w:i w:val="false"/>
          <w:color w:val="000000"/>
          <w:sz w:val="28"/>
        </w:rPr>
        <w:t xml:space="preserve">
     Олардың бағыттамаларына қатысты ережелер мен нұсқауларды әзiрлеу үшiн атқару билiгi орталық органдарының, мемлекеттiк қадағалау және бақылау органдарының, кәсiпорындардың, ғылыми-зерттеу және жобалау-конструкторлық институттардың өкiлдерiнен салалық немесе салааралық комиссиялар құрылады. Комиссияны атқару билiгi орталық органының немесе мемлекеттiк қадағалау және бақылау органының басшысы (орынбасары) басқарады. </w:t>
      </w:r>
      <w:r>
        <w:br/>
      </w:r>
      <w:r>
        <w:rPr>
          <w:rFonts w:ascii="Times New Roman"/>
          <w:b w:val="false"/>
          <w:i w:val="false"/>
          <w:color w:val="000000"/>
          <w:sz w:val="28"/>
        </w:rPr>
        <w:t xml:space="preserve">
     Еңбектi қорғау жөнiндегi ережелер мен нұсқауларды әзiрлеу және басып шығару бойынша жұмыстарды тапсырыс берушi қаржыландырады. </w:t>
      </w:r>
      <w:r>
        <w:br/>
      </w:r>
      <w:r>
        <w:rPr>
          <w:rFonts w:ascii="Times New Roman"/>
          <w:b w:val="false"/>
          <w:i w:val="false"/>
          <w:color w:val="000000"/>
          <w:sz w:val="28"/>
        </w:rPr>
        <w:t xml:space="preserve">
     2.2. Еңбектi қорғау жөнiндегi ережелердi әзiрлеуде ұйымдық-әдiстемелiк бiрлiкке жету мақсатында мынадай тәртiп қарастырылады: </w:t>
      </w:r>
      <w:r>
        <w:br/>
      </w:r>
      <w:r>
        <w:rPr>
          <w:rFonts w:ascii="Times New Roman"/>
          <w:b w:val="false"/>
          <w:i w:val="false"/>
          <w:color w:val="000000"/>
          <w:sz w:val="28"/>
        </w:rPr>
        <w:t xml:space="preserve">
     - еңбектi қорғау жөнiндегi ережелердi жасауға арналған Техникалық тапсырмаларды әзiрлеу және бекiту (осы Ереженiң 1,2,3 қосымшалары); </w:t>
      </w:r>
      <w:r>
        <w:br/>
      </w:r>
      <w:r>
        <w:rPr>
          <w:rFonts w:ascii="Times New Roman"/>
          <w:b w:val="false"/>
          <w:i w:val="false"/>
          <w:color w:val="000000"/>
          <w:sz w:val="28"/>
        </w:rPr>
        <w:t xml:space="preserve">
     - тапсырыс берушi мен ұйымның - әзiрлеушiнiң арасындағы жасалым жұмысы үшiн ақы төлеу туралы шарт жасау; </w:t>
      </w:r>
      <w:r>
        <w:br/>
      </w:r>
      <w:r>
        <w:rPr>
          <w:rFonts w:ascii="Times New Roman"/>
          <w:b w:val="false"/>
          <w:i w:val="false"/>
          <w:color w:val="000000"/>
          <w:sz w:val="28"/>
        </w:rPr>
        <w:t xml:space="preserve">
     - ережелер жобаларын әзiрлеу және оны ережелер жобасы ұсыныс-пiкiрлердi бiлу үшiн жiберiлетiн ұйымдар (кәсiпорындар) тiзбесiне сәйкес жан-жаққа жiберу (осы Ереженiң 4-қосымшасы); </w:t>
      </w:r>
      <w:r>
        <w:br/>
      </w:r>
      <w:r>
        <w:rPr>
          <w:rFonts w:ascii="Times New Roman"/>
          <w:b w:val="false"/>
          <w:i w:val="false"/>
          <w:color w:val="000000"/>
          <w:sz w:val="28"/>
        </w:rPr>
        <w:t xml:space="preserve">
     - ұсыныс-пiкiрлер жиынтығын құрастыру (осы Ереженiң 5-қосымшасы); </w:t>
      </w:r>
      <w:r>
        <w:br/>
      </w:r>
      <w:r>
        <w:rPr>
          <w:rFonts w:ascii="Times New Roman"/>
          <w:b w:val="false"/>
          <w:i w:val="false"/>
          <w:color w:val="000000"/>
          <w:sz w:val="28"/>
        </w:rPr>
        <w:t xml:space="preserve">
     - ережелер жобасы бойынша әр алуан пiкiрлер туралы анықтамалар құрастыру (осы Ереженiң 6-қосымшасы), түпкiлiктi редакциясын әзiрлеу; </w:t>
      </w:r>
      <w:r>
        <w:br/>
      </w:r>
      <w:r>
        <w:rPr>
          <w:rFonts w:ascii="Times New Roman"/>
          <w:b w:val="false"/>
          <w:i w:val="false"/>
          <w:color w:val="000000"/>
          <w:sz w:val="28"/>
        </w:rPr>
        <w:t xml:space="preserve">
     - ережелердiң жобасы келiсiлуi тиiс (осы Ереженiң 7-қосымшасы) ұйымдардың (кәсiпорындардың) тiзбесiне сәйкес келiсу, сөйтiп жобаны бекiтуге ұсыну; </w:t>
      </w:r>
      <w:r>
        <w:br/>
      </w:r>
      <w:r>
        <w:rPr>
          <w:rFonts w:ascii="Times New Roman"/>
          <w:b w:val="false"/>
          <w:i w:val="false"/>
          <w:color w:val="000000"/>
          <w:sz w:val="28"/>
        </w:rPr>
        <w:t xml:space="preserve">
     - бекiту және тiркеу (есебiн алу); </w:t>
      </w:r>
      <w:r>
        <w:br/>
      </w:r>
      <w:r>
        <w:rPr>
          <w:rFonts w:ascii="Times New Roman"/>
          <w:b w:val="false"/>
          <w:i w:val="false"/>
          <w:color w:val="000000"/>
          <w:sz w:val="28"/>
        </w:rPr>
        <w:t xml:space="preserve">
     - басып шығару (көбейту); </w:t>
      </w:r>
      <w:r>
        <w:br/>
      </w:r>
      <w:r>
        <w:rPr>
          <w:rFonts w:ascii="Times New Roman"/>
          <w:b w:val="false"/>
          <w:i w:val="false"/>
          <w:color w:val="000000"/>
          <w:sz w:val="28"/>
        </w:rPr>
        <w:t xml:space="preserve">
     - ережелердi тарату; </w:t>
      </w:r>
      <w:r>
        <w:br/>
      </w:r>
      <w:r>
        <w:rPr>
          <w:rFonts w:ascii="Times New Roman"/>
          <w:b w:val="false"/>
          <w:i w:val="false"/>
          <w:color w:val="000000"/>
          <w:sz w:val="28"/>
        </w:rPr>
        <w:t xml:space="preserve">
     2.3. Ережелердi әзiрлеуге арналған Техникалық тапсырмада мынадай тарамдар қаралады: </w:t>
      </w:r>
      <w:r>
        <w:br/>
      </w:r>
      <w:r>
        <w:rPr>
          <w:rFonts w:ascii="Times New Roman"/>
          <w:b w:val="false"/>
          <w:i w:val="false"/>
          <w:color w:val="000000"/>
          <w:sz w:val="28"/>
        </w:rPr>
        <w:t xml:space="preserve">
     - ережелердi әзiрлеудiң негiзi; </w:t>
      </w:r>
      <w:r>
        <w:br/>
      </w:r>
      <w:r>
        <w:rPr>
          <w:rFonts w:ascii="Times New Roman"/>
          <w:b w:val="false"/>
          <w:i w:val="false"/>
          <w:color w:val="000000"/>
          <w:sz w:val="28"/>
        </w:rPr>
        <w:t xml:space="preserve">
     - орындалу мерзiмi; </w:t>
      </w:r>
      <w:r>
        <w:br/>
      </w:r>
      <w:r>
        <w:rPr>
          <w:rFonts w:ascii="Times New Roman"/>
          <w:b w:val="false"/>
          <w:i w:val="false"/>
          <w:color w:val="000000"/>
          <w:sz w:val="28"/>
        </w:rPr>
        <w:t xml:space="preserve">
     - ережелердi әзiрлеудiң мақсаттары мен мiндеттерi; </w:t>
      </w:r>
      <w:r>
        <w:br/>
      </w:r>
      <w:r>
        <w:rPr>
          <w:rFonts w:ascii="Times New Roman"/>
          <w:b w:val="false"/>
          <w:i w:val="false"/>
          <w:color w:val="000000"/>
          <w:sz w:val="28"/>
        </w:rPr>
        <w:t xml:space="preserve">
     - ережелер белгiлеген негiзгi талаптардың тiзбесi; </w:t>
      </w:r>
      <w:r>
        <w:br/>
      </w:r>
      <w:r>
        <w:rPr>
          <w:rFonts w:ascii="Times New Roman"/>
          <w:b w:val="false"/>
          <w:i w:val="false"/>
          <w:color w:val="000000"/>
          <w:sz w:val="28"/>
        </w:rPr>
        <w:t xml:space="preserve">
     - еңбектi қорғау жөнiндегi басқа нормативтiк актiлермен өзара байланысы; </w:t>
      </w:r>
      <w:r>
        <w:br/>
      </w:r>
      <w:r>
        <w:rPr>
          <w:rFonts w:ascii="Times New Roman"/>
          <w:b w:val="false"/>
          <w:i w:val="false"/>
          <w:color w:val="000000"/>
          <w:sz w:val="28"/>
        </w:rPr>
        <w:t xml:space="preserve">
     - ақпарат көзi; </w:t>
      </w:r>
      <w:r>
        <w:br/>
      </w:r>
      <w:r>
        <w:rPr>
          <w:rFonts w:ascii="Times New Roman"/>
          <w:b w:val="false"/>
          <w:i w:val="false"/>
          <w:color w:val="000000"/>
          <w:sz w:val="28"/>
        </w:rPr>
        <w:t xml:space="preserve">
     - жұмыстардың кезеңдерi және олардың орындалу мерзiмдерi; </w:t>
      </w:r>
      <w:r>
        <w:br/>
      </w:r>
      <w:r>
        <w:rPr>
          <w:rFonts w:ascii="Times New Roman"/>
          <w:b w:val="false"/>
          <w:i w:val="false"/>
          <w:color w:val="000000"/>
          <w:sz w:val="28"/>
        </w:rPr>
        <w:t xml:space="preserve">
     - бiрге орындаушы - ұйымдар атқарған жұмыстар; </w:t>
      </w:r>
      <w:r>
        <w:br/>
      </w:r>
      <w:r>
        <w:rPr>
          <w:rFonts w:ascii="Times New Roman"/>
          <w:b w:val="false"/>
          <w:i w:val="false"/>
          <w:color w:val="000000"/>
          <w:sz w:val="28"/>
        </w:rPr>
        <w:t xml:space="preserve">
     - қосымша талаптар. </w:t>
      </w:r>
      <w:r>
        <w:br/>
      </w:r>
      <w:r>
        <w:rPr>
          <w:rFonts w:ascii="Times New Roman"/>
          <w:b w:val="false"/>
          <w:i w:val="false"/>
          <w:color w:val="000000"/>
          <w:sz w:val="28"/>
        </w:rPr>
        <w:t xml:space="preserve">
     2.4. Еңбектi қорғау жөнiндегi ережелердi әзiрлеуге арналған техникалық тапсырманы Қазақстан Республикасы атқару өкiметiнiң тиiстi орталық органдары мен Қазақстан Республикасы Еңбек министрлiгi Еңбектi қорғау департаментiнiң келiсiмi бойынша әзiрлемешi-ұйым бекiтедi. </w:t>
      </w:r>
      <w:r>
        <w:br/>
      </w:r>
      <w:r>
        <w:rPr>
          <w:rFonts w:ascii="Times New Roman"/>
          <w:b w:val="false"/>
          <w:i w:val="false"/>
          <w:color w:val="000000"/>
          <w:sz w:val="28"/>
        </w:rPr>
        <w:t xml:space="preserve">
     2.5. Еңбектi қорғау жөнiндегi салааралық ережелердi мүдделi министрлiктердiң, ведомстволардың, кәсiпорындардың келiсiмi бойынша Қазақстан Республикасы Еңбек министрлiгi Еңбектi қорғау департаментi, ал салалық ережелердi - Қазақстан Республикасы Еңбек министрлiгi Еңбектi қорғау департаментiнiң келiсiмi бойынша атқару өкiметiнiң тиiстi орталық органдары, қадағалау және бақылау органдары бекiтедi. </w:t>
      </w:r>
      <w:r>
        <w:br/>
      </w:r>
      <w:r>
        <w:rPr>
          <w:rFonts w:ascii="Times New Roman"/>
          <w:b w:val="false"/>
          <w:i w:val="false"/>
          <w:color w:val="000000"/>
          <w:sz w:val="28"/>
        </w:rPr>
        <w:t xml:space="preserve">
     Еңбектi қорғау жөнiндегi ережелер белгiлi бiр мерзiмге қолдануға немесе мерзiмiне шек қойылмай бекiтiледi. </w:t>
      </w:r>
      <w:r>
        <w:br/>
      </w:r>
      <w:r>
        <w:rPr>
          <w:rFonts w:ascii="Times New Roman"/>
          <w:b w:val="false"/>
          <w:i w:val="false"/>
          <w:color w:val="000000"/>
          <w:sz w:val="28"/>
        </w:rPr>
        <w:t xml:space="preserve">
     2.6. Үлгiлiк нұсқауларды тиiстi кәсiподақ органдарымен бұрын кеңесулер жүргiзiлгеннен кейiн министрлiктер, ведомстволар, республиканың атқару өкiметiнiң басқа да орталық органдары бекiтедi. </w:t>
      </w:r>
      <w:r>
        <w:br/>
      </w:r>
      <w:r>
        <w:rPr>
          <w:rFonts w:ascii="Times New Roman"/>
          <w:b w:val="false"/>
          <w:i w:val="false"/>
          <w:color w:val="000000"/>
          <w:sz w:val="28"/>
        </w:rPr>
        <w:t xml:space="preserve">
     Үлгiлiк нұсқаулардың қолданылуы еңбектi қорғау жөнiндегi ережелердiң қолданылу мерзiмiн есепке алып белгiленедi. </w:t>
      </w:r>
      <w:r>
        <w:br/>
      </w:r>
      <w:r>
        <w:rPr>
          <w:rFonts w:ascii="Times New Roman"/>
          <w:b w:val="false"/>
          <w:i w:val="false"/>
          <w:color w:val="000000"/>
          <w:sz w:val="28"/>
        </w:rPr>
        <w:t xml:space="preserve">
     2.7. Еңбектi қорғау жөнiндегi салааралық және салалық ережелердiң талаптары Қазақстан Республикасының қадағалау және бақылау органдарымен, - олардың құзырына қатысты мәселелер бөлiгiнде, - келiсiлуi тиiс. </w:t>
      </w:r>
      <w:r>
        <w:br/>
      </w:r>
      <w:r>
        <w:rPr>
          <w:rFonts w:ascii="Times New Roman"/>
          <w:b w:val="false"/>
          <w:i w:val="false"/>
          <w:color w:val="000000"/>
          <w:sz w:val="28"/>
        </w:rPr>
        <w:t xml:space="preserve">
     2.8. Еңбектi қорғау жөнiндегi нұсқаулар еңбектi қорғау жөнiндегi салааралық және салалық ережелердiң негiзiнде әзiрленуi және оларға қайшы келмеуi тиiс. </w:t>
      </w:r>
    </w:p>
    <w:bookmarkStart w:name="z9" w:id="8"/>
    <w:p>
      <w:pPr>
        <w:spacing w:after="0"/>
        <w:ind w:left="0"/>
        <w:jc w:val="left"/>
      </w:pPr>
      <w:r>
        <w:rPr>
          <w:rFonts w:ascii="Times New Roman"/>
          <w:b/>
          <w:i w:val="false"/>
          <w:color w:val="000000"/>
        </w:rPr>
        <w:t xml:space="preserve"> 
3. Еңбектi қорғау жөнiндегi ережелер мен нұсқауларды есепке алу, басып шығару, тарату және қолданылуын тоқтату тәртiбi </w:t>
      </w:r>
    </w:p>
    <w:bookmarkEnd w:id="8"/>
    <w:p>
      <w:pPr>
        <w:spacing w:after="0"/>
        <w:ind w:left="0"/>
        <w:jc w:val="both"/>
      </w:pPr>
      <w:r>
        <w:rPr>
          <w:rFonts w:ascii="Times New Roman"/>
          <w:b w:val="false"/>
          <w:i w:val="false"/>
          <w:color w:val="000000"/>
          <w:sz w:val="28"/>
        </w:rPr>
        <w:t xml:space="preserve">     3.1. Еңбектi қорғау жөнiндегi салааралық және салалық ережелердi есепке алуды, сондай-ақ оларды жүйелеудi Қазақстан Республикасы Еңбектi министрлiгiнiң Еңбектi қорғау департаментi жүзеге асырады. </w:t>
      </w:r>
      <w:r>
        <w:br/>
      </w:r>
      <w:r>
        <w:rPr>
          <w:rFonts w:ascii="Times New Roman"/>
          <w:b w:val="false"/>
          <w:i w:val="false"/>
          <w:color w:val="000000"/>
          <w:sz w:val="28"/>
        </w:rPr>
        <w:t xml:space="preserve">
     3.2. Үлгiлiк нұсқаулардың есебiн алу тәртiбiн Қазақстан Республикасының тиiстi министрлiктерi, ведомстволары және атқару өкiметiнiң басқа да орталық органдары белгiлейдi. </w:t>
      </w:r>
      <w:r>
        <w:br/>
      </w:r>
      <w:r>
        <w:rPr>
          <w:rFonts w:ascii="Times New Roman"/>
          <w:b w:val="false"/>
          <w:i w:val="false"/>
          <w:color w:val="000000"/>
          <w:sz w:val="28"/>
        </w:rPr>
        <w:t xml:space="preserve">
     3.3. Қызметшiлер үшiн бекiтiлген нұсқаулар кәсiпорынның еңбектi қорғау қызметiнiң есеп жүргiзу журналында ескерiледi (осы Ереженiң 8-қосымшасы). </w:t>
      </w:r>
      <w:r>
        <w:br/>
      </w:r>
      <w:r>
        <w:rPr>
          <w:rFonts w:ascii="Times New Roman"/>
          <w:b w:val="false"/>
          <w:i w:val="false"/>
          <w:color w:val="000000"/>
          <w:sz w:val="28"/>
        </w:rPr>
        <w:t xml:space="preserve">
     3.4. Қазақстан Республикасы Еңбек министрлiгiнiң Еңбектi қорғау департаментi салааралық қолдануға арналған еңбектi қорғау жөнiндегi өздерi бекiткен ережелердi басып шығарады және таратады. </w:t>
      </w:r>
      <w:r>
        <w:br/>
      </w:r>
      <w:r>
        <w:rPr>
          <w:rFonts w:ascii="Times New Roman"/>
          <w:b w:val="false"/>
          <w:i w:val="false"/>
          <w:color w:val="000000"/>
          <w:sz w:val="28"/>
        </w:rPr>
        <w:t xml:space="preserve">
     3.5. Министрлiктер, ведомстволар, атқару өкiметiнiң басқа да орталық органдары салалық қолданысты еңбектi қорғау ережелерiн басып шығарады, сол сияқты өздерiне ведомстволық бағыныстағы кәсiпорындар мен мүдделi ұйымдарды қолданылып жүрген ережелер, нұсқаулар мен басқа да нормативтiк актiлер туралы хабардар етедi. </w:t>
      </w:r>
      <w:r>
        <w:br/>
      </w:r>
      <w:r>
        <w:rPr>
          <w:rFonts w:ascii="Times New Roman"/>
          <w:b w:val="false"/>
          <w:i w:val="false"/>
          <w:color w:val="000000"/>
          <w:sz w:val="28"/>
        </w:rPr>
        <w:t xml:space="preserve">
     3.6. Еңбектi қорғау жөнiндегi ережелер басқа салаға Еңбектi қорғау департаментiнiң келiсiмi бойынша қолданылуы мүмкiн. Бұл жағдайда тиiстi министрлiктiң, ведомствоның, ережелердi салада пайдалануға мүдделi атқару өкiметiнiң басқа да органының басшысы аталған ережелердi аталмыш салада қолдану туралы бұйрық (өкiм) шығаруы тиiс. </w:t>
      </w:r>
      <w:r>
        <w:br/>
      </w:r>
      <w:r>
        <w:rPr>
          <w:rFonts w:ascii="Times New Roman"/>
          <w:b w:val="false"/>
          <w:i w:val="false"/>
          <w:color w:val="000000"/>
          <w:sz w:val="28"/>
        </w:rPr>
        <w:t xml:space="preserve">
     3.7. Үлгiлiк нұсқауларды көбейтудi (басып шығаруды) тиiстi министрлiктер, ведомстволар, атқару өкiметiнiң басқа да орталық органдары, ал қызметшiлерге арналған нұсқауларды кәсiпорын басшысы ұйымдастырады. Үлгiлiк нұсқаулар жеке дәптершелер немесе жинақтар түрiнде, ал қызметшiлерге арналған нұсқаулар дәптершелер (қолға беру үшiн), жинақтар немесе бiр жақты парақтар түрiнде (жұмыс орындарында немесе өндiрiс учаскелерiнде iлiп қою үшiн) көбейтiлуi (басып шығарылуы) мүмкiн. </w:t>
      </w:r>
      <w:r>
        <w:br/>
      </w:r>
      <w:r>
        <w:rPr>
          <w:rFonts w:ascii="Times New Roman"/>
          <w:b w:val="false"/>
          <w:i w:val="false"/>
          <w:color w:val="000000"/>
          <w:sz w:val="28"/>
        </w:rPr>
        <w:t xml:space="preserve">
     3.8. Еңбектi қорғау жөнiндегi ережелердiң күшiн оларды бекiткен тиістi министрлiктер, ведомстволар, атқару өкiметiнiң басқа орталық органы жояды. Ережелердiң қолданылу мерзiмiнiң аяқталуына дейiн тоғыз ай бұрын бұл ережелердiң қолданылу мерзiмiн ұзарту немесе оларды тоқтату жөнiнде шешiм қабылданады. </w:t>
      </w:r>
      <w:r>
        <w:br/>
      </w:r>
      <w:r>
        <w:rPr>
          <w:rFonts w:ascii="Times New Roman"/>
          <w:b w:val="false"/>
          <w:i w:val="false"/>
          <w:color w:val="000000"/>
          <w:sz w:val="28"/>
        </w:rPr>
        <w:t xml:space="preserve">
     3.9. Еңбектi қорғау жөнiндегi салааралық немесе салалық ережелердiң күшiн жою туралы Қазақстан Республикасы Еңбек министрлiгiнiң Еңбектi қорғау департаментi аталған ережелердiң қолдануына немесе күшiн жою мерзiмi бiткенге дейiн үш айдан кешiктiрмей хабарлама жасайды. </w:t>
      </w:r>
    </w:p>
    <w:bookmarkStart w:name="z10" w:id="9"/>
    <w:p>
      <w:pPr>
        <w:spacing w:after="0"/>
        <w:ind w:left="0"/>
        <w:jc w:val="left"/>
      </w:pPr>
      <w:r>
        <w:rPr>
          <w:rFonts w:ascii="Times New Roman"/>
          <w:b/>
          <w:i w:val="false"/>
          <w:color w:val="000000"/>
        </w:rPr>
        <w:t xml:space="preserve"> 
4. Еңбектi қорғау жөнiндегi ережелер мен нұсқаулардың сақталуын қадағалау және бақылау </w:t>
      </w:r>
    </w:p>
    <w:bookmarkEnd w:id="9"/>
    <w:p>
      <w:pPr>
        <w:spacing w:after="0"/>
        <w:ind w:left="0"/>
        <w:jc w:val="both"/>
      </w:pPr>
      <w:r>
        <w:rPr>
          <w:rFonts w:ascii="Times New Roman"/>
          <w:b w:val="false"/>
          <w:i w:val="false"/>
          <w:color w:val="000000"/>
          <w:sz w:val="28"/>
        </w:rPr>
        <w:t xml:space="preserve">     4.1. Еңбектi қорғау жөнiндегi салааралық ережелердiң сақталуын қадағалау мен бақылауды оған арнаулы өкiлеттi, Еңбектi қорғау туралы Заңның 8 тармағына сәйкес өз қызметiнде кәсiпорындардың, мекемелердiң, ұйымдардың және олардың жоғары тұрған органдарына бағынышсыз мемлекеттiк органдар мен инспекциялар жүзеге асырады. </w:t>
      </w:r>
      <w:r>
        <w:br/>
      </w:r>
      <w:r>
        <w:rPr>
          <w:rFonts w:ascii="Times New Roman"/>
          <w:b w:val="false"/>
          <w:i w:val="false"/>
          <w:color w:val="000000"/>
          <w:sz w:val="28"/>
        </w:rPr>
        <w:t xml:space="preserve">
     4.2. Министрлiктер, ведомстволар, атқару өкiметiнiң басқа да орталық органдар өздерiне бағынышты кәсiпорындарға, мекемелерге, ұйымдарға қатысты еңбектi қорғау жөнiндегi салалық ережелер мен үлгiлiк нұсқаулардың сақталуына iшкi ведомстволық бақылау жасайды. </w:t>
      </w:r>
      <w:r>
        <w:br/>
      </w:r>
      <w:r>
        <w:rPr>
          <w:rFonts w:ascii="Times New Roman"/>
          <w:b w:val="false"/>
          <w:i w:val="false"/>
          <w:color w:val="000000"/>
          <w:sz w:val="28"/>
        </w:rPr>
        <w:t xml:space="preserve">
     4.3. Қызметшiлерге арналған нұсқаулардың орындалуына бақылау жасау кәсiпорындардың және олардың құрылымдық бөлiмшелерiнiң (қызметтердiң) басшыларына, цехтардың (учаскелердiң) басшыларына, сол сияқты бригадирлерге жүктеледi. Нұсқаулардың талаптарының орындалуын барлық бақылау түрiнде тексеру керек. </w:t>
      </w:r>
    </w:p>
    <w:bookmarkStart w:name="z11" w:id="1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Еңбек министрлiгiнiң      </w:t>
      </w:r>
      <w:r>
        <w:br/>
      </w:r>
      <w:r>
        <w:rPr>
          <w:rFonts w:ascii="Times New Roman"/>
          <w:b w:val="false"/>
          <w:i w:val="false"/>
          <w:color w:val="000000"/>
          <w:sz w:val="28"/>
        </w:rPr>
        <w:t xml:space="preserve">
1994 жылғы 28 маусымдағы    </w:t>
      </w:r>
      <w:r>
        <w:br/>
      </w:r>
      <w:r>
        <w:rPr>
          <w:rFonts w:ascii="Times New Roman"/>
          <w:b w:val="false"/>
          <w:i w:val="false"/>
          <w:color w:val="000000"/>
          <w:sz w:val="28"/>
        </w:rPr>
        <w:t xml:space="preserve">
N 60 қаулысымен бекiтiлген   </w:t>
      </w:r>
      <w:r>
        <w:br/>
      </w:r>
      <w:r>
        <w:rPr>
          <w:rFonts w:ascii="Times New Roman"/>
          <w:b w:val="false"/>
          <w:i w:val="false"/>
          <w:color w:val="000000"/>
          <w:sz w:val="28"/>
        </w:rPr>
        <w:t xml:space="preserve">
еңбектi қорғау жөнiндегi   </w:t>
      </w:r>
      <w:r>
        <w:br/>
      </w:r>
      <w:r>
        <w:rPr>
          <w:rFonts w:ascii="Times New Roman"/>
          <w:b w:val="false"/>
          <w:i w:val="false"/>
          <w:color w:val="000000"/>
          <w:sz w:val="28"/>
        </w:rPr>
        <w:t xml:space="preserve">
ережелер мен нұсқаулардың   </w:t>
      </w:r>
      <w:r>
        <w:br/>
      </w:r>
      <w:r>
        <w:rPr>
          <w:rFonts w:ascii="Times New Roman"/>
          <w:b w:val="false"/>
          <w:i w:val="false"/>
          <w:color w:val="000000"/>
          <w:sz w:val="28"/>
        </w:rPr>
        <w:t xml:space="preserve">
әзiрлеу мен бекiтудiң тәртiбi </w:t>
      </w:r>
      <w:r>
        <w:br/>
      </w:r>
      <w:r>
        <w:rPr>
          <w:rFonts w:ascii="Times New Roman"/>
          <w:b w:val="false"/>
          <w:i w:val="false"/>
          <w:color w:val="000000"/>
          <w:sz w:val="28"/>
        </w:rPr>
        <w:t xml:space="preserve">
туралы Ережеге         </w:t>
      </w:r>
      <w:r>
        <w:br/>
      </w:r>
      <w:r>
        <w:rPr>
          <w:rFonts w:ascii="Times New Roman"/>
          <w:b w:val="false"/>
          <w:i w:val="false"/>
          <w:color w:val="000000"/>
          <w:sz w:val="28"/>
        </w:rPr>
        <w:t xml:space="preserve">
1-қосымша          </w:t>
      </w:r>
    </w:p>
    <w:bookmarkEnd w:id="10"/>
    <w:p>
      <w:pPr>
        <w:spacing w:after="0"/>
        <w:ind w:left="0"/>
        <w:jc w:val="both"/>
      </w:pPr>
      <w:r>
        <w:rPr>
          <w:rFonts w:ascii="Times New Roman"/>
          <w:b w:val="false"/>
          <w:i w:val="false"/>
          <w:color w:val="000000"/>
          <w:sz w:val="28"/>
        </w:rPr>
        <w:t xml:space="preserve">                                      Мiндеттiлiктi </w:t>
      </w:r>
    </w:p>
    <w:p>
      <w:pPr>
        <w:spacing w:after="0"/>
        <w:ind w:left="0"/>
        <w:jc w:val="left"/>
      </w:pPr>
      <w:r>
        <w:rPr>
          <w:rFonts w:ascii="Times New Roman"/>
          <w:b/>
          <w:i w:val="false"/>
          <w:color w:val="000000"/>
        </w:rPr>
        <w:t xml:space="preserve"> Техникалық тапсырманың бiрiншi бетiнiң нысаны </w:t>
      </w:r>
    </w:p>
    <w:p>
      <w:pPr>
        <w:spacing w:after="0"/>
        <w:ind w:left="0"/>
        <w:jc w:val="both"/>
      </w:pPr>
      <w:r>
        <w:rPr>
          <w:rFonts w:ascii="Times New Roman"/>
          <w:b w:val="false"/>
          <w:i w:val="false"/>
          <w:color w:val="000000"/>
          <w:sz w:val="28"/>
        </w:rPr>
        <w:t xml:space="preserve">     Келiсiлген                        Бекiтемiн </w:t>
      </w:r>
      <w:r>
        <w:br/>
      </w:r>
      <w:r>
        <w:rPr>
          <w:rFonts w:ascii="Times New Roman"/>
          <w:b w:val="false"/>
          <w:i w:val="false"/>
          <w:color w:val="000000"/>
          <w:sz w:val="28"/>
        </w:rPr>
        <w:t xml:space="preserve">
    ----------------                  ------------------ </w:t>
      </w:r>
      <w:r>
        <w:br/>
      </w:r>
      <w:r>
        <w:rPr>
          <w:rFonts w:ascii="Times New Roman"/>
          <w:b w:val="false"/>
          <w:i w:val="false"/>
          <w:color w:val="000000"/>
          <w:sz w:val="28"/>
        </w:rPr>
        <w:t xml:space="preserve">
    қызметi, ұйымның                  қызметi, ұйымның </w:t>
      </w:r>
      <w:r>
        <w:br/>
      </w:r>
      <w:r>
        <w:rPr>
          <w:rFonts w:ascii="Times New Roman"/>
          <w:b w:val="false"/>
          <w:i w:val="false"/>
          <w:color w:val="000000"/>
          <w:sz w:val="28"/>
        </w:rPr>
        <w:t xml:space="preserve">
    аты                               аты </w:t>
      </w:r>
    </w:p>
    <w:p>
      <w:pPr>
        <w:spacing w:after="0"/>
        <w:ind w:left="0"/>
        <w:jc w:val="both"/>
      </w:pPr>
      <w:r>
        <w:rPr>
          <w:rFonts w:ascii="Times New Roman"/>
          <w:b w:val="false"/>
          <w:i w:val="false"/>
          <w:color w:val="000000"/>
          <w:sz w:val="28"/>
        </w:rPr>
        <w:t xml:space="preserve">     инициалы,                         инициалы, </w:t>
      </w:r>
      <w:r>
        <w:br/>
      </w:r>
      <w:r>
        <w:rPr>
          <w:rFonts w:ascii="Times New Roman"/>
          <w:b w:val="false"/>
          <w:i w:val="false"/>
          <w:color w:val="000000"/>
          <w:sz w:val="28"/>
        </w:rPr>
        <w:t xml:space="preserve">
     фамилиясы                         фамилиясы </w:t>
      </w:r>
    </w:p>
    <w:p>
      <w:pPr>
        <w:spacing w:after="0"/>
        <w:ind w:left="0"/>
        <w:jc w:val="both"/>
      </w:pPr>
      <w:r>
        <w:rPr>
          <w:rFonts w:ascii="Times New Roman"/>
          <w:b w:val="false"/>
          <w:i w:val="false"/>
          <w:color w:val="000000"/>
          <w:sz w:val="28"/>
        </w:rPr>
        <w:t xml:space="preserve">     қолы,                             қолы, </w:t>
      </w:r>
      <w:r>
        <w:br/>
      </w:r>
      <w:r>
        <w:rPr>
          <w:rFonts w:ascii="Times New Roman"/>
          <w:b w:val="false"/>
          <w:i w:val="false"/>
          <w:color w:val="000000"/>
          <w:sz w:val="28"/>
        </w:rPr>
        <w:t xml:space="preserve">
     датасы                            датасы </w:t>
      </w:r>
    </w:p>
    <w:p>
      <w:pPr>
        <w:spacing w:after="0"/>
        <w:ind w:left="0"/>
        <w:jc w:val="left"/>
      </w:pPr>
      <w:r>
        <w:rPr>
          <w:rFonts w:ascii="Times New Roman"/>
          <w:b/>
          <w:i w:val="false"/>
          <w:color w:val="000000"/>
        </w:rPr>
        <w:t xml:space="preserve"> Еңбектi қорғау жөнiндегi Ережелердi әзiрлеуге арналған </w:t>
      </w:r>
      <w:r>
        <w:br/>
      </w:r>
      <w:r>
        <w:rPr>
          <w:rFonts w:ascii="Times New Roman"/>
          <w:b/>
          <w:i w:val="false"/>
          <w:color w:val="000000"/>
        </w:rPr>
        <w:t>
ТЕХНИКАЛЫҚ ТАПСЫРМА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ережелердiң аты </w:t>
      </w:r>
      <w:r>
        <w:br/>
      </w:r>
      <w:r>
        <w:rPr>
          <w:rFonts w:ascii="Times New Roman"/>
          <w:b w:val="false"/>
          <w:i w:val="false"/>
          <w:color w:val="000000"/>
          <w:sz w:val="28"/>
        </w:rPr>
        <w:t xml:space="preserve">
Орындаушы______________________________________ </w:t>
      </w:r>
      <w:r>
        <w:br/>
      </w:r>
      <w:r>
        <w:rPr>
          <w:rFonts w:ascii="Times New Roman"/>
          <w:b w:val="false"/>
          <w:i w:val="false"/>
          <w:color w:val="000000"/>
          <w:sz w:val="28"/>
        </w:rPr>
        <w:t xml:space="preserve">
            жетекшi әзiрлеушi-ұйымның аты </w:t>
      </w:r>
      <w:r>
        <w:br/>
      </w:r>
      <w:r>
        <w:rPr>
          <w:rFonts w:ascii="Times New Roman"/>
          <w:b w:val="false"/>
          <w:i w:val="false"/>
          <w:color w:val="000000"/>
          <w:sz w:val="28"/>
        </w:rPr>
        <w:t xml:space="preserve">
Бiрге орындаушылар ____________________________ </w:t>
      </w:r>
      <w:r>
        <w:br/>
      </w:r>
      <w:r>
        <w:rPr>
          <w:rFonts w:ascii="Times New Roman"/>
          <w:b w:val="false"/>
          <w:i w:val="false"/>
          <w:color w:val="000000"/>
          <w:sz w:val="28"/>
        </w:rPr>
        <w:t xml:space="preserve">
                    бiрге әзiрлеушi-ұйымдардың </w:t>
      </w:r>
      <w:r>
        <w:br/>
      </w:r>
      <w:r>
        <w:rPr>
          <w:rFonts w:ascii="Times New Roman"/>
          <w:b w:val="false"/>
          <w:i w:val="false"/>
          <w:color w:val="000000"/>
          <w:sz w:val="28"/>
        </w:rPr>
        <w:t xml:space="preserve">
----------------------------------------------- </w:t>
      </w:r>
      <w:r>
        <w:br/>
      </w:r>
      <w:r>
        <w:rPr>
          <w:rFonts w:ascii="Times New Roman"/>
          <w:b w:val="false"/>
          <w:i w:val="false"/>
          <w:color w:val="000000"/>
          <w:sz w:val="28"/>
        </w:rPr>
        <w:t xml:space="preserve">
(кәсiпорындардың) аттары </w:t>
      </w:r>
    </w:p>
    <w:bookmarkStart w:name="z13" w:id="1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Еңбек министрлiгiнiң      </w:t>
      </w:r>
      <w:r>
        <w:br/>
      </w:r>
      <w:r>
        <w:rPr>
          <w:rFonts w:ascii="Times New Roman"/>
          <w:b w:val="false"/>
          <w:i w:val="false"/>
          <w:color w:val="000000"/>
          <w:sz w:val="28"/>
        </w:rPr>
        <w:t xml:space="preserve">
1994 жылғы 28 маусымдағы     </w:t>
      </w:r>
      <w:r>
        <w:br/>
      </w:r>
      <w:r>
        <w:rPr>
          <w:rFonts w:ascii="Times New Roman"/>
          <w:b w:val="false"/>
          <w:i w:val="false"/>
          <w:color w:val="000000"/>
          <w:sz w:val="28"/>
        </w:rPr>
        <w:t xml:space="preserve">
N 60 қаулысымен бекiтiлген    </w:t>
      </w:r>
      <w:r>
        <w:br/>
      </w:r>
      <w:r>
        <w:rPr>
          <w:rFonts w:ascii="Times New Roman"/>
          <w:b w:val="false"/>
          <w:i w:val="false"/>
          <w:color w:val="000000"/>
          <w:sz w:val="28"/>
        </w:rPr>
        <w:t xml:space="preserve">
Еңбектi қорғау жөнiндегi    </w:t>
      </w:r>
      <w:r>
        <w:br/>
      </w:r>
      <w:r>
        <w:rPr>
          <w:rFonts w:ascii="Times New Roman"/>
          <w:b w:val="false"/>
          <w:i w:val="false"/>
          <w:color w:val="000000"/>
          <w:sz w:val="28"/>
        </w:rPr>
        <w:t xml:space="preserve">
ережелер мен нұсқауларды    </w:t>
      </w:r>
      <w:r>
        <w:br/>
      </w:r>
      <w:r>
        <w:rPr>
          <w:rFonts w:ascii="Times New Roman"/>
          <w:b w:val="false"/>
          <w:i w:val="false"/>
          <w:color w:val="000000"/>
          <w:sz w:val="28"/>
        </w:rPr>
        <w:t xml:space="preserve">
әзiрлеу мен бекiтудiң      </w:t>
      </w:r>
      <w:r>
        <w:br/>
      </w:r>
      <w:r>
        <w:rPr>
          <w:rFonts w:ascii="Times New Roman"/>
          <w:b w:val="false"/>
          <w:i w:val="false"/>
          <w:color w:val="000000"/>
          <w:sz w:val="28"/>
        </w:rPr>
        <w:t xml:space="preserve">
тәртiбi туралы        </w:t>
      </w:r>
      <w:r>
        <w:br/>
      </w:r>
      <w:r>
        <w:rPr>
          <w:rFonts w:ascii="Times New Roman"/>
          <w:b w:val="false"/>
          <w:i w:val="false"/>
          <w:color w:val="000000"/>
          <w:sz w:val="28"/>
        </w:rPr>
        <w:t xml:space="preserve">
Ережеге          </w:t>
      </w:r>
      <w:r>
        <w:br/>
      </w:r>
      <w:r>
        <w:rPr>
          <w:rFonts w:ascii="Times New Roman"/>
          <w:b w:val="false"/>
          <w:i w:val="false"/>
          <w:color w:val="000000"/>
          <w:sz w:val="28"/>
        </w:rPr>
        <w:t xml:space="preserve">
2-қосымша           </w:t>
      </w:r>
    </w:p>
    <w:bookmarkEnd w:id="11"/>
    <w:p>
      <w:pPr>
        <w:spacing w:after="0"/>
        <w:ind w:left="0"/>
        <w:jc w:val="left"/>
      </w:pPr>
      <w:r>
        <w:rPr>
          <w:rFonts w:ascii="Times New Roman"/>
          <w:b/>
          <w:i w:val="false"/>
          <w:color w:val="000000"/>
        </w:rPr>
        <w:t xml:space="preserve"> Техникалық тапсырманың келесi беттерiнiң нысаны </w:t>
      </w:r>
    </w:p>
    <w:p>
      <w:pPr>
        <w:spacing w:after="0"/>
        <w:ind w:left="0"/>
        <w:jc w:val="both"/>
      </w:pPr>
      <w:r>
        <w:rPr>
          <w:rFonts w:ascii="Times New Roman"/>
          <w:b w:val="false"/>
          <w:i w:val="false"/>
          <w:color w:val="000000"/>
          <w:sz w:val="28"/>
        </w:rPr>
        <w:t xml:space="preserve">     1. Ережелердi әзiрлеуге арналған негiз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2. Орындау мерзiмi </w:t>
      </w:r>
    </w:p>
    <w:p>
      <w:pPr>
        <w:spacing w:after="0"/>
        <w:ind w:left="0"/>
        <w:jc w:val="both"/>
      </w:pPr>
      <w:r>
        <w:rPr>
          <w:rFonts w:ascii="Times New Roman"/>
          <w:b w:val="false"/>
          <w:i w:val="false"/>
          <w:color w:val="000000"/>
          <w:sz w:val="28"/>
        </w:rPr>
        <w:t xml:space="preserve">        басталуы ___________ 199___ ж. </w:t>
      </w:r>
      <w:r>
        <w:br/>
      </w:r>
      <w:r>
        <w:rPr>
          <w:rFonts w:ascii="Times New Roman"/>
          <w:b w:val="false"/>
          <w:i w:val="false"/>
          <w:color w:val="000000"/>
          <w:sz w:val="28"/>
        </w:rPr>
        <w:t xml:space="preserve">
        аяқталуы ___________ 199___ ж. </w:t>
      </w:r>
    </w:p>
    <w:p>
      <w:pPr>
        <w:spacing w:after="0"/>
        <w:ind w:left="0"/>
        <w:jc w:val="both"/>
      </w:pPr>
      <w:r>
        <w:rPr>
          <w:rFonts w:ascii="Times New Roman"/>
          <w:b w:val="false"/>
          <w:i w:val="false"/>
          <w:color w:val="000000"/>
          <w:sz w:val="28"/>
        </w:rPr>
        <w:t xml:space="preserve">     3. Ережелердiң әзiрлеудiң мақсаты мен мiндеттерi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4. Әзiрленген объектiнiң сипаттамасы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5. Ережелер белгiлеген негiзгi талаптардың тiзбесi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6. Еңбектi қорғау жөнiндегi басқа да нормативтiк актiлермен </w:t>
      </w:r>
      <w:r>
        <w:br/>
      </w:r>
      <w:r>
        <w:rPr>
          <w:rFonts w:ascii="Times New Roman"/>
          <w:b w:val="false"/>
          <w:i w:val="false"/>
          <w:color w:val="000000"/>
          <w:sz w:val="28"/>
        </w:rPr>
        <w:t xml:space="preserve">
        өзара байланыс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Ақпарат көздерi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8. Жұмыс кезеңдерi мен оларды орындау мерзiмдерi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Кезең | Жұмыс аты | Ұйым (кәсiпорын) | Орындау мерзімдерi | Жұмыс </w:t>
      </w:r>
      <w:r>
        <w:br/>
      </w:r>
      <w:r>
        <w:rPr>
          <w:rFonts w:ascii="Times New Roman"/>
          <w:b w:val="false"/>
          <w:i w:val="false"/>
          <w:color w:val="000000"/>
          <w:sz w:val="28"/>
        </w:rPr>
        <w:t xml:space="preserve">
нөмiрi|           | орындаушы        | ------------------ |кезеңi </w:t>
      </w:r>
      <w:r>
        <w:br/>
      </w:r>
      <w:r>
        <w:rPr>
          <w:rFonts w:ascii="Times New Roman"/>
          <w:b w:val="false"/>
          <w:i w:val="false"/>
          <w:color w:val="000000"/>
          <w:sz w:val="28"/>
        </w:rPr>
        <w:t xml:space="preserve">
     |           |                  | басталуы |аяқталуы |немен </w:t>
      </w:r>
      <w:r>
        <w:br/>
      </w:r>
      <w:r>
        <w:rPr>
          <w:rFonts w:ascii="Times New Roman"/>
          <w:b w:val="false"/>
          <w:i w:val="false"/>
          <w:color w:val="000000"/>
          <w:sz w:val="28"/>
        </w:rPr>
        <w:t xml:space="preserve">
     |           |                  |          |         |аяқта. </w:t>
      </w:r>
      <w:r>
        <w:br/>
      </w:r>
      <w:r>
        <w:rPr>
          <w:rFonts w:ascii="Times New Roman"/>
          <w:b w:val="false"/>
          <w:i w:val="false"/>
          <w:color w:val="000000"/>
          <w:sz w:val="28"/>
        </w:rPr>
        <w:t xml:space="preserve">
     |           |                  |          |         |лады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9. Ұйымдар (кәсiпорындар) - бiрге орындаушылар атқарған </w:t>
      </w:r>
      <w:r>
        <w:br/>
      </w:r>
      <w:r>
        <w:rPr>
          <w:rFonts w:ascii="Times New Roman"/>
          <w:b w:val="false"/>
          <w:i w:val="false"/>
          <w:color w:val="000000"/>
          <w:sz w:val="28"/>
        </w:rPr>
        <w:t xml:space="preserve">
        жұмыстар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Кезең | Жұмыс аты | Ұйым (кәсiпорын) |Орындау мерзiмдерi.|Жұмыс </w:t>
      </w:r>
      <w:r>
        <w:br/>
      </w:r>
      <w:r>
        <w:rPr>
          <w:rFonts w:ascii="Times New Roman"/>
          <w:b w:val="false"/>
          <w:i w:val="false"/>
          <w:color w:val="000000"/>
          <w:sz w:val="28"/>
        </w:rPr>
        <w:t xml:space="preserve">
нөмiрi|           | орындаушы        |басталуы | аяқталуы|кезеңi </w:t>
      </w:r>
      <w:r>
        <w:br/>
      </w:r>
      <w:r>
        <w:rPr>
          <w:rFonts w:ascii="Times New Roman"/>
          <w:b w:val="false"/>
          <w:i w:val="false"/>
          <w:color w:val="000000"/>
          <w:sz w:val="28"/>
        </w:rPr>
        <w:t xml:space="preserve">
     |           |                  |         |         |немен </w:t>
      </w:r>
      <w:r>
        <w:br/>
      </w:r>
      <w:r>
        <w:rPr>
          <w:rFonts w:ascii="Times New Roman"/>
          <w:b w:val="false"/>
          <w:i w:val="false"/>
          <w:color w:val="000000"/>
          <w:sz w:val="28"/>
        </w:rPr>
        <w:t xml:space="preserve">
     |           |                  |         |         |аяқтал </w:t>
      </w:r>
      <w:r>
        <w:br/>
      </w:r>
      <w:r>
        <w:rPr>
          <w:rFonts w:ascii="Times New Roman"/>
          <w:b w:val="false"/>
          <w:i w:val="false"/>
          <w:color w:val="000000"/>
          <w:sz w:val="28"/>
        </w:rPr>
        <w:t xml:space="preserve">
     |           |                  |         |         |ады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10. Қосымша сiлтемелер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w:t>
      </w:r>
      <w:r>
        <w:br/>
      </w:r>
      <w:r>
        <w:rPr>
          <w:rFonts w:ascii="Times New Roman"/>
          <w:b w:val="false"/>
          <w:i w:val="false"/>
          <w:color w:val="000000"/>
          <w:sz w:val="28"/>
        </w:rPr>
        <w:t xml:space="preserve">
----------------------------------------------------------------- </w:t>
      </w:r>
    </w:p>
    <w:bookmarkStart w:name="z12" w:id="12"/>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Еңбек министрлiгiнiң       </w:t>
      </w:r>
      <w:r>
        <w:br/>
      </w:r>
      <w:r>
        <w:rPr>
          <w:rFonts w:ascii="Times New Roman"/>
          <w:b w:val="false"/>
          <w:i w:val="false"/>
          <w:color w:val="000000"/>
          <w:sz w:val="28"/>
        </w:rPr>
        <w:t xml:space="preserve">
1994 ж. 28 маусымдағы       </w:t>
      </w:r>
      <w:r>
        <w:br/>
      </w:r>
      <w:r>
        <w:rPr>
          <w:rFonts w:ascii="Times New Roman"/>
          <w:b w:val="false"/>
          <w:i w:val="false"/>
          <w:color w:val="000000"/>
          <w:sz w:val="28"/>
        </w:rPr>
        <w:t xml:space="preserve">
N 60 қаулысымен бекiтiлген    </w:t>
      </w:r>
      <w:r>
        <w:br/>
      </w:r>
      <w:r>
        <w:rPr>
          <w:rFonts w:ascii="Times New Roman"/>
          <w:b w:val="false"/>
          <w:i w:val="false"/>
          <w:color w:val="000000"/>
          <w:sz w:val="28"/>
        </w:rPr>
        <w:t xml:space="preserve">
еңбектi қорғау жөнiндегi     </w:t>
      </w:r>
      <w:r>
        <w:br/>
      </w:r>
      <w:r>
        <w:rPr>
          <w:rFonts w:ascii="Times New Roman"/>
          <w:b w:val="false"/>
          <w:i w:val="false"/>
          <w:color w:val="000000"/>
          <w:sz w:val="28"/>
        </w:rPr>
        <w:t xml:space="preserve">
ережелер мен нұсқауларды     </w:t>
      </w:r>
      <w:r>
        <w:br/>
      </w:r>
      <w:r>
        <w:rPr>
          <w:rFonts w:ascii="Times New Roman"/>
          <w:b w:val="false"/>
          <w:i w:val="false"/>
          <w:color w:val="000000"/>
          <w:sz w:val="28"/>
        </w:rPr>
        <w:t xml:space="preserve">
әзiрлеу мен бекiтудiң      </w:t>
      </w:r>
      <w:r>
        <w:br/>
      </w:r>
      <w:r>
        <w:rPr>
          <w:rFonts w:ascii="Times New Roman"/>
          <w:b w:val="false"/>
          <w:i w:val="false"/>
          <w:color w:val="000000"/>
          <w:sz w:val="28"/>
        </w:rPr>
        <w:t xml:space="preserve">
тәртiбi туралы        </w:t>
      </w:r>
      <w:r>
        <w:br/>
      </w:r>
      <w:r>
        <w:rPr>
          <w:rFonts w:ascii="Times New Roman"/>
          <w:b w:val="false"/>
          <w:i w:val="false"/>
          <w:color w:val="000000"/>
          <w:sz w:val="28"/>
        </w:rPr>
        <w:t xml:space="preserve">
Ережеге          </w:t>
      </w:r>
      <w:r>
        <w:br/>
      </w:r>
      <w:r>
        <w:rPr>
          <w:rFonts w:ascii="Times New Roman"/>
          <w:b w:val="false"/>
          <w:i w:val="false"/>
          <w:color w:val="000000"/>
          <w:sz w:val="28"/>
        </w:rPr>
        <w:t xml:space="preserve">
3-қосымша          </w:t>
      </w:r>
    </w:p>
    <w:bookmarkEnd w:id="12"/>
    <w:p>
      <w:pPr>
        <w:spacing w:after="0"/>
        <w:ind w:left="0"/>
        <w:jc w:val="left"/>
      </w:pPr>
      <w:r>
        <w:rPr>
          <w:rFonts w:ascii="Times New Roman"/>
          <w:b/>
          <w:i w:val="false"/>
          <w:color w:val="000000"/>
        </w:rPr>
        <w:t xml:space="preserve"> Техникалық тапсырманың соңғы бетiнiң нысаны </w:t>
      </w:r>
    </w:p>
    <w:p>
      <w:pPr>
        <w:spacing w:after="0"/>
        <w:ind w:left="0"/>
        <w:jc w:val="both"/>
      </w:pPr>
      <w:r>
        <w:rPr>
          <w:rFonts w:ascii="Times New Roman"/>
          <w:b w:val="false"/>
          <w:i w:val="false"/>
          <w:color w:val="000000"/>
          <w:sz w:val="28"/>
        </w:rPr>
        <w:t xml:space="preserve">-----------------------------------------            инициалы, </w:t>
      </w:r>
      <w:r>
        <w:br/>
      </w:r>
      <w:r>
        <w:rPr>
          <w:rFonts w:ascii="Times New Roman"/>
          <w:b w:val="false"/>
          <w:i w:val="false"/>
          <w:color w:val="000000"/>
          <w:sz w:val="28"/>
        </w:rPr>
        <w:t xml:space="preserve">
жетекшi ұйым-әзiрлеушiнiң басшысы          қолы      фамилиясы </w:t>
      </w:r>
      <w:r>
        <w:br/>
      </w:r>
      <w:r>
        <w:rPr>
          <w:rFonts w:ascii="Times New Roman"/>
          <w:b w:val="false"/>
          <w:i w:val="false"/>
          <w:color w:val="000000"/>
          <w:sz w:val="28"/>
        </w:rPr>
        <w:t xml:space="preserve">
(басшының орынбасары) және оның атауы </w:t>
      </w:r>
    </w:p>
    <w:p>
      <w:pPr>
        <w:spacing w:after="0"/>
        <w:ind w:left="0"/>
        <w:jc w:val="both"/>
      </w:pPr>
      <w:r>
        <w:rPr>
          <w:rFonts w:ascii="Times New Roman"/>
          <w:b w:val="false"/>
          <w:i w:val="false"/>
          <w:color w:val="000000"/>
          <w:sz w:val="28"/>
        </w:rPr>
        <w:t xml:space="preserve">-----------------------------------------            инициалы, </w:t>
      </w:r>
      <w:r>
        <w:br/>
      </w:r>
      <w:r>
        <w:rPr>
          <w:rFonts w:ascii="Times New Roman"/>
          <w:b w:val="false"/>
          <w:i w:val="false"/>
          <w:color w:val="000000"/>
          <w:sz w:val="28"/>
        </w:rPr>
        <w:t xml:space="preserve">
бөлiмше-әзiрлеушiнiң басшысы               қолы      фамилиясы </w:t>
      </w:r>
    </w:p>
    <w:p>
      <w:pPr>
        <w:spacing w:after="0"/>
        <w:ind w:left="0"/>
        <w:jc w:val="both"/>
      </w:pPr>
      <w:r>
        <w:rPr>
          <w:rFonts w:ascii="Times New Roman"/>
          <w:b w:val="false"/>
          <w:i w:val="false"/>
          <w:color w:val="000000"/>
          <w:sz w:val="28"/>
        </w:rPr>
        <w:t xml:space="preserve">-----------------------------------------            инициалы, </w:t>
      </w:r>
      <w:r>
        <w:br/>
      </w:r>
      <w:r>
        <w:rPr>
          <w:rFonts w:ascii="Times New Roman"/>
          <w:b w:val="false"/>
          <w:i w:val="false"/>
          <w:color w:val="000000"/>
          <w:sz w:val="28"/>
        </w:rPr>
        <w:t xml:space="preserve">
әзiрлеменiң (тақырыптың) жетекшiсi,        қолы      фамилиясы </w:t>
      </w:r>
      <w:r>
        <w:br/>
      </w:r>
      <w:r>
        <w:rPr>
          <w:rFonts w:ascii="Times New Roman"/>
          <w:b w:val="false"/>
          <w:i w:val="false"/>
          <w:color w:val="000000"/>
          <w:sz w:val="28"/>
        </w:rPr>
        <w:t xml:space="preserve">
қызметi </w:t>
      </w:r>
    </w:p>
    <w:p>
      <w:pPr>
        <w:spacing w:after="0"/>
        <w:ind w:left="0"/>
        <w:jc w:val="both"/>
      </w:pPr>
      <w:r>
        <w:rPr>
          <w:rFonts w:ascii="Times New Roman"/>
          <w:b w:val="false"/>
          <w:i w:val="false"/>
          <w:color w:val="000000"/>
          <w:sz w:val="28"/>
        </w:rPr>
        <w:t xml:space="preserve">-----------------------------------------            инициалы, </w:t>
      </w:r>
      <w:r>
        <w:br/>
      </w:r>
      <w:r>
        <w:rPr>
          <w:rFonts w:ascii="Times New Roman"/>
          <w:b w:val="false"/>
          <w:i w:val="false"/>
          <w:color w:val="000000"/>
          <w:sz w:val="28"/>
        </w:rPr>
        <w:t xml:space="preserve">
Орындаушылар, қызметтерi                   қолы      фамилиясы </w:t>
      </w:r>
    </w:p>
    <w:p>
      <w:pPr>
        <w:spacing w:after="0"/>
        <w:ind w:left="0"/>
        <w:jc w:val="both"/>
      </w:pPr>
      <w:r>
        <w:rPr>
          <w:rFonts w:ascii="Times New Roman"/>
          <w:b w:val="false"/>
          <w:i w:val="false"/>
          <w:color w:val="000000"/>
          <w:sz w:val="28"/>
        </w:rPr>
        <w:t xml:space="preserve">     Бiрге орындаушылар </w:t>
      </w:r>
    </w:p>
    <w:p>
      <w:pPr>
        <w:spacing w:after="0"/>
        <w:ind w:left="0"/>
        <w:jc w:val="both"/>
      </w:pPr>
      <w:r>
        <w:rPr>
          <w:rFonts w:ascii="Times New Roman"/>
          <w:b w:val="false"/>
          <w:i w:val="false"/>
          <w:color w:val="000000"/>
          <w:sz w:val="28"/>
        </w:rPr>
        <w:t xml:space="preserve">-----------------------------------------            инициалы, </w:t>
      </w:r>
      <w:r>
        <w:br/>
      </w:r>
      <w:r>
        <w:rPr>
          <w:rFonts w:ascii="Times New Roman"/>
          <w:b w:val="false"/>
          <w:i w:val="false"/>
          <w:color w:val="000000"/>
          <w:sz w:val="28"/>
        </w:rPr>
        <w:t xml:space="preserve">
басшысы (басшының орынбасары), ұйымның     қолы      фамилиясы </w:t>
      </w:r>
      <w:r>
        <w:br/>
      </w:r>
      <w:r>
        <w:rPr>
          <w:rFonts w:ascii="Times New Roman"/>
          <w:b w:val="false"/>
          <w:i w:val="false"/>
          <w:color w:val="000000"/>
          <w:sz w:val="28"/>
        </w:rPr>
        <w:t xml:space="preserve">
атауы </w:t>
      </w:r>
    </w:p>
    <w:p>
      <w:pPr>
        <w:spacing w:after="0"/>
        <w:ind w:left="0"/>
        <w:jc w:val="both"/>
      </w:pPr>
      <w:r>
        <w:rPr>
          <w:rFonts w:ascii="Times New Roman"/>
          <w:b w:val="false"/>
          <w:i w:val="false"/>
          <w:color w:val="000000"/>
          <w:sz w:val="28"/>
        </w:rPr>
        <w:t xml:space="preserve">-----------------------------------------            инициалы, </w:t>
      </w:r>
      <w:r>
        <w:br/>
      </w:r>
      <w:r>
        <w:rPr>
          <w:rFonts w:ascii="Times New Roman"/>
          <w:b w:val="false"/>
          <w:i w:val="false"/>
          <w:color w:val="000000"/>
          <w:sz w:val="28"/>
        </w:rPr>
        <w:t xml:space="preserve">
бөлiмше-әзiрлеушiнiң жетекшiсi             қолы      фамилиясы </w:t>
      </w:r>
    </w:p>
    <w:p>
      <w:pPr>
        <w:spacing w:after="0"/>
        <w:ind w:left="0"/>
        <w:jc w:val="both"/>
      </w:pPr>
      <w:r>
        <w:rPr>
          <w:rFonts w:ascii="Times New Roman"/>
          <w:b w:val="false"/>
          <w:i w:val="false"/>
          <w:color w:val="000000"/>
          <w:sz w:val="28"/>
        </w:rPr>
        <w:t xml:space="preserve">-----------------------------------------            инициалы, </w:t>
      </w:r>
      <w:r>
        <w:br/>
      </w:r>
      <w:r>
        <w:rPr>
          <w:rFonts w:ascii="Times New Roman"/>
          <w:b w:val="false"/>
          <w:i w:val="false"/>
          <w:color w:val="000000"/>
          <w:sz w:val="28"/>
        </w:rPr>
        <w:t xml:space="preserve">
әзiрлеменiң (тақырыптың) жетекшiсi,        қолы      фамилиясы </w:t>
      </w:r>
      <w:r>
        <w:br/>
      </w:r>
      <w:r>
        <w:rPr>
          <w:rFonts w:ascii="Times New Roman"/>
          <w:b w:val="false"/>
          <w:i w:val="false"/>
          <w:color w:val="000000"/>
          <w:sz w:val="28"/>
        </w:rPr>
        <w:t xml:space="preserve">
қызметi </w:t>
      </w:r>
    </w:p>
    <w:p>
      <w:pPr>
        <w:spacing w:after="0"/>
        <w:ind w:left="0"/>
        <w:jc w:val="both"/>
      </w:pPr>
      <w:r>
        <w:rPr>
          <w:rFonts w:ascii="Times New Roman"/>
          <w:b w:val="false"/>
          <w:i w:val="false"/>
          <w:color w:val="000000"/>
          <w:sz w:val="28"/>
        </w:rPr>
        <w:t xml:space="preserve">-----------------------------------------            инициалы, </w:t>
      </w:r>
      <w:r>
        <w:br/>
      </w:r>
      <w:r>
        <w:rPr>
          <w:rFonts w:ascii="Times New Roman"/>
          <w:b w:val="false"/>
          <w:i w:val="false"/>
          <w:color w:val="000000"/>
          <w:sz w:val="28"/>
        </w:rPr>
        <w:t xml:space="preserve">
    орындаушылар, қызметтерi              қолы      фамилиясы </w:t>
      </w:r>
    </w:p>
    <w:p>
      <w:pPr>
        <w:spacing w:after="0"/>
        <w:ind w:left="0"/>
        <w:jc w:val="both"/>
      </w:pPr>
      <w:r>
        <w:rPr>
          <w:rFonts w:ascii="Times New Roman"/>
          <w:b w:val="false"/>
          <w:i w:val="false"/>
          <w:color w:val="000000"/>
          <w:sz w:val="28"/>
        </w:rPr>
        <w:t xml:space="preserve">     Келiсiлген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басшы (басшының орынбасары) ұйымның атауы </w:t>
      </w:r>
    </w:p>
    <w:p>
      <w:pPr>
        <w:spacing w:after="0"/>
        <w:ind w:left="0"/>
        <w:jc w:val="both"/>
      </w:pPr>
      <w:r>
        <w:rPr>
          <w:rFonts w:ascii="Times New Roman"/>
          <w:b w:val="false"/>
          <w:i w:val="false"/>
          <w:color w:val="000000"/>
          <w:sz w:val="28"/>
        </w:rPr>
        <w:t xml:space="preserve">     Қолы                   инициалы, </w:t>
      </w:r>
      <w:r>
        <w:br/>
      </w:r>
      <w:r>
        <w:rPr>
          <w:rFonts w:ascii="Times New Roman"/>
          <w:b w:val="false"/>
          <w:i w:val="false"/>
          <w:color w:val="000000"/>
          <w:sz w:val="28"/>
        </w:rPr>
        <w:t xml:space="preserve">
                           фамилиясы </w:t>
      </w:r>
    </w:p>
    <w:bookmarkStart w:name="z14" w:id="13"/>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Еңбек министрлiгiнiң        </w:t>
      </w:r>
      <w:r>
        <w:br/>
      </w:r>
      <w:r>
        <w:rPr>
          <w:rFonts w:ascii="Times New Roman"/>
          <w:b w:val="false"/>
          <w:i w:val="false"/>
          <w:color w:val="000000"/>
          <w:sz w:val="28"/>
        </w:rPr>
        <w:t xml:space="preserve">
1994 ж. 28 маусымдағы        </w:t>
      </w:r>
      <w:r>
        <w:br/>
      </w:r>
      <w:r>
        <w:rPr>
          <w:rFonts w:ascii="Times New Roman"/>
          <w:b w:val="false"/>
          <w:i w:val="false"/>
          <w:color w:val="000000"/>
          <w:sz w:val="28"/>
        </w:rPr>
        <w:t xml:space="preserve">
N 60 қаулысымен бекiтiлген    </w:t>
      </w:r>
      <w:r>
        <w:br/>
      </w:r>
      <w:r>
        <w:rPr>
          <w:rFonts w:ascii="Times New Roman"/>
          <w:b w:val="false"/>
          <w:i w:val="false"/>
          <w:color w:val="000000"/>
          <w:sz w:val="28"/>
        </w:rPr>
        <w:t xml:space="preserve">
еңбектi қорғау жөнiндегi    </w:t>
      </w:r>
      <w:r>
        <w:br/>
      </w:r>
      <w:r>
        <w:rPr>
          <w:rFonts w:ascii="Times New Roman"/>
          <w:b w:val="false"/>
          <w:i w:val="false"/>
          <w:color w:val="000000"/>
          <w:sz w:val="28"/>
        </w:rPr>
        <w:t xml:space="preserve">
ережелер мен нұсқауларды    </w:t>
      </w:r>
      <w:r>
        <w:br/>
      </w:r>
      <w:r>
        <w:rPr>
          <w:rFonts w:ascii="Times New Roman"/>
          <w:b w:val="false"/>
          <w:i w:val="false"/>
          <w:color w:val="000000"/>
          <w:sz w:val="28"/>
        </w:rPr>
        <w:t xml:space="preserve">
әзiрлеу мен бекiтудiң      </w:t>
      </w:r>
      <w:r>
        <w:br/>
      </w:r>
      <w:r>
        <w:rPr>
          <w:rFonts w:ascii="Times New Roman"/>
          <w:b w:val="false"/>
          <w:i w:val="false"/>
          <w:color w:val="000000"/>
          <w:sz w:val="28"/>
        </w:rPr>
        <w:t xml:space="preserve">
тәртiбi туралы         </w:t>
      </w:r>
      <w:r>
        <w:br/>
      </w:r>
      <w:r>
        <w:rPr>
          <w:rFonts w:ascii="Times New Roman"/>
          <w:b w:val="false"/>
          <w:i w:val="false"/>
          <w:color w:val="000000"/>
          <w:sz w:val="28"/>
        </w:rPr>
        <w:t xml:space="preserve">
Ережеге            </w:t>
      </w:r>
      <w:r>
        <w:br/>
      </w:r>
      <w:r>
        <w:rPr>
          <w:rFonts w:ascii="Times New Roman"/>
          <w:b w:val="false"/>
          <w:i w:val="false"/>
          <w:color w:val="000000"/>
          <w:sz w:val="28"/>
        </w:rPr>
        <w:t xml:space="preserve">
4-қосымша           </w:t>
      </w:r>
    </w:p>
    <w:bookmarkEnd w:id="13"/>
    <w:p>
      <w:pPr>
        <w:spacing w:after="0"/>
        <w:ind w:left="0"/>
        <w:jc w:val="left"/>
      </w:pPr>
      <w:r>
        <w:rPr>
          <w:rFonts w:ascii="Times New Roman"/>
          <w:b/>
          <w:i w:val="false"/>
          <w:color w:val="000000"/>
        </w:rPr>
        <w:t xml:space="preserve"> Ой-пiкiр бiлу үшiн ережелер жобасы жiберiлетiн ұйымдардың /кәсiпорындардың/ </w:t>
      </w:r>
      <w:r>
        <w:br/>
      </w:r>
      <w:r>
        <w:rPr>
          <w:rFonts w:ascii="Times New Roman"/>
          <w:b/>
          <w:i w:val="false"/>
          <w:color w:val="000000"/>
        </w:rPr>
        <w:t xml:space="preserve">
ТIЗБЕСI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(ережелер жобасының атауы) </w:t>
      </w:r>
      <w:r>
        <w:br/>
      </w:r>
      <w:r>
        <w:rPr>
          <w:rFonts w:ascii="Times New Roman"/>
          <w:b w:val="false"/>
          <w:i w:val="false"/>
          <w:color w:val="000000"/>
          <w:sz w:val="28"/>
        </w:rPr>
        <w:t xml:space="preserve">
----------------------------------------------------------------- </w:t>
      </w:r>
      <w:r>
        <w:br/>
      </w:r>
      <w:r>
        <w:rPr>
          <w:rFonts w:ascii="Times New Roman"/>
          <w:b w:val="false"/>
          <w:i w:val="false"/>
          <w:color w:val="000000"/>
          <w:sz w:val="28"/>
        </w:rPr>
        <w:t xml:space="preserve">
Ұйымның /кәсiпорынның/ атауы    |    әдрiсi    |   Даналар саны </w:t>
      </w:r>
      <w:r>
        <w:br/>
      </w:r>
      <w:r>
        <w:rPr>
          <w:rFonts w:ascii="Times New Roman"/>
          <w:b w:val="false"/>
          <w:i w:val="false"/>
          <w:color w:val="000000"/>
          <w:sz w:val="28"/>
        </w:rPr>
        <w:t xml:space="preserve">
----------------------------------------------------------------- </w:t>
      </w:r>
      <w:r>
        <w:br/>
      </w:r>
      <w:r>
        <w:rPr>
          <w:rFonts w:ascii="Times New Roman"/>
          <w:b w:val="false"/>
          <w:i w:val="false"/>
          <w:color w:val="000000"/>
          <w:sz w:val="28"/>
        </w:rPr>
        <w:t xml:space="preserve">
             1                 |       2      |         3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инициалы, </w:t>
      </w:r>
      <w:r>
        <w:br/>
      </w:r>
      <w:r>
        <w:rPr>
          <w:rFonts w:ascii="Times New Roman"/>
          <w:b w:val="false"/>
          <w:i w:val="false"/>
          <w:color w:val="000000"/>
          <w:sz w:val="28"/>
        </w:rPr>
        <w:t xml:space="preserve">
жетекшi ұйым - әзiрлеушiнiң     қолы           фамилиясы </w:t>
      </w:r>
      <w:r>
        <w:br/>
      </w:r>
      <w:r>
        <w:rPr>
          <w:rFonts w:ascii="Times New Roman"/>
          <w:b w:val="false"/>
          <w:i w:val="false"/>
          <w:color w:val="000000"/>
          <w:sz w:val="28"/>
        </w:rPr>
        <w:t xml:space="preserve">
    бөлiмше басшысы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Еңбек министрлiгiнiң       </w:t>
      </w:r>
      <w:r>
        <w:br/>
      </w:r>
      <w:r>
        <w:rPr>
          <w:rFonts w:ascii="Times New Roman"/>
          <w:b w:val="false"/>
          <w:i w:val="false"/>
          <w:color w:val="000000"/>
          <w:sz w:val="28"/>
        </w:rPr>
        <w:t xml:space="preserve">
1994 ж. 28 маусымдағы       </w:t>
      </w:r>
      <w:r>
        <w:br/>
      </w:r>
      <w:r>
        <w:rPr>
          <w:rFonts w:ascii="Times New Roman"/>
          <w:b w:val="false"/>
          <w:i w:val="false"/>
          <w:color w:val="000000"/>
          <w:sz w:val="28"/>
        </w:rPr>
        <w:t xml:space="preserve">
N 60 қаулысымен бекiтiлген    </w:t>
      </w:r>
      <w:r>
        <w:br/>
      </w:r>
      <w:r>
        <w:rPr>
          <w:rFonts w:ascii="Times New Roman"/>
          <w:b w:val="false"/>
          <w:i w:val="false"/>
          <w:color w:val="000000"/>
          <w:sz w:val="28"/>
        </w:rPr>
        <w:t xml:space="preserve">
еңбектi қорғау жөнiндегi     </w:t>
      </w:r>
      <w:r>
        <w:br/>
      </w:r>
      <w:r>
        <w:rPr>
          <w:rFonts w:ascii="Times New Roman"/>
          <w:b w:val="false"/>
          <w:i w:val="false"/>
          <w:color w:val="000000"/>
          <w:sz w:val="28"/>
        </w:rPr>
        <w:t xml:space="preserve">
ережелер мен нұсқауларды     </w:t>
      </w:r>
      <w:r>
        <w:br/>
      </w:r>
      <w:r>
        <w:rPr>
          <w:rFonts w:ascii="Times New Roman"/>
          <w:b w:val="false"/>
          <w:i w:val="false"/>
          <w:color w:val="000000"/>
          <w:sz w:val="28"/>
        </w:rPr>
        <w:t xml:space="preserve">
әзiрлеу мен бекiтудiң      </w:t>
      </w:r>
      <w:r>
        <w:br/>
      </w:r>
      <w:r>
        <w:rPr>
          <w:rFonts w:ascii="Times New Roman"/>
          <w:b w:val="false"/>
          <w:i w:val="false"/>
          <w:color w:val="000000"/>
          <w:sz w:val="28"/>
        </w:rPr>
        <w:t xml:space="preserve">
тәртiбi туралы          </w:t>
      </w:r>
      <w:r>
        <w:br/>
      </w:r>
      <w:r>
        <w:rPr>
          <w:rFonts w:ascii="Times New Roman"/>
          <w:b w:val="false"/>
          <w:i w:val="false"/>
          <w:color w:val="000000"/>
          <w:sz w:val="28"/>
        </w:rPr>
        <w:t xml:space="preserve">
Ережеге             </w:t>
      </w:r>
      <w:r>
        <w:br/>
      </w:r>
      <w:r>
        <w:rPr>
          <w:rFonts w:ascii="Times New Roman"/>
          <w:b w:val="false"/>
          <w:i w:val="false"/>
          <w:color w:val="000000"/>
          <w:sz w:val="28"/>
        </w:rPr>
        <w:t xml:space="preserve">
5-қосымша            </w:t>
      </w:r>
    </w:p>
    <w:p>
      <w:pPr>
        <w:spacing w:after="0"/>
        <w:ind w:left="0"/>
        <w:jc w:val="left"/>
      </w:pPr>
      <w:r>
        <w:rPr>
          <w:rFonts w:ascii="Times New Roman"/>
          <w:b/>
          <w:i w:val="false"/>
          <w:color w:val="000000"/>
        </w:rPr>
        <w:t xml:space="preserve"> Ой-пiкiрлер жиыны </w:t>
      </w:r>
    </w:p>
    <w:p>
      <w:pPr>
        <w:spacing w:after="0"/>
        <w:ind w:left="0"/>
        <w:jc w:val="both"/>
      </w:pPr>
      <w:r>
        <w:rPr>
          <w:rFonts w:ascii="Times New Roman"/>
          <w:b w:val="false"/>
          <w:i w:val="false"/>
          <w:color w:val="000000"/>
          <w:sz w:val="28"/>
        </w:rPr>
        <w:t xml:space="preserve">     ережелердiң __________________  арналған редакциясының жобасының         редакциялау нөмiрi </w:t>
      </w:r>
    </w:p>
    <w:p>
      <w:pPr>
        <w:spacing w:after="0"/>
        <w:ind w:left="0"/>
        <w:jc w:val="both"/>
      </w:pPr>
      <w:r>
        <w:rPr>
          <w:rFonts w:ascii="Times New Roman"/>
          <w:b w:val="false"/>
          <w:i w:val="false"/>
          <w:color w:val="000000"/>
          <w:sz w:val="28"/>
        </w:rPr>
        <w:t xml:space="preserve">____________ </w:t>
      </w:r>
      <w:r>
        <w:br/>
      </w:r>
      <w:r>
        <w:rPr>
          <w:rFonts w:ascii="Times New Roman"/>
          <w:b w:val="false"/>
          <w:i w:val="false"/>
          <w:color w:val="000000"/>
          <w:sz w:val="28"/>
        </w:rPr>
        <w:t xml:space="preserve">
  санаты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ережелер жобасының атауы </w:t>
      </w:r>
      <w:r>
        <w:br/>
      </w:r>
      <w:r>
        <w:rPr>
          <w:rFonts w:ascii="Times New Roman"/>
          <w:b w:val="false"/>
          <w:i w:val="false"/>
          <w:color w:val="000000"/>
          <w:sz w:val="28"/>
        </w:rPr>
        <w:t xml:space="preserve">
------------------------------------------------------------------- </w:t>
      </w:r>
      <w:r>
        <w:br/>
      </w:r>
      <w:r>
        <w:rPr>
          <w:rFonts w:ascii="Times New Roman"/>
          <w:b w:val="false"/>
          <w:i w:val="false"/>
          <w:color w:val="000000"/>
          <w:sz w:val="28"/>
        </w:rPr>
        <w:t xml:space="preserve">
лит. Рет | Тараудың, |Министрлiктiң, | Ескертпелер | Жетекшi ұйым - </w:t>
      </w:r>
      <w:r>
        <w:br/>
      </w:r>
      <w:r>
        <w:rPr>
          <w:rFonts w:ascii="Times New Roman"/>
          <w:b w:val="false"/>
          <w:i w:val="false"/>
          <w:color w:val="000000"/>
          <w:sz w:val="28"/>
        </w:rPr>
        <w:t xml:space="preserve">
NN       | Тараушаның|ведомствоның,  | мен (немесе)| әзiрлеушiнiң </w:t>
      </w:r>
      <w:r>
        <w:br/>
      </w:r>
      <w:r>
        <w:rPr>
          <w:rFonts w:ascii="Times New Roman"/>
          <w:b w:val="false"/>
          <w:i w:val="false"/>
          <w:color w:val="000000"/>
          <w:sz w:val="28"/>
        </w:rPr>
        <w:t xml:space="preserve">
        |тармақтың, |ұйымның (кәсi. | ұсыныстар   | тұжырымы </w:t>
      </w:r>
      <w:r>
        <w:br/>
      </w:r>
      <w:r>
        <w:rPr>
          <w:rFonts w:ascii="Times New Roman"/>
          <w:b w:val="false"/>
          <w:i w:val="false"/>
          <w:color w:val="000000"/>
          <w:sz w:val="28"/>
        </w:rPr>
        <w:t xml:space="preserve">
        |тармақшаның|порынның) атауы|             | </w:t>
      </w:r>
      <w:r>
        <w:br/>
      </w:r>
      <w:r>
        <w:rPr>
          <w:rFonts w:ascii="Times New Roman"/>
          <w:b w:val="false"/>
          <w:i w:val="false"/>
          <w:color w:val="000000"/>
          <w:sz w:val="28"/>
        </w:rPr>
        <w:t xml:space="preserve">
        |қосымшаның |хаттың N 9 мен |             | </w:t>
      </w:r>
      <w:r>
        <w:br/>
      </w:r>
      <w:r>
        <w:rPr>
          <w:rFonts w:ascii="Times New Roman"/>
          <w:b w:val="false"/>
          <w:i w:val="false"/>
          <w:color w:val="000000"/>
          <w:sz w:val="28"/>
        </w:rPr>
        <w:t xml:space="preserve">
        |нөмiрi     |датасы         |             | </w:t>
      </w:r>
      <w:r>
        <w:br/>
      </w:r>
      <w:r>
        <w:rPr>
          <w:rFonts w:ascii="Times New Roman"/>
          <w:b w:val="false"/>
          <w:i w:val="false"/>
          <w:color w:val="000000"/>
          <w:sz w:val="28"/>
        </w:rPr>
        <w:t xml:space="preserve">
------------------------------------------------------------------- </w:t>
      </w:r>
      <w:r>
        <w:br/>
      </w:r>
      <w:r>
        <w:rPr>
          <w:rFonts w:ascii="Times New Roman"/>
          <w:b w:val="false"/>
          <w:i w:val="false"/>
          <w:color w:val="000000"/>
          <w:sz w:val="28"/>
        </w:rPr>
        <w:t xml:space="preserve">
   1          2            3              4               5 </w:t>
      </w:r>
      <w:r>
        <w:br/>
      </w:r>
      <w:r>
        <w:rPr>
          <w:rFonts w:ascii="Times New Roman"/>
          <w:b w:val="false"/>
          <w:i w:val="false"/>
          <w:color w:val="000000"/>
          <w:sz w:val="28"/>
        </w:rPr>
        <w:t xml:space="preserve">
------------------------------------------------------------------- </w:t>
      </w:r>
      <w:r>
        <w:br/>
      </w:r>
      <w:r>
        <w:rPr>
          <w:rFonts w:ascii="Times New Roman"/>
          <w:b w:val="false"/>
          <w:i w:val="false"/>
          <w:color w:val="000000"/>
          <w:sz w:val="28"/>
        </w:rPr>
        <w:t xml:space="preserve">
                        ТЕКСТ </w:t>
      </w:r>
    </w:p>
    <w:p>
      <w:pPr>
        <w:spacing w:after="0"/>
        <w:ind w:left="0"/>
        <w:jc w:val="both"/>
      </w:pPr>
      <w:r>
        <w:rPr>
          <w:rFonts w:ascii="Times New Roman"/>
          <w:b w:val="false"/>
          <w:i w:val="false"/>
          <w:color w:val="000000"/>
          <w:sz w:val="28"/>
        </w:rPr>
        <w:t xml:space="preserve">----------------------------------               инициалы, </w:t>
      </w:r>
      <w:r>
        <w:br/>
      </w:r>
      <w:r>
        <w:rPr>
          <w:rFonts w:ascii="Times New Roman"/>
          <w:b w:val="false"/>
          <w:i w:val="false"/>
          <w:color w:val="000000"/>
          <w:sz w:val="28"/>
        </w:rPr>
        <w:t xml:space="preserve">
бөлiмше - әзiрлеушiнiң басшысы         қолы      фамилиясы </w:t>
      </w:r>
    </w:p>
    <w:p>
      <w:pPr>
        <w:spacing w:after="0"/>
        <w:ind w:left="0"/>
        <w:jc w:val="both"/>
      </w:pPr>
      <w:r>
        <w:rPr>
          <w:rFonts w:ascii="Times New Roman"/>
          <w:b w:val="false"/>
          <w:i w:val="false"/>
          <w:color w:val="000000"/>
          <w:sz w:val="28"/>
        </w:rPr>
        <w:t xml:space="preserve">----------------------------------               инициалы, </w:t>
      </w:r>
      <w:r>
        <w:br/>
      </w:r>
      <w:r>
        <w:rPr>
          <w:rFonts w:ascii="Times New Roman"/>
          <w:b w:val="false"/>
          <w:i w:val="false"/>
          <w:color w:val="000000"/>
          <w:sz w:val="28"/>
        </w:rPr>
        <w:t xml:space="preserve">
әзiрлеменiң (тақырыптың) жетекшiсi     қолы      фамилиясы </w:t>
      </w:r>
      <w:r>
        <w:br/>
      </w:r>
      <w:r>
        <w:rPr>
          <w:rFonts w:ascii="Times New Roman"/>
          <w:b w:val="false"/>
          <w:i w:val="false"/>
          <w:color w:val="000000"/>
          <w:sz w:val="28"/>
        </w:rPr>
        <w:t xml:space="preserve">
қызметi </w:t>
      </w:r>
    </w:p>
    <w:p>
      <w:pPr>
        <w:spacing w:after="0"/>
        <w:ind w:left="0"/>
        <w:jc w:val="both"/>
      </w:pPr>
      <w:r>
        <w:rPr>
          <w:rFonts w:ascii="Times New Roman"/>
          <w:b w:val="false"/>
          <w:i w:val="false"/>
          <w:color w:val="000000"/>
          <w:sz w:val="28"/>
        </w:rPr>
        <w:t xml:space="preserve">---------------------------------                инициалы, </w:t>
      </w:r>
      <w:r>
        <w:br/>
      </w:r>
      <w:r>
        <w:rPr>
          <w:rFonts w:ascii="Times New Roman"/>
          <w:b w:val="false"/>
          <w:i w:val="false"/>
          <w:color w:val="000000"/>
          <w:sz w:val="28"/>
        </w:rPr>
        <w:t xml:space="preserve">
жауапты орындаушы, қызметi             қолы      фамилиясы </w:t>
      </w:r>
    </w:p>
    <w:bookmarkStart w:name="z15" w:id="14"/>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Еңбек министрлiгiнiң        </w:t>
      </w:r>
      <w:r>
        <w:br/>
      </w:r>
      <w:r>
        <w:rPr>
          <w:rFonts w:ascii="Times New Roman"/>
          <w:b w:val="false"/>
          <w:i w:val="false"/>
          <w:color w:val="000000"/>
          <w:sz w:val="28"/>
        </w:rPr>
        <w:t xml:space="preserve">
1994 ж. 28 маусымдағы         </w:t>
      </w:r>
      <w:r>
        <w:br/>
      </w:r>
      <w:r>
        <w:rPr>
          <w:rFonts w:ascii="Times New Roman"/>
          <w:b w:val="false"/>
          <w:i w:val="false"/>
          <w:color w:val="000000"/>
          <w:sz w:val="28"/>
        </w:rPr>
        <w:t xml:space="preserve">
N 60 қаулысымен бекiтiлген    </w:t>
      </w:r>
      <w:r>
        <w:br/>
      </w:r>
      <w:r>
        <w:rPr>
          <w:rFonts w:ascii="Times New Roman"/>
          <w:b w:val="false"/>
          <w:i w:val="false"/>
          <w:color w:val="000000"/>
          <w:sz w:val="28"/>
        </w:rPr>
        <w:t xml:space="preserve">
еңбектi қорғау жөнiндегi     </w:t>
      </w:r>
      <w:r>
        <w:br/>
      </w:r>
      <w:r>
        <w:rPr>
          <w:rFonts w:ascii="Times New Roman"/>
          <w:b w:val="false"/>
          <w:i w:val="false"/>
          <w:color w:val="000000"/>
          <w:sz w:val="28"/>
        </w:rPr>
        <w:t xml:space="preserve">
ережелер мен нұсқауларды     </w:t>
      </w:r>
      <w:r>
        <w:br/>
      </w:r>
      <w:r>
        <w:rPr>
          <w:rFonts w:ascii="Times New Roman"/>
          <w:b w:val="false"/>
          <w:i w:val="false"/>
          <w:color w:val="000000"/>
          <w:sz w:val="28"/>
        </w:rPr>
        <w:t xml:space="preserve">
әзiрлеу мен бекiтудiң       </w:t>
      </w:r>
      <w:r>
        <w:br/>
      </w:r>
      <w:r>
        <w:rPr>
          <w:rFonts w:ascii="Times New Roman"/>
          <w:b w:val="false"/>
          <w:i w:val="false"/>
          <w:color w:val="000000"/>
          <w:sz w:val="28"/>
        </w:rPr>
        <w:t xml:space="preserve">
тәртiбi туралы          </w:t>
      </w:r>
      <w:r>
        <w:br/>
      </w:r>
      <w:r>
        <w:rPr>
          <w:rFonts w:ascii="Times New Roman"/>
          <w:b w:val="false"/>
          <w:i w:val="false"/>
          <w:color w:val="000000"/>
          <w:sz w:val="28"/>
        </w:rPr>
        <w:t xml:space="preserve">
Ережеге             </w:t>
      </w:r>
      <w:r>
        <w:br/>
      </w:r>
      <w:r>
        <w:rPr>
          <w:rFonts w:ascii="Times New Roman"/>
          <w:b w:val="false"/>
          <w:i w:val="false"/>
          <w:color w:val="000000"/>
          <w:sz w:val="28"/>
        </w:rPr>
        <w:t xml:space="preserve">
6-қосымша            </w:t>
      </w:r>
    </w:p>
    <w:bookmarkEnd w:id="14"/>
    <w:p>
      <w:pPr>
        <w:spacing w:after="0"/>
        <w:ind w:left="0"/>
        <w:jc w:val="both"/>
      </w:pPr>
      <w:r>
        <w:rPr>
          <w:rFonts w:ascii="Times New Roman"/>
          <w:b w:val="false"/>
          <w:i w:val="false"/>
          <w:color w:val="000000"/>
          <w:sz w:val="28"/>
        </w:rPr>
        <w:t xml:space="preserve">_________ ережелердiң жобасы бойынша пiкiр айырмашылықтары санаты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ережелердiң атауы </w:t>
      </w:r>
      <w:r>
        <w:br/>
      </w:r>
      <w:r>
        <w:rPr>
          <w:rFonts w:ascii="Times New Roman"/>
          <w:b w:val="false"/>
          <w:i w:val="false"/>
          <w:color w:val="000000"/>
          <w:sz w:val="28"/>
        </w:rPr>
        <w:t xml:space="preserve">
------------------------------------------------------------------- </w:t>
      </w:r>
      <w:r>
        <w:br/>
      </w:r>
      <w:r>
        <w:rPr>
          <w:rFonts w:ascii="Times New Roman"/>
          <w:b w:val="false"/>
          <w:i w:val="false"/>
          <w:color w:val="000000"/>
          <w:sz w:val="28"/>
        </w:rPr>
        <w:t xml:space="preserve">
Тараудың, Тараушаның, |Мүдделi министрлiктiң    |Жетекшi министрлiк. </w:t>
      </w:r>
      <w:r>
        <w:br/>
      </w:r>
      <w:r>
        <w:rPr>
          <w:rFonts w:ascii="Times New Roman"/>
          <w:b w:val="false"/>
          <w:i w:val="false"/>
          <w:color w:val="000000"/>
          <w:sz w:val="28"/>
        </w:rPr>
        <w:t xml:space="preserve">
Тармақтың, Тармақшаның|(ведомствоның) және оның | (ведомствоның) </w:t>
      </w:r>
      <w:r>
        <w:br/>
      </w:r>
      <w:r>
        <w:rPr>
          <w:rFonts w:ascii="Times New Roman"/>
          <w:b w:val="false"/>
          <w:i w:val="false"/>
          <w:color w:val="000000"/>
          <w:sz w:val="28"/>
        </w:rPr>
        <w:t xml:space="preserve">
Қосымшаның нөмiрi     |қысқаша техникалық-экономи.| тұжырымы </w:t>
      </w:r>
      <w:r>
        <w:br/>
      </w:r>
      <w:r>
        <w:rPr>
          <w:rFonts w:ascii="Times New Roman"/>
          <w:b w:val="false"/>
          <w:i w:val="false"/>
          <w:color w:val="000000"/>
          <w:sz w:val="28"/>
        </w:rPr>
        <w:t xml:space="preserve">
                     |калық негiздемесi, хаттың  | </w:t>
      </w:r>
      <w:r>
        <w:br/>
      </w:r>
      <w:r>
        <w:rPr>
          <w:rFonts w:ascii="Times New Roman"/>
          <w:b w:val="false"/>
          <w:i w:val="false"/>
          <w:color w:val="000000"/>
          <w:sz w:val="28"/>
        </w:rPr>
        <w:t xml:space="preserve">
                     |нөмiрi мен датасы, хатқа   | </w:t>
      </w:r>
      <w:r>
        <w:br/>
      </w:r>
      <w:r>
        <w:rPr>
          <w:rFonts w:ascii="Times New Roman"/>
          <w:b w:val="false"/>
          <w:i w:val="false"/>
          <w:color w:val="000000"/>
          <w:sz w:val="28"/>
        </w:rPr>
        <w:t xml:space="preserve">
                     |қол қойған адамның қызметi | </w:t>
      </w:r>
      <w:r>
        <w:br/>
      </w:r>
      <w:r>
        <w:rPr>
          <w:rFonts w:ascii="Times New Roman"/>
          <w:b w:val="false"/>
          <w:i w:val="false"/>
          <w:color w:val="000000"/>
          <w:sz w:val="28"/>
        </w:rPr>
        <w:t xml:space="preserve">
------------------------------------------------------------------- </w:t>
      </w:r>
      <w:r>
        <w:br/>
      </w:r>
      <w:r>
        <w:rPr>
          <w:rFonts w:ascii="Times New Roman"/>
          <w:b w:val="false"/>
          <w:i w:val="false"/>
          <w:color w:val="000000"/>
          <w:sz w:val="28"/>
        </w:rPr>
        <w:t xml:space="preserve">
        1            |           2               |        3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басқарма (бөлiм) бастығы жетекшi </w:t>
      </w:r>
      <w:r>
        <w:br/>
      </w:r>
      <w:r>
        <w:rPr>
          <w:rFonts w:ascii="Times New Roman"/>
          <w:b w:val="false"/>
          <w:i w:val="false"/>
          <w:color w:val="000000"/>
          <w:sz w:val="28"/>
        </w:rPr>
        <w:t xml:space="preserve">
министрлiктiң, ведомство-әзiрлеушiнiң атауы </w:t>
      </w:r>
    </w:p>
    <w:p>
      <w:pPr>
        <w:spacing w:after="0"/>
        <w:ind w:left="0"/>
        <w:jc w:val="both"/>
      </w:pPr>
      <w:r>
        <w:rPr>
          <w:rFonts w:ascii="Times New Roman"/>
          <w:b w:val="false"/>
          <w:i w:val="false"/>
          <w:color w:val="000000"/>
          <w:sz w:val="28"/>
        </w:rPr>
        <w:t xml:space="preserve">    қолы                       инициалы, </w:t>
      </w:r>
      <w:r>
        <w:br/>
      </w:r>
      <w:r>
        <w:rPr>
          <w:rFonts w:ascii="Times New Roman"/>
          <w:b w:val="false"/>
          <w:i w:val="false"/>
          <w:color w:val="000000"/>
          <w:sz w:val="28"/>
        </w:rPr>
        <w:t xml:space="preserve">
                               фамилиясы </w:t>
      </w:r>
    </w:p>
    <w:bookmarkStart w:name="z16" w:id="15"/>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Еңбек министрлiгiнiң       </w:t>
      </w:r>
      <w:r>
        <w:br/>
      </w:r>
      <w:r>
        <w:rPr>
          <w:rFonts w:ascii="Times New Roman"/>
          <w:b w:val="false"/>
          <w:i w:val="false"/>
          <w:color w:val="000000"/>
          <w:sz w:val="28"/>
        </w:rPr>
        <w:t xml:space="preserve">
1994 ж. 28 маусымдағы      </w:t>
      </w:r>
      <w:r>
        <w:br/>
      </w:r>
      <w:r>
        <w:rPr>
          <w:rFonts w:ascii="Times New Roman"/>
          <w:b w:val="false"/>
          <w:i w:val="false"/>
          <w:color w:val="000000"/>
          <w:sz w:val="28"/>
        </w:rPr>
        <w:t xml:space="preserve">
N 60 қаулысымен бекiтiлген    </w:t>
      </w:r>
      <w:r>
        <w:br/>
      </w:r>
      <w:r>
        <w:rPr>
          <w:rFonts w:ascii="Times New Roman"/>
          <w:b w:val="false"/>
          <w:i w:val="false"/>
          <w:color w:val="000000"/>
          <w:sz w:val="28"/>
        </w:rPr>
        <w:t xml:space="preserve">
еңбектi қорғау жөнiндегi     </w:t>
      </w:r>
      <w:r>
        <w:br/>
      </w:r>
      <w:r>
        <w:rPr>
          <w:rFonts w:ascii="Times New Roman"/>
          <w:b w:val="false"/>
          <w:i w:val="false"/>
          <w:color w:val="000000"/>
          <w:sz w:val="28"/>
        </w:rPr>
        <w:t xml:space="preserve">
ережелер мен нұсқауларды     </w:t>
      </w:r>
      <w:r>
        <w:br/>
      </w:r>
      <w:r>
        <w:rPr>
          <w:rFonts w:ascii="Times New Roman"/>
          <w:b w:val="false"/>
          <w:i w:val="false"/>
          <w:color w:val="000000"/>
          <w:sz w:val="28"/>
        </w:rPr>
        <w:t xml:space="preserve">
әзiрлеу мен бекiтудiң      </w:t>
      </w:r>
      <w:r>
        <w:br/>
      </w:r>
      <w:r>
        <w:rPr>
          <w:rFonts w:ascii="Times New Roman"/>
          <w:b w:val="false"/>
          <w:i w:val="false"/>
          <w:color w:val="000000"/>
          <w:sz w:val="28"/>
        </w:rPr>
        <w:t xml:space="preserve">
тәртiбi туралы         </w:t>
      </w:r>
      <w:r>
        <w:br/>
      </w:r>
      <w:r>
        <w:rPr>
          <w:rFonts w:ascii="Times New Roman"/>
          <w:b w:val="false"/>
          <w:i w:val="false"/>
          <w:color w:val="000000"/>
          <w:sz w:val="28"/>
        </w:rPr>
        <w:t xml:space="preserve">
Ережеге            </w:t>
      </w:r>
      <w:r>
        <w:br/>
      </w:r>
      <w:r>
        <w:rPr>
          <w:rFonts w:ascii="Times New Roman"/>
          <w:b w:val="false"/>
          <w:i w:val="false"/>
          <w:color w:val="000000"/>
          <w:sz w:val="28"/>
        </w:rPr>
        <w:t xml:space="preserve">
7-қосымша           </w:t>
      </w:r>
    </w:p>
    <w:bookmarkEnd w:id="15"/>
    <w:p>
      <w:pPr>
        <w:spacing w:after="0"/>
        <w:ind w:left="0"/>
        <w:jc w:val="left"/>
      </w:pPr>
      <w:r>
        <w:rPr>
          <w:rFonts w:ascii="Times New Roman"/>
          <w:b/>
          <w:i w:val="false"/>
          <w:color w:val="000000"/>
        </w:rPr>
        <w:t xml:space="preserve"> Ережелердiң жобасы келiсiлетiн ұйымдардың (кәсiпорындардың) </w:t>
      </w:r>
      <w:r>
        <w:br/>
      </w:r>
      <w:r>
        <w:rPr>
          <w:rFonts w:ascii="Times New Roman"/>
          <w:b/>
          <w:i w:val="false"/>
          <w:color w:val="000000"/>
        </w:rPr>
        <w:t xml:space="preserve">
ТIЗБЕСI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ережелер жобасының атауы </w:t>
      </w:r>
      <w:r>
        <w:br/>
      </w:r>
      <w:r>
        <w:rPr>
          <w:rFonts w:ascii="Times New Roman"/>
          <w:b w:val="false"/>
          <w:i w:val="false"/>
          <w:color w:val="000000"/>
          <w:sz w:val="28"/>
        </w:rPr>
        <w:t xml:space="preserve">
------------------------------------------------------------------- </w:t>
      </w:r>
      <w:r>
        <w:br/>
      </w:r>
      <w:r>
        <w:rPr>
          <w:rFonts w:ascii="Times New Roman"/>
          <w:b w:val="false"/>
          <w:i w:val="false"/>
          <w:color w:val="000000"/>
          <w:sz w:val="28"/>
        </w:rPr>
        <w:t xml:space="preserve">
Ұйымның (кәсiпорынның) атауы              |        Әдрiсi </w:t>
      </w:r>
      <w:r>
        <w:br/>
      </w:r>
      <w:r>
        <w:rPr>
          <w:rFonts w:ascii="Times New Roman"/>
          <w:b w:val="false"/>
          <w:i w:val="false"/>
          <w:color w:val="000000"/>
          <w:sz w:val="28"/>
        </w:rPr>
        <w:t xml:space="preserve">
------------------------------------------------------------------- </w:t>
      </w:r>
      <w:r>
        <w:br/>
      </w:r>
      <w:r>
        <w:rPr>
          <w:rFonts w:ascii="Times New Roman"/>
          <w:b w:val="false"/>
          <w:i w:val="false"/>
          <w:color w:val="000000"/>
          <w:sz w:val="28"/>
        </w:rPr>
        <w:t xml:space="preserve">
                 1                       |             2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қолы        инициалы, </w:t>
      </w:r>
      <w:r>
        <w:br/>
      </w:r>
      <w:r>
        <w:rPr>
          <w:rFonts w:ascii="Times New Roman"/>
          <w:b w:val="false"/>
          <w:i w:val="false"/>
          <w:color w:val="000000"/>
          <w:sz w:val="28"/>
        </w:rPr>
        <w:t xml:space="preserve">
жетекшi ұйым - әзiрлеушiнiң бөлiмше басшысы              фамилиясы </w:t>
      </w:r>
    </w:p>
    <w:bookmarkStart w:name="z17" w:id="16"/>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Еңбек министрлiгiнiң     </w:t>
      </w:r>
      <w:r>
        <w:br/>
      </w:r>
      <w:r>
        <w:rPr>
          <w:rFonts w:ascii="Times New Roman"/>
          <w:b w:val="false"/>
          <w:i w:val="false"/>
          <w:color w:val="000000"/>
          <w:sz w:val="28"/>
        </w:rPr>
        <w:t xml:space="preserve">
1994 ж. 28 маусымдағы     </w:t>
      </w:r>
      <w:r>
        <w:br/>
      </w:r>
      <w:r>
        <w:rPr>
          <w:rFonts w:ascii="Times New Roman"/>
          <w:b w:val="false"/>
          <w:i w:val="false"/>
          <w:color w:val="000000"/>
          <w:sz w:val="28"/>
        </w:rPr>
        <w:t xml:space="preserve">
N 60 қаулысымен бекiтiлген   </w:t>
      </w:r>
      <w:r>
        <w:br/>
      </w:r>
      <w:r>
        <w:rPr>
          <w:rFonts w:ascii="Times New Roman"/>
          <w:b w:val="false"/>
          <w:i w:val="false"/>
          <w:color w:val="000000"/>
          <w:sz w:val="28"/>
        </w:rPr>
        <w:t xml:space="preserve">
еңбектi қорғау жөнiндегi    </w:t>
      </w:r>
      <w:r>
        <w:br/>
      </w:r>
      <w:r>
        <w:rPr>
          <w:rFonts w:ascii="Times New Roman"/>
          <w:b w:val="false"/>
          <w:i w:val="false"/>
          <w:color w:val="000000"/>
          <w:sz w:val="28"/>
        </w:rPr>
        <w:t xml:space="preserve">
ережелер мен нұсқауларды    </w:t>
      </w:r>
      <w:r>
        <w:br/>
      </w:r>
      <w:r>
        <w:rPr>
          <w:rFonts w:ascii="Times New Roman"/>
          <w:b w:val="false"/>
          <w:i w:val="false"/>
          <w:color w:val="000000"/>
          <w:sz w:val="28"/>
        </w:rPr>
        <w:t xml:space="preserve">
әзiрлеу мен бекiтудiң     </w:t>
      </w:r>
      <w:r>
        <w:br/>
      </w:r>
      <w:r>
        <w:rPr>
          <w:rFonts w:ascii="Times New Roman"/>
          <w:b w:val="false"/>
          <w:i w:val="false"/>
          <w:color w:val="000000"/>
          <w:sz w:val="28"/>
        </w:rPr>
        <w:t xml:space="preserve">
тәртiбi туралы         </w:t>
      </w:r>
      <w:r>
        <w:br/>
      </w:r>
      <w:r>
        <w:rPr>
          <w:rFonts w:ascii="Times New Roman"/>
          <w:b w:val="false"/>
          <w:i w:val="false"/>
          <w:color w:val="000000"/>
          <w:sz w:val="28"/>
        </w:rPr>
        <w:t xml:space="preserve">
Ережеге           </w:t>
      </w:r>
      <w:r>
        <w:br/>
      </w:r>
      <w:r>
        <w:rPr>
          <w:rFonts w:ascii="Times New Roman"/>
          <w:b w:val="false"/>
          <w:i w:val="false"/>
          <w:color w:val="000000"/>
          <w:sz w:val="28"/>
        </w:rPr>
        <w:t xml:space="preserve">
8-қосымша          </w:t>
      </w:r>
    </w:p>
    <w:bookmarkEnd w:id="16"/>
    <w:p>
      <w:pPr>
        <w:spacing w:after="0"/>
        <w:ind w:left="0"/>
        <w:jc w:val="left"/>
      </w:pPr>
      <w:r>
        <w:rPr>
          <w:rFonts w:ascii="Times New Roman"/>
          <w:b/>
          <w:i w:val="false"/>
          <w:color w:val="000000"/>
        </w:rPr>
        <w:t xml:space="preserve"> Қызметшiлерге арналған еңбектi қорғау жөнiндегi нұсқауларға есеп жүргiзетiн журналдың нысаны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NN | Есепке |Нұсқау.|  Нұсқау. |  Нұсқау. | Нұсқау. |  Есеп | Есеп </w:t>
      </w:r>
      <w:r>
        <w:br/>
      </w:r>
      <w:r>
        <w:rPr>
          <w:rFonts w:ascii="Times New Roman"/>
          <w:b w:val="false"/>
          <w:i w:val="false"/>
          <w:color w:val="000000"/>
          <w:sz w:val="28"/>
        </w:rPr>
        <w:t xml:space="preserve">
  |алынған |дың    |дың бекi. |дың белгi.|ты тек.  |жүргiз.|жүргiз. </w:t>
      </w:r>
      <w:r>
        <w:br/>
      </w:r>
      <w:r>
        <w:rPr>
          <w:rFonts w:ascii="Times New Roman"/>
          <w:b w:val="false"/>
          <w:i w:val="false"/>
          <w:color w:val="000000"/>
          <w:sz w:val="28"/>
        </w:rPr>
        <w:t xml:space="preserve">
  |датасы  |атауы  |тiлген да.|ленiмi    |серудiң  |ген ада|ген </w:t>
      </w:r>
      <w:r>
        <w:br/>
      </w:r>
      <w:r>
        <w:rPr>
          <w:rFonts w:ascii="Times New Roman"/>
          <w:b w:val="false"/>
          <w:i w:val="false"/>
          <w:color w:val="000000"/>
          <w:sz w:val="28"/>
        </w:rPr>
        <w:t xml:space="preserve">
  |        |       |тасы      |(нөмiрi)  |жоспарлық|мның   |адамның </w:t>
      </w:r>
      <w:r>
        <w:br/>
      </w:r>
      <w:r>
        <w:rPr>
          <w:rFonts w:ascii="Times New Roman"/>
          <w:b w:val="false"/>
          <w:i w:val="false"/>
          <w:color w:val="000000"/>
          <w:sz w:val="28"/>
        </w:rPr>
        <w:t xml:space="preserve">
  |        |       |          |          |мерзiмi  |қызметi|қолы </w:t>
      </w:r>
      <w:r>
        <w:br/>
      </w:r>
      <w:r>
        <w:rPr>
          <w:rFonts w:ascii="Times New Roman"/>
          <w:b w:val="false"/>
          <w:i w:val="false"/>
          <w:color w:val="000000"/>
          <w:sz w:val="28"/>
        </w:rPr>
        <w:t xml:space="preserve">
  |        |       |          |          |         |фамилия| </w:t>
      </w:r>
      <w:r>
        <w:br/>
      </w:r>
      <w:r>
        <w:rPr>
          <w:rFonts w:ascii="Times New Roman"/>
          <w:b w:val="false"/>
          <w:i w:val="false"/>
          <w:color w:val="000000"/>
          <w:sz w:val="28"/>
        </w:rPr>
        <w:t xml:space="preserve">
  |        |       |          |          |         |сы мен | </w:t>
      </w:r>
      <w:r>
        <w:br/>
      </w:r>
      <w:r>
        <w:rPr>
          <w:rFonts w:ascii="Times New Roman"/>
          <w:b w:val="false"/>
          <w:i w:val="false"/>
          <w:color w:val="000000"/>
          <w:sz w:val="28"/>
        </w:rPr>
        <w:t xml:space="preserve">
  |        |       |          |          |         |инициалы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   8 </w:t>
      </w:r>
      <w:r>
        <w:br/>
      </w:r>
      <w:r>
        <w:rPr>
          <w:rFonts w:ascii="Times New Roman"/>
          <w:b w:val="false"/>
          <w:i w:val="false"/>
          <w:color w:val="000000"/>
          <w:sz w:val="28"/>
        </w:rPr>
        <w:t xml:space="preserve">
------------------------------------------------------------------- </w:t>
      </w:r>
    </w:p>
    <w:bookmarkStart w:name="z18"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Еңбек министрлiгiнiң     </w:t>
      </w:r>
      <w:r>
        <w:br/>
      </w:r>
      <w:r>
        <w:rPr>
          <w:rFonts w:ascii="Times New Roman"/>
          <w:b w:val="false"/>
          <w:i w:val="false"/>
          <w:color w:val="000000"/>
          <w:sz w:val="28"/>
        </w:rPr>
        <w:t xml:space="preserve">
1994 жылғы 28 маусымдағы   </w:t>
      </w:r>
      <w:r>
        <w:br/>
      </w:r>
      <w:r>
        <w:rPr>
          <w:rFonts w:ascii="Times New Roman"/>
          <w:b w:val="false"/>
          <w:i w:val="false"/>
          <w:color w:val="000000"/>
          <w:sz w:val="28"/>
        </w:rPr>
        <w:t xml:space="preserve">
N 60 қаулысына       </w:t>
      </w:r>
      <w:r>
        <w:br/>
      </w:r>
      <w:r>
        <w:rPr>
          <w:rFonts w:ascii="Times New Roman"/>
          <w:b w:val="false"/>
          <w:i w:val="false"/>
          <w:color w:val="000000"/>
          <w:sz w:val="28"/>
        </w:rPr>
        <w:t xml:space="preserve">
қосымша        </w:t>
      </w:r>
    </w:p>
    <w:bookmarkEnd w:id="17"/>
    <w:p>
      <w:pPr>
        <w:spacing w:after="0"/>
        <w:ind w:left="0"/>
        <w:jc w:val="left"/>
      </w:pPr>
      <w:r>
        <w:rPr>
          <w:rFonts w:ascii="Times New Roman"/>
          <w:b/>
          <w:i w:val="false"/>
          <w:color w:val="000000"/>
        </w:rPr>
        <w:t xml:space="preserve"> Еңбектi қорғау жөнiндегi ережелер мен нұсқауларды </w:t>
      </w:r>
      <w:r>
        <w:br/>
      </w:r>
      <w:r>
        <w:rPr>
          <w:rFonts w:ascii="Times New Roman"/>
          <w:b/>
          <w:i w:val="false"/>
          <w:color w:val="000000"/>
        </w:rPr>
        <w:t xml:space="preserve">
әзiрлеу бойынша </w:t>
      </w:r>
      <w:r>
        <w:br/>
      </w:r>
      <w:r>
        <w:rPr>
          <w:rFonts w:ascii="Times New Roman"/>
          <w:b/>
          <w:i w:val="false"/>
          <w:color w:val="000000"/>
        </w:rPr>
        <w:t xml:space="preserve">
ӘДIСТЕМЕЛIК СIЛТЕМЕЛЕР </w:t>
      </w:r>
    </w:p>
    <w:p>
      <w:pPr>
        <w:spacing w:after="0"/>
        <w:ind w:left="0"/>
        <w:jc w:val="both"/>
      </w:pPr>
      <w:r>
        <w:rPr>
          <w:rFonts w:ascii="Times New Roman"/>
          <w:b w:val="false"/>
          <w:i w:val="false"/>
          <w:color w:val="000000"/>
          <w:sz w:val="28"/>
        </w:rPr>
        <w:t xml:space="preserve">     Әдiстемелiк сiлтемелер еңбектi қорғау жөнiндегi ережелер мен нұсқаулардың құрылымына, мазмұнына, рәсiмделуi мен белгiленуiне, сол сияқты олардың тексеру, қайта қаралу, сақталуы мен олармен кәсiпорындардың қамтамасыз етiлу тәртiбiне талаптар қояды. </w:t>
      </w:r>
    </w:p>
    <w:p>
      <w:pPr>
        <w:spacing w:after="0"/>
        <w:ind w:left="0"/>
        <w:jc w:val="left"/>
      </w:pPr>
      <w:r>
        <w:rPr>
          <w:rFonts w:ascii="Times New Roman"/>
          <w:b/>
          <w:i w:val="false"/>
          <w:color w:val="000000"/>
        </w:rPr>
        <w:t xml:space="preserve"> 1. Еңбектi қорғау жөнiндегi ережелердi әзiрлеу </w:t>
      </w:r>
    </w:p>
    <w:p>
      <w:pPr>
        <w:spacing w:after="0"/>
        <w:ind w:left="0"/>
        <w:jc w:val="both"/>
      </w:pPr>
      <w:r>
        <w:rPr>
          <w:rFonts w:ascii="Times New Roman"/>
          <w:b w:val="false"/>
          <w:i w:val="false"/>
          <w:color w:val="000000"/>
          <w:sz w:val="28"/>
        </w:rPr>
        <w:t xml:space="preserve">     1.1. Еңбектi қорғау жөнiндегi ережелер мен нұсқаулар ССБТ стандарттарының талаптары, құрылыс және санитарлық нормалар мен ережелер, қауiпсiздік нормалары, гигиеналық және эргономикалық нормативтер сақталынып, ғылымның, техниканың, өндiрiс пен еңбектiң озық тәжiрибелерi ескерiлiп әзiрленедi. </w:t>
      </w:r>
      <w:r>
        <w:br/>
      </w:r>
      <w:r>
        <w:rPr>
          <w:rFonts w:ascii="Times New Roman"/>
          <w:b w:val="false"/>
          <w:i w:val="false"/>
          <w:color w:val="000000"/>
          <w:sz w:val="28"/>
        </w:rPr>
        <w:t xml:space="preserve">
     1.2. Еңбектi қорғау жөнiнде Ереже&lt;*&gt; мынадай тараулардан тұрады: </w:t>
      </w:r>
      <w:r>
        <w:br/>
      </w:r>
      <w:r>
        <w:rPr>
          <w:rFonts w:ascii="Times New Roman"/>
          <w:b w:val="false"/>
          <w:i w:val="false"/>
          <w:color w:val="000000"/>
          <w:sz w:val="28"/>
        </w:rPr>
        <w:t xml:space="preserve">
     &lt;*&gt;Ескерту: Бұдан әрi - ереже. </w:t>
      </w:r>
      <w:r>
        <w:br/>
      </w:r>
      <w:r>
        <w:rPr>
          <w:rFonts w:ascii="Times New Roman"/>
          <w:b w:val="false"/>
          <w:i w:val="false"/>
          <w:color w:val="000000"/>
          <w:sz w:val="28"/>
        </w:rPr>
        <w:t xml:space="preserve">
     - жалпы талаптар; </w:t>
      </w:r>
      <w:r>
        <w:br/>
      </w:r>
      <w:r>
        <w:rPr>
          <w:rFonts w:ascii="Times New Roman"/>
          <w:b w:val="false"/>
          <w:i w:val="false"/>
          <w:color w:val="000000"/>
          <w:sz w:val="28"/>
        </w:rPr>
        <w:t xml:space="preserve">
     - өндiрiстiк (технологиялық) процестерге талаптар; </w:t>
      </w:r>
      <w:r>
        <w:br/>
      </w:r>
      <w:r>
        <w:rPr>
          <w:rFonts w:ascii="Times New Roman"/>
          <w:b w:val="false"/>
          <w:i w:val="false"/>
          <w:color w:val="000000"/>
          <w:sz w:val="28"/>
        </w:rPr>
        <w:t xml:space="preserve">
     - өндiрiстiк үй-жайларға талаптар; </w:t>
      </w:r>
      <w:r>
        <w:br/>
      </w:r>
      <w:r>
        <w:rPr>
          <w:rFonts w:ascii="Times New Roman"/>
          <w:b w:val="false"/>
          <w:i w:val="false"/>
          <w:color w:val="000000"/>
          <w:sz w:val="28"/>
        </w:rPr>
        <w:t xml:space="preserve">
     - өндiрiстiк алаңдарға талаптар (өндiрiстiк үй-жайлардан тыс орындалатын процестер үшiн); </w:t>
      </w:r>
      <w:r>
        <w:br/>
      </w:r>
      <w:r>
        <w:rPr>
          <w:rFonts w:ascii="Times New Roman"/>
          <w:b w:val="false"/>
          <w:i w:val="false"/>
          <w:color w:val="000000"/>
          <w:sz w:val="28"/>
        </w:rPr>
        <w:t xml:space="preserve">
     - негiзгi материалдарға, дайындамалар мен жартылай фабрикаттарға талаптар; </w:t>
      </w:r>
      <w:r>
        <w:br/>
      </w:r>
      <w:r>
        <w:rPr>
          <w:rFonts w:ascii="Times New Roman"/>
          <w:b w:val="false"/>
          <w:i w:val="false"/>
          <w:color w:val="000000"/>
          <w:sz w:val="28"/>
        </w:rPr>
        <w:t xml:space="preserve">
     - өндiрiс құрал-жабдықтарына талаптар; </w:t>
      </w:r>
      <w:r>
        <w:br/>
      </w:r>
      <w:r>
        <w:rPr>
          <w:rFonts w:ascii="Times New Roman"/>
          <w:b w:val="false"/>
          <w:i w:val="false"/>
          <w:color w:val="000000"/>
          <w:sz w:val="28"/>
        </w:rPr>
        <w:t xml:space="preserve">
     - өндiрiс құрал-жабдықтарын орналастыру мен жұмыс орындарын ұйымдастыруға талаптар; </w:t>
      </w:r>
      <w:r>
        <w:br/>
      </w:r>
      <w:r>
        <w:rPr>
          <w:rFonts w:ascii="Times New Roman"/>
          <w:b w:val="false"/>
          <w:i w:val="false"/>
          <w:color w:val="000000"/>
          <w:sz w:val="28"/>
        </w:rPr>
        <w:t xml:space="preserve">
     - негiзгi материалдарды, дайындамаларды, жартылай фабрикаттарды, дайын өнiмдер мен өндiрiс қалдықтарын сақтау мен тасымалдау тәсiлдерiне қойылатын талаптар; </w:t>
      </w:r>
      <w:r>
        <w:br/>
      </w:r>
      <w:r>
        <w:rPr>
          <w:rFonts w:ascii="Times New Roman"/>
          <w:b w:val="false"/>
          <w:i w:val="false"/>
          <w:color w:val="000000"/>
          <w:sz w:val="28"/>
        </w:rPr>
        <w:t xml:space="preserve">
     - еңбек пен демалыс режимдерi; </w:t>
      </w:r>
      <w:r>
        <w:br/>
      </w:r>
      <w:r>
        <w:rPr>
          <w:rFonts w:ascii="Times New Roman"/>
          <w:b w:val="false"/>
          <w:i w:val="false"/>
          <w:color w:val="000000"/>
          <w:sz w:val="28"/>
        </w:rPr>
        <w:t xml:space="preserve">
     - ережелердi бiлуге кәсiби iрiктеу мен тексеруге қойылатын талаптар; </w:t>
      </w:r>
      <w:r>
        <w:br/>
      </w:r>
      <w:r>
        <w:rPr>
          <w:rFonts w:ascii="Times New Roman"/>
          <w:b w:val="false"/>
          <w:i w:val="false"/>
          <w:color w:val="000000"/>
          <w:sz w:val="28"/>
        </w:rPr>
        <w:t xml:space="preserve">
     - қорғаныс құралдарын қолдануға қойылатын талаптар; </w:t>
      </w:r>
      <w:r>
        <w:br/>
      </w:r>
      <w:r>
        <w:rPr>
          <w:rFonts w:ascii="Times New Roman"/>
          <w:b w:val="false"/>
          <w:i w:val="false"/>
          <w:color w:val="000000"/>
          <w:sz w:val="28"/>
        </w:rPr>
        <w:t xml:space="preserve">
     - ережелердi бұзғаны үшiн жауапкершiлiк. </w:t>
      </w:r>
      <w:r>
        <w:br/>
      </w:r>
      <w:r>
        <w:rPr>
          <w:rFonts w:ascii="Times New Roman"/>
          <w:b w:val="false"/>
          <w:i w:val="false"/>
          <w:color w:val="000000"/>
          <w:sz w:val="28"/>
        </w:rPr>
        <w:t xml:space="preserve">
     1.2.1. "Жалпы талаптар" тарауында мыналар болуы тиiс: </w:t>
      </w:r>
      <w:r>
        <w:br/>
      </w:r>
      <w:r>
        <w:rPr>
          <w:rFonts w:ascii="Times New Roman"/>
          <w:b w:val="false"/>
          <w:i w:val="false"/>
          <w:color w:val="000000"/>
          <w:sz w:val="28"/>
        </w:rPr>
        <w:t xml:space="preserve">
     - ережелердi қолдану мен тарату туралы мәлiметтер; </w:t>
      </w:r>
      <w:r>
        <w:br/>
      </w:r>
      <w:r>
        <w:rPr>
          <w:rFonts w:ascii="Times New Roman"/>
          <w:b w:val="false"/>
          <w:i w:val="false"/>
          <w:color w:val="000000"/>
          <w:sz w:val="28"/>
        </w:rPr>
        <w:t xml:space="preserve">
     - ГОСТ 12.0.003.. ССБТ. Қауiптi сәйкес белгiленген өндiрiс процестерiне тән қауiптi және зиянды өндiрiстiк факторлардың тiзбесi, - "және зиянды өндiрiс факторлары, Жiктемеге"; </w:t>
      </w:r>
      <w:r>
        <w:br/>
      </w:r>
      <w:r>
        <w:rPr>
          <w:rFonts w:ascii="Times New Roman"/>
          <w:b w:val="false"/>
          <w:i w:val="false"/>
          <w:color w:val="000000"/>
          <w:sz w:val="28"/>
        </w:rPr>
        <w:t xml:space="preserve">
     - стандарттар жол беретiн (санитарлық нормалар бойынша) өндiрiс процестерiне тән қауiптi және зиянды өндiрiс факторларының шоғырлану деңгейлерi мен басқа да параметрлерi; </w:t>
      </w:r>
      <w:r>
        <w:br/>
      </w:r>
      <w:r>
        <w:rPr>
          <w:rFonts w:ascii="Times New Roman"/>
          <w:b w:val="false"/>
          <w:i w:val="false"/>
          <w:color w:val="000000"/>
          <w:sz w:val="28"/>
        </w:rPr>
        <w:t xml:space="preserve">
     - өндiрiс процестерiн ұйымдастыруға қойылатын қауiпсiздiк талаптары; </w:t>
      </w:r>
      <w:r>
        <w:br/>
      </w:r>
      <w:r>
        <w:rPr>
          <w:rFonts w:ascii="Times New Roman"/>
          <w:b w:val="false"/>
          <w:i w:val="false"/>
          <w:color w:val="000000"/>
          <w:sz w:val="28"/>
        </w:rPr>
        <w:t xml:space="preserve">
     - қоршаған табиғи ортаны қорғау туралы талаптар; </w:t>
      </w:r>
      <w:r>
        <w:br/>
      </w:r>
      <w:r>
        <w:rPr>
          <w:rFonts w:ascii="Times New Roman"/>
          <w:b w:val="false"/>
          <w:i w:val="false"/>
          <w:color w:val="000000"/>
          <w:sz w:val="28"/>
        </w:rPr>
        <w:t xml:space="preserve">
     - өндiрiс процестерiне қойылатын өрт-жарылыс қауiптерi талаптары; </w:t>
      </w:r>
      <w:r>
        <w:br/>
      </w:r>
      <w:r>
        <w:rPr>
          <w:rFonts w:ascii="Times New Roman"/>
          <w:b w:val="false"/>
          <w:i w:val="false"/>
          <w:color w:val="000000"/>
          <w:sz w:val="28"/>
        </w:rPr>
        <w:t xml:space="preserve">
     - техникалық құжаттамаларда ескерiлуге тиiстi қауiпсiздiк талаптары. </w:t>
      </w:r>
      <w:r>
        <w:br/>
      </w:r>
      <w:r>
        <w:rPr>
          <w:rFonts w:ascii="Times New Roman"/>
          <w:b w:val="false"/>
          <w:i w:val="false"/>
          <w:color w:val="000000"/>
          <w:sz w:val="28"/>
        </w:rPr>
        <w:t xml:space="preserve">
     1.2.2. "Өндiрiстiк (технологиялық) процестерiне қойылатын талаптар" тарауында: </w:t>
      </w:r>
      <w:r>
        <w:br/>
      </w:r>
      <w:r>
        <w:rPr>
          <w:rFonts w:ascii="Times New Roman"/>
          <w:b w:val="false"/>
          <w:i w:val="false"/>
          <w:color w:val="000000"/>
          <w:sz w:val="28"/>
        </w:rPr>
        <w:t xml:space="preserve">
     - қызметшiлерге зиянды ықпал ететiн негiзгi материалдармен дайындамалармен, жартылай фабрикаттармен, дайын өнiмдермен және өндiрiс қалдықтарымен, қызметшiлердiң тiкелей қатынас болдырмайтын шаралар; </w:t>
      </w:r>
      <w:r>
        <w:br/>
      </w:r>
      <w:r>
        <w:rPr>
          <w:rFonts w:ascii="Times New Roman"/>
          <w:b w:val="false"/>
          <w:i w:val="false"/>
          <w:color w:val="000000"/>
          <w:sz w:val="28"/>
        </w:rPr>
        <w:t xml:space="preserve">
     - қауiптi және зиянды өндiрiстiк факторлардың пайда болуына байланысты технологиялық процестер мен операцияларды, аталған факторлар жоқ немесе аз түрде бар процестермен және операциялармен ауыстыру жөнiндегi шаралар; </w:t>
      </w:r>
      <w:r>
        <w:br/>
      </w:r>
      <w:r>
        <w:rPr>
          <w:rFonts w:ascii="Times New Roman"/>
          <w:b w:val="false"/>
          <w:i w:val="false"/>
          <w:color w:val="000000"/>
          <w:sz w:val="28"/>
        </w:rPr>
        <w:t xml:space="preserve">
     - комплекстi механикаландыру, автоматтандыру, қауiптi және зиянды өндiрiстiк факторлар бар болғанда технологиялық процестер мен операцияларды қашықтықтан басқару; </w:t>
      </w:r>
      <w:r>
        <w:br/>
      </w:r>
      <w:r>
        <w:rPr>
          <w:rFonts w:ascii="Times New Roman"/>
          <w:b w:val="false"/>
          <w:i w:val="false"/>
          <w:color w:val="000000"/>
          <w:sz w:val="28"/>
        </w:rPr>
        <w:t xml:space="preserve">
     - құрал-жабдықтарды герметизациялау; </w:t>
      </w:r>
      <w:r>
        <w:br/>
      </w:r>
      <w:r>
        <w:rPr>
          <w:rFonts w:ascii="Times New Roman"/>
          <w:b w:val="false"/>
          <w:i w:val="false"/>
          <w:color w:val="000000"/>
          <w:sz w:val="28"/>
        </w:rPr>
        <w:t xml:space="preserve">
     - қызметшiлердiң қорғаныс құралдарын қолдану; </w:t>
      </w:r>
      <w:r>
        <w:br/>
      </w:r>
      <w:r>
        <w:rPr>
          <w:rFonts w:ascii="Times New Roman"/>
          <w:b w:val="false"/>
          <w:i w:val="false"/>
          <w:color w:val="000000"/>
          <w:sz w:val="28"/>
        </w:rPr>
        <w:t xml:space="preserve">
     - бiр сарындылық пен гиподтықтың сол сияқты еңбектiң ауырлығын шектеу мақсатында еңбек пен демалысты тиiмдi ұйымдастыру; </w:t>
      </w:r>
      <w:r>
        <w:br/>
      </w:r>
      <w:r>
        <w:rPr>
          <w:rFonts w:ascii="Times New Roman"/>
          <w:b w:val="false"/>
          <w:i w:val="false"/>
          <w:color w:val="000000"/>
          <w:sz w:val="28"/>
        </w:rPr>
        <w:t xml:space="preserve">
     - Жекелеген технологиялық операцияларда қауiптi және зиянды өндiрiстiк факторлардың пайда болуы туралы қазiргi заманғы мәлiмдеу тәсiлдерi; </w:t>
      </w:r>
      <w:r>
        <w:br/>
      </w:r>
      <w:r>
        <w:rPr>
          <w:rFonts w:ascii="Times New Roman"/>
          <w:b w:val="false"/>
          <w:i w:val="false"/>
          <w:color w:val="000000"/>
          <w:sz w:val="28"/>
        </w:rPr>
        <w:t xml:space="preserve">
     - қызметшiлердiң қорғанысы мен өндiрiс құрал-жабдықтарының апатқа ұшырамауын қамтамасыз ететiн технологиялық процестердi бақылау мен басқару жүйесi; </w:t>
      </w:r>
      <w:r>
        <w:br/>
      </w:r>
      <w:r>
        <w:rPr>
          <w:rFonts w:ascii="Times New Roman"/>
          <w:b w:val="false"/>
          <w:i w:val="false"/>
          <w:color w:val="000000"/>
          <w:sz w:val="28"/>
        </w:rPr>
        <w:t xml:space="preserve">
     - қауiптi және зиянды өндiрiстiк факторлардың көзi болып табылатын өндiрiс қалдықтарын дер уақытында аластау мен залалсыздандыру қарастырылады. </w:t>
      </w:r>
      <w:r>
        <w:br/>
      </w:r>
      <w:r>
        <w:rPr>
          <w:rFonts w:ascii="Times New Roman"/>
          <w:b w:val="false"/>
          <w:i w:val="false"/>
          <w:color w:val="000000"/>
          <w:sz w:val="28"/>
        </w:rPr>
        <w:t xml:space="preserve">
     1.2.3. "Өндiрiс үй-жайларына қойылатын талаптар" тарауында құрылыстық нормалар мен ережелер (СНКП) және өндiрiс үй-жайлары мен жұмыс орындарында қауiптi және зиянды өндiрiстiк факторлардың жол берiлетiн деңгейлерi, сол сияқты жарық, температуралық режим, ылғалдылық және аталмыш ереже жүретiн өндiрiстiк процестерге тән басқа да өндiрiстiк факторлар жөнiндегi санитарлық ережелер мен гигиеналық нормативтер келтiрiледi. </w:t>
      </w:r>
      <w:r>
        <w:br/>
      </w:r>
      <w:r>
        <w:rPr>
          <w:rFonts w:ascii="Times New Roman"/>
          <w:b w:val="false"/>
          <w:i w:val="false"/>
          <w:color w:val="000000"/>
          <w:sz w:val="28"/>
        </w:rPr>
        <w:t xml:space="preserve">
     1.2.4. "Өндiрiс алаңдарына қойылатын талаптар" (өндiрiс үй-жайларынан тыс орындалатын процестер үшiн)" тарауында СН и П (құрылыс нормалары мен ережелерi) талаптары, сол сияқты Қазақстан Республикасының қадағалау және бақылау органдары бекiткен нормалар мен ережелердiң талаптары келтiрiледi. </w:t>
      </w:r>
      <w:r>
        <w:br/>
      </w:r>
      <w:r>
        <w:rPr>
          <w:rFonts w:ascii="Times New Roman"/>
          <w:b w:val="false"/>
          <w:i w:val="false"/>
          <w:color w:val="000000"/>
          <w:sz w:val="28"/>
        </w:rPr>
        <w:t xml:space="preserve">
     1.2.5. "Негiзгi материалдарға, дайындамалар мен жартылай фабрикаттарға қойылатын талаптар" тарауында негiзгi материалдардың, дайындамалардың, жартылай фабрикаттардың қолданылуы кезiнде қызметшiлердiң еңбегiнiң қауiпсiздiгiн қамтамасыз ету үшiн ескерiлуге қажет ерекшелiктерi, сол сияқты оларды қауiпсiз пайдалану жөнiндегi талаптар көрiнiс табады. </w:t>
      </w:r>
      <w:r>
        <w:br/>
      </w:r>
      <w:r>
        <w:rPr>
          <w:rFonts w:ascii="Times New Roman"/>
          <w:b w:val="false"/>
          <w:i w:val="false"/>
          <w:color w:val="000000"/>
          <w:sz w:val="28"/>
        </w:rPr>
        <w:t xml:space="preserve">
     1.2.6. "Өндiрiс құрал-жабдықтарына қойылатын талаптар" тарауында ГОСТ 12.2.003" ССБТ, Өндiрiс жабдықтары қауiпсiздiктiң жалпы талаптарына" сәйкес бекiтiлген өндiрiс құрал-жабдықтарына қойылатын жалпы талаптар қарастырылады. Қауiпсiздiктiң нақты талаптары стандарттарда құрал-жабдықтардың жекелеген топтары мен түрлерiне белгiленедi. </w:t>
      </w:r>
      <w:r>
        <w:br/>
      </w:r>
      <w:r>
        <w:rPr>
          <w:rFonts w:ascii="Times New Roman"/>
          <w:b w:val="false"/>
          <w:i w:val="false"/>
          <w:color w:val="000000"/>
          <w:sz w:val="28"/>
        </w:rPr>
        <w:t xml:space="preserve">
     1.2.7. "Өндiрiс құрал-жабдықтарын орналастыру мен жұмыс орындарын ұйымдастыруға қойылатын талаптар" тарауында өндiрiс құрал-жабдықтарын, коммуникацияларды, негiзгi материалдарды, дайындамаларды, жартылай фабрикаттарды, дайын өнiмдер мен өндiрiс үй-жайларында (өндiрiс алаңдарында) өндiрiс қалдықтарын орналастыру, құрылыс нормалары мен ережелерiне және технологиялық жобалау нормаларына сәйкес құрал-жабдықтар бiрлiктерiнiң, құрал-жабдықтар мен өндiрiс ғимараттарының қабырғаларының аралығындағы арақашықтықтарға қойылатын талаптар, сол сияқты нақты өндiрiстiк процестерге, өндiрiс құрал-жабдықтары мен жұмыс орындарына арналған мемлекеттiк стандарттардың қауiпсiздiгi талаптары қарастырылады. </w:t>
      </w:r>
      <w:r>
        <w:br/>
      </w:r>
      <w:r>
        <w:rPr>
          <w:rFonts w:ascii="Times New Roman"/>
          <w:b w:val="false"/>
          <w:i w:val="false"/>
          <w:color w:val="000000"/>
          <w:sz w:val="28"/>
        </w:rPr>
        <w:t xml:space="preserve">
     1.2.8. "Негiзгi материалдарды, дайындамаларды, жартылай фабрикаттарды, дайын өнiмдер мен өндiрiс қалдықтарын сақтау мен тасымалдау тәсiлдерiне қойылатын талаптар" тарауында жұмыстардың орындалуының қауiптiлiгiн болдыртпайтын тиеу-түсiру жұмыстарын механикаландыру мен автоматтандыру құралдарын сақтау және тасымалдаудың тәсiлдерi мен қырымдары қарастырылады. </w:t>
      </w:r>
      <w:r>
        <w:br/>
      </w:r>
      <w:r>
        <w:rPr>
          <w:rFonts w:ascii="Times New Roman"/>
          <w:b w:val="false"/>
          <w:i w:val="false"/>
          <w:color w:val="000000"/>
          <w:sz w:val="28"/>
        </w:rPr>
        <w:t xml:space="preserve">
     1.2.9. "Еңбек және демалыс режимдерi" тарауында аталмыш ереже жүретiн өндiрiстiк процестерге арналған еңбек пен демалыстың мүмкiн режимдерi; </w:t>
      </w:r>
      <w:r>
        <w:br/>
      </w:r>
      <w:r>
        <w:rPr>
          <w:rFonts w:ascii="Times New Roman"/>
          <w:b w:val="false"/>
          <w:i w:val="false"/>
          <w:color w:val="000000"/>
          <w:sz w:val="28"/>
        </w:rPr>
        <w:t xml:space="preserve">
     жылдың суық кезiнде ашық ауада болғанда, қызметшiлерге қауiптi және зиянды өндiрiс факторларының әсер етуiне байланысты үзiлiстер және демалыс пен тамақ қабылдау үшiн үзiлiстер белгiлеу; </w:t>
      </w:r>
      <w:r>
        <w:br/>
      </w:r>
      <w:r>
        <w:rPr>
          <w:rFonts w:ascii="Times New Roman"/>
          <w:b w:val="false"/>
          <w:i w:val="false"/>
          <w:color w:val="000000"/>
          <w:sz w:val="28"/>
        </w:rPr>
        <w:t xml:space="preserve">
     ауысым ұзақтығын және т.б. шектеу жөнiнде ұсыныстар берiледi. </w:t>
      </w:r>
      <w:r>
        <w:br/>
      </w:r>
      <w:r>
        <w:rPr>
          <w:rFonts w:ascii="Times New Roman"/>
          <w:b w:val="false"/>
          <w:i w:val="false"/>
          <w:color w:val="000000"/>
          <w:sz w:val="28"/>
        </w:rPr>
        <w:t xml:space="preserve">
     1.2.10. "Кәсiби iрiктеу мен ережелiк бiлiмдерiн тексеруге қойылатын талаптар" тарауында қызметшiлердiң өндiрiс процестерiне қатысуына жiберiлу шарттары қарастырылуы тиiс: </w:t>
      </w:r>
      <w:r>
        <w:br/>
      </w:r>
      <w:r>
        <w:rPr>
          <w:rFonts w:ascii="Times New Roman"/>
          <w:b w:val="false"/>
          <w:i w:val="false"/>
          <w:color w:val="000000"/>
          <w:sz w:val="28"/>
        </w:rPr>
        <w:t xml:space="preserve">
     - атқарылатын жұмыстардың сипатына орай өндiрiс процестерiне қатысуға жiберiлетiн адамдардың физиологиялық, психо-физиологиялық, психологиялық, жағынан сәйкес келуi, ал кейбiр жағдайларда антролометрикалық ерекшелiктерi; </w:t>
      </w:r>
      <w:r>
        <w:br/>
      </w:r>
      <w:r>
        <w:rPr>
          <w:rFonts w:ascii="Times New Roman"/>
          <w:b w:val="false"/>
          <w:i w:val="false"/>
          <w:color w:val="000000"/>
          <w:sz w:val="28"/>
        </w:rPr>
        <w:t xml:space="preserve">
     - қызметшiлердiң денсаулығының жай-күйiн оларды жұмысқа жiберу кезiнде, сондай-ақ мерзiмдi түрде тексеру қызметшiлердiң денсаулығының жай-күйiне мерзiмдi түрде бақылау жасау Қазақстан Республикасы Денсаулық сақтау министрлiгi белгiлеген тәртiпте өндiрiс процесiндегi қауiптi және зиянды факторлардың қатысына орай айқындалады; </w:t>
      </w:r>
      <w:r>
        <w:br/>
      </w:r>
      <w:r>
        <w:rPr>
          <w:rFonts w:ascii="Times New Roman"/>
          <w:b w:val="false"/>
          <w:i w:val="false"/>
          <w:color w:val="000000"/>
          <w:sz w:val="28"/>
        </w:rPr>
        <w:t xml:space="preserve">
     - өндiрiс процесiне қатысуға жiберiлетiн адамдарда жұмыс сипатына сай кәсiби даярлығы (мұның iшiнде еңбек қауiпсiздiгi бойынша да) болуы тиiс; </w:t>
      </w:r>
      <w:r>
        <w:br/>
      </w:r>
      <w:r>
        <w:rPr>
          <w:rFonts w:ascii="Times New Roman"/>
          <w:b w:val="false"/>
          <w:i w:val="false"/>
          <w:color w:val="000000"/>
          <w:sz w:val="28"/>
        </w:rPr>
        <w:t xml:space="preserve">
     - қызметшiлердiң бiлiмiн тексеру оларды жұмысқа жiберер кезде, сондай-ақ мерзiмдi түрде жүргiзiледi; </w:t>
      </w:r>
      <w:r>
        <w:br/>
      </w:r>
      <w:r>
        <w:rPr>
          <w:rFonts w:ascii="Times New Roman"/>
          <w:b w:val="false"/>
          <w:i w:val="false"/>
          <w:color w:val="000000"/>
          <w:sz w:val="28"/>
        </w:rPr>
        <w:t xml:space="preserve">
     - оқудың тәртiбi мен түрлерi және бiлiмдердi тексеру ГОСТ 12.0.004. "ССБТ. Еңбек қауiпсiздiгiне оқытуды ұйымдастыру. Жалпы ережелердiң" талаптарына сәйкес болуы тиiс. </w:t>
      </w:r>
      <w:r>
        <w:br/>
      </w:r>
      <w:r>
        <w:rPr>
          <w:rFonts w:ascii="Times New Roman"/>
          <w:b w:val="false"/>
          <w:i w:val="false"/>
          <w:color w:val="000000"/>
          <w:sz w:val="28"/>
        </w:rPr>
        <w:t xml:space="preserve">
     1.2.11. "Қызметшiлердiң қорғаныс құралдарын қолдануға қойылатын талаптар" тарауында: </w:t>
      </w:r>
      <w:r>
        <w:br/>
      </w:r>
      <w:r>
        <w:rPr>
          <w:rFonts w:ascii="Times New Roman"/>
          <w:b w:val="false"/>
          <w:i w:val="false"/>
          <w:color w:val="000000"/>
          <w:sz w:val="28"/>
        </w:rPr>
        <w:t xml:space="preserve">
     - жұмыс аймағынан қауiптi және зиянды заттар мен материалдардың аулақ болуын; </w:t>
      </w:r>
      <w:r>
        <w:br/>
      </w:r>
      <w:r>
        <w:rPr>
          <w:rFonts w:ascii="Times New Roman"/>
          <w:b w:val="false"/>
          <w:i w:val="false"/>
          <w:color w:val="000000"/>
          <w:sz w:val="28"/>
        </w:rPr>
        <w:t xml:space="preserve">
     - зиянды факторлардың әсерiн қолданылып жүрген санитарлық нормалар белгiлеген деңгейге дейiн төмендетiлуiн; </w:t>
      </w:r>
      <w:r>
        <w:br/>
      </w:r>
      <w:r>
        <w:rPr>
          <w:rFonts w:ascii="Times New Roman"/>
          <w:b w:val="false"/>
          <w:i w:val="false"/>
          <w:color w:val="000000"/>
          <w:sz w:val="28"/>
        </w:rPr>
        <w:t xml:space="preserve">
     - қолданылған технологиялар мен жұмыс жағдайынан пайда болатын қауiптi және зиянды өндiрiстiк факторлардың әсерiнен қызметшiлердi қорғауды; </w:t>
      </w:r>
      <w:r>
        <w:br/>
      </w:r>
      <w:r>
        <w:rPr>
          <w:rFonts w:ascii="Times New Roman"/>
          <w:b w:val="false"/>
          <w:i w:val="false"/>
          <w:color w:val="000000"/>
          <w:sz w:val="28"/>
        </w:rPr>
        <w:t xml:space="preserve">
     - технологиялық процестер бұзылған жағдайларда пайда болатын қауiптi және зиянды өндiрiстiк факторлардың әсерiнен қызметшiлердiң қорғалуын қамтамасыз ететiн тәсiлдер мен шаралар көрсетiлуi тиiс. </w:t>
      </w:r>
      <w:r>
        <w:br/>
      </w:r>
      <w:r>
        <w:rPr>
          <w:rFonts w:ascii="Times New Roman"/>
          <w:b w:val="false"/>
          <w:i w:val="false"/>
          <w:color w:val="000000"/>
          <w:sz w:val="28"/>
        </w:rPr>
        <w:t xml:space="preserve">
     1.2.12. "Ережелердi бұзғаны үшiн жауапкершiлiк" тарауында қолданылып жүрген заңдарда қарастырылған ережелердiң талаптарын сақтамағаны үшiн лауазымды адамдар мен жұмысшылардың жауапкершiлiгi мазмұндалады. </w:t>
      </w:r>
      <w:r>
        <w:br/>
      </w:r>
      <w:r>
        <w:rPr>
          <w:rFonts w:ascii="Times New Roman"/>
          <w:b w:val="false"/>
          <w:i w:val="false"/>
          <w:color w:val="000000"/>
          <w:sz w:val="28"/>
        </w:rPr>
        <w:t xml:space="preserve">
     1.3. Ережелердiң талаптарының мазмұны әртүрлi түсiнiктi болдыртпас үшiн қысқа әрi анық болуы тиiс. Ережелерде мiндеттi түрдегi талаптарды айту кезiнде "тиiс", "болады", "қажет" және бұлардан тарайтын сөздер қолданылады. </w:t>
      </w:r>
      <w:r>
        <w:br/>
      </w:r>
      <w:r>
        <w:rPr>
          <w:rFonts w:ascii="Times New Roman"/>
          <w:b w:val="false"/>
          <w:i w:val="false"/>
          <w:color w:val="000000"/>
          <w:sz w:val="28"/>
        </w:rPr>
        <w:t xml:space="preserve">
     1.4. Ережелерде ГОСТ 12.0.002. "ССБТ. Терминдер мен белгiлеулер" белгiлеген терминдер қолданылуы тиiс. </w:t>
      </w:r>
      <w:r>
        <w:br/>
      </w:r>
      <w:r>
        <w:rPr>
          <w:rFonts w:ascii="Times New Roman"/>
          <w:b w:val="false"/>
          <w:i w:val="false"/>
          <w:color w:val="000000"/>
          <w:sz w:val="28"/>
        </w:rPr>
        <w:t xml:space="preserve">
     1.5. Қазақстан Республикасының еңбектi қорғау жөнiндегi ережелерi мен нұсқауларының белгiленiмi Қазақстан Республикасының (ЕКЕ, ЕКН) индексiнiң; салааралық (СА) және салалық (С) қолдануға бөлiнiстен; реттiк тiркеу нөмiрi мен бекiтiлген жылынан тұрады. </w:t>
      </w:r>
      <w:r>
        <w:br/>
      </w:r>
      <w:r>
        <w:rPr>
          <w:rFonts w:ascii="Times New Roman"/>
          <w:b w:val="false"/>
          <w:i w:val="false"/>
          <w:color w:val="000000"/>
          <w:sz w:val="28"/>
        </w:rPr>
        <w:t xml:space="preserve">
     Мысалы: ЕКЕСА-001-94 "Электр дәнекерлеу жұмыстарын iстеу кезiндегi еңбектi қорғау жөнiндегi "Ережелер" мұндағы ЕКЕ-еңбектi қорғау жөнiндегi ережелер, РК-Қазақстан Республикасы СА-салааралық, 001-тiркеу нөмiрi, 94-ережелердiң бекiтiлген жылы. </w:t>
      </w:r>
      <w:r>
        <w:br/>
      </w:r>
      <w:r>
        <w:rPr>
          <w:rFonts w:ascii="Times New Roman"/>
          <w:b w:val="false"/>
          <w:i w:val="false"/>
          <w:color w:val="000000"/>
          <w:sz w:val="28"/>
        </w:rPr>
        <w:t xml:space="preserve">
     1.6. Еңбектi қорғау жөнiндегi Ереженiң мұқабасы мен алғы бетiн рәсiмдеу осы Әдiстемелiк сiлтемелердiң 1-4-қосымшаларында келтiрiлген. </w:t>
      </w:r>
    </w:p>
    <w:p>
      <w:pPr>
        <w:spacing w:after="0"/>
        <w:ind w:left="0"/>
        <w:jc w:val="left"/>
      </w:pPr>
      <w:r>
        <w:rPr>
          <w:rFonts w:ascii="Times New Roman"/>
          <w:b/>
          <w:i w:val="false"/>
          <w:color w:val="000000"/>
        </w:rPr>
        <w:t xml:space="preserve"> 2. Еңбектi қорғау жөнiндегi нұсқауларды әзiрлеу </w:t>
      </w:r>
    </w:p>
    <w:p>
      <w:pPr>
        <w:spacing w:after="0"/>
        <w:ind w:left="0"/>
        <w:jc w:val="both"/>
      </w:pPr>
      <w:r>
        <w:rPr>
          <w:rFonts w:ascii="Times New Roman"/>
          <w:b w:val="false"/>
          <w:i w:val="false"/>
          <w:color w:val="000000"/>
          <w:sz w:val="28"/>
        </w:rPr>
        <w:t xml:space="preserve">     2.1. Еңбектi қорғау жөнiндегi нұсқаулар&lt;*&gt; жекелеген кәсiп қызметшiлерi үшiн (электр дәнекерлеушiлер, станокшылар, слесарлар, электр монтерлерi, жинаушылар, лаборанттар, сауыншылар және басқа) сол сияқты, жұмыстың жекелеген түрлерiне арналып (биiктегi, монтаждау, баптау-iске қосу, жұмысы жөндеу жұмыстары, сынақтар жүргiзу және басқа) әзiрленуi мүмкiн. </w:t>
      </w:r>
      <w:r>
        <w:br/>
      </w:r>
      <w:r>
        <w:rPr>
          <w:rFonts w:ascii="Times New Roman"/>
          <w:b w:val="false"/>
          <w:i w:val="false"/>
          <w:color w:val="000000"/>
          <w:sz w:val="28"/>
        </w:rPr>
        <w:t xml:space="preserve">
     &lt;*&gt;Ескерту: Бұдан әрi - нұсқау. </w:t>
      </w:r>
      <w:r>
        <w:br/>
      </w:r>
      <w:r>
        <w:rPr>
          <w:rFonts w:ascii="Times New Roman"/>
          <w:b w:val="false"/>
          <w:i w:val="false"/>
          <w:color w:val="000000"/>
          <w:sz w:val="28"/>
        </w:rPr>
        <w:t xml:space="preserve">
     2.2. Жарылыс жұмыстарымен, электр қондырғылары мен құрылымдары, жүккөтергiш машиналар, котель қондырғылары, ыдыстар қызметiмен шұғылданатын қызметшiлер, қысым астында жұмыс iстейтiндер мен және басқалар үшiн нұсқаулардың Қазақстан Республикасының қадағалау және бақылау органдары бекiткен еңбектi қорғау жөнiндегi салааралық және салалық нормативтiк актiлерiнде белгiленген еңбек қауiпсiздiгi жөнiндегi талаптары аталған актiлердiң негiзiнде әзiрленiп, осы органдар белгiлеген тәртiпте бекiтiледi. </w:t>
      </w:r>
      <w:r>
        <w:br/>
      </w:r>
      <w:r>
        <w:rPr>
          <w:rFonts w:ascii="Times New Roman"/>
          <w:b w:val="false"/>
          <w:i w:val="false"/>
          <w:color w:val="000000"/>
          <w:sz w:val="28"/>
        </w:rPr>
        <w:t xml:space="preserve">
     2.3. Қызметшiлерге арналған нұсқаулар аталмыш кәсiпорында пайдаланылатын құрал-жабдықты жасаушы-зауыттардың пайдалану және жөндеу жөнiндегi құжаттамасында айтылған үлгi нұсқаудың, қауiпсiздiк талаптарының, сол сияқты өндiрiстiң нақты, жағдайлары ескерiлген технологиялық құжаттамасының негiзiнде әзiрленедi. Салада үлгiлiк нұсқаулар болмағанда, қызметшiлерге аталмыш учаскедегi немесе жұмыс орнындағы нақты еңбек жағдайлары ескерiлiп осы әдiстемелiк сiлтемелердiң 2.2-тармағында көрсетiлген құжаттардың негiзiнде арналған нұсқаулар әзiрленедi. </w:t>
      </w:r>
      <w:r>
        <w:br/>
      </w:r>
      <w:r>
        <w:rPr>
          <w:rFonts w:ascii="Times New Roman"/>
          <w:b w:val="false"/>
          <w:i w:val="false"/>
          <w:color w:val="000000"/>
          <w:sz w:val="28"/>
        </w:rPr>
        <w:t xml:space="preserve">
     2.4. Қызметшiлерге арналған нұсқауларды оқып-үйренудi кәсiпорын басшысы қамтамасыз етедi. Нұсқау талаптары қызметшiлер үшiн мiндеттi болып табылады. Бұл талаптардың орындалмауы еңбек тәртiбiн бұзу ретiнде қаралуы тиiс. </w:t>
      </w:r>
    </w:p>
    <w:p>
      <w:pPr>
        <w:spacing w:after="0"/>
        <w:ind w:left="0"/>
        <w:jc w:val="left"/>
      </w:pPr>
      <w:r>
        <w:rPr>
          <w:rFonts w:ascii="Times New Roman"/>
          <w:b/>
          <w:i w:val="false"/>
          <w:color w:val="000000"/>
        </w:rPr>
        <w:t xml:space="preserve"> 3. Үлгi нұсқауларды әзiрлеу </w:t>
      </w:r>
    </w:p>
    <w:p>
      <w:pPr>
        <w:spacing w:after="0"/>
        <w:ind w:left="0"/>
        <w:jc w:val="both"/>
      </w:pPr>
      <w:r>
        <w:rPr>
          <w:rFonts w:ascii="Times New Roman"/>
          <w:b w:val="false"/>
          <w:i w:val="false"/>
          <w:color w:val="000000"/>
          <w:sz w:val="28"/>
        </w:rPr>
        <w:t xml:space="preserve">     3.1. Үлгi нұсқаудың талаптары: </w:t>
      </w:r>
      <w:r>
        <w:br/>
      </w:r>
      <w:r>
        <w:rPr>
          <w:rFonts w:ascii="Times New Roman"/>
          <w:b w:val="false"/>
          <w:i w:val="false"/>
          <w:color w:val="000000"/>
          <w:sz w:val="28"/>
        </w:rPr>
        <w:t xml:space="preserve">
     - аталмыш салада қолданылып жүрген құжаттарды талдау; </w:t>
      </w:r>
      <w:r>
        <w:br/>
      </w:r>
      <w:r>
        <w:rPr>
          <w:rFonts w:ascii="Times New Roman"/>
          <w:b w:val="false"/>
          <w:i w:val="false"/>
          <w:color w:val="000000"/>
          <w:sz w:val="28"/>
        </w:rPr>
        <w:t xml:space="preserve">
     - технологиялық процестердi зерттеу; </w:t>
      </w:r>
      <w:r>
        <w:br/>
      </w:r>
      <w:r>
        <w:rPr>
          <w:rFonts w:ascii="Times New Roman"/>
          <w:b w:val="false"/>
          <w:i w:val="false"/>
          <w:color w:val="000000"/>
          <w:sz w:val="28"/>
        </w:rPr>
        <w:t xml:space="preserve">
     - аталмыш кәсiпке (жұмыс түрiне) тән еңбек жағдайларын зерттеу; </w:t>
      </w:r>
      <w:r>
        <w:br/>
      </w:r>
      <w:r>
        <w:rPr>
          <w:rFonts w:ascii="Times New Roman"/>
          <w:b w:val="false"/>
          <w:i w:val="false"/>
          <w:color w:val="000000"/>
          <w:sz w:val="28"/>
        </w:rPr>
        <w:t xml:space="preserve">
     - аталмыш кәсiп адамдарының /аталмыш жұмыспен шұғылданушылардың/ жұмыс орындауы үшiн сипаты бар қауiптi және зиянды өндiрiстiк факторларды анықтау; </w:t>
      </w:r>
      <w:r>
        <w:br/>
      </w:r>
      <w:r>
        <w:rPr>
          <w:rFonts w:ascii="Times New Roman"/>
          <w:b w:val="false"/>
          <w:i w:val="false"/>
          <w:color w:val="000000"/>
          <w:sz w:val="28"/>
        </w:rPr>
        <w:t xml:space="preserve">
     - аталмыш кәсiп үшiн типтiк, мейлiнше ықтимал өндiрiстiк жарақат жағдайлары мен кәсiби сырқаттар және олардың себептерiне талдау жасау; </w:t>
      </w:r>
      <w:r>
        <w:br/>
      </w:r>
      <w:r>
        <w:rPr>
          <w:rFonts w:ascii="Times New Roman"/>
          <w:b w:val="false"/>
          <w:i w:val="false"/>
          <w:color w:val="000000"/>
          <w:sz w:val="28"/>
        </w:rPr>
        <w:t xml:space="preserve">
     - жұмысты қауiпсiз атқарудың алдыңғы қатарлы тәжiрибесiн оқып-үйрену; </w:t>
      </w:r>
      <w:r>
        <w:br/>
      </w:r>
      <w:r>
        <w:rPr>
          <w:rFonts w:ascii="Times New Roman"/>
          <w:b w:val="false"/>
          <w:i w:val="false"/>
          <w:color w:val="000000"/>
          <w:sz w:val="28"/>
        </w:rPr>
        <w:t xml:space="preserve">
     - жұмысты орындаудың мейлiнше қауiпсiз әдiстерi мен жолдарын айқындау; </w:t>
      </w:r>
      <w:r>
        <w:br/>
      </w:r>
      <w:r>
        <w:rPr>
          <w:rFonts w:ascii="Times New Roman"/>
          <w:b w:val="false"/>
          <w:i w:val="false"/>
          <w:color w:val="000000"/>
          <w:sz w:val="28"/>
        </w:rPr>
        <w:t xml:space="preserve">
     - еңбек пен демалыстың бекiтiлген режимдерi негiзiнде құрылуы керек. </w:t>
      </w:r>
      <w:r>
        <w:br/>
      </w:r>
      <w:r>
        <w:rPr>
          <w:rFonts w:ascii="Times New Roman"/>
          <w:b w:val="false"/>
          <w:i w:val="false"/>
          <w:color w:val="000000"/>
          <w:sz w:val="28"/>
        </w:rPr>
        <w:t xml:space="preserve">
     3.2. Аталмыш саланың үлгi нұсқауы ретiнде министрлiктiң, ведомствоның, аталған нұсқауды бекiткен атқару өкiметiнiң басқа да орталық органының келiсiмi бойынша тиiстi мамандық (жұмыс түрi) қызметшiлерiне арналған басқа саланың үлгi нұсқауы пайдаланылуы да мүмкiн. Бұл жағдайда мемлекеттiк өкiметтiң орталық органының басшысы аталған үлгi нұсқауды аталмыш салада қолдану туралы бұйрық (өкiм) шығаруы тиiс. </w:t>
      </w:r>
      <w:r>
        <w:br/>
      </w:r>
      <w:r>
        <w:rPr>
          <w:rFonts w:ascii="Times New Roman"/>
          <w:b w:val="false"/>
          <w:i w:val="false"/>
          <w:color w:val="000000"/>
          <w:sz w:val="28"/>
        </w:rPr>
        <w:t xml:space="preserve">
     3.3. Үлгi нұсқаудың мұқабасы мен алғы бетiнiң рәсiмделуi осы әдiстемелiк сiлтемелердiң 5,6-қосымшаларына сай болуы тиiс. </w:t>
      </w:r>
    </w:p>
    <w:p>
      <w:pPr>
        <w:spacing w:after="0"/>
        <w:ind w:left="0"/>
        <w:jc w:val="left"/>
      </w:pPr>
      <w:r>
        <w:rPr>
          <w:rFonts w:ascii="Times New Roman"/>
          <w:b/>
          <w:i w:val="false"/>
          <w:color w:val="000000"/>
        </w:rPr>
        <w:t xml:space="preserve"> 4. Қызметшiлерге арналған нұсқауларды әзiрлеу </w:t>
      </w:r>
    </w:p>
    <w:p>
      <w:pPr>
        <w:spacing w:after="0"/>
        <w:ind w:left="0"/>
        <w:jc w:val="both"/>
      </w:pPr>
      <w:r>
        <w:rPr>
          <w:rFonts w:ascii="Times New Roman"/>
          <w:b w:val="false"/>
          <w:i w:val="false"/>
          <w:color w:val="000000"/>
          <w:sz w:val="28"/>
        </w:rPr>
        <w:t xml:space="preserve">     4.1. Кәсiптер мен жұмыстардың жекелеген түрлерi бойынша қызметшiлерге арналған нұсқаулар бөлiмшелердiң басшыларының, бас мамандар қызметiнiң (бас технолог, бас механик, бас энергетик, бас металлург және т.б.), еңбек пен еңбекақыны ұйымдастыру қызметтерiнiң қатысуымен еңбектi қорғау қызметi жасаған тiзбеге сәйкес әзiрленедi. </w:t>
      </w:r>
      <w:r>
        <w:br/>
      </w:r>
      <w:r>
        <w:rPr>
          <w:rFonts w:ascii="Times New Roman"/>
          <w:b w:val="false"/>
          <w:i w:val="false"/>
          <w:color w:val="000000"/>
          <w:sz w:val="28"/>
        </w:rPr>
        <w:t xml:space="preserve">
     Тiзбе жұмыстар мен жұмысшылар мамандықтарының Бiрыңғай тарифтiк-квалификациялық анықтамалығына сәйкес кәсiпорында бекiтiлген штаттық кесте мен белгiленген тәртiпте бекiтiлген қызметшiлердiң лауазымдарының Квалификациялық анықтамалығының негiзiнде әзiрленедi. </w:t>
      </w:r>
      <w:r>
        <w:br/>
      </w:r>
      <w:r>
        <w:rPr>
          <w:rFonts w:ascii="Times New Roman"/>
          <w:b w:val="false"/>
          <w:i w:val="false"/>
          <w:color w:val="000000"/>
          <w:sz w:val="28"/>
        </w:rPr>
        <w:t xml:space="preserve">
     Тiзбенi кәсiпорын басшысы бекiтiп, кәсiпорынның барлық құрылымдық бөлiмшелерiне (қызметтерiне) таратылады. </w:t>
      </w:r>
      <w:r>
        <w:br/>
      </w:r>
      <w:r>
        <w:rPr>
          <w:rFonts w:ascii="Times New Roman"/>
          <w:b w:val="false"/>
          <w:i w:val="false"/>
          <w:color w:val="000000"/>
          <w:sz w:val="28"/>
        </w:rPr>
        <w:t xml:space="preserve">
     4.2. Қызметшiлерге арналған нұсқаулар кәсiпорын басшысының бұйрықтары мен өкiмдерiнiң негiзiнде жасалады. </w:t>
      </w:r>
      <w:r>
        <w:br/>
      </w:r>
      <w:r>
        <w:rPr>
          <w:rFonts w:ascii="Times New Roman"/>
          <w:b w:val="false"/>
          <w:i w:val="false"/>
          <w:color w:val="000000"/>
          <w:sz w:val="28"/>
        </w:rPr>
        <w:t xml:space="preserve">
     4.3. Қызметшiлерге арналған нұсқауларды цехтардың (цехсыз құрылымда учаскелердiң), бөлiмдердiң, лабораториялардың және кәсiпорынның басқа да тиiстi бөлiмшелердiң басшылары әзiрлейдi. </w:t>
      </w:r>
      <w:r>
        <w:br/>
      </w:r>
      <w:r>
        <w:rPr>
          <w:rFonts w:ascii="Times New Roman"/>
          <w:b w:val="false"/>
          <w:i w:val="false"/>
          <w:color w:val="000000"/>
          <w:sz w:val="28"/>
        </w:rPr>
        <w:t xml:space="preserve">
     4.4. Кәсiпорынның еңбектi қорғау қызметi қызметшiлерге арналған нұсқаулардың дер уақытында әзiрленуiне, тексерiлуiне және қайта қаралуына үнемi бақылау жасайды, әзiрлеушiлерге әдiстемелiк көмек көрсетуге, олардың қажеттi үлгi нұсқаулардың, ССБТ стандарттардың, сол сияқты еңбектi қорғау жөнiндегi басқа да нормативтiк актiлердiң болуына жәрдем беруi тиiс. </w:t>
      </w:r>
      <w:r>
        <w:br/>
      </w:r>
      <w:r>
        <w:rPr>
          <w:rFonts w:ascii="Times New Roman"/>
          <w:b w:val="false"/>
          <w:i w:val="false"/>
          <w:color w:val="000000"/>
          <w:sz w:val="28"/>
        </w:rPr>
        <w:t xml:space="preserve">
     4.5. Нұсқауларды жасауға қажеттi әзiрлiк жұмыстары мыналардан тұрады. </w:t>
      </w:r>
      <w:r>
        <w:br/>
      </w:r>
      <w:r>
        <w:rPr>
          <w:rFonts w:ascii="Times New Roman"/>
          <w:b w:val="false"/>
          <w:i w:val="false"/>
          <w:color w:val="000000"/>
          <w:sz w:val="28"/>
        </w:rPr>
        <w:t xml:space="preserve">
     - технологиялық процестi зерттеу, қалыпты жағдай кезiнде және ықтимал режимнен ауытқыған кезде пайда болатын мүмкiн қауiптi және зиянды өндiрiстiк факторларды табу, сол сияқты аталған факторлардан қорғану шаралары мен құралдарын айқындау; </w:t>
      </w:r>
      <w:r>
        <w:br/>
      </w:r>
      <w:r>
        <w:rPr>
          <w:rFonts w:ascii="Times New Roman"/>
          <w:b w:val="false"/>
          <w:i w:val="false"/>
          <w:color w:val="000000"/>
          <w:sz w:val="28"/>
        </w:rPr>
        <w:t xml:space="preserve">
     - қолданылатын жабдықтардың, тетiктер мен аспаптардың қауiпсiздiк талаптарына сәйкестiгiн анықтау; </w:t>
      </w:r>
      <w:r>
        <w:br/>
      </w:r>
      <w:r>
        <w:rPr>
          <w:rFonts w:ascii="Times New Roman"/>
          <w:b w:val="false"/>
          <w:i w:val="false"/>
          <w:color w:val="000000"/>
          <w:sz w:val="28"/>
        </w:rPr>
        <w:t xml:space="preserve">
     - еңбектi қорғау мәселелерi бойынша материалдарды iрiктеу, олар нұсқауларды әзiрлеу кезiнде пайдаланылуы мүмкiн; </w:t>
      </w:r>
      <w:r>
        <w:br/>
      </w:r>
      <w:r>
        <w:rPr>
          <w:rFonts w:ascii="Times New Roman"/>
          <w:b w:val="false"/>
          <w:i w:val="false"/>
          <w:color w:val="000000"/>
          <w:sz w:val="28"/>
        </w:rPr>
        <w:t xml:space="preserve">
     - қорғаныс құралдарының құрастырмалық ерекшелiктерi мен тиiмдiлiгiн зерттеу, олар тиiстi жұмыстарды орындау кезiнде пайдаланылуы мүмкiн; </w:t>
      </w:r>
      <w:r>
        <w:br/>
      </w:r>
      <w:r>
        <w:rPr>
          <w:rFonts w:ascii="Times New Roman"/>
          <w:b w:val="false"/>
          <w:i w:val="false"/>
          <w:color w:val="000000"/>
          <w:sz w:val="28"/>
        </w:rPr>
        <w:t xml:space="preserve">
     - сала кәсiпорындарындағы апаттар мен бақытсыз жағдайлардың нәтижелерi бойынша тиiстi министрлiктiң, ведомствоның, мемлекеттiң басқару органының ақпараттық хаттарын, өкiмдерi мен бұйрықтарын зерттеу; </w:t>
      </w:r>
      <w:r>
        <w:br/>
      </w:r>
      <w:r>
        <w:rPr>
          <w:rFonts w:ascii="Times New Roman"/>
          <w:b w:val="false"/>
          <w:i w:val="false"/>
          <w:color w:val="000000"/>
          <w:sz w:val="28"/>
        </w:rPr>
        <w:t xml:space="preserve">
     - кәсiпорындағы аталмыш мамандыққа (жұмыс түрiне) тән өндiрiстiк жарақаттың, апат жағдайларының және кәсiби сырқаттардың себептерiне талдама жүргiзу; </w:t>
      </w:r>
      <w:r>
        <w:br/>
      </w:r>
      <w:r>
        <w:rPr>
          <w:rFonts w:ascii="Times New Roman"/>
          <w:b w:val="false"/>
          <w:i w:val="false"/>
          <w:color w:val="000000"/>
          <w:sz w:val="28"/>
        </w:rPr>
        <w:t xml:space="preserve">
     - жұмыстардың қауiпсiз әдiстерi мен тәсiлдерiн, олардың жүйесiн, сол сияқты нұсқауға кiретiн техникалық және ұйымдық шараларды белгiлеу; </w:t>
      </w:r>
      <w:r>
        <w:br/>
      </w:r>
      <w:r>
        <w:rPr>
          <w:rFonts w:ascii="Times New Roman"/>
          <w:b w:val="false"/>
          <w:i w:val="false"/>
          <w:color w:val="000000"/>
          <w:sz w:val="28"/>
        </w:rPr>
        <w:t xml:space="preserve">
     4.6. Нұсқауға кiретiн еңбектi қорғау жөнiндегi нормативтiк актiлердiң талаптары қызметшiнiң нақты жұмыс орнына және еңбегiнiң iс жүзiндегi жағдайларына орай қолданылатындай етiп мазмұндалуы тиiс. </w:t>
      </w:r>
      <w:r>
        <w:br/>
      </w:r>
      <w:r>
        <w:rPr>
          <w:rFonts w:ascii="Times New Roman"/>
          <w:b w:val="false"/>
          <w:i w:val="false"/>
          <w:color w:val="000000"/>
          <w:sz w:val="28"/>
        </w:rPr>
        <w:t xml:space="preserve">
     4.7. Iске қосылған жаңа өндiрiстер үшiн қызметшiлерге арналған уақытша нұсқаулар жасауға жол берiледi. Уақытша нұсқаулар технологиялық процестердiң (жұмыстардың) қауiпсiз жүруiн және құрал-жабдықтардың қауiпсiз пайдаланылуын қамтамасыз етуi тиiс. Уақытша нұсқаулар әзiрлеуге қызметшiлер үшiн тұрақты нұсқаулар әзiрлеу кезiнде қойылатын талаптар қойылады. Уақытша нұсқаулар мамандықтар бойынша да, сондай-ақ жұмыс түрлерi бойынша да аталған өндiрiстердi мемлекеттiк қабылдау комиссиясы пайдалануға қабылдаған мерзiмге дейiн жасалады. </w:t>
      </w:r>
      <w:r>
        <w:br/>
      </w:r>
      <w:r>
        <w:rPr>
          <w:rFonts w:ascii="Times New Roman"/>
          <w:b w:val="false"/>
          <w:i w:val="false"/>
          <w:color w:val="000000"/>
          <w:sz w:val="28"/>
        </w:rPr>
        <w:t xml:space="preserve">
     4.8. Қызметшiлерге арналған нұсқауларды тиiстi сайланбалы кәсiподақ органымен және еңбектi қорғау қызметiнiң алдын ала ақылдасулар өткiзгеннен кейiн кәсiпорын басшысы бекiтедi. </w:t>
      </w:r>
    </w:p>
    <w:p>
      <w:pPr>
        <w:spacing w:after="0"/>
        <w:ind w:left="0"/>
        <w:jc w:val="left"/>
      </w:pPr>
      <w:r>
        <w:rPr>
          <w:rFonts w:ascii="Times New Roman"/>
          <w:b/>
          <w:i w:val="false"/>
          <w:color w:val="000000"/>
        </w:rPr>
        <w:t xml:space="preserve"> 5. Нұсқаулардың құрылымы мен мазмұны </w:t>
      </w:r>
    </w:p>
    <w:p>
      <w:pPr>
        <w:spacing w:after="0"/>
        <w:ind w:left="0"/>
        <w:jc w:val="both"/>
      </w:pPr>
      <w:r>
        <w:rPr>
          <w:rFonts w:ascii="Times New Roman"/>
          <w:b w:val="false"/>
          <w:i w:val="false"/>
          <w:color w:val="000000"/>
          <w:sz w:val="28"/>
        </w:rPr>
        <w:t xml:space="preserve">     5.1. Әрбiр нұсқауға атау мен нөмiр берiлуi тиiс. Атауында оның қандай мамандыққа немесе жұмыс түрiне арналғанын қысқаша көрсету керек. </w:t>
      </w:r>
      <w:r>
        <w:br/>
      </w:r>
      <w:r>
        <w:rPr>
          <w:rFonts w:ascii="Times New Roman"/>
          <w:b w:val="false"/>
          <w:i w:val="false"/>
          <w:color w:val="000000"/>
          <w:sz w:val="28"/>
        </w:rPr>
        <w:t xml:space="preserve">
     Үлгi нұсқаулардың атауы, мысалы, мынадай - "Технологиялық құрал-жабдықтарды жөндеу бойынша слесарға арналған еңбектi қорғау жөнiндегi үлгi нұсқау", "Жер қазба жұмыстарын жүргiзу кезiндегi еңбектi қорғау жөнiндегi үлгi нұсқау", деген секiлдi болуы мүмкiн. Қызметшiлерге арналған нұсқаулардың, атауы, мәселен, мынадай - "Газ дәнекерлеушiге арналған еңбектi қорғау жөнiндегi нұсқау", "Биiкте жұмыс атқару кезiндегi еңбектi қорғау жөнiндегi нұсқау" деген секiлдi болуы мүмкiн. </w:t>
      </w:r>
      <w:r>
        <w:br/>
      </w:r>
      <w:r>
        <w:rPr>
          <w:rFonts w:ascii="Times New Roman"/>
          <w:b w:val="false"/>
          <w:i w:val="false"/>
          <w:color w:val="000000"/>
          <w:sz w:val="28"/>
        </w:rPr>
        <w:t xml:space="preserve">
     5.2. Нұсқаулардың талаптарын технологиялық процестердiң жүйесiне және оларда аталмыш жұмыс орындалатын жағдайлар ескерiлуiне сәйкес мазмұндалуы керек. </w:t>
      </w:r>
      <w:r>
        <w:br/>
      </w:r>
      <w:r>
        <w:rPr>
          <w:rFonts w:ascii="Times New Roman"/>
          <w:b w:val="false"/>
          <w:i w:val="false"/>
          <w:color w:val="000000"/>
          <w:sz w:val="28"/>
        </w:rPr>
        <w:t xml:space="preserve">
     5.3. Үлгi нұсқау мен қызметшiлерге арналған нұсқау мынадай тараулардан тұруы тиiс: </w:t>
      </w:r>
      <w:r>
        <w:br/>
      </w:r>
      <w:r>
        <w:rPr>
          <w:rFonts w:ascii="Times New Roman"/>
          <w:b w:val="false"/>
          <w:i w:val="false"/>
          <w:color w:val="000000"/>
          <w:sz w:val="28"/>
        </w:rPr>
        <w:t xml:space="preserve">
     - қауiпсiздiктiң жалпы талаптары; </w:t>
      </w:r>
      <w:r>
        <w:br/>
      </w:r>
      <w:r>
        <w:rPr>
          <w:rFonts w:ascii="Times New Roman"/>
          <w:b w:val="false"/>
          <w:i w:val="false"/>
          <w:color w:val="000000"/>
          <w:sz w:val="28"/>
        </w:rPr>
        <w:t xml:space="preserve">
     - жұмыс басталар алдындағы қауiпсiздiк талаптары; </w:t>
      </w:r>
      <w:r>
        <w:br/>
      </w:r>
      <w:r>
        <w:rPr>
          <w:rFonts w:ascii="Times New Roman"/>
          <w:b w:val="false"/>
          <w:i w:val="false"/>
          <w:color w:val="000000"/>
          <w:sz w:val="28"/>
        </w:rPr>
        <w:t xml:space="preserve">
     - апаттық жағдайлардағы қауiпсiздiк талаптары; </w:t>
      </w:r>
      <w:r>
        <w:br/>
      </w:r>
      <w:r>
        <w:rPr>
          <w:rFonts w:ascii="Times New Roman"/>
          <w:b w:val="false"/>
          <w:i w:val="false"/>
          <w:color w:val="000000"/>
          <w:sz w:val="28"/>
        </w:rPr>
        <w:t xml:space="preserve">
     - жұмыс аяғындағы қауiпсiздiк талаптары. </w:t>
      </w:r>
      <w:r>
        <w:br/>
      </w:r>
      <w:r>
        <w:rPr>
          <w:rFonts w:ascii="Times New Roman"/>
          <w:b w:val="false"/>
          <w:i w:val="false"/>
          <w:color w:val="000000"/>
          <w:sz w:val="28"/>
        </w:rPr>
        <w:t xml:space="preserve">
     Ескертпе: Қажет болған жағдайда нұсқауға қосымша тараулар енгiзуге болады. Мысалы, үлгi нұсқауларда тиiстi ережелердi, директивалық органдардың сiлтемелерiн, аталмыш үлгi нұсқаудың негiзiнде жасалған қызметшiлерге арналған нұсқауларды қауiпсiздiк талаптарын мазмұнының әдiстемелiк ерекшелiктерiн көрсететiн "Кiрiспе" тарауы болуы мүмкiн. Осы тарауда нұсқауларды әзiрлеу кезiнде ескерiлген нормативтiк актiлерге сiлтемелер жасалуы, осы актiлердiң тiзбесi, сол сияқты күшi жоғалған актiлердiң тiзбесi берiлуi мүмкiн. </w:t>
      </w:r>
      <w:r>
        <w:br/>
      </w:r>
      <w:r>
        <w:rPr>
          <w:rFonts w:ascii="Times New Roman"/>
          <w:b w:val="false"/>
          <w:i w:val="false"/>
          <w:color w:val="000000"/>
          <w:sz w:val="28"/>
        </w:rPr>
        <w:t xml:space="preserve">
     5.3.1. "Қауiпсiздiктiң жалпы талаптары" тарауында: </w:t>
      </w:r>
      <w:r>
        <w:br/>
      </w:r>
      <w:r>
        <w:rPr>
          <w:rFonts w:ascii="Times New Roman"/>
          <w:b w:val="false"/>
          <w:i w:val="false"/>
          <w:color w:val="000000"/>
          <w:sz w:val="28"/>
        </w:rPr>
        <w:t xml:space="preserve">
     - адамдардың мамандығы бойынша өз бетiнше жұмыс iстеуiне немесе тиiстi жұмысты орындауына жiберiлу шарттары (жасы, жынысы, денсаулығының жай-күйi, нұсқамалардан өтуi және т.б.); </w:t>
      </w:r>
      <w:r>
        <w:br/>
      </w:r>
      <w:r>
        <w:rPr>
          <w:rFonts w:ascii="Times New Roman"/>
          <w:b w:val="false"/>
          <w:i w:val="false"/>
          <w:color w:val="000000"/>
          <w:sz w:val="28"/>
        </w:rPr>
        <w:t xml:space="preserve">
     - Iшкi тәртiп ережелерiн сақтау қажеттiгi туралы сiлтемелер; </w:t>
      </w:r>
      <w:r>
        <w:br/>
      </w:r>
      <w:r>
        <w:rPr>
          <w:rFonts w:ascii="Times New Roman"/>
          <w:b w:val="false"/>
          <w:i w:val="false"/>
          <w:color w:val="000000"/>
          <w:sz w:val="28"/>
        </w:rPr>
        <w:t xml:space="preserve">
     - еңбек және демалыс режимдерiн орындау жөнiндегi талаптар; </w:t>
      </w:r>
      <w:r>
        <w:br/>
      </w:r>
      <w:r>
        <w:rPr>
          <w:rFonts w:ascii="Times New Roman"/>
          <w:b w:val="false"/>
          <w:i w:val="false"/>
          <w:color w:val="000000"/>
          <w:sz w:val="28"/>
        </w:rPr>
        <w:t xml:space="preserve">
     - қызметшiге әсер ететiн қауiптi және зиянды өндiрiстiк факторлардың сипаттамасы; </w:t>
      </w:r>
      <w:r>
        <w:br/>
      </w:r>
      <w:r>
        <w:rPr>
          <w:rFonts w:ascii="Times New Roman"/>
          <w:b w:val="false"/>
          <w:i w:val="false"/>
          <w:color w:val="000000"/>
          <w:sz w:val="28"/>
        </w:rPr>
        <w:t xml:space="preserve">
     - мемлекеттiк белгiленiмдерi, салалық стандарттар мен техникалық шарттары аталмыш мамандыққа арналған арнаулы киiмдердiң, арнаулы аяқ киiмдер мен басқа да жеке қорғаныс құралдарының берiлуiнiң нормалары; </w:t>
      </w:r>
      <w:r>
        <w:br/>
      </w:r>
      <w:r>
        <w:rPr>
          <w:rFonts w:ascii="Times New Roman"/>
          <w:b w:val="false"/>
          <w:i w:val="false"/>
          <w:color w:val="000000"/>
          <w:sz w:val="28"/>
        </w:rPr>
        <w:t xml:space="preserve">
     - өрт-жарылыс қауiпсiздiгi жөнiндегi талаптар; </w:t>
      </w:r>
      <w:r>
        <w:br/>
      </w:r>
      <w:r>
        <w:rPr>
          <w:rFonts w:ascii="Times New Roman"/>
          <w:b w:val="false"/>
          <w:i w:val="false"/>
          <w:color w:val="000000"/>
          <w:sz w:val="28"/>
        </w:rPr>
        <w:t xml:space="preserve">
     - қызметкердiң жарақаттануы және құрал-жабдықтардың, қондырғылар мен аспаптардың бұзықтығы жағдайлары туралы әкiмшiлiкке мәлiмдеу тәртiбi; </w:t>
      </w:r>
      <w:r>
        <w:br/>
      </w:r>
      <w:r>
        <w:rPr>
          <w:rFonts w:ascii="Times New Roman"/>
          <w:b w:val="false"/>
          <w:i w:val="false"/>
          <w:color w:val="000000"/>
          <w:sz w:val="28"/>
        </w:rPr>
        <w:t xml:space="preserve">
     - алғашқы жәрдем көрсету (дәрiгерге дейiн) туралы сiлтемелер; </w:t>
      </w:r>
      <w:r>
        <w:br/>
      </w:r>
      <w:r>
        <w:rPr>
          <w:rFonts w:ascii="Times New Roman"/>
          <w:b w:val="false"/>
          <w:i w:val="false"/>
          <w:color w:val="000000"/>
          <w:sz w:val="28"/>
        </w:rPr>
        <w:t xml:space="preserve">
     - жұмыс орындау кезiнде қызметшi бiлуi және сақтауы тиiс жеке гигиеналық ереже; </w:t>
      </w:r>
      <w:r>
        <w:br/>
      </w:r>
      <w:r>
        <w:rPr>
          <w:rFonts w:ascii="Times New Roman"/>
          <w:b w:val="false"/>
          <w:i w:val="false"/>
          <w:color w:val="000000"/>
          <w:sz w:val="28"/>
        </w:rPr>
        <w:t xml:space="preserve">
     - нұсқау талаптарын бұзғаны үшiн қызметшiнiң жауапкершiлiгi көрiнiс табуы тиiс. </w:t>
      </w:r>
      <w:r>
        <w:br/>
      </w:r>
      <w:r>
        <w:rPr>
          <w:rFonts w:ascii="Times New Roman"/>
          <w:b w:val="false"/>
          <w:i w:val="false"/>
          <w:color w:val="000000"/>
          <w:sz w:val="28"/>
        </w:rPr>
        <w:t xml:space="preserve">
     5.3.2. "Жұмыс басталар алдындағы қауiпсiздiк талаптары" тарауында: </w:t>
      </w:r>
      <w:r>
        <w:br/>
      </w:r>
      <w:r>
        <w:rPr>
          <w:rFonts w:ascii="Times New Roman"/>
          <w:b w:val="false"/>
          <w:i w:val="false"/>
          <w:color w:val="000000"/>
          <w:sz w:val="28"/>
        </w:rPr>
        <w:t xml:space="preserve">
     - жұмыс орнын, жеке қорғаныс құралдарын дайындау тәртiбi; </w:t>
      </w:r>
      <w:r>
        <w:br/>
      </w:r>
      <w:r>
        <w:rPr>
          <w:rFonts w:ascii="Times New Roman"/>
          <w:b w:val="false"/>
          <w:i w:val="false"/>
          <w:color w:val="000000"/>
          <w:sz w:val="28"/>
        </w:rPr>
        <w:t xml:space="preserve">
     - құрал-жабдықтардың, қондырғылар мен аспаптардың, қоршаулардың, сигнализацияның, жер бетiндегi блокты және басқа да құрылғылардың, желдеткiштердiң, жергiлiктi жарықтандырудың және т.б. дұрыстығын тексеру тәртiбi; </w:t>
      </w:r>
      <w:r>
        <w:br/>
      </w:r>
      <w:r>
        <w:rPr>
          <w:rFonts w:ascii="Times New Roman"/>
          <w:b w:val="false"/>
          <w:i w:val="false"/>
          <w:color w:val="000000"/>
          <w:sz w:val="28"/>
        </w:rPr>
        <w:t xml:space="preserve">
     - негiзгi материалдардың (дайындамалардың, жартылай фабрикаттардың) болуы мен жай-күйiнiң тәртiбi; </w:t>
      </w:r>
      <w:r>
        <w:br/>
      </w:r>
      <w:r>
        <w:rPr>
          <w:rFonts w:ascii="Times New Roman"/>
          <w:b w:val="false"/>
          <w:i w:val="false"/>
          <w:color w:val="000000"/>
          <w:sz w:val="28"/>
        </w:rPr>
        <w:t xml:space="preserve">
     - үздiксiз жұмыс жағдайында ауысымды қабылдау тәртiбi; </w:t>
      </w:r>
      <w:r>
        <w:br/>
      </w:r>
      <w:r>
        <w:rPr>
          <w:rFonts w:ascii="Times New Roman"/>
          <w:b w:val="false"/>
          <w:i w:val="false"/>
          <w:color w:val="000000"/>
          <w:sz w:val="28"/>
        </w:rPr>
        <w:t xml:space="preserve">
     - өндiрiстiк санитария талаптары жазылуы тиiс. </w:t>
      </w:r>
      <w:r>
        <w:br/>
      </w:r>
      <w:r>
        <w:rPr>
          <w:rFonts w:ascii="Times New Roman"/>
          <w:b w:val="false"/>
          <w:i w:val="false"/>
          <w:color w:val="000000"/>
          <w:sz w:val="28"/>
        </w:rPr>
        <w:t xml:space="preserve">
     5.3.3. "Жұмыс уақытындағы қауiпсiздiк талаптары" тарауында: </w:t>
      </w:r>
      <w:r>
        <w:br/>
      </w:r>
      <w:r>
        <w:rPr>
          <w:rFonts w:ascii="Times New Roman"/>
          <w:b w:val="false"/>
          <w:i w:val="false"/>
          <w:color w:val="000000"/>
          <w:sz w:val="28"/>
        </w:rPr>
        <w:t xml:space="preserve">
     - Жұмысты қауiпсiз атқарудың жолдары мен тәсiлдерi, технологиялық құрал-жабдықтарды, құрылғылар мен аспаптарды пайдалану ережесi; </w:t>
      </w:r>
      <w:r>
        <w:br/>
      </w:r>
      <w:r>
        <w:rPr>
          <w:rFonts w:ascii="Times New Roman"/>
          <w:b w:val="false"/>
          <w:i w:val="false"/>
          <w:color w:val="000000"/>
          <w:sz w:val="28"/>
        </w:rPr>
        <w:t xml:space="preserve">
     - негiзгi материалдарды (шикiзатты, дайындаманы, жартылай фабрикатты) қауiпсiз пайдалану талаптары; </w:t>
      </w:r>
      <w:r>
        <w:br/>
      </w:r>
      <w:r>
        <w:rPr>
          <w:rFonts w:ascii="Times New Roman"/>
          <w:b w:val="false"/>
          <w:i w:val="false"/>
          <w:color w:val="000000"/>
          <w:sz w:val="28"/>
        </w:rPr>
        <w:t xml:space="preserve">
     - көлiк құралдарын, ыдыс-қораптарды және жүк көтергiш тетiктердi қауiпсiз пайдалану ережелерi; </w:t>
      </w:r>
      <w:r>
        <w:br/>
      </w:r>
      <w:r>
        <w:rPr>
          <w:rFonts w:ascii="Times New Roman"/>
          <w:b w:val="false"/>
          <w:i w:val="false"/>
          <w:color w:val="000000"/>
          <w:sz w:val="28"/>
        </w:rPr>
        <w:t xml:space="preserve">
     - жұмыс орнын қауiпсiз ұстау жөнiндегi сiлтемелер; </w:t>
      </w:r>
      <w:r>
        <w:br/>
      </w:r>
      <w:r>
        <w:rPr>
          <w:rFonts w:ascii="Times New Roman"/>
          <w:b w:val="false"/>
          <w:i w:val="false"/>
          <w:color w:val="000000"/>
          <w:sz w:val="28"/>
        </w:rPr>
        <w:t xml:space="preserve">
     - нормативтiк технологиялық режимнен ауытқудың негiзгi түрлерi мен оларды жоюдың әдiстерi; </w:t>
      </w:r>
      <w:r>
        <w:br/>
      </w:r>
      <w:r>
        <w:rPr>
          <w:rFonts w:ascii="Times New Roman"/>
          <w:b w:val="false"/>
          <w:i w:val="false"/>
          <w:color w:val="000000"/>
          <w:sz w:val="28"/>
        </w:rPr>
        <w:t xml:space="preserve">
     - апаттық жағдайларды болдырмауға бағытталған iс-әрекеттер; </w:t>
      </w:r>
      <w:r>
        <w:br/>
      </w:r>
      <w:r>
        <w:rPr>
          <w:rFonts w:ascii="Times New Roman"/>
          <w:b w:val="false"/>
          <w:i w:val="false"/>
          <w:color w:val="000000"/>
          <w:sz w:val="28"/>
        </w:rPr>
        <w:t xml:space="preserve">
     - қызметшiлердiң қорғаныс құралдарын пайдалануға қойылатын талаптар мазмұндалуы тиiс. </w:t>
      </w:r>
      <w:r>
        <w:br/>
      </w:r>
      <w:r>
        <w:rPr>
          <w:rFonts w:ascii="Times New Roman"/>
          <w:b w:val="false"/>
          <w:i w:val="false"/>
          <w:color w:val="000000"/>
          <w:sz w:val="28"/>
        </w:rPr>
        <w:t xml:space="preserve">
     5.3.4. "Апаттық жағдайлардағы қауiпсiздiк талаптары" тарауында: </w:t>
      </w:r>
      <w:r>
        <w:br/>
      </w:r>
      <w:r>
        <w:rPr>
          <w:rFonts w:ascii="Times New Roman"/>
          <w:b w:val="false"/>
          <w:i w:val="false"/>
          <w:color w:val="000000"/>
          <w:sz w:val="28"/>
        </w:rPr>
        <w:t xml:space="preserve">
     - апаттар мен жағымсыз зардаптарға апаруы мүмкiн жағдайлардың пайда болуы кезiндегi қызметшiлердiң iс-қимылдары; </w:t>
      </w:r>
      <w:r>
        <w:br/>
      </w:r>
      <w:r>
        <w:rPr>
          <w:rFonts w:ascii="Times New Roman"/>
          <w:b w:val="false"/>
          <w:i w:val="false"/>
          <w:color w:val="000000"/>
          <w:sz w:val="28"/>
        </w:rPr>
        <w:t xml:space="preserve">
     - жарақаттану, улану және кенеттен сырқаттану кезiнде зардап шегушiлерге дәрiгерлiк көмек көрсету жөнiндегi iс-әрекеттер көрiнiс табуы тиiс. </w:t>
      </w:r>
      <w:r>
        <w:br/>
      </w:r>
      <w:r>
        <w:rPr>
          <w:rFonts w:ascii="Times New Roman"/>
          <w:b w:val="false"/>
          <w:i w:val="false"/>
          <w:color w:val="000000"/>
          <w:sz w:val="28"/>
        </w:rPr>
        <w:t xml:space="preserve">
     5.3.5. "Жұмыстың аяғындағы қауiпсiздiк талаптары" тарауында: </w:t>
      </w:r>
      <w:r>
        <w:br/>
      </w:r>
      <w:r>
        <w:rPr>
          <w:rFonts w:ascii="Times New Roman"/>
          <w:b w:val="false"/>
          <w:i w:val="false"/>
          <w:color w:val="000000"/>
          <w:sz w:val="28"/>
        </w:rPr>
        <w:t xml:space="preserve">
     - құрал-жабдықтарды, құрылғыларды, машиналарды, тетiктер мен аппаратураларды қауiпсiз iстен ажырату, тоқтату, бөлшектеу, тазалау мен майлау тәртiбi, ал үздiксiз процесс кезiнде - оларды ауысымға өткiзу тәртiбi; </w:t>
      </w:r>
      <w:r>
        <w:br/>
      </w:r>
      <w:r>
        <w:rPr>
          <w:rFonts w:ascii="Times New Roman"/>
          <w:b w:val="false"/>
          <w:i w:val="false"/>
          <w:color w:val="000000"/>
          <w:sz w:val="28"/>
        </w:rPr>
        <w:t xml:space="preserve">
     - жұмыс орнын өткiзу тәртiбi; </w:t>
      </w:r>
      <w:r>
        <w:br/>
      </w:r>
      <w:r>
        <w:rPr>
          <w:rFonts w:ascii="Times New Roman"/>
          <w:b w:val="false"/>
          <w:i w:val="false"/>
          <w:color w:val="000000"/>
          <w:sz w:val="28"/>
        </w:rPr>
        <w:t xml:space="preserve">
     - өндiрiс қалдықтарын жинау тәртiбi; </w:t>
      </w:r>
      <w:r>
        <w:br/>
      </w:r>
      <w:r>
        <w:rPr>
          <w:rFonts w:ascii="Times New Roman"/>
          <w:b w:val="false"/>
          <w:i w:val="false"/>
          <w:color w:val="000000"/>
          <w:sz w:val="28"/>
        </w:rPr>
        <w:t xml:space="preserve">
     - өндiрiстiк санитария мен жеке гигиеналық сақтау талаптары; </w:t>
      </w:r>
      <w:r>
        <w:br/>
      </w:r>
      <w:r>
        <w:rPr>
          <w:rFonts w:ascii="Times New Roman"/>
          <w:b w:val="false"/>
          <w:i w:val="false"/>
          <w:color w:val="000000"/>
          <w:sz w:val="28"/>
        </w:rPr>
        <w:t xml:space="preserve">
     - жұмыс уақытында байқалған барлық кемшiлiктер туралы басшыға мәлiм ету тәртiбi көрiнiс табуы тиiс. </w:t>
      </w:r>
      <w:r>
        <w:br/>
      </w:r>
      <w:r>
        <w:rPr>
          <w:rFonts w:ascii="Times New Roman"/>
          <w:b w:val="false"/>
          <w:i w:val="false"/>
          <w:color w:val="000000"/>
          <w:sz w:val="28"/>
        </w:rPr>
        <w:t xml:space="preserve">
     5.4. Қызметшiлерге арналған нұсқауларда аталмыш кәсiпорында қолданылатын қызметшiлерге арналған нұсқаулардан басқа әлде бiр нормативтiк актiлерге сүйеншiлiк болмауы тиiс. Аталған нормативтiк актiлердiң талаптарын қызметшiлерге арналған нұсқауларды әзiрлеушiлер ескеруi тиiс. Қажет болған жағдайда бұл актiлердiң талаптарын қызметшiлерге арналған нұсқауларда мазмұндап қайта дамыту керек. </w:t>
      </w:r>
      <w:r>
        <w:br/>
      </w:r>
      <w:r>
        <w:rPr>
          <w:rFonts w:ascii="Times New Roman"/>
          <w:b w:val="false"/>
          <w:i w:val="false"/>
          <w:color w:val="000000"/>
          <w:sz w:val="28"/>
        </w:rPr>
        <w:t xml:space="preserve">
     5.5. Нұсқауларда жекелеген талаптардың ерекше мәнiн атап көрсететiн сөздер (мысалы, "үзiлдi-кесiлдi", "ерекше", "мiндеттi", "қатаң", "сөзсiз" және т.б.) қолданылмауы тиiс, өйткенi нұсқаулардың барлық талаптарын қызметшiлер бiрдей-тең дәрежеде орындауы тиiс. </w:t>
      </w:r>
      <w:r>
        <w:br/>
      </w:r>
      <w:r>
        <w:rPr>
          <w:rFonts w:ascii="Times New Roman"/>
          <w:b w:val="false"/>
          <w:i w:val="false"/>
          <w:color w:val="000000"/>
          <w:sz w:val="28"/>
        </w:rPr>
        <w:t xml:space="preserve">
     5.6. Нұсқау текстiсiнде сөздерi әрiптiк қысқартулармен (аббревиатурамен) ауыстыруға аббревиатуарамен толық таратып жазған жағдайда жол берiледi. </w:t>
      </w:r>
      <w:r>
        <w:br/>
      </w:r>
      <w:r>
        <w:rPr>
          <w:rFonts w:ascii="Times New Roman"/>
          <w:b w:val="false"/>
          <w:i w:val="false"/>
          <w:color w:val="000000"/>
          <w:sz w:val="28"/>
        </w:rPr>
        <w:t xml:space="preserve">
     5.7. Егер жұмыстың орындалу қауiпсiздiгi белгiлi бiр нормаларға қатысты болса, онда олар нұсқауда көрсетiлуi тиiс (саңылаулар көлемi, арақашықтық және т.б.). </w:t>
      </w:r>
      <w:r>
        <w:br/>
      </w:r>
      <w:r>
        <w:rPr>
          <w:rFonts w:ascii="Times New Roman"/>
          <w:b w:val="false"/>
          <w:i w:val="false"/>
          <w:color w:val="000000"/>
          <w:sz w:val="28"/>
        </w:rPr>
        <w:t xml:space="preserve">
     5.8. Қызметшiлерге арналған нұсқаудың мұқабасының, бiрiншi және соңғы беттерiнiң рәсiмделуi осы әдiстемелiк сiлтемелердiң 7, 8, 9-қосымшаларына сай болуы тиiс. </w:t>
      </w:r>
    </w:p>
    <w:p>
      <w:pPr>
        <w:spacing w:after="0"/>
        <w:ind w:left="0"/>
        <w:jc w:val="left"/>
      </w:pPr>
      <w:r>
        <w:rPr>
          <w:rFonts w:ascii="Times New Roman"/>
          <w:b/>
          <w:i w:val="false"/>
          <w:color w:val="000000"/>
        </w:rPr>
        <w:t xml:space="preserve"> 6. Еңбектi қорғау жөнiндегi ережелер мен нұсқауларды тексеру, қайта қарау тәртiбi </w:t>
      </w:r>
    </w:p>
    <w:p>
      <w:pPr>
        <w:spacing w:after="0"/>
        <w:ind w:left="0"/>
        <w:jc w:val="both"/>
      </w:pPr>
      <w:r>
        <w:rPr>
          <w:rFonts w:ascii="Times New Roman"/>
          <w:b w:val="false"/>
          <w:i w:val="false"/>
          <w:color w:val="000000"/>
          <w:sz w:val="28"/>
        </w:rPr>
        <w:t xml:space="preserve">     6.1. Әзiрлеушi - ұйымдар, министрлiктер, ведомстволар, мемлекеттiк басқару органдары жүйелi түрде 5 жылда бiр реттен кем емес ережелердiң - қолданылып жүрген мемлекеттiк стандарттардың, санитарлық нормалар мен ережелердiң және гигиеналық нормативтердiң талаптарына сәйкес келетiндiгiн тексерiп және қажет болған жағдайда оларды жаңарту жөнiнде ұсыныстар әзiрлеуi тиiс. </w:t>
      </w:r>
      <w:r>
        <w:br/>
      </w:r>
      <w:r>
        <w:rPr>
          <w:rFonts w:ascii="Times New Roman"/>
          <w:b w:val="false"/>
          <w:i w:val="false"/>
          <w:color w:val="000000"/>
          <w:sz w:val="28"/>
        </w:rPr>
        <w:t xml:space="preserve">
     Еңбектi қорғау жөнiндегi ережелер мен нұсқауларды бұрынғы КСРО, Ресейдiң тиiстi органдары бекiткенiн-ескеру керек. </w:t>
      </w:r>
      <w:r>
        <w:br/>
      </w:r>
      <w:r>
        <w:rPr>
          <w:rFonts w:ascii="Times New Roman"/>
          <w:b w:val="false"/>
          <w:i w:val="false"/>
          <w:color w:val="000000"/>
          <w:sz w:val="28"/>
        </w:rPr>
        <w:t xml:space="preserve">
     Мамандықтар немесе жұмыс түрлерi бойынша аса жоғары қауiптiлiкке қатысты қызметшiлерге арналған нұсқаулар үш жылда бiр реттен кем емес тексерiлуi тиiс. </w:t>
      </w:r>
      <w:r>
        <w:br/>
      </w:r>
      <w:r>
        <w:rPr>
          <w:rFonts w:ascii="Times New Roman"/>
          <w:b w:val="false"/>
          <w:i w:val="false"/>
          <w:color w:val="000000"/>
          <w:sz w:val="28"/>
        </w:rPr>
        <w:t xml:space="preserve">
     6.2. Ережелермен нұсқаулар осы әдiстемелiк сiлтемелердiң 6.1. - тармағында көрсетiлген мерзiм бiткенге дейiн: </w:t>
      </w:r>
      <w:r>
        <w:br/>
      </w:r>
      <w:r>
        <w:rPr>
          <w:rFonts w:ascii="Times New Roman"/>
          <w:b w:val="false"/>
          <w:i w:val="false"/>
          <w:color w:val="000000"/>
          <w:sz w:val="28"/>
        </w:rPr>
        <w:t xml:space="preserve">
     Заң актiлерi, мемлекеттiк стандарттар мен КСРО-нiң бұрынғы бақылаушы, Ресейдiң федералдық қадағалау органдары бекiткен басқа да нормативтiк құжаттары қайта қаралған кезде; </w:t>
      </w:r>
      <w:r>
        <w:br/>
      </w:r>
      <w:r>
        <w:rPr>
          <w:rFonts w:ascii="Times New Roman"/>
          <w:b w:val="false"/>
          <w:i w:val="false"/>
          <w:color w:val="000000"/>
          <w:sz w:val="28"/>
        </w:rPr>
        <w:t xml:space="preserve">
     - Жоғарыда тұрған органдардың нұсқаулары бойынша; </w:t>
      </w:r>
      <w:r>
        <w:br/>
      </w:r>
      <w:r>
        <w:rPr>
          <w:rFonts w:ascii="Times New Roman"/>
          <w:b w:val="false"/>
          <w:i w:val="false"/>
          <w:color w:val="000000"/>
          <w:sz w:val="28"/>
        </w:rPr>
        <w:t xml:space="preserve">
     - Жаңа техника мен технологияны енгiзген кезде; </w:t>
      </w:r>
      <w:r>
        <w:br/>
      </w:r>
      <w:r>
        <w:rPr>
          <w:rFonts w:ascii="Times New Roman"/>
          <w:b w:val="false"/>
          <w:i w:val="false"/>
          <w:color w:val="000000"/>
          <w:sz w:val="28"/>
        </w:rPr>
        <w:t xml:space="preserve">
     - өндiрiстiк жарақат, апат, соқтығысты зерттеп-тексеру нәтижелерi бойынша қайта қаралады. </w:t>
      </w:r>
      <w:r>
        <w:br/>
      </w:r>
      <w:r>
        <w:rPr>
          <w:rFonts w:ascii="Times New Roman"/>
          <w:b w:val="false"/>
          <w:i w:val="false"/>
          <w:color w:val="000000"/>
          <w:sz w:val="28"/>
        </w:rPr>
        <w:t xml:space="preserve">
     6.3. Үлгi нұсқаулардың iс-әрекетiн, қолданылуын және қайта қаралуын тексерудi осы нұсқауларды әзiрлеушi - ұйым, ал қызметшiлерге арналған нұсқауларды - бөлiмше - әзiрлеушi жүргiзедi. </w:t>
      </w:r>
      <w:r>
        <w:br/>
      </w:r>
      <w:r>
        <w:rPr>
          <w:rFonts w:ascii="Times New Roman"/>
          <w:b w:val="false"/>
          <w:i w:val="false"/>
          <w:color w:val="000000"/>
          <w:sz w:val="28"/>
        </w:rPr>
        <w:t xml:space="preserve">
     Нұсқаулардың дер уақытында тексерiлуi мен қайта қаралуына осы ұйымдардың және бөлiмше - әзiрлеушiлердiң басшылары жауапкершiлiкте болады. </w:t>
      </w:r>
      <w:r>
        <w:br/>
      </w:r>
      <w:r>
        <w:rPr>
          <w:rFonts w:ascii="Times New Roman"/>
          <w:b w:val="false"/>
          <w:i w:val="false"/>
          <w:color w:val="000000"/>
          <w:sz w:val="28"/>
        </w:rPr>
        <w:t xml:space="preserve">
     6.4. Егер осы Әдiстемелiк сiлтемелердiң 6.1.-тармағында көрсетiлген мерзiм iшiнде сала қызметшiлерiнiң еңбек жағдайлары өзгермеген болса, онда тиiстi министрлiктiң ведомствоның, мемлекеттiк басқару органының басшысы бұйрықпен (өкiммен) үлгi нұсқаудың қолданылуын келесi мерзiмге ұзартады, бұл жөнiнде үлгi нұсқаудың бақылама данасының алғы бетiне жазбаша белгi жасайды. </w:t>
      </w:r>
      <w:r>
        <w:br/>
      </w:r>
      <w:r>
        <w:rPr>
          <w:rFonts w:ascii="Times New Roman"/>
          <w:b w:val="false"/>
          <w:i w:val="false"/>
          <w:color w:val="000000"/>
          <w:sz w:val="28"/>
        </w:rPr>
        <w:t xml:space="preserve">
     Егер аталған мерзiм iшiнде кәсiпорында қызметшiлердiң еңбек жағдайы өзгермеген болса, онда қызметшiлерге арналған нұсқаудың мерзiмi кәсiпорын бойынша бұйрықпен (өкiммен) келесi мерзiмге ұзартылады, бұл жөнiнде нұсқаудың бiрiншi бетiне жазба белгi жасалады ("Қайта қаралды" деген штамп басылады, нұсқауды қайта қарауға жауапты адамның қолы мен датасы қойылады). </w:t>
      </w:r>
      <w:r>
        <w:br/>
      </w:r>
      <w:r>
        <w:rPr>
          <w:rFonts w:ascii="Times New Roman"/>
          <w:b w:val="false"/>
          <w:i w:val="false"/>
          <w:color w:val="000000"/>
          <w:sz w:val="28"/>
        </w:rPr>
        <w:t xml:space="preserve">
     6.5. Қызметшiлерге арналған нұсқаулар: </w:t>
      </w:r>
      <w:r>
        <w:br/>
      </w:r>
      <w:r>
        <w:rPr>
          <w:rFonts w:ascii="Times New Roman"/>
          <w:b w:val="false"/>
          <w:i w:val="false"/>
          <w:color w:val="000000"/>
          <w:sz w:val="28"/>
        </w:rPr>
        <w:t xml:space="preserve">
     - осы Әдiстемелiк сiлтемелердiң 6.2. - тармағындағы айтылған; </w:t>
      </w:r>
      <w:r>
        <w:br/>
      </w:r>
      <w:r>
        <w:rPr>
          <w:rFonts w:ascii="Times New Roman"/>
          <w:b w:val="false"/>
          <w:i w:val="false"/>
          <w:color w:val="000000"/>
          <w:sz w:val="28"/>
        </w:rPr>
        <w:t xml:space="preserve">
     - үлгi нұсқауды қайта қараған; </w:t>
      </w:r>
      <w:r>
        <w:br/>
      </w:r>
      <w:r>
        <w:rPr>
          <w:rFonts w:ascii="Times New Roman"/>
          <w:b w:val="false"/>
          <w:i w:val="false"/>
          <w:color w:val="000000"/>
          <w:sz w:val="28"/>
        </w:rPr>
        <w:t xml:space="preserve">
     - технологиялық процесс немесе жұмыс жағдайы өзгерген, сол сияқты құрал-жабдықтардың, материалдардың, аппаратуралардың, құрылғылар мен аспаптардың жаңа түрлерiн пайдаланған жағдайларда қайта қаралуы тиiс. </w:t>
      </w:r>
      <w:r>
        <w:br/>
      </w:r>
      <w:r>
        <w:rPr>
          <w:rFonts w:ascii="Times New Roman"/>
          <w:b w:val="false"/>
          <w:i w:val="false"/>
          <w:color w:val="000000"/>
          <w:sz w:val="28"/>
        </w:rPr>
        <w:t xml:space="preserve">
     6.6. Қолдарды рәсiмдеу, қайта қаралған нұсқауларды келiсу мен бекiту осы Әдiстемелiк сiлтемелердiң 5-тарауында қарастырылған тәртiпте жүргiзiледi. </w:t>
      </w:r>
    </w:p>
    <w:p>
      <w:pPr>
        <w:spacing w:after="0"/>
        <w:ind w:left="0"/>
        <w:jc w:val="left"/>
      </w:pPr>
      <w:r>
        <w:rPr>
          <w:rFonts w:ascii="Times New Roman"/>
          <w:b/>
          <w:i w:val="false"/>
          <w:color w:val="000000"/>
        </w:rPr>
        <w:t xml:space="preserve"> 7. Кәсiпорындарды еңбектi қорғау жөнiндегi ережелер мен және нұсқаулармен қамтамасыз ету тәртiбi </w:t>
      </w:r>
    </w:p>
    <w:p>
      <w:pPr>
        <w:spacing w:after="0"/>
        <w:ind w:left="0"/>
        <w:jc w:val="both"/>
      </w:pPr>
      <w:r>
        <w:rPr>
          <w:rFonts w:ascii="Times New Roman"/>
          <w:b w:val="false"/>
          <w:i w:val="false"/>
          <w:color w:val="000000"/>
          <w:sz w:val="28"/>
        </w:rPr>
        <w:t xml:space="preserve">     7.1. Министрлiктер, ведомстволар және атқару өкiметiнiң басқа да орталық органдары еңбектi қорғау жөнiндегi қолданылып жүрген ережелер, нұсқаулар мен басқа да нормативтiк актiлер туралы хабардар етедi, сондай-ақ ведомстволық бағыныстағы кәсiпорындар мен мүдделi ұйымдарды олармен қамтамасыз етуге қызметтер көрсетедi. </w:t>
      </w:r>
      <w:r>
        <w:br/>
      </w:r>
      <w:r>
        <w:rPr>
          <w:rFonts w:ascii="Times New Roman"/>
          <w:b w:val="false"/>
          <w:i w:val="false"/>
          <w:color w:val="000000"/>
          <w:sz w:val="28"/>
        </w:rPr>
        <w:t xml:space="preserve">
     7.2. Кәсiпорындар басшылары кәсiпорынның мүдделi бөлiмшелерiнiң (қызметтерiнiң) барлық қызметшiлерi мен басшыларын нұсқаулармен қамтамасыз етедi. </w:t>
      </w:r>
      <w:r>
        <w:br/>
      </w:r>
      <w:r>
        <w:rPr>
          <w:rFonts w:ascii="Times New Roman"/>
          <w:b w:val="false"/>
          <w:i w:val="false"/>
          <w:color w:val="000000"/>
          <w:sz w:val="28"/>
        </w:rPr>
        <w:t xml:space="preserve">
     7.3. Кәсiпорынның бөлiмше (қызмет) басшыларына нұсқауларды есеп жүргiзу журналында нұсқауды бергендiгi туралы тiркеу жасатып, еңбектi қорғау қызметi бередi (осы Әдiстемелiк сiлтемелердiң 10-қосымшасы). </w:t>
      </w:r>
      <w:r>
        <w:br/>
      </w:r>
      <w:r>
        <w:rPr>
          <w:rFonts w:ascii="Times New Roman"/>
          <w:b w:val="false"/>
          <w:i w:val="false"/>
          <w:color w:val="000000"/>
          <w:sz w:val="28"/>
        </w:rPr>
        <w:t xml:space="preserve">
     7.4. Кәсiпорынның бөлiмше (қызмет) басшысында барлық мамандықтар және аталмыш бөлiмшенiң барлық жұмыс түрi бойынша қызметшiлерге арналған нұсқаулардың бөлiмшеде қолданылып жүрген жиынтығы, сол сияқты кәсiпорын басшысы бекiткен осы нұсқаулардың тiзбесi үнемi сақталуы тиiс. </w:t>
      </w:r>
      <w:r>
        <w:br/>
      </w:r>
      <w:r>
        <w:rPr>
          <w:rFonts w:ascii="Times New Roman"/>
          <w:b w:val="false"/>
          <w:i w:val="false"/>
          <w:color w:val="000000"/>
          <w:sz w:val="28"/>
        </w:rPr>
        <w:t xml:space="preserve">
     7.5. Әрбiр учаске басшысында (мастер, прораб және т.б.) барлық мамандықтар мен жұмыс түрлерi бойынша аталмыш учаскеде жұмыс iстейтiн қызметшiлерге арналған қолданылып жүрген нұсқаулар жиынтығы болуы тиiс. </w:t>
      </w:r>
      <w:r>
        <w:br/>
      </w:r>
      <w:r>
        <w:rPr>
          <w:rFonts w:ascii="Times New Roman"/>
          <w:b w:val="false"/>
          <w:i w:val="false"/>
          <w:color w:val="000000"/>
          <w:sz w:val="28"/>
        </w:rPr>
        <w:t xml:space="preserve">
     7.6. Нұсқаулар қызметшiлерге алғашқы нұсқаулықтан өту кезiнде оқып-үйрену үшiн жеке нұсқаулық картiшкесiне қол қойдырып, қолына берiлуi не жұмыс орындарында немесе учаскелерде iлiнуi мүмкiн, не қызметшiлерге қолайлы өзге жерде сақталады. </w:t>
      </w:r>
      <w:r>
        <w:br/>
      </w:r>
      <w:r>
        <w:rPr>
          <w:rFonts w:ascii="Times New Roman"/>
          <w:b w:val="false"/>
          <w:i w:val="false"/>
          <w:color w:val="000000"/>
          <w:sz w:val="28"/>
        </w:rPr>
        <w:t xml:space="preserve">
     7.7. Нұсқаулардың тұратын орнын олармен танысудың ыңғайлылығы мен қолына оңай тиюiн қамтамасыз ету қажеттiлiгiн ескерiп, бөлiмше (қызмет) басшысы белгiлейдi. </w:t>
      </w:r>
    </w:p>
    <w:bookmarkStart w:name="z19" w:id="1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Еңбек министрлiгiнiң     </w:t>
      </w:r>
      <w:r>
        <w:br/>
      </w:r>
      <w:r>
        <w:rPr>
          <w:rFonts w:ascii="Times New Roman"/>
          <w:b w:val="false"/>
          <w:i w:val="false"/>
          <w:color w:val="000000"/>
          <w:sz w:val="28"/>
        </w:rPr>
        <w:t xml:space="preserve">
1994 жылғы 28 маусымдағы   </w:t>
      </w:r>
      <w:r>
        <w:br/>
      </w:r>
      <w:r>
        <w:rPr>
          <w:rFonts w:ascii="Times New Roman"/>
          <w:b w:val="false"/>
          <w:i w:val="false"/>
          <w:color w:val="000000"/>
          <w:sz w:val="28"/>
        </w:rPr>
        <w:t xml:space="preserve">
N 60 қаулысымен бекiтiлген </w:t>
      </w:r>
      <w:r>
        <w:br/>
      </w:r>
      <w:r>
        <w:rPr>
          <w:rFonts w:ascii="Times New Roman"/>
          <w:b w:val="false"/>
          <w:i w:val="false"/>
          <w:color w:val="000000"/>
          <w:sz w:val="28"/>
        </w:rPr>
        <w:t xml:space="preserve">
еңбектi қорғау жөнiндегi   </w:t>
      </w:r>
      <w:r>
        <w:br/>
      </w:r>
      <w:r>
        <w:rPr>
          <w:rFonts w:ascii="Times New Roman"/>
          <w:b w:val="false"/>
          <w:i w:val="false"/>
          <w:color w:val="000000"/>
          <w:sz w:val="28"/>
        </w:rPr>
        <w:t xml:space="preserve">
ережелер мен нұсқауларды   </w:t>
      </w:r>
      <w:r>
        <w:br/>
      </w:r>
      <w:r>
        <w:rPr>
          <w:rFonts w:ascii="Times New Roman"/>
          <w:b w:val="false"/>
          <w:i w:val="false"/>
          <w:color w:val="000000"/>
          <w:sz w:val="28"/>
        </w:rPr>
        <w:t xml:space="preserve">
әзiрлеу бойынша      </w:t>
      </w:r>
      <w:r>
        <w:br/>
      </w:r>
      <w:r>
        <w:rPr>
          <w:rFonts w:ascii="Times New Roman"/>
          <w:b w:val="false"/>
          <w:i w:val="false"/>
          <w:color w:val="000000"/>
          <w:sz w:val="28"/>
        </w:rPr>
        <w:t xml:space="preserve">
Әдiстемелiк сiлтемелерге   </w:t>
      </w:r>
      <w:r>
        <w:br/>
      </w:r>
      <w:r>
        <w:rPr>
          <w:rFonts w:ascii="Times New Roman"/>
          <w:b w:val="false"/>
          <w:i w:val="false"/>
          <w:color w:val="000000"/>
          <w:sz w:val="28"/>
        </w:rPr>
        <w:t xml:space="preserve">
1-қосымша           </w:t>
      </w:r>
    </w:p>
    <w:bookmarkEnd w:id="18"/>
    <w:p>
      <w:pPr>
        <w:spacing w:after="0"/>
        <w:ind w:left="0"/>
        <w:jc w:val="both"/>
      </w:pPr>
      <w:r>
        <w:rPr>
          <w:rFonts w:ascii="Times New Roman"/>
          <w:b w:val="false"/>
          <w:i w:val="false"/>
          <w:color w:val="000000"/>
          <w:sz w:val="28"/>
        </w:rPr>
        <w:t xml:space="preserve">ҮЛГI           </w:t>
      </w:r>
    </w:p>
    <w:p>
      <w:pPr>
        <w:spacing w:after="0"/>
        <w:ind w:left="0"/>
        <w:jc w:val="both"/>
      </w:pPr>
      <w:r>
        <w:rPr>
          <w:rFonts w:ascii="Times New Roman"/>
          <w:b w:val="false"/>
          <w:i w:val="false"/>
          <w:color w:val="000000"/>
          <w:sz w:val="28"/>
        </w:rPr>
        <w:t xml:space="preserve">Еңбектi қорғау жөнiндегi салааралық Ережелердiң мұқабасы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Қазақстан Республикасының Еңбек министрлiгi       | </w:t>
      </w:r>
      <w:r>
        <w:br/>
      </w:r>
      <w:r>
        <w:rPr>
          <w:rFonts w:ascii="Times New Roman"/>
          <w:b w:val="false"/>
          <w:i w:val="false"/>
          <w:color w:val="000000"/>
          <w:sz w:val="28"/>
        </w:rPr>
        <w:t xml:space="preserve">
|                                                         | </w:t>
      </w:r>
      <w:r>
        <w:br/>
      </w:r>
      <w:r>
        <w:rPr>
          <w:rFonts w:ascii="Times New Roman"/>
          <w:b w:val="false"/>
          <w:i w:val="false"/>
          <w:color w:val="000000"/>
          <w:sz w:val="28"/>
        </w:rPr>
        <w:t xml:space="preserve">
|                                                         | </w:t>
      </w:r>
      <w:r>
        <w:br/>
      </w:r>
      <w:r>
        <w:rPr>
          <w:rFonts w:ascii="Times New Roman"/>
          <w:b w:val="false"/>
          <w:i w:val="false"/>
          <w:color w:val="000000"/>
          <w:sz w:val="28"/>
        </w:rPr>
        <w:t xml:space="preserve">
|         металды жабындар өндiрiсi кезiндегi             | </w:t>
      </w:r>
      <w:r>
        <w:br/>
      </w:r>
      <w:r>
        <w:rPr>
          <w:rFonts w:ascii="Times New Roman"/>
          <w:b w:val="false"/>
          <w:i w:val="false"/>
          <w:color w:val="000000"/>
          <w:sz w:val="28"/>
        </w:rPr>
        <w:t xml:space="preserve">
|         еңбектi қорғау                                  | </w:t>
      </w:r>
      <w:r>
        <w:br/>
      </w:r>
      <w:r>
        <w:rPr>
          <w:rFonts w:ascii="Times New Roman"/>
          <w:b w:val="false"/>
          <w:i w:val="false"/>
          <w:color w:val="000000"/>
          <w:sz w:val="28"/>
        </w:rPr>
        <w:t xml:space="preserve">
|                                                         | </w:t>
      </w:r>
      <w:r>
        <w:br/>
      </w:r>
      <w:r>
        <w:rPr>
          <w:rFonts w:ascii="Times New Roman"/>
          <w:b w:val="false"/>
          <w:i w:val="false"/>
          <w:color w:val="000000"/>
          <w:sz w:val="28"/>
        </w:rPr>
        <w:t xml:space="preserve">
|                                                         | </w:t>
      </w:r>
      <w:r>
        <w:br/>
      </w:r>
      <w:r>
        <w:rPr>
          <w:rFonts w:ascii="Times New Roman"/>
          <w:b w:val="false"/>
          <w:i w:val="false"/>
          <w:color w:val="000000"/>
          <w:sz w:val="28"/>
        </w:rPr>
        <w:t xml:space="preserve">
|                      ЕРЕЖЕСI                            | </w:t>
      </w:r>
      <w:r>
        <w:br/>
      </w:r>
      <w:r>
        <w:rPr>
          <w:rFonts w:ascii="Times New Roman"/>
          <w:b w:val="false"/>
          <w:i w:val="false"/>
          <w:color w:val="000000"/>
          <w:sz w:val="28"/>
        </w:rPr>
        <w:t xml:space="preserve">
|                                                         | </w:t>
      </w:r>
      <w:r>
        <w:br/>
      </w:r>
      <w:r>
        <w:rPr>
          <w:rFonts w:ascii="Times New Roman"/>
          <w:b w:val="false"/>
          <w:i w:val="false"/>
          <w:color w:val="000000"/>
          <w:sz w:val="28"/>
        </w:rPr>
        <w:t xml:space="preserve">
|                                                         | </w:t>
      </w:r>
      <w:r>
        <w:br/>
      </w:r>
      <w:r>
        <w:rPr>
          <w:rFonts w:ascii="Times New Roman"/>
          <w:b w:val="false"/>
          <w:i w:val="false"/>
          <w:color w:val="000000"/>
          <w:sz w:val="28"/>
        </w:rPr>
        <w:t xml:space="preserve">
|         ЕКЕ РК СА-001-94                                | </w:t>
      </w:r>
      <w:r>
        <w:br/>
      </w:r>
      <w:r>
        <w:rPr>
          <w:rFonts w:ascii="Times New Roman"/>
          <w:b w:val="false"/>
          <w:i w:val="false"/>
          <w:color w:val="000000"/>
          <w:sz w:val="28"/>
        </w:rPr>
        <w:t xml:space="preserve">
|                                                         | </w:t>
      </w:r>
      <w:r>
        <w:br/>
      </w:r>
      <w:r>
        <w:rPr>
          <w:rFonts w:ascii="Times New Roman"/>
          <w:b w:val="false"/>
          <w:i w:val="false"/>
          <w:color w:val="000000"/>
          <w:sz w:val="28"/>
        </w:rPr>
        <w:t xml:space="preserve">
|                                                         | </w:t>
      </w:r>
      <w:r>
        <w:br/>
      </w:r>
      <w:r>
        <w:rPr>
          <w:rFonts w:ascii="Times New Roman"/>
          <w:b w:val="false"/>
          <w:i w:val="false"/>
          <w:color w:val="000000"/>
          <w:sz w:val="28"/>
        </w:rPr>
        <w:t xml:space="preserve">
|                                                         | </w:t>
      </w:r>
      <w:r>
        <w:br/>
      </w:r>
      <w:r>
        <w:rPr>
          <w:rFonts w:ascii="Times New Roman"/>
          <w:b w:val="false"/>
          <w:i w:val="false"/>
          <w:color w:val="000000"/>
          <w:sz w:val="28"/>
        </w:rPr>
        <w:t xml:space="preserve">
|         Алматы қ., 1994 ж.                              | </w:t>
      </w:r>
      <w:r>
        <w:br/>
      </w:r>
      <w:r>
        <w:rPr>
          <w:rFonts w:ascii="Times New Roman"/>
          <w:b w:val="false"/>
          <w:i w:val="false"/>
          <w:color w:val="000000"/>
          <w:sz w:val="28"/>
        </w:rPr>
        <w:t xml:space="preserve">
|                                                         | </w:t>
      </w:r>
      <w:r>
        <w:br/>
      </w: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Еңбек министрлiгiнiң     </w:t>
      </w:r>
      <w:r>
        <w:br/>
      </w:r>
      <w:r>
        <w:rPr>
          <w:rFonts w:ascii="Times New Roman"/>
          <w:b w:val="false"/>
          <w:i w:val="false"/>
          <w:color w:val="000000"/>
          <w:sz w:val="28"/>
        </w:rPr>
        <w:t xml:space="preserve">
1994 жылғы 28 маусымдағы   </w:t>
      </w:r>
      <w:r>
        <w:br/>
      </w:r>
      <w:r>
        <w:rPr>
          <w:rFonts w:ascii="Times New Roman"/>
          <w:b w:val="false"/>
          <w:i w:val="false"/>
          <w:color w:val="000000"/>
          <w:sz w:val="28"/>
        </w:rPr>
        <w:t xml:space="preserve">
N 60 қаулысымен бекiтiлген </w:t>
      </w:r>
      <w:r>
        <w:br/>
      </w:r>
      <w:r>
        <w:rPr>
          <w:rFonts w:ascii="Times New Roman"/>
          <w:b w:val="false"/>
          <w:i w:val="false"/>
          <w:color w:val="000000"/>
          <w:sz w:val="28"/>
        </w:rPr>
        <w:t xml:space="preserve">
еңбектi қорғау жөнiндегi   </w:t>
      </w:r>
      <w:r>
        <w:br/>
      </w:r>
      <w:r>
        <w:rPr>
          <w:rFonts w:ascii="Times New Roman"/>
          <w:b w:val="false"/>
          <w:i w:val="false"/>
          <w:color w:val="000000"/>
          <w:sz w:val="28"/>
        </w:rPr>
        <w:t xml:space="preserve">
ережелер мен нұсқауларды   </w:t>
      </w:r>
      <w:r>
        <w:br/>
      </w:r>
      <w:r>
        <w:rPr>
          <w:rFonts w:ascii="Times New Roman"/>
          <w:b w:val="false"/>
          <w:i w:val="false"/>
          <w:color w:val="000000"/>
          <w:sz w:val="28"/>
        </w:rPr>
        <w:t xml:space="preserve">
әзiрлеу бойынша Әдiстемелiк </w:t>
      </w:r>
      <w:r>
        <w:br/>
      </w:r>
      <w:r>
        <w:rPr>
          <w:rFonts w:ascii="Times New Roman"/>
          <w:b w:val="false"/>
          <w:i w:val="false"/>
          <w:color w:val="000000"/>
          <w:sz w:val="28"/>
        </w:rPr>
        <w:t xml:space="preserve">
сiлтемелерге         </w:t>
      </w:r>
      <w:r>
        <w:br/>
      </w: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 xml:space="preserve">ҮЛГI         </w:t>
      </w:r>
    </w:p>
    <w:p>
      <w:pPr>
        <w:spacing w:after="0"/>
        <w:ind w:left="0"/>
        <w:jc w:val="both"/>
      </w:pPr>
      <w:r>
        <w:rPr>
          <w:rFonts w:ascii="Times New Roman"/>
          <w:b w:val="false"/>
          <w:i w:val="false"/>
          <w:color w:val="000000"/>
          <w:sz w:val="28"/>
        </w:rPr>
        <w:t xml:space="preserve">Еңбектi қорғау жөнiндегi Салааралық Ережелердiң алғы бетi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Қазақстан Республикасының Еңбек министрлiгi </w:t>
      </w:r>
    </w:p>
    <w:p>
      <w:pPr>
        <w:spacing w:after="0"/>
        <w:ind w:left="0"/>
        <w:jc w:val="both"/>
      </w:pPr>
      <w:r>
        <w:rPr>
          <w:rFonts w:ascii="Times New Roman"/>
          <w:b w:val="false"/>
          <w:i w:val="false"/>
          <w:color w:val="000000"/>
          <w:sz w:val="28"/>
        </w:rPr>
        <w:t xml:space="preserve">   Қажет болған жағдайларда              Б Е К I Т I Л Г Е Н       </w:t>
      </w:r>
      <w:r>
        <w:br/>
      </w:r>
      <w:r>
        <w:rPr>
          <w:rFonts w:ascii="Times New Roman"/>
          <w:b w:val="false"/>
          <w:i w:val="false"/>
          <w:color w:val="000000"/>
          <w:sz w:val="28"/>
        </w:rPr>
        <w:t xml:space="preserve">
   Қазақстан Республикасының            Қазақстан Республикасы </w:t>
      </w:r>
      <w:r>
        <w:br/>
      </w:r>
      <w:r>
        <w:rPr>
          <w:rFonts w:ascii="Times New Roman"/>
          <w:b w:val="false"/>
          <w:i w:val="false"/>
          <w:color w:val="000000"/>
          <w:sz w:val="28"/>
        </w:rPr>
        <w:t xml:space="preserve">
   қадағалау және бақылау               Еңбек министрлiгiнiң </w:t>
      </w:r>
      <w:r>
        <w:br/>
      </w:r>
      <w:r>
        <w:rPr>
          <w:rFonts w:ascii="Times New Roman"/>
          <w:b w:val="false"/>
          <w:i w:val="false"/>
          <w:color w:val="000000"/>
          <w:sz w:val="28"/>
        </w:rPr>
        <w:t xml:space="preserve">
   органдарымен                         қаулысы </w:t>
      </w:r>
    </w:p>
    <w:p>
      <w:pPr>
        <w:spacing w:after="0"/>
        <w:ind w:left="0"/>
        <w:jc w:val="both"/>
      </w:pPr>
      <w:r>
        <w:rPr>
          <w:rFonts w:ascii="Times New Roman"/>
          <w:b w:val="false"/>
          <w:i w:val="false"/>
          <w:color w:val="000000"/>
          <w:sz w:val="28"/>
        </w:rPr>
        <w:t xml:space="preserve">      КЕЛIСIЛГЕН                        Қаулының датасы мен нөмiрi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Металды жабындар өндiрiсi кезiндегi </w:t>
      </w:r>
      <w:r>
        <w:br/>
      </w:r>
      <w:r>
        <w:rPr>
          <w:rFonts w:ascii="Times New Roman"/>
          <w:b w:val="false"/>
          <w:i w:val="false"/>
          <w:color w:val="000000"/>
          <w:sz w:val="28"/>
        </w:rPr>
        <w:t xml:space="preserve">
            еңбектi қорғау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ЕРЕЖЕСI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ЕКЕ РКСА-001-94 </w:t>
      </w:r>
    </w:p>
    <w:p>
      <w:pPr>
        <w:spacing w:after="0"/>
        <w:ind w:left="0"/>
        <w:jc w:val="both"/>
      </w:pPr>
      <w:r>
        <w:rPr>
          <w:rFonts w:ascii="Times New Roman"/>
          <w:b w:val="false"/>
          <w:i w:val="false"/>
          <w:color w:val="000000"/>
          <w:sz w:val="28"/>
        </w:rPr>
        <w:t xml:space="preserve">    Ереже 01.10.94-тен қолданысқа </w:t>
      </w:r>
      <w:r>
        <w:br/>
      </w:r>
      <w:r>
        <w:rPr>
          <w:rFonts w:ascii="Times New Roman"/>
          <w:b w:val="false"/>
          <w:i w:val="false"/>
          <w:color w:val="000000"/>
          <w:sz w:val="28"/>
        </w:rPr>
        <w:t xml:space="preserve">
    енедi. </w:t>
      </w:r>
      <w:r>
        <w:br/>
      </w:r>
      <w:r>
        <w:rPr>
          <w:rFonts w:ascii="Times New Roman"/>
          <w:b w:val="false"/>
          <w:i w:val="false"/>
          <w:color w:val="000000"/>
          <w:sz w:val="28"/>
        </w:rPr>
        <w:t xml:space="preserve">
------------------------------------------------------------------- </w:t>
      </w:r>
    </w:p>
    <w:bookmarkStart w:name="z20" w:id="1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Еңбек министрлiгiнiң     </w:t>
      </w:r>
      <w:r>
        <w:br/>
      </w:r>
      <w:r>
        <w:rPr>
          <w:rFonts w:ascii="Times New Roman"/>
          <w:b w:val="false"/>
          <w:i w:val="false"/>
          <w:color w:val="000000"/>
          <w:sz w:val="28"/>
        </w:rPr>
        <w:t xml:space="preserve">
1994 жылғы 28 маусымдағы    </w:t>
      </w:r>
      <w:r>
        <w:br/>
      </w:r>
      <w:r>
        <w:rPr>
          <w:rFonts w:ascii="Times New Roman"/>
          <w:b w:val="false"/>
          <w:i w:val="false"/>
          <w:color w:val="000000"/>
          <w:sz w:val="28"/>
        </w:rPr>
        <w:t xml:space="preserve">
N 60 қаулысымен бекiтiлген   </w:t>
      </w:r>
      <w:r>
        <w:br/>
      </w:r>
      <w:r>
        <w:rPr>
          <w:rFonts w:ascii="Times New Roman"/>
          <w:b w:val="false"/>
          <w:i w:val="false"/>
          <w:color w:val="000000"/>
          <w:sz w:val="28"/>
        </w:rPr>
        <w:t xml:space="preserve">
еңбектi қорғау жөнiндегi    </w:t>
      </w:r>
      <w:r>
        <w:br/>
      </w:r>
      <w:r>
        <w:rPr>
          <w:rFonts w:ascii="Times New Roman"/>
          <w:b w:val="false"/>
          <w:i w:val="false"/>
          <w:color w:val="000000"/>
          <w:sz w:val="28"/>
        </w:rPr>
        <w:t xml:space="preserve">
ережелер мен нұсқауларды    </w:t>
      </w:r>
      <w:r>
        <w:br/>
      </w:r>
      <w:r>
        <w:rPr>
          <w:rFonts w:ascii="Times New Roman"/>
          <w:b w:val="false"/>
          <w:i w:val="false"/>
          <w:color w:val="000000"/>
          <w:sz w:val="28"/>
        </w:rPr>
        <w:t xml:space="preserve">
әзiрлеу бойынша Әдiстемелiк </w:t>
      </w:r>
      <w:r>
        <w:br/>
      </w:r>
      <w:r>
        <w:rPr>
          <w:rFonts w:ascii="Times New Roman"/>
          <w:b w:val="false"/>
          <w:i w:val="false"/>
          <w:color w:val="000000"/>
          <w:sz w:val="28"/>
        </w:rPr>
        <w:t xml:space="preserve">
сiлтемелерге        </w:t>
      </w:r>
      <w:r>
        <w:br/>
      </w:r>
      <w:r>
        <w:rPr>
          <w:rFonts w:ascii="Times New Roman"/>
          <w:b w:val="false"/>
          <w:i w:val="false"/>
          <w:color w:val="000000"/>
          <w:sz w:val="28"/>
        </w:rPr>
        <w:t xml:space="preserve">
3-қосымша           </w:t>
      </w:r>
    </w:p>
    <w:bookmarkEnd w:id="19"/>
    <w:p>
      <w:pPr>
        <w:spacing w:after="0"/>
        <w:ind w:left="0"/>
        <w:jc w:val="both"/>
      </w:pPr>
      <w:r>
        <w:rPr>
          <w:rFonts w:ascii="Times New Roman"/>
          <w:b w:val="false"/>
          <w:i w:val="false"/>
          <w:color w:val="000000"/>
          <w:sz w:val="28"/>
        </w:rPr>
        <w:t xml:space="preserve">                                                     ҮЛГI </w:t>
      </w:r>
    </w:p>
    <w:p>
      <w:pPr>
        <w:spacing w:after="0"/>
        <w:ind w:left="0"/>
        <w:jc w:val="both"/>
      </w:pPr>
      <w:r>
        <w:rPr>
          <w:rFonts w:ascii="Times New Roman"/>
          <w:b w:val="false"/>
          <w:i w:val="false"/>
          <w:color w:val="000000"/>
          <w:sz w:val="28"/>
        </w:rPr>
        <w:t xml:space="preserve">    Еңбектi қорғау жөнiндегi салалық Ережелердiң мұқабасы </w:t>
      </w:r>
      <w:r>
        <w:br/>
      </w:r>
      <w:r>
        <w:rPr>
          <w:rFonts w:ascii="Times New Roman"/>
          <w:b w:val="false"/>
          <w:i w:val="false"/>
          <w:color w:val="000000"/>
          <w:sz w:val="28"/>
        </w:rPr>
        <w:t xml:space="preserve">
----------------------------------------------------------- </w:t>
      </w:r>
      <w:r>
        <w:br/>
      </w:r>
      <w:r>
        <w:rPr>
          <w:rFonts w:ascii="Times New Roman"/>
          <w:b w:val="false"/>
          <w:i w:val="false"/>
          <w:color w:val="000000"/>
          <w:sz w:val="28"/>
        </w:rPr>
        <w:t xml:space="preserve">
    Қазақстан Республикасының Байланыс министрлiгi </w:t>
      </w:r>
    </w:p>
    <w:p>
      <w:pPr>
        <w:spacing w:after="0"/>
        <w:ind w:left="0"/>
        <w:jc w:val="both"/>
      </w:pPr>
      <w:r>
        <w:rPr>
          <w:rFonts w:ascii="Times New Roman"/>
          <w:b w:val="false"/>
          <w:i w:val="false"/>
          <w:color w:val="000000"/>
          <w:sz w:val="28"/>
        </w:rPr>
        <w:t xml:space="preserve">    Қазақстан Республикасы Байланыс </w:t>
      </w:r>
      <w:r>
        <w:br/>
      </w:r>
      <w:r>
        <w:rPr>
          <w:rFonts w:ascii="Times New Roman"/>
          <w:b w:val="false"/>
          <w:i w:val="false"/>
          <w:color w:val="000000"/>
          <w:sz w:val="28"/>
        </w:rPr>
        <w:t xml:space="preserve">
    министрлiгiнiң көлiктегi </w:t>
      </w:r>
      <w:r>
        <w:br/>
      </w:r>
      <w:r>
        <w:rPr>
          <w:rFonts w:ascii="Times New Roman"/>
          <w:b w:val="false"/>
          <w:i w:val="false"/>
          <w:color w:val="000000"/>
          <w:sz w:val="28"/>
        </w:rPr>
        <w:t xml:space="preserve">
    еңбектi қорғау </w:t>
      </w:r>
    </w:p>
    <w:p>
      <w:pPr>
        <w:spacing w:after="0"/>
        <w:ind w:left="0"/>
        <w:jc w:val="both"/>
      </w:pPr>
      <w:r>
        <w:rPr>
          <w:rFonts w:ascii="Times New Roman"/>
          <w:b w:val="false"/>
          <w:i w:val="false"/>
          <w:color w:val="000000"/>
          <w:sz w:val="28"/>
        </w:rPr>
        <w:t xml:space="preserve">    ЕРЕЖЕСI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ЕКЕ РК С-01-001-94 </w:t>
      </w:r>
    </w:p>
    <w:p>
      <w:pPr>
        <w:spacing w:after="0"/>
        <w:ind w:left="0"/>
        <w:jc w:val="both"/>
      </w:pPr>
      <w:r>
        <w:rPr>
          <w:rFonts w:ascii="Times New Roman"/>
          <w:b w:val="false"/>
          <w:i w:val="false"/>
          <w:color w:val="000000"/>
          <w:sz w:val="28"/>
        </w:rPr>
        <w:t xml:space="preserve">    Алматы қ, 1994 ж.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Еңбек министрлiгiнiң      </w:t>
      </w:r>
      <w:r>
        <w:br/>
      </w:r>
      <w:r>
        <w:rPr>
          <w:rFonts w:ascii="Times New Roman"/>
          <w:b w:val="false"/>
          <w:i w:val="false"/>
          <w:color w:val="000000"/>
          <w:sz w:val="28"/>
        </w:rPr>
        <w:t xml:space="preserve">
1994 жылғы 28 маусымдағы    </w:t>
      </w:r>
      <w:r>
        <w:br/>
      </w:r>
      <w:r>
        <w:rPr>
          <w:rFonts w:ascii="Times New Roman"/>
          <w:b w:val="false"/>
          <w:i w:val="false"/>
          <w:color w:val="000000"/>
          <w:sz w:val="28"/>
        </w:rPr>
        <w:t xml:space="preserve">
N 60 қаулысымен бекiтiлген   </w:t>
      </w:r>
      <w:r>
        <w:br/>
      </w:r>
      <w:r>
        <w:rPr>
          <w:rFonts w:ascii="Times New Roman"/>
          <w:b w:val="false"/>
          <w:i w:val="false"/>
          <w:color w:val="000000"/>
          <w:sz w:val="28"/>
        </w:rPr>
        <w:t xml:space="preserve">
еңбектi қорғау жөнiндегi    </w:t>
      </w:r>
      <w:r>
        <w:br/>
      </w:r>
      <w:r>
        <w:rPr>
          <w:rFonts w:ascii="Times New Roman"/>
          <w:b w:val="false"/>
          <w:i w:val="false"/>
          <w:color w:val="000000"/>
          <w:sz w:val="28"/>
        </w:rPr>
        <w:t xml:space="preserve">
ережелер мен нұсқауларды    </w:t>
      </w:r>
      <w:r>
        <w:br/>
      </w:r>
      <w:r>
        <w:rPr>
          <w:rFonts w:ascii="Times New Roman"/>
          <w:b w:val="false"/>
          <w:i w:val="false"/>
          <w:color w:val="000000"/>
          <w:sz w:val="28"/>
        </w:rPr>
        <w:t xml:space="preserve">
әзiрлеу бойынша Әдiстемелiк </w:t>
      </w:r>
      <w:r>
        <w:br/>
      </w:r>
      <w:r>
        <w:rPr>
          <w:rFonts w:ascii="Times New Roman"/>
          <w:b w:val="false"/>
          <w:i w:val="false"/>
          <w:color w:val="000000"/>
          <w:sz w:val="28"/>
        </w:rPr>
        <w:t xml:space="preserve">
сiлтемелерге         </w:t>
      </w:r>
      <w:r>
        <w:br/>
      </w:r>
      <w:r>
        <w:rPr>
          <w:rFonts w:ascii="Times New Roman"/>
          <w:b w:val="false"/>
          <w:i w:val="false"/>
          <w:color w:val="000000"/>
          <w:sz w:val="28"/>
        </w:rPr>
        <w:t xml:space="preserve">
4-қосымша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ҮЛГI </w:t>
      </w:r>
    </w:p>
    <w:p>
      <w:pPr>
        <w:spacing w:after="0"/>
        <w:ind w:left="0"/>
        <w:jc w:val="both"/>
      </w:pPr>
      <w:r>
        <w:rPr>
          <w:rFonts w:ascii="Times New Roman"/>
          <w:b w:val="false"/>
          <w:i w:val="false"/>
          <w:color w:val="000000"/>
          <w:sz w:val="28"/>
        </w:rPr>
        <w:t xml:space="preserve">    Еңбектi қорғау жөнiндегi салалық Ережелердiң алғы бетi </w:t>
      </w:r>
      <w:r>
        <w:br/>
      </w:r>
      <w:r>
        <w:rPr>
          <w:rFonts w:ascii="Times New Roman"/>
          <w:b w:val="false"/>
          <w:i w:val="false"/>
          <w:color w:val="000000"/>
          <w:sz w:val="28"/>
        </w:rPr>
        <w:t xml:space="preserve">
---------------------------------------------------------------- </w:t>
      </w:r>
      <w:r>
        <w:br/>
      </w:r>
      <w:r>
        <w:rPr>
          <w:rFonts w:ascii="Times New Roman"/>
          <w:b w:val="false"/>
          <w:i w:val="false"/>
          <w:color w:val="000000"/>
          <w:sz w:val="28"/>
        </w:rPr>
        <w:t xml:space="preserve">
   Қазақстан Республикасының Байланыс министрлiгi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КЕЛIСIЛГЕН                            БЕКIТIЛГЕН </w:t>
      </w:r>
      <w:r>
        <w:br/>
      </w:r>
      <w:r>
        <w:rPr>
          <w:rFonts w:ascii="Times New Roman"/>
          <w:b w:val="false"/>
          <w:i w:val="false"/>
          <w:color w:val="000000"/>
          <w:sz w:val="28"/>
        </w:rPr>
        <w:t xml:space="preserve">
    Қазақстан Республикасы             Қазақстан Республикасының </w:t>
      </w:r>
      <w:r>
        <w:br/>
      </w:r>
      <w:r>
        <w:rPr>
          <w:rFonts w:ascii="Times New Roman"/>
          <w:b w:val="false"/>
          <w:i w:val="false"/>
          <w:color w:val="000000"/>
          <w:sz w:val="28"/>
        </w:rPr>
        <w:t xml:space="preserve">
    Еңбек министрлiгiнiң               Байланыс министрлiгiнiң </w:t>
      </w:r>
      <w:r>
        <w:br/>
      </w:r>
      <w:r>
        <w:rPr>
          <w:rFonts w:ascii="Times New Roman"/>
          <w:b w:val="false"/>
          <w:i w:val="false"/>
          <w:color w:val="000000"/>
          <w:sz w:val="28"/>
        </w:rPr>
        <w:t xml:space="preserve">
       қаулысы                               бұйрығы </w:t>
      </w:r>
    </w:p>
    <w:p>
      <w:pPr>
        <w:spacing w:after="0"/>
        <w:ind w:left="0"/>
        <w:jc w:val="both"/>
      </w:pPr>
      <w:r>
        <w:rPr>
          <w:rFonts w:ascii="Times New Roman"/>
          <w:b w:val="false"/>
          <w:i w:val="false"/>
          <w:color w:val="000000"/>
          <w:sz w:val="28"/>
        </w:rPr>
        <w:t xml:space="preserve">   Қаулының датасы                       Бұйрықтың датасы </w:t>
      </w:r>
      <w:r>
        <w:br/>
      </w:r>
      <w:r>
        <w:rPr>
          <w:rFonts w:ascii="Times New Roman"/>
          <w:b w:val="false"/>
          <w:i w:val="false"/>
          <w:color w:val="000000"/>
          <w:sz w:val="28"/>
        </w:rPr>
        <w:t xml:space="preserve">
   мен нөмiрi                            мен нөмiрi </w:t>
      </w:r>
    </w:p>
    <w:p>
      <w:pPr>
        <w:spacing w:after="0"/>
        <w:ind w:left="0"/>
        <w:jc w:val="both"/>
      </w:pPr>
      <w:r>
        <w:rPr>
          <w:rFonts w:ascii="Times New Roman"/>
          <w:b w:val="false"/>
          <w:i w:val="false"/>
          <w:color w:val="000000"/>
          <w:sz w:val="28"/>
        </w:rPr>
        <w:t xml:space="preserve">   Қазақстан Республикасы Байланыс министрлiгiнiң </w:t>
      </w:r>
      <w:r>
        <w:br/>
      </w:r>
      <w:r>
        <w:rPr>
          <w:rFonts w:ascii="Times New Roman"/>
          <w:b w:val="false"/>
          <w:i w:val="false"/>
          <w:color w:val="000000"/>
          <w:sz w:val="28"/>
        </w:rPr>
        <w:t xml:space="preserve">
   көлiктегi еңбектi қорғау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ЕРЕЖЕСI </w:t>
      </w:r>
    </w:p>
    <w:p>
      <w:pPr>
        <w:spacing w:after="0"/>
        <w:ind w:left="0"/>
        <w:jc w:val="both"/>
      </w:pPr>
      <w:r>
        <w:rPr>
          <w:rFonts w:ascii="Times New Roman"/>
          <w:b w:val="false"/>
          <w:i w:val="false"/>
          <w:color w:val="000000"/>
          <w:sz w:val="28"/>
        </w:rPr>
        <w:t xml:space="preserve">   ЕКЕ РК С-01-001-94 </w:t>
      </w:r>
    </w:p>
    <w:p>
      <w:pPr>
        <w:spacing w:after="0"/>
        <w:ind w:left="0"/>
        <w:jc w:val="both"/>
      </w:pPr>
      <w:r>
        <w:rPr>
          <w:rFonts w:ascii="Times New Roman"/>
          <w:b w:val="false"/>
          <w:i w:val="false"/>
          <w:color w:val="000000"/>
          <w:sz w:val="28"/>
        </w:rPr>
        <w:t xml:space="preserve">   Ереже 01.10.94-тен қолданысқа </w:t>
      </w:r>
      <w:r>
        <w:br/>
      </w:r>
      <w:r>
        <w:rPr>
          <w:rFonts w:ascii="Times New Roman"/>
          <w:b w:val="false"/>
          <w:i w:val="false"/>
          <w:color w:val="000000"/>
          <w:sz w:val="28"/>
        </w:rPr>
        <w:t xml:space="preserve">
   енгiзiледi. </w:t>
      </w:r>
    </w:p>
    <w:p>
      <w:pPr>
        <w:spacing w:after="0"/>
        <w:ind w:left="0"/>
        <w:jc w:val="both"/>
      </w:pPr>
      <w:r>
        <w:rPr>
          <w:rFonts w:ascii="Times New Roman"/>
          <w:b w:val="false"/>
          <w:i w:val="false"/>
          <w:color w:val="000000"/>
          <w:sz w:val="28"/>
        </w:rPr>
        <w:t xml:space="preserve">------------------------------------------------------------------ </w:t>
      </w:r>
    </w:p>
    <w:bookmarkStart w:name="z21" w:id="2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Еңбек министрлiгiнiң       </w:t>
      </w:r>
      <w:r>
        <w:br/>
      </w:r>
      <w:r>
        <w:rPr>
          <w:rFonts w:ascii="Times New Roman"/>
          <w:b w:val="false"/>
          <w:i w:val="false"/>
          <w:color w:val="000000"/>
          <w:sz w:val="28"/>
        </w:rPr>
        <w:t xml:space="preserve">
1994 жылғы 28 маусымдағы     </w:t>
      </w:r>
      <w:r>
        <w:br/>
      </w:r>
      <w:r>
        <w:rPr>
          <w:rFonts w:ascii="Times New Roman"/>
          <w:b w:val="false"/>
          <w:i w:val="false"/>
          <w:color w:val="000000"/>
          <w:sz w:val="28"/>
        </w:rPr>
        <w:t xml:space="preserve">
N 60 қаулысымен бекiтiлген   </w:t>
      </w:r>
      <w:r>
        <w:br/>
      </w:r>
      <w:r>
        <w:rPr>
          <w:rFonts w:ascii="Times New Roman"/>
          <w:b w:val="false"/>
          <w:i w:val="false"/>
          <w:color w:val="000000"/>
          <w:sz w:val="28"/>
        </w:rPr>
        <w:t xml:space="preserve">
еңбектi қорғау жөнiндегi    </w:t>
      </w:r>
      <w:r>
        <w:br/>
      </w:r>
      <w:r>
        <w:rPr>
          <w:rFonts w:ascii="Times New Roman"/>
          <w:b w:val="false"/>
          <w:i w:val="false"/>
          <w:color w:val="000000"/>
          <w:sz w:val="28"/>
        </w:rPr>
        <w:t xml:space="preserve">
ережелер мен нұсқауларды    </w:t>
      </w:r>
      <w:r>
        <w:br/>
      </w:r>
      <w:r>
        <w:rPr>
          <w:rFonts w:ascii="Times New Roman"/>
          <w:b w:val="false"/>
          <w:i w:val="false"/>
          <w:color w:val="000000"/>
          <w:sz w:val="28"/>
        </w:rPr>
        <w:t xml:space="preserve">
әзiрлеу бойынша Әдiстемелiк   </w:t>
      </w:r>
      <w:r>
        <w:br/>
      </w:r>
      <w:r>
        <w:rPr>
          <w:rFonts w:ascii="Times New Roman"/>
          <w:b w:val="false"/>
          <w:i w:val="false"/>
          <w:color w:val="000000"/>
          <w:sz w:val="28"/>
        </w:rPr>
        <w:t xml:space="preserve">
сiлтемелерге          </w:t>
      </w:r>
      <w:r>
        <w:br/>
      </w:r>
      <w:r>
        <w:rPr>
          <w:rFonts w:ascii="Times New Roman"/>
          <w:b w:val="false"/>
          <w:i w:val="false"/>
          <w:color w:val="000000"/>
          <w:sz w:val="28"/>
        </w:rPr>
        <w:t xml:space="preserve">
5-қосымша            </w:t>
      </w:r>
    </w:p>
    <w:bookmarkEnd w:id="20"/>
    <w:p>
      <w:pPr>
        <w:spacing w:after="0"/>
        <w:ind w:left="0"/>
        <w:jc w:val="both"/>
      </w:pPr>
      <w:r>
        <w:rPr>
          <w:rFonts w:ascii="Times New Roman"/>
          <w:b w:val="false"/>
          <w:i w:val="false"/>
          <w:color w:val="000000"/>
          <w:sz w:val="28"/>
        </w:rPr>
        <w:t xml:space="preserve">                                               ҮЛГI </w:t>
      </w:r>
    </w:p>
    <w:p>
      <w:pPr>
        <w:spacing w:after="0"/>
        <w:ind w:left="0"/>
        <w:jc w:val="both"/>
      </w:pPr>
      <w:r>
        <w:rPr>
          <w:rFonts w:ascii="Times New Roman"/>
          <w:b w:val="false"/>
          <w:i w:val="false"/>
          <w:color w:val="000000"/>
          <w:sz w:val="28"/>
        </w:rPr>
        <w:t xml:space="preserve">    Еңбектi қорғау жөнiндегi ҮЛГI нұсқаудың мұқабасы </w:t>
      </w:r>
      <w:r>
        <w:br/>
      </w:r>
      <w:r>
        <w:rPr>
          <w:rFonts w:ascii="Times New Roman"/>
          <w:b w:val="false"/>
          <w:i w:val="false"/>
          <w:color w:val="000000"/>
          <w:sz w:val="28"/>
        </w:rPr>
        <w:t xml:space="preserve">
     --------------------------------------------- </w:t>
      </w:r>
      <w:r>
        <w:br/>
      </w:r>
      <w:r>
        <w:rPr>
          <w:rFonts w:ascii="Times New Roman"/>
          <w:b w:val="false"/>
          <w:i w:val="false"/>
          <w:color w:val="000000"/>
          <w:sz w:val="28"/>
        </w:rPr>
        <w:t xml:space="preserve">
    |   ----------------------                    | </w:t>
      </w:r>
      <w:r>
        <w:br/>
      </w:r>
      <w:r>
        <w:rPr>
          <w:rFonts w:ascii="Times New Roman"/>
          <w:b w:val="false"/>
          <w:i w:val="false"/>
          <w:color w:val="000000"/>
          <w:sz w:val="28"/>
        </w:rPr>
        <w:t xml:space="preserve">
    |    министрлiктiң атауы                      | </w:t>
      </w:r>
      <w:r>
        <w:br/>
      </w:r>
      <w:r>
        <w:rPr>
          <w:rFonts w:ascii="Times New Roman"/>
          <w:b w:val="false"/>
          <w:i w:val="false"/>
          <w:color w:val="000000"/>
          <w:sz w:val="28"/>
        </w:rPr>
        <w:t xml:space="preserve">
    |                                             | </w:t>
      </w:r>
      <w:r>
        <w:br/>
      </w:r>
      <w:r>
        <w:rPr>
          <w:rFonts w:ascii="Times New Roman"/>
          <w:b w:val="false"/>
          <w:i w:val="false"/>
          <w:color w:val="000000"/>
          <w:sz w:val="28"/>
        </w:rPr>
        <w:t xml:space="preserve">
    |                                             | </w:t>
      </w:r>
      <w:r>
        <w:br/>
      </w:r>
      <w:r>
        <w:rPr>
          <w:rFonts w:ascii="Times New Roman"/>
          <w:b w:val="false"/>
          <w:i w:val="false"/>
          <w:color w:val="000000"/>
          <w:sz w:val="28"/>
        </w:rPr>
        <w:t xml:space="preserve">
    |   ҮЛГI НҰСҚАУ                               | </w:t>
      </w:r>
      <w:r>
        <w:br/>
      </w:r>
      <w:r>
        <w:rPr>
          <w:rFonts w:ascii="Times New Roman"/>
          <w:b w:val="false"/>
          <w:i w:val="false"/>
          <w:color w:val="000000"/>
          <w:sz w:val="28"/>
        </w:rPr>
        <w:t xml:space="preserve">
    |                                             | </w:t>
      </w:r>
      <w:r>
        <w:br/>
      </w:r>
      <w:r>
        <w:rPr>
          <w:rFonts w:ascii="Times New Roman"/>
          <w:b w:val="false"/>
          <w:i w:val="false"/>
          <w:color w:val="000000"/>
          <w:sz w:val="28"/>
        </w:rPr>
        <w:t xml:space="preserve">
    |   ---------------------                     | </w:t>
      </w:r>
      <w:r>
        <w:br/>
      </w:r>
      <w:r>
        <w:rPr>
          <w:rFonts w:ascii="Times New Roman"/>
          <w:b w:val="false"/>
          <w:i w:val="false"/>
          <w:color w:val="000000"/>
          <w:sz w:val="28"/>
        </w:rPr>
        <w:t xml:space="preserve">
    |        атауы                                | </w:t>
      </w:r>
      <w:r>
        <w:br/>
      </w:r>
      <w:r>
        <w:rPr>
          <w:rFonts w:ascii="Times New Roman"/>
          <w:b w:val="false"/>
          <w:i w:val="false"/>
          <w:color w:val="000000"/>
          <w:sz w:val="28"/>
        </w:rPr>
        <w:t xml:space="preserve">
    |                                             | </w:t>
      </w:r>
      <w:r>
        <w:br/>
      </w:r>
      <w:r>
        <w:rPr>
          <w:rFonts w:ascii="Times New Roman"/>
          <w:b w:val="false"/>
          <w:i w:val="false"/>
          <w:color w:val="000000"/>
          <w:sz w:val="28"/>
        </w:rPr>
        <w:t xml:space="preserve">
    |   ЕКН РК-01-001-94                          | </w:t>
      </w:r>
      <w:r>
        <w:br/>
      </w:r>
      <w:r>
        <w:rPr>
          <w:rFonts w:ascii="Times New Roman"/>
          <w:b w:val="false"/>
          <w:i w:val="false"/>
          <w:color w:val="000000"/>
          <w:sz w:val="28"/>
        </w:rPr>
        <w:t xml:space="preserve">
    |                                             | </w:t>
      </w:r>
      <w:r>
        <w:br/>
      </w:r>
      <w:r>
        <w:rPr>
          <w:rFonts w:ascii="Times New Roman"/>
          <w:b w:val="false"/>
          <w:i w:val="false"/>
          <w:color w:val="000000"/>
          <w:sz w:val="28"/>
        </w:rPr>
        <w:t xml:space="preserve">
    |                                             | </w:t>
      </w:r>
      <w:r>
        <w:br/>
      </w:r>
      <w:r>
        <w:rPr>
          <w:rFonts w:ascii="Times New Roman"/>
          <w:b w:val="false"/>
          <w:i w:val="false"/>
          <w:color w:val="000000"/>
          <w:sz w:val="28"/>
        </w:rPr>
        <w:t xml:space="preserve">
    |   ----------------------------              | </w:t>
      </w:r>
      <w:r>
        <w:br/>
      </w:r>
      <w:r>
        <w:rPr>
          <w:rFonts w:ascii="Times New Roman"/>
          <w:b w:val="false"/>
          <w:i w:val="false"/>
          <w:color w:val="000000"/>
          <w:sz w:val="28"/>
        </w:rPr>
        <w:t xml:space="preserve">
    |     шығарылған жерi мен жылы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Еңбек министрлiгiнiң     </w:t>
      </w:r>
      <w:r>
        <w:br/>
      </w:r>
      <w:r>
        <w:rPr>
          <w:rFonts w:ascii="Times New Roman"/>
          <w:b w:val="false"/>
          <w:i w:val="false"/>
          <w:color w:val="000000"/>
          <w:sz w:val="28"/>
        </w:rPr>
        <w:t xml:space="preserve">
1994 жылғы 28 маусымдағы   </w:t>
      </w:r>
      <w:r>
        <w:br/>
      </w:r>
      <w:r>
        <w:rPr>
          <w:rFonts w:ascii="Times New Roman"/>
          <w:b w:val="false"/>
          <w:i w:val="false"/>
          <w:color w:val="000000"/>
          <w:sz w:val="28"/>
        </w:rPr>
        <w:t xml:space="preserve">
N 60 қаулысымен бекiтiлген </w:t>
      </w:r>
      <w:r>
        <w:br/>
      </w:r>
      <w:r>
        <w:rPr>
          <w:rFonts w:ascii="Times New Roman"/>
          <w:b w:val="false"/>
          <w:i w:val="false"/>
          <w:color w:val="000000"/>
          <w:sz w:val="28"/>
        </w:rPr>
        <w:t xml:space="preserve">
еңбектi қорғау жөнiндегi    </w:t>
      </w:r>
      <w:r>
        <w:br/>
      </w:r>
      <w:r>
        <w:rPr>
          <w:rFonts w:ascii="Times New Roman"/>
          <w:b w:val="false"/>
          <w:i w:val="false"/>
          <w:color w:val="000000"/>
          <w:sz w:val="28"/>
        </w:rPr>
        <w:t xml:space="preserve">
ережелер мен нұсқауларды    </w:t>
      </w:r>
      <w:r>
        <w:br/>
      </w:r>
      <w:r>
        <w:rPr>
          <w:rFonts w:ascii="Times New Roman"/>
          <w:b w:val="false"/>
          <w:i w:val="false"/>
          <w:color w:val="000000"/>
          <w:sz w:val="28"/>
        </w:rPr>
        <w:t xml:space="preserve">
әзiрлеу бойынша Әдiстемелiк </w:t>
      </w:r>
      <w:r>
        <w:br/>
      </w:r>
      <w:r>
        <w:rPr>
          <w:rFonts w:ascii="Times New Roman"/>
          <w:b w:val="false"/>
          <w:i w:val="false"/>
          <w:color w:val="000000"/>
          <w:sz w:val="28"/>
        </w:rPr>
        <w:t xml:space="preserve">
сiлтемелерге         </w:t>
      </w:r>
      <w:r>
        <w:br/>
      </w:r>
      <w:r>
        <w:rPr>
          <w:rFonts w:ascii="Times New Roman"/>
          <w:b w:val="false"/>
          <w:i w:val="false"/>
          <w:color w:val="000000"/>
          <w:sz w:val="28"/>
        </w:rPr>
        <w:t xml:space="preserve">
6-қосымша          </w:t>
      </w:r>
    </w:p>
    <w:p>
      <w:pPr>
        <w:spacing w:after="0"/>
        <w:ind w:left="0"/>
        <w:jc w:val="both"/>
      </w:pPr>
      <w:r>
        <w:rPr>
          <w:rFonts w:ascii="Times New Roman"/>
          <w:b w:val="false"/>
          <w:i w:val="false"/>
          <w:color w:val="000000"/>
          <w:sz w:val="28"/>
        </w:rPr>
        <w:t xml:space="preserve">                                               ҮЛГI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Еңбектi қорғау жөнiндегi үлгi нұсқаудың алғы бетi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_________________________________ </w:t>
      </w:r>
      <w:r>
        <w:br/>
      </w:r>
      <w:r>
        <w:rPr>
          <w:rFonts w:ascii="Times New Roman"/>
          <w:b w:val="false"/>
          <w:i w:val="false"/>
          <w:color w:val="000000"/>
          <w:sz w:val="28"/>
        </w:rPr>
        <w:t xml:space="preserve">
                      министрлiктiң атауы </w:t>
      </w:r>
    </w:p>
    <w:p>
      <w:pPr>
        <w:spacing w:after="0"/>
        <w:ind w:left="0"/>
        <w:jc w:val="both"/>
      </w:pPr>
      <w:r>
        <w:rPr>
          <w:rFonts w:ascii="Times New Roman"/>
          <w:b w:val="false"/>
          <w:i w:val="false"/>
          <w:color w:val="000000"/>
          <w:sz w:val="28"/>
        </w:rPr>
        <w:t xml:space="preserve">     КЕЛIСIЛГЕН                                 БЕКIТIЛГЕН </w:t>
      </w:r>
      <w:r>
        <w:br/>
      </w:r>
      <w:r>
        <w:rPr>
          <w:rFonts w:ascii="Times New Roman"/>
          <w:b w:val="false"/>
          <w:i w:val="false"/>
          <w:color w:val="000000"/>
          <w:sz w:val="28"/>
        </w:rPr>
        <w:t>
 </w:t>
      </w:r>
      <w:r>
        <w:br/>
      </w:r>
      <w:r>
        <w:rPr>
          <w:rFonts w:ascii="Times New Roman"/>
          <w:b w:val="false"/>
          <w:i w:val="false"/>
          <w:color w:val="000000"/>
          <w:sz w:val="28"/>
        </w:rPr>
        <w:t xml:space="preserve">
   Тиiстi кәсiподақ                       Министрлiктiң, бұйрығы </w:t>
      </w:r>
      <w:r>
        <w:br/>
      </w:r>
      <w:r>
        <w:rPr>
          <w:rFonts w:ascii="Times New Roman"/>
          <w:b w:val="false"/>
          <w:i w:val="false"/>
          <w:color w:val="000000"/>
          <w:sz w:val="28"/>
        </w:rPr>
        <w:t xml:space="preserve">
        органы                            Бұйрықтың датасы мен </w:t>
      </w:r>
      <w:r>
        <w:br/>
      </w:r>
      <w:r>
        <w:rPr>
          <w:rFonts w:ascii="Times New Roman"/>
          <w:b w:val="false"/>
          <w:i w:val="false"/>
          <w:color w:val="000000"/>
          <w:sz w:val="28"/>
        </w:rPr>
        <w:t xml:space="preserve">
                                          нөмiрi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Еңбектi қорғау жөнiндегi </w:t>
      </w:r>
    </w:p>
    <w:p>
      <w:pPr>
        <w:spacing w:after="0"/>
        <w:ind w:left="0"/>
        <w:jc w:val="both"/>
      </w:pPr>
      <w:r>
        <w:rPr>
          <w:rFonts w:ascii="Times New Roman"/>
          <w:b w:val="false"/>
          <w:i w:val="false"/>
          <w:color w:val="000000"/>
          <w:sz w:val="28"/>
        </w:rPr>
        <w:t xml:space="preserve">                        ҮЛГI НҰСҚАУ </w:t>
      </w:r>
    </w:p>
    <w:p>
      <w:pPr>
        <w:spacing w:after="0"/>
        <w:ind w:left="0"/>
        <w:jc w:val="both"/>
      </w:pPr>
      <w:r>
        <w:rPr>
          <w:rFonts w:ascii="Times New Roman"/>
          <w:b w:val="false"/>
          <w:i w:val="false"/>
          <w:color w:val="000000"/>
          <w:sz w:val="28"/>
        </w:rPr>
        <w:t xml:space="preserve">              _________________________________ </w:t>
      </w:r>
      <w:r>
        <w:br/>
      </w:r>
      <w:r>
        <w:rPr>
          <w:rFonts w:ascii="Times New Roman"/>
          <w:b w:val="false"/>
          <w:i w:val="false"/>
          <w:color w:val="000000"/>
          <w:sz w:val="28"/>
        </w:rPr>
        <w:t xml:space="preserve">
                          атауы </w:t>
      </w:r>
    </w:p>
    <w:p>
      <w:pPr>
        <w:spacing w:after="0"/>
        <w:ind w:left="0"/>
        <w:jc w:val="both"/>
      </w:pPr>
      <w:r>
        <w:rPr>
          <w:rFonts w:ascii="Times New Roman"/>
          <w:b w:val="false"/>
          <w:i w:val="false"/>
          <w:color w:val="000000"/>
          <w:sz w:val="28"/>
        </w:rPr>
        <w:t xml:space="preserve">                ЕКН РК -01-001-94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Үлгi нұсқау 01.10.94-тен </w:t>
      </w:r>
      <w:r>
        <w:br/>
      </w:r>
      <w:r>
        <w:rPr>
          <w:rFonts w:ascii="Times New Roman"/>
          <w:b w:val="false"/>
          <w:i w:val="false"/>
          <w:color w:val="000000"/>
          <w:sz w:val="28"/>
        </w:rPr>
        <w:t xml:space="preserve">
     қолданысқа енедi </w:t>
      </w:r>
      <w:r>
        <w:br/>
      </w:r>
      <w:r>
        <w:rPr>
          <w:rFonts w:ascii="Times New Roman"/>
          <w:b w:val="false"/>
          <w:i w:val="false"/>
          <w:color w:val="000000"/>
          <w:sz w:val="28"/>
        </w:rPr>
        <w:t xml:space="preserve">
------------------------------------------------------------------ </w:t>
      </w:r>
    </w:p>
    <w:bookmarkStart w:name="z22" w:id="2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Еңбек министрлiгiнiң     </w:t>
      </w:r>
      <w:r>
        <w:br/>
      </w:r>
      <w:r>
        <w:rPr>
          <w:rFonts w:ascii="Times New Roman"/>
          <w:b w:val="false"/>
          <w:i w:val="false"/>
          <w:color w:val="000000"/>
          <w:sz w:val="28"/>
        </w:rPr>
        <w:t xml:space="preserve">
1994 жылғы 28 маусымдағы    </w:t>
      </w:r>
      <w:r>
        <w:br/>
      </w:r>
      <w:r>
        <w:rPr>
          <w:rFonts w:ascii="Times New Roman"/>
          <w:b w:val="false"/>
          <w:i w:val="false"/>
          <w:color w:val="000000"/>
          <w:sz w:val="28"/>
        </w:rPr>
        <w:t xml:space="preserve">
N 60 қаулысымен бекiтiлген   </w:t>
      </w:r>
      <w:r>
        <w:br/>
      </w:r>
      <w:r>
        <w:rPr>
          <w:rFonts w:ascii="Times New Roman"/>
          <w:b w:val="false"/>
          <w:i w:val="false"/>
          <w:color w:val="000000"/>
          <w:sz w:val="28"/>
        </w:rPr>
        <w:t xml:space="preserve">
еңбектi қорғау жөнiндегi    </w:t>
      </w:r>
      <w:r>
        <w:br/>
      </w:r>
      <w:r>
        <w:rPr>
          <w:rFonts w:ascii="Times New Roman"/>
          <w:b w:val="false"/>
          <w:i w:val="false"/>
          <w:color w:val="000000"/>
          <w:sz w:val="28"/>
        </w:rPr>
        <w:t xml:space="preserve">
ережелер мен нұсқауларды    </w:t>
      </w:r>
      <w:r>
        <w:br/>
      </w:r>
      <w:r>
        <w:rPr>
          <w:rFonts w:ascii="Times New Roman"/>
          <w:b w:val="false"/>
          <w:i w:val="false"/>
          <w:color w:val="000000"/>
          <w:sz w:val="28"/>
        </w:rPr>
        <w:t xml:space="preserve">
әзiрлеу бойынша Әдiстемелiк   </w:t>
      </w:r>
      <w:r>
        <w:br/>
      </w:r>
      <w:r>
        <w:rPr>
          <w:rFonts w:ascii="Times New Roman"/>
          <w:b w:val="false"/>
          <w:i w:val="false"/>
          <w:color w:val="000000"/>
          <w:sz w:val="28"/>
        </w:rPr>
        <w:t xml:space="preserve">
сiлтемелерге          </w:t>
      </w:r>
      <w:r>
        <w:br/>
      </w:r>
      <w:r>
        <w:rPr>
          <w:rFonts w:ascii="Times New Roman"/>
          <w:b w:val="false"/>
          <w:i w:val="false"/>
          <w:color w:val="000000"/>
          <w:sz w:val="28"/>
        </w:rPr>
        <w:t xml:space="preserve">
7-қосымша           </w:t>
      </w:r>
    </w:p>
    <w:bookmarkEnd w:id="21"/>
    <w:p>
      <w:pPr>
        <w:spacing w:after="0"/>
        <w:ind w:left="0"/>
        <w:jc w:val="both"/>
      </w:pPr>
      <w:r>
        <w:rPr>
          <w:rFonts w:ascii="Times New Roman"/>
          <w:b w:val="false"/>
          <w:i w:val="false"/>
          <w:color w:val="000000"/>
          <w:sz w:val="28"/>
        </w:rPr>
        <w:t xml:space="preserve">                                                     ҮЛГI </w:t>
      </w:r>
    </w:p>
    <w:p>
      <w:pPr>
        <w:spacing w:after="0"/>
        <w:ind w:left="0"/>
        <w:jc w:val="both"/>
      </w:pPr>
      <w:r>
        <w:rPr>
          <w:rFonts w:ascii="Times New Roman"/>
          <w:b w:val="false"/>
          <w:i w:val="false"/>
          <w:color w:val="000000"/>
          <w:sz w:val="28"/>
        </w:rPr>
        <w:t xml:space="preserve">     Қызметшiлерге арналған еңбектi қорғау жөнiндегi </w:t>
      </w:r>
      <w:r>
        <w:br/>
      </w:r>
      <w:r>
        <w:rPr>
          <w:rFonts w:ascii="Times New Roman"/>
          <w:b w:val="false"/>
          <w:i w:val="false"/>
          <w:color w:val="000000"/>
          <w:sz w:val="28"/>
        </w:rPr>
        <w:t xml:space="preserve">
     нұсқаудың мұқабасы </w:t>
      </w:r>
      <w:r>
        <w:br/>
      </w:r>
      <w:r>
        <w:rPr>
          <w:rFonts w:ascii="Times New Roman"/>
          <w:b w:val="false"/>
          <w:i w:val="false"/>
          <w:color w:val="000000"/>
          <w:sz w:val="28"/>
        </w:rPr>
        <w:t xml:space="preserve">
     --------------------------------------------- </w:t>
      </w:r>
      <w:r>
        <w:br/>
      </w:r>
      <w:r>
        <w:rPr>
          <w:rFonts w:ascii="Times New Roman"/>
          <w:b w:val="false"/>
          <w:i w:val="false"/>
          <w:color w:val="000000"/>
          <w:sz w:val="28"/>
        </w:rPr>
        <w:t xml:space="preserve">
    |      __________________________             | </w:t>
      </w:r>
      <w:r>
        <w:br/>
      </w:r>
      <w:r>
        <w:rPr>
          <w:rFonts w:ascii="Times New Roman"/>
          <w:b w:val="false"/>
          <w:i w:val="false"/>
          <w:color w:val="000000"/>
          <w:sz w:val="28"/>
        </w:rPr>
        <w:t xml:space="preserve">
    |         кәсiпорынның атауы                  | </w:t>
      </w:r>
      <w:r>
        <w:br/>
      </w:r>
      <w:r>
        <w:rPr>
          <w:rFonts w:ascii="Times New Roman"/>
          <w:b w:val="false"/>
          <w:i w:val="false"/>
          <w:color w:val="000000"/>
          <w:sz w:val="28"/>
        </w:rPr>
        <w:t xml:space="preserve">
    |                                             | </w:t>
      </w:r>
      <w:r>
        <w:br/>
      </w:r>
      <w:r>
        <w:rPr>
          <w:rFonts w:ascii="Times New Roman"/>
          <w:b w:val="false"/>
          <w:i w:val="false"/>
          <w:color w:val="000000"/>
          <w:sz w:val="28"/>
        </w:rPr>
        <w:t xml:space="preserve">
    |  Қызметшiлерге арналған еңбектi             | </w:t>
      </w:r>
      <w:r>
        <w:br/>
      </w:r>
      <w:r>
        <w:rPr>
          <w:rFonts w:ascii="Times New Roman"/>
          <w:b w:val="false"/>
          <w:i w:val="false"/>
          <w:color w:val="000000"/>
          <w:sz w:val="28"/>
        </w:rPr>
        <w:t xml:space="preserve">
    |  қорғау жөнiндегi                           | </w:t>
      </w:r>
    </w:p>
    <w:p>
      <w:pPr>
        <w:spacing w:after="0"/>
        <w:ind w:left="0"/>
        <w:jc w:val="both"/>
      </w:pPr>
      <w:r>
        <w:rPr>
          <w:rFonts w:ascii="Times New Roman"/>
          <w:b w:val="false"/>
          <w:i w:val="false"/>
          <w:color w:val="000000"/>
          <w:sz w:val="28"/>
        </w:rPr>
        <w:t xml:space="preserve">    |              НҰСҚАУ                         | </w:t>
      </w:r>
      <w:r>
        <w:br/>
      </w:r>
      <w:r>
        <w:rPr>
          <w:rFonts w:ascii="Times New Roman"/>
          <w:b w:val="false"/>
          <w:i w:val="false"/>
          <w:color w:val="000000"/>
          <w:sz w:val="28"/>
        </w:rPr>
        <w:t xml:space="preserve">
    |                                             | </w:t>
      </w:r>
      <w:r>
        <w:br/>
      </w:r>
      <w:r>
        <w:rPr>
          <w:rFonts w:ascii="Times New Roman"/>
          <w:b w:val="false"/>
          <w:i w:val="false"/>
          <w:color w:val="000000"/>
          <w:sz w:val="28"/>
        </w:rPr>
        <w:t xml:space="preserve">
    |  ------------------------------             | </w:t>
      </w:r>
      <w:r>
        <w:br/>
      </w:r>
      <w:r>
        <w:rPr>
          <w:rFonts w:ascii="Times New Roman"/>
          <w:b w:val="false"/>
          <w:i w:val="false"/>
          <w:color w:val="000000"/>
          <w:sz w:val="28"/>
        </w:rPr>
        <w:t xml:space="preserve">
    |            атауы                            | </w:t>
      </w:r>
      <w:r>
        <w:br/>
      </w:r>
      <w:r>
        <w:rPr>
          <w:rFonts w:ascii="Times New Roman"/>
          <w:b w:val="false"/>
          <w:i w:val="false"/>
          <w:color w:val="000000"/>
          <w:sz w:val="28"/>
        </w:rPr>
        <w:t xml:space="preserve">
    |  ------------------------------             | </w:t>
      </w:r>
      <w:r>
        <w:br/>
      </w:r>
      <w:r>
        <w:rPr>
          <w:rFonts w:ascii="Times New Roman"/>
          <w:b w:val="false"/>
          <w:i w:val="false"/>
          <w:color w:val="000000"/>
          <w:sz w:val="28"/>
        </w:rPr>
        <w:t xml:space="preserve">
    |         белгiленiмi                         | </w:t>
      </w:r>
      <w:r>
        <w:br/>
      </w:r>
      <w:r>
        <w:rPr>
          <w:rFonts w:ascii="Times New Roman"/>
          <w:b w:val="false"/>
          <w:i w:val="false"/>
          <w:color w:val="000000"/>
          <w:sz w:val="28"/>
        </w:rPr>
        <w:t xml:space="preserve">
    |  ------------------------------             | </w:t>
      </w:r>
      <w:r>
        <w:br/>
      </w:r>
      <w:r>
        <w:rPr>
          <w:rFonts w:ascii="Times New Roman"/>
          <w:b w:val="false"/>
          <w:i w:val="false"/>
          <w:color w:val="000000"/>
          <w:sz w:val="28"/>
        </w:rPr>
        <w:t xml:space="preserve">
    |     шығарылған жерi мен орны                | </w:t>
      </w:r>
      <w:r>
        <w:br/>
      </w:r>
      <w:r>
        <w:rPr>
          <w:rFonts w:ascii="Times New Roman"/>
          <w:b w:val="false"/>
          <w:i w:val="false"/>
          <w:color w:val="000000"/>
          <w:sz w:val="28"/>
        </w:rPr>
        <w:t xml:space="preserve">
     --------------------------------------------- </w:t>
      </w:r>
    </w:p>
    <w:bookmarkStart w:name="z23" w:id="2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Еңбек министрлiгiнiң     </w:t>
      </w:r>
      <w:r>
        <w:br/>
      </w:r>
      <w:r>
        <w:rPr>
          <w:rFonts w:ascii="Times New Roman"/>
          <w:b w:val="false"/>
          <w:i w:val="false"/>
          <w:color w:val="000000"/>
          <w:sz w:val="28"/>
        </w:rPr>
        <w:t xml:space="preserve">
1994 жылғы 28 маусымдағы   </w:t>
      </w:r>
      <w:r>
        <w:br/>
      </w:r>
      <w:r>
        <w:rPr>
          <w:rFonts w:ascii="Times New Roman"/>
          <w:b w:val="false"/>
          <w:i w:val="false"/>
          <w:color w:val="000000"/>
          <w:sz w:val="28"/>
        </w:rPr>
        <w:t xml:space="preserve">
N 60 қаулысымен бекiтiлген </w:t>
      </w:r>
      <w:r>
        <w:br/>
      </w:r>
      <w:r>
        <w:rPr>
          <w:rFonts w:ascii="Times New Roman"/>
          <w:b w:val="false"/>
          <w:i w:val="false"/>
          <w:color w:val="000000"/>
          <w:sz w:val="28"/>
        </w:rPr>
        <w:t xml:space="preserve">
еңбектi қорғау жөнiндегi   </w:t>
      </w:r>
      <w:r>
        <w:br/>
      </w:r>
      <w:r>
        <w:rPr>
          <w:rFonts w:ascii="Times New Roman"/>
          <w:b w:val="false"/>
          <w:i w:val="false"/>
          <w:color w:val="000000"/>
          <w:sz w:val="28"/>
        </w:rPr>
        <w:t xml:space="preserve">
ережелер мен нұсқауларды   </w:t>
      </w:r>
      <w:r>
        <w:br/>
      </w:r>
      <w:r>
        <w:rPr>
          <w:rFonts w:ascii="Times New Roman"/>
          <w:b w:val="false"/>
          <w:i w:val="false"/>
          <w:color w:val="000000"/>
          <w:sz w:val="28"/>
        </w:rPr>
        <w:t xml:space="preserve">
әзiрлеу бойынша Әдiстемелiк </w:t>
      </w:r>
      <w:r>
        <w:br/>
      </w:r>
      <w:r>
        <w:rPr>
          <w:rFonts w:ascii="Times New Roman"/>
          <w:b w:val="false"/>
          <w:i w:val="false"/>
          <w:color w:val="000000"/>
          <w:sz w:val="28"/>
        </w:rPr>
        <w:t xml:space="preserve">
сiлтемелерге       </w:t>
      </w:r>
      <w:r>
        <w:br/>
      </w:r>
      <w:r>
        <w:rPr>
          <w:rFonts w:ascii="Times New Roman"/>
          <w:b w:val="false"/>
          <w:i w:val="false"/>
          <w:color w:val="000000"/>
          <w:sz w:val="28"/>
        </w:rPr>
        <w:t xml:space="preserve">
8-қосымша         </w:t>
      </w:r>
    </w:p>
    <w:bookmarkEnd w:id="22"/>
    <w:p>
      <w:pPr>
        <w:spacing w:after="0"/>
        <w:ind w:left="0"/>
        <w:jc w:val="both"/>
      </w:pPr>
      <w:r>
        <w:rPr>
          <w:rFonts w:ascii="Times New Roman"/>
          <w:b w:val="false"/>
          <w:i w:val="false"/>
          <w:color w:val="000000"/>
          <w:sz w:val="28"/>
        </w:rPr>
        <w:t xml:space="preserve">                                                     ҮЛГI </w:t>
      </w:r>
    </w:p>
    <w:p>
      <w:pPr>
        <w:spacing w:after="0"/>
        <w:ind w:left="0"/>
        <w:jc w:val="both"/>
      </w:pPr>
      <w:r>
        <w:rPr>
          <w:rFonts w:ascii="Times New Roman"/>
          <w:b w:val="false"/>
          <w:i w:val="false"/>
          <w:color w:val="000000"/>
          <w:sz w:val="28"/>
        </w:rPr>
        <w:t xml:space="preserve">     Қызметшiлерге арналған еңбектi қорғау жөнiндегi нұсқаудың </w:t>
      </w:r>
      <w:r>
        <w:br/>
      </w:r>
      <w:r>
        <w:rPr>
          <w:rFonts w:ascii="Times New Roman"/>
          <w:b w:val="false"/>
          <w:i w:val="false"/>
          <w:color w:val="000000"/>
          <w:sz w:val="28"/>
        </w:rPr>
        <w:t xml:space="preserve">
     бiрiншi бетi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кәсiпорынның атауы </w:t>
      </w:r>
    </w:p>
    <w:p>
      <w:pPr>
        <w:spacing w:after="0"/>
        <w:ind w:left="0"/>
        <w:jc w:val="both"/>
      </w:pPr>
      <w:r>
        <w:rPr>
          <w:rFonts w:ascii="Times New Roman"/>
          <w:b w:val="false"/>
          <w:i w:val="false"/>
          <w:color w:val="000000"/>
          <w:sz w:val="28"/>
        </w:rPr>
        <w:t xml:space="preserve">        КЕЛIСIЛГЕН                            БЕКIТIЛГЕН </w:t>
      </w:r>
    </w:p>
    <w:p>
      <w:pPr>
        <w:spacing w:after="0"/>
        <w:ind w:left="0"/>
        <w:jc w:val="both"/>
      </w:pPr>
      <w:r>
        <w:rPr>
          <w:rFonts w:ascii="Times New Roman"/>
          <w:b w:val="false"/>
          <w:i w:val="false"/>
          <w:color w:val="000000"/>
          <w:sz w:val="28"/>
        </w:rPr>
        <w:t xml:space="preserve">   Тиiстi сайланбалы                        Кәсiпорынның бас </w:t>
      </w:r>
      <w:r>
        <w:br/>
      </w:r>
      <w:r>
        <w:rPr>
          <w:rFonts w:ascii="Times New Roman"/>
          <w:b w:val="false"/>
          <w:i w:val="false"/>
          <w:color w:val="000000"/>
          <w:sz w:val="28"/>
        </w:rPr>
        <w:t xml:space="preserve">
   кәсiподақ ұйымы                          инженерi </w:t>
      </w:r>
    </w:p>
    <w:p>
      <w:pPr>
        <w:spacing w:after="0"/>
        <w:ind w:left="0"/>
        <w:jc w:val="both"/>
      </w:pPr>
      <w:r>
        <w:rPr>
          <w:rFonts w:ascii="Times New Roman"/>
          <w:b w:val="false"/>
          <w:i w:val="false"/>
          <w:color w:val="000000"/>
          <w:sz w:val="28"/>
        </w:rPr>
        <w:t xml:space="preserve">                                            қолы, датасы </w:t>
      </w:r>
    </w:p>
    <w:p>
      <w:pPr>
        <w:spacing w:after="0"/>
        <w:ind w:left="0"/>
        <w:jc w:val="both"/>
      </w:pPr>
      <w:r>
        <w:rPr>
          <w:rFonts w:ascii="Times New Roman"/>
          <w:b w:val="false"/>
          <w:i w:val="false"/>
          <w:color w:val="000000"/>
          <w:sz w:val="28"/>
        </w:rPr>
        <w:t xml:space="preserve">   Қызметшiлерге арналған </w:t>
      </w:r>
      <w:r>
        <w:br/>
      </w:r>
      <w:r>
        <w:rPr>
          <w:rFonts w:ascii="Times New Roman"/>
          <w:b w:val="false"/>
          <w:i w:val="false"/>
          <w:color w:val="000000"/>
          <w:sz w:val="28"/>
        </w:rPr>
        <w:t xml:space="preserve">
   еңбектi қорғау жөнiндегi </w:t>
      </w:r>
    </w:p>
    <w:p>
      <w:pPr>
        <w:spacing w:after="0"/>
        <w:ind w:left="0"/>
        <w:jc w:val="both"/>
      </w:pPr>
      <w:r>
        <w:rPr>
          <w:rFonts w:ascii="Times New Roman"/>
          <w:b w:val="false"/>
          <w:i w:val="false"/>
          <w:color w:val="000000"/>
          <w:sz w:val="28"/>
        </w:rPr>
        <w:t xml:space="preserve">                            НҰСҚАУ </w:t>
      </w:r>
    </w:p>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атауы </w:t>
      </w:r>
      <w:r>
        <w:br/>
      </w:r>
      <w:r>
        <w:rPr>
          <w:rFonts w:ascii="Times New Roman"/>
          <w:b w:val="false"/>
          <w:i w:val="false"/>
          <w:color w:val="000000"/>
          <w:sz w:val="28"/>
        </w:rPr>
        <w:t xml:space="preserve">
         ------------------------------- </w:t>
      </w:r>
      <w:r>
        <w:br/>
      </w:r>
      <w:r>
        <w:rPr>
          <w:rFonts w:ascii="Times New Roman"/>
          <w:b w:val="false"/>
          <w:i w:val="false"/>
          <w:color w:val="000000"/>
          <w:sz w:val="28"/>
        </w:rPr>
        <w:t xml:space="preserve">
                 белгiленiмi </w:t>
      </w:r>
    </w:p>
    <w:p>
      <w:pPr>
        <w:spacing w:after="0"/>
        <w:ind w:left="0"/>
        <w:jc w:val="both"/>
      </w:pPr>
      <w:r>
        <w:rPr>
          <w:rFonts w:ascii="Times New Roman"/>
          <w:b w:val="false"/>
          <w:i w:val="false"/>
          <w:color w:val="000000"/>
          <w:sz w:val="28"/>
        </w:rPr>
        <w:t xml:space="preserve">                            ТЕКСТ </w:t>
      </w:r>
    </w:p>
    <w:p>
      <w:pPr>
        <w:spacing w:after="0"/>
        <w:ind w:left="0"/>
        <w:jc w:val="both"/>
      </w:pPr>
      <w:r>
        <w:rPr>
          <w:rFonts w:ascii="Times New Roman"/>
          <w:b w:val="false"/>
          <w:i w:val="false"/>
          <w:color w:val="000000"/>
          <w:sz w:val="28"/>
        </w:rPr>
        <w:t xml:space="preserve">------------------------------------------------------------------ </w:t>
      </w:r>
    </w:p>
    <w:bookmarkStart w:name="z24" w:id="2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Еңбек министрлiгiнiң     </w:t>
      </w:r>
      <w:r>
        <w:br/>
      </w:r>
      <w:r>
        <w:rPr>
          <w:rFonts w:ascii="Times New Roman"/>
          <w:b w:val="false"/>
          <w:i w:val="false"/>
          <w:color w:val="000000"/>
          <w:sz w:val="28"/>
        </w:rPr>
        <w:t xml:space="preserve">
1994 жылғы 28 маусымдағы   </w:t>
      </w:r>
      <w:r>
        <w:br/>
      </w:r>
      <w:r>
        <w:rPr>
          <w:rFonts w:ascii="Times New Roman"/>
          <w:b w:val="false"/>
          <w:i w:val="false"/>
          <w:color w:val="000000"/>
          <w:sz w:val="28"/>
        </w:rPr>
        <w:t xml:space="preserve">
N 60 қаулысымен бекiтiлген </w:t>
      </w:r>
      <w:r>
        <w:br/>
      </w:r>
      <w:r>
        <w:rPr>
          <w:rFonts w:ascii="Times New Roman"/>
          <w:b w:val="false"/>
          <w:i w:val="false"/>
          <w:color w:val="000000"/>
          <w:sz w:val="28"/>
        </w:rPr>
        <w:t xml:space="preserve">
еңбектi қорғау жөнiндегi   </w:t>
      </w:r>
      <w:r>
        <w:br/>
      </w:r>
      <w:r>
        <w:rPr>
          <w:rFonts w:ascii="Times New Roman"/>
          <w:b w:val="false"/>
          <w:i w:val="false"/>
          <w:color w:val="000000"/>
          <w:sz w:val="28"/>
        </w:rPr>
        <w:t xml:space="preserve">
ережелер мен нұсқауларды   </w:t>
      </w:r>
      <w:r>
        <w:br/>
      </w:r>
      <w:r>
        <w:rPr>
          <w:rFonts w:ascii="Times New Roman"/>
          <w:b w:val="false"/>
          <w:i w:val="false"/>
          <w:color w:val="000000"/>
          <w:sz w:val="28"/>
        </w:rPr>
        <w:t xml:space="preserve">
әзiрлеу бойынша Әдiстемелiк </w:t>
      </w:r>
      <w:r>
        <w:br/>
      </w:r>
      <w:r>
        <w:rPr>
          <w:rFonts w:ascii="Times New Roman"/>
          <w:b w:val="false"/>
          <w:i w:val="false"/>
          <w:color w:val="000000"/>
          <w:sz w:val="28"/>
        </w:rPr>
        <w:t xml:space="preserve">
сiлтемелерге       </w:t>
      </w:r>
      <w:r>
        <w:br/>
      </w:r>
      <w:r>
        <w:rPr>
          <w:rFonts w:ascii="Times New Roman"/>
          <w:b w:val="false"/>
          <w:i w:val="false"/>
          <w:color w:val="000000"/>
          <w:sz w:val="28"/>
        </w:rPr>
        <w:t xml:space="preserve">
9-қосымша        </w:t>
      </w:r>
    </w:p>
    <w:bookmarkEnd w:id="23"/>
    <w:p>
      <w:pPr>
        <w:spacing w:after="0"/>
        <w:ind w:left="0"/>
        <w:jc w:val="both"/>
      </w:pPr>
      <w:r>
        <w:rPr>
          <w:rFonts w:ascii="Times New Roman"/>
          <w:b w:val="false"/>
          <w:i w:val="false"/>
          <w:color w:val="000000"/>
          <w:sz w:val="28"/>
        </w:rPr>
        <w:t xml:space="preserve">                                                     ҮЛГI </w:t>
      </w:r>
    </w:p>
    <w:p>
      <w:pPr>
        <w:spacing w:after="0"/>
        <w:ind w:left="0"/>
        <w:jc w:val="both"/>
      </w:pPr>
      <w:r>
        <w:rPr>
          <w:rFonts w:ascii="Times New Roman"/>
          <w:b w:val="false"/>
          <w:i w:val="false"/>
          <w:color w:val="000000"/>
          <w:sz w:val="28"/>
        </w:rPr>
        <w:t xml:space="preserve">     Қызметшiлерге арналған еңбектi қорғау жөнiндегi нұсқаудың </w:t>
      </w:r>
      <w:r>
        <w:br/>
      </w:r>
      <w:r>
        <w:rPr>
          <w:rFonts w:ascii="Times New Roman"/>
          <w:b w:val="false"/>
          <w:i w:val="false"/>
          <w:color w:val="000000"/>
          <w:sz w:val="28"/>
        </w:rPr>
        <w:t xml:space="preserve">
     соңғы бетi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ТЕКСТ </w:t>
      </w:r>
    </w:p>
    <w:p>
      <w:pPr>
        <w:spacing w:after="0"/>
        <w:ind w:left="0"/>
        <w:jc w:val="both"/>
      </w:pPr>
      <w:r>
        <w:rPr>
          <w:rFonts w:ascii="Times New Roman"/>
          <w:b w:val="false"/>
          <w:i w:val="false"/>
          <w:color w:val="000000"/>
          <w:sz w:val="28"/>
        </w:rPr>
        <w:t xml:space="preserve">   ---------------------------         -------------------------- </w:t>
      </w:r>
      <w:r>
        <w:br/>
      </w:r>
      <w:r>
        <w:rPr>
          <w:rFonts w:ascii="Times New Roman"/>
          <w:b w:val="false"/>
          <w:i w:val="false"/>
          <w:color w:val="000000"/>
          <w:sz w:val="28"/>
        </w:rPr>
        <w:t xml:space="preserve">
    бөлiмше - әзiрлеушiнiң                 қолы, фамилиясы мен </w:t>
      </w:r>
      <w:r>
        <w:br/>
      </w:r>
      <w:r>
        <w:rPr>
          <w:rFonts w:ascii="Times New Roman"/>
          <w:b w:val="false"/>
          <w:i w:val="false"/>
          <w:color w:val="000000"/>
          <w:sz w:val="28"/>
        </w:rPr>
        <w:t xml:space="preserve">
      басшысы                                   инициалы </w:t>
      </w:r>
    </w:p>
    <w:p>
      <w:pPr>
        <w:spacing w:after="0"/>
        <w:ind w:left="0"/>
        <w:jc w:val="both"/>
      </w:pPr>
      <w:r>
        <w:rPr>
          <w:rFonts w:ascii="Times New Roman"/>
          <w:b w:val="false"/>
          <w:i w:val="false"/>
          <w:color w:val="000000"/>
          <w:sz w:val="28"/>
        </w:rPr>
        <w:t xml:space="preserve">     КЕЛIСIЛГЕН </w:t>
      </w:r>
    </w:p>
    <w:p>
      <w:pPr>
        <w:spacing w:after="0"/>
        <w:ind w:left="0"/>
        <w:jc w:val="both"/>
      </w:pPr>
      <w:r>
        <w:rPr>
          <w:rFonts w:ascii="Times New Roman"/>
          <w:b w:val="false"/>
          <w:i w:val="false"/>
          <w:color w:val="000000"/>
          <w:sz w:val="28"/>
        </w:rPr>
        <w:t xml:space="preserve">    Еңбектi қорғау бөлiмiнiң            ------------------------- </w:t>
      </w:r>
      <w:r>
        <w:br/>
      </w:r>
      <w:r>
        <w:rPr>
          <w:rFonts w:ascii="Times New Roman"/>
          <w:b w:val="false"/>
          <w:i w:val="false"/>
          <w:color w:val="000000"/>
          <w:sz w:val="28"/>
        </w:rPr>
        <w:t xml:space="preserve">
           бастығы                          қолы, фамилиясы мен </w:t>
      </w:r>
      <w:r>
        <w:br/>
      </w:r>
      <w:r>
        <w:rPr>
          <w:rFonts w:ascii="Times New Roman"/>
          <w:b w:val="false"/>
          <w:i w:val="false"/>
          <w:color w:val="000000"/>
          <w:sz w:val="28"/>
        </w:rPr>
        <w:t xml:space="preserve">
                                                инициалы </w:t>
      </w:r>
      <w:r>
        <w:br/>
      </w:r>
      <w:r>
        <w:rPr>
          <w:rFonts w:ascii="Times New Roman"/>
          <w:b w:val="false"/>
          <w:i w:val="false"/>
          <w:color w:val="000000"/>
          <w:sz w:val="28"/>
        </w:rPr>
        <w:t xml:space="preserve">
   Бас технолог                        -------------------------- </w:t>
      </w:r>
      <w:r>
        <w:br/>
      </w:r>
      <w:r>
        <w:rPr>
          <w:rFonts w:ascii="Times New Roman"/>
          <w:b w:val="false"/>
          <w:i w:val="false"/>
          <w:color w:val="000000"/>
          <w:sz w:val="28"/>
        </w:rPr>
        <w:t xml:space="preserve">
                                            қолы, фамилиясы мен </w:t>
      </w:r>
      <w:r>
        <w:br/>
      </w:r>
      <w:r>
        <w:rPr>
          <w:rFonts w:ascii="Times New Roman"/>
          <w:b w:val="false"/>
          <w:i w:val="false"/>
          <w:color w:val="000000"/>
          <w:sz w:val="28"/>
        </w:rPr>
        <w:t xml:space="preserve">
                                                 инициалы </w:t>
      </w:r>
      <w:r>
        <w:br/>
      </w:r>
      <w:r>
        <w:rPr>
          <w:rFonts w:ascii="Times New Roman"/>
          <w:b w:val="false"/>
          <w:i w:val="false"/>
          <w:color w:val="000000"/>
          <w:sz w:val="28"/>
        </w:rPr>
        <w:t xml:space="preserve">
   Бас энергетик                       -------------------------- </w:t>
      </w:r>
      <w:r>
        <w:br/>
      </w:r>
      <w:r>
        <w:rPr>
          <w:rFonts w:ascii="Times New Roman"/>
          <w:b w:val="false"/>
          <w:i w:val="false"/>
          <w:color w:val="000000"/>
          <w:sz w:val="28"/>
        </w:rPr>
        <w:t xml:space="preserve">
                                           қолы, фамилиясы мен </w:t>
      </w:r>
      <w:r>
        <w:br/>
      </w:r>
      <w:r>
        <w:rPr>
          <w:rFonts w:ascii="Times New Roman"/>
          <w:b w:val="false"/>
          <w:i w:val="false"/>
          <w:color w:val="000000"/>
          <w:sz w:val="28"/>
        </w:rPr>
        <w:t xml:space="preserve">
                                                 инициалы </w:t>
      </w:r>
    </w:p>
    <w:p>
      <w:pPr>
        <w:spacing w:after="0"/>
        <w:ind w:left="0"/>
        <w:jc w:val="both"/>
      </w:pPr>
      <w:r>
        <w:rPr>
          <w:rFonts w:ascii="Times New Roman"/>
          <w:b w:val="false"/>
          <w:i w:val="false"/>
          <w:color w:val="000000"/>
          <w:sz w:val="28"/>
        </w:rPr>
        <w:t xml:space="preserve">   Датасы </w:t>
      </w:r>
      <w:r>
        <w:br/>
      </w:r>
      <w:r>
        <w:rPr>
          <w:rFonts w:ascii="Times New Roman"/>
          <w:b w:val="false"/>
          <w:i w:val="false"/>
          <w:color w:val="000000"/>
          <w:sz w:val="28"/>
        </w:rPr>
        <w:t xml:space="preserve">
------------------------------------------------------------------- </w:t>
      </w:r>
    </w:p>
    <w:bookmarkStart w:name="z25" w:id="2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Еңбек министрлiгiнiң     </w:t>
      </w:r>
      <w:r>
        <w:br/>
      </w:r>
      <w:r>
        <w:rPr>
          <w:rFonts w:ascii="Times New Roman"/>
          <w:b w:val="false"/>
          <w:i w:val="false"/>
          <w:color w:val="000000"/>
          <w:sz w:val="28"/>
        </w:rPr>
        <w:t xml:space="preserve">
1994 жылғы 28 маусымдағы    </w:t>
      </w:r>
      <w:r>
        <w:br/>
      </w:r>
      <w:r>
        <w:rPr>
          <w:rFonts w:ascii="Times New Roman"/>
          <w:b w:val="false"/>
          <w:i w:val="false"/>
          <w:color w:val="000000"/>
          <w:sz w:val="28"/>
        </w:rPr>
        <w:t xml:space="preserve">
N 60 қаулысымен бекiтiлген   </w:t>
      </w:r>
      <w:r>
        <w:br/>
      </w:r>
      <w:r>
        <w:rPr>
          <w:rFonts w:ascii="Times New Roman"/>
          <w:b w:val="false"/>
          <w:i w:val="false"/>
          <w:color w:val="000000"/>
          <w:sz w:val="28"/>
        </w:rPr>
        <w:t xml:space="preserve">
еңбектi қорғау жөнiндегi    </w:t>
      </w:r>
      <w:r>
        <w:br/>
      </w:r>
      <w:r>
        <w:rPr>
          <w:rFonts w:ascii="Times New Roman"/>
          <w:b w:val="false"/>
          <w:i w:val="false"/>
          <w:color w:val="000000"/>
          <w:sz w:val="28"/>
        </w:rPr>
        <w:t xml:space="preserve">
ережелер мен нұсқауларды    </w:t>
      </w:r>
      <w:r>
        <w:br/>
      </w:r>
      <w:r>
        <w:rPr>
          <w:rFonts w:ascii="Times New Roman"/>
          <w:b w:val="false"/>
          <w:i w:val="false"/>
          <w:color w:val="000000"/>
          <w:sz w:val="28"/>
        </w:rPr>
        <w:t xml:space="preserve">
әзiрлеу бойынша Әдiстемелiк   </w:t>
      </w:r>
      <w:r>
        <w:br/>
      </w:r>
      <w:r>
        <w:rPr>
          <w:rFonts w:ascii="Times New Roman"/>
          <w:b w:val="false"/>
          <w:i w:val="false"/>
          <w:color w:val="000000"/>
          <w:sz w:val="28"/>
        </w:rPr>
        <w:t xml:space="preserve">
сiлтемелерге          </w:t>
      </w:r>
      <w:r>
        <w:br/>
      </w:r>
      <w:r>
        <w:rPr>
          <w:rFonts w:ascii="Times New Roman"/>
          <w:b w:val="false"/>
          <w:i w:val="false"/>
          <w:color w:val="000000"/>
          <w:sz w:val="28"/>
        </w:rPr>
        <w:t xml:space="preserve">
10-қосымша           </w:t>
      </w:r>
    </w:p>
    <w:bookmarkEnd w:id="24"/>
    <w:p>
      <w:pPr>
        <w:spacing w:after="0"/>
        <w:ind w:left="0"/>
        <w:jc w:val="both"/>
      </w:pPr>
      <w:r>
        <w:rPr>
          <w:rFonts w:ascii="Times New Roman"/>
          <w:b w:val="false"/>
          <w:i w:val="false"/>
          <w:color w:val="000000"/>
          <w:sz w:val="28"/>
        </w:rPr>
        <w:t xml:space="preserve">ҰСЫНЫЛЫП ОТЫРҒАН </w:t>
      </w:r>
    </w:p>
    <w:p>
      <w:pPr>
        <w:spacing w:after="0"/>
        <w:ind w:left="0"/>
        <w:jc w:val="left"/>
      </w:pPr>
      <w:r>
        <w:rPr>
          <w:rFonts w:ascii="Times New Roman"/>
          <w:b/>
          <w:i w:val="false"/>
          <w:color w:val="000000"/>
        </w:rPr>
        <w:t xml:space="preserve"> Кәсiпорынның бөлiмшелер (қызмет) қызметшiлерiне арналған еңбектi қорғау жөнiндегi нұсқаулар берудiң есебiн жүргiзетiн журналдың нысаны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NN | Нұсқау.| Нұсқау.| Нұсқау.| Нұсқау | Берiлген | Алушы.|Нұсқауды </w:t>
      </w:r>
      <w:r>
        <w:br/>
      </w:r>
      <w:r>
        <w:rPr>
          <w:rFonts w:ascii="Times New Roman"/>
          <w:b w:val="false"/>
          <w:i w:val="false"/>
          <w:color w:val="000000"/>
          <w:sz w:val="28"/>
        </w:rPr>
        <w:t xml:space="preserve">
  | дың бе.|дың бел.|дың     |берiлген|даналардың|ның қыз|алушының </w:t>
      </w:r>
      <w:r>
        <w:br/>
      </w:r>
      <w:r>
        <w:rPr>
          <w:rFonts w:ascii="Times New Roman"/>
          <w:b w:val="false"/>
          <w:i w:val="false"/>
          <w:color w:val="000000"/>
          <w:sz w:val="28"/>
        </w:rPr>
        <w:t xml:space="preserve">
  |рiлген  |гiленiмi|атауы   |бөлiмше |саны      |метi,  |қолы </w:t>
      </w:r>
      <w:r>
        <w:br/>
      </w:r>
      <w:r>
        <w:rPr>
          <w:rFonts w:ascii="Times New Roman"/>
          <w:b w:val="false"/>
          <w:i w:val="false"/>
          <w:color w:val="000000"/>
          <w:sz w:val="28"/>
        </w:rPr>
        <w:t xml:space="preserve">
  |датасы  |(нөмiрi)|        |(қызмет)|          |фамилия| </w:t>
      </w:r>
      <w:r>
        <w:br/>
      </w:r>
      <w:r>
        <w:rPr>
          <w:rFonts w:ascii="Times New Roman"/>
          <w:b w:val="false"/>
          <w:i w:val="false"/>
          <w:color w:val="000000"/>
          <w:sz w:val="28"/>
        </w:rPr>
        <w:t xml:space="preserve">
  |        |        |        |        |          |сы мен | </w:t>
      </w:r>
      <w:r>
        <w:br/>
      </w:r>
      <w:r>
        <w:rPr>
          <w:rFonts w:ascii="Times New Roman"/>
          <w:b w:val="false"/>
          <w:i w:val="false"/>
          <w:color w:val="000000"/>
          <w:sz w:val="28"/>
        </w:rPr>
        <w:t xml:space="preserve">
  |        |        |        |        |          |инициалы|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   8 </w:t>
      </w:r>
      <w:r>
        <w:br/>
      </w:r>
      <w:r>
        <w:rPr>
          <w:rFonts w:ascii="Times New Roman"/>
          <w:b w:val="false"/>
          <w:i w:val="false"/>
          <w:color w:val="000000"/>
          <w:sz w:val="28"/>
        </w:rPr>
        <w:t xml:space="preserve">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