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3de4" w14:textId="f7e3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қорғаудың аймақтық басқармасының Мемлекеттiк бас /мемлекеттiк/ инспекторы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Министрлiгiнің 1994 жылғы 15 наурыздағы N 51 қаулысы. Қазақстан Республикасы Әділет министрлігінде 1994 жылғы 25 маусымда тіркелді. Тіркеу N 1.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1993 жылғы желтоқсанның 17-сiндегi N 1270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Еңбек министрлiгi жанындағы Еңбектi қорғау департаментiнiң еңбектi қорғау жөнiндегi мемлекеттiк инспекциясы туралы ережеге сәйкес Қазақстан Республикасының Еңбек министрлiгi ҚАУЛЫ ЕТЕДI: 
</w:t>
      </w:r>
      <w:r>
        <w:br/>
      </w:r>
      <w:r>
        <w:rPr>
          <w:rFonts w:ascii="Times New Roman"/>
          <w:b w:val="false"/>
          <w:i w:val="false"/>
          <w:color w:val="000000"/>
          <w:sz w:val="28"/>
        </w:rPr>
        <w:t>
      Еңбектi қорғаудың аймақтық басқармасының Мемлекеттiк бас /мемлекеттiк/ инспекторы туралы ереже қосымшаға сәйкес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министрлiгiнiң   
</w:t>
      </w:r>
      <w:r>
        <w:br/>
      </w:r>
      <w:r>
        <w:rPr>
          <w:rFonts w:ascii="Times New Roman"/>
          <w:b w:val="false"/>
          <w:i w:val="false"/>
          <w:color w:val="000000"/>
          <w:sz w:val="28"/>
        </w:rPr>
        <w:t>
1994 ж. наурыздың 15-дегi
</w:t>
      </w:r>
      <w:r>
        <w:br/>
      </w:r>
      <w:r>
        <w:rPr>
          <w:rFonts w:ascii="Times New Roman"/>
          <w:b w:val="false"/>
          <w:i w:val="false"/>
          <w:color w:val="000000"/>
          <w:sz w:val="28"/>
        </w:rPr>
        <w:t>
N 51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қорғаудың аймақтық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еңбектi қорғау бас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еңбектi қорғау бас /мемлекеттiк/ инспекторы өзiнiң қызметiнде Қазақстан Республикасының заңдары мен нормативтiк актiлерiн және Қазақстан Республикасы Министрлер Кабинетiнiң 1993 жылғы желтоқсанның 17-сiндегi N 1270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Еңбек министрлiгi жанындағы Еңбектi қорғау департаментiнiң еңбектi қорғау жөнiндегi мемлекеттiк инспекциясы туралы ереженi және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еңбектi қорғау бас /мемлекеттiк/ инспекторы өзiнiң қызметiн право қорғау органдарымен, еңбектi қорғау мәселелерiнде басқа да арнайы өкiлдiк берiлген мемлекеттiк қадағалау және бақылау органдарымен өзара байланысты түрде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 техникалық бiлiмi бар, өндiрiсте кемiнде бес жыл практикалық жұмыс стажы бар адам мемлекеттiк еңбектi қорғау инспекторы бола алады. Еңбектi қорғау инспекторлары тиiстi даярлықтан өтедi және сирек дегенде үш жылда бiр рет аттестациядан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еңбектi қорғау инспекциясының қызметi территориялық-салалық принцип бойынша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Аймақтық мемлекеттiк еңбектi қорғау бас /мемлекеттiк/ инспекторларын қызметке аймақтық Еңбектi қорғау басқармасының басшысы бекiтедi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НЕГIЗГI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еңбектi қорғау бас /мемлекеттiк/ инспекторының негiзгi мiндеттерi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6.1. Жұмыс iстейтiн барлық адамдардың еңбектi қорғау жөнiндегi заңдарды сақтауын қадағалау және бақылау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6.2. Еңбектi қорғау жөнiндегi заңдардың және орындалуға тиiс актiлердiң бұзылуын анықтау және оған тиым салу, еңбектi қорғаудың бұзылуына жол берген жұмыс берушiлерге, лауазымды адамдарға, жұмысшылар мен азаматтарға өзiне берiлген право шегiнде шара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6.3. Еңбектi қорғау мәселелерi жөнiнде нормативтiк актiлердi, аймақтық және республикалық бағдарламаларды даярлауға және енгiзуге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6.4. Өндiрiстегi жазатайым жағдайлар, кәсiби аурулар мен еңбектi қорғау жөнiндегi заңдардың, орындалуға тиiс және нормативтi актiлердiң бұзылуы туралы ақпараттарды жинақтап, оларға талдау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Праволары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еңбектi қорғау бас /мемлекеттiк/ инспекторына мынадай праволар берiлiп, мiндеттер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Еңбектi қорғау департаментi тағайындалған үлгi бойынша берген куәлiгiн ұсынып тәулiктiң кез келген уақытында басшыға алдын ала хабарламастан және меншiк түрлерiне қарамастан кәсiпорындарға, ұйымдарға баруға.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7.2. Меншiктiң барлық түрлерiндегi бiрлестiктерде, кәсiпорындарда және ұйымдарда еңбектi қорғау жөнiндегi заңдардың және нормативтiк актiлердiң орындалуына мемлекеттiк қадағалау және бақылау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7.3. Жергiлiктi басқару органдарынан, меншiктiң барлық түрлерiндегi кәсiпорындардан, жұмыс берушiлерден еңбектi қорғау жөнiндегi ережелер мен нормаларға және еңбек туралы заңдарға қатысты мәселелер жөнiнде кез келген құжаттармен танысуды талап етуге және қажеттi ақпараттар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7.4. Өндiрiсте салауатты және қауiпсiз еңбек жағдайларын жасау жөнiндегi жұмыста өзiн көрсете бiлген кәсiпорындардың қызметкерлерiн көтермелеу туралы басшылық алдына ұсыныстар енгiзуге.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7.5. "Еңбектi қорғау туралы" Қазақстан Республикасы Заңының 21-бабына сәйкес еңбек ұжымдарындағы жанжал ахуалдарды шешуге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7.6. Жұмыс берушiлерге және кәсiпорындардың басқа да лауазымды адамдарына еңбектi қорғау туралы заңдардың бұзылуын жою туралы /заңды және нормативтi құжаттарға сүйене отырып/ орындалуы мiндеттi болып табылатын жарлықтар /I-ГИ түрiнде/ беруге және олардың орындалуын бақылауға.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7.7. Кәсiпорындарда еңбек туралы заңдардың бұзылуы туралы құжаттар түзегенде өз жұмыстарында фирмалық банкiлердi, пломбирлердi, жеке штамптарды /үлгiлерi тiркелiп отыр/ пайдалануға.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Ескерту.N 1, N 2, N 3, N 4, N 5 қосымшалар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7.8. Еңбектi қорғау жөнiндегi заң актiлерiн (3-ГИ нысаны) және  басқа нормативтiк актiлердi бұзғаны үшiн кәсiпорын басшыларына, лауазымды адамдарға, жұмысшыларға заңда тағайындалған тәртiп бойынша айып салуға, аталған адамдарды атқарып отырған қызметтерiнен босату туралы ұсыныстар енгiзуге, ал қажет болған жағдайларда, цехтарды, учаскелердi, жұмыс орындарын және жабдықтарды пайдалануды тоқтатуға /тиым салуға/, бұл жөнiнде мiндеттi түрде жарлық берiлуi және пломбылар салынуы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7.8-тармақ өзгертiлдi - ҚР Еңбек министрiнiң 1995.04.03. N 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7.9. Өндiрiстiк және әлеуметтiк-тұрмыстық объектiлердi, салу, қайта құру және техникалық жарақтандыру барысында оларда еңбектi қорғау талаптарының сақталуы жағынан алдынала қадағалауды жүзеге асыруға және құрылысы аяқталған өндiрiстiк объектiнi пайдалануға бергенде оны қабылдау комиссияның жұмысына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7.10. Нормативтiк-техникалық құжаттардың талаптарына сай келмейтiн арнаулы киiмдердi, арнаулы аяқ киiмдердi және жеке адамды қорғайтын басқа да құралдарды қызметкерлерге беруге тыйым салуға.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7.11. Кәсiпорындар мен ұйымдардың әкiмшiлiктерiнiң ұжымдық шарттарда, келiсiмдерде және басқа құжаттарда көрсетiлген еңбектi қорғау жөнiндегi шаралардың орындалуына және еңбектi қорғауға арналған қаражаттың жұмсалуына бақылау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7.12. Өкiлдiк құзырын асырып алғанын және негiзсiз санкциялар қолданғаны үшiн Қазақстан Республикасының қолданылып отырған заңдарына сәйкес жауап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7.13. Өзiнiң жұмысы туралы жылына екi рет /2-ГИ үлгi/ NN 1,2,3 қосымшаларымен есеп беруге, сондай-ақ ай сайын оперативтiк мәлiметтер /I-ОС үлгi/ берiп отыруға.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7.14. Ауыр зардаптарға душар еткен, қазаға ұшыратқан, немесе топ адамды осындай жағдайға килiктiрген өндiрiстегi жазатайым жағдайлар туралы белгiленген тәртiп бойынша /дереу/ Еңбектi қорғау басқармасының басшылығына хабарлауға /телефон, факс және т.с. арқылы/.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7.15. Өндiрiстегi жазатайым жағдайларды тексерiп, ол жөнiнде кәсiпорын басшысына орындалуы мiндеттi болып саналатын қорытынды жарлық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Еңбектi қорғау жөнiндегi мемлекеттiк бас инспектор /2-тармақта көзделген шаралардың үстiне/: 
</w:t>
      </w:r>
    </w:p>
    <w:p>
      <w:pPr>
        <w:spacing w:after="0"/>
        <w:ind w:left="0"/>
        <w:jc w:val="both"/>
      </w:pPr>
      <w:r>
        <w:rPr>
          <w:rFonts w:ascii="Times New Roman"/>
          <w:b w:val="false"/>
          <w:i w:val="false"/>
          <w:color w:val="000000"/>
          <w:sz w:val="28"/>
        </w:rPr>
        <w:t>
</w:t>
      </w:r>
      <w:r>
        <w:rPr>
          <w:rFonts w:ascii="Times New Roman"/>
          <w:b w:val="false"/>
          <w:i w:val="false"/>
          <w:color w:val="000000"/>
          <w:sz w:val="28"/>
        </w:rPr>
        <w:t>
      8.1. Саладағы еңбектi қорғау жөнiндегi мемлекеттiк инспекторлардың жұмысын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Облыс /сала/ шеңберiнде еңбек туралы заңдардың сақталуын қадағалайтын және бақылайтын мемлекеттiк органдардың қызметiн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8.3.Облыстағы /саладағы/ инспекторлар жүргiзген тексерулердiң нәтижесi туралы есептерге және басқа материалдарға талдау жасайды, еңбектi қорғау туралы заңдардың анықталған бұзылу фактiлерiн жою жөнiнде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Еңбектi қорғау жөнiндегi мемлекеттiк инспекторлардың ауыр зардаптарға душар еткен, қазаға ұшыратқан және топ адамды осындай жағдайға килiктiрген жазатайым жағдайларды тексерулерiнiң дұрыстығына және кезiнде жүргiзiлуiне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Өндiрiсте топ адамды /екi адамға дейiн/ жазатайымға ұшыратқан, қаза болған жағдайды тексеруге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Құрылысы аяқталған өндiрiстiк объектiлердi пайдалануға беруге қабылдап алу жөнiндегi Мемлекеттiк комиссияның жұмысына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Мемлекеттiк еңбектi қорғау инспекторларының өзi бақылайтын кәсiпорындарды тексеру жөнiндегi жұмыс жоспарларының, кестелерiнiң орындалуын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8.8. Мемлекеттiк және қоғамдық ұйымдарда өзiнiң құзырына жататын мәселелер қаралғанда оларға өкiл болып қатысуға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8.9. Мемлекеттiк еңбектi қорғау инспекторларының құзырына жататын мәселелер жөнiнде кәсiпорын басшылары /бұлар ұсыныс түсiрсе/ мен инспекторлар арасындағы алауыздықтарды қарайды және қажет болған жағдайда бұлардың шешiмдерi мен қорытындыларының күшiн жояды /қайта қарайды/, ал осыған ұқсас ахуалдарды Мемлекеттiк еңбектi қорғау бас инспекторының шешiмдерi жөнiндегi алауыздықтарды Аймақтық еңбектi қорғау басқармасының басшысы қарайды немесе заң бойынша тағайындалған тәртiпке сәйкес шағым түсiрiледi.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Еңбектi қорғаудың мемлекеттiк бас /мемлекеттiк/ инспекторға /дәрiгер/ мынадай мiндеттер мен праволар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Денсаулық сақтау мекемелерiмен, санитарлық қадағалау және бақылау органдарымен бiрлесе отырып, жазатайым жағдайлар мен кәсiби аурулардан сақтандыру жөнiнде мақсатты жұмыстар жүргiзуге; 
</w:t>
      </w:r>
      <w:r>
        <w:br/>
      </w:r>
      <w:r>
        <w:rPr>
          <w:rFonts w:ascii="Times New Roman"/>
          <w:b w:val="false"/>
          <w:i w:val="false"/>
          <w:color w:val="000000"/>
          <w:sz w:val="28"/>
        </w:rPr>
        <w:t>
      - Қазақстан Республикасы Денсаулық сақтау министрлiгiнiң 1993 жылғы қазанның 21-iндегi N 440 бұйрығының еңбекшiлердi жұмысқа қабылдарда және мезгiл-мезгiл мiндеттi түрде алдын ала тексеруден өткiзудiң сапалы жүргiзiлуi туралы бөлiгiн жүзеге асыруға бақылау жасау; 
</w:t>
      </w:r>
      <w:r>
        <w:br/>
      </w:r>
      <w:r>
        <w:rPr>
          <w:rFonts w:ascii="Times New Roman"/>
          <w:b w:val="false"/>
          <w:i w:val="false"/>
          <w:color w:val="000000"/>
          <w:sz w:val="28"/>
        </w:rPr>
        <w:t>
      - кәсiби аурулармен зақымданған сырқат адамдарды диспансерлерге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9.2. Медициналық-әлеуметтiк сарапшылар комиссиясы мен /МӘСК/ бiрлесе отырып, жазатайым жағдайларға және кәсiби ауруларға байланысты мүгедектiкке ұшыраудың ахуалын, себептерiн, медициналық-әлеуметтiк және кәсiби қалпына келтiрушiлiк жағдайларды зерттеу. 
</w:t>
      </w:r>
      <w:r>
        <w:br/>
      </w:r>
      <w:r>
        <w:rPr>
          <w:rFonts w:ascii="Times New Roman"/>
          <w:b w:val="false"/>
          <w:i w:val="false"/>
          <w:color w:val="000000"/>
          <w:sz w:val="28"/>
        </w:rPr>
        <w:t>
      Атқарылған жұмыстың нәтижесi жөнiнде заң және атқару органдарына ұсыныстар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9.3. Емдеу-сақтандыру тағамдары мен арнайы сүттi тегiн алуға право беретiн жұмыстар атқаратын өзгерiстердiң, мамандықтар мен лауазымдардың тiзбесiн қайта қарау. 
</w:t>
      </w:r>
      <w:r>
        <w:br/>
      </w:r>
      <w:r>
        <w:rPr>
          <w:rFonts w:ascii="Times New Roman"/>
          <w:b w:val="false"/>
          <w:i w:val="false"/>
          <w:color w:val="000000"/>
          <w:sz w:val="28"/>
        </w:rPr>
        <w:t>
      Тiзбеге сәйкес емдеу-сақтандыру тағамдарының, арнайы сүттiң берiлуiне бақылауды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9.4. Арнаулы киiмдердi, арнаулы аяқ киiмдердi және адамның жеке басын қорғайтын басқа құралдарды берудiң үлгi нормасын талдап жасауға қатысу. 
</w:t>
      </w:r>
      <w:r>
        <w:br/>
      </w:r>
      <w:r>
        <w:rPr>
          <w:rFonts w:ascii="Times New Roman"/>
          <w:b w:val="false"/>
          <w:i w:val="false"/>
          <w:color w:val="000000"/>
          <w:sz w:val="28"/>
        </w:rPr>
        <w:t>
      Жұмысшылар мен қызметшiлердiң арнаулы киiмдермен қамтамасыз болу жағдайына бақылау жасау. 
</w:t>
      </w:r>
      <w:r>
        <w:br/>
      </w:r>
      <w:r>
        <w:rPr>
          <w:rFonts w:ascii="Times New Roman"/>
          <w:b w:val="false"/>
          <w:i w:val="false"/>
          <w:color w:val="000000"/>
          <w:sz w:val="28"/>
        </w:rPr>
        <w:t>
      Адамдардың жеке басын қорғау құралдарының сапасын жақсарту және олармен қамтамасыз ету, мұны республика көлемiнде жүзеге асыру мүмкiндiгi жөнiнде нақты, көзделген ұсыныстар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9.5. Кәсiпорындар мен мекемелердегi кәсiби аурулардың ахуалы туралы деректердiң есебiн жүргiзу, бұл жөнiнде бекiтiлген I-II3 үлгi бойынша тоқсанның, жарты жылдың және жылдың қорытындысы бойынша есеп беру. 
</w:t>
      </w:r>
      <w:r>
        <w:br/>
      </w:r>
      <w:r>
        <w:rPr>
          <w:rFonts w:ascii="Times New Roman"/>
          <w:b w:val="false"/>
          <w:i w:val="false"/>
          <w:color w:val="000000"/>
          <w:sz w:val="28"/>
        </w:rPr>
        <w:t>
      Кәсiби аурулардың пайда болу себептерiн анықтаумен бiрге оның ахуалдарына егжей-тегжейлi талдау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9.6. Өндiрiстегi жазатайым жағдайлар мен кәсiби аурулардың ахуалдардың нәтижесі бойынша еңбек гигиенасы мен кәсiби паталогия ғылыми-зерттеу институтымен, емдеу-сақтандыру мекемелерiмен бiрлесе отырып, кәсiби ауруларға және жазатайым жағдайларға соқтыратын факторлардың себептерiн зерттеу және жұмыс iстеушiлердiң денсаулығын қорғауға бағытталған шараларды талдап жасау. 
</w:t>
      </w:r>
      <w:r>
        <w:br/>
      </w:r>
      <w:r>
        <w:rPr>
          <w:rFonts w:ascii="Times New Roman"/>
          <w:b w:val="false"/>
          <w:i w:val="false"/>
          <w:color w:val="000000"/>
          <w:sz w:val="28"/>
        </w:rPr>
        <w:t>
      Талдаудың қорытындыларын аймақтық басқармалар басшыларына, өнеркәсiп салаларының басшыларына табыс ету және Аймақтық басқармалар кеңесiнiң қарауына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9.7. Азаматтардың ұсыныстарын, мәлiмдемелерi мен арыздарын қолданылып жүрген заңда тағайындалған мерзiмде қарау және олар жөнiнде қажеттi шаралар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9.8. 9.1-9.7-тармақтарда көрсетiлген мiндеттердi орындау үшiн Мемлекеттiк еңбектi қорғау бас /мемлекеттiк/ инспекторының /дәрiгер/ осы Ереженiң 7.1, 7.2, 7.3, 7.4, 7.5, 7.6, 7.8, 7.10 - тармақтарына сай праволары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 берушiлер мемлекеттiк еңбектi қорғау инспекторларына олардың жұмыс iстеуi үшiн қажеттi жағдайларды қамтамасыз етуге мiндеттi /үй болу, ұйымдастыру техникаларын, жеке басын қорғау және байланыс құралдарын, кәсiпорындарды зерттеп қарап, өндiрiстегi жазатайым жағдайлар мен апаттарды тексеру үшiн көлiк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министрлiгiнiң 
</w:t>
      </w:r>
      <w:r>
        <w:br/>
      </w:r>
      <w:r>
        <w:rPr>
          <w:rFonts w:ascii="Times New Roman"/>
          <w:b w:val="false"/>
          <w:i w:val="false"/>
          <w:color w:val="000000"/>
          <w:sz w:val="28"/>
        </w:rPr>
        <w:t>
1994 жылғы наурыздың 
</w:t>
      </w:r>
      <w:r>
        <w:br/>
      </w:r>
      <w:r>
        <w:rPr>
          <w:rFonts w:ascii="Times New Roman"/>
          <w:b w:val="false"/>
          <w:i w:val="false"/>
          <w:color w:val="000000"/>
          <w:sz w:val="28"/>
        </w:rPr>
        <w:t>
15-iндегi N 51   
</w:t>
      </w:r>
      <w:r>
        <w:br/>
      </w:r>
      <w:r>
        <w:rPr>
          <w:rFonts w:ascii="Times New Roman"/>
          <w:b w:val="false"/>
          <w:i w:val="false"/>
          <w:color w:val="000000"/>
          <w:sz w:val="28"/>
        </w:rPr>
        <w:t>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Еңбектi қорғау департаментiнiң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еңбектi қорғау бас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инспекторының бiрыңғай куәлiгiнiң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Еңбек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Еңбектi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КУӘЛIК N____________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_______________
</w:t>
      </w:r>
      <w:r>
        <w:br/>
      </w:r>
      <w:r>
        <w:rPr>
          <w:rFonts w:ascii="Times New Roman"/>
          <w:b w:val="false"/>
          <w:i w:val="false"/>
          <w:color w:val="000000"/>
          <w:sz w:val="28"/>
        </w:rPr>
        <w:t>
       /фамилиясы, аты, әкесiнiң аты/              /өзiнiң қолы/
</w:t>
      </w:r>
      <w:r>
        <w:br/>
      </w:r>
      <w:r>
        <w:rPr>
          <w:rFonts w:ascii="Times New Roman"/>
          <w:b w:val="false"/>
          <w:i w:val="false"/>
          <w:color w:val="000000"/>
          <w:sz w:val="28"/>
        </w:rPr>
        <w:t>
 _________________________________________     199__ж.____берiлдi
</w:t>
      </w:r>
      <w:r>
        <w:br/>
      </w:r>
      <w:r>
        <w:rPr>
          <w:rFonts w:ascii="Times New Roman"/>
          <w:b w:val="false"/>
          <w:i w:val="false"/>
          <w:color w:val="000000"/>
          <w:sz w:val="28"/>
        </w:rPr>
        <w:t>
          мемлекеттiк еңбектi                  Куәлiк меншiк түрл.
</w:t>
      </w:r>
      <w:r>
        <w:br/>
      </w:r>
      <w:r>
        <w:rPr>
          <w:rFonts w:ascii="Times New Roman"/>
          <w:b w:val="false"/>
          <w:i w:val="false"/>
          <w:color w:val="000000"/>
          <w:sz w:val="28"/>
        </w:rPr>
        <w:t>
 _________________________________________     лерiне қарамастан
</w:t>
      </w:r>
      <w:r>
        <w:br/>
      </w:r>
      <w:r>
        <w:rPr>
          <w:rFonts w:ascii="Times New Roman"/>
          <w:b w:val="false"/>
          <w:i w:val="false"/>
          <w:color w:val="000000"/>
          <w:sz w:val="28"/>
        </w:rPr>
        <w:t>
  қорғау инспекторы болып қызмет атқарады      Қазақстан Республи.
</w:t>
      </w:r>
      <w:r>
        <w:br/>
      </w:r>
      <w:r>
        <w:rPr>
          <w:rFonts w:ascii="Times New Roman"/>
          <w:b w:val="false"/>
          <w:i w:val="false"/>
          <w:color w:val="000000"/>
          <w:sz w:val="28"/>
        </w:rPr>
        <w:t>
 _________________________________________     касының аумағындағы
</w:t>
      </w:r>
      <w:r>
        <w:br/>
      </w:r>
      <w:r>
        <w:rPr>
          <w:rFonts w:ascii="Times New Roman"/>
          <w:b w:val="false"/>
          <w:i w:val="false"/>
          <w:color w:val="000000"/>
          <w:sz w:val="28"/>
        </w:rPr>
        <w:t>
</w:t>
      </w:r>
      <w:r>
        <w:rPr>
          <w:rFonts w:ascii="Times New Roman"/>
          <w:b w:val="false"/>
          <w:i/>
          <w:color w:val="000000"/>
          <w:sz w:val="28"/>
        </w:rPr>
        <w:t>
Департамент
</w:t>
      </w:r>
      <w:r>
        <w:rPr>
          <w:rFonts w:ascii="Times New Roman"/>
          <w:b w:val="false"/>
          <w:i w:val="false"/>
          <w:color w:val="000000"/>
          <w:sz w:val="28"/>
        </w:rPr>
        <w:t>
                               кәсiпорындарда,ме.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_____________      кемелер мен ұйым.
</w:t>
      </w:r>
      <w:r>
        <w:br/>
      </w:r>
      <w:r>
        <w:rPr>
          <w:rFonts w:ascii="Times New Roman"/>
          <w:b w:val="false"/>
          <w:i w:val="false"/>
          <w:color w:val="000000"/>
          <w:sz w:val="28"/>
        </w:rPr>
        <w:t>
                                /қолы/         дарда күшiнде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I-ГИ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ЕҢБЕКТI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ЕҢБЕКТI ҚОРҒАУ ИНСПЕКЦИЯСЫ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Кiмге______________________________________________________
</w:t>
      </w:r>
      <w:r>
        <w:br/>
      </w:r>
      <w:r>
        <w:rPr>
          <w:rFonts w:ascii="Times New Roman"/>
          <w:b w:val="false"/>
          <w:i w:val="false"/>
          <w:color w:val="000000"/>
          <w:sz w:val="28"/>
        </w:rPr>
        <w:t>
                 /фамилиясы, аты, әкесiнiң аты, лауазымы/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/меншiк түрлерiне қарамастан кәсiпорынның,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ұйымның аты/, тел.
</w:t>
      </w:r>
    </w:p>
    <w:p>
      <w:pPr>
        <w:spacing w:after="0"/>
        <w:ind w:left="0"/>
        <w:jc w:val="both"/>
      </w:pPr>
      <w:r>
        <w:rPr>
          <w:rFonts w:ascii="Times New Roman"/>
          <w:b w:val="false"/>
          <w:i w:val="false"/>
          <w:color w:val="000000"/>
          <w:sz w:val="28"/>
        </w:rPr>
        <w:t>
</w:t>
      </w:r>
      <w:r>
        <w:rPr>
          <w:rFonts w:ascii="Times New Roman"/>
          <w:b/>
          <w:i w:val="false"/>
          <w:color w:val="000000"/>
          <w:sz w:val="28"/>
        </w:rPr>
        <w:t>
Ұйғарым N______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199____ж.__________________
</w:t>
      </w:r>
    </w:p>
    <w:p>
      <w:pPr>
        <w:spacing w:after="0"/>
        <w:ind w:left="0"/>
        <w:jc w:val="both"/>
      </w:pPr>
      <w:r>
        <w:rPr>
          <w:rFonts w:ascii="Times New Roman"/>
          <w:b w:val="false"/>
          <w:i w:val="false"/>
          <w:color w:val="000000"/>
          <w:sz w:val="28"/>
        </w:rPr>
        <w:t>
      "Еңбектi қорғау туралы" Қазақстан Республикасы Заңының 
</w:t>
      </w:r>
      <w:r>
        <w:br/>
      </w:r>
      <w:r>
        <w:rPr>
          <w:rFonts w:ascii="Times New Roman"/>
          <w:b w:val="false"/>
          <w:i w:val="false"/>
          <w:color w:val="000000"/>
          <w:sz w:val="28"/>
        </w:rPr>
        <w:t>
9-бабының сәйкес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  Анықталған тәртiп бұзушылықтар  |  Орындау  | Ескертулер
</w:t>
      </w:r>
      <w:r>
        <w:br/>
      </w:r>
      <w:r>
        <w:rPr>
          <w:rFonts w:ascii="Times New Roman"/>
          <w:b w:val="false"/>
          <w:i w:val="false"/>
          <w:color w:val="000000"/>
          <w:sz w:val="28"/>
        </w:rPr>
        <w:t>
 NN  |және оларды жою жөнiндегi талаптар|  мерзiмi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__1__|_______________2__________________|_____3_____|_____4______
</w:t>
      </w:r>
      <w:r>
        <w:br/>
      </w:r>
      <w:r>
        <w:rPr>
          <w:rFonts w:ascii="Times New Roman"/>
          <w:b w:val="false"/>
          <w:i w:val="false"/>
          <w:color w:val="000000"/>
          <w:sz w:val="28"/>
        </w:rPr>
        <w:t>
     Ұйғарымды орындау мерзiмi аяқталғаннан кейiн жазбаша 
</w:t>
      </w:r>
      <w:r>
        <w:br/>
      </w:r>
      <w:r>
        <w:rPr>
          <w:rFonts w:ascii="Times New Roman"/>
          <w:b w:val="false"/>
          <w:i w:val="false"/>
          <w:color w:val="000000"/>
          <w:sz w:val="28"/>
        </w:rPr>
        <w:t>
түрде мына адреске хабарласын:___________________________________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Мемлекеттiк еңбектi қорғау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/мемлекеттiк/ инспекторы         /қолы,фамилиясы,аты,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әкесiнiң 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Ұйғарымды алдым                     ________________________
</w:t>
      </w:r>
      <w:r>
        <w:rPr>
          <w:rFonts w:ascii="Times New Roman"/>
          <w:b w:val="false"/>
          <w:i w:val="false"/>
          <w:color w:val="000000"/>
          <w:sz w:val="28"/>
        </w:rPr>
        <w:t>
</w:t>
      </w:r>
      <w:r>
        <w:br/>
      </w:r>
      <w:r>
        <w:rPr>
          <w:rFonts w:ascii="Times New Roman"/>
          <w:b w:val="false"/>
          <w:i w:val="false"/>
          <w:color w:val="000000"/>
          <w:sz w:val="28"/>
        </w:rPr>
        <w:t>
     199__ж._______________              
</w:t>
      </w:r>
      <w:r>
        <w:rPr>
          <w:rFonts w:ascii="Times New Roman"/>
          <w:b w:val="false"/>
          <w:i/>
          <w:color w:val="000000"/>
          <w:sz w:val="28"/>
        </w:rPr>
        <w:t>
/қолы, фамилиясы, 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әкесiнiң аты/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N______куәлiктiң тiркемесi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Министрлер Кабинетiнiң 1993 жылғы 17 желтоқсандағы 1270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Мемлекеттiк еңбектi қорғау инспекциясы туралы Ереженiң бесiншi тармағына сәйкес Мемлекеттiк еңбектi қорғау инспекторы /бас инспекторы/ мынадай құқықтарға ие: 
</w:t>
      </w:r>
      <w:r>
        <w:br/>
      </w:r>
      <w:r>
        <w:rPr>
          <w:rFonts w:ascii="Times New Roman"/>
          <w:b w:val="false"/>
          <w:i w:val="false"/>
          <w:color w:val="000000"/>
          <w:sz w:val="28"/>
        </w:rPr>
        <w:t>
      - алдын ала хабарламастан және кез келген уақытта, меншiгi мен қожалық ету нысанына, қарамастан, барлық кәсiпорындарда болуға және тексеруге; 
</w:t>
      </w:r>
      <w:r>
        <w:br/>
      </w:r>
      <w:r>
        <w:rPr>
          <w:rFonts w:ascii="Times New Roman"/>
          <w:b w:val="false"/>
          <w:i w:val="false"/>
          <w:color w:val="000000"/>
          <w:sz w:val="28"/>
        </w:rPr>
        <w:t>
      - жекелеген өндiрiс учаскелерiн, станоктарды, жабдықтарды тоқтатуға /тиым салуға/; 
</w:t>
      </w:r>
      <w:r>
        <w:br/>
      </w:r>
      <w:r>
        <w:rPr>
          <w:rFonts w:ascii="Times New Roman"/>
          <w:b w:val="false"/>
          <w:i w:val="false"/>
          <w:color w:val="000000"/>
          <w:sz w:val="28"/>
        </w:rPr>
        <w:t>
      еңбектi қорғау жөнiндегi заңдарды бұзғаны үшiн кәсiпорындардың басшыларына, лауазымды адамдарына, жұмысшыларына белгiленген тәртiппен айып салуға. 
</w:t>
      </w:r>
      <w:r>
        <w:br/>
      </w:r>
      <w:r>
        <w:rPr>
          <w:rFonts w:ascii="Times New Roman"/>
          <w:b w:val="false"/>
          <w:i w:val="false"/>
          <w:color w:val="000000"/>
          <w:sz w:val="28"/>
        </w:rPr>
        <w:t>
      Кәсiпорындармен ұйымдардың жұмыс берушiлерi Мемлекеттiк еңбектi қорғау инспекторына /бас инспекторына/ қызметiн атқаруына қажеттi жағдай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N 1-қосымша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Еңбектi қорғау департаментi 
</w:t>
      </w:r>
      <w:r>
        <w:br/>
      </w: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инспекциясы          
</w:t>
      </w:r>
    </w:p>
    <w:p>
      <w:pPr>
        <w:spacing w:after="0"/>
        <w:ind w:left="0"/>
        <w:jc w:val="both"/>
      </w:pPr>
      <w:r>
        <w:rPr>
          <w:rFonts w:ascii="Times New Roman"/>
          <w:b w:val="false"/>
          <w:i w:val="false"/>
          <w:color w:val="000000"/>
          <w:sz w:val="28"/>
        </w:rPr>
        <w:t>
МЕМЛЕКЕТТIК ЕҢБЕКТI ҚОРҒАУ 
</w:t>
      </w:r>
      <w:r>
        <w:br/>
      </w:r>
      <w:r>
        <w:rPr>
          <w:rFonts w:ascii="Times New Roman"/>
          <w:b w:val="false"/>
          <w:i w:val="false"/>
          <w:color w:val="000000"/>
          <w:sz w:val="28"/>
        </w:rPr>
        <w:t>
БАС ИНСПЕКТОРЫ 
</w:t>
      </w:r>
      <w:r>
        <w:br/>
      </w:r>
      <w:r>
        <w:rPr>
          <w:rFonts w:ascii="Times New Roman"/>
          <w:b w:val="false"/>
          <w:i w:val="false"/>
          <w:color w:val="000000"/>
          <w:sz w:val="28"/>
        </w:rPr>
        <w:t>
___________облысы бойынша
</w:t>
      </w:r>
    </w:p>
    <w:p>
      <w:pPr>
        <w:spacing w:after="0"/>
        <w:ind w:left="0"/>
        <w:jc w:val="both"/>
      </w:pPr>
      <w:r>
        <w:rPr>
          <w:rFonts w:ascii="Times New Roman"/>
          <w:b w:val="false"/>
          <w:i w:val="false"/>
          <w:color w:val="000000"/>
          <w:sz w:val="28"/>
        </w:rPr>
        <w:t>
___________199_ж. N______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2-қосымша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Еңбектi қорғау департаментi
</w:t>
      </w:r>
      <w:r>
        <w:br/>
      </w: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инспекциясы      
</w:t>
      </w:r>
    </w:p>
    <w:p>
      <w:pPr>
        <w:spacing w:after="0"/>
        <w:ind w:left="0"/>
        <w:jc w:val="both"/>
      </w:pP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ИНСПЕКТОРЫ
</w:t>
      </w:r>
      <w:r>
        <w:br/>
      </w:r>
      <w:r>
        <w:rPr>
          <w:rFonts w:ascii="Times New Roman"/>
          <w:b w:val="false"/>
          <w:i w:val="false"/>
          <w:color w:val="000000"/>
          <w:sz w:val="28"/>
        </w:rPr>
        <w:t>
__________облыс бойынша
</w:t>
      </w:r>
    </w:p>
    <w:p>
      <w:pPr>
        <w:spacing w:after="0"/>
        <w:ind w:left="0"/>
        <w:jc w:val="both"/>
      </w:pPr>
      <w:r>
        <w:rPr>
          <w:rFonts w:ascii="Times New Roman"/>
          <w:b w:val="false"/>
          <w:i w:val="false"/>
          <w:color w:val="000000"/>
          <w:sz w:val="28"/>
        </w:rPr>
        <w:t>
199__ж.________ N______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инспекциясы туралы ережеге
</w:t>
      </w:r>
      <w:r>
        <w:br/>
      </w:r>
      <w:r>
        <w:rPr>
          <w:rFonts w:ascii="Times New Roman"/>
          <w:b w:val="false"/>
          <w:i w:val="false"/>
          <w:color w:val="000000"/>
          <w:sz w:val="28"/>
        </w:rPr>
        <w:t>
N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еңбектi қорғау инспекторының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пломбир қысқашының бет жағының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инспекциясы туралы ережеге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еңбектi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инспекторының жеке штампының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Сақтау кепiлдiгiне қолхат
</w:t>
      </w:r>
      <w:r>
        <w:rPr>
          <w:rFonts w:ascii="Times New Roman"/>
          <w:b w:val="false"/>
          <w:i w:val="false"/>
          <w:color w:val="000000"/>
          <w:sz w:val="28"/>
        </w:rPr>
        <w:t>
</w:t>
      </w:r>
      <w:r>
        <w:br/>
      </w:r>
      <w:r>
        <w:rPr>
          <w:rFonts w:ascii="Times New Roman"/>
          <w:b w:val="false"/>
          <w:i w:val="false"/>
          <w:color w:val="000000"/>
          <w:sz w:val="28"/>
        </w:rPr>
        <w:t>
                           Объектiнiң аты___________________________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Пломбы салыну себебi_____________________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Мемлекеттiк инспектор____________________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/фамилиясы, аты, әкесiнiң аты, қолы/
</w:t>
      </w:r>
      <w:r>
        <w:br/>
      </w:r>
      <w:r>
        <w:rPr>
          <w:rFonts w:ascii="Times New Roman"/>
          <w:b w:val="false"/>
          <w:i w:val="false"/>
          <w:color w:val="000000"/>
          <w:sz w:val="28"/>
        </w:rPr>
        <w:t>
                           Пломбыны сақтауға қабылдап алдым_________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/лауазымы, фамилиясы, аты, әкесiнiң аты,
</w:t>
      </w:r>
      <w:r>
        <w:br/>
      </w:r>
      <w:r>
        <w:rPr>
          <w:rFonts w:ascii="Times New Roman"/>
          <w:b w:val="false"/>
          <w:i w:val="false"/>
          <w:color w:val="000000"/>
          <w:sz w:val="28"/>
        </w:rPr>
        <w:t>
                           _________________________________________
</w:t>
      </w:r>
      <w:r>
        <w:br/>
      </w:r>
      <w:r>
        <w:rPr>
          <w:rFonts w:ascii="Times New Roman"/>
          <w:b w:val="false"/>
          <w:i w:val="false"/>
          <w:color w:val="000000"/>
          <w:sz w:val="28"/>
        </w:rPr>
        <w:t>
                            қолы /
</w:t>
      </w:r>
      <w:r>
        <w:br/>
      </w:r>
      <w:r>
        <w:rPr>
          <w:rFonts w:ascii="Times New Roman"/>
          <w:b w:val="false"/>
          <w:i w:val="false"/>
          <w:color w:val="000000"/>
          <w:sz w:val="28"/>
        </w:rPr>
        <w:t>
                           Уақыты_________________Ұйғарым N_________
</w:t>
      </w:r>
      <w:r>
        <w:br/>
      </w:r>
      <w:r>
        <w:rPr>
          <w:rFonts w:ascii="Times New Roman"/>
          <w:b w:val="false"/>
          <w:i w:val="false"/>
          <w:color w:val="000000"/>
          <w:sz w:val="28"/>
        </w:rPr>
        <w:t>
</w:t>
      </w:r>
      <w:r>
        <w:rPr>
          <w:rFonts w:ascii="Times New Roman"/>
          <w:b w:val="false"/>
          <w:i/>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жыртып алынатын жер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Еңбектi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инспекция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еңбектi қорғау
</w:t>
      </w:r>
      <w:r>
        <w:br/>
      </w:r>
      <w:r>
        <w:rPr>
          <w:rFonts w:ascii="Times New Roman"/>
          <w:b w:val="false"/>
          <w:i w:val="false"/>
          <w:color w:val="000000"/>
          <w:sz w:val="28"/>
        </w:rPr>
        <w:t>
инспекциясының рұқсатынсыз
</w:t>
      </w:r>
      <w:r>
        <w:br/>
      </w:r>
      <w:r>
        <w:rPr>
          <w:rFonts w:ascii="Times New Roman"/>
          <w:b w:val="false"/>
          <w:i w:val="false"/>
          <w:color w:val="000000"/>
          <w:sz w:val="28"/>
        </w:rPr>
        <w:t>
пломбыны алуға
</w:t>
      </w:r>
      <w:r>
        <w:br/>
      </w:r>
      <w:r>
        <w:rPr>
          <w:rFonts w:ascii="Times New Roman"/>
          <w:b w:val="false"/>
          <w:i w:val="false"/>
          <w:color w:val="000000"/>
          <w:sz w:val="28"/>
        </w:rPr>
        <w:t>
</w:t>
      </w:r>
      <w:r>
        <w:rPr>
          <w:rFonts w:ascii="Times New Roman"/>
          <w:b/>
          <w:i w:val="false"/>
          <w:color w:val="000000"/>
          <w:sz w:val="28"/>
        </w:rPr>
        <w:t>
ТЫЙЫМ САЛЫНАДЫ.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Кiнәлi адамдар еңбектi қорғау
</w:t>
      </w:r>
      <w:r>
        <w:br/>
      </w:r>
      <w:r>
        <w:rPr>
          <w:rFonts w:ascii="Times New Roman"/>
          <w:b w:val="false"/>
          <w:i w:val="false"/>
          <w:color w:val="000000"/>
          <w:sz w:val="28"/>
        </w:rPr>
        <w:t>
заңдарын және басқа да норма.
</w:t>
      </w:r>
      <w:r>
        <w:br/>
      </w:r>
      <w:r>
        <w:rPr>
          <w:rFonts w:ascii="Times New Roman"/>
          <w:b w:val="false"/>
          <w:i w:val="false"/>
          <w:color w:val="000000"/>
          <w:sz w:val="28"/>
        </w:rPr>
        <w:t>
тивтiк актiлердi бұзғаны үшiн
</w:t>
      </w:r>
      <w:r>
        <w:br/>
      </w:r>
      <w:r>
        <w:rPr>
          <w:rFonts w:ascii="Times New Roman"/>
          <w:b w:val="false"/>
          <w:i w:val="false"/>
          <w:color w:val="000000"/>
          <w:sz w:val="28"/>
        </w:rPr>
        <w:t>
"Еңбектi қорғау туралы"
</w:t>
      </w:r>
      <w:r>
        <w:br/>
      </w:r>
      <w:r>
        <w:rPr>
          <w:rFonts w:ascii="Times New Roman"/>
          <w:b w:val="false"/>
          <w:i w:val="false"/>
          <w:color w:val="000000"/>
          <w:sz w:val="28"/>
        </w:rPr>
        <w:t>
Қазақстан Республикасы Заңының
</w:t>
      </w:r>
      <w:r>
        <w:br/>
      </w:r>
      <w:r>
        <w:rPr>
          <w:rFonts w:ascii="Times New Roman"/>
          <w:b w:val="false"/>
          <w:i w:val="false"/>
          <w:color w:val="000000"/>
          <w:sz w:val="28"/>
        </w:rPr>
        <w:t>
28-бабы бойынша жауапқа
</w:t>
      </w:r>
      <w:r>
        <w:br/>
      </w:r>
      <w:r>
        <w:rPr>
          <w:rFonts w:ascii="Times New Roman"/>
          <w:b w:val="false"/>
          <w:i w:val="false"/>
          <w:color w:val="000000"/>
          <w:sz w:val="28"/>
        </w:rPr>
        <w:t>
тартылады.
</w:t>
      </w:r>
    </w:p>
    <w:p>
      <w:pPr>
        <w:spacing w:after="0"/>
        <w:ind w:left="0"/>
        <w:jc w:val="both"/>
      </w:pPr>
      <w:r>
        <w:rPr>
          <w:rFonts w:ascii="Times New Roman"/>
          <w:b w:val="false"/>
          <w:i w:val="false"/>
          <w:color w:val="000000"/>
          <w:sz w:val="28"/>
        </w:rPr>
        <w:t>
</w:t>
      </w:r>
      <w:r>
        <w:rPr>
          <w:rFonts w:ascii="Times New Roman"/>
          <w:b/>
          <w:i w:val="false"/>
          <w:color w:val="000000"/>
          <w:sz w:val="28"/>
        </w:rPr>
        <w:t>
Сақтау кепiлдiгiне қолхат
</w:t>
      </w:r>
      <w:r>
        <w:rPr>
          <w:rFonts w:ascii="Times New Roman"/>
          <w:b w:val="false"/>
          <w:i w:val="false"/>
          <w:color w:val="000000"/>
          <w:sz w:val="28"/>
        </w:rPr>
        <w:t>
</w:t>
      </w:r>
      <w:r>
        <w:br/>
      </w:r>
      <w:r>
        <w:rPr>
          <w:rFonts w:ascii="Times New Roman"/>
          <w:b w:val="false"/>
          <w:i w:val="false"/>
          <w:color w:val="000000"/>
          <w:sz w:val="28"/>
        </w:rPr>
        <w:t>
                            Объектiнiң  аты________________________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Пломбы салыну  себебi__________________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Мемлекеттiк инспектор__________________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/фамилиясы, аты, әкесiнiң аты, қолы/
</w:t>
      </w:r>
      <w:r>
        <w:br/>
      </w:r>
      <w:r>
        <w:rPr>
          <w:rFonts w:ascii="Times New Roman"/>
          <w:b w:val="false"/>
          <w:i w:val="false"/>
          <w:color w:val="000000"/>
          <w:sz w:val="28"/>
        </w:rPr>
        <w:t>
                            _______________________________________
</w:t>
      </w:r>
      <w:r>
        <w:br/>
      </w:r>
      <w:r>
        <w:rPr>
          <w:rFonts w:ascii="Times New Roman"/>
          <w:b w:val="false"/>
          <w:i w:val="false"/>
          <w:color w:val="000000"/>
          <w:sz w:val="28"/>
        </w:rPr>
        <w:t>
                            Уақыты_____________Ұйғарым N___________
</w:t>
      </w:r>
    </w:p>
    <w:p>
      <w:pPr>
        <w:spacing w:after="0"/>
        <w:ind w:left="0"/>
        <w:jc w:val="both"/>
      </w:pPr>
      <w:r>
        <w:rPr>
          <w:rFonts w:ascii="Times New Roman"/>
          <w:b w:val="false"/>
          <w:i w:val="false"/>
          <w:color w:val="000000"/>
          <w:sz w:val="28"/>
        </w:rPr>
        <w:t>
2-ГИ үлгi
</w:t>
      </w:r>
    </w:p>
    <w:p>
      <w:pPr>
        <w:spacing w:after="0"/>
        <w:ind w:left="0"/>
        <w:jc w:val="both"/>
      </w:pPr>
      <w:r>
        <w:rPr>
          <w:rFonts w:ascii="Times New Roman"/>
          <w:b w:val="false"/>
          <w:i w:val="false"/>
          <w:color w:val="000000"/>
          <w:sz w:val="28"/>
        </w:rPr>
        <w:t>
________________________облысы /саласы/ бойынша
</w:t>
      </w:r>
      <w:r>
        <w:br/>
      </w:r>
      <w:r>
        <w:rPr>
          <w:rFonts w:ascii="Times New Roman"/>
          <w:b w:val="false"/>
          <w:i w:val="false"/>
          <w:color w:val="000000"/>
          <w:sz w:val="28"/>
        </w:rPr>
        <w:t>
Мемлекеттiк еңбектi қорғау бас /мемлекеттiк/
</w:t>
      </w:r>
      <w:r>
        <w:br/>
      </w:r>
      <w:r>
        <w:rPr>
          <w:rFonts w:ascii="Times New Roman"/>
          <w:b w:val="false"/>
          <w:i w:val="false"/>
          <w:color w:val="000000"/>
          <w:sz w:val="28"/>
        </w:rPr>
        <w:t>
инспекторының 199___жылғы__________________________________
</w:t>
      </w:r>
      <w:r>
        <w:br/>
      </w:r>
      <w:r>
        <w:rPr>
          <w:rFonts w:ascii="Times New Roman"/>
          <w:b w:val="false"/>
          <w:i w:val="false"/>
          <w:color w:val="000000"/>
          <w:sz w:val="28"/>
        </w:rPr>
        <w:t>
                            /жарты жылдық, жылдық/
</w:t>
      </w:r>
      <w:r>
        <w:br/>
      </w:r>
      <w:r>
        <w:rPr>
          <w:rFonts w:ascii="Times New Roman"/>
          <w:b w:val="false"/>
          <w:i w:val="false"/>
          <w:color w:val="000000"/>
          <w:sz w:val="28"/>
        </w:rPr>
        <w:t>
жұмысы туралы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____________қ.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                                      |  199__ж.    |199__ж.
</w:t>
      </w:r>
      <w:r>
        <w:br/>
      </w:r>
      <w:r>
        <w:rPr>
          <w:rFonts w:ascii="Times New Roman"/>
          <w:b w:val="false"/>
          <w:i w:val="false"/>
          <w:color w:val="000000"/>
          <w:sz w:val="28"/>
        </w:rPr>
        <w:t>
 NN  |             Көрсеткiштер             |есеп берiлiп |өткен
</w:t>
      </w:r>
      <w:r>
        <w:br/>
      </w:r>
      <w:r>
        <w:rPr>
          <w:rFonts w:ascii="Times New Roman"/>
          <w:b w:val="false"/>
          <w:i w:val="false"/>
          <w:color w:val="000000"/>
          <w:sz w:val="28"/>
        </w:rPr>
        <w:t>
     |                                      |отырған кезең|кезең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__1__|________________2_____________________|______3______|___4___
</w:t>
      </w:r>
      <w:r>
        <w:br/>
      </w:r>
      <w:r>
        <w:rPr>
          <w:rFonts w:ascii="Times New Roman"/>
          <w:b w:val="false"/>
          <w:i w:val="false"/>
          <w:color w:val="000000"/>
          <w:sz w:val="28"/>
        </w:rPr>
        <w:t>
 1.   Мемлекеттiк инспектордың бақылауындағы
</w:t>
      </w:r>
      <w:r>
        <w:br/>
      </w:r>
      <w:r>
        <w:rPr>
          <w:rFonts w:ascii="Times New Roman"/>
          <w:b w:val="false"/>
          <w:i w:val="false"/>
          <w:color w:val="000000"/>
          <w:sz w:val="28"/>
        </w:rPr>
        <w:t>
      /салалар бойынша/ кәсiпорындар саны
</w:t>
      </w:r>
      <w:r>
        <w:br/>
      </w:r>
      <w:r>
        <w:rPr>
          <w:rFonts w:ascii="Times New Roman"/>
          <w:b w:val="false"/>
          <w:i w:val="false"/>
          <w:color w:val="000000"/>
          <w:sz w:val="28"/>
        </w:rPr>
        <w:t>
 2.   Тексеру жүргiзiлгенi, барлығы
</w:t>
      </w:r>
      <w:r>
        <w:br/>
      </w:r>
      <w:r>
        <w:rPr>
          <w:rFonts w:ascii="Times New Roman"/>
          <w:b w:val="false"/>
          <w:i w:val="false"/>
          <w:color w:val="000000"/>
          <w:sz w:val="28"/>
        </w:rPr>
        <w:t>
 3.   Тексеру нәтижесi бойынша ұйғарым
</w:t>
      </w:r>
      <w:r>
        <w:br/>
      </w:r>
      <w:r>
        <w:rPr>
          <w:rFonts w:ascii="Times New Roman"/>
          <w:b w:val="false"/>
          <w:i w:val="false"/>
          <w:color w:val="000000"/>
          <w:sz w:val="28"/>
        </w:rPr>
        <w:t>
      берiлгендерi:
</w:t>
      </w:r>
      <w:r>
        <w:br/>
      </w:r>
      <w:r>
        <w:rPr>
          <w:rFonts w:ascii="Times New Roman"/>
          <w:b w:val="false"/>
          <w:i w:val="false"/>
          <w:color w:val="000000"/>
          <w:sz w:val="28"/>
        </w:rPr>
        <w:t>
 3.I. соның iшiнде еңбектi қорғау саласында
</w:t>
      </w:r>
      <w:r>
        <w:br/>
      </w:r>
      <w:r>
        <w:rPr>
          <w:rFonts w:ascii="Times New Roman"/>
          <w:b w:val="false"/>
          <w:i w:val="false"/>
          <w:color w:val="000000"/>
          <w:sz w:val="28"/>
        </w:rPr>
        <w:t>
      арнаулы өкiлдiк берiлген басқа да
</w:t>
      </w:r>
      <w:r>
        <w:br/>
      </w:r>
      <w:r>
        <w:rPr>
          <w:rFonts w:ascii="Times New Roman"/>
          <w:b w:val="false"/>
          <w:i w:val="false"/>
          <w:color w:val="000000"/>
          <w:sz w:val="28"/>
        </w:rPr>
        <w:t>
      қадағалау және бақылау органдарымен
</w:t>
      </w:r>
      <w:r>
        <w:br/>
      </w:r>
      <w:r>
        <w:rPr>
          <w:rFonts w:ascii="Times New Roman"/>
          <w:b w:val="false"/>
          <w:i w:val="false"/>
          <w:color w:val="000000"/>
          <w:sz w:val="28"/>
        </w:rPr>
        <w:t>
      бiрге
</w:t>
      </w:r>
      <w:r>
        <w:br/>
      </w:r>
      <w:r>
        <w:rPr>
          <w:rFonts w:ascii="Times New Roman"/>
          <w:b w:val="false"/>
          <w:i w:val="false"/>
          <w:color w:val="000000"/>
          <w:sz w:val="28"/>
        </w:rPr>
        <w:t>
 4.   Анықталған тәртiп бұзушылық саны:
</w:t>
      </w:r>
      <w:r>
        <w:br/>
      </w:r>
      <w:r>
        <w:rPr>
          <w:rFonts w:ascii="Times New Roman"/>
          <w:b w:val="false"/>
          <w:i w:val="false"/>
          <w:color w:val="000000"/>
          <w:sz w:val="28"/>
        </w:rPr>
        <w:t>
 4.I. Олардың iшiнде орындалғаны
</w:t>
      </w:r>
      <w:r>
        <w:br/>
      </w:r>
      <w:r>
        <w:rPr>
          <w:rFonts w:ascii="Times New Roman"/>
          <w:b w:val="false"/>
          <w:i w:val="false"/>
          <w:color w:val="000000"/>
          <w:sz w:val="28"/>
        </w:rPr>
        <w:t>
 5.   Өндiрiстегi жазатайым жағдайларды
</w:t>
      </w:r>
      <w:r>
        <w:br/>
      </w:r>
      <w:r>
        <w:rPr>
          <w:rFonts w:ascii="Times New Roman"/>
          <w:b w:val="false"/>
          <w:i w:val="false"/>
          <w:color w:val="000000"/>
          <w:sz w:val="28"/>
        </w:rPr>
        <w:t>
      тергеу және есепке алу туралы ережеге
</w:t>
      </w:r>
      <w:r>
        <w:br/>
      </w:r>
      <w:r>
        <w:rPr>
          <w:rFonts w:ascii="Times New Roman"/>
          <w:b w:val="false"/>
          <w:i w:val="false"/>
          <w:color w:val="000000"/>
          <w:sz w:val="28"/>
        </w:rPr>
        <w:t>
      сәйкес арнаулы тергеуге жататын
</w:t>
      </w:r>
      <w:r>
        <w:br/>
      </w:r>
      <w:r>
        <w:rPr>
          <w:rFonts w:ascii="Times New Roman"/>
          <w:b w:val="false"/>
          <w:i w:val="false"/>
          <w:color w:val="000000"/>
          <w:sz w:val="28"/>
        </w:rPr>
        <w:t>
      жазатайым жағдайлардың саны
</w:t>
      </w:r>
      <w:r>
        <w:br/>
      </w:r>
      <w:r>
        <w:rPr>
          <w:rFonts w:ascii="Times New Roman"/>
          <w:b w:val="false"/>
          <w:i w:val="false"/>
          <w:color w:val="000000"/>
          <w:sz w:val="28"/>
        </w:rPr>
        <w:t>
5.I.  Оның iшiнен мемлекеттiк еңбектi қорғау
</w:t>
      </w:r>
      <w:r>
        <w:br/>
      </w:r>
      <w:r>
        <w:rPr>
          <w:rFonts w:ascii="Times New Roman"/>
          <w:b w:val="false"/>
          <w:i w:val="false"/>
          <w:color w:val="000000"/>
          <w:sz w:val="28"/>
        </w:rPr>
        <w:t>
      инспекторының тергегенi
</w:t>
      </w:r>
      <w:r>
        <w:br/>
      </w:r>
      <w:r>
        <w:rPr>
          <w:rFonts w:ascii="Times New Roman"/>
          <w:b w:val="false"/>
          <w:i w:val="false"/>
          <w:color w:val="000000"/>
          <w:sz w:val="28"/>
        </w:rPr>
        <w:t>
 6.   Жазатайым жағдайлар туралы Н-I үлгi
</w:t>
      </w:r>
      <w:r>
        <w:br/>
      </w:r>
      <w:r>
        <w:rPr>
          <w:rFonts w:ascii="Times New Roman"/>
          <w:b w:val="false"/>
          <w:i w:val="false"/>
          <w:color w:val="000000"/>
          <w:sz w:val="28"/>
        </w:rPr>
        <w:t>
      бойынша алынған актiлер көшiрмелерiнiң
</w:t>
      </w:r>
      <w:r>
        <w:br/>
      </w:r>
      <w:r>
        <w:rPr>
          <w:rFonts w:ascii="Times New Roman"/>
          <w:b w:val="false"/>
          <w:i w:val="false"/>
          <w:color w:val="000000"/>
          <w:sz w:val="28"/>
        </w:rPr>
        <w:t>
      саны
</w:t>
      </w:r>
      <w:r>
        <w:br/>
      </w:r>
      <w:r>
        <w:rPr>
          <w:rFonts w:ascii="Times New Roman"/>
          <w:b w:val="false"/>
          <w:i w:val="false"/>
          <w:color w:val="000000"/>
          <w:sz w:val="28"/>
        </w:rPr>
        <w:t>
 6.I. Олардың iшiнен қайта жасауға
</w:t>
      </w:r>
      <w:r>
        <w:br/>
      </w:r>
      <w:r>
        <w:rPr>
          <w:rFonts w:ascii="Times New Roman"/>
          <w:b w:val="false"/>
          <w:i w:val="false"/>
          <w:color w:val="000000"/>
          <w:sz w:val="28"/>
        </w:rPr>
        <w:t>
      қайтарылғаны
</w:t>
      </w:r>
      <w:r>
        <w:br/>
      </w:r>
      <w:r>
        <w:rPr>
          <w:rFonts w:ascii="Times New Roman"/>
          <w:b w:val="false"/>
          <w:i w:val="false"/>
          <w:color w:val="000000"/>
          <w:sz w:val="28"/>
        </w:rPr>
        <w:t>
 7.   Пайдалануға берiлуге ұсынылған
</w:t>
      </w:r>
      <w:r>
        <w:br/>
      </w:r>
      <w:r>
        <w:rPr>
          <w:rFonts w:ascii="Times New Roman"/>
          <w:b w:val="false"/>
          <w:i w:val="false"/>
          <w:color w:val="000000"/>
          <w:sz w:val="28"/>
        </w:rPr>
        <w:t>
      объектiлердiң саны:
</w:t>
      </w:r>
      <w:r>
        <w:br/>
      </w:r>
      <w:r>
        <w:rPr>
          <w:rFonts w:ascii="Times New Roman"/>
          <w:b w:val="false"/>
          <w:i w:val="false"/>
          <w:color w:val="000000"/>
          <w:sz w:val="28"/>
        </w:rPr>
        <w:t>
 7.I. Олардың iшiнен есеп берiлiп отырған
</w:t>
      </w:r>
      <w:r>
        <w:br/>
      </w:r>
      <w:r>
        <w:rPr>
          <w:rFonts w:ascii="Times New Roman"/>
          <w:b w:val="false"/>
          <w:i w:val="false"/>
          <w:color w:val="000000"/>
          <w:sz w:val="28"/>
        </w:rPr>
        <w:t>
      кезеңде қабылданбағаны
</w:t>
      </w:r>
      <w:r>
        <w:br/>
      </w:r>
      <w:r>
        <w:rPr>
          <w:rFonts w:ascii="Times New Roman"/>
          <w:b w:val="false"/>
          <w:i w:val="false"/>
          <w:color w:val="000000"/>
          <w:sz w:val="28"/>
        </w:rPr>
        <w:t>
 8.   /Белгiленген тәртiп бойынша/
</w:t>
      </w:r>
      <w:r>
        <w:br/>
      </w:r>
      <w:r>
        <w:rPr>
          <w:rFonts w:ascii="Times New Roman"/>
          <w:b w:val="false"/>
          <w:i w:val="false"/>
          <w:color w:val="000000"/>
          <w:sz w:val="28"/>
        </w:rPr>
        <w:t>
      жұмысы тоқтатылғаны:
</w:t>
      </w:r>
      <w:r>
        <w:br/>
      </w:r>
      <w:r>
        <w:rPr>
          <w:rFonts w:ascii="Times New Roman"/>
          <w:b w:val="false"/>
          <w:i w:val="false"/>
          <w:color w:val="000000"/>
          <w:sz w:val="28"/>
        </w:rPr>
        <w:t>
 8.I. Станоктар, машиналар, жабдықтар
</w:t>
      </w:r>
      <w:r>
        <w:br/>
      </w:r>
      <w:r>
        <w:rPr>
          <w:rFonts w:ascii="Times New Roman"/>
          <w:b w:val="false"/>
          <w:i w:val="false"/>
          <w:color w:val="000000"/>
          <w:sz w:val="28"/>
        </w:rPr>
        <w:t>
 8.2. Өндiрiстiк учаскелер, цехтар
</w:t>
      </w:r>
      <w:r>
        <w:br/>
      </w:r>
      <w:r>
        <w:rPr>
          <w:rFonts w:ascii="Times New Roman"/>
          <w:b w:val="false"/>
          <w:i w:val="false"/>
          <w:color w:val="000000"/>
          <w:sz w:val="28"/>
        </w:rPr>
        <w:t>
 8.3. Кәсiпорындар
</w:t>
      </w:r>
      <w:r>
        <w:br/>
      </w:r>
      <w:r>
        <w:rPr>
          <w:rFonts w:ascii="Times New Roman"/>
          <w:b w:val="false"/>
          <w:i w:val="false"/>
          <w:color w:val="000000"/>
          <w:sz w:val="28"/>
        </w:rPr>
        <w:t>
 9.   Ұсыныс жолдағандар:
</w:t>
      </w:r>
      <w:r>
        <w:br/>
      </w:r>
      <w:r>
        <w:rPr>
          <w:rFonts w:ascii="Times New Roman"/>
          <w:b w:val="false"/>
          <w:i w:val="false"/>
          <w:color w:val="000000"/>
          <w:sz w:val="28"/>
        </w:rPr>
        <w:t>
 9.I. Еңбек туралы заңдарды бұзғаны үшiн
</w:t>
      </w:r>
      <w:r>
        <w:br/>
      </w:r>
      <w:r>
        <w:rPr>
          <w:rFonts w:ascii="Times New Roman"/>
          <w:b w:val="false"/>
          <w:i w:val="false"/>
          <w:color w:val="000000"/>
          <w:sz w:val="28"/>
        </w:rPr>
        <w:t>
      лауазымды адамдарды атқарып отырған
</w:t>
      </w:r>
      <w:r>
        <w:br/>
      </w:r>
      <w:r>
        <w:rPr>
          <w:rFonts w:ascii="Times New Roman"/>
          <w:b w:val="false"/>
          <w:i w:val="false"/>
          <w:color w:val="000000"/>
          <w:sz w:val="28"/>
        </w:rPr>
        <w:t>
      жұмысынан босату немесе оларға
</w:t>
      </w:r>
      <w:r>
        <w:br/>
      </w:r>
      <w:r>
        <w:rPr>
          <w:rFonts w:ascii="Times New Roman"/>
          <w:b w:val="false"/>
          <w:i w:val="false"/>
          <w:color w:val="000000"/>
          <w:sz w:val="28"/>
        </w:rPr>
        <w:t>
      тәртiптiк жаза қолдану туралы
</w:t>
      </w:r>
      <w:r>
        <w:br/>
      </w:r>
      <w:r>
        <w:rPr>
          <w:rFonts w:ascii="Times New Roman"/>
          <w:b w:val="false"/>
          <w:i w:val="false"/>
          <w:color w:val="000000"/>
          <w:sz w:val="28"/>
        </w:rPr>
        <w:t>
      кәсiпорын  басшыларына немесе жоғарғы
</w:t>
      </w:r>
      <w:r>
        <w:br/>
      </w:r>
      <w:r>
        <w:rPr>
          <w:rFonts w:ascii="Times New Roman"/>
          <w:b w:val="false"/>
          <w:i w:val="false"/>
          <w:color w:val="000000"/>
          <w:sz w:val="28"/>
        </w:rPr>
        <w:t>
      шаруашылық органдарына енгiзiлген
</w:t>
      </w:r>
      <w:r>
        <w:br/>
      </w:r>
      <w:r>
        <w:rPr>
          <w:rFonts w:ascii="Times New Roman"/>
          <w:b w:val="false"/>
          <w:i w:val="false"/>
          <w:color w:val="000000"/>
          <w:sz w:val="28"/>
        </w:rPr>
        <w:t>
      ұсыныстар
</w:t>
      </w:r>
      <w:r>
        <w:br/>
      </w:r>
      <w:r>
        <w:rPr>
          <w:rFonts w:ascii="Times New Roman"/>
          <w:b w:val="false"/>
          <w:i w:val="false"/>
          <w:color w:val="000000"/>
          <w:sz w:val="28"/>
        </w:rPr>
        <w:t>
 9.2. Кiнәлi адамдарды қылмысты жауапқа
</w:t>
      </w:r>
      <w:r>
        <w:br/>
      </w:r>
      <w:r>
        <w:rPr>
          <w:rFonts w:ascii="Times New Roman"/>
          <w:b w:val="false"/>
          <w:i w:val="false"/>
          <w:color w:val="000000"/>
          <w:sz w:val="28"/>
        </w:rPr>
        <w:t>
      тарту үшiн прокуратура органдарына
</w:t>
      </w:r>
      <w:r>
        <w:br/>
      </w:r>
      <w:r>
        <w:rPr>
          <w:rFonts w:ascii="Times New Roman"/>
          <w:b w:val="false"/>
          <w:i w:val="false"/>
          <w:color w:val="000000"/>
          <w:sz w:val="28"/>
        </w:rPr>
        <w:t>
      жолданған материалдар
</w:t>
      </w:r>
      <w:r>
        <w:br/>
      </w:r>
      <w:r>
        <w:rPr>
          <w:rFonts w:ascii="Times New Roman"/>
          <w:b w:val="false"/>
          <w:i w:val="false"/>
          <w:color w:val="000000"/>
          <w:sz w:val="28"/>
        </w:rPr>
        <w:t>
10.   Еңбектi қорғау жөнiндегi ережелердi,
</w:t>
      </w:r>
      <w:r>
        <w:br/>
      </w:r>
      <w:r>
        <w:rPr>
          <w:rFonts w:ascii="Times New Roman"/>
          <w:b w:val="false"/>
          <w:i w:val="false"/>
          <w:color w:val="000000"/>
          <w:sz w:val="28"/>
        </w:rPr>
        <w:t>
      еңбек туралы заңдарды бұзғаны үшiн
</w:t>
      </w:r>
      <w:r>
        <w:br/>
      </w:r>
      <w:r>
        <w:rPr>
          <w:rFonts w:ascii="Times New Roman"/>
          <w:b w:val="false"/>
          <w:i w:val="false"/>
          <w:color w:val="000000"/>
          <w:sz w:val="28"/>
        </w:rPr>
        <w:t>
      жауапқа тартылғандар:
</w:t>
      </w:r>
      <w:r>
        <w:br/>
      </w:r>
      <w:r>
        <w:rPr>
          <w:rFonts w:ascii="Times New Roman"/>
          <w:b w:val="false"/>
          <w:i w:val="false"/>
          <w:color w:val="000000"/>
          <w:sz w:val="28"/>
        </w:rPr>
        <w:t>
      - лауазымды адамдар
</w:t>
      </w:r>
      <w:r>
        <w:br/>
      </w:r>
      <w:r>
        <w:rPr>
          <w:rFonts w:ascii="Times New Roman"/>
          <w:b w:val="false"/>
          <w:i w:val="false"/>
          <w:color w:val="000000"/>
          <w:sz w:val="28"/>
        </w:rPr>
        <w:t>
      - жұмысшылар
</w:t>
      </w:r>
      <w:r>
        <w:br/>
      </w:r>
      <w:r>
        <w:rPr>
          <w:rFonts w:ascii="Times New Roman"/>
          <w:b w:val="false"/>
          <w:i w:val="false"/>
          <w:color w:val="000000"/>
          <w:sz w:val="28"/>
        </w:rPr>
        <w:t>
      - соның iшiнде:
</w:t>
      </w:r>
      <w:r>
        <w:br/>
      </w:r>
      <w:r>
        <w:rPr>
          <w:rFonts w:ascii="Times New Roman"/>
          <w:b w:val="false"/>
          <w:i w:val="false"/>
          <w:color w:val="000000"/>
          <w:sz w:val="28"/>
        </w:rPr>
        <w:t>
10.I. Мемлекеттiк инспектордың талабы
</w:t>
      </w:r>
      <w:r>
        <w:br/>
      </w:r>
      <w:r>
        <w:rPr>
          <w:rFonts w:ascii="Times New Roman"/>
          <w:b w:val="false"/>
          <w:i w:val="false"/>
          <w:color w:val="000000"/>
          <w:sz w:val="28"/>
        </w:rPr>
        <w:t>
      бойынша жұмыстан босатылғандар
</w:t>
      </w:r>
      <w:r>
        <w:br/>
      </w:r>
      <w:r>
        <w:rPr>
          <w:rFonts w:ascii="Times New Roman"/>
          <w:b w:val="false"/>
          <w:i w:val="false"/>
          <w:color w:val="000000"/>
          <w:sz w:val="28"/>
        </w:rPr>
        <w:t>
10.2. Тәртiптiк жауапкершiлiкке тартылғаны
</w:t>
      </w:r>
      <w:r>
        <w:br/>
      </w:r>
      <w:r>
        <w:rPr>
          <w:rFonts w:ascii="Times New Roman"/>
          <w:b w:val="false"/>
          <w:i w:val="false"/>
          <w:color w:val="000000"/>
          <w:sz w:val="28"/>
        </w:rPr>
        <w:t>
10.3. Айып салынғаны: адам/теңге
</w:t>
      </w:r>
      <w:r>
        <w:br/>
      </w:r>
      <w:r>
        <w:rPr>
          <w:rFonts w:ascii="Times New Roman"/>
          <w:b w:val="false"/>
          <w:i w:val="false"/>
          <w:color w:val="000000"/>
          <w:sz w:val="28"/>
        </w:rPr>
        <w:t>
10.4. Қылмысты жауапқа тартылғаны
</w:t>
      </w:r>
      <w:r>
        <w:br/>
      </w:r>
      <w:r>
        <w:rPr>
          <w:rFonts w:ascii="Times New Roman"/>
          <w:b w:val="false"/>
          <w:i w:val="false"/>
          <w:color w:val="000000"/>
          <w:sz w:val="28"/>
        </w:rPr>
        <w:t>
11.   Еңбектi қорғау мәселелерi бойынша
</w:t>
      </w:r>
      <w:r>
        <w:br/>
      </w:r>
      <w:r>
        <w:rPr>
          <w:rFonts w:ascii="Times New Roman"/>
          <w:b w:val="false"/>
          <w:i w:val="false"/>
          <w:color w:val="000000"/>
          <w:sz w:val="28"/>
        </w:rPr>
        <w:t>
      қаралған хаттар мен арыздардың саны
</w:t>
      </w:r>
      <w:r>
        <w:br/>
      </w:r>
      <w:r>
        <w:rPr>
          <w:rFonts w:ascii="Times New Roman"/>
          <w:b w:val="false"/>
          <w:i w:val="false"/>
          <w:color w:val="000000"/>
          <w:sz w:val="28"/>
        </w:rPr>
        <w:t>
12.   Есеп берiлiп отырған мерзiмде
</w:t>
      </w:r>
      <w:r>
        <w:br/>
      </w:r>
      <w:r>
        <w:rPr>
          <w:rFonts w:ascii="Times New Roman"/>
          <w:b w:val="false"/>
          <w:i w:val="false"/>
          <w:color w:val="000000"/>
          <w:sz w:val="28"/>
        </w:rPr>
        <w:t>
      саладағы кәсiпорындардың өндiрiсте
</w:t>
      </w:r>
      <w:r>
        <w:br/>
      </w:r>
      <w:r>
        <w:rPr>
          <w:rFonts w:ascii="Times New Roman"/>
          <w:b w:val="false"/>
          <w:i w:val="false"/>
          <w:color w:val="000000"/>
          <w:sz w:val="28"/>
        </w:rPr>
        <w:t>
      зақымдану орын алмағандар саны
</w:t>
      </w:r>
      <w:r>
        <w:br/>
      </w:r>
      <w:r>
        <w:rPr>
          <w:rFonts w:ascii="Times New Roman"/>
          <w:b w:val="false"/>
          <w:i w:val="false"/>
          <w:color w:val="000000"/>
          <w:sz w:val="28"/>
        </w:rPr>
        <w:t>
      /Жарты жылдық, жылдық/ есеппен бiрге
</w:t>
      </w:r>
      <w:r>
        <w:br/>
      </w:r>
      <w:r>
        <w:rPr>
          <w:rFonts w:ascii="Times New Roman"/>
          <w:b w:val="false"/>
          <w:i w:val="false"/>
          <w:color w:val="000000"/>
          <w:sz w:val="28"/>
        </w:rPr>
        <w:t>
      еңбектi қорғаудың жағдайы және
</w:t>
      </w:r>
      <w:r>
        <w:br/>
      </w:r>
      <w:r>
        <w:rPr>
          <w:rFonts w:ascii="Times New Roman"/>
          <w:b w:val="false"/>
          <w:i w:val="false"/>
          <w:color w:val="000000"/>
          <w:sz w:val="28"/>
        </w:rPr>
        <w:t>
      атқарылған жұмыс туралы түсiнiктеме
</w:t>
      </w:r>
      <w:r>
        <w:br/>
      </w:r>
      <w:r>
        <w:rPr>
          <w:rFonts w:ascii="Times New Roman"/>
          <w:b w:val="false"/>
          <w:i w:val="false"/>
          <w:color w:val="000000"/>
          <w:sz w:val="28"/>
        </w:rPr>
        <w:t>
      жолданады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еңбектi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/мемлекеттiк/ инспекторы______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/ф-сы, аты, әкесiнiң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
</w:t>
      </w:r>
      <w:r>
        <w:rPr>
          <w:rFonts w:ascii="Times New Roman"/>
          <w:b w:val="false"/>
          <w:i w:val="false"/>
          <w:color w:val="000000"/>
          <w:sz w:val="28"/>
        </w:rPr>
        <w:t>
</w:t>
      </w:r>
    </w:p>
    <w:p>
      <w:pPr>
        <w:spacing w:after="0"/>
        <w:ind w:left="0"/>
        <w:jc w:val="both"/>
      </w:pPr>
      <w:r>
        <w:rPr>
          <w:rFonts w:ascii="Times New Roman"/>
          <w:b w:val="false"/>
          <w:i w:val="false"/>
          <w:color w:val="000000"/>
          <w:sz w:val="28"/>
        </w:rPr>
        <w:t>
2-ГИ ҮЛГIГЕ N 1 ҚОСЫМША
</w:t>
      </w:r>
    </w:p>
    <w:p>
      <w:pPr>
        <w:spacing w:after="0"/>
        <w:ind w:left="0"/>
        <w:jc w:val="both"/>
      </w:pPr>
      <w:r>
        <w:rPr>
          <w:rFonts w:ascii="Times New Roman"/>
          <w:b w:val="false"/>
          <w:i w:val="false"/>
          <w:color w:val="000000"/>
          <w:sz w:val="28"/>
        </w:rPr>
        <w:t>
_________________________________облысы(саласы) бойынша 
</w:t>
      </w:r>
      <w:r>
        <w:br/>
      </w:r>
      <w:r>
        <w:rPr>
          <w:rFonts w:ascii="Times New Roman"/>
          <w:b w:val="false"/>
          <w:i w:val="false"/>
          <w:color w:val="000000"/>
          <w:sz w:val="28"/>
        </w:rPr>
        <w:t>
199___ж________________________________________________
</w:t>
      </w:r>
      <w:r>
        <w:br/>
      </w:r>
      <w:r>
        <w:rPr>
          <w:rFonts w:ascii="Times New Roman"/>
          <w:b w:val="false"/>
          <w:i w:val="false"/>
          <w:color w:val="000000"/>
          <w:sz w:val="28"/>
        </w:rPr>
        <w:t>
/жарты жылдағы, жыл бойғы/
</w:t>
      </w:r>
      <w:r>
        <w:br/>
      </w:r>
      <w:r>
        <w:rPr>
          <w:rFonts w:ascii="Times New Roman"/>
          <w:b w:val="false"/>
          <w:i w:val="false"/>
          <w:color w:val="000000"/>
          <w:sz w:val="28"/>
        </w:rPr>
        <w:t>
өндiрiстегi зақымдану туралы
</w:t>
      </w:r>
      <w:r>
        <w:br/>
      </w: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Саланың аты |    Орташа тiзiм бойынша    |Зардап шеккендер саны
</w:t>
      </w:r>
      <w:r>
        <w:br/>
      </w:r>
      <w:r>
        <w:rPr>
          <w:rFonts w:ascii="Times New Roman"/>
          <w:b w:val="false"/>
          <w:i w:val="false"/>
          <w:color w:val="000000"/>
          <w:sz w:val="28"/>
        </w:rPr>
        <w:t>
 N |             | жұмыс iстеушiлер саны/адам/|
</w:t>
      </w:r>
      <w:r>
        <w:br/>
      </w:r>
      <w:r>
        <w:rPr>
          <w:rFonts w:ascii="Times New Roman"/>
          <w:b w:val="false"/>
          <w:i w:val="false"/>
          <w:color w:val="000000"/>
          <w:sz w:val="28"/>
        </w:rPr>
        <w:t>
   |             |____________________________|_____________________
</w:t>
      </w:r>
      <w:r>
        <w:br/>
      </w:r>
      <w:r>
        <w:rPr>
          <w:rFonts w:ascii="Times New Roman"/>
          <w:b w:val="false"/>
          <w:i w:val="false"/>
          <w:color w:val="000000"/>
          <w:sz w:val="28"/>
        </w:rPr>
        <w:t>
   |             |Барлығы|соның iшiнде әйелдер|Барлығы|соның iшiнде
</w:t>
      </w:r>
      <w:r>
        <w:br/>
      </w:r>
      <w:r>
        <w:rPr>
          <w:rFonts w:ascii="Times New Roman"/>
          <w:b w:val="false"/>
          <w:i w:val="false"/>
          <w:color w:val="000000"/>
          <w:sz w:val="28"/>
        </w:rPr>
        <w:t>
   |             |_______|____________________|_______| _әйелдер .__
</w:t>
      </w:r>
      <w:r>
        <w:br/>
      </w:r>
      <w:r>
        <w:rPr>
          <w:rFonts w:ascii="Times New Roman"/>
          <w:b w:val="false"/>
          <w:i w:val="false"/>
          <w:color w:val="000000"/>
          <w:sz w:val="28"/>
        </w:rPr>
        <w:t>
   |             |199-   |199- | 199- | 199-  |199- |199-|199-|199-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Соның iшiнде: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Өлгендерi           |  Мүгедектiкке ұшыраған ауыр  |  Топ адам болып
</w:t>
      </w:r>
      <w:r>
        <w:br/>
      </w:r>
      <w:r>
        <w:rPr>
          <w:rFonts w:ascii="Times New Roman"/>
          <w:b w:val="false"/>
          <w:i w:val="false"/>
          <w:color w:val="000000"/>
          <w:sz w:val="28"/>
        </w:rPr>
        <w:t>
                    |           жағдайлар          |  зақымданғандар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 соның iшi.|Барлығы | соның iшiнде әйелдер|неше рет|Адамдар
</w:t>
      </w:r>
      <w:r>
        <w:br/>
      </w:r>
      <w:r>
        <w:rPr>
          <w:rFonts w:ascii="Times New Roman"/>
          <w:b w:val="false"/>
          <w:i w:val="false"/>
          <w:color w:val="000000"/>
          <w:sz w:val="28"/>
        </w:rPr>
        <w:t>
        |нде әйелдер|        |                     |Барлығы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199-|199-|199-|199- |199- | 199- | 199- | 199-  |199-|199-|199-|199-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|12  | 13 | 14  | 15  | 16   |  17  |  18   | 19 | 20 | 21 | 22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Кәсiби ауруға ұшырап зардап шеккендер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
</w:t>
      </w:r>
      <w:r>
        <w:br/>
      </w:r>
      <w:r>
        <w:rPr>
          <w:rFonts w:ascii="Times New Roman"/>
          <w:b w:val="false"/>
          <w:i w:val="false"/>
          <w:color w:val="000000"/>
          <w:sz w:val="28"/>
        </w:rPr>
        <w:t>
     199 -       |     199 -
</w:t>
      </w:r>
      <w:r>
        <w:br/>
      </w:r>
      <w:r>
        <w:rPr>
          <w:rFonts w:ascii="Times New Roman"/>
          <w:b w:val="false"/>
          <w:i w:val="false"/>
          <w:color w:val="000000"/>
          <w:sz w:val="28"/>
        </w:rPr>
        <w:t>
_______________________________________
</w:t>
      </w:r>
      <w:r>
        <w:br/>
      </w:r>
      <w:r>
        <w:rPr>
          <w:rFonts w:ascii="Times New Roman"/>
          <w:b w:val="false"/>
          <w:i w:val="false"/>
          <w:color w:val="000000"/>
          <w:sz w:val="28"/>
        </w:rPr>
        <w:t>
      23         |         24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К = зардап шеккендер саны Х 1000
</w:t>
      </w:r>
      <w:r>
        <w:br/>
      </w:r>
      <w:r>
        <w:rPr>
          <w:rFonts w:ascii="Times New Roman"/>
          <w:b w:val="false"/>
          <w:i w:val="false"/>
          <w:color w:val="000000"/>
          <w:sz w:val="28"/>
        </w:rPr>
        <w:t>
                  ж  ----------------------------
</w:t>
      </w:r>
      <w:r>
        <w:br/>
      </w:r>
      <w:r>
        <w:rPr>
          <w:rFonts w:ascii="Times New Roman"/>
          <w:b w:val="false"/>
          <w:i w:val="false"/>
          <w:color w:val="000000"/>
          <w:sz w:val="28"/>
        </w:rPr>
        <w:t>
                     орташа тiзiм бойынша жұмыс
</w:t>
      </w:r>
      <w:r>
        <w:br/>
      </w:r>
      <w:r>
        <w:rPr>
          <w:rFonts w:ascii="Times New Roman"/>
          <w:b w:val="false"/>
          <w:i w:val="false"/>
          <w:color w:val="000000"/>
          <w:sz w:val="28"/>
        </w:rPr>
        <w:t>
                     iстеушiлер саны
</w:t>
      </w:r>
      <w:r>
        <w:br/>
      </w:r>
      <w:r>
        <w:rPr>
          <w:rFonts w:ascii="Times New Roman"/>
          <w:b w:val="false"/>
          <w:i w:val="false"/>
          <w:color w:val="000000"/>
          <w:sz w:val="28"/>
        </w:rPr>
        <w:t>
     К (жиiлiк коэффициентi) - бұл жұмыс iстейтiн 1000 адамға
</w:t>
      </w:r>
      <w:r>
        <w:br/>
      </w:r>
      <w:r>
        <w:rPr>
          <w:rFonts w:ascii="Times New Roman"/>
          <w:b w:val="false"/>
          <w:i w:val="false"/>
          <w:color w:val="000000"/>
          <w:sz w:val="28"/>
        </w:rPr>
        <w:t>
      ж                        шаққанда жазатайым жағдайларда
</w:t>
      </w:r>
      <w:r>
        <w:br/>
      </w:r>
      <w:r>
        <w:rPr>
          <w:rFonts w:ascii="Times New Roman"/>
          <w:b w:val="false"/>
          <w:i w:val="false"/>
          <w:color w:val="000000"/>
          <w:sz w:val="28"/>
        </w:rPr>
        <w:t>
                               зақымданғандар саны;
</w:t>
      </w:r>
      <w:r>
        <w:br/>
      </w:r>
      <w:r>
        <w:rPr>
          <w:rFonts w:ascii="Times New Roman"/>
          <w:b w:val="false"/>
          <w:i w:val="false"/>
          <w:color w:val="000000"/>
          <w:sz w:val="28"/>
        </w:rPr>
        <w:t>
     К  = жұмысқа жарамсыз болған күндер саны
</w:t>
      </w:r>
      <w:r>
        <w:br/>
      </w:r>
      <w:r>
        <w:rPr>
          <w:rFonts w:ascii="Times New Roman"/>
          <w:b w:val="false"/>
          <w:i w:val="false"/>
          <w:color w:val="000000"/>
          <w:sz w:val="28"/>
        </w:rPr>
        <w:t>
      ау  -----------------------------------
</w:t>
      </w:r>
      <w:r>
        <w:br/>
      </w:r>
      <w:r>
        <w:rPr>
          <w:rFonts w:ascii="Times New Roman"/>
          <w:b w:val="false"/>
          <w:i w:val="false"/>
          <w:color w:val="000000"/>
          <w:sz w:val="28"/>
        </w:rPr>
        <w:t>
          зардап шеккендер саны
</w:t>
      </w:r>
      <w:r>
        <w:br/>
      </w:r>
      <w:r>
        <w:rPr>
          <w:rFonts w:ascii="Times New Roman"/>
          <w:b w:val="false"/>
          <w:i w:val="false"/>
          <w:color w:val="000000"/>
          <w:sz w:val="28"/>
        </w:rPr>
        <w:t>
     К  (ауыртпалық коэффициентi) - бұл зардап шеккен бiр адамға
</w:t>
      </w:r>
      <w:r>
        <w:br/>
      </w:r>
      <w:r>
        <w:rPr>
          <w:rFonts w:ascii="Times New Roman"/>
          <w:b w:val="false"/>
          <w:i w:val="false"/>
          <w:color w:val="000000"/>
          <w:sz w:val="28"/>
        </w:rPr>
        <w:t>
      ау                            шаққандағы жұмысқа жарамсыз
</w:t>
      </w:r>
      <w:r>
        <w:br/>
      </w:r>
      <w:r>
        <w:rPr>
          <w:rFonts w:ascii="Times New Roman"/>
          <w:b w:val="false"/>
          <w:i w:val="false"/>
          <w:color w:val="000000"/>
          <w:sz w:val="28"/>
        </w:rPr>
        <w:t>
                                    болған уақыттың орташа
</w:t>
      </w:r>
      <w:r>
        <w:br/>
      </w:r>
      <w:r>
        <w:rPr>
          <w:rFonts w:ascii="Times New Roman"/>
          <w:b w:val="false"/>
          <w:i w:val="false"/>
          <w:color w:val="000000"/>
          <w:sz w:val="28"/>
        </w:rPr>
        <w:t>
                                    ұзақтығы немесе жұмысқа
</w:t>
      </w:r>
      <w:r>
        <w:br/>
      </w:r>
      <w:r>
        <w:rPr>
          <w:rFonts w:ascii="Times New Roman"/>
          <w:b w:val="false"/>
          <w:i w:val="false"/>
          <w:color w:val="000000"/>
          <w:sz w:val="28"/>
        </w:rPr>
        <w:t>
                                    жарамсыз болған күн саны;
</w:t>
      </w:r>
      <w:r>
        <w:br/>
      </w:r>
      <w:r>
        <w:rPr>
          <w:rFonts w:ascii="Times New Roman"/>
          <w:b w:val="false"/>
          <w:i w:val="false"/>
          <w:color w:val="000000"/>
          <w:sz w:val="28"/>
        </w:rPr>
        <w:t>
     К  = жұмысқа жарамсыз болған күн саны Х 1000
</w:t>
      </w:r>
      <w:r>
        <w:br/>
      </w:r>
      <w:r>
        <w:rPr>
          <w:rFonts w:ascii="Times New Roman"/>
          <w:b w:val="false"/>
          <w:i w:val="false"/>
          <w:color w:val="000000"/>
          <w:sz w:val="28"/>
        </w:rPr>
        <w:t>
      жж  --------------------------------------------
</w:t>
      </w:r>
      <w:r>
        <w:br/>
      </w:r>
      <w:r>
        <w:rPr>
          <w:rFonts w:ascii="Times New Roman"/>
          <w:b w:val="false"/>
          <w:i w:val="false"/>
          <w:color w:val="000000"/>
          <w:sz w:val="28"/>
        </w:rPr>
        <w:t>
          орташа тiзiм бойынша жұмыс iстеушiлер саны;
</w:t>
      </w:r>
      <w:r>
        <w:br/>
      </w:r>
      <w:r>
        <w:rPr>
          <w:rFonts w:ascii="Times New Roman"/>
          <w:b w:val="false"/>
          <w:i w:val="false"/>
          <w:color w:val="000000"/>
          <w:sz w:val="28"/>
        </w:rPr>
        <w:t>
     К (жұмысқа жарамсыздық коэффициентi) - бұл жұмыс iстейтiн
</w:t>
      </w:r>
      <w:r>
        <w:br/>
      </w:r>
      <w:r>
        <w:rPr>
          <w:rFonts w:ascii="Times New Roman"/>
          <w:b w:val="false"/>
          <w:i w:val="false"/>
          <w:color w:val="000000"/>
          <w:sz w:val="28"/>
        </w:rPr>
        <w:t>
      жж                                    1000 адамға
</w:t>
      </w:r>
      <w:r>
        <w:br/>
      </w:r>
      <w:r>
        <w:rPr>
          <w:rFonts w:ascii="Times New Roman"/>
          <w:b w:val="false"/>
          <w:i w:val="false"/>
          <w:color w:val="000000"/>
          <w:sz w:val="28"/>
        </w:rPr>
        <w:t>
                                            шаққанда жұмысқа
</w:t>
      </w:r>
      <w:r>
        <w:br/>
      </w:r>
      <w:r>
        <w:rPr>
          <w:rFonts w:ascii="Times New Roman"/>
          <w:b w:val="false"/>
          <w:i w:val="false"/>
          <w:color w:val="000000"/>
          <w:sz w:val="28"/>
        </w:rPr>
        <w:t>
                                            жарамсыз болған
</w:t>
      </w:r>
      <w:r>
        <w:br/>
      </w:r>
      <w:r>
        <w:rPr>
          <w:rFonts w:ascii="Times New Roman"/>
          <w:b w:val="false"/>
          <w:i w:val="false"/>
          <w:color w:val="000000"/>
          <w:sz w:val="28"/>
        </w:rPr>
        <w:t>
                                            уақыттың орташа
</w:t>
      </w:r>
      <w:r>
        <w:br/>
      </w:r>
      <w:r>
        <w:rPr>
          <w:rFonts w:ascii="Times New Roman"/>
          <w:b w:val="false"/>
          <w:i w:val="false"/>
          <w:color w:val="000000"/>
          <w:sz w:val="28"/>
        </w:rPr>
        <w:t>
                                            ұзақтығы.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Адам -күн санына шаққанда жұмысқа | Жазатайым жағдайлардың материал.
</w:t>
      </w:r>
      <w:r>
        <w:br/>
      </w:r>
      <w:r>
        <w:rPr>
          <w:rFonts w:ascii="Times New Roman"/>
          <w:b w:val="false"/>
          <w:i w:val="false"/>
          <w:color w:val="000000"/>
          <w:sz w:val="28"/>
        </w:rPr>
        <w:t>
жарамсыз болған уақыт             | дық зардаптары, теңге есебiмен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25        |       26       |      27        |     28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iстейтiн 1000 адамға шаққанда |Жұмыс iстейтiн 1000 адамға шақ.
</w:t>
      </w:r>
      <w:r>
        <w:br/>
      </w:r>
      <w:r>
        <w:rPr>
          <w:rFonts w:ascii="Times New Roman"/>
          <w:b w:val="false"/>
          <w:i w:val="false"/>
          <w:color w:val="000000"/>
          <w:sz w:val="28"/>
        </w:rPr>
        <w:t>
жиiлiк коэффициентi К(ж)            |қанда жұмысқа жарамсыздық коэф.
</w:t>
      </w:r>
      <w:r>
        <w:br/>
      </w:r>
      <w:r>
        <w:rPr>
          <w:rFonts w:ascii="Times New Roman"/>
          <w:b w:val="false"/>
          <w:i w:val="false"/>
          <w:color w:val="000000"/>
          <w:sz w:val="28"/>
        </w:rPr>
        <w:t>
                                    | фициентi К(жж)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29         |      30          |      31      |      32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Ауырлық коэффициентi  | 1000 адамға шаққанда | 1000 адамға шаққанда
</w:t>
      </w:r>
      <w:r>
        <w:br/>
      </w:r>
      <w:r>
        <w:rPr>
          <w:rFonts w:ascii="Times New Roman"/>
          <w:b w:val="false"/>
          <w:i w:val="false"/>
          <w:color w:val="000000"/>
          <w:sz w:val="28"/>
        </w:rPr>
        <w:t>
      К (ау)          |өлiмге ұшырау жағдай. |мүгедектiкке ұшыраудың
</w:t>
      </w:r>
      <w:r>
        <w:br/>
      </w:r>
      <w:r>
        <w:rPr>
          <w:rFonts w:ascii="Times New Roman"/>
          <w:b w:val="false"/>
          <w:i w:val="false"/>
          <w:color w:val="000000"/>
          <w:sz w:val="28"/>
        </w:rPr>
        <w:t>
                      |ларының жиiлiк коэфф. |жиiлiк коэффициентi
</w:t>
      </w:r>
      <w:r>
        <w:br/>
      </w:r>
      <w:r>
        <w:rPr>
          <w:rFonts w:ascii="Times New Roman"/>
          <w:b w:val="false"/>
          <w:i w:val="false"/>
          <w:color w:val="000000"/>
          <w:sz w:val="28"/>
        </w:rPr>
        <w:t>
                      |ициентi К(жө)         | К(жм)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33    |    34    |    35    |    36     |    37     |    38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2-ГИ Үлгiге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Еңбектi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еңбектi қорғау инспекциясы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___________________облысы (саласы) бойынша 199 ____ ж.
</w:t>
      </w:r>
      <w:r>
        <w:br/>
      </w:r>
      <w:r>
        <w:rPr>
          <w:rFonts w:ascii="Times New Roman"/>
          <w:b w:val="false"/>
          <w:i w:val="false"/>
          <w:color w:val="000000"/>
          <w:sz w:val="28"/>
        </w:rPr>
        <w:t>
________________________ өндiрiстiк зақымдану туралы
</w:t>
      </w:r>
      <w:r>
        <w:br/>
      </w:r>
      <w:r>
        <w:rPr>
          <w:rFonts w:ascii="Times New Roman"/>
          <w:b w:val="false"/>
          <w:i w:val="false"/>
          <w:color w:val="000000"/>
          <w:sz w:val="28"/>
        </w:rPr>
        <w:t>
 (жарты жылда, жыл бойына)
</w:t>
      </w:r>
      <w:r>
        <w:br/>
      </w: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N |   Саланың аты     |    Зардап шеккендер саны, адам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Жазатайым жағдайларға ұшыратқан оқиғалар түрi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Жол-көлiк    | Биiктен құлап | бүлiну, опырылу, | электр қуатымен
</w:t>
      </w:r>
      <w:r>
        <w:br/>
      </w:r>
      <w:r>
        <w:rPr>
          <w:rFonts w:ascii="Times New Roman"/>
          <w:b w:val="false"/>
          <w:i w:val="false"/>
          <w:color w:val="000000"/>
          <w:sz w:val="28"/>
        </w:rPr>
        <w:t>
             | зардап шегу   | заттар құлауы    | зақымдану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199 -  | 199- |   199-   | 199-  |   199-  | 199-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   6  |  7     |  8   |   9      |  10   |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Жазатайым жағдайларға ұшыратқан оқиғалар түрi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зиянды заттар - және басқа  |           |    Басқалар   |  Ескерту
</w:t>
      </w:r>
      <w:r>
        <w:br/>
      </w:r>
      <w:r>
        <w:rPr>
          <w:rFonts w:ascii="Times New Roman"/>
          <w:b w:val="false"/>
          <w:i w:val="false"/>
          <w:color w:val="000000"/>
          <w:sz w:val="28"/>
        </w:rPr>
        <w:t>
факторлар ықпал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199-      | 199-| 199-| 199-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13     |     14       | 15  | 16  | 17    |  18   |     19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5-19 графалар топтастырғышқа сәйкес (қажеттiгiне
</w:t>
      </w:r>
      <w:r>
        <w:br/>
      </w:r>
      <w:r>
        <w:rPr>
          <w:rFonts w:ascii="Times New Roman"/>
          <w:b w:val="false"/>
          <w:i w:val="false"/>
          <w:color w:val="000000"/>
          <w:sz w:val="28"/>
        </w:rPr>
        <w:t>
              қарай) толтырылады.
</w:t>
      </w:r>
      <w:r>
        <w:br/>
      </w:r>
      <w:r>
        <w:rPr>
          <w:rFonts w:ascii="Times New Roman"/>
          <w:b w:val="false"/>
          <w:i w:val="false"/>
          <w:color w:val="000000"/>
          <w:sz w:val="28"/>
        </w:rPr>
        <w:t>
              Өндiрiстегi жазатайым жағдайларды тергеу және
</w:t>
      </w:r>
      <w:r>
        <w:br/>
      </w:r>
      <w:r>
        <w:rPr>
          <w:rFonts w:ascii="Times New Roman"/>
          <w:b w:val="false"/>
          <w:i w:val="false"/>
          <w:color w:val="000000"/>
          <w:sz w:val="28"/>
        </w:rPr>
        <w:t>
              есепке алу туралы ереже.
</w:t>
      </w:r>
    </w:p>
    <w:p>
      <w:pPr>
        <w:spacing w:after="0"/>
        <w:ind w:left="0"/>
        <w:jc w:val="both"/>
      </w:pPr>
      <w:r>
        <w:rPr>
          <w:rFonts w:ascii="Times New Roman"/>
          <w:b w:val="false"/>
          <w:i w:val="false"/>
          <w:color w:val="000000"/>
          <w:sz w:val="28"/>
        </w:rPr>
        <w:t>
2-ГИ Үлгiге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Еңбектi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еңбектi қорғау инспекциясы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______________облысы /саласы/ бойынша 199__ж_____________
</w:t>
      </w:r>
      <w:r>
        <w:br/>
      </w:r>
      <w:r>
        <w:rPr>
          <w:rFonts w:ascii="Times New Roman"/>
          <w:b w:val="false"/>
          <w:i w:val="false"/>
          <w:color w:val="000000"/>
          <w:sz w:val="28"/>
        </w:rPr>
        <w:t>
_________________________өндiрiстiк зақымдану туралы
</w:t>
      </w:r>
      <w:r>
        <w:br/>
      </w:r>
      <w:r>
        <w:rPr>
          <w:rFonts w:ascii="Times New Roman"/>
          <w:b w:val="false"/>
          <w:i w:val="false"/>
          <w:color w:val="000000"/>
          <w:sz w:val="28"/>
        </w:rPr>
        <w:t>
/жарты жылда, жыл бойына/
</w:t>
      </w:r>
    </w:p>
    <w:p>
      <w:pPr>
        <w:spacing w:after="0"/>
        <w:ind w:left="0"/>
        <w:jc w:val="both"/>
      </w:pP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N  |  Саланың аты  |       Зардап шеккендер саны, адам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Жазатайым жағдайлардың себептерi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Машиналардың, жабдықтардың, |  Өндiрiс жұмысын  | Көлiк құралдарын
</w:t>
      </w:r>
      <w:r>
        <w:br/>
      </w:r>
      <w:r>
        <w:rPr>
          <w:rFonts w:ascii="Times New Roman"/>
          <w:b w:val="false"/>
          <w:i w:val="false"/>
          <w:color w:val="000000"/>
          <w:sz w:val="28"/>
        </w:rPr>
        <w:t>
технологияның, процестердiң | қанағаттанғысыз   | пайдаланғанда
</w:t>
      </w:r>
      <w:r>
        <w:br/>
      </w:r>
      <w:r>
        <w:rPr>
          <w:rFonts w:ascii="Times New Roman"/>
          <w:b w:val="false"/>
          <w:i w:val="false"/>
          <w:color w:val="000000"/>
          <w:sz w:val="28"/>
        </w:rPr>
        <w:t>
ақаулығы                    | ұйымдастыру       |қауiпсiздiк талапта
</w:t>
      </w:r>
      <w:r>
        <w:br/>
      </w:r>
      <w:r>
        <w:rPr>
          <w:rFonts w:ascii="Times New Roman"/>
          <w:b w:val="false"/>
          <w:i w:val="false"/>
          <w:color w:val="000000"/>
          <w:sz w:val="28"/>
        </w:rPr>
        <w:t>
                            |                   | рын сақтамау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     6       |    7     |   8    |   9    |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Жазатайым жағдайлардың себептерi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Үйлердiң, құрылыстардың,  |  Еңбектiң қауiпсiз  | Адамның жеке басын
</w:t>
      </w:r>
      <w:r>
        <w:br/>
      </w:r>
      <w:r>
        <w:rPr>
          <w:rFonts w:ascii="Times New Roman"/>
          <w:b w:val="false"/>
          <w:i w:val="false"/>
          <w:color w:val="000000"/>
          <w:sz w:val="28"/>
        </w:rPr>
        <w:t>
алаңның техникалық жағдайы| тәсiлдерiне үйрету. | қорғау құралдарын
</w:t>
      </w:r>
      <w:r>
        <w:br/>
      </w:r>
      <w:r>
        <w:rPr>
          <w:rFonts w:ascii="Times New Roman"/>
          <w:b w:val="false"/>
          <w:i w:val="false"/>
          <w:color w:val="000000"/>
          <w:sz w:val="28"/>
        </w:rPr>
        <w:t>
нашарлығы                 | дiң кемістiгi       | пайдаланбау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  13    |     14     |   15     |   16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Жазатайым жағдайлардың себептерi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Еңбек және өндiрiс тәртiбiн бұзушылық  |     Басқалар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         |      18           |      19      |    20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5-20 графалар топтастырғышқа сәйкес (қажеттiгiне
</w:t>
      </w:r>
      <w:r>
        <w:br/>
      </w:r>
      <w:r>
        <w:rPr>
          <w:rFonts w:ascii="Times New Roman"/>
          <w:b w:val="false"/>
          <w:i w:val="false"/>
          <w:color w:val="000000"/>
          <w:sz w:val="28"/>
        </w:rPr>
        <w:t>
              қарай) толтырылады.
</w:t>
      </w:r>
      <w:r>
        <w:br/>
      </w:r>
      <w:r>
        <w:rPr>
          <w:rFonts w:ascii="Times New Roman"/>
          <w:b w:val="false"/>
          <w:i w:val="false"/>
          <w:color w:val="000000"/>
          <w:sz w:val="28"/>
        </w:rPr>
        <w:t>
              Өндiрiстегi жазатайым жағдайларды тергеу және
</w:t>
      </w:r>
      <w:r>
        <w:br/>
      </w:r>
      <w:r>
        <w:rPr>
          <w:rFonts w:ascii="Times New Roman"/>
          <w:b w:val="false"/>
          <w:i w:val="false"/>
          <w:color w:val="000000"/>
          <w:sz w:val="28"/>
        </w:rPr>
        <w:t>
              есепке алу туралы ереже.
</w:t>
      </w:r>
    </w:p>
    <w:p>
      <w:pPr>
        <w:spacing w:after="0"/>
        <w:ind w:left="0"/>
        <w:jc w:val="both"/>
      </w:pPr>
      <w:r>
        <w:rPr>
          <w:rFonts w:ascii="Times New Roman"/>
          <w:b w:val="false"/>
          <w:i w:val="false"/>
          <w:color w:val="000000"/>
          <w:sz w:val="28"/>
        </w:rPr>
        <w:t>
1-ОС Үлгi
</w:t>
      </w:r>
    </w:p>
    <w:p>
      <w:pPr>
        <w:spacing w:after="0"/>
        <w:ind w:left="0"/>
        <w:jc w:val="both"/>
      </w:pPr>
      <w:r>
        <w:rPr>
          <w:rFonts w:ascii="Times New Roman"/>
          <w:b w:val="false"/>
          <w:i w:val="false"/>
          <w:color w:val="000000"/>
          <w:sz w:val="28"/>
        </w:rPr>
        <w:t>
_______________________облысы (саласы) бойынша
</w:t>
      </w:r>
      <w:r>
        <w:br/>
      </w:r>
      <w:r>
        <w:rPr>
          <w:rFonts w:ascii="Times New Roman"/>
          <w:b w:val="false"/>
          <w:i w:val="false"/>
          <w:color w:val="000000"/>
          <w:sz w:val="28"/>
        </w:rPr>
        <w:t>
199___ж._______________өндiрiстiк зақымдану туралы
</w:t>
      </w:r>
      <w:r>
        <w:br/>
      </w:r>
      <w:r>
        <w:rPr>
          <w:rFonts w:ascii="Times New Roman"/>
          <w:b w:val="false"/>
          <w:i w:val="false"/>
          <w:color w:val="000000"/>
          <w:sz w:val="28"/>
        </w:rPr>
        <w:t>
          (ай)
</w:t>
      </w:r>
    </w:p>
    <w:p>
      <w:pPr>
        <w:spacing w:after="0"/>
        <w:ind w:left="0"/>
        <w:jc w:val="both"/>
      </w:pPr>
      <w:r>
        <w:rPr>
          <w:rFonts w:ascii="Times New Roman"/>
          <w:b w:val="false"/>
          <w:i w:val="false"/>
          <w:color w:val="000000"/>
          <w:sz w:val="28"/>
        </w:rPr>
        <w:t>
</w:t>
      </w:r>
      <w:r>
        <w:rPr>
          <w:rFonts w:ascii="Times New Roman"/>
          <w:b/>
          <w:i w:val="false"/>
          <w:color w:val="000000"/>
          <w:sz w:val="28"/>
        </w:rPr>
        <w:t>
оперативтi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N |     Сала аты     |        Зардап шеккендер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Барлығы    | соның iшiнде әйелдер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199 - | 199 -  |   199 -   | 199 -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Соның iшiнде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 болғандар   | Мүгедектiкке ұшыратқан  | Топ болып жазатайым
</w:t>
      </w:r>
      <w:r>
        <w:br/>
      </w:r>
      <w:r>
        <w:rPr>
          <w:rFonts w:ascii="Times New Roman"/>
          <w:b w:val="false"/>
          <w:i w:val="false"/>
          <w:color w:val="000000"/>
          <w:sz w:val="28"/>
        </w:rPr>
        <w:t>
                    | ауыр жағдайлар          | жағдайға ұшырағандар
</w:t>
      </w:r>
      <w:r>
        <w:br/>
      </w:r>
      <w:r>
        <w:rPr>
          <w:rFonts w:ascii="Times New Roman"/>
          <w:b w:val="false"/>
          <w:i w:val="false"/>
          <w:color w:val="000000"/>
          <w:sz w:val="28"/>
        </w:rPr>
        <w:t>
                    |                         |_____________________
</w:t>
      </w:r>
      <w:r>
        <w:br/>
      </w:r>
      <w:r>
        <w:rPr>
          <w:rFonts w:ascii="Times New Roman"/>
          <w:b w:val="false"/>
          <w:i w:val="false"/>
          <w:color w:val="000000"/>
          <w:sz w:val="28"/>
        </w:rPr>
        <w:t>
                    |                         |жағдайлар | адам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 соның iшi.|         Барлығы         |  Барлығы | Барлығы
</w:t>
      </w:r>
      <w:r>
        <w:br/>
      </w:r>
      <w:r>
        <w:rPr>
          <w:rFonts w:ascii="Times New Roman"/>
          <w:b w:val="false"/>
          <w:i w:val="false"/>
          <w:color w:val="000000"/>
          <w:sz w:val="28"/>
        </w:rPr>
        <w:t>
         |нде әйелдер|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199-|199-|199-|199-  |   199 -   |   199 -     |199-|199- |199-|199-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 8  | 9  | 10   |    11     |    12       | 13 | 14  | 15 | 16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1-113 үлгi
</w:t>
      </w:r>
    </w:p>
    <w:p>
      <w:pPr>
        <w:spacing w:after="0"/>
        <w:ind w:left="0"/>
        <w:jc w:val="both"/>
      </w:pPr>
      <w:r>
        <w:rPr>
          <w:rFonts w:ascii="Times New Roman"/>
          <w:b w:val="false"/>
          <w:i w:val="false"/>
          <w:color w:val="000000"/>
          <w:sz w:val="28"/>
        </w:rPr>
        <w:t>
________________облысының еңбектi қорғаудың аймақтық
</w:t>
      </w:r>
      <w:r>
        <w:br/>
      </w:r>
      <w:r>
        <w:rPr>
          <w:rFonts w:ascii="Times New Roman"/>
          <w:b w:val="false"/>
          <w:i w:val="false"/>
          <w:color w:val="000000"/>
          <w:sz w:val="28"/>
        </w:rPr>
        <w:t>
басқармасы бойынша Қазақстан Республикасының Денсаулық
</w:t>
      </w:r>
      <w:r>
        <w:br/>
      </w:r>
      <w:r>
        <w:rPr>
          <w:rFonts w:ascii="Times New Roman"/>
          <w:b w:val="false"/>
          <w:i w:val="false"/>
          <w:color w:val="000000"/>
          <w:sz w:val="28"/>
        </w:rPr>
        <w:t>
сақтау министрлiгiнiң 1993 ж. қазанның 21-iндегi N 440
</w:t>
      </w:r>
      <w:r>
        <w:br/>
      </w:r>
      <w:r>
        <w:rPr>
          <w:rFonts w:ascii="Times New Roman"/>
          <w:b w:val="false"/>
          <w:i w:val="false"/>
          <w:color w:val="000000"/>
          <w:sz w:val="28"/>
        </w:rPr>
        <w:t>
бұйрығы негiзiнде ___________________ жылғы (жарты жылдық,
</w:t>
      </w:r>
      <w:r>
        <w:br/>
      </w:r>
      <w:r>
        <w:rPr>
          <w:rFonts w:ascii="Times New Roman"/>
          <w:b w:val="false"/>
          <w:i w:val="false"/>
          <w:color w:val="000000"/>
          <w:sz w:val="28"/>
        </w:rPr>
        <w:t>
тоқсандық) мезгiл-мезгiл медициналық бақылаудың ақуалы
</w:t>
      </w:r>
      <w:r>
        <w:br/>
      </w:r>
      <w:r>
        <w:rPr>
          <w:rFonts w:ascii="Times New Roman"/>
          <w:b w:val="false"/>
          <w:i w:val="false"/>
          <w:color w:val="000000"/>
          <w:sz w:val="28"/>
        </w:rPr>
        <w:t>
мен нәтижесi туралы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 _________________________________________________
</w:t>
      </w:r>
      <w:r>
        <w:br/>
      </w:r>
      <w:r>
        <w:rPr>
          <w:rFonts w:ascii="Times New Roman"/>
          <w:b w:val="false"/>
          <w:i w:val="false"/>
          <w:color w:val="000000"/>
          <w:sz w:val="28"/>
        </w:rPr>
        <w:t>
     Кәсiпорын 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                               | 199___ ж. |  199______ ж.
</w:t>
      </w:r>
      <w:r>
        <w:br/>
      </w:r>
      <w:r>
        <w:rPr>
          <w:rFonts w:ascii="Times New Roman"/>
          <w:b w:val="false"/>
          <w:i w:val="false"/>
          <w:color w:val="000000"/>
          <w:sz w:val="28"/>
        </w:rPr>
        <w:t>
N   |                               |           |
</w:t>
      </w:r>
      <w:r>
        <w:br/>
      </w:r>
      <w:r>
        <w:rPr>
          <w:rFonts w:ascii="Times New Roman"/>
          <w:b w:val="false"/>
          <w:i w:val="false"/>
          <w:color w:val="000000"/>
          <w:sz w:val="28"/>
        </w:rPr>
        <w:t>
N   |                               |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Барлық жұмыс iстеушiлер саны
</w:t>
      </w:r>
      <w:r>
        <w:br/>
      </w:r>
      <w:r>
        <w:rPr>
          <w:rFonts w:ascii="Times New Roman"/>
          <w:b w:val="false"/>
          <w:i w:val="false"/>
          <w:color w:val="000000"/>
          <w:sz w:val="28"/>
        </w:rPr>
        <w:t>
 2.  Еңбек жағдайы зиянды және ауыр
</w:t>
      </w:r>
      <w:r>
        <w:br/>
      </w:r>
      <w:r>
        <w:rPr>
          <w:rFonts w:ascii="Times New Roman"/>
          <w:b w:val="false"/>
          <w:i w:val="false"/>
          <w:color w:val="000000"/>
          <w:sz w:val="28"/>
        </w:rPr>
        <w:t>
     өндiрiстегi барлық жұмыс
</w:t>
      </w:r>
      <w:r>
        <w:br/>
      </w:r>
      <w:r>
        <w:rPr>
          <w:rFonts w:ascii="Times New Roman"/>
          <w:b w:val="false"/>
          <w:i w:val="false"/>
          <w:color w:val="000000"/>
          <w:sz w:val="28"/>
        </w:rPr>
        <w:t>
     iстеушiлер саны
</w:t>
      </w:r>
      <w:r>
        <w:br/>
      </w:r>
      <w:r>
        <w:rPr>
          <w:rFonts w:ascii="Times New Roman"/>
          <w:b w:val="false"/>
          <w:i w:val="false"/>
          <w:color w:val="000000"/>
          <w:sz w:val="28"/>
        </w:rPr>
        <w:t>
     соның iшiнде әйелдер
</w:t>
      </w:r>
      <w:r>
        <w:br/>
      </w:r>
      <w:r>
        <w:rPr>
          <w:rFonts w:ascii="Times New Roman"/>
          <w:b w:val="false"/>
          <w:i w:val="false"/>
          <w:color w:val="000000"/>
          <w:sz w:val="28"/>
        </w:rPr>
        <w:t>
 3.  Қазақстан Республикасы Денсаулық
</w:t>
      </w:r>
      <w:r>
        <w:br/>
      </w:r>
      <w:r>
        <w:rPr>
          <w:rFonts w:ascii="Times New Roman"/>
          <w:b w:val="false"/>
          <w:i w:val="false"/>
          <w:color w:val="000000"/>
          <w:sz w:val="28"/>
        </w:rPr>
        <w:t>
     сақтау министрлiгiнiң N 440
</w:t>
      </w:r>
      <w:r>
        <w:br/>
      </w:r>
      <w:r>
        <w:rPr>
          <w:rFonts w:ascii="Times New Roman"/>
          <w:b w:val="false"/>
          <w:i w:val="false"/>
          <w:color w:val="000000"/>
          <w:sz w:val="28"/>
        </w:rPr>
        <w:t>
     бұйрығына сәйкес сақтандыру
</w:t>
      </w:r>
      <w:r>
        <w:br/>
      </w:r>
      <w:r>
        <w:rPr>
          <w:rFonts w:ascii="Times New Roman"/>
          <w:b w:val="false"/>
          <w:i w:val="false"/>
          <w:color w:val="000000"/>
          <w:sz w:val="28"/>
        </w:rPr>
        <w:t>
     бақылауынан өткен адамдар саны
</w:t>
      </w:r>
      <w:r>
        <w:br/>
      </w:r>
      <w:r>
        <w:rPr>
          <w:rFonts w:ascii="Times New Roman"/>
          <w:b w:val="false"/>
          <w:i w:val="false"/>
          <w:color w:val="000000"/>
          <w:sz w:val="28"/>
        </w:rPr>
        <w:t>
 4.  Анықталған кәсiби аурулар; қанша/
</w:t>
      </w:r>
      <w:r>
        <w:br/>
      </w:r>
      <w:r>
        <w:rPr>
          <w:rFonts w:ascii="Times New Roman"/>
          <w:b w:val="false"/>
          <w:i w:val="false"/>
          <w:color w:val="000000"/>
          <w:sz w:val="28"/>
        </w:rPr>
        <w:t>
     күндерi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5.  Кәсiби уланушылық; қанша/күндерi
</w:t>
      </w:r>
      <w:r>
        <w:br/>
      </w:r>
      <w:r>
        <w:rPr>
          <w:rFonts w:ascii="Times New Roman"/>
          <w:b w:val="false"/>
          <w:i w:val="false"/>
          <w:color w:val="000000"/>
          <w:sz w:val="28"/>
        </w:rPr>
        <w:t>
 6.  Қанша адам алғаш рет мүгедек деп
</w:t>
      </w:r>
      <w:r>
        <w:br/>
      </w:r>
      <w:r>
        <w:rPr>
          <w:rFonts w:ascii="Times New Roman"/>
          <w:b w:val="false"/>
          <w:i w:val="false"/>
          <w:color w:val="000000"/>
          <w:sz w:val="28"/>
        </w:rPr>
        <w:t>
     танылды
</w:t>
      </w:r>
      <w:r>
        <w:br/>
      </w:r>
      <w:r>
        <w:rPr>
          <w:rFonts w:ascii="Times New Roman"/>
          <w:b w:val="false"/>
          <w:i w:val="false"/>
          <w:color w:val="000000"/>
          <w:sz w:val="28"/>
        </w:rPr>
        <w:t>
     Соның iшiнде:
</w:t>
      </w:r>
      <w:r>
        <w:br/>
      </w:r>
      <w:r>
        <w:rPr>
          <w:rFonts w:ascii="Times New Roman"/>
          <w:b w:val="false"/>
          <w:i w:val="false"/>
          <w:color w:val="000000"/>
          <w:sz w:val="28"/>
        </w:rPr>
        <w:t>
     I топ.
</w:t>
      </w:r>
      <w:r>
        <w:br/>
      </w:r>
      <w:r>
        <w:rPr>
          <w:rFonts w:ascii="Times New Roman"/>
          <w:b w:val="false"/>
          <w:i w:val="false"/>
          <w:color w:val="000000"/>
          <w:sz w:val="28"/>
        </w:rPr>
        <w:t>
     II топ.
</w:t>
      </w:r>
      <w:r>
        <w:br/>
      </w:r>
      <w:r>
        <w:rPr>
          <w:rFonts w:ascii="Times New Roman"/>
          <w:b w:val="false"/>
          <w:i w:val="false"/>
          <w:color w:val="000000"/>
          <w:sz w:val="28"/>
        </w:rPr>
        <w:t>
     III топ.
</w:t>
      </w:r>
      <w:r>
        <w:br/>
      </w:r>
      <w:r>
        <w:rPr>
          <w:rFonts w:ascii="Times New Roman"/>
          <w:b w:val="false"/>
          <w:i w:val="false"/>
          <w:color w:val="000000"/>
          <w:sz w:val="28"/>
        </w:rPr>
        <w:t>
 7.  Денсаулыққа келген зиянды өтеу
</w:t>
      </w:r>
      <w:r>
        <w:br/>
      </w:r>
      <w:r>
        <w:rPr>
          <w:rFonts w:ascii="Times New Roman"/>
          <w:b w:val="false"/>
          <w:i w:val="false"/>
          <w:color w:val="000000"/>
          <w:sz w:val="28"/>
        </w:rPr>
        <w:t>
     сомасы
</w:t>
      </w:r>
      <w:r>
        <w:br/>
      </w:r>
      <w:r>
        <w:rPr>
          <w:rFonts w:ascii="Times New Roman"/>
          <w:b w:val="false"/>
          <w:i w:val="false"/>
          <w:color w:val="000000"/>
          <w:sz w:val="28"/>
        </w:rPr>
        <w:t>
 8.  Сақтандыру бақылауының нәтижесi
</w:t>
      </w:r>
      <w:r>
        <w:br/>
      </w:r>
      <w:r>
        <w:rPr>
          <w:rFonts w:ascii="Times New Roman"/>
          <w:b w:val="false"/>
          <w:i w:val="false"/>
          <w:color w:val="000000"/>
          <w:sz w:val="28"/>
        </w:rPr>
        <w:t>
     бойынша
</w:t>
      </w:r>
      <w:r>
        <w:br/>
      </w:r>
      <w:r>
        <w:rPr>
          <w:rFonts w:ascii="Times New Roman"/>
          <w:b w:val="false"/>
          <w:i w:val="false"/>
          <w:color w:val="000000"/>
          <w:sz w:val="28"/>
        </w:rPr>
        <w:t>
     жүргiзiлген емдеу-сақтандыру
</w:t>
      </w:r>
      <w:r>
        <w:br/>
      </w:r>
      <w:r>
        <w:rPr>
          <w:rFonts w:ascii="Times New Roman"/>
          <w:b w:val="false"/>
          <w:i w:val="false"/>
          <w:color w:val="000000"/>
          <w:sz w:val="28"/>
        </w:rPr>
        <w:t>
     шаралары:
</w:t>
      </w:r>
      <w:r>
        <w:br/>
      </w:r>
      <w:r>
        <w:rPr>
          <w:rFonts w:ascii="Times New Roman"/>
          <w:b w:val="false"/>
          <w:i w:val="false"/>
          <w:color w:val="000000"/>
          <w:sz w:val="28"/>
        </w:rPr>
        <w:t>
     - еңбекке орналасқаны    жоспар
</w:t>
      </w:r>
      <w:r>
        <w:br/>
      </w:r>
      <w:r>
        <w:rPr>
          <w:rFonts w:ascii="Times New Roman"/>
          <w:b w:val="false"/>
          <w:i w:val="false"/>
          <w:color w:val="000000"/>
          <w:sz w:val="28"/>
        </w:rPr>
        <w:t>
                              нақты
</w:t>
      </w:r>
      <w:r>
        <w:br/>
      </w:r>
      <w:r>
        <w:rPr>
          <w:rFonts w:ascii="Times New Roman"/>
          <w:b w:val="false"/>
          <w:i w:val="false"/>
          <w:color w:val="000000"/>
          <w:sz w:val="28"/>
        </w:rPr>
        <w:t>
     - сауықтырылғаны         жоспар
</w:t>
      </w:r>
      <w:r>
        <w:br/>
      </w:r>
      <w:r>
        <w:rPr>
          <w:rFonts w:ascii="Times New Roman"/>
          <w:b w:val="false"/>
          <w:i w:val="false"/>
          <w:color w:val="000000"/>
          <w:sz w:val="28"/>
        </w:rPr>
        <w:t>
                              нақты
</w:t>
      </w:r>
      <w:r>
        <w:br/>
      </w:r>
      <w:r>
        <w:rPr>
          <w:rFonts w:ascii="Times New Roman"/>
          <w:b w:val="false"/>
          <w:i w:val="false"/>
          <w:color w:val="000000"/>
          <w:sz w:val="28"/>
        </w:rPr>
        <w:t>
     Соның iшiнде:
</w:t>
      </w:r>
      <w:r>
        <w:br/>
      </w:r>
      <w:r>
        <w:rPr>
          <w:rFonts w:ascii="Times New Roman"/>
          <w:b w:val="false"/>
          <w:i w:val="false"/>
          <w:color w:val="000000"/>
          <w:sz w:val="28"/>
        </w:rPr>
        <w:t>
     станционарларда
</w:t>
      </w:r>
      <w:r>
        <w:br/>
      </w:r>
      <w:r>
        <w:rPr>
          <w:rFonts w:ascii="Times New Roman"/>
          <w:b w:val="false"/>
          <w:i w:val="false"/>
          <w:color w:val="000000"/>
          <w:sz w:val="28"/>
        </w:rPr>
        <w:t>
     санаторий-сақтандыру орындарында
</w:t>
      </w:r>
      <w:r>
        <w:br/>
      </w:r>
      <w:r>
        <w:rPr>
          <w:rFonts w:ascii="Times New Roman"/>
          <w:b w:val="false"/>
          <w:i w:val="false"/>
          <w:color w:val="000000"/>
          <w:sz w:val="28"/>
        </w:rPr>
        <w:t>
     санаторийларда, т.с.
</w:t>
      </w:r>
      <w:r>
        <w:br/>
      </w:r>
      <w:r>
        <w:rPr>
          <w:rFonts w:ascii="Times New Roman"/>
          <w:b w:val="false"/>
          <w:i w:val="false"/>
          <w:color w:val="000000"/>
          <w:sz w:val="28"/>
        </w:rPr>
        <w:t>
     Кәсiби аурулығы себептi
</w:t>
      </w:r>
      <w:r>
        <w:br/>
      </w:r>
      <w:r>
        <w:rPr>
          <w:rFonts w:ascii="Times New Roman"/>
          <w:b w:val="false"/>
          <w:i w:val="false"/>
          <w:color w:val="000000"/>
          <w:sz w:val="28"/>
        </w:rPr>
        <w:t>
     диспансерлiк есепте тұрған
</w:t>
      </w:r>
      <w:r>
        <w:br/>
      </w:r>
      <w:r>
        <w:rPr>
          <w:rFonts w:ascii="Times New Roman"/>
          <w:b w:val="false"/>
          <w:i w:val="false"/>
          <w:color w:val="000000"/>
          <w:sz w:val="28"/>
        </w:rPr>
        <w:t>
     барлық адамдар: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Бұл есеп кәсiби аурулар алғаш рет анықталған салалар
</w:t>
      </w:r>
      <w:r>
        <w:br/>
      </w:r>
      <w:r>
        <w:rPr>
          <w:rFonts w:ascii="Times New Roman"/>
          <w:b w:val="false"/>
          <w:i w:val="false"/>
          <w:color w:val="000000"/>
          <w:sz w:val="28"/>
        </w:rPr>
        <w:t>
              бойынша тоқсан, жарты жыл және жыл бойынша берiледi.
</w:t>
      </w:r>
      <w:r>
        <w:br/>
      </w:r>
      <w:r>
        <w:rPr>
          <w:rFonts w:ascii="Times New Roman"/>
          <w:b w:val="false"/>
          <w:i w:val="false"/>
          <w:color w:val="000000"/>
          <w:sz w:val="28"/>
        </w:rPr>
        <w:t>
              4-графада тек емдеу-сақтандыру мекемелерi анықталған
</w:t>
      </w:r>
      <w:r>
        <w:br/>
      </w:r>
      <w:r>
        <w:rPr>
          <w:rFonts w:ascii="Times New Roman"/>
          <w:b w:val="false"/>
          <w:i w:val="false"/>
          <w:color w:val="000000"/>
          <w:sz w:val="28"/>
        </w:rPr>
        <w:t>
              (кәсiби аурулар және уланғандар) және сақтандыру
</w:t>
      </w:r>
      <w:r>
        <w:br/>
      </w:r>
      <w:r>
        <w:rPr>
          <w:rFonts w:ascii="Times New Roman"/>
          <w:b w:val="false"/>
          <w:i w:val="false"/>
          <w:color w:val="000000"/>
          <w:sz w:val="28"/>
        </w:rPr>
        <w:t>
              орталықтары анықтаған (созылмалы кәсiби аурулар)
</w:t>
      </w:r>
      <w:r>
        <w:br/>
      </w:r>
      <w:r>
        <w:rPr>
          <w:rFonts w:ascii="Times New Roman"/>
          <w:b w:val="false"/>
          <w:i w:val="false"/>
          <w:color w:val="000000"/>
          <w:sz w:val="28"/>
        </w:rPr>
        <w:t>
              және Н-I үлгi бойынша тергеу актiсi жасалған кәсiби
</w:t>
      </w:r>
      <w:r>
        <w:br/>
      </w:r>
      <w:r>
        <w:rPr>
          <w:rFonts w:ascii="Times New Roman"/>
          <w:b w:val="false"/>
          <w:i w:val="false"/>
          <w:color w:val="000000"/>
          <w:sz w:val="28"/>
        </w:rPr>
        <w:t>
              аурулар есепке алынады.
</w:t>
      </w:r>
      <w:r>
        <w:br/>
      </w:r>
      <w:r>
        <w:rPr>
          <w:rFonts w:ascii="Times New Roman"/>
          <w:b w:val="false"/>
          <w:i w:val="false"/>
          <w:color w:val="000000"/>
          <w:sz w:val="28"/>
        </w:rPr>
        <w:t>
              Есепке қысқаша түсiнiктеме тiркеледi, онда 4-графада
</w:t>
      </w:r>
      <w:r>
        <w:br/>
      </w:r>
      <w:r>
        <w:rPr>
          <w:rFonts w:ascii="Times New Roman"/>
          <w:b w:val="false"/>
          <w:i w:val="false"/>
          <w:color w:val="000000"/>
          <w:sz w:val="28"/>
        </w:rPr>
        <w:t>
              көрсетiлген кәсiби аурулардың пайда болу себептерi
</w:t>
      </w:r>
      <w:r>
        <w:br/>
      </w:r>
      <w:r>
        <w:rPr>
          <w:rFonts w:ascii="Times New Roman"/>
          <w:b w:val="false"/>
          <w:i w:val="false"/>
          <w:color w:val="000000"/>
          <w:sz w:val="28"/>
        </w:rPr>
        <w:t>
              айтылады. Сондай-ақ адамның денсаулығына қолайсыз
</w:t>
      </w:r>
      <w:r>
        <w:br/>
      </w:r>
      <w:r>
        <w:rPr>
          <w:rFonts w:ascii="Times New Roman"/>
          <w:b w:val="false"/>
          <w:i w:val="false"/>
          <w:color w:val="000000"/>
          <w:sz w:val="28"/>
        </w:rPr>
        <w:t>
              әсер ететiн өндiрiстiк ортаны жақсарту жөнiнде
</w:t>
      </w:r>
      <w:r>
        <w:br/>
      </w:r>
      <w:r>
        <w:rPr>
          <w:rFonts w:ascii="Times New Roman"/>
          <w:b w:val="false"/>
          <w:i w:val="false"/>
          <w:color w:val="000000"/>
          <w:sz w:val="28"/>
        </w:rPr>
        <w:t>
              ұсыныстар айтылып, оларды iске асыру жолдары
</w:t>
      </w:r>
      <w:r>
        <w:br/>
      </w:r>
      <w:r>
        <w:rPr>
          <w:rFonts w:ascii="Times New Roman"/>
          <w:b w:val="false"/>
          <w:i w:val="false"/>
          <w:color w:val="000000"/>
          <w:sz w:val="28"/>
        </w:rPr>
        <w:t>
              көрсетiледi.
</w:t>
      </w:r>
      <w:r>
        <w:br/>
      </w:r>
      <w:r>
        <w:rPr>
          <w:rFonts w:ascii="Times New Roman"/>
          <w:b w:val="false"/>
          <w:i w:val="false"/>
          <w:color w:val="000000"/>
          <w:sz w:val="28"/>
        </w:rPr>
        <w:t>
              8-графада диспансерлiк есепте тұрған кәсiби аурулары
</w:t>
      </w:r>
      <w:r>
        <w:br/>
      </w:r>
      <w:r>
        <w:rPr>
          <w:rFonts w:ascii="Times New Roman"/>
          <w:b w:val="false"/>
          <w:i w:val="false"/>
          <w:color w:val="000000"/>
          <w:sz w:val="28"/>
        </w:rPr>
        <w:t>
              бар барлық сырқат адамдар көрсетiледi.
</w:t>
      </w:r>
    </w:p>
    <w:p>
      <w:pPr>
        <w:spacing w:after="0"/>
        <w:ind w:left="0"/>
        <w:jc w:val="both"/>
      </w:pPr>
      <w:r>
        <w:rPr>
          <w:rFonts w:ascii="Times New Roman"/>
          <w:b w:val="false"/>
          <w:i w:val="false"/>
          <w:color w:val="000000"/>
          <w:sz w:val="28"/>
        </w:rPr>
        <w:t>
    Еңбектi қорғау жөнiндегi           Қазақстан Республикасы
</w:t>
      </w:r>
      <w:r>
        <w:br/>
      </w:r>
      <w:r>
        <w:rPr>
          <w:rFonts w:ascii="Times New Roman"/>
          <w:b w:val="false"/>
          <w:i w:val="false"/>
          <w:color w:val="000000"/>
          <w:sz w:val="28"/>
        </w:rPr>
        <w:t>
    Мемлекеттiк инспекция              Еңбек министрлiгiнiң
</w:t>
      </w:r>
      <w:r>
        <w:br/>
      </w:r>
      <w:r>
        <w:rPr>
          <w:rFonts w:ascii="Times New Roman"/>
          <w:b w:val="false"/>
          <w:i w:val="false"/>
          <w:color w:val="000000"/>
          <w:sz w:val="28"/>
        </w:rPr>
        <w:t>
    /еңбектi қорғау жөнiндегi          1995 жылғы "3" көкек
</w:t>
      </w:r>
      <w:r>
        <w:br/>
      </w:r>
      <w:r>
        <w:rPr>
          <w:rFonts w:ascii="Times New Roman"/>
          <w:b w:val="false"/>
          <w:i w:val="false"/>
          <w:color w:val="000000"/>
          <w:sz w:val="28"/>
        </w:rPr>
        <w:t>
     аймақтық басқарманың атауы/        коллегия
</w:t>
      </w:r>
      <w:r>
        <w:br/>
      </w:r>
      <w:r>
        <w:rPr>
          <w:rFonts w:ascii="Times New Roman"/>
          <w:b w:val="false"/>
          <w:i w:val="false"/>
          <w:color w:val="000000"/>
          <w:sz w:val="28"/>
        </w:rPr>
        <w:t>
                                        N 4-4 қаулысымен
</w:t>
      </w:r>
      <w:r>
        <w:br/>
      </w:r>
      <w:r>
        <w:rPr>
          <w:rFonts w:ascii="Times New Roman"/>
          <w:b w:val="false"/>
          <w:i w:val="false"/>
          <w:color w:val="000000"/>
          <w:sz w:val="28"/>
        </w:rPr>
        <w:t>
                                        бекiтiлген
</w:t>
      </w:r>
      <w:r>
        <w:br/>
      </w:r>
      <w:r>
        <w:rPr>
          <w:rFonts w:ascii="Times New Roman"/>
          <w:b w:val="false"/>
          <w:i w:val="false"/>
          <w:color w:val="000000"/>
          <w:sz w:val="28"/>
        </w:rPr>
        <w:t>
                                        3-ГИ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3-ГИ нысанымен толықтырылды - ҚР Еңбек министрiнiң 1995.04.03. N 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Әкiмшiлiк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еңбектi қорғау жөнiндегi бас мемлекеттiк /мемлекеттiк/
</w:t>
      </w:r>
      <w:r>
        <w:br/>
      </w:r>
      <w:r>
        <w:rPr>
          <w:rFonts w:ascii="Times New Roman"/>
          <w:b w:val="false"/>
          <w:i w:val="false"/>
          <w:color w:val="000000"/>
          <w:sz w:val="28"/>
        </w:rPr>
        <w:t>
инспектор _________________________________________________________
</w:t>
      </w:r>
      <w:r>
        <w:br/>
      </w:r>
      <w:r>
        <w:rPr>
          <w:rFonts w:ascii="Times New Roman"/>
          <w:b w:val="false"/>
          <w:i w:val="false"/>
          <w:color w:val="000000"/>
          <w:sz w:val="28"/>
        </w:rPr>
        <w:t>
           /еңбектi қорғау жөнiндегi бас мемлекеттiк /мемлекеттiк/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инспекторының фамилиясы, аты, әкелiгi/
</w:t>
      </w:r>
      <w:r>
        <w:br/>
      </w:r>
      <w:r>
        <w:rPr>
          <w:rFonts w:ascii="Times New Roman"/>
          <w:b w:val="false"/>
          <w:i w:val="false"/>
          <w:color w:val="000000"/>
          <w:sz w:val="28"/>
        </w:rPr>
        <w:t>
________________________________________ тексеру жүргiзген кезiмде
</w:t>
      </w:r>
      <w:r>
        <w:br/>
      </w:r>
      <w:r>
        <w:rPr>
          <w:rFonts w:ascii="Times New Roman"/>
          <w:b w:val="false"/>
          <w:i w:val="false"/>
          <w:color w:val="000000"/>
          <w:sz w:val="28"/>
        </w:rPr>
        <w:t>
  /объектiнiң, кәсiпорынның атауы/
</w:t>
      </w:r>
      <w:r>
        <w:br/>
      </w:r>
      <w:r>
        <w:rPr>
          <w:rFonts w:ascii="Times New Roman"/>
          <w:b w:val="false"/>
          <w:i w:val="false"/>
          <w:color w:val="000000"/>
          <w:sz w:val="28"/>
        </w:rPr>
        <w:t>
_________________________________________________________ анықталды.
</w:t>
      </w:r>
      <w:r>
        <w:br/>
      </w:r>
      <w:r>
        <w:rPr>
          <w:rFonts w:ascii="Times New Roman"/>
          <w:b w:val="false"/>
          <w:i w:val="false"/>
          <w:color w:val="000000"/>
          <w:sz w:val="28"/>
        </w:rPr>
        <w:t>
     /анықталған бұзушылықтардың мәнiнiң сипаттамасы/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/еңбектi қорғау жөнiндегi заң /нормативтiк/ актiнiң
</w:t>
      </w:r>
      <w:r>
        <w:br/>
      </w:r>
      <w:r>
        <w:rPr>
          <w:rFonts w:ascii="Times New Roman"/>
          <w:b w:val="false"/>
          <w:i w:val="false"/>
          <w:color w:val="000000"/>
          <w:sz w:val="28"/>
        </w:rPr>
        <w:t>
__________________________________________ бұзушылық болып табылады
</w:t>
      </w:r>
      <w:r>
        <w:br/>
      </w:r>
      <w:r>
        <w:rPr>
          <w:rFonts w:ascii="Times New Roman"/>
          <w:b w:val="false"/>
          <w:i w:val="false"/>
          <w:color w:val="000000"/>
          <w:sz w:val="28"/>
        </w:rPr>
        <w:t>
    атауы/
</w:t>
      </w:r>
      <w:r>
        <w:br/>
      </w:r>
      <w:r>
        <w:rPr>
          <w:rFonts w:ascii="Times New Roman"/>
          <w:b w:val="false"/>
          <w:i w:val="false"/>
          <w:color w:val="000000"/>
          <w:sz w:val="28"/>
        </w:rPr>
        <w:t>
бұл жiберiлген кемшiлiктерге ______________________________________
</w:t>
      </w:r>
      <w:r>
        <w:br/>
      </w:r>
      <w:r>
        <w:rPr>
          <w:rFonts w:ascii="Times New Roman"/>
          <w:b w:val="false"/>
          <w:i w:val="false"/>
          <w:color w:val="000000"/>
          <w:sz w:val="28"/>
        </w:rPr>
        <w:t>
                            /жауапты адамның фамилиясы, аты, әкелiгi
</w:t>
      </w:r>
      <w:r>
        <w:br/>
      </w:r>
      <w:r>
        <w:rPr>
          <w:rFonts w:ascii="Times New Roman"/>
          <w:b w:val="false"/>
          <w:i w:val="false"/>
          <w:color w:val="000000"/>
          <w:sz w:val="28"/>
        </w:rPr>
        <w:t>
_____________________________ жауапты болып саналады.
</w:t>
      </w:r>
      <w:r>
        <w:br/>
      </w:r>
      <w:r>
        <w:rPr>
          <w:rFonts w:ascii="Times New Roman"/>
          <w:b w:val="false"/>
          <w:i w:val="false"/>
          <w:color w:val="000000"/>
          <w:sz w:val="28"/>
        </w:rPr>
        <w:t>
    лауазымы, жұмыс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Жiберiлген кемшiлiктер үшiн жауапты адамның жазбаша түсiндiрмесiбар.
</w:t>
      </w:r>
    </w:p>
    <w:p>
      <w:pPr>
        <w:spacing w:after="0"/>
        <w:ind w:left="0"/>
        <w:jc w:val="both"/>
      </w:pPr>
      <w:r>
        <w:rPr>
          <w:rFonts w:ascii="Times New Roman"/>
          <w:b w:val="false"/>
          <w:i w:val="false"/>
          <w:color w:val="000000"/>
          <w:sz w:val="28"/>
        </w:rPr>
        <w:t>
</w:t>
      </w:r>
      <w:r>
        <w:rPr>
          <w:rFonts w:ascii="Times New Roman"/>
          <w:b w:val="false"/>
          <w:i/>
          <w:color w:val="000000"/>
          <w:sz w:val="28"/>
        </w:rPr>
        <w:t>
Еңбектi қорғау жөнiндегi бас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инспектордың қолы 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Жiберiлген кемшiлiктер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жауапты адамның қолы 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/кесу сызығы/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Хаттама-қаулыны жасау кезiнде жiберiлген кемшiлiктерге жауапты адамға әкiмшiлiк құқық бұзушылықтар туралы заңда қарастырылған оның құқықтары түсiндiрiледi. 
</w:t>
      </w:r>
      <w:r>
        <w:br/>
      </w:r>
      <w:r>
        <w:rPr>
          <w:rFonts w:ascii="Times New Roman"/>
          <w:b w:val="false"/>
          <w:i w:val="false"/>
          <w:color w:val="000000"/>
          <w:sz w:val="28"/>
        </w:rPr>
        <w:t>
      2. Хаттама-қаулы үш данада жасалады: бiрiншiсi - жiберiлген кемшiлiктерге жауапты адамға; екiншiсi - еңбектi қорғау жөнiндегi мемлекеттiк инспекторға берiлiп, үшiншiсi - егер айыппұл хаттама-қаулы табыс етiлген күннен бастап 15 күндiк мерзiм iшiнде төленбеген жағдайда, айыппұл салынған адамның еңбекақысынан даусыз тәртiппен айыппұлды өндiрiп алу үшiн кәсiпорынның /ұйымның/ бас бухгалтерiне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