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4595d" w14:textId="0d459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Милицияның учаскелiк инспекторының жұмысын ұйымдастыру жөнiндегi Нұсқауды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Iшкi iстер министрлiгi Бұйрық 1993 жылғы 31 желтоқсан N 471 Қазақстан Республикасы Әділет министрлігінің ведомстволық нормативтік актілерді тіркеу бөлімінде 1994 жылғы 30 қарашада тіркелді. Тіркеу N 25. Күші жойылды - ҚР Ішкі істер министрінің 2001 жылғы 05 ақпандағы N 100 бұйрығымен. ~V011509</w:t>
      </w:r>
    </w:p>
    <w:p>
      <w:pPr>
        <w:spacing w:after="0"/>
        <w:ind w:left="0"/>
        <w:jc w:val="both"/>
      </w:pPr>
      <w:bookmarkStart w:name="z0" w:id="0"/>
      <w:r>
        <w:rPr>
          <w:rFonts w:ascii="Times New Roman"/>
          <w:b w:val="false"/>
          <w:i w:val="false"/>
          <w:color w:val="000000"/>
          <w:sz w:val="28"/>
        </w:rPr>
        <w:t xml:space="preserve">
      Милицияның учаскелiк инспекторларының құқық тәртiбiн қамтамасыз ету жөнiндегi қызметiн жетiлдiру мақсатында бұйырамын: </w:t>
      </w:r>
      <w:r>
        <w:br/>
      </w:r>
      <w:r>
        <w:rPr>
          <w:rFonts w:ascii="Times New Roman"/>
          <w:b w:val="false"/>
          <w:i w:val="false"/>
          <w:color w:val="000000"/>
          <w:sz w:val="28"/>
        </w:rPr>
        <w:t xml:space="preserve">
      1. Милицияның учаскелiк инспекторының жұмысын ұйымдастыру жөнiндегi Нұсқау бекiтiлсiн (қоса берiлiп отыр). </w:t>
      </w:r>
      <w:r>
        <w:br/>
      </w:r>
      <w:r>
        <w:rPr>
          <w:rFonts w:ascii="Times New Roman"/>
          <w:b w:val="false"/>
          <w:i w:val="false"/>
          <w:color w:val="000000"/>
          <w:sz w:val="28"/>
        </w:rPr>
        <w:t xml:space="preserve">
      2. Секретариат (Е.Н. Лапшин) бұйрық пен Нұсқауды тiркеу үшiн Әдiлет министрлiгiне жiберсiн. </w:t>
      </w:r>
      <w:r>
        <w:br/>
      </w:r>
      <w:r>
        <w:rPr>
          <w:rFonts w:ascii="Times New Roman"/>
          <w:b w:val="false"/>
          <w:i w:val="false"/>
          <w:color w:val="000000"/>
          <w:sz w:val="28"/>
        </w:rPr>
        <w:t xml:space="preserve">
      3. Алматы қалалық IIББ, облыстар мен Ленинск қалалық IIБ бастықтары 1994 жылғы 1 тоқсан iшiнде: </w:t>
      </w:r>
      <w:r>
        <w:br/>
      </w:r>
      <w:r>
        <w:rPr>
          <w:rFonts w:ascii="Times New Roman"/>
          <w:b w:val="false"/>
          <w:i w:val="false"/>
          <w:color w:val="000000"/>
          <w:sz w:val="28"/>
        </w:rPr>
        <w:t xml:space="preserve">
      3.1. Кәсiби және қызмет даярлығы жүйесiнде милицияның учаскелiк инспекторлары мен iшкi iстер органдарының бөлiмшелерi қызметкерлерi Нұсқауды оқып бiлуiн қамтамасыз етсiн. </w:t>
      </w:r>
      <w:r>
        <w:br/>
      </w:r>
      <w:r>
        <w:rPr>
          <w:rFonts w:ascii="Times New Roman"/>
          <w:b w:val="false"/>
          <w:i w:val="false"/>
          <w:color w:val="000000"/>
          <w:sz w:val="28"/>
        </w:rPr>
        <w:t xml:space="preserve">
      Қалалық, аудандық iшкi iстер органдарының комиссияларын құрып, зачеттар қабылдасын. </w:t>
      </w:r>
      <w:r>
        <w:br/>
      </w:r>
      <w:r>
        <w:rPr>
          <w:rFonts w:ascii="Times New Roman"/>
          <w:b w:val="false"/>
          <w:i w:val="false"/>
          <w:color w:val="000000"/>
          <w:sz w:val="28"/>
        </w:rPr>
        <w:t xml:space="preserve">
      3.2. Нұсқау талаптарын ескере отырып, IIБ (IIББ), қалалық, аудандық iшкi iстер органдарының басшылары мен инспекторлар құрамының функциональдық мiндеттерiн қайта қарасын. </w:t>
      </w:r>
      <w:r>
        <w:br/>
      </w:r>
      <w:r>
        <w:rPr>
          <w:rFonts w:ascii="Times New Roman"/>
          <w:b w:val="false"/>
          <w:i w:val="false"/>
          <w:color w:val="000000"/>
          <w:sz w:val="28"/>
        </w:rPr>
        <w:t xml:space="preserve">
      3.3. Жедел жағдай мен халықтың санын ескере отырып аймақтық қызмет көрсету учаскелерi мен милицияның учаскелiк (аға учаскелiк) инспекторларының қажеттi санын анықтасын. Жергiлiктi өкiлдi және атқарушы органдарға милицияның учаскелiк инспекторларының қосымша санын ұстауға жергiлiктi бюджеттен қаржы бөлу туралы дәлелдi ұсыныс жасасын. </w:t>
      </w:r>
      <w:r>
        <w:br/>
      </w:r>
      <w:r>
        <w:rPr>
          <w:rFonts w:ascii="Times New Roman"/>
          <w:b w:val="false"/>
          <w:i w:val="false"/>
          <w:color w:val="000000"/>
          <w:sz w:val="28"/>
        </w:rPr>
        <w:t xml:space="preserve">
      4. КООББ (Т.С.Ермағанбетов) 1994 жылғы бiрiншi жартыжылдықты Нұсқау талаптарын ескере отырып, iшкi iстер органдары жүйесiнде және IIМ оқу орындарында милицияның учаскелiк инспекторларын кәсiби даярлау бағдарламаларына өзгерiстер енгiзсiн. </w:t>
      </w:r>
      <w:r>
        <w:br/>
      </w:r>
      <w:r>
        <w:rPr>
          <w:rFonts w:ascii="Times New Roman"/>
          <w:b w:val="false"/>
          <w:i w:val="false"/>
          <w:color w:val="000000"/>
          <w:sz w:val="28"/>
        </w:rPr>
        <w:t xml:space="preserve">
      5. АЕО (С.С.Назаров) милицияның учаскелiк инспекторы жұмысының нәтижелерi туралы тоқсан сайын статистикалық есеп берудi қамтамасыз етсiн. </w:t>
      </w:r>
      <w:r>
        <w:br/>
      </w:r>
      <w:r>
        <w:rPr>
          <w:rFonts w:ascii="Times New Roman"/>
          <w:b w:val="false"/>
          <w:i w:val="false"/>
          <w:color w:val="000000"/>
          <w:sz w:val="28"/>
        </w:rPr>
        <w:t xml:space="preserve">
      6. Осы бұйрықты орындау жөнiндегi iстелген жұмыстар туралы бiрiншi жартыжылдықтың қорытындысы бойынша IIМ КТСББ баяндалсын. Одан әрi осы жұмыстың күйi мен нәтижесi жартыжылдық пен жыл iшiндегi жұмыс қорытындысы жөнiндегi баяндама хатында көрсетiлсiн. </w:t>
      </w:r>
      <w:r>
        <w:br/>
      </w:r>
      <w:r>
        <w:rPr>
          <w:rFonts w:ascii="Times New Roman"/>
          <w:b w:val="false"/>
          <w:i w:val="false"/>
          <w:color w:val="000000"/>
          <w:sz w:val="28"/>
        </w:rPr>
        <w:t xml:space="preserve">
      7. КСРО IIМ 1987 жылғы көкектiң 20-ысындағы N 87 1988 жылғы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қыркүйектiң 7-iндегi N 190, 1988 жылғы қыркүйектiң 30-ындағы N 236, 1990 </w:t>
      </w:r>
    </w:p>
    <w:p>
      <w:pPr>
        <w:spacing w:after="0"/>
        <w:ind w:left="0"/>
        <w:jc w:val="both"/>
      </w:pPr>
      <w:r>
        <w:rPr>
          <w:rFonts w:ascii="Times New Roman"/>
          <w:b w:val="false"/>
          <w:i w:val="false"/>
          <w:color w:val="000000"/>
          <w:sz w:val="28"/>
        </w:rPr>
        <w:t>жылғы мамырдың 24-iндегi N 311 бұйрықтары күшiн жойды деп саналсын.</w:t>
      </w:r>
    </w:p>
    <w:p>
      <w:pPr>
        <w:spacing w:after="0"/>
        <w:ind w:left="0"/>
        <w:jc w:val="both"/>
      </w:pPr>
      <w:r>
        <w:rPr>
          <w:rFonts w:ascii="Times New Roman"/>
          <w:b w:val="false"/>
          <w:i w:val="false"/>
          <w:color w:val="000000"/>
          <w:sz w:val="28"/>
        </w:rPr>
        <w:t xml:space="preserve">     8. Осы бұйрықтың орындалуына бақылау жасау Қазақстан Республикасы IIМ </w:t>
      </w:r>
    </w:p>
    <w:p>
      <w:pPr>
        <w:spacing w:after="0"/>
        <w:ind w:left="0"/>
        <w:jc w:val="both"/>
      </w:pPr>
      <w:r>
        <w:rPr>
          <w:rFonts w:ascii="Times New Roman"/>
          <w:b w:val="false"/>
          <w:i w:val="false"/>
          <w:color w:val="000000"/>
          <w:sz w:val="28"/>
        </w:rPr>
        <w:t>Қоғамдық Тәртiп Сақтау Бас Басқармасына жүктелсiн.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w:t>
      </w:r>
    </w:p>
    <w:p>
      <w:pPr>
        <w:spacing w:after="0"/>
        <w:ind w:left="0"/>
        <w:jc w:val="both"/>
      </w:pPr>
      <w:r>
        <w:rPr>
          <w:rFonts w:ascii="Times New Roman"/>
          <w:b w:val="false"/>
          <w:i w:val="false"/>
          <w:color w:val="000000"/>
          <w:sz w:val="28"/>
        </w:rPr>
        <w:t>iшкi қызмет генерал-лейтенанты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Қазақстан Республикасы IIМ</w:t>
      </w:r>
    </w:p>
    <w:p>
      <w:pPr>
        <w:spacing w:after="0"/>
        <w:ind w:left="0"/>
        <w:jc w:val="both"/>
      </w:pPr>
      <w:r>
        <w:rPr>
          <w:rFonts w:ascii="Times New Roman"/>
          <w:b w:val="false"/>
          <w:i w:val="false"/>
          <w:color w:val="000000"/>
          <w:sz w:val="28"/>
        </w:rPr>
        <w:t>    Әдiлет министрлiгi                 1993 жылғы 31 желтоқсанындағы</w:t>
      </w:r>
    </w:p>
    <w:p>
      <w:pPr>
        <w:spacing w:after="0"/>
        <w:ind w:left="0"/>
        <w:jc w:val="both"/>
      </w:pPr>
      <w:r>
        <w:rPr>
          <w:rFonts w:ascii="Times New Roman"/>
          <w:b w:val="false"/>
          <w:i w:val="false"/>
          <w:color w:val="000000"/>
          <w:sz w:val="28"/>
        </w:rPr>
        <w:t>1993 жылдың 9 желтоқсанындағы           N 471 бұйрығына</w:t>
      </w:r>
    </w:p>
    <w:p>
      <w:pPr>
        <w:spacing w:after="0"/>
        <w:ind w:left="0"/>
        <w:jc w:val="both"/>
      </w:pPr>
      <w:r>
        <w:rPr>
          <w:rFonts w:ascii="Times New Roman"/>
          <w:b w:val="false"/>
          <w:i w:val="false"/>
          <w:color w:val="000000"/>
          <w:sz w:val="28"/>
        </w:rPr>
        <w:t>     тiркелген                                   қосымша</w:t>
      </w:r>
    </w:p>
    <w:p>
      <w:pPr>
        <w:spacing w:after="0"/>
        <w:ind w:left="0"/>
        <w:jc w:val="both"/>
      </w:pPr>
      <w:r>
        <w:rPr>
          <w:rFonts w:ascii="Times New Roman"/>
          <w:b w:val="false"/>
          <w:i w:val="false"/>
          <w:color w:val="000000"/>
          <w:sz w:val="28"/>
        </w:rPr>
        <w:t>    Тiркеу N 3/15 - 2382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Милицияның учаскелiк инспекторының</w:t>
      </w:r>
    </w:p>
    <w:p>
      <w:pPr>
        <w:spacing w:after="0"/>
        <w:ind w:left="0"/>
        <w:jc w:val="both"/>
      </w:pPr>
      <w:r>
        <w:rPr>
          <w:rFonts w:ascii="Times New Roman"/>
          <w:b w:val="false"/>
          <w:i w:val="false"/>
          <w:color w:val="000000"/>
          <w:sz w:val="28"/>
        </w:rPr>
        <w:t>                   жұмысын ұйымдастыру жөнiндегi</w:t>
      </w:r>
    </w:p>
    <w:p>
      <w:pPr>
        <w:spacing w:after="0"/>
        <w:ind w:left="0"/>
        <w:jc w:val="both"/>
      </w:pPr>
      <w:r>
        <w:rPr>
          <w:rFonts w:ascii="Times New Roman"/>
          <w:b w:val="false"/>
          <w:i w:val="false"/>
          <w:color w:val="000000"/>
          <w:sz w:val="28"/>
        </w:rPr>
        <w:t>                              Нұсқау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1.1. Милицияның учаскелiк инспекторының жұмысын ұйымдастыру жөнiндегi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нұсқау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iшкi iстер органдарының милицияның учаскелiк инспекторы (аға </w:t>
      </w:r>
    </w:p>
    <w:p>
      <w:pPr>
        <w:spacing w:after="0"/>
        <w:ind w:left="0"/>
        <w:jc w:val="both"/>
      </w:pPr>
      <w:r>
        <w:rPr>
          <w:rFonts w:ascii="Times New Roman"/>
          <w:b w:val="false"/>
          <w:i w:val="false"/>
          <w:color w:val="000000"/>
          <w:sz w:val="28"/>
        </w:rPr>
        <w:t xml:space="preserve">учаскелiк инспекторы)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жұмысының мiндеттерiн, ұйымдастырудың негiзгi </w:t>
      </w:r>
    </w:p>
    <w:p>
      <w:pPr>
        <w:spacing w:after="0"/>
        <w:ind w:left="0"/>
        <w:jc w:val="both"/>
      </w:pPr>
      <w:r>
        <w:rPr>
          <w:rFonts w:ascii="Times New Roman"/>
          <w:b w:val="false"/>
          <w:i w:val="false"/>
          <w:color w:val="000000"/>
          <w:sz w:val="28"/>
        </w:rPr>
        <w:t>бағыттарын, олардың мiндеттерi мен құқықтарын белгiлейдi.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Ескерту:  Одан әрi - "нұсқау"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Ескерту:  Одан әрi - егер нұсқауда арнайы жазылмаса </w:t>
      </w:r>
    </w:p>
    <w:p>
      <w:pPr>
        <w:spacing w:after="0"/>
        <w:ind w:left="0"/>
        <w:jc w:val="both"/>
      </w:pPr>
      <w:r>
        <w:rPr>
          <w:rFonts w:ascii="Times New Roman"/>
          <w:b w:val="false"/>
          <w:i w:val="false"/>
          <w:color w:val="000000"/>
          <w:sz w:val="28"/>
        </w:rPr>
        <w:t>                      "учаскелiк инспектор".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Учаскелiк инспектор қызмет көрсетiлетiн учаскедегi аудандық, </w:t>
      </w:r>
    </w:p>
    <w:p>
      <w:pPr>
        <w:spacing w:after="0"/>
        <w:ind w:left="0"/>
        <w:jc w:val="both"/>
      </w:pPr>
      <w:r>
        <w:rPr>
          <w:rFonts w:ascii="Times New Roman"/>
          <w:b w:val="false"/>
          <w:i w:val="false"/>
          <w:color w:val="000000"/>
          <w:sz w:val="28"/>
        </w:rPr>
        <w:t xml:space="preserve">қалалық, қалада аудандық iшкi iстер бөлiмiнiң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негiзгi өкiлi болып </w:t>
      </w:r>
    </w:p>
    <w:p>
      <w:pPr>
        <w:spacing w:after="0"/>
        <w:ind w:left="0"/>
        <w:jc w:val="both"/>
      </w:pPr>
      <w:r>
        <w:rPr>
          <w:rFonts w:ascii="Times New Roman"/>
          <w:b w:val="false"/>
          <w:i w:val="false"/>
          <w:color w:val="000000"/>
          <w:sz w:val="28"/>
        </w:rPr>
        <w:t>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Ескерту:  Одан әрi - "қалалық, аудандық орган".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Учаскелiк инспектордың мiндеттерi:</w:t>
      </w:r>
    </w:p>
    <w:p>
      <w:pPr>
        <w:spacing w:after="0"/>
        <w:ind w:left="0"/>
        <w:jc w:val="both"/>
      </w:pPr>
      <w:r>
        <w:rPr>
          <w:rFonts w:ascii="Times New Roman"/>
          <w:b w:val="false"/>
          <w:i w:val="false"/>
          <w:color w:val="000000"/>
          <w:sz w:val="28"/>
        </w:rPr>
        <w:t>     - азаматтардың жеке және мүлiктiк хауiпсiздiгiн қамтамсыз ету;</w:t>
      </w:r>
    </w:p>
    <w:p>
      <w:pPr>
        <w:spacing w:after="0"/>
        <w:ind w:left="0"/>
        <w:jc w:val="both"/>
      </w:pPr>
      <w:r>
        <w:rPr>
          <w:rFonts w:ascii="Times New Roman"/>
          <w:b w:val="false"/>
          <w:i w:val="false"/>
          <w:color w:val="000000"/>
          <w:sz w:val="28"/>
        </w:rPr>
        <w:t>     - қоғамдық тәртiптiң сақтауын қамтамасыз ету;</w:t>
      </w:r>
    </w:p>
    <w:p>
      <w:pPr>
        <w:spacing w:after="0"/>
        <w:ind w:left="0"/>
        <w:jc w:val="both"/>
      </w:pPr>
      <w:r>
        <w:rPr>
          <w:rFonts w:ascii="Times New Roman"/>
          <w:b w:val="false"/>
          <w:i w:val="false"/>
          <w:color w:val="000000"/>
          <w:sz w:val="28"/>
        </w:rPr>
        <w:t>     - қылмыстар мен әкiмшiлiк құқық бұзушылықтардың алдын алу, жолын кесу;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алдын ала тергеу жүргiзу мiндеттi емес қылмыстарды ашу, сондай-ақ алдын ала тергеу жүргiзу мiндеттi емес қылмыстарды ашуға белсендi қатысу; </w:t>
      </w:r>
      <w:r>
        <w:br/>
      </w:r>
      <w:r>
        <w:rPr>
          <w:rFonts w:ascii="Times New Roman"/>
          <w:b w:val="false"/>
          <w:i w:val="false"/>
          <w:color w:val="000000"/>
          <w:sz w:val="28"/>
        </w:rPr>
        <w:t xml:space="preserve">
      - қылмыс немесе басқа да құқық бұзушылықтарын жасауы мүмкiн адамдардың анықтау мен оларға қатысты алдын ала жұмыстар жүргiзу; </w:t>
      </w:r>
      <w:r>
        <w:br/>
      </w:r>
      <w:r>
        <w:rPr>
          <w:rFonts w:ascii="Times New Roman"/>
          <w:b w:val="false"/>
          <w:i w:val="false"/>
          <w:color w:val="000000"/>
          <w:sz w:val="28"/>
        </w:rPr>
        <w:t xml:space="preserve">
      - өз құзыры шеңберiнде азаматтарға лауазымды адамдарға, кәсiпорындарға, мекемелерге, ұйымдар мен қоғамдық бiрлестiктерге құқықтары мен заңды мүдделерiн жүзеге асыруына көмек көрсету. </w:t>
      </w:r>
      <w:r>
        <w:br/>
      </w:r>
      <w:r>
        <w:rPr>
          <w:rFonts w:ascii="Times New Roman"/>
          <w:b w:val="false"/>
          <w:i w:val="false"/>
          <w:color w:val="000000"/>
          <w:sz w:val="28"/>
        </w:rPr>
        <w:t xml:space="preserve">
      1.4. Учаскелiк инспекторы қызметiнiң құқықтық негiзiн Қазақстан Республикасының Конституциясы, "Қазақстан Республикасының iшкi iстер органдары туралы" Заң, осы Нұсқау, Қазақстан Республикасының басқа да нормативтiк актiлерi, олардың өкiлеттiгi шеңберiнде қабылданған жергiлiктi өкiмет және атқару органдарының актiлерi құрайды. </w:t>
      </w:r>
      <w:r>
        <w:br/>
      </w:r>
      <w:r>
        <w:rPr>
          <w:rFonts w:ascii="Times New Roman"/>
          <w:b w:val="false"/>
          <w:i w:val="false"/>
          <w:color w:val="000000"/>
          <w:sz w:val="28"/>
        </w:rPr>
        <w:t xml:space="preserve">
      1.5. Учаскелiк инспектор лауазымына тағайындау, одан босату тиiстi жергiлiктi атқару өкiмет органдарымен келiсiм бойынша облыстық, қалалық iшкi iстер басқармасы бастығының бұйрығымен жүзеге асырылады. Учаскелiк инспектор лауазымын әдетте, жоғары немесе орта арнаулы заң бiлiмi бар қызметкер атқара алады. </w:t>
      </w:r>
      <w:r>
        <w:br/>
      </w:r>
      <w:r>
        <w:rPr>
          <w:rFonts w:ascii="Times New Roman"/>
          <w:b w:val="false"/>
          <w:i w:val="false"/>
          <w:color w:val="000000"/>
          <w:sz w:val="28"/>
        </w:rPr>
        <w:t xml:space="preserve">
      1.6. Учаскелiк инспекторларды тiкелей бекiтiлген учаскесiне қызмет көрсетумен байланысты емес жұмыстарға төтенше жағдайларда және тек iшкi iстер органы бастығының жазбаша өкiмi бойынша жедел жағдай қиындаған кезде қатыстыруға болады. </w:t>
      </w:r>
      <w:r>
        <w:br/>
      </w:r>
      <w:r>
        <w:rPr>
          <w:rFonts w:ascii="Times New Roman"/>
          <w:b w:val="false"/>
          <w:i w:val="false"/>
          <w:color w:val="000000"/>
          <w:sz w:val="28"/>
        </w:rPr>
        <w:t xml:space="preserve">
      Барлық негiзгi мiндеттерiн учаскелiк инспектор тек қызмет көрсететiн бекiтiлген учаскесiнде атқарады. </w:t>
      </w:r>
      <w:r>
        <w:br/>
      </w:r>
      <w:r>
        <w:rPr>
          <w:rFonts w:ascii="Times New Roman"/>
          <w:b w:val="false"/>
          <w:i w:val="false"/>
          <w:color w:val="000000"/>
          <w:sz w:val="28"/>
        </w:rPr>
        <w:t xml:space="preserve">
      1.7. Учаскелiк инспектор қызмет уақытында белгiленген формалы киiммен жүредi. Арнаулы мiндеттердi орындау кезiнде, тiкелей бастығының рұқсатымен жай киiммен жүре алады. </w:t>
      </w:r>
      <w:r>
        <w:br/>
      </w:r>
      <w:r>
        <w:rPr>
          <w:rFonts w:ascii="Times New Roman"/>
          <w:b w:val="false"/>
          <w:i w:val="false"/>
          <w:color w:val="000000"/>
          <w:sz w:val="28"/>
        </w:rPr>
        <w:t xml:space="preserve">
      1.8. Учаскелiк инспектордың жұмыс уақытының ұзақтығы Қазақстан Республикасының еңбек заңдарына сәйкес белгiленедi. Жұмыс режимiн қалалық, аудандық орган бастығы учаскелiк инспектор қызметiн уақытының негiзгi бөлiгiнде учаскеде болып, өзiне жүктелген мiндеттердi тiкелей орындаумен айналысатындай етiп, қызмет көрсететiн аумақтағы жедел жағдайда ескере отырып, белгiлейдi. </w:t>
      </w:r>
      <w:r>
        <w:br/>
      </w:r>
      <w:r>
        <w:rPr>
          <w:rFonts w:ascii="Times New Roman"/>
          <w:b w:val="false"/>
          <w:i w:val="false"/>
          <w:color w:val="000000"/>
          <w:sz w:val="28"/>
        </w:rPr>
        <w:t xml:space="preserve">
      1.9. Учаскелiк инспектордың жұмысын ұйымдастыру қалалық, аудандық орган бастығына, қызмет жөнiндегi оның орынбасарына, учаскелiк инспекторларға басшылық жасау жөнiндегi бөлiмше басшыларына жүктеледi. Учаскелiк инспекторлардың қызметiн ұйымдық-методикалық, қамтамасыз ету Қазақстан Республикасы IIМ, Алматы қалалық IIББ, облыстардағы және Ленинск қалалық IIБ тиiстi бөлiмшелермен жүзеге асырылады. </w:t>
      </w:r>
      <w:r>
        <w:br/>
      </w:r>
      <w:r>
        <w:rPr>
          <w:rFonts w:ascii="Times New Roman"/>
          <w:b w:val="false"/>
          <w:i w:val="false"/>
          <w:color w:val="000000"/>
          <w:sz w:val="28"/>
        </w:rPr>
        <w:t xml:space="preserve">
      Iшкi iстер органдарының қызметi өз жұмыс салалары бойынша учаскелiк инспекторлардың қызметiн методикалық қамтамасыз етiп, жүктелген мiндеттердi орындауға, кәсiби шеберлiгiн арттыруға, олардың қызметiне жұмыстың жаңа формалары мен тәсiлдерiн қолдануға қажеттi методикалық және практикалық көмек көрсетедi. </w:t>
      </w:r>
      <w:r>
        <w:br/>
      </w:r>
      <w:r>
        <w:rPr>
          <w:rFonts w:ascii="Times New Roman"/>
          <w:b w:val="false"/>
          <w:i w:val="false"/>
          <w:color w:val="000000"/>
          <w:sz w:val="28"/>
        </w:rPr>
        <w:t>
 </w:t>
      </w:r>
      <w:r>
        <w:br/>
      </w:r>
      <w:r>
        <w:rPr>
          <w:rFonts w:ascii="Times New Roman"/>
          <w:b w:val="false"/>
          <w:i w:val="false"/>
          <w:color w:val="000000"/>
          <w:sz w:val="28"/>
        </w:rPr>
        <w:t xml:space="preserve">
      2. Учаскелiк инспектордың жұмысын ұйымдастыру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Учаскелiк инспекторға қалалық, аудандық орган бастығының бұйрығымен әкiмшiлiк учаске бекiтiлiп, оған реттiк нөмiр берiледi. Учаске көлемi мен шекарасы учаскелiк инспекторға басшылық жасау жөнiндегi бөлiмше бастығының, халық саны мен құрамын, жедел жағдай күйiн, аумақтың және ауданның әкiмшiлiк бөлiнуiн ескере отырып, әр учаскелiк инспектордың жұмыс ауқымы бiрдей болатындай есеппен ұсыныс жасауы бойынша қалалық, аудандық орган бастығы белгiлейдi және қажет кезде қайта қарайды. </w:t>
      </w:r>
      <w:r>
        <w:br/>
      </w:r>
      <w:r>
        <w:rPr>
          <w:rFonts w:ascii="Times New Roman"/>
          <w:b w:val="false"/>
          <w:i w:val="false"/>
          <w:color w:val="000000"/>
          <w:sz w:val="28"/>
        </w:rPr>
        <w:t xml:space="preserve">
      2.2. Учаскелiк инспекторлардың штаттық саны қызмет көрсетiлетiн: </w:t>
      </w:r>
      <w:r>
        <w:br/>
      </w:r>
      <w:r>
        <w:rPr>
          <w:rFonts w:ascii="Times New Roman"/>
          <w:b w:val="false"/>
          <w:i w:val="false"/>
          <w:color w:val="000000"/>
          <w:sz w:val="28"/>
        </w:rPr>
        <w:t xml:space="preserve">
      - қалаларда үш мыңнан аспайтын халыққа бiр учаскелiк инспектор; </w:t>
      </w:r>
      <w:r>
        <w:br/>
      </w:r>
      <w:r>
        <w:rPr>
          <w:rFonts w:ascii="Times New Roman"/>
          <w:b w:val="false"/>
          <w:i w:val="false"/>
          <w:color w:val="000000"/>
          <w:sz w:val="28"/>
        </w:rPr>
        <w:t xml:space="preserve">
      - ауылды жерлерде - екi мыңнан аспайтын халыққа бiр учаскелiк инспектор, халық санын ескере отырып белгiленедi. </w:t>
      </w:r>
      <w:r>
        <w:br/>
      </w:r>
      <w:r>
        <w:rPr>
          <w:rFonts w:ascii="Times New Roman"/>
          <w:b w:val="false"/>
          <w:i w:val="false"/>
          <w:color w:val="000000"/>
          <w:sz w:val="28"/>
        </w:rPr>
        <w:t xml:space="preserve">
      2.3. Учаскелiк инспекторлардың қосымша санын ұстауға жергiлiктi өкiмет және атқару органдары iшкi iстер органы бастығының дәлелдi ұсынысы бойынша өз бюджеттерiнiң есебiнен қаржы бөле алады. </w:t>
      </w:r>
      <w:r>
        <w:br/>
      </w:r>
      <w:r>
        <w:rPr>
          <w:rFonts w:ascii="Times New Roman"/>
          <w:b w:val="false"/>
          <w:i w:val="false"/>
          <w:color w:val="000000"/>
          <w:sz w:val="28"/>
        </w:rPr>
        <w:t xml:space="preserve">
      2.4. Әр учаскелiк инспектор учаске паспортын жүргiзедi (1 қосымша), онда учаскенiң әлеуметтiк-экономикалық, демографиялық және басқа да ерекшелiктерiн сипаттайтын деректер жинақталады. </w:t>
      </w:r>
      <w:r>
        <w:br/>
      </w:r>
      <w:r>
        <w:rPr>
          <w:rFonts w:ascii="Times New Roman"/>
          <w:b w:val="false"/>
          <w:i w:val="false"/>
          <w:color w:val="000000"/>
          <w:sz w:val="28"/>
        </w:rPr>
        <w:t xml:space="preserve">
      Аталған ақпаратты учаскелiк инспектор өзiне бекiтiлген учаскеде жұмыс iстеу және зерттеу барысында, халықпен жеке қатынаста, сондай-ақ қалалық, аудандық орган бөлiмшелерден, мемлекеттiк органдар мен қоғамдық бiрлестiктерден алады. </w:t>
      </w:r>
      <w:r>
        <w:br/>
      </w:r>
      <w:r>
        <w:rPr>
          <w:rFonts w:ascii="Times New Roman"/>
          <w:b w:val="false"/>
          <w:i w:val="false"/>
          <w:color w:val="000000"/>
          <w:sz w:val="28"/>
        </w:rPr>
        <w:t xml:space="preserve">
      2.4.1. Учаске паспорты қалалық, аудандық орган секретариатында (кеңсесiнде) тiркелiнiп, учаскелiк инспекторға қол қоюмен берiледi. Паспортқа жазу сиямен жазылады (арнайы аталған жағдайларда - қарандашпен). Паспорт беттерi нөмiрленiп, тiгiледi және мөрмен басылады. </w:t>
      </w:r>
      <w:r>
        <w:br/>
      </w:r>
      <w:r>
        <w:rPr>
          <w:rFonts w:ascii="Times New Roman"/>
          <w:b w:val="false"/>
          <w:i w:val="false"/>
          <w:color w:val="000000"/>
          <w:sz w:val="28"/>
        </w:rPr>
        <w:t xml:space="preserve">
      2.4.2. Учаске шекарасын өзгерткен кезде, жаңа паспорт рәсiмделедi, оған қайта құрылған учаскеге қатысты ақпарат жазылады, бұрын жүргiзiлген паспорт қалалық, аудандық органның секретариатына (кеңсесiне) тапсырылып, белгiленген тәртiпте жойылады. </w:t>
      </w:r>
      <w:r>
        <w:br/>
      </w:r>
      <w:r>
        <w:rPr>
          <w:rFonts w:ascii="Times New Roman"/>
          <w:b w:val="false"/>
          <w:i w:val="false"/>
          <w:color w:val="000000"/>
          <w:sz w:val="28"/>
        </w:rPr>
        <w:t xml:space="preserve">
      2.4.3. Паспорт жүргiзу тәртiбiн қалалық, аудандық орган бастығы, оның қызмет жөнiндегi орынбасары жарты жылда бiр рет, милицияның учаскелiк инспекторларының қызметiн ұйымдастыру жөнiндегi бөлiмше бастығы бiр тоқсанда кем дегенде бiр рет тексередi. </w:t>
      </w:r>
      <w:r>
        <w:br/>
      </w:r>
      <w:r>
        <w:rPr>
          <w:rFonts w:ascii="Times New Roman"/>
          <w:b w:val="false"/>
          <w:i w:val="false"/>
          <w:color w:val="000000"/>
          <w:sz w:val="28"/>
        </w:rPr>
        <w:t xml:space="preserve">
      2.4.4. Паспорт және жиналған iс қағаздар (құпия материалдардан басқа) учаскелiк инспектордың қызмет бөлмесiндегi темiр шкафта (сейфте) сақталады. </w:t>
      </w:r>
      <w:r>
        <w:br/>
      </w:r>
      <w:r>
        <w:rPr>
          <w:rFonts w:ascii="Times New Roman"/>
          <w:b w:val="false"/>
          <w:i w:val="false"/>
          <w:color w:val="000000"/>
          <w:sz w:val="28"/>
        </w:rPr>
        <w:t xml:space="preserve">
      2.5. Учаскенi қабылдау тапсырушы учаскелiк инспектордың қатысуымен милицияның учаскелiк инспекторларға басшылық жасау жөнiндегi бөлiмше бастығы немесе қалалық, аудандық орган бастығы орынбасарының бақылауымен жүргiзiледi. </w:t>
      </w:r>
      <w:r>
        <w:br/>
      </w:r>
      <w:r>
        <w:rPr>
          <w:rFonts w:ascii="Times New Roman"/>
          <w:b w:val="false"/>
          <w:i w:val="false"/>
          <w:color w:val="000000"/>
          <w:sz w:val="28"/>
        </w:rPr>
        <w:t xml:space="preserve">
      Қайта тағайындалған учаскелiк инспектор учаске ерекшелiктерiмен, жедел жағдай күйiмен, кәсiпорын, мекеме, ұйым, қоғамдық құрамалардың басшыларымен таныстырылады, қажет кезде ол тиiстi мемлекеттiк органдардың басшыларымен таныстырылады. </w:t>
      </w:r>
      <w:r>
        <w:br/>
      </w:r>
      <w:r>
        <w:rPr>
          <w:rFonts w:ascii="Times New Roman"/>
          <w:b w:val="false"/>
          <w:i w:val="false"/>
          <w:color w:val="000000"/>
          <w:sz w:val="28"/>
        </w:rPr>
        <w:t xml:space="preserve">
      Учаскенi қабылдау мен тапсыру туралы паспортқа тиiстi жазу жазылады. </w:t>
      </w:r>
      <w:r>
        <w:br/>
      </w:r>
      <w:r>
        <w:rPr>
          <w:rFonts w:ascii="Times New Roman"/>
          <w:b w:val="false"/>
          <w:i w:val="false"/>
          <w:color w:val="000000"/>
          <w:sz w:val="28"/>
        </w:rPr>
        <w:t xml:space="preserve">
      2.6. Учаскелiк инспектор қалалық, аудандық орган белгiлеген шаралар мен қалыптасқан жедел жағдайда ескерiлген бiр айға және әр күнге арналған жұмыс дәптерiне (2 қосымша) жазылатын жеке жоспар бойынша жұмыс iстейдi. Бiр күнгi және бiр айдағы жұмыс нәтижелерi жұмыс дәптерiне жазылады. </w:t>
      </w:r>
      <w:r>
        <w:br/>
      </w:r>
      <w:r>
        <w:rPr>
          <w:rFonts w:ascii="Times New Roman"/>
          <w:b w:val="false"/>
          <w:i w:val="false"/>
          <w:color w:val="000000"/>
          <w:sz w:val="28"/>
        </w:rPr>
        <w:t xml:space="preserve">
      2.7. Учаскелiк инспектор өз қызметiнде қалалық, аудандық органның басқа қызметкерлерiмен тығыз өзара iс қимыл жасайды. Өзара iс қимыл ақпарат алмасумен, жеке өз мүддесiмен немесе тiкелей басшысының, қалалық, аудандық орган бастығының немесе оның қызмет бойынша орынбасарының өкiмi бойынша өткiзiлетiн бiрлескен шараларды жоспарлау мен жүзеге асыру жолдарымен қамтамасыз етiледi. </w:t>
      </w:r>
      <w:r>
        <w:br/>
      </w:r>
      <w:r>
        <w:rPr>
          <w:rFonts w:ascii="Times New Roman"/>
          <w:b w:val="false"/>
          <w:i w:val="false"/>
          <w:color w:val="000000"/>
          <w:sz w:val="28"/>
        </w:rPr>
        <w:t xml:space="preserve">
      2.8. Қалаларда әр үш-төрт милицияның учаскелiк инспектор лауазымына және ауылды мекемеде екi-үш лауазымға бiр милицияның аға учаскелiк инспекторы тағайындалады. Оны учаскелiк инспекторлардың тобын басқара алатын және әдетте, жоғары заң бiлiмi мен жұмыс тәжiрибесi бар адам ауыстыра алады. </w:t>
      </w:r>
      <w:r>
        <w:br/>
      </w:r>
      <w:r>
        <w:rPr>
          <w:rFonts w:ascii="Times New Roman"/>
          <w:b w:val="false"/>
          <w:i w:val="false"/>
          <w:color w:val="000000"/>
          <w:sz w:val="28"/>
        </w:rPr>
        <w:t xml:space="preserve">
      Аға учаскелiк инспекторға бiр мың адамнан аспайтын, сол жерде тұратын халқы бар учаске бекiтiледi. </w:t>
      </w:r>
      <w:r>
        <w:br/>
      </w:r>
      <w:r>
        <w:rPr>
          <w:rFonts w:ascii="Times New Roman"/>
          <w:b w:val="false"/>
          <w:i w:val="false"/>
          <w:color w:val="000000"/>
          <w:sz w:val="28"/>
        </w:rPr>
        <w:t xml:space="preserve">
      Бекiтiлген учаскеге қызмет көрсетумен бiрге, аға учаскелiк инспектор қылмысты ашу жөнiндегi учаскелiк инспекторлардың жұмысын ұйымдастырады, қылмысты ашу мен тергеу жөнiндегi жедел және тергеу бөлiмшелердiң қызметкерлерiмен олардың өзара iс-қимылын байланыстырады, сондай-ақ учаскелiк инспекторлар тобы қызмет көрсететiн аумақта құрама жедел-iздестiру шараларын өткiзуде олардың қатысуын қамтамасыз етедi. </w:t>
      </w:r>
      <w:r>
        <w:br/>
      </w:r>
      <w:r>
        <w:rPr>
          <w:rFonts w:ascii="Times New Roman"/>
          <w:b w:val="false"/>
          <w:i w:val="false"/>
          <w:color w:val="000000"/>
          <w:sz w:val="28"/>
        </w:rPr>
        <w:t xml:space="preserve">
      Ескерту: Қ. I, КТIИ аймақтық жедел өкiлдерi және осы аймақта қызмет өтеушi барлық наряд түрлерi аға учаскелiк инспектордың жедел бағыныштылығына берiледi. </w:t>
      </w:r>
      <w:r>
        <w:br/>
      </w:r>
      <w:r>
        <w:rPr>
          <w:rFonts w:ascii="Times New Roman"/>
          <w:b w:val="false"/>
          <w:i w:val="false"/>
          <w:color w:val="000000"/>
          <w:sz w:val="28"/>
        </w:rPr>
        <w:t xml:space="preserve">
      2.8.1. Учаскелiк инспекторларға кәсiби шеберлiгiн арттыру, штаттан тыс милиция қызметкерлерiн iрiктеу мен жұмысын ұйымдастыру, қоғамдастықтармен өзара iс-қимылды нығайту, құқық бұзушылықтармен жеке алдын ала жұмыс өткiзу, азаматтардың хаттары мен арыздарын қарау мәселелерiне, қызмет бойынша басқа да мiндеттердi орындауға көмек көрсетедi. </w:t>
      </w:r>
      <w:r>
        <w:br/>
      </w:r>
      <w:r>
        <w:rPr>
          <w:rFonts w:ascii="Times New Roman"/>
          <w:b w:val="false"/>
          <w:i w:val="false"/>
          <w:color w:val="000000"/>
          <w:sz w:val="28"/>
        </w:rPr>
        <w:t xml:space="preserve">
      2.8.2. Бiр айлық, тоқсан, жарты жылдық, жылдық нәтижелерi бойынша учаскелiк инспекторлар тобының жұмыс нәтижелерiн қорытып, бағалайды және оны тиiстi ұсыныстармен учаскелiк инспекторлар қызметiн ұйымдастыру жөнiндегi бөлiмше басшысына баяндайды (3 қосымша). </w:t>
      </w:r>
      <w:r>
        <w:br/>
      </w:r>
      <w:r>
        <w:rPr>
          <w:rFonts w:ascii="Times New Roman"/>
          <w:b w:val="false"/>
          <w:i w:val="false"/>
          <w:color w:val="000000"/>
          <w:sz w:val="28"/>
        </w:rPr>
        <w:t xml:space="preserve">
      2.8.3. Аймақтық учаскедегi жедел жағдай күйiн талдайды, бiр айға учаскелiк инспектор тобының жұмысын жоспарлайды, белгiленген шараларды орындау түрлерi мен тәсiлдерiн белгiлейдi, оның өткiзiлуiн бақылайды. </w:t>
      </w:r>
      <w:r>
        <w:br/>
      </w:r>
      <w:r>
        <w:rPr>
          <w:rFonts w:ascii="Times New Roman"/>
          <w:b w:val="false"/>
          <w:i w:val="false"/>
          <w:color w:val="000000"/>
          <w:sz w:val="28"/>
        </w:rPr>
        <w:t xml:space="preserve">
      2.8.4. құқық бұзушылықтың алдын алу қоғамдық тәртiптi сақтау жөнiндегi жұмыста учаскелiк инспекторлардың қоғамдық құрамалармен өзара iс-қимылын қамтамасыз етедi. </w:t>
      </w:r>
      <w:r>
        <w:br/>
      </w:r>
      <w:r>
        <w:rPr>
          <w:rFonts w:ascii="Times New Roman"/>
          <w:b w:val="false"/>
          <w:i w:val="false"/>
          <w:color w:val="000000"/>
          <w:sz w:val="28"/>
        </w:rPr>
        <w:t xml:space="preserve">
      2.8.5. Қылмыскерлердi, құқық бұзушыларды iздестiру мен ұстауды ұйымдастырады, оған жеке өзi қатысады. </w:t>
      </w:r>
      <w:r>
        <w:br/>
      </w:r>
      <w:r>
        <w:rPr>
          <w:rFonts w:ascii="Times New Roman"/>
          <w:b w:val="false"/>
          <w:i w:val="false"/>
          <w:color w:val="000000"/>
          <w:sz w:val="28"/>
        </w:rPr>
        <w:t xml:space="preserve">
      2.8.6. Аймақтық учаскеде қоғамдық тәртiптi сақтау мен құқық бұзушылармен күрес жөнiндегi мiндеттердi орындауға жiберiлген күштер мен құралдарды бөлудi қамтамасыз етедi. </w:t>
      </w:r>
      <w:r>
        <w:br/>
      </w:r>
      <w:r>
        <w:rPr>
          <w:rFonts w:ascii="Times New Roman"/>
          <w:b w:val="false"/>
          <w:i w:val="false"/>
          <w:color w:val="000000"/>
          <w:sz w:val="28"/>
        </w:rPr>
        <w:t xml:space="preserve">
      2.8.7. Тiкелей учаскелiк инспекторлар тобына басшылық жасау жөнiндегi мiндеттердi орындау үшiн: </w:t>
      </w:r>
      <w:r>
        <w:br/>
      </w:r>
      <w:r>
        <w:rPr>
          <w:rFonts w:ascii="Times New Roman"/>
          <w:b w:val="false"/>
          <w:i w:val="false"/>
          <w:color w:val="000000"/>
          <w:sz w:val="28"/>
        </w:rPr>
        <w:t xml:space="preserve">
      2.8.7.1. Қажет кезде учаскелiк инспекторларға қызметтiк мiндеттердi орындау мерзiмi, түрлерi мен тәсiлдерi туралы өкiм беру; </w:t>
      </w:r>
      <w:r>
        <w:br/>
      </w:r>
      <w:r>
        <w:rPr>
          <w:rFonts w:ascii="Times New Roman"/>
          <w:b w:val="false"/>
          <w:i w:val="false"/>
          <w:color w:val="000000"/>
          <w:sz w:val="28"/>
        </w:rPr>
        <w:t xml:space="preserve">
      2.8.7.2. Учаскелiк инспекторлардың жұмысын бағалау, қызмет нәтижелерi туралы оларды таңдау, учаскелiк инспекторларға қызметтiк мiнездемелер, аттестациялар, ұсыну дайындауға қатысу; </w:t>
      </w:r>
      <w:r>
        <w:br/>
      </w:r>
      <w:r>
        <w:rPr>
          <w:rFonts w:ascii="Times New Roman"/>
          <w:b w:val="false"/>
          <w:i w:val="false"/>
          <w:color w:val="000000"/>
          <w:sz w:val="28"/>
        </w:rPr>
        <w:t xml:space="preserve">
      2.8.7.3. Iшкi iстер органының немесе қоғамдық тәртiптi сақтау қызметiнiң бастығына: </w:t>
      </w:r>
      <w:r>
        <w:br/>
      </w:r>
      <w:r>
        <w:rPr>
          <w:rFonts w:ascii="Times New Roman"/>
          <w:b w:val="false"/>
          <w:i w:val="false"/>
          <w:color w:val="000000"/>
          <w:sz w:val="28"/>
        </w:rPr>
        <w:t xml:space="preserve">
      - учаскелiк инспекторлар қызметiн жетiлдiру; </w:t>
      </w:r>
      <w:r>
        <w:br/>
      </w:r>
      <w:r>
        <w:rPr>
          <w:rFonts w:ascii="Times New Roman"/>
          <w:b w:val="false"/>
          <w:i w:val="false"/>
          <w:color w:val="000000"/>
          <w:sz w:val="28"/>
        </w:rPr>
        <w:t xml:space="preserve">
      - аймақтық учаскенiң аумағында күзет-пост нарядтарын қою; </w:t>
      </w:r>
      <w:r>
        <w:br/>
      </w:r>
      <w:r>
        <w:rPr>
          <w:rFonts w:ascii="Times New Roman"/>
          <w:b w:val="false"/>
          <w:i w:val="false"/>
          <w:color w:val="000000"/>
          <w:sz w:val="28"/>
        </w:rPr>
        <w:t xml:space="preserve">
      - кәсiпорындардың, мекемелердiң, ұйымдардың қоғамдық тәртiптi сақтауды ұйымдастырудағы кемшiлiктерi туралы жергiлiктi өкiмет және атқару органдарын хабардар ету; </w:t>
      </w:r>
      <w:r>
        <w:br/>
      </w:r>
      <w:r>
        <w:rPr>
          <w:rFonts w:ascii="Times New Roman"/>
          <w:b w:val="false"/>
          <w:i w:val="false"/>
          <w:color w:val="000000"/>
          <w:sz w:val="28"/>
        </w:rPr>
        <w:t xml:space="preserve">
      - бекiтiлген аумақтағы учаскелiк инспекторлардың жұмыс режимi; </w:t>
      </w:r>
      <w:r>
        <w:br/>
      </w:r>
      <w:r>
        <w:rPr>
          <w:rFonts w:ascii="Times New Roman"/>
          <w:b w:val="false"/>
          <w:i w:val="false"/>
          <w:color w:val="000000"/>
          <w:sz w:val="28"/>
        </w:rPr>
        <w:t xml:space="preserve">
      - қызмет көрсетiлген учаскелердiң шекарасын өзгерту; </w:t>
      </w:r>
      <w:r>
        <w:br/>
      </w:r>
      <w:r>
        <w:rPr>
          <w:rFonts w:ascii="Times New Roman"/>
          <w:b w:val="false"/>
          <w:i w:val="false"/>
          <w:color w:val="000000"/>
          <w:sz w:val="28"/>
        </w:rPr>
        <w:t xml:space="preserve">
      - учаскелiк инспекторлардың жұмыс iстеуiне қажеттi жағдайлар жасау, оларды тұрғын жаймен, қызмет жайларымен, көлiкпен, байланыспен, жедел-техникалық, құралдармен қамтамасыз ету; </w:t>
      </w:r>
      <w:r>
        <w:br/>
      </w:r>
      <w:r>
        <w:rPr>
          <w:rFonts w:ascii="Times New Roman"/>
          <w:b w:val="false"/>
          <w:i w:val="false"/>
          <w:color w:val="000000"/>
          <w:sz w:val="28"/>
        </w:rPr>
        <w:t xml:space="preserve">
      - учаскелiк инспекторларды көтермелеу мен тәртiптiк жаза беру мәселелерi жөнiнде ұсыныс жасауға хұқы берiледi. </w:t>
      </w:r>
      <w:r>
        <w:br/>
      </w:r>
      <w:r>
        <w:rPr>
          <w:rFonts w:ascii="Times New Roman"/>
          <w:b w:val="false"/>
          <w:i w:val="false"/>
          <w:color w:val="000000"/>
          <w:sz w:val="28"/>
        </w:rPr>
        <w:t xml:space="preserve">
      2.9. Милицияның аға учаскелiк инспектор болмаған кезде (оқу, демалыс, ауырып қалу), оның мiндеттерiн қалалық, аудандық орган бастығының жазбаша өкiмi бойынша ең бiр даярланған учаскелiк инспекторлардың бiреуi орындайды. </w:t>
      </w:r>
      <w:r>
        <w:br/>
      </w:r>
      <w:r>
        <w:rPr>
          <w:rFonts w:ascii="Times New Roman"/>
          <w:b w:val="false"/>
          <w:i w:val="false"/>
          <w:color w:val="000000"/>
          <w:sz w:val="28"/>
        </w:rPr>
        <w:t xml:space="preserve">
      2.10. Қызметтiк мiндеттердi табысты орындау мақсатында учаскелiк инспектор қызмет көрсететiн учаскедегi және жақын аумақтағы жедел жағдайда бiлуi керек және: </w:t>
      </w:r>
      <w:r>
        <w:br/>
      </w:r>
      <w:r>
        <w:rPr>
          <w:rFonts w:ascii="Times New Roman"/>
          <w:b w:val="false"/>
          <w:i w:val="false"/>
          <w:color w:val="000000"/>
          <w:sz w:val="28"/>
        </w:rPr>
        <w:t xml:space="preserve">
      2.10.1. Учаске аумағын, қызмет көрсететiн аумақтың ерекшелiктерiн, жол жүйесiн, байланыс торабын, транзиттiк және жергiлiктi көлiк қозғалысын, азаматтардың бұқаралық демалыс, дiни және басқа да әдеп-ғұрыптардың өткiзiлетiн жерлерiн жақсы бiлуi керек. Құрамында есiрткесi бар жабайы және мәдени өсiмдiктердiң өсетiн жерлерiн бiлуi керек. Дүкендер, тауар-материалдық бағалы заттар сақталатын орындар, кәсiпорындардың, мекемелер мен ұйымдардың колхоздар мен совхоздардың кассалары орналасқан жерлердi, олардың техникалық берiктiгi мен күзет жүйесiн, жұмысшыларға, колхозшыларға қызметкерлерге айлық ақысы берiлетiн күндi, картотекада есепке алынған адамдардың iшiндегi автомото көлiк иелерiн, қоғамдық тәртiптi сақтауда қатысушы күштер мен құралдарды, олардың орналасқан жерiн, олармен байланыс тәртiбi мен тәсiлiн жақсы бiлуi керек. </w:t>
      </w:r>
      <w:r>
        <w:br/>
      </w:r>
      <w:r>
        <w:rPr>
          <w:rFonts w:ascii="Times New Roman"/>
          <w:b w:val="false"/>
          <w:i w:val="false"/>
          <w:color w:val="000000"/>
          <w:sz w:val="28"/>
        </w:rPr>
        <w:t xml:space="preserve">
      2.10.2. Қылмыстардың санын, олардың сипатын, қызмет көрсететiн аумақта жасалған ашылмаған қылмыстардың санын, оны жасауға мүмкiндiк туғызған жағдайларды жақсы бiлу керек. Қылмыс жасаған адамдар туралы деректердi, күдiктiлер мен жасырынып жүрген қылмыскерлердiң белгiлерiн, зақымданған, ұрланған заттар, бұзылған немесе жойылған мүлiктер туралы деректердi жақсы бiлуi керек. </w:t>
      </w:r>
      <w:r>
        <w:br/>
      </w:r>
      <w:r>
        <w:rPr>
          <w:rFonts w:ascii="Times New Roman"/>
          <w:b w:val="false"/>
          <w:i w:val="false"/>
          <w:color w:val="000000"/>
          <w:sz w:val="28"/>
        </w:rPr>
        <w:t xml:space="preserve">
      2.10.3. Қоғамға қарсы өмiр сүретiн адамдардың топталатын жерлерiн, сондай-ақ жиi қоғамдық тәртiп бұзылатын және қылмыс жасалатын жерлердi жақсы бiлуi керек.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Учаскелiк инспекторлардың негiзгi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 Азаматтардың жеке және мүлiктiк қауiпсiздiгiн қамтамасыз ету жөнiндегi учаскелiк инспектордың мiндеттерi: </w:t>
      </w:r>
      <w:r>
        <w:br/>
      </w:r>
      <w:r>
        <w:rPr>
          <w:rFonts w:ascii="Times New Roman"/>
          <w:b w:val="false"/>
          <w:i w:val="false"/>
          <w:color w:val="000000"/>
          <w:sz w:val="28"/>
        </w:rPr>
        <w:t xml:space="preserve">
      3.1.1. Қылмыстық және басқа да құқыққа қарсы қолсұғушылықтардан азаматтардың өмiрiн, денсаулығы мен мүлiктерiн қорғау. </w:t>
      </w:r>
      <w:r>
        <w:br/>
      </w:r>
      <w:r>
        <w:rPr>
          <w:rFonts w:ascii="Times New Roman"/>
          <w:b w:val="false"/>
          <w:i w:val="false"/>
          <w:color w:val="000000"/>
          <w:sz w:val="28"/>
        </w:rPr>
        <w:t xml:space="preserve">
      3.1.2. Қылмыстан, әкiмшiлiк құқық бұзушылықтан және сәтсiз жағдайлардан зақымданған, сондай-ақ дәрменсiз немесе басқа да денсаулығы мен өмiрiне қауiптi күйде болған азаматтарға көмек, соның iшiнде дәрiгер келгенге дейiнгi көмек көрсету. </w:t>
      </w:r>
      <w:r>
        <w:br/>
      </w:r>
      <w:r>
        <w:rPr>
          <w:rFonts w:ascii="Times New Roman"/>
          <w:b w:val="false"/>
          <w:i w:val="false"/>
          <w:color w:val="000000"/>
          <w:sz w:val="28"/>
        </w:rPr>
        <w:t xml:space="preserve">
      3.1.3. Апат, катастрофа, табиғи зiлзала, өрт апаттар мен басқа да төтенше жағдайлар болған кезде адамдарды құтқару, оларға алғашқы медициналық жәрдем беру, ол жөнiнде iшкi iстер органының басшылығымен, халықты, қоғамды, мекемелердiң, кәсiпорындардың, ұйымдардың тиiстi басшыларын уақтылы хабардар ету жөнiндегi кезек күттiрмейтiн шаралар қолдану. </w:t>
      </w:r>
      <w:r>
        <w:br/>
      </w:r>
      <w:r>
        <w:rPr>
          <w:rFonts w:ascii="Times New Roman"/>
          <w:b w:val="false"/>
          <w:i w:val="false"/>
          <w:color w:val="000000"/>
          <w:sz w:val="28"/>
        </w:rPr>
        <w:t xml:space="preserve">
      3.2. Қоғамдық тәртiптi сақтау жөнiндегi учаскелiк инспекторлардың мiндеттерi: </w:t>
      </w:r>
      <w:r>
        <w:br/>
      </w:r>
      <w:r>
        <w:rPr>
          <w:rFonts w:ascii="Times New Roman"/>
          <w:b w:val="false"/>
          <w:i w:val="false"/>
          <w:color w:val="000000"/>
          <w:sz w:val="28"/>
        </w:rPr>
        <w:t xml:space="preserve">
      3.2.1. Өзiне бекiтiлген учаске аумағында қоғамдық тәртiптi сақтауды ұйымдастыру. </w:t>
      </w:r>
      <w:r>
        <w:br/>
      </w:r>
      <w:r>
        <w:rPr>
          <w:rFonts w:ascii="Times New Roman"/>
          <w:b w:val="false"/>
          <w:i w:val="false"/>
          <w:color w:val="000000"/>
          <w:sz w:val="28"/>
        </w:rPr>
        <w:t xml:space="preserve">
      3.2.2. Күзет-пост және басқа да милицияның нарядтарымен өзара iс-қимыл жасау, учаскедегi қоғамдық тәртiптi сақтау жөнiндегi олардың қызметiн бақылау; олармен аулаларды, үйлердiң подъездерiн аралап шығу, там төбесi астыңғы жайларды, сондай-ақ қоғамға қарсы өмiр сүрушi адамдарды табу мақсатында олардың болуы мүмкiн басқа да жерлердi қарап шығу, осындай адамдарға қатысты тиiстi ықпал шараларын қолдану. </w:t>
      </w:r>
      <w:r>
        <w:br/>
      </w:r>
      <w:r>
        <w:rPr>
          <w:rFonts w:ascii="Times New Roman"/>
          <w:b w:val="false"/>
          <w:i w:val="false"/>
          <w:color w:val="000000"/>
          <w:sz w:val="28"/>
        </w:rPr>
        <w:t xml:space="preserve">
      Өткiзiлетiн шаралар барысында iшкi iстер органдарының қызметкерлерiн және қоғамдық бiрлестiктердiң мүшелерiн қызмет көрсететiн учаскедегi жедел жағдай жөнiнде, әкiмшiлiк қадағалауда болған адамдар туралы, iздестiрiлуде болған қылмыскерлердiң белгiлерi, ұрланған заттар және олардың өткiзiлуi мүмкiн жерлер туралы хабарлап отыру. </w:t>
      </w:r>
      <w:r>
        <w:br/>
      </w:r>
      <w:r>
        <w:rPr>
          <w:rFonts w:ascii="Times New Roman"/>
          <w:b w:val="false"/>
          <w:i w:val="false"/>
          <w:color w:val="000000"/>
          <w:sz w:val="28"/>
        </w:rPr>
        <w:t xml:space="preserve">
      3.2.3. Жедел жағдай өзгерiстерi жөнiнде қалалық, аудандық орган бастығы белгiлеген тәртiпте қалалық, аудандық орган басшылығына және кезекшiге баяндау. </w:t>
      </w:r>
      <w:r>
        <w:br/>
      </w:r>
      <w:r>
        <w:rPr>
          <w:rFonts w:ascii="Times New Roman"/>
          <w:b w:val="false"/>
          <w:i w:val="false"/>
          <w:color w:val="000000"/>
          <w:sz w:val="28"/>
        </w:rPr>
        <w:t xml:space="preserve">
      3.2.4. Милицияның күзет-пост нарядтарын ең орынды қою туралы ұсыныс жасау, ал қажет кезде қалалық, аудандық орган басшыларымен немесе кезекшiсiмен келiсiм бойынша олармен учаске аумағында маневр жасауды жүзеге асыру. Кешiктiруге болмайтын жағдайларда, жедел жағдай өзгерген кезде, алдын ала келiсiмсiз учаскеде нарядтармен маневр жасауына болады. </w:t>
      </w:r>
      <w:r>
        <w:br/>
      </w:r>
      <w:r>
        <w:rPr>
          <w:rFonts w:ascii="Times New Roman"/>
          <w:b w:val="false"/>
          <w:i w:val="false"/>
          <w:color w:val="000000"/>
          <w:sz w:val="28"/>
        </w:rPr>
        <w:t xml:space="preserve">
      3.2.5. Қоғамдық орындардан адам қадiр-қасиетiн және қоғамдық құлықтылықты қорлайтын мас күйiнде болған адамдарды аластатуға шаралар қолдану; мұндай адамдарды медициналық айықтыру орындарында, қалалық, аудандық органның кезекшiлiк бөлiмiне жеткiзу. </w:t>
      </w:r>
      <w:r>
        <w:br/>
      </w:r>
      <w:r>
        <w:rPr>
          <w:rFonts w:ascii="Times New Roman"/>
          <w:b w:val="false"/>
          <w:i w:val="false"/>
          <w:color w:val="000000"/>
          <w:sz w:val="28"/>
        </w:rPr>
        <w:t xml:space="preserve">
      3.2.6. Қоғамдық бiрлестiктермен күнделiктi өзара iс-қимыл жасап тұру, оларға жұмысты жоспарлауға, қоғамдық тәртiптi сақтау жөнiндегi шараларды жүзеге асыруға, iшкi iстер органдарында есепте тұрған адамдармен жұмыс iстеуiне практикалық көмек көрсету. </w:t>
      </w:r>
      <w:r>
        <w:br/>
      </w:r>
      <w:r>
        <w:rPr>
          <w:rFonts w:ascii="Times New Roman"/>
          <w:b w:val="false"/>
          <w:i w:val="false"/>
          <w:color w:val="000000"/>
          <w:sz w:val="28"/>
        </w:rPr>
        <w:t xml:space="preserve">
      Қоғамдық бiрлестiктердiң белсендiлерiн учаскеде жасалған құқық бұзушылықтар туралы, оны жасау себептерi мен жағдайлар туралы хабардар ету, iшкi iстер органдары үшiн ықылас тудыратын ақпаратты қоғам өкiлдерiнен алу. Қажет кезде, қоғамдық тәртiптi бұзушы адамдардың жүрiс-тұрысын талқылауға қатысу. </w:t>
      </w:r>
      <w:r>
        <w:br/>
      </w:r>
      <w:r>
        <w:rPr>
          <w:rFonts w:ascii="Times New Roman"/>
          <w:b w:val="false"/>
          <w:i w:val="false"/>
          <w:color w:val="000000"/>
          <w:sz w:val="28"/>
        </w:rPr>
        <w:t xml:space="preserve">
      3.2.7. Жол және өрт қауiпсiздiгi саласында қолданылатын белгiленген ережелердiң сақталуына бақылау жасауға қатысу, осы ережелердi бұзушылардың жолын кесуге қажеттi шаралар қолдану. </w:t>
      </w:r>
      <w:r>
        <w:br/>
      </w:r>
      <w:r>
        <w:rPr>
          <w:rFonts w:ascii="Times New Roman"/>
          <w:b w:val="false"/>
          <w:i w:val="false"/>
          <w:color w:val="000000"/>
          <w:sz w:val="28"/>
        </w:rPr>
        <w:t xml:space="preserve">
      3.2.8. Азаматтар мен лауазымды адамдардың белгiленген паспорт жүйесi ережелерiн сақтауына, сондай-ақ шетел азаматтары мен азаматтығы жоқ адамдардың олар үшiн белгiленген Қазақстан Республикасы аумағына кiру, тұру, шығу мен транзиттiк өту ережелерiн сақталуына бақылау жасау. </w:t>
      </w:r>
      <w:r>
        <w:br/>
      </w:r>
      <w:r>
        <w:rPr>
          <w:rFonts w:ascii="Times New Roman"/>
          <w:b w:val="false"/>
          <w:i w:val="false"/>
          <w:color w:val="000000"/>
          <w:sz w:val="28"/>
        </w:rPr>
        <w:t xml:space="preserve">
      3.2.9. Кәсiпорындардың, мекемелер мен ұйымдардың азаматтары мен лауазымды адамдарының атыс, газды қару, олардың оқ-дәрiлерiн, жарылғыш, күштi әсер ететiн улы, химиялық заттар мен материалдарды, түрлi-түстi көбейткiш техниканы сақтаудың белгiленген ережелерiн сақтауына бақылау жасау. </w:t>
      </w:r>
      <w:r>
        <w:br/>
      </w:r>
      <w:r>
        <w:rPr>
          <w:rFonts w:ascii="Times New Roman"/>
          <w:b w:val="false"/>
          <w:i w:val="false"/>
          <w:color w:val="000000"/>
          <w:sz w:val="28"/>
        </w:rPr>
        <w:t xml:space="preserve">
      3.2.10. Денсаулық сақтау органдарының қызметкерлерiне күшi жүретiн заңдардың талаптарына сәйкес созылмалы маскүнемдiк аурумен, нашақорлықпен, адамның имунно-дефициттiк ауруына шалдыққан (ВИЧ), шақыруға әдейi келмей жүрген, жұқпалы аурулармен ауыратын (агрессивтi) адамдарды денсаулық сақтау мекемелерiне әкелуге көмектесу. </w:t>
      </w:r>
      <w:r>
        <w:br/>
      </w:r>
      <w:r>
        <w:rPr>
          <w:rFonts w:ascii="Times New Roman"/>
          <w:b w:val="false"/>
          <w:i w:val="false"/>
          <w:color w:val="000000"/>
          <w:sz w:val="28"/>
        </w:rPr>
        <w:t xml:space="preserve">
      3.3. Қылмыс пен құқық бұзушылықтың алдын алу, жолын кесу жөнiндегi учаскелiк инспектордың мiндеттерi: </w:t>
      </w:r>
      <w:r>
        <w:br/>
      </w:r>
      <w:r>
        <w:rPr>
          <w:rFonts w:ascii="Times New Roman"/>
          <w:b w:val="false"/>
          <w:i w:val="false"/>
          <w:color w:val="000000"/>
          <w:sz w:val="28"/>
        </w:rPr>
        <w:t xml:space="preserve">
      3.3.1. құқық бұзушылық жасауға мүмкiндiк туғызатын себептер мен жағдайларды ашу, жеке өзi шаралар қолдану немесе оларды жою жөнiнде қалалық, аудандық орган бастығына ұсыныс жасау. </w:t>
      </w:r>
      <w:r>
        <w:br/>
      </w:r>
      <w:r>
        <w:rPr>
          <w:rFonts w:ascii="Times New Roman"/>
          <w:b w:val="false"/>
          <w:i w:val="false"/>
          <w:color w:val="000000"/>
          <w:sz w:val="28"/>
        </w:rPr>
        <w:t xml:space="preserve">
      3.3.2. Қылмыстар немесе әкiмшiлiк құқық бұзушылықтар туралы деректерi жоқ арыздар немесе хабарламалар алу кезiнде учаскелiк инспектор арыз берушiнi қабылданған шешiм туралы ауызша немесе жазбаша тексеру жүргiзусiз құлақтандырумен шектелуге хұқылы. Арыз берушiнi ауызша құлақтандыру кезiнде учаскелiк инспектор анықтама жазады, онда жауап беру датасы мен мазмұны көрсетiледi. Бұрын тексерiлген және ол бойынша қаралып болған тексеру материалдары бар мәселелер бойынша қайта келу қалалық, аудандық орган басшылығының келiсiмi бойынша қайта тексеруге жатпайды, ол туралы арыз берушiге хабарланады, қолы жоқ, тегi, аты, әкесiнiң аты, мекен-жайы немесе жұмыс орны не арыз берушiнiң оқу орны көрсетiлмеген жазбаша арыздар анонимдi деп танылып, жедел мүдделiк бiлдiретiннен басқа (iшкi iстер органы бастығының шешiмi бойынша) деректер қарауға жатпайды. </w:t>
      </w:r>
      <w:r>
        <w:br/>
      </w:r>
      <w:r>
        <w:rPr>
          <w:rFonts w:ascii="Times New Roman"/>
          <w:b w:val="false"/>
          <w:i w:val="false"/>
          <w:color w:val="000000"/>
          <w:sz w:val="28"/>
        </w:rPr>
        <w:t xml:space="preserve">
      3.3.3. Қоғамдық тәртiптi нығайту және қылмыспен күрес мәселелерi жөнiнде жергiлiктi өкiметтi және атқару органдарына, қоғамдық бiрлестiктерге, кәсiпорындардың, мекемелер мен ұйымдардың басшыларына ақпарат дайындауға қатысу. </w:t>
      </w:r>
      <w:r>
        <w:br/>
      </w:r>
      <w:r>
        <w:rPr>
          <w:rFonts w:ascii="Times New Roman"/>
          <w:b w:val="false"/>
          <w:i w:val="false"/>
          <w:color w:val="000000"/>
          <w:sz w:val="28"/>
        </w:rPr>
        <w:t xml:space="preserve">
      3.3.4. Халықпен, еңбек ұжымдарымен әрдайым байланыс ұстап тұру. Қызмет көрсететiн учаскеде тұратын халық алдында орындалған жұмыс туралы кем дегенде тоқсанында бiр рет және қалалық, аудандық орган бастығының алдында - айына бiр рет есеп беру. </w:t>
      </w:r>
      <w:r>
        <w:br/>
      </w:r>
      <w:r>
        <w:rPr>
          <w:rFonts w:ascii="Times New Roman"/>
          <w:b w:val="false"/>
          <w:i w:val="false"/>
          <w:color w:val="000000"/>
          <w:sz w:val="28"/>
        </w:rPr>
        <w:t xml:space="preserve">
      3.3.5. Қызмет көрсететiн учаскеде тұратындардың арасынан заңсыз есiрткi құралдарын жасаушы, сатып алушы, сақтаушы, тасымалдаушы және өткiзушi сондай-ақ құрамында есiрткiсi бар заттарды егуге тыйым салынған өсiмдiктердi егумен немесе өсiрумен айналысатын адамдарды анықтау. </w:t>
      </w:r>
      <w:r>
        <w:br/>
      </w:r>
      <w:r>
        <w:rPr>
          <w:rFonts w:ascii="Times New Roman"/>
          <w:b w:val="false"/>
          <w:i w:val="false"/>
          <w:color w:val="000000"/>
          <w:sz w:val="28"/>
        </w:rPr>
        <w:t xml:space="preserve">
      3.3.6. Арақ-шарап бұйымдарын сатудың белгiленген ережелерiн бұзушы, арнаулы рұқсатсыз (лицензия) өткiзу мақсатымен спирттiк iшiмдiктер, сондай-ақ сыра жасаушы және сақтаушы адамдарды анықтау. </w:t>
      </w:r>
      <w:r>
        <w:br/>
      </w:r>
      <w:r>
        <w:rPr>
          <w:rFonts w:ascii="Times New Roman"/>
          <w:b w:val="false"/>
          <w:i w:val="false"/>
          <w:color w:val="000000"/>
          <w:sz w:val="28"/>
        </w:rPr>
        <w:t xml:space="preserve">
      Мұндай адамдарды қолданылатын заңдарға сәйкес жауапкершiлiкке тарту жөнiнде шаралар қолдану. </w:t>
      </w:r>
      <w:r>
        <w:br/>
      </w:r>
      <w:r>
        <w:rPr>
          <w:rFonts w:ascii="Times New Roman"/>
          <w:b w:val="false"/>
          <w:i w:val="false"/>
          <w:color w:val="000000"/>
          <w:sz w:val="28"/>
        </w:rPr>
        <w:t xml:space="preserve">
      3.3.7. Есiрткi iшiп, токсикоманиямен айналысып, спирттiк iшiмдiктер iшiп жүрген, кәмелетке толмағандарды маскүнемдiкке, нашақорлыққа және қылмысқа итермелеушi адамдарды анықтау; мұндай адамдарды жауапкершiлiкке тарту жөнiнде шаралар қолдану. </w:t>
      </w:r>
      <w:r>
        <w:br/>
      </w:r>
      <w:r>
        <w:rPr>
          <w:rFonts w:ascii="Times New Roman"/>
          <w:b w:val="false"/>
          <w:i w:val="false"/>
          <w:color w:val="000000"/>
          <w:sz w:val="28"/>
        </w:rPr>
        <w:t xml:space="preserve">
      3.3.8. Қоғамдық тәртiптi әрдайым бұзушыларға, нашақорлар мен созылмалы маскүнемдерге, немесе басқа адамдардың құқықтарына мас күйiнде қысым жасайтындарға материалдар ресiмдеу. </w:t>
      </w:r>
      <w:r>
        <w:br/>
      </w:r>
      <w:r>
        <w:rPr>
          <w:rFonts w:ascii="Times New Roman"/>
          <w:b w:val="false"/>
          <w:i w:val="false"/>
          <w:color w:val="000000"/>
          <w:sz w:val="28"/>
        </w:rPr>
        <w:t xml:space="preserve">
      3.3.9. Бас бостандығынан айыру орындарынан босатылған адамдардың заңға сәйкес белгiленген шектеулердi сақтауына бақылау жасау. </w:t>
      </w:r>
      <w:r>
        <w:br/>
      </w:r>
      <w:r>
        <w:rPr>
          <w:rFonts w:ascii="Times New Roman"/>
          <w:b w:val="false"/>
          <w:i w:val="false"/>
          <w:color w:val="000000"/>
          <w:sz w:val="28"/>
        </w:rPr>
        <w:t xml:space="preserve">
      3.3.10. Жедел қызметкерлерiмен өзара iс-қимыл жасауда қылмыстық топтарды ұйымдастырушыларды, арандатушыларды және басқа құқық бұзушылық жасаған адамдарды, оларға қатысқандарды, ұрланған заттарды сатып алушыларды анықтау. </w:t>
      </w:r>
      <w:r>
        <w:br/>
      </w:r>
      <w:r>
        <w:rPr>
          <w:rFonts w:ascii="Times New Roman"/>
          <w:b w:val="false"/>
          <w:i w:val="false"/>
          <w:color w:val="000000"/>
          <w:sz w:val="28"/>
        </w:rPr>
        <w:t xml:space="preserve">
      Ұйымдасқан қылмыстық топтар жөнiнде деректер немесе есiрткi бизнесiмен, қорқытып алумен айналысушы адамдар туралы хабар, сондай-ақ мемлекеттiк емес құрылымдардағы жемқорлық фактiлерi туралы хабар алған кезде, сол ақпаратты ұйымдасқан қылмыспен және жемқорлықпен күрес жөнiндегi бөлiмшеге жеткiзетiн iшкi iстер органының бастығына рапортпен баяндайды. </w:t>
      </w:r>
      <w:r>
        <w:br/>
      </w:r>
      <w:r>
        <w:rPr>
          <w:rFonts w:ascii="Times New Roman"/>
          <w:b w:val="false"/>
          <w:i w:val="false"/>
          <w:color w:val="000000"/>
          <w:sz w:val="28"/>
        </w:rPr>
        <w:t xml:space="preserve">
      Тексеру ұйымдастыру үшiн жедел қызметтердiң басшыларын ескертуге және басқа қолданылған шараларға қарамастан құқыққа қарсы өмiр сүрiп отырған, есепке алынғандар, қылмыс немесе басқа құқық бұзушылық жасауға қатысқандар туралы деректер бар жазбаша хабардар ету. </w:t>
      </w:r>
      <w:r>
        <w:br/>
      </w:r>
      <w:r>
        <w:rPr>
          <w:rFonts w:ascii="Times New Roman"/>
          <w:b w:val="false"/>
          <w:i w:val="false"/>
          <w:color w:val="000000"/>
          <w:sz w:val="28"/>
        </w:rPr>
        <w:t xml:space="preserve">
      3.3.11. Учаскелiк инспекторларға құқық бұзушы адам көрсетiлмеген қылмыс туралы арыздар мен хабар бойынша тергеуге дейiнгi тексеру жүргiзудi, алдын-ала тергеу органдарының мiндетiне кiретiн қылмыстық iстер қозғау мен тергеудi тапсыруға тыйым салынады. </w:t>
      </w:r>
      <w:r>
        <w:br/>
      </w:r>
      <w:r>
        <w:rPr>
          <w:rFonts w:ascii="Times New Roman"/>
          <w:b w:val="false"/>
          <w:i w:val="false"/>
          <w:color w:val="000000"/>
          <w:sz w:val="28"/>
        </w:rPr>
        <w:t xml:space="preserve">
      3.4. Қылмыстарды ашу, жасырынған қылмыскерлердi және басқа да iздестiрiлуде болған адамдарды анықтау жөнiндегi учаскелiк инспектордың мiндеттерi: </w:t>
      </w:r>
      <w:r>
        <w:br/>
      </w:r>
      <w:r>
        <w:rPr>
          <w:rFonts w:ascii="Times New Roman"/>
          <w:b w:val="false"/>
          <w:i w:val="false"/>
          <w:color w:val="000000"/>
          <w:sz w:val="28"/>
        </w:rPr>
        <w:t xml:space="preserve">
      3.4.1. Қылмыстар туралы арыздар, хабарламалар мен басқа да ақпараттар, әкiмшiлiк құқық бұзушылықтар мен жеке адамға немесе қоғамдық қауiпсiздiкке қауiп тудыратын басқа да оқиғалар туралы ақпарат қабылдау, оны алғаны жөнiнде қалалық, аудандық органның кезекшiсiне кешiктiрмей хабарлау; заңмен көзделген шараларды уақтылы қолдану. </w:t>
      </w:r>
      <w:r>
        <w:br/>
      </w:r>
      <w:r>
        <w:rPr>
          <w:rFonts w:ascii="Times New Roman"/>
          <w:b w:val="false"/>
          <w:i w:val="false"/>
          <w:color w:val="000000"/>
          <w:sz w:val="28"/>
        </w:rPr>
        <w:t xml:space="preserve">
      3.4.2. Алдын ала тергеу жүргiзу мiндеттi емес қылмыстар учаскеде анықталған кезде, қылмыстық-iс жүргiзу заңдарымен көзделген кезек күттiрмейтiн тергеу iс-қимылын және қылмыс iздерiн және басқа маңызы бар жағдайларда анықтау мен бекiту жөнiнде жедел-iздестiру шараларын жеке өткiзу. </w:t>
      </w:r>
      <w:r>
        <w:br/>
      </w:r>
      <w:r>
        <w:rPr>
          <w:rFonts w:ascii="Times New Roman"/>
          <w:b w:val="false"/>
          <w:i w:val="false"/>
          <w:color w:val="000000"/>
          <w:sz w:val="28"/>
        </w:rPr>
        <w:t xml:space="preserve">
      3.4.3. Алдын ала тергеу жүргiзу мiндеттi емес қылмыстарға қылмыстық-iс жүргiзу заңдарының нормаларына сәйкес тергеу жүргiзу; хаттама түрiнде материалдарды сотқа дейiн дайындау. </w:t>
      </w:r>
      <w:r>
        <w:br/>
      </w:r>
      <w:r>
        <w:rPr>
          <w:rFonts w:ascii="Times New Roman"/>
          <w:b w:val="false"/>
          <w:i w:val="false"/>
          <w:color w:val="000000"/>
          <w:sz w:val="28"/>
        </w:rPr>
        <w:t xml:space="preserve">
      3.4.4. Алдын ала тергеу жүргiзу мiндеттi қылмыстарды учаскеде анықталған кезде, оқиға болған жердi күзету, куәгерлердi анықтау, жәбiрленушiлерге көмек көрсету, қылмыс жасағанға күдiктi адамдарды анықтау мен ұстау, қылмыстық құралдар мен басқа да айғақ дәлелдердi, ұрланған мүлiктердi табу мен алу жөнiнде шаралар қолдану. </w:t>
      </w:r>
      <w:r>
        <w:br/>
      </w:r>
      <w:r>
        <w:rPr>
          <w:rFonts w:ascii="Times New Roman"/>
          <w:b w:val="false"/>
          <w:i w:val="false"/>
          <w:color w:val="000000"/>
          <w:sz w:val="28"/>
        </w:rPr>
        <w:t xml:space="preserve">
      3.4.5. Тергеу жедел тобы немесе қалалық, аудандық орган басшылары келгенге дейiн учаскелiк инспектор учаскедегi қоғамдық тәртiптi сақтау мен құқық бұзушылармен күрес жөнiндегi мiндеттердi орындаушы iшкi iстер органдарының қызметкерлерiне "iзiн суытпай" қылмыскерлердi әшкерелеу мен ұстау жөнiндегi мiндеттi орындауға жататын өкiм беруге хұқылы. </w:t>
      </w:r>
      <w:r>
        <w:br/>
      </w:r>
      <w:r>
        <w:rPr>
          <w:rFonts w:ascii="Times New Roman"/>
          <w:b w:val="false"/>
          <w:i w:val="false"/>
          <w:color w:val="000000"/>
          <w:sz w:val="28"/>
        </w:rPr>
        <w:t xml:space="preserve">
      3.4.6. Қабылданған шаралар туралы оқиға болған жерге келген қалалық, аудандық орган басшыларына, кезекшiсiне немесе жедел-тергеу тобының басшысына баяндау; оларға кезек күттiрмейтiн тергеу iс-қимылын жүргiзуiне көмек көрсету. </w:t>
      </w:r>
      <w:r>
        <w:br/>
      </w:r>
      <w:r>
        <w:rPr>
          <w:rFonts w:ascii="Times New Roman"/>
          <w:b w:val="false"/>
          <w:i w:val="false"/>
          <w:color w:val="000000"/>
          <w:sz w:val="28"/>
        </w:rPr>
        <w:t xml:space="preserve">
      3.4.7. Жасалған қылмысқа қызмет көрсететiн учаскеде тұратын бұрын сотталғандардың және басқа да жүрiс-тұрыс қоғамға қарсы адамдардың қатыстылығын (қылмыс жасаудың сыртқы белгiлерi, сипаты мен тәсiлдерi, оқиға болған жерде қалған қылмыскердiң iздерi, сондай-ақ жәбiрленушiнiң денесiнде және киiмiнде анықталғандар, ұрланғанның жеке белгiлерi бойынша) тексеру. Егер қылмыс жасауға қатысты деп тапса, жекелеген адамдарды жедел қызметтерi қызметкерлерiнiң күшiмен тексеру қажеттiгi туралы қалалық, аудандық орган бастығына рапортпен баяндау. </w:t>
      </w:r>
      <w:r>
        <w:br/>
      </w:r>
      <w:r>
        <w:rPr>
          <w:rFonts w:ascii="Times New Roman"/>
          <w:b w:val="false"/>
          <w:i w:val="false"/>
          <w:color w:val="000000"/>
          <w:sz w:val="28"/>
        </w:rPr>
        <w:t xml:space="preserve">
      3.4.8. Қылмыс жасаған, тергеуден, анықтама алудан, соттан жасырынып жүрген, қылмыстық жаза өтеуден немесе әкiмшiлiк қадағалаудан жалтарушы адамдарды, хабар ошарсыз кеткендердi, дезертирлердi, сондай-ақ iздестiру iшкi iстер органдарына жүктелген басқа да адамдарды жедел және басқа да қызметтерi қызмтекерлерiнiң iздестiруiне көмек көрсету. </w:t>
      </w:r>
      <w:r>
        <w:br/>
      </w:r>
      <w:r>
        <w:rPr>
          <w:rFonts w:ascii="Times New Roman"/>
          <w:b w:val="false"/>
          <w:i w:val="false"/>
          <w:color w:val="000000"/>
          <w:sz w:val="28"/>
        </w:rPr>
        <w:t xml:space="preserve">
      3.4.9. Iздестiру жарияланған адамдар туралы ақпаратты қызмет көрсететiн учаске аумағындағы мекен-жайы, жұмыс және оқу орны бойынша тексеру, iздестiрудегi адамның туыстары мен таныстары арқылы оның болатын жерiн анықтау. </w:t>
      </w:r>
      <w:r>
        <w:br/>
      </w:r>
      <w:r>
        <w:rPr>
          <w:rFonts w:ascii="Times New Roman"/>
          <w:b w:val="false"/>
          <w:i w:val="false"/>
          <w:color w:val="000000"/>
          <w:sz w:val="28"/>
        </w:rPr>
        <w:t xml:space="preserve">
      3.5. Алдын ала ықпал етуге жататын адамдарды анықтау мен есепке алу жөнiндегi учаскелiк инспектордың мiндеттерi: </w:t>
      </w:r>
      <w:r>
        <w:br/>
      </w:r>
      <w:r>
        <w:rPr>
          <w:rFonts w:ascii="Times New Roman"/>
          <w:b w:val="false"/>
          <w:i w:val="false"/>
          <w:color w:val="000000"/>
          <w:sz w:val="28"/>
        </w:rPr>
        <w:t xml:space="preserve">
      3.5.1. Алдын ала ықпал етуге жататын адамдарды паспорт қызметiнiң (Ф N 26 карточкалары), кезекшi бөлiмнiң, жедел қызметтердiң, түзеу жұмыстары инспекциясының ақпаратын, халық соттарының, еңбекпен-түзету мекемелерiнiң, милицияның штаттан тыс қызметкерлерiнiң, қоғам өкiлдерiнiң хабарламасын, сондай-ақ азаматтар мен лауазымды адамдардың хаттары мен арыздарына жазылған, құқық бұзушыларды әкiмшiлiк және басқа да жауапкершiлiкке тарту туралы құжаттардағы ақталмау негiзiнде қылмыстық iс қозғаудан бас тарту жөнiндегi материалдардағы, қылмыскер туралы арыздар мен хабарламаларды есепке алу, қалалық, аудандық органға, ПРН, медициналық айықтыру орындарына жеткiзiлгендердi есепке алу картотекалардағы, кiтаптар мен журналдардағы ақпаратты пайдалана отырып уақтылы анықтауды қамтамасыз ету. </w:t>
      </w:r>
      <w:r>
        <w:br/>
      </w:r>
      <w:r>
        <w:rPr>
          <w:rFonts w:ascii="Times New Roman"/>
          <w:b w:val="false"/>
          <w:i w:val="false"/>
          <w:color w:val="000000"/>
          <w:sz w:val="28"/>
        </w:rPr>
        <w:t xml:space="preserve">
      3.5.2. Алдын ала ықпал етуге жататын адамдардың (4 қосымша); </w:t>
      </w:r>
      <w:r>
        <w:br/>
      </w:r>
      <w:r>
        <w:rPr>
          <w:rFonts w:ascii="Times New Roman"/>
          <w:b w:val="false"/>
          <w:i w:val="false"/>
          <w:color w:val="000000"/>
          <w:sz w:val="28"/>
        </w:rPr>
        <w:t xml:space="preserve">
      - әкiмшiлiк қадағалауда - қадағалау мерзiм бойы тұрғындардың картотекалық есебiн жүргiзу. </w:t>
      </w:r>
      <w:r>
        <w:br/>
      </w:r>
      <w:r>
        <w:rPr>
          <w:rFonts w:ascii="Times New Roman"/>
          <w:b w:val="false"/>
          <w:i w:val="false"/>
          <w:color w:val="000000"/>
          <w:sz w:val="28"/>
        </w:rPr>
        <w:t xml:space="preserve">
      - Жаза мерзiмi немесе үкiм орындалуы кейiнге қалдырылуы кезеңiнде бас бостандығынан айырумен байланысты емес жаза шараларына сотталғандардың. </w:t>
      </w:r>
      <w:r>
        <w:br/>
      </w:r>
      <w:r>
        <w:rPr>
          <w:rFonts w:ascii="Times New Roman"/>
          <w:b w:val="false"/>
          <w:i w:val="false"/>
          <w:color w:val="000000"/>
          <w:sz w:val="28"/>
        </w:rPr>
        <w:t xml:space="preserve">
      - Қасақана қылмысы үшiн сотталғандардың және бас бостандығынан айыру орындарынан босатылғандардың - босатылған күннен бастап үш жыл бойы. </w:t>
      </w:r>
      <w:r>
        <w:br/>
      </w:r>
      <w:r>
        <w:rPr>
          <w:rFonts w:ascii="Times New Roman"/>
          <w:b w:val="false"/>
          <w:i w:val="false"/>
          <w:color w:val="000000"/>
          <w:sz w:val="28"/>
        </w:rPr>
        <w:t xml:space="preserve">
      - Дәрiгердiң белгiлеуiнсiз есiрткiлер iшетiндердiң және денсаулық сақтау органдарында есепте тұрғандардың, сондай-ақ есiрткi сақталуына байланысты әкiмшiлiк жаза немесе қоғамдық ықпал ету шаралар қолданылғандардың - әкiмшiлiк жаза немесе қоғамдық ықпал ету шаралары қолданылған сәттен үш жыл бойы. </w:t>
      </w:r>
      <w:r>
        <w:br/>
      </w:r>
      <w:r>
        <w:rPr>
          <w:rFonts w:ascii="Times New Roman"/>
          <w:b w:val="false"/>
          <w:i w:val="false"/>
          <w:color w:val="000000"/>
          <w:sz w:val="28"/>
        </w:rPr>
        <w:t xml:space="preserve">
      - Притондар ұстаушылардың және оған баратындардың, сондай-ақ есiрткi iшу, токсикоманиямен айналысу, спирттiк iшiмдiктер iшу үшiн жай ұсынатын адамдардың, кәмелетке толмағандарды маскүнемдiкке, нашақорлыққа және қылмысқа итермелейтiндердiң бiр жыл бойы. </w:t>
      </w:r>
      <w:r>
        <w:br/>
      </w:r>
      <w:r>
        <w:rPr>
          <w:rFonts w:ascii="Times New Roman"/>
          <w:b w:val="false"/>
          <w:i w:val="false"/>
          <w:color w:val="000000"/>
          <w:sz w:val="28"/>
        </w:rPr>
        <w:t xml:space="preserve">
      - Отбасы тұрмыс саласында құқық бұзушылық жасайтындардың аталған құқық бұзушылық үшiн ықпал ету шаралары қабылданған күннен бастап бiр жыл бойы. </w:t>
      </w:r>
      <w:r>
        <w:br/>
      </w:r>
      <w:r>
        <w:rPr>
          <w:rFonts w:ascii="Times New Roman"/>
          <w:b w:val="false"/>
          <w:i w:val="false"/>
          <w:color w:val="000000"/>
          <w:sz w:val="28"/>
        </w:rPr>
        <w:t xml:space="preserve">
      - Спирттiк iшiмдiктер iшетiндер мен маскүнемдердiң, сондай-ақ бiр жыл iшiнде екi рет медициналық айықтыру орнына жеткiзiлген адамдардың немесе спирттiк iшiмдiктер iшкенi немесе қоғамдық ықпал ету шаралары бiр жыл iшiнде екi және одан көп қолданылғандардың; сондай-ақ самогон қайнатумен байланысты құқық бұзушылығы үшiн бiр рет осындай жазаларға ұшырағандардың </w:t>
      </w:r>
      <w:r>
        <w:br/>
      </w:r>
      <w:r>
        <w:rPr>
          <w:rFonts w:ascii="Times New Roman"/>
          <w:b w:val="false"/>
          <w:i w:val="false"/>
          <w:color w:val="000000"/>
          <w:sz w:val="28"/>
        </w:rPr>
        <w:t xml:space="preserve">
      - медициналық айықтыру орнына жеткiзiлген, әкiмшiлiк жаза берiлген немесе қоғамдық ықпал ету шаралары қолданылған сәттен бiр жыл бойы. </w:t>
      </w:r>
      <w:r>
        <w:br/>
      </w:r>
      <w:r>
        <w:rPr>
          <w:rFonts w:ascii="Times New Roman"/>
          <w:b w:val="false"/>
          <w:i w:val="false"/>
          <w:color w:val="000000"/>
          <w:sz w:val="28"/>
        </w:rPr>
        <w:t xml:space="preserve">
      - Бiр жыл iшiнде екi рет ұсақ, бұзақылық және ұсақ ұрлық жасағандардың - соңғы рет әкiмшiлiк жаза немесе қоғамдық, ықпал ету шаралары қолданылған сәттен бiр жыл бойы. </w:t>
      </w:r>
      <w:r>
        <w:br/>
      </w:r>
      <w:r>
        <w:rPr>
          <w:rFonts w:ascii="Times New Roman"/>
          <w:b w:val="false"/>
          <w:i w:val="false"/>
          <w:color w:val="000000"/>
          <w:sz w:val="28"/>
        </w:rPr>
        <w:t xml:space="preserve">
      - Кәмелетке толмағандар iсi жөнiндегi бөлiмшелерде есепке қоюмен бiрге құқық бұзушы кәмелетке толмағандардың және балаларды құқық бұзуға итермелеген ата-аналардың картотекалық есебiн жүргiзу. </w:t>
      </w:r>
      <w:r>
        <w:br/>
      </w:r>
      <w:r>
        <w:rPr>
          <w:rFonts w:ascii="Times New Roman"/>
          <w:b w:val="false"/>
          <w:i w:val="false"/>
          <w:color w:val="000000"/>
          <w:sz w:val="28"/>
        </w:rPr>
        <w:t xml:space="preserve">
      Ескерту: Қадағалау тоқтатылғаннан кейiн, осы сипаттағы адамдар қасақана қылмыс үшiн бұрын сотталғандар ретiнде есепке алына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3.5.3. Есепке алынған алдын ала тексерiлетiн адамға бақылау карточкасын (4 қосымша) жүргiзу, ол қалалық, аудандық iшкi iстер органы милициясының учаскелiк инспекторларына басшылық жасау жөнiндегi бөлiмше бастығында болатын алдын ала тексерiлетiн (5 қосымша) адамдарға жүргiзiлетiн бақылау карточкаларын есепке алу журналында тiркеледi. </w:t>
      </w:r>
      <w:r>
        <w:br/>
      </w:r>
      <w:r>
        <w:rPr>
          <w:rFonts w:ascii="Times New Roman"/>
          <w:b w:val="false"/>
          <w:i w:val="false"/>
          <w:color w:val="000000"/>
          <w:sz w:val="28"/>
        </w:rPr>
        <w:t xml:space="preserve">
      Алдын ала тексерiлетiн адамға бақылау карточкасын жүргiзу дәлелдiгi қалалық, аудандық орган бастығымен немесе қызмет жөнiндегi орынбасарымен тексерiледi, ол туралы карточкаға тиiстi белгi қойылады. </w:t>
      </w:r>
      <w:r>
        <w:br/>
      </w:r>
      <w:r>
        <w:rPr>
          <w:rFonts w:ascii="Times New Roman"/>
          <w:b w:val="false"/>
          <w:i w:val="false"/>
          <w:color w:val="000000"/>
          <w:sz w:val="28"/>
        </w:rPr>
        <w:t xml:space="preserve">
      Алдын ала жұмыс жүргiзу барысында қалалық, аудандық орган бастығының қызмет жөнiндегi орынбасары немесе милицияның учаскелiк инспекторларына басшылық жасау жөнiндегi бөлiмше басшысы бақылау жасайды. </w:t>
      </w:r>
      <w:r>
        <w:br/>
      </w:r>
      <w:r>
        <w:rPr>
          <w:rFonts w:ascii="Times New Roman"/>
          <w:b w:val="false"/>
          <w:i w:val="false"/>
          <w:color w:val="000000"/>
          <w:sz w:val="28"/>
        </w:rPr>
        <w:t xml:space="preserve">
      Алдын ала тексерiлетiн адамдардың карточкалары алфавиттiк тәртiпте қойылып, картотекаларға салынады, ол учаскелiк инспекторлардың қызмет жайларындағы темiр шкафтарда (сейфтерде) салынады. </w:t>
      </w:r>
      <w:r>
        <w:br/>
      </w:r>
      <w:r>
        <w:rPr>
          <w:rFonts w:ascii="Times New Roman"/>
          <w:b w:val="false"/>
          <w:i w:val="false"/>
          <w:color w:val="000000"/>
          <w:sz w:val="28"/>
        </w:rPr>
        <w:t xml:space="preserve">
      Бақылау және алдын ала тексеру жұмыстары тоқтатылатын сотталған адамдардың карточкалары алдын ала тексерiлетiн адамдардың картотекаларының мұражай бөлiмiне салынып, сотталғандығын өтегенге дейiн сақталады, одан кейiн алынып, жойылады. </w:t>
      </w:r>
      <w:r>
        <w:br/>
      </w:r>
      <w:r>
        <w:rPr>
          <w:rFonts w:ascii="Times New Roman"/>
          <w:b w:val="false"/>
          <w:i w:val="false"/>
          <w:color w:val="000000"/>
          <w:sz w:val="28"/>
        </w:rPr>
        <w:t xml:space="preserve">
      Алдын ала тексерiлетiн адамдардың қалған санаттарындағы адамдардың карточкалары да, оларға қатысты алдын ала жұмыстары тоқтатылғаннан кейiн, жойылады. Карточкалар жойылғандығы жөнiнде тiркеу журналында белгi қойылады. </w:t>
      </w:r>
      <w:r>
        <w:br/>
      </w:r>
      <w:r>
        <w:rPr>
          <w:rFonts w:ascii="Times New Roman"/>
          <w:b w:val="false"/>
          <w:i w:val="false"/>
          <w:color w:val="000000"/>
          <w:sz w:val="28"/>
        </w:rPr>
        <w:t xml:space="preserve">
      Алдын ала тексерiлетiн адамдардың барлық қажеттi материалдары жиналған iстерде сақталады, олар құқық бұзушылар туралы ақпарат жинау және оларға алдын ала тексеру және қолданылатын заңдарға сәйкес басқа да шараларды уақтылы қолдану мақсатында жүргiзiледi. </w:t>
      </w:r>
      <w:r>
        <w:br/>
      </w:r>
      <w:r>
        <w:rPr>
          <w:rFonts w:ascii="Times New Roman"/>
          <w:b w:val="false"/>
          <w:i w:val="false"/>
          <w:color w:val="000000"/>
          <w:sz w:val="28"/>
        </w:rPr>
        <w:t xml:space="preserve">
      Алдын ала тексерiлетiн адам жаңа мекен жайға көшiп кеткен жағдайда, карточка аумақ бойынша қалалық, аудандық органға жiберiледi. </w:t>
      </w:r>
      <w:r>
        <w:br/>
      </w:r>
      <w:r>
        <w:rPr>
          <w:rFonts w:ascii="Times New Roman"/>
          <w:b w:val="false"/>
          <w:i w:val="false"/>
          <w:color w:val="000000"/>
          <w:sz w:val="28"/>
        </w:rPr>
        <w:t xml:space="preserve">
      3.6. Лауазымды адамдарға, кәсiпорындарға, мекемелер мен қоғамдық бiрлестiктерге заңды құқықтары мен мүдделерiн жүзеге асыруына көмек көрсету жөнiндегi учаскелiк инспектордың мiндеттерi: </w:t>
      </w:r>
      <w:r>
        <w:br/>
      </w:r>
      <w:r>
        <w:rPr>
          <w:rFonts w:ascii="Times New Roman"/>
          <w:b w:val="false"/>
          <w:i w:val="false"/>
          <w:color w:val="000000"/>
          <w:sz w:val="28"/>
        </w:rPr>
        <w:t xml:space="preserve">
      3.6.1. Халық депутаттарына, халық депутатына кандидаттарға, мемлекеттiк органдар мен мекемелердiң лауазымды адамдарына, қоғамдық бiрлестiктердiң өкiлдерiне қызмет көрсететiн учаскеде, егер оларға қарсы iс-әрекет жасалса немесе қауiп төнсе, олардың заңды қызметiн жүзеге асыруына көмек көрсету. </w:t>
      </w:r>
      <w:r>
        <w:br/>
      </w:r>
      <w:r>
        <w:rPr>
          <w:rFonts w:ascii="Times New Roman"/>
          <w:b w:val="false"/>
          <w:i w:val="false"/>
          <w:color w:val="000000"/>
          <w:sz w:val="28"/>
        </w:rPr>
        <w:t xml:space="preserve">
      3.6.2. Мемлекеттiк салық қызметiнiң қызметкерлерiне қызмет мiндеттерiн орындауына қажеттi көмек көрсету; заңда көзделген салық қызметi қызметкерлерiнiң өз лауазымды мiндеттерiн орындауына бөгет болған адамдарды жауапкершiлiкке тарту жөнiндегi шараларды қолдану. </w:t>
      </w:r>
      <w:r>
        <w:br/>
      </w:r>
      <w:r>
        <w:rPr>
          <w:rFonts w:ascii="Times New Roman"/>
          <w:b w:val="false"/>
          <w:i w:val="false"/>
          <w:color w:val="000000"/>
          <w:sz w:val="28"/>
        </w:rPr>
        <w:t xml:space="preserve">
      3.6.3. Халық сотының шешiмi бойынша тұрғын жайынан азаматтарды шығару кезiнде қоғамдық тәртiптiң сақталуын қамтамасыз ету. </w:t>
      </w:r>
      <w:r>
        <w:br/>
      </w:r>
      <w:r>
        <w:rPr>
          <w:rFonts w:ascii="Times New Roman"/>
          <w:b w:val="false"/>
          <w:i w:val="false"/>
          <w:color w:val="000000"/>
          <w:sz w:val="28"/>
        </w:rPr>
        <w:t xml:space="preserve">
      Ескерту: учаскелiк инспектордың мiндеттерiне жабық жайларды ашу, мүлiктердi шығару, оны сақтау, тұрғын үйден шығарумен байланысты құжаттар толтыру кiрмейдi. </w:t>
      </w:r>
      <w:r>
        <w:br/>
      </w:r>
      <w:r>
        <w:rPr>
          <w:rFonts w:ascii="Times New Roman"/>
          <w:b w:val="false"/>
          <w:i w:val="false"/>
          <w:color w:val="000000"/>
          <w:sz w:val="28"/>
        </w:rPr>
        <w:t xml:space="preserve">
      3.6.4. Тiкелей бастығының өкiмi бойынша және өз құзыры шеңберiнде қылмыстық-iс жүргiзу заңдарына сәйкес жүргiзуiнде болған iстер мен материалдар жөнiндегi соттардың қаулылары мен прокурорлардың, тергеушiлердiң жазбаша тапсырмаларын орындау, олардың жеке iс жүргiзу iс-әрекетiн жүргiзуiне көмек көрсету.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Учаскелiк инспектордың негiзгi құқықтары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 Азаматтар мен лауазымды адамдардан қоғамдық тәртiптi сақтауды, құқық бұзушылық пен iшкi iстер органдарының өкiлеттiгiн жүзеге асыруға бөгет жасайтын iс-қимылдарды тоқтатуды талап ету; осындай талаптарды орындамаған жағдайда тиiстi мәжбүр ету шараларын, Қазақстан Республикасының iшкi iстер органдары туралы заңында белгiленген арнаулы құралдар мен атыс қаруына дейiн қолдану. </w:t>
      </w:r>
      <w:r>
        <w:br/>
      </w:r>
      <w:r>
        <w:rPr>
          <w:rFonts w:ascii="Times New Roman"/>
          <w:b w:val="false"/>
          <w:i w:val="false"/>
          <w:color w:val="000000"/>
          <w:sz w:val="28"/>
        </w:rPr>
        <w:t xml:space="preserve">
      4.2. Жүргiзуiнде болған iстер мен материалдар бойынша азаматтарды қызмет жайына шақыру, азаматтардан түсiнiктеме, анықтама, құжаттарын алып, олардың көшiрмелерiн түсiрiп алу. </w:t>
      </w:r>
      <w:r>
        <w:br/>
      </w:r>
      <w:r>
        <w:rPr>
          <w:rFonts w:ascii="Times New Roman"/>
          <w:b w:val="false"/>
          <w:i w:val="false"/>
          <w:color w:val="000000"/>
          <w:sz w:val="28"/>
        </w:rPr>
        <w:t xml:space="preserve">
      4.3. құқық бұзушылық жасауына дәлелдi күдiктену кезiнде азаматтардың жеке басын куәландыратын құжаттарын, сондай-ақ орындауына бақылау iшкi iстер органына жүктелген тәртiп сақталуын тексеру үшiн қажеттi басқа да құжаттарды тексеру. </w:t>
      </w:r>
      <w:r>
        <w:br/>
      </w:r>
      <w:r>
        <w:rPr>
          <w:rFonts w:ascii="Times New Roman"/>
          <w:b w:val="false"/>
          <w:i w:val="false"/>
          <w:color w:val="000000"/>
          <w:sz w:val="28"/>
        </w:rPr>
        <w:t xml:space="preserve">
      4.4. Iшкi iстер органдарының мiндетiне кiретiн әкiмшiлiк құқық бұзушыларды iшкi iстер органдарының жайларына немесе учаскелiк инспекторлардың қызмет жайларына жеткiзу, оларды ұстау, адамдарды, заттарын, көлiк құралдарын тiнту, заттары мен құжаттарын алу, заңмен көзделген әкiмшiлiк құқық бұзушылықтар жөнiндегi iстер бойынша жүргiзiлуiн қамтамасыз ететiн басқа да шаралар қолдану. </w:t>
      </w:r>
      <w:r>
        <w:br/>
      </w:r>
      <w:r>
        <w:rPr>
          <w:rFonts w:ascii="Times New Roman"/>
          <w:b w:val="false"/>
          <w:i w:val="false"/>
          <w:color w:val="000000"/>
          <w:sz w:val="28"/>
        </w:rPr>
        <w:t xml:space="preserve">
      4.5. Өз құзыры шеңберiнде жедел-iздестiру, соның iшiнде азаматтармен сенiмдi қатынас орнатумен шаралар жүргiзу. Техникалық құралдарды, кино, бейне және заңмен көзделген жағдайлар мен тәртiпте дыбысын жазып алу құралдарын қоса қолдану. </w:t>
      </w:r>
      <w:r>
        <w:br/>
      </w:r>
      <w:r>
        <w:rPr>
          <w:rFonts w:ascii="Times New Roman"/>
          <w:b w:val="false"/>
          <w:i w:val="false"/>
          <w:color w:val="000000"/>
          <w:sz w:val="28"/>
        </w:rPr>
        <w:t xml:space="preserve">
      4.6. Арнаулы медициналық мекемелерге немесе iшкi iстер органдарының кезекшiлiк бөлiмiне қоғамдық орындарда адам қадiр-қасиетiн және қоғамдық құлықтылықты қорлайтын мас күйiнде болған немесе айналасына немесе өзiне зиян келтiруi мүмкiн адамдарды, ал үйiнде болып, құқық бұзушылық жасағандарды онымен бiрге тұратын азаматтардың арызы бойынша жеткiзу. </w:t>
      </w:r>
      <w:r>
        <w:br/>
      </w:r>
      <w:r>
        <w:rPr>
          <w:rFonts w:ascii="Times New Roman"/>
          <w:b w:val="false"/>
          <w:i w:val="false"/>
          <w:color w:val="000000"/>
          <w:sz w:val="28"/>
        </w:rPr>
        <w:t xml:space="preserve">
      4.7. Қылмыстық жолын кесу мақсатында заңмен көзделген негiз болған кезде қылмыс жасауға күдiктi адамдардың iзiне түсу, табиғи зiлзала кезiнде және қоғамдық тәртiп пен азаматтардың жеке қауiпсiздiгiне қауiп төндiретiн басқа да төтенше жағдайларда азаматтардың тұрғын және басқа да жайларына, кәсiпорындар мен ұйымдардың (дипломатикалық өкiлдiктерден басқа) жер учаскелерiне аумағына және жайларына тәулiктiң кез келген уақытында кiру, қарап шығу, сондай-ақ онда өткiзiлетiн шаралар аяқталғанға дейiн болу. </w:t>
      </w:r>
      <w:r>
        <w:br/>
      </w:r>
      <w:r>
        <w:rPr>
          <w:rFonts w:ascii="Times New Roman"/>
          <w:b w:val="false"/>
          <w:i w:val="false"/>
          <w:color w:val="000000"/>
          <w:sz w:val="28"/>
        </w:rPr>
        <w:t xml:space="preserve">
      4.8. Әкiмшiлiк қадағалауда болған адамдардың үйiне тәулiктiң кез келген уақытында кiру, олардың әкiмшiлiк қадағалаудың белгiленген шектеулерi мен басқа да ережелерiн орындауына бақылау жасау. </w:t>
      </w:r>
      <w:r>
        <w:br/>
      </w:r>
      <w:r>
        <w:rPr>
          <w:rFonts w:ascii="Times New Roman"/>
          <w:b w:val="false"/>
          <w:i w:val="false"/>
          <w:color w:val="000000"/>
          <w:sz w:val="28"/>
        </w:rPr>
        <w:t xml:space="preserve">
      4.9. құқық бұзушылық жасаған әскери қызметшiлердi ұстап, әскери коменданттарға, әскери комиссарларға тапсыру. </w:t>
      </w:r>
      <w:r>
        <w:br/>
      </w:r>
      <w:r>
        <w:rPr>
          <w:rFonts w:ascii="Times New Roman"/>
          <w:b w:val="false"/>
          <w:i w:val="false"/>
          <w:color w:val="000000"/>
          <w:sz w:val="28"/>
        </w:rPr>
        <w:t xml:space="preserve">
      4.10. Жол қозғалысы қауiпсiздiгiн қамтамасыз ету мен құқық бұзушылықтардың алдын алу мақсатында көлiк құралдарын тоқтатып; жүргiзушiлердiң көлiк пайдалану мен жүргiзу құқын беретiн құжаттарын, жүк тасымалдауға жол қағаздары мен құжаттарын тексеру; заң мен көзделген жағдайларда көлiк құралдарын тексерiп қарау; мас күйiнде болған, сонымен бiрге көлiк құралдарын жүргiзу немесе пайдалану құқына құжаттары жоқ адамдарды және көшелер мен жолдарда жаяу жүргiншiлердiң қозғалысын уақытша шектеу немесе қажет кезде тоқтату; заңдарға сәйкес көлiк құралдарын тоқтату және арнаулы алаңдарға уақытша сақтау үшiн жеткiзу. </w:t>
      </w:r>
      <w:r>
        <w:br/>
      </w:r>
      <w:r>
        <w:rPr>
          <w:rFonts w:ascii="Times New Roman"/>
          <w:b w:val="false"/>
          <w:i w:val="false"/>
          <w:color w:val="000000"/>
          <w:sz w:val="28"/>
        </w:rPr>
        <w:t xml:space="preserve">
      4.11. Қолданылатын заңдарға сәйкес адамдардың спирттiк iшiмдiк, есiрткi және басқа да жүйке қоздырғыш құралдарын iшуiн тексеру немесе оларды медициналық мекемелерге тексеруден өтеу үшiн жiберу немесе жеткiзу. </w:t>
      </w:r>
      <w:r>
        <w:br/>
      </w:r>
      <w:r>
        <w:rPr>
          <w:rFonts w:ascii="Times New Roman"/>
          <w:b w:val="false"/>
          <w:i w:val="false"/>
          <w:color w:val="000000"/>
          <w:sz w:val="28"/>
        </w:rPr>
        <w:t xml:space="preserve">
      4.12. Қоғамдық тәртiп пен қоғамдық қауiпсiздiктi қамтамасыз ету мақсатында, сондай-ақ жедел-iздестiру шаралары мен тергеу әрекеттерiн жүргiзу кезiнде азаматтардың жекеленген учаскелер мен аумақтарға кiруiн шектеу немесе уақытша тиым салу, оларды белгiлi жерден кетуге мiндеттеу. </w:t>
      </w:r>
      <w:r>
        <w:br/>
      </w:r>
      <w:r>
        <w:rPr>
          <w:rFonts w:ascii="Times New Roman"/>
          <w:b w:val="false"/>
          <w:i w:val="false"/>
          <w:color w:val="000000"/>
          <w:sz w:val="28"/>
        </w:rPr>
        <w:t xml:space="preserve">
      4.13. Кәсiпорын, мекеме мен ұйым әкiмшiлiгiнiң қатысуымен атыс және газды қару, түрлi-түстi көбейткiш техника, оқ-дәрiлер, жарылғыш күштi әсер ететiн химиялық, улы заттар, құралдар мен материалдар болған жайларды және оларды Қазақстан Республикасының заңдарымен белгiленген тiзiмдер бойынша тексеру, азаматтардың рұқсат ету жүйесiн сақтауын тексеру мақсатында азаматтардың қаруын, оқ-дәрiлерiн және олар сақталатын орындарды тексеру. </w:t>
      </w:r>
      <w:r>
        <w:br/>
      </w:r>
      <w:r>
        <w:rPr>
          <w:rFonts w:ascii="Times New Roman"/>
          <w:b w:val="false"/>
          <w:i w:val="false"/>
          <w:color w:val="000000"/>
          <w:sz w:val="28"/>
        </w:rPr>
        <w:t xml:space="preserve">
      4.14. құқық бұзушылықтар туралы арыздарды тексеру кезiнде кәсiпорын, мекеме, ұйымның бағыныштылығы мен меншiк нысанына қарамастан лауазымды адамдары мен басқа да қызметкерлерiнен, сондай-ақ, iскерлiк қызметпен айналысатын адамдардан құжаттары мен жазбаша түсiнiктемелер алу; кассаларды, басқа да ақша, тауарлық-материалдық бағалы заттар мен құжаттар сақталатын жерлердi мөрлеу, олардың сақталуын қамтамасыз ететiн басқа да шаралар қолдану; бақылау үшiн сатып алу, шикiзат, жартылай фабрикат пен өнiм үлгiлерiн алу. </w:t>
      </w:r>
      <w:r>
        <w:br/>
      </w:r>
      <w:r>
        <w:rPr>
          <w:rFonts w:ascii="Times New Roman"/>
          <w:b w:val="false"/>
          <w:i w:val="false"/>
          <w:color w:val="000000"/>
          <w:sz w:val="28"/>
        </w:rPr>
        <w:t xml:space="preserve">
      4.15. Бағыныштылығы мен меншiк нысанына қарамастан кәсiпорындарда, мекемелер мен ұйымдарда өрт қауiпсiздiгi мәселелерi жөнiндегi жергiлiктi өкiлеттi және атқару органдарының актiлерiн орындауына бақылау жасау, әкiмшiлiк өкiлдерiнiң қатысуымен өрттен сақтау нормалары мен ережелерiнiң орындалуын тексерудi өткiзу. </w:t>
      </w:r>
      <w:r>
        <w:br/>
      </w:r>
      <w:r>
        <w:rPr>
          <w:rFonts w:ascii="Times New Roman"/>
          <w:b w:val="false"/>
          <w:i w:val="false"/>
          <w:color w:val="000000"/>
          <w:sz w:val="28"/>
        </w:rPr>
        <w:t xml:space="preserve">
      4.16. Мыналарға қол қойып, жiбередi: </w:t>
      </w:r>
      <w:r>
        <w:br/>
      </w:r>
      <w:r>
        <w:rPr>
          <w:rFonts w:ascii="Times New Roman"/>
          <w:b w:val="false"/>
          <w:i w:val="false"/>
          <w:color w:val="000000"/>
          <w:sz w:val="28"/>
        </w:rPr>
        <w:t xml:space="preserve">
      4.16.1. Хаттама түрiндегi материалдар бойынша өтетiн азаматтарды, сондай-ақ алдын ала жұмыс жүргiзiлетiн адамдарды, тексеру туралы, оларды сотталғандығы немесе олармен әкiмшiлiк құқық бұзушылық жасалған туралы деректер болғаны туралы - ақпарат орталығына; азаматтардың арызын тексеруге, кәсiпорын, мекеме мен бiрлестiктердiң сұрауларын орындауға, алдын ала жұмыстар жүргiзуге қажеттi оларға мiнездемелер, анықтамалар мен басқа да құжаттар беру туралы - құқық бұзушылардың жұмыс орнына; құқық бұзушылар мен алдын ала жұмыс жүргiзiлетiн адамдардың медициналық есепте тұратыны, маскүнемдiкпен немесе нашақорлықпен олардың ауырғандығы, емделуге деген олардың көзқарасы туралы - наркологиялық, психо-неврологиялық диспансерлер мен денсаулық сақтау органдарының басқа да мекемелерiне; жәбiрленушiге келтiрiлген дене зақымының ауырлық дәрежесi туралы деректердi ұсыну туралы - травматологиялық пункттерге жiберiлетiн сұрауларға. </w:t>
      </w:r>
      <w:r>
        <w:br/>
      </w:r>
      <w:r>
        <w:rPr>
          <w:rFonts w:ascii="Times New Roman"/>
          <w:b w:val="false"/>
          <w:i w:val="false"/>
          <w:color w:val="000000"/>
          <w:sz w:val="28"/>
        </w:rPr>
        <w:t xml:space="preserve">
      4.16.2. Алимент төлеуден жалтарушы, әкiмшiлiк жауапкершiлiкке тартылатын адамдардың, әскери, комиссариаттың шақыруынан қашып жүрген әскерге шақырылғандардың болатын жерi туралы кәсiпорын, мекеме, ұйым сұрауларын орындау жөнiндегi жауаптарға. </w:t>
      </w:r>
      <w:r>
        <w:br/>
      </w:r>
      <w:r>
        <w:rPr>
          <w:rFonts w:ascii="Times New Roman"/>
          <w:b w:val="false"/>
          <w:i w:val="false"/>
          <w:color w:val="000000"/>
          <w:sz w:val="28"/>
        </w:rPr>
        <w:t xml:space="preserve">
      4.16.3. Қадағалаудағы адамның жұмыс орны бойынша әкiмшiлiк қадағалау орнату мен тәрбиелеу жұмысын жүргiзу жөнiндегi хабарламаға. </w:t>
      </w:r>
      <w:r>
        <w:br/>
      </w:r>
      <w:r>
        <w:rPr>
          <w:rFonts w:ascii="Times New Roman"/>
          <w:b w:val="false"/>
          <w:i w:val="false"/>
          <w:color w:val="000000"/>
          <w:sz w:val="28"/>
        </w:rPr>
        <w:t xml:space="preserve">
      4.16.4. Маскүнемдiкпен күрес жөнiндегi комиссияға, алдын ала жұмыс жүргiзiлетiн адамдардың жүрiс-тұрысын талқылау мен олармен тәрбиелеу жұмыстарын жүргiзу жөнiнде тәртiп сақтау пункттерiнiң қоғамдық кеңестерiне басқа да бiрлестiктерге жiберiлетiн ұсынысқа. </w:t>
      </w:r>
      <w:r>
        <w:br/>
      </w:r>
      <w:r>
        <w:rPr>
          <w:rFonts w:ascii="Times New Roman"/>
          <w:b w:val="false"/>
          <w:i w:val="false"/>
          <w:color w:val="000000"/>
          <w:sz w:val="28"/>
        </w:rPr>
        <w:t xml:space="preserve">
      5. Қолдану ережелерi бойынша зачеттер тапсырғаннан кейiн табельдiк </w:t>
      </w:r>
    </w:p>
    <w:bookmarkEnd w:id="3"/>
    <w:bookmarkStart w:name="z10"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және газды қару, қол кiсендерiн, резеңке құралдар мен басқа да арнаулы </w:t>
      </w:r>
    </w:p>
    <w:p>
      <w:pPr>
        <w:spacing w:after="0"/>
        <w:ind w:left="0"/>
        <w:jc w:val="both"/>
      </w:pPr>
      <w:r>
        <w:rPr>
          <w:rFonts w:ascii="Times New Roman"/>
          <w:b w:val="false"/>
          <w:i w:val="false"/>
          <w:color w:val="000000"/>
          <w:sz w:val="28"/>
        </w:rPr>
        <w:t>құралдарды сақтау мен ұстау.</w:t>
      </w:r>
    </w:p>
    <w:p>
      <w:pPr>
        <w:spacing w:after="0"/>
        <w:ind w:left="0"/>
        <w:jc w:val="both"/>
      </w:pPr>
      <w:r>
        <w:rPr>
          <w:rFonts w:ascii="Times New Roman"/>
          <w:b w:val="false"/>
          <w:i w:val="false"/>
          <w:color w:val="000000"/>
          <w:sz w:val="28"/>
        </w:rPr>
        <w:t xml:space="preserve">     6. Учаскелiк инспектор Қазақстан Республикасының "Iшкi iстер </w:t>
      </w:r>
    </w:p>
    <w:p>
      <w:pPr>
        <w:spacing w:after="0"/>
        <w:ind w:left="0"/>
        <w:jc w:val="both"/>
      </w:pPr>
      <w:r>
        <w:rPr>
          <w:rFonts w:ascii="Times New Roman"/>
          <w:b w:val="false"/>
          <w:i w:val="false"/>
          <w:color w:val="000000"/>
          <w:sz w:val="28"/>
        </w:rPr>
        <w:t xml:space="preserve">органдары туралы" Заңымен көзделген құқықтық және әлеуметтiк қорғау </w:t>
      </w:r>
    </w:p>
    <w:p>
      <w:pPr>
        <w:spacing w:after="0"/>
        <w:ind w:left="0"/>
        <w:jc w:val="both"/>
      </w:pPr>
      <w:r>
        <w:rPr>
          <w:rFonts w:ascii="Times New Roman"/>
          <w:b w:val="false"/>
          <w:i w:val="false"/>
          <w:color w:val="000000"/>
          <w:sz w:val="28"/>
        </w:rPr>
        <w:t>кепiлдемелерiн пайдаланады.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Учаскелiк инспекторлардың жұмысына баға беру</w:t>
      </w:r>
    </w:p>
    <w:p>
      <w:pPr>
        <w:spacing w:after="0"/>
        <w:ind w:left="0"/>
        <w:jc w:val="both"/>
      </w:pPr>
      <w:r>
        <w:rPr>
          <w:rFonts w:ascii="Times New Roman"/>
          <w:b w:val="false"/>
          <w:i w:val="false"/>
          <w:color w:val="000000"/>
          <w:sz w:val="28"/>
        </w:rPr>
        <w:t>                        белгiлерi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7.1. Учаскелiк инспекторлардың жұмысына баға берудiң негiзгi </w:t>
      </w:r>
    </w:p>
    <w:p>
      <w:pPr>
        <w:spacing w:after="0"/>
        <w:ind w:left="0"/>
        <w:jc w:val="both"/>
      </w:pPr>
      <w:r>
        <w:rPr>
          <w:rFonts w:ascii="Times New Roman"/>
          <w:b w:val="false"/>
          <w:i w:val="false"/>
          <w:color w:val="000000"/>
          <w:sz w:val="28"/>
        </w:rPr>
        <w:t>белгiлерi оның абыройы мен халық арасындағы қадiр-қасиетi болып табылады.</w:t>
      </w:r>
    </w:p>
    <w:p>
      <w:pPr>
        <w:spacing w:after="0"/>
        <w:ind w:left="0"/>
        <w:jc w:val="both"/>
      </w:pPr>
      <w:r>
        <w:rPr>
          <w:rFonts w:ascii="Times New Roman"/>
          <w:b w:val="false"/>
          <w:i w:val="false"/>
          <w:color w:val="000000"/>
          <w:sz w:val="28"/>
        </w:rPr>
        <w:t>     Учаскелiк инспектордың жұмыс нәтижелерi:</w:t>
      </w:r>
    </w:p>
    <w:p>
      <w:pPr>
        <w:spacing w:after="0"/>
        <w:ind w:left="0"/>
        <w:jc w:val="both"/>
      </w:pPr>
      <w:r>
        <w:rPr>
          <w:rFonts w:ascii="Times New Roman"/>
          <w:b w:val="false"/>
          <w:i w:val="false"/>
          <w:color w:val="000000"/>
          <w:sz w:val="28"/>
        </w:rPr>
        <w:t xml:space="preserve">     - Қызмет көрсететiн учаскенiң маңында тұратын азаматтардың пiкiрi </w:t>
      </w:r>
    </w:p>
    <w:p>
      <w:pPr>
        <w:spacing w:after="0"/>
        <w:ind w:left="0"/>
        <w:jc w:val="both"/>
      </w:pPr>
      <w:r>
        <w:rPr>
          <w:rFonts w:ascii="Times New Roman"/>
          <w:b w:val="false"/>
          <w:i w:val="false"/>
          <w:color w:val="000000"/>
          <w:sz w:val="28"/>
        </w:rPr>
        <w:t>бойынша;</w:t>
      </w:r>
    </w:p>
    <w:p>
      <w:pPr>
        <w:spacing w:after="0"/>
        <w:ind w:left="0"/>
        <w:jc w:val="both"/>
      </w:pPr>
      <w:r>
        <w:rPr>
          <w:rFonts w:ascii="Times New Roman"/>
          <w:b w:val="false"/>
          <w:i w:val="false"/>
          <w:color w:val="000000"/>
          <w:sz w:val="28"/>
        </w:rPr>
        <w:t>     - Учаскедегi нақты қоғамдық тәртiп күйi бойынша;</w:t>
      </w:r>
    </w:p>
    <w:p>
      <w:pPr>
        <w:spacing w:after="0"/>
        <w:ind w:left="0"/>
        <w:jc w:val="both"/>
      </w:pPr>
      <w:r>
        <w:rPr>
          <w:rFonts w:ascii="Times New Roman"/>
          <w:b w:val="false"/>
          <w:i w:val="false"/>
          <w:color w:val="000000"/>
          <w:sz w:val="28"/>
        </w:rPr>
        <w:t xml:space="preserve">     - Қылмыстар мен әкiмшiлiк құқық бұзушылықтардың алдын алудағы, жолын </w:t>
      </w:r>
    </w:p>
    <w:p>
      <w:pPr>
        <w:spacing w:after="0"/>
        <w:ind w:left="0"/>
        <w:jc w:val="both"/>
      </w:pPr>
      <w:r>
        <w:rPr>
          <w:rFonts w:ascii="Times New Roman"/>
          <w:b w:val="false"/>
          <w:i w:val="false"/>
          <w:color w:val="000000"/>
          <w:sz w:val="28"/>
        </w:rPr>
        <w:t>кесудегi, ашудағы жеке үлесi бойынша;</w:t>
      </w:r>
    </w:p>
    <w:p>
      <w:pPr>
        <w:spacing w:after="0"/>
        <w:ind w:left="0"/>
        <w:jc w:val="both"/>
      </w:pPr>
      <w:r>
        <w:rPr>
          <w:rFonts w:ascii="Times New Roman"/>
          <w:b w:val="false"/>
          <w:i w:val="false"/>
          <w:color w:val="000000"/>
          <w:sz w:val="28"/>
        </w:rPr>
        <w:t xml:space="preserve">     - Анықтама алуды уақытылы өткiзу, соның iшiнде сотқа дейiн </w:t>
      </w:r>
    </w:p>
    <w:p>
      <w:pPr>
        <w:spacing w:after="0"/>
        <w:ind w:left="0"/>
        <w:jc w:val="both"/>
      </w:pPr>
      <w:r>
        <w:rPr>
          <w:rFonts w:ascii="Times New Roman"/>
          <w:b w:val="false"/>
          <w:i w:val="false"/>
          <w:color w:val="000000"/>
          <w:sz w:val="28"/>
        </w:rPr>
        <w:t>материалдарды хаттама түрiнде дайындауы бойынша;</w:t>
      </w:r>
    </w:p>
    <w:p>
      <w:pPr>
        <w:spacing w:after="0"/>
        <w:ind w:left="0"/>
        <w:jc w:val="both"/>
      </w:pPr>
      <w:r>
        <w:rPr>
          <w:rFonts w:ascii="Times New Roman"/>
          <w:b w:val="false"/>
          <w:i w:val="false"/>
          <w:color w:val="000000"/>
          <w:sz w:val="28"/>
        </w:rPr>
        <w:t>     - Азаматтардың сұрауларын сапалы қарауы бойынша;</w:t>
      </w:r>
    </w:p>
    <w:p>
      <w:pPr>
        <w:spacing w:after="0"/>
        <w:ind w:left="0"/>
        <w:jc w:val="both"/>
      </w:pPr>
      <w:r>
        <w:rPr>
          <w:rFonts w:ascii="Times New Roman"/>
          <w:b w:val="false"/>
          <w:i w:val="false"/>
          <w:color w:val="000000"/>
          <w:sz w:val="28"/>
        </w:rPr>
        <w:t>     - Жеке атқару тәртiбi деңгейi пен заңды күйi бойынша;</w:t>
      </w:r>
    </w:p>
    <w:p>
      <w:pPr>
        <w:spacing w:after="0"/>
        <w:ind w:left="0"/>
        <w:jc w:val="both"/>
      </w:pPr>
      <w:r>
        <w:rPr>
          <w:rFonts w:ascii="Times New Roman"/>
          <w:b w:val="false"/>
          <w:i w:val="false"/>
          <w:color w:val="000000"/>
          <w:sz w:val="28"/>
        </w:rPr>
        <w:t xml:space="preserve">     - Алдын ала жұмыс жүргiзiлетiн адамдардың толық, уақытылы есепке </w:t>
      </w:r>
    </w:p>
    <w:p>
      <w:pPr>
        <w:spacing w:after="0"/>
        <w:ind w:left="0"/>
        <w:jc w:val="both"/>
      </w:pPr>
      <w:r>
        <w:rPr>
          <w:rFonts w:ascii="Times New Roman"/>
          <w:b w:val="false"/>
          <w:i w:val="false"/>
          <w:color w:val="000000"/>
          <w:sz w:val="28"/>
        </w:rPr>
        <w:t>алынуы мен алдын ала жұмыс жүргiзiлу деңгей бойынша бағаланады.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Қоғамдық тәртiптi сақтау </w:t>
      </w:r>
    </w:p>
    <w:p>
      <w:pPr>
        <w:spacing w:after="0"/>
        <w:ind w:left="0"/>
        <w:jc w:val="both"/>
      </w:pPr>
      <w:r>
        <w:rPr>
          <w:rFonts w:ascii="Times New Roman"/>
          <w:b w:val="false"/>
          <w:i w:val="false"/>
          <w:color w:val="000000"/>
          <w:sz w:val="28"/>
        </w:rPr>
        <w:t>         бас басқармасы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Нұсқауға           </w:t>
      </w:r>
    </w:p>
    <w:p>
      <w:pPr>
        <w:spacing w:after="0"/>
        <w:ind w:left="0"/>
        <w:jc w:val="both"/>
      </w:pPr>
      <w:r>
        <w:rPr>
          <w:rFonts w:ascii="Times New Roman"/>
          <w:b w:val="false"/>
          <w:i w:val="false"/>
          <w:color w:val="000000"/>
          <w:sz w:val="28"/>
        </w:rPr>
        <w:t xml:space="preserve">                                        1 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(210 х 30 формат)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(iшкi iстер органының атауы)</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____________________________нөмiрлi учаскенiң</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Паспорты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19__ж. ________________басталды.</w:t>
      </w:r>
    </w:p>
    <w:p>
      <w:pPr>
        <w:spacing w:after="0"/>
        <w:ind w:left="0"/>
        <w:jc w:val="both"/>
      </w:pPr>
      <w:r>
        <w:rPr>
          <w:rFonts w:ascii="Times New Roman"/>
          <w:b w:val="false"/>
          <w:i w:val="false"/>
          <w:color w:val="000000"/>
          <w:sz w:val="28"/>
        </w:rPr>
        <w:t>                                   19__ж. ________________аяқталды.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Паспорт жүргiзу мен сақтау</w:t>
      </w:r>
    </w:p>
    <w:p>
      <w:pPr>
        <w:spacing w:after="0"/>
        <w:ind w:left="0"/>
        <w:jc w:val="both"/>
      </w:pPr>
      <w:r>
        <w:rPr>
          <w:rFonts w:ascii="Times New Roman"/>
          <w:b w:val="false"/>
          <w:i w:val="false"/>
          <w:color w:val="000000"/>
          <w:sz w:val="28"/>
        </w:rPr>
        <w:t>                           Ережесi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Паспорт учаскесiнiң әлеуметтiк-экономикалық, демографиялық және басқа ерекшелiктерi, қылмыс пен қоғамдық тәртiп күйi, қоғамдық тәртiп сақтауға қатысатын қоғамдық құрамалардың болуы туралы ақпараттың және басқа да деректердiң жиналуына жүргiзiледi. </w:t>
      </w:r>
      <w:r>
        <w:br/>
      </w:r>
      <w:r>
        <w:rPr>
          <w:rFonts w:ascii="Times New Roman"/>
          <w:b w:val="false"/>
          <w:i w:val="false"/>
          <w:color w:val="000000"/>
          <w:sz w:val="28"/>
        </w:rPr>
        <w:t xml:space="preserve">
      2. Бұл паспорт iшкi iстер органның секретариатында (кеңсесiнде) тiркелiнiп, қол қоюмен учаскелiк инспекторға берiледi. Паспортқа жазу сиямен, ал арнайы жазылғанда - қарандашпен нақты, байыппен жүргiзiледi. Паспорт беттерi нөмiрленiп, тiгiлiп, мөр басылады. </w:t>
      </w:r>
      <w:r>
        <w:br/>
      </w:r>
      <w:r>
        <w:rPr>
          <w:rFonts w:ascii="Times New Roman"/>
          <w:b w:val="false"/>
          <w:i w:val="false"/>
          <w:color w:val="000000"/>
          <w:sz w:val="28"/>
        </w:rPr>
        <w:t xml:space="preserve">
      3. Паспорт, жиналған iстер мен картотекалар учаскелiк инспектордың </w:t>
      </w:r>
    </w:p>
    <w:bookmarkStart w:name="z11"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қызмет бөлмесiндегi темiр шкафта (сейфте) сақталады.</w:t>
      </w:r>
    </w:p>
    <w:p>
      <w:pPr>
        <w:spacing w:after="0"/>
        <w:ind w:left="0"/>
        <w:jc w:val="both"/>
      </w:pPr>
      <w:r>
        <w:rPr>
          <w:rFonts w:ascii="Times New Roman"/>
          <w:b w:val="false"/>
          <w:i w:val="false"/>
          <w:color w:val="000000"/>
          <w:sz w:val="28"/>
        </w:rPr>
        <w:t xml:space="preserve">     4. Учаскенiң шекаралары өзгертiлген кезде, жаңа паспорт ресiмделедi, </w:t>
      </w:r>
    </w:p>
    <w:p>
      <w:pPr>
        <w:spacing w:after="0"/>
        <w:ind w:left="0"/>
        <w:jc w:val="both"/>
      </w:pPr>
      <w:r>
        <w:rPr>
          <w:rFonts w:ascii="Times New Roman"/>
          <w:b w:val="false"/>
          <w:i w:val="false"/>
          <w:color w:val="000000"/>
          <w:sz w:val="28"/>
        </w:rPr>
        <w:t xml:space="preserve">оған қайта құрылған учаскеге қатысты ақпараттар жазылады; бұрын </w:t>
      </w:r>
    </w:p>
    <w:p>
      <w:pPr>
        <w:spacing w:after="0"/>
        <w:ind w:left="0"/>
        <w:jc w:val="both"/>
      </w:pPr>
      <w:r>
        <w:rPr>
          <w:rFonts w:ascii="Times New Roman"/>
          <w:b w:val="false"/>
          <w:i w:val="false"/>
          <w:color w:val="000000"/>
          <w:sz w:val="28"/>
        </w:rPr>
        <w:t xml:space="preserve">жүргiзiлген паспорт iшкi iстер органның секретариатына (кеңсесiне) </w:t>
      </w:r>
    </w:p>
    <w:p>
      <w:pPr>
        <w:spacing w:after="0"/>
        <w:ind w:left="0"/>
        <w:jc w:val="both"/>
      </w:pPr>
      <w:r>
        <w:rPr>
          <w:rFonts w:ascii="Times New Roman"/>
          <w:b w:val="false"/>
          <w:i w:val="false"/>
          <w:color w:val="000000"/>
          <w:sz w:val="28"/>
        </w:rPr>
        <w:t>тапсырылып, белгiленген тәртiпте жойылады.</w:t>
      </w:r>
    </w:p>
    <w:p>
      <w:pPr>
        <w:spacing w:after="0"/>
        <w:ind w:left="0"/>
        <w:jc w:val="both"/>
      </w:pPr>
      <w:r>
        <w:rPr>
          <w:rFonts w:ascii="Times New Roman"/>
          <w:b w:val="false"/>
          <w:i w:val="false"/>
          <w:color w:val="000000"/>
          <w:sz w:val="28"/>
        </w:rPr>
        <w:t xml:space="preserve">     5. Паспорт жүргiзу тәртiбi iшкi органның бастығымен немесе оның </w:t>
      </w:r>
    </w:p>
    <w:p>
      <w:pPr>
        <w:spacing w:after="0"/>
        <w:ind w:left="0"/>
        <w:jc w:val="both"/>
      </w:pPr>
      <w:r>
        <w:rPr>
          <w:rFonts w:ascii="Times New Roman"/>
          <w:b w:val="false"/>
          <w:i w:val="false"/>
          <w:color w:val="000000"/>
          <w:sz w:val="28"/>
        </w:rPr>
        <w:t xml:space="preserve">қызмет жөнiндегi орынбасарымен бiр рет, милицияның учаскелiк </w:t>
      </w:r>
    </w:p>
    <w:p>
      <w:pPr>
        <w:spacing w:after="0"/>
        <w:ind w:left="0"/>
        <w:jc w:val="both"/>
      </w:pPr>
      <w:r>
        <w:rPr>
          <w:rFonts w:ascii="Times New Roman"/>
          <w:b w:val="false"/>
          <w:i w:val="false"/>
          <w:color w:val="000000"/>
          <w:sz w:val="28"/>
        </w:rPr>
        <w:t xml:space="preserve">инспекторларына басшылық жасау жөнiндегi бөлiмше бастығымен тоқсан сайын </w:t>
      </w:r>
    </w:p>
    <w:p>
      <w:pPr>
        <w:spacing w:after="0"/>
        <w:ind w:left="0"/>
        <w:jc w:val="both"/>
      </w:pPr>
      <w:r>
        <w:rPr>
          <w:rFonts w:ascii="Times New Roman"/>
          <w:b w:val="false"/>
          <w:i w:val="false"/>
          <w:color w:val="000000"/>
          <w:sz w:val="28"/>
        </w:rPr>
        <w:t>тексерiледi.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Мазмұны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Учаске қабылдау мен тапсыру туралы деректер.</w:t>
      </w:r>
    </w:p>
    <w:p>
      <w:pPr>
        <w:spacing w:after="0"/>
        <w:ind w:left="0"/>
        <w:jc w:val="both"/>
      </w:pPr>
      <w:r>
        <w:rPr>
          <w:rFonts w:ascii="Times New Roman"/>
          <w:b w:val="false"/>
          <w:i w:val="false"/>
          <w:color w:val="000000"/>
          <w:sz w:val="28"/>
        </w:rPr>
        <w:t>     2. Учаске жоспары (кескiндемесi).</w:t>
      </w:r>
    </w:p>
    <w:p>
      <w:pPr>
        <w:spacing w:after="0"/>
        <w:ind w:left="0"/>
        <w:jc w:val="both"/>
      </w:pPr>
      <w:r>
        <w:rPr>
          <w:rFonts w:ascii="Times New Roman"/>
          <w:b w:val="false"/>
          <w:i w:val="false"/>
          <w:color w:val="000000"/>
          <w:sz w:val="28"/>
        </w:rPr>
        <w:t>     3. Учаскенi сипаттайтын деректер.</w:t>
      </w:r>
    </w:p>
    <w:p>
      <w:pPr>
        <w:spacing w:after="0"/>
        <w:ind w:left="0"/>
        <w:jc w:val="both"/>
      </w:pPr>
      <w:r>
        <w:rPr>
          <w:rFonts w:ascii="Times New Roman"/>
          <w:b w:val="false"/>
          <w:i w:val="false"/>
          <w:color w:val="000000"/>
          <w:sz w:val="28"/>
        </w:rPr>
        <w:t>     4. Кәсiпорындар, соның iшiнде акционерлiк қоғамдар,</w:t>
      </w:r>
    </w:p>
    <w:p>
      <w:pPr>
        <w:spacing w:after="0"/>
        <w:ind w:left="0"/>
        <w:jc w:val="both"/>
      </w:pPr>
      <w:r>
        <w:rPr>
          <w:rFonts w:ascii="Times New Roman"/>
          <w:b w:val="false"/>
          <w:i w:val="false"/>
          <w:color w:val="000000"/>
          <w:sz w:val="28"/>
        </w:rPr>
        <w:t>        ұйымдар, мекемелер. Совхоздар, колхоздар, фермерлiк</w:t>
      </w:r>
    </w:p>
    <w:p>
      <w:pPr>
        <w:spacing w:after="0"/>
        <w:ind w:left="0"/>
        <w:jc w:val="both"/>
      </w:pPr>
      <w:r>
        <w:rPr>
          <w:rFonts w:ascii="Times New Roman"/>
          <w:b w:val="false"/>
          <w:i w:val="false"/>
          <w:color w:val="000000"/>
          <w:sz w:val="28"/>
        </w:rPr>
        <w:t>        шаруашылықтар, емдеу-сауықтыру, мәдени-ағарту және оқу</w:t>
      </w:r>
    </w:p>
    <w:p>
      <w:pPr>
        <w:spacing w:after="0"/>
        <w:ind w:left="0"/>
        <w:jc w:val="both"/>
      </w:pPr>
      <w:r>
        <w:rPr>
          <w:rFonts w:ascii="Times New Roman"/>
          <w:b w:val="false"/>
          <w:i w:val="false"/>
          <w:color w:val="000000"/>
          <w:sz w:val="28"/>
        </w:rPr>
        <w:t>        орындары. Тұрғын-үй шаруашылығы мекемелерi.</w:t>
      </w:r>
    </w:p>
    <w:p>
      <w:pPr>
        <w:spacing w:after="0"/>
        <w:ind w:left="0"/>
        <w:jc w:val="both"/>
      </w:pPr>
      <w:r>
        <w:rPr>
          <w:rFonts w:ascii="Times New Roman"/>
          <w:b w:val="false"/>
          <w:i w:val="false"/>
          <w:color w:val="000000"/>
          <w:sz w:val="28"/>
        </w:rPr>
        <w:t>     5. Сауда және қоғамдық тамақтану объектiлерi, базалар,</w:t>
      </w:r>
    </w:p>
    <w:p>
      <w:pPr>
        <w:spacing w:after="0"/>
        <w:ind w:left="0"/>
        <w:jc w:val="both"/>
      </w:pPr>
      <w:r>
        <w:rPr>
          <w:rFonts w:ascii="Times New Roman"/>
          <w:b w:val="false"/>
          <w:i w:val="false"/>
          <w:color w:val="000000"/>
          <w:sz w:val="28"/>
        </w:rPr>
        <w:t>        қоймалар.</w:t>
      </w:r>
    </w:p>
    <w:p>
      <w:pPr>
        <w:spacing w:after="0"/>
        <w:ind w:left="0"/>
        <w:jc w:val="both"/>
      </w:pPr>
      <w:r>
        <w:rPr>
          <w:rFonts w:ascii="Times New Roman"/>
          <w:b w:val="false"/>
          <w:i w:val="false"/>
          <w:color w:val="000000"/>
          <w:sz w:val="28"/>
        </w:rPr>
        <w:t>     6. Жатақханалар.</w:t>
      </w:r>
    </w:p>
    <w:p>
      <w:pPr>
        <w:spacing w:after="0"/>
        <w:ind w:left="0"/>
        <w:jc w:val="both"/>
      </w:pPr>
      <w:r>
        <w:rPr>
          <w:rFonts w:ascii="Times New Roman"/>
          <w:b w:val="false"/>
          <w:i w:val="false"/>
          <w:color w:val="000000"/>
          <w:sz w:val="28"/>
        </w:rPr>
        <w:t>     7. Рұқсат ету жүйесiндегi объектiлер.</w:t>
      </w:r>
    </w:p>
    <w:p>
      <w:pPr>
        <w:spacing w:after="0"/>
        <w:ind w:left="0"/>
        <w:jc w:val="both"/>
      </w:pPr>
      <w:r>
        <w:rPr>
          <w:rFonts w:ascii="Times New Roman"/>
          <w:b w:val="false"/>
          <w:i w:val="false"/>
          <w:color w:val="000000"/>
          <w:sz w:val="28"/>
        </w:rPr>
        <w:t>     8. Жеке пайдалануында кесiмдi, тегiс оқпанды атыс қаруы бар</w:t>
      </w:r>
    </w:p>
    <w:p>
      <w:pPr>
        <w:spacing w:after="0"/>
        <w:ind w:left="0"/>
        <w:jc w:val="both"/>
      </w:pPr>
      <w:r>
        <w:rPr>
          <w:rFonts w:ascii="Times New Roman"/>
          <w:b w:val="false"/>
          <w:i w:val="false"/>
          <w:color w:val="000000"/>
          <w:sz w:val="28"/>
        </w:rPr>
        <w:t>        адамдардың тiзiмi.</w:t>
      </w:r>
    </w:p>
    <w:p>
      <w:pPr>
        <w:spacing w:after="0"/>
        <w:ind w:left="0"/>
        <w:jc w:val="both"/>
      </w:pPr>
      <w:r>
        <w:rPr>
          <w:rFonts w:ascii="Times New Roman"/>
          <w:b w:val="false"/>
          <w:i w:val="false"/>
          <w:color w:val="000000"/>
          <w:sz w:val="28"/>
        </w:rPr>
        <w:t>     9. Штаттан тыс милиция қызметкерлерi.</w:t>
      </w:r>
    </w:p>
    <w:p>
      <w:pPr>
        <w:spacing w:after="0"/>
        <w:ind w:left="0"/>
        <w:jc w:val="both"/>
      </w:pPr>
      <w:r>
        <w:rPr>
          <w:rFonts w:ascii="Times New Roman"/>
          <w:b w:val="false"/>
          <w:i w:val="false"/>
          <w:color w:val="000000"/>
          <w:sz w:val="28"/>
        </w:rPr>
        <w:t>     10. құқық тәртiбiн сақтау жөнiндегi қоғамдық бiрлестiктер.</w:t>
      </w:r>
    </w:p>
    <w:p>
      <w:pPr>
        <w:spacing w:after="0"/>
        <w:ind w:left="0"/>
        <w:jc w:val="both"/>
      </w:pPr>
      <w:r>
        <w:rPr>
          <w:rFonts w:ascii="Times New Roman"/>
          <w:b w:val="false"/>
          <w:i w:val="false"/>
          <w:color w:val="000000"/>
          <w:sz w:val="28"/>
        </w:rPr>
        <w:t>     11. Учаскеде жасалған қылмыстарды есепке алу.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Учаске қабылдау мен тапсыру туралы</w:t>
      </w:r>
    </w:p>
    <w:p>
      <w:pPr>
        <w:spacing w:after="0"/>
        <w:ind w:left="0"/>
        <w:jc w:val="both"/>
      </w:pPr>
      <w:r>
        <w:rPr>
          <w:rFonts w:ascii="Times New Roman"/>
          <w:b w:val="false"/>
          <w:i w:val="false"/>
          <w:color w:val="000000"/>
          <w:sz w:val="28"/>
        </w:rPr>
        <w:t>                         Деректер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Нөмiр |  Милицияның | Учас.  |Учас. |Учаске қабыл.|Учаске қабылдау.</w:t>
      </w:r>
    </w:p>
    <w:p>
      <w:pPr>
        <w:spacing w:after="0"/>
        <w:ind w:left="0"/>
        <w:jc w:val="both"/>
      </w:pPr>
      <w:r>
        <w:rPr>
          <w:rFonts w:ascii="Times New Roman"/>
          <w:b w:val="false"/>
          <w:i w:val="false"/>
          <w:color w:val="000000"/>
          <w:sz w:val="28"/>
        </w:rPr>
        <w:t>рет   |учаскелiк ин.|қабылдау|тапсы.|дауда қатыс. |шының немесе</w:t>
      </w:r>
    </w:p>
    <w:p>
      <w:pPr>
        <w:spacing w:after="0"/>
        <w:ind w:left="0"/>
        <w:jc w:val="both"/>
      </w:pPr>
      <w:r>
        <w:rPr>
          <w:rFonts w:ascii="Times New Roman"/>
          <w:b w:val="false"/>
          <w:i w:val="false"/>
          <w:color w:val="000000"/>
          <w:sz w:val="28"/>
        </w:rPr>
        <w:t>бойын.|спекторының  |датасы, |ру    |қан басшының |тапсырушының</w:t>
      </w:r>
    </w:p>
    <w:p>
      <w:pPr>
        <w:spacing w:after="0"/>
        <w:ind w:left="0"/>
        <w:jc w:val="both"/>
      </w:pPr>
      <w:r>
        <w:rPr>
          <w:rFonts w:ascii="Times New Roman"/>
          <w:b w:val="false"/>
          <w:i w:val="false"/>
          <w:color w:val="000000"/>
          <w:sz w:val="28"/>
        </w:rPr>
        <w:t>ша    |(аға) әскери | қолы   |датасы|лауазымы, әс.|ескертуi, арызы</w:t>
      </w:r>
    </w:p>
    <w:p>
      <w:pPr>
        <w:spacing w:after="0"/>
        <w:ind w:left="0"/>
        <w:jc w:val="both"/>
      </w:pPr>
      <w:r>
        <w:rPr>
          <w:rFonts w:ascii="Times New Roman"/>
          <w:b w:val="false"/>
          <w:i w:val="false"/>
          <w:color w:val="000000"/>
          <w:sz w:val="28"/>
        </w:rPr>
        <w:t>      |атағы, тегi, |        | қолы |кери атағы,  |ұсынысы, 110</w:t>
      </w:r>
    </w:p>
    <w:p>
      <w:pPr>
        <w:spacing w:after="0"/>
        <w:ind w:left="0"/>
        <w:jc w:val="both"/>
      </w:pPr>
      <w:r>
        <w:rPr>
          <w:rFonts w:ascii="Times New Roman"/>
          <w:b w:val="false"/>
          <w:i w:val="false"/>
          <w:color w:val="000000"/>
          <w:sz w:val="28"/>
        </w:rPr>
        <w:t>      |аты, әкесiнiң|        |      |тегi,әкесiнiң|басшысының өкiлi</w:t>
      </w:r>
    </w:p>
    <w:p>
      <w:pPr>
        <w:spacing w:after="0"/>
        <w:ind w:left="0"/>
        <w:jc w:val="both"/>
      </w:pPr>
      <w:r>
        <w:rPr>
          <w:rFonts w:ascii="Times New Roman"/>
          <w:b w:val="false"/>
          <w:i w:val="false"/>
          <w:color w:val="000000"/>
          <w:sz w:val="28"/>
        </w:rPr>
        <w:t>      |  аты        |        |      |     аты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1  |       2     |    3   |  4   |       5     |      6</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Учаске жоспары</w:t>
      </w:r>
    </w:p>
    <w:p>
      <w:pPr>
        <w:spacing w:after="0"/>
        <w:ind w:left="0"/>
        <w:jc w:val="both"/>
      </w:pPr>
      <w:r>
        <w:rPr>
          <w:rFonts w:ascii="Times New Roman"/>
          <w:b w:val="false"/>
          <w:i w:val="false"/>
          <w:color w:val="000000"/>
          <w:sz w:val="28"/>
        </w:rPr>
        <w:t>                      (кескiндемесi)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Учаскенi сипаттайтын деректер</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Нөмiр |                            |      Күйi бойынша</w:t>
      </w:r>
    </w:p>
    <w:p>
      <w:pPr>
        <w:spacing w:after="0"/>
        <w:ind w:left="0"/>
        <w:jc w:val="both"/>
      </w:pPr>
      <w:r>
        <w:rPr>
          <w:rFonts w:ascii="Times New Roman"/>
          <w:b w:val="false"/>
          <w:i w:val="false"/>
          <w:color w:val="000000"/>
          <w:sz w:val="28"/>
        </w:rPr>
        <w:t>рет   |                            |______________________________</w:t>
      </w:r>
    </w:p>
    <w:p>
      <w:pPr>
        <w:spacing w:after="0"/>
        <w:ind w:left="0"/>
        <w:jc w:val="both"/>
      </w:pPr>
      <w:r>
        <w:rPr>
          <w:rFonts w:ascii="Times New Roman"/>
          <w:b w:val="false"/>
          <w:i w:val="false"/>
          <w:color w:val="000000"/>
          <w:sz w:val="28"/>
        </w:rPr>
        <w:t xml:space="preserve">бойын.|                            | 19...ж. | 19...ж. | 19...ж. </w:t>
      </w:r>
    </w:p>
    <w:p>
      <w:pPr>
        <w:spacing w:after="0"/>
        <w:ind w:left="0"/>
        <w:jc w:val="both"/>
      </w:pPr>
      <w:r>
        <w:rPr>
          <w:rFonts w:ascii="Times New Roman"/>
          <w:b w:val="false"/>
          <w:i w:val="false"/>
          <w:color w:val="000000"/>
          <w:sz w:val="28"/>
        </w:rPr>
        <w:t>ша    |                            |1-қаңта.-|1-қаңта.-|1-қаңта.-</w:t>
      </w:r>
    </w:p>
    <w:p>
      <w:pPr>
        <w:spacing w:after="0"/>
        <w:ind w:left="0"/>
        <w:jc w:val="both"/>
      </w:pPr>
      <w:r>
        <w:rPr>
          <w:rFonts w:ascii="Times New Roman"/>
          <w:b w:val="false"/>
          <w:i w:val="false"/>
          <w:color w:val="000000"/>
          <w:sz w:val="28"/>
        </w:rPr>
        <w:t>      |                            |  рына   |   рына  |   рына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1   |            2               |    3    |     4   |    5</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1.   Аумақ (кв.км)               |         |         |</w:t>
      </w:r>
    </w:p>
    <w:p>
      <w:pPr>
        <w:spacing w:after="0"/>
        <w:ind w:left="0"/>
        <w:jc w:val="both"/>
      </w:pPr>
      <w:r>
        <w:rPr>
          <w:rFonts w:ascii="Times New Roman"/>
          <w:b w:val="false"/>
          <w:i w:val="false"/>
          <w:color w:val="000000"/>
          <w:sz w:val="28"/>
        </w:rPr>
        <w:t>  2.   Тұрғын құрылыстар (барлығы) |         |         |</w:t>
      </w:r>
    </w:p>
    <w:p>
      <w:pPr>
        <w:spacing w:after="0"/>
        <w:ind w:left="0"/>
        <w:jc w:val="both"/>
      </w:pPr>
      <w:r>
        <w:rPr>
          <w:rFonts w:ascii="Times New Roman"/>
          <w:b w:val="false"/>
          <w:i w:val="false"/>
          <w:color w:val="000000"/>
          <w:sz w:val="28"/>
        </w:rPr>
        <w:t>       соның iшiнде жеке үйлер     |         |         |</w:t>
      </w:r>
    </w:p>
    <w:p>
      <w:pPr>
        <w:spacing w:after="0"/>
        <w:ind w:left="0"/>
        <w:jc w:val="both"/>
      </w:pPr>
      <w:r>
        <w:rPr>
          <w:rFonts w:ascii="Times New Roman"/>
          <w:b w:val="false"/>
          <w:i w:val="false"/>
          <w:color w:val="000000"/>
          <w:sz w:val="28"/>
        </w:rPr>
        <w:t>            пәтерлер               |         |         |</w:t>
      </w:r>
    </w:p>
    <w:p>
      <w:pPr>
        <w:spacing w:after="0"/>
        <w:ind w:left="0"/>
        <w:jc w:val="both"/>
      </w:pPr>
      <w:r>
        <w:rPr>
          <w:rFonts w:ascii="Times New Roman"/>
          <w:b w:val="false"/>
          <w:i w:val="false"/>
          <w:color w:val="000000"/>
          <w:sz w:val="28"/>
        </w:rPr>
        <w:t>            жатақханалар           |         |         |</w:t>
      </w:r>
    </w:p>
    <w:p>
      <w:pPr>
        <w:spacing w:after="0"/>
        <w:ind w:left="0"/>
        <w:jc w:val="both"/>
      </w:pPr>
      <w:r>
        <w:rPr>
          <w:rFonts w:ascii="Times New Roman"/>
          <w:b w:val="false"/>
          <w:i w:val="false"/>
          <w:color w:val="000000"/>
          <w:sz w:val="28"/>
        </w:rPr>
        <w:t>  3.   Тұратын халқы (барлығы)     |         |         |</w:t>
      </w:r>
    </w:p>
    <w:p>
      <w:pPr>
        <w:spacing w:after="0"/>
        <w:ind w:left="0"/>
        <w:jc w:val="both"/>
      </w:pPr>
      <w:r>
        <w:rPr>
          <w:rFonts w:ascii="Times New Roman"/>
          <w:b w:val="false"/>
          <w:i w:val="false"/>
          <w:color w:val="000000"/>
          <w:sz w:val="28"/>
        </w:rPr>
        <w:t>       соның iшiнде ересектер:     |         |         |</w:t>
      </w:r>
    </w:p>
    <w:p>
      <w:pPr>
        <w:spacing w:after="0"/>
        <w:ind w:left="0"/>
        <w:jc w:val="both"/>
      </w:pPr>
      <w:r>
        <w:rPr>
          <w:rFonts w:ascii="Times New Roman"/>
          <w:b w:val="false"/>
          <w:i w:val="false"/>
          <w:color w:val="000000"/>
          <w:sz w:val="28"/>
        </w:rPr>
        <w:t>            балалар                |         |         |</w:t>
      </w:r>
    </w:p>
    <w:p>
      <w:pPr>
        <w:spacing w:after="0"/>
        <w:ind w:left="0"/>
        <w:jc w:val="both"/>
      </w:pPr>
      <w:r>
        <w:rPr>
          <w:rFonts w:ascii="Times New Roman"/>
          <w:b w:val="false"/>
          <w:i w:val="false"/>
          <w:color w:val="000000"/>
          <w:sz w:val="28"/>
        </w:rPr>
        <w:t>  4. Аумақта:                      |         |         |</w:t>
      </w:r>
    </w:p>
    <w:p>
      <w:pPr>
        <w:spacing w:after="0"/>
        <w:ind w:left="0"/>
        <w:jc w:val="both"/>
      </w:pPr>
      <w:r>
        <w:rPr>
          <w:rFonts w:ascii="Times New Roman"/>
          <w:b w:val="false"/>
          <w:i w:val="false"/>
          <w:color w:val="000000"/>
          <w:sz w:val="28"/>
        </w:rPr>
        <w:t>  - өнеркәсiптiк кәсiпорындар,     |         |         |</w:t>
      </w:r>
    </w:p>
    <w:p>
      <w:pPr>
        <w:spacing w:after="0"/>
        <w:ind w:left="0"/>
        <w:jc w:val="both"/>
      </w:pPr>
      <w:r>
        <w:rPr>
          <w:rFonts w:ascii="Times New Roman"/>
          <w:b w:val="false"/>
          <w:i w:val="false"/>
          <w:color w:val="000000"/>
          <w:sz w:val="28"/>
        </w:rPr>
        <w:t>    соның iшiнде акционерлiк       |         |         |</w:t>
      </w:r>
    </w:p>
    <w:p>
      <w:pPr>
        <w:spacing w:after="0"/>
        <w:ind w:left="0"/>
        <w:jc w:val="both"/>
      </w:pPr>
      <w:r>
        <w:rPr>
          <w:rFonts w:ascii="Times New Roman"/>
          <w:b w:val="false"/>
          <w:i w:val="false"/>
          <w:color w:val="000000"/>
          <w:sz w:val="28"/>
        </w:rPr>
        <w:t>    қоғамдар                       |         |         |</w:t>
      </w:r>
    </w:p>
    <w:p>
      <w:pPr>
        <w:spacing w:after="0"/>
        <w:ind w:left="0"/>
        <w:jc w:val="both"/>
      </w:pPr>
      <w:r>
        <w:rPr>
          <w:rFonts w:ascii="Times New Roman"/>
          <w:b w:val="false"/>
          <w:i w:val="false"/>
          <w:color w:val="000000"/>
          <w:sz w:val="28"/>
        </w:rPr>
        <w:t>  - колхоздар, совхоздар           |         |         |</w:t>
      </w:r>
    </w:p>
    <w:p>
      <w:pPr>
        <w:spacing w:after="0"/>
        <w:ind w:left="0"/>
        <w:jc w:val="both"/>
      </w:pPr>
      <w:r>
        <w:rPr>
          <w:rFonts w:ascii="Times New Roman"/>
          <w:b w:val="false"/>
          <w:i w:val="false"/>
          <w:color w:val="000000"/>
          <w:sz w:val="28"/>
        </w:rPr>
        <w:t>  - фермерлiк шаруашылықтар        |         |         |</w:t>
      </w:r>
    </w:p>
    <w:p>
      <w:pPr>
        <w:spacing w:after="0"/>
        <w:ind w:left="0"/>
        <w:jc w:val="both"/>
      </w:pPr>
      <w:r>
        <w:rPr>
          <w:rFonts w:ascii="Times New Roman"/>
          <w:b w:val="false"/>
          <w:i w:val="false"/>
          <w:color w:val="000000"/>
          <w:sz w:val="28"/>
        </w:rPr>
        <w:t>  - сауда және қоғамдық тамақтану  |         |         |</w:t>
      </w:r>
    </w:p>
    <w:p>
      <w:pPr>
        <w:spacing w:after="0"/>
        <w:ind w:left="0"/>
        <w:jc w:val="both"/>
      </w:pPr>
      <w:r>
        <w:rPr>
          <w:rFonts w:ascii="Times New Roman"/>
          <w:b w:val="false"/>
          <w:i w:val="false"/>
          <w:color w:val="000000"/>
          <w:sz w:val="28"/>
        </w:rPr>
        <w:t>    объектiлерi                    |         |         |</w:t>
      </w:r>
    </w:p>
    <w:p>
      <w:pPr>
        <w:spacing w:after="0"/>
        <w:ind w:left="0"/>
        <w:jc w:val="both"/>
      </w:pPr>
      <w:r>
        <w:rPr>
          <w:rFonts w:ascii="Times New Roman"/>
          <w:b w:val="false"/>
          <w:i w:val="false"/>
          <w:color w:val="000000"/>
          <w:sz w:val="28"/>
        </w:rPr>
        <w:t>  - базалар, қоймалар              |         |         |</w:t>
      </w:r>
    </w:p>
    <w:p>
      <w:pPr>
        <w:spacing w:after="0"/>
        <w:ind w:left="0"/>
        <w:jc w:val="both"/>
      </w:pPr>
      <w:r>
        <w:rPr>
          <w:rFonts w:ascii="Times New Roman"/>
          <w:b w:val="false"/>
          <w:i w:val="false"/>
          <w:color w:val="000000"/>
          <w:sz w:val="28"/>
        </w:rPr>
        <w:t>  - банкiлер                       |         |         |</w:t>
      </w:r>
    </w:p>
    <w:p>
      <w:pPr>
        <w:spacing w:after="0"/>
        <w:ind w:left="0"/>
        <w:jc w:val="both"/>
      </w:pPr>
      <w:r>
        <w:rPr>
          <w:rFonts w:ascii="Times New Roman"/>
          <w:b w:val="false"/>
          <w:i w:val="false"/>
          <w:color w:val="000000"/>
          <w:sz w:val="28"/>
        </w:rPr>
        <w:t>  - почта бөлiмшелерi              |         |         |</w:t>
      </w:r>
    </w:p>
    <w:p>
      <w:pPr>
        <w:spacing w:after="0"/>
        <w:ind w:left="0"/>
        <w:jc w:val="both"/>
      </w:pPr>
      <w:r>
        <w:rPr>
          <w:rFonts w:ascii="Times New Roman"/>
          <w:b w:val="false"/>
          <w:i w:val="false"/>
          <w:color w:val="000000"/>
          <w:sz w:val="28"/>
        </w:rPr>
        <w:t>  - ауруханалар, емханалар,        |         |         |</w:t>
      </w:r>
    </w:p>
    <w:p>
      <w:pPr>
        <w:spacing w:after="0"/>
        <w:ind w:left="0"/>
        <w:jc w:val="both"/>
      </w:pPr>
      <w:r>
        <w:rPr>
          <w:rFonts w:ascii="Times New Roman"/>
          <w:b w:val="false"/>
          <w:i w:val="false"/>
          <w:color w:val="000000"/>
          <w:sz w:val="28"/>
        </w:rPr>
        <w:t>    медпункттер, дәрiханалар       |         |         |</w:t>
      </w:r>
    </w:p>
    <w:p>
      <w:pPr>
        <w:spacing w:after="0"/>
        <w:ind w:left="0"/>
        <w:jc w:val="both"/>
      </w:pPr>
      <w:r>
        <w:rPr>
          <w:rFonts w:ascii="Times New Roman"/>
          <w:b w:val="false"/>
          <w:i w:val="false"/>
          <w:color w:val="000000"/>
          <w:sz w:val="28"/>
        </w:rPr>
        <w:t>  - оқу орындары                   |         |         |</w:t>
      </w:r>
    </w:p>
    <w:p>
      <w:pPr>
        <w:spacing w:after="0"/>
        <w:ind w:left="0"/>
        <w:jc w:val="both"/>
      </w:pPr>
      <w:r>
        <w:rPr>
          <w:rFonts w:ascii="Times New Roman"/>
          <w:b w:val="false"/>
          <w:i w:val="false"/>
          <w:color w:val="000000"/>
          <w:sz w:val="28"/>
        </w:rPr>
        <w:t>  - автотұрақтар, гараж            |         |         |</w:t>
      </w:r>
    </w:p>
    <w:p>
      <w:pPr>
        <w:spacing w:after="0"/>
        <w:ind w:left="0"/>
        <w:jc w:val="both"/>
      </w:pPr>
      <w:r>
        <w:rPr>
          <w:rFonts w:ascii="Times New Roman"/>
          <w:b w:val="false"/>
          <w:i w:val="false"/>
          <w:color w:val="000000"/>
          <w:sz w:val="28"/>
        </w:rPr>
        <w:t>    кооперативтерi                 |         |         |</w:t>
      </w:r>
    </w:p>
    <w:p>
      <w:pPr>
        <w:spacing w:after="0"/>
        <w:ind w:left="0"/>
        <w:jc w:val="both"/>
      </w:pPr>
      <w:r>
        <w:rPr>
          <w:rFonts w:ascii="Times New Roman"/>
          <w:b w:val="false"/>
          <w:i w:val="false"/>
          <w:color w:val="000000"/>
          <w:sz w:val="28"/>
        </w:rPr>
        <w:t>  - Мәдени сарайлар, клубтар,      |         |         |</w:t>
      </w:r>
    </w:p>
    <w:p>
      <w:pPr>
        <w:spacing w:after="0"/>
        <w:ind w:left="0"/>
        <w:jc w:val="both"/>
      </w:pPr>
      <w:r>
        <w:rPr>
          <w:rFonts w:ascii="Times New Roman"/>
          <w:b w:val="false"/>
          <w:i w:val="false"/>
          <w:color w:val="000000"/>
          <w:sz w:val="28"/>
        </w:rPr>
        <w:t>    кинотеатрлар, бейнесалондар    |         |         |</w:t>
      </w:r>
    </w:p>
    <w:p>
      <w:pPr>
        <w:spacing w:after="0"/>
        <w:ind w:left="0"/>
        <w:jc w:val="both"/>
      </w:pPr>
      <w:r>
        <w:rPr>
          <w:rFonts w:ascii="Times New Roman"/>
          <w:b w:val="false"/>
          <w:i w:val="false"/>
          <w:color w:val="000000"/>
          <w:sz w:val="28"/>
        </w:rPr>
        <w:t>  5. Бақыланатын адамдар. есеп.    |         |         |</w:t>
      </w:r>
    </w:p>
    <w:p>
      <w:pPr>
        <w:spacing w:after="0"/>
        <w:ind w:left="0"/>
        <w:jc w:val="both"/>
      </w:pPr>
      <w:r>
        <w:rPr>
          <w:rFonts w:ascii="Times New Roman"/>
          <w:b w:val="false"/>
          <w:i w:val="false"/>
          <w:color w:val="000000"/>
          <w:sz w:val="28"/>
        </w:rPr>
        <w:t>     тұрған.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Кәсiпорындар соның iшiнде акционерлiк қоғамдар,</w:t>
      </w:r>
    </w:p>
    <w:p>
      <w:pPr>
        <w:spacing w:after="0"/>
        <w:ind w:left="0"/>
        <w:jc w:val="both"/>
      </w:pPr>
      <w:r>
        <w:rPr>
          <w:rFonts w:ascii="Times New Roman"/>
          <w:b w:val="false"/>
          <w:i w:val="false"/>
          <w:color w:val="000000"/>
          <w:sz w:val="28"/>
        </w:rPr>
        <w:t>          ұйымдар, мекемелер, банкiлер, совхоздар, колхоздар</w:t>
      </w:r>
    </w:p>
    <w:p>
      <w:pPr>
        <w:spacing w:after="0"/>
        <w:ind w:left="0"/>
        <w:jc w:val="both"/>
      </w:pPr>
      <w:r>
        <w:rPr>
          <w:rFonts w:ascii="Times New Roman"/>
          <w:b w:val="false"/>
          <w:i w:val="false"/>
          <w:color w:val="000000"/>
          <w:sz w:val="28"/>
        </w:rPr>
        <w:t>        фермерлiк шаруашылықтар, емдеу-сауықтыру, мәдени-ағарту</w:t>
      </w:r>
    </w:p>
    <w:p>
      <w:pPr>
        <w:spacing w:after="0"/>
        <w:ind w:left="0"/>
        <w:jc w:val="both"/>
      </w:pPr>
      <w:r>
        <w:rPr>
          <w:rFonts w:ascii="Times New Roman"/>
          <w:b w:val="false"/>
          <w:i w:val="false"/>
          <w:color w:val="000000"/>
          <w:sz w:val="28"/>
        </w:rPr>
        <w:t>          және оқу орындары, тұрғын үй шаруашылық мекемелерi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Нөмiр |  Атауы,     | Мекен-жайы|Кадрлар бөлiмi басшы.   |Ескерту</w:t>
      </w:r>
    </w:p>
    <w:p>
      <w:pPr>
        <w:spacing w:after="0"/>
        <w:ind w:left="0"/>
        <w:jc w:val="both"/>
      </w:pPr>
      <w:r>
        <w:rPr>
          <w:rFonts w:ascii="Times New Roman"/>
          <w:b w:val="false"/>
          <w:i w:val="false"/>
          <w:color w:val="000000"/>
          <w:sz w:val="28"/>
        </w:rPr>
        <w:t>  рет  |ведомстволық |           |сының бастығының тегi,  |</w:t>
      </w:r>
    </w:p>
    <w:p>
      <w:pPr>
        <w:spacing w:after="0"/>
        <w:ind w:left="0"/>
        <w:jc w:val="both"/>
      </w:pPr>
      <w:r>
        <w:rPr>
          <w:rFonts w:ascii="Times New Roman"/>
          <w:b w:val="false"/>
          <w:i w:val="false"/>
          <w:color w:val="000000"/>
          <w:sz w:val="28"/>
        </w:rPr>
        <w:t>бойынша| қатыстылығы |           |аты, олардың қызмет,    |</w:t>
      </w:r>
    </w:p>
    <w:p>
      <w:pPr>
        <w:spacing w:after="0"/>
        <w:ind w:left="0"/>
        <w:jc w:val="both"/>
      </w:pPr>
      <w:r>
        <w:rPr>
          <w:rFonts w:ascii="Times New Roman"/>
          <w:b w:val="false"/>
          <w:i w:val="false"/>
          <w:color w:val="000000"/>
          <w:sz w:val="28"/>
        </w:rPr>
        <w:t>       |             |           |үй телефоны,            |</w:t>
      </w:r>
    </w:p>
    <w:p>
      <w:pPr>
        <w:spacing w:after="0"/>
        <w:ind w:left="0"/>
        <w:jc w:val="both"/>
      </w:pPr>
      <w:r>
        <w:rPr>
          <w:rFonts w:ascii="Times New Roman"/>
          <w:b w:val="false"/>
          <w:i w:val="false"/>
          <w:color w:val="000000"/>
          <w:sz w:val="28"/>
        </w:rPr>
        <w:t>       |             |           |мекен-жайының адресi    |</w:t>
      </w:r>
    </w:p>
    <w:p>
      <w:pPr>
        <w:spacing w:after="0"/>
        <w:ind w:left="0"/>
        <w:jc w:val="both"/>
      </w:pPr>
      <w:r>
        <w:rPr>
          <w:rFonts w:ascii="Times New Roman"/>
          <w:b w:val="false"/>
          <w:i w:val="false"/>
          <w:color w:val="000000"/>
          <w:sz w:val="28"/>
        </w:rPr>
        <w:t>       |             |           |(карандашпен толтырылады|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1   |      2      |     3     |            4           |    5</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Сауда және қоғамдық тамақтану</w:t>
      </w:r>
    </w:p>
    <w:p>
      <w:pPr>
        <w:spacing w:after="0"/>
        <w:ind w:left="0"/>
        <w:jc w:val="both"/>
      </w:pPr>
      <w:r>
        <w:rPr>
          <w:rFonts w:ascii="Times New Roman"/>
          <w:b w:val="false"/>
          <w:i w:val="false"/>
          <w:color w:val="000000"/>
          <w:sz w:val="28"/>
        </w:rPr>
        <w:t>                объектiлерi, базарлар, қоймалар</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Нөмiр| Атауы, |Мекен-жайы|Кадрлар бөлiмi|Жұмыс|Күзет түрi|Күзет </w:t>
      </w:r>
    </w:p>
    <w:p>
      <w:pPr>
        <w:spacing w:after="0"/>
        <w:ind w:left="0"/>
        <w:jc w:val="both"/>
      </w:pPr>
      <w:r>
        <w:rPr>
          <w:rFonts w:ascii="Times New Roman"/>
          <w:b w:val="false"/>
          <w:i w:val="false"/>
          <w:color w:val="000000"/>
          <w:sz w:val="28"/>
        </w:rPr>
        <w:t>рет  |ведом.  |          |басшысының,   |режимi СХВ өрт.-|бастығының</w:t>
      </w:r>
    </w:p>
    <w:p>
      <w:pPr>
        <w:spacing w:after="0"/>
        <w:ind w:left="0"/>
        <w:jc w:val="both"/>
      </w:pPr>
      <w:r>
        <w:rPr>
          <w:rFonts w:ascii="Times New Roman"/>
          <w:b w:val="false"/>
          <w:i w:val="false"/>
          <w:color w:val="000000"/>
          <w:sz w:val="28"/>
        </w:rPr>
        <w:t>бойын. стволық|          |бастығының тегi     |күзет дабыл тегi, аты</w:t>
      </w:r>
    </w:p>
    <w:p>
      <w:pPr>
        <w:spacing w:after="0"/>
        <w:ind w:left="0"/>
        <w:jc w:val="both"/>
      </w:pPr>
      <w:r>
        <w:rPr>
          <w:rFonts w:ascii="Times New Roman"/>
          <w:b w:val="false"/>
          <w:i w:val="false"/>
          <w:color w:val="000000"/>
          <w:sz w:val="28"/>
        </w:rPr>
        <w:t xml:space="preserve">ша   |қатысты.|          |аты,қызмет    |     |құралымның|әкесiнiң </w:t>
      </w:r>
    </w:p>
    <w:p>
      <w:pPr>
        <w:spacing w:after="0"/>
        <w:ind w:left="0"/>
        <w:jc w:val="both"/>
      </w:pPr>
      <w:r>
        <w:rPr>
          <w:rFonts w:ascii="Times New Roman"/>
          <w:b w:val="false"/>
          <w:i w:val="false"/>
          <w:color w:val="000000"/>
          <w:sz w:val="28"/>
        </w:rPr>
        <w:t>     |лығы    |          |және үй теле. |     |болуы     |аты,мекен.-</w:t>
      </w:r>
    </w:p>
    <w:p>
      <w:pPr>
        <w:spacing w:after="0"/>
        <w:ind w:left="0"/>
        <w:jc w:val="both"/>
      </w:pPr>
      <w:r>
        <w:rPr>
          <w:rFonts w:ascii="Times New Roman"/>
          <w:b w:val="false"/>
          <w:i w:val="false"/>
          <w:color w:val="000000"/>
          <w:sz w:val="28"/>
        </w:rPr>
        <w:t>     |        |          |фоны,мекен-жайы     |          |жайы, теле.-</w:t>
      </w:r>
    </w:p>
    <w:p>
      <w:pPr>
        <w:spacing w:after="0"/>
        <w:ind w:left="0"/>
        <w:jc w:val="both"/>
      </w:pPr>
      <w:r>
        <w:rPr>
          <w:rFonts w:ascii="Times New Roman"/>
          <w:b w:val="false"/>
          <w:i w:val="false"/>
          <w:color w:val="000000"/>
          <w:sz w:val="28"/>
        </w:rPr>
        <w:t>     |        |          |адресi (қаран.|     |          |фоны (қаран.</w:t>
      </w:r>
    </w:p>
    <w:p>
      <w:pPr>
        <w:spacing w:after="0"/>
        <w:ind w:left="0"/>
        <w:jc w:val="both"/>
      </w:pPr>
      <w:r>
        <w:rPr>
          <w:rFonts w:ascii="Times New Roman"/>
          <w:b w:val="false"/>
          <w:i w:val="false"/>
          <w:color w:val="000000"/>
          <w:sz w:val="28"/>
        </w:rPr>
        <w:t>     |        |          |дашпен толтыры.     |          |дашпен тол.</w:t>
      </w:r>
    </w:p>
    <w:p>
      <w:pPr>
        <w:spacing w:after="0"/>
        <w:ind w:left="0"/>
        <w:jc w:val="both"/>
      </w:pPr>
      <w:r>
        <w:rPr>
          <w:rFonts w:ascii="Times New Roman"/>
          <w:b w:val="false"/>
          <w:i w:val="false"/>
          <w:color w:val="000000"/>
          <w:sz w:val="28"/>
        </w:rPr>
        <w:t xml:space="preserve">     |        |          |лады)         |     |          |тырылады)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1  |   2    |     3    |        4     |  5  |     6    |    7</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Жатақхана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Нөмiр |Базалық кәсiп.   |Жатақхана|Комендант пен тәрбие.|Жатақхана</w:t>
      </w:r>
    </w:p>
    <w:p>
      <w:pPr>
        <w:spacing w:after="0"/>
        <w:ind w:left="0"/>
        <w:jc w:val="both"/>
      </w:pPr>
      <w:r>
        <w:rPr>
          <w:rFonts w:ascii="Times New Roman"/>
          <w:b w:val="false"/>
          <w:i w:val="false"/>
          <w:color w:val="000000"/>
          <w:sz w:val="28"/>
        </w:rPr>
        <w:t>  рет  |орынның,мекеменiң| адресi  |шiлер, тегi, аты,әке.|   түрi</w:t>
      </w:r>
    </w:p>
    <w:p>
      <w:pPr>
        <w:spacing w:after="0"/>
        <w:ind w:left="0"/>
        <w:jc w:val="both"/>
      </w:pPr>
      <w:r>
        <w:rPr>
          <w:rFonts w:ascii="Times New Roman"/>
          <w:b w:val="false"/>
          <w:i w:val="false"/>
          <w:color w:val="000000"/>
          <w:sz w:val="28"/>
        </w:rPr>
        <w:t>бойынша|атауы, басшысының|         |сiнiң аты. Олардың   |</w:t>
      </w:r>
    </w:p>
    <w:p>
      <w:pPr>
        <w:spacing w:after="0"/>
        <w:ind w:left="0"/>
        <w:jc w:val="both"/>
      </w:pPr>
      <w:r>
        <w:rPr>
          <w:rFonts w:ascii="Times New Roman"/>
          <w:b w:val="false"/>
          <w:i w:val="false"/>
          <w:color w:val="000000"/>
          <w:sz w:val="28"/>
        </w:rPr>
        <w:t>       |тегi, аты, әкесi.|         |қызмет және үй теле. |</w:t>
      </w:r>
    </w:p>
    <w:p>
      <w:pPr>
        <w:spacing w:after="0"/>
        <w:ind w:left="0"/>
        <w:jc w:val="both"/>
      </w:pPr>
      <w:r>
        <w:rPr>
          <w:rFonts w:ascii="Times New Roman"/>
          <w:b w:val="false"/>
          <w:i w:val="false"/>
          <w:color w:val="000000"/>
          <w:sz w:val="28"/>
        </w:rPr>
        <w:t>       |нiң аты, телефоны|         |фоны (қарандашпен    |</w:t>
      </w:r>
    </w:p>
    <w:p>
      <w:pPr>
        <w:spacing w:after="0"/>
        <w:ind w:left="0"/>
        <w:jc w:val="both"/>
      </w:pPr>
      <w:r>
        <w:rPr>
          <w:rFonts w:ascii="Times New Roman"/>
          <w:b w:val="false"/>
          <w:i w:val="false"/>
          <w:color w:val="000000"/>
          <w:sz w:val="28"/>
        </w:rPr>
        <w:t>       |                 |         |толтырылады)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1   |         2       |    3    |          4          |    5</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жiберу режимнiң болуы,| Санитарлық норма бойынша тұратындардың саны,</w:t>
      </w:r>
    </w:p>
    <w:p>
      <w:pPr>
        <w:spacing w:after="0"/>
        <w:ind w:left="0"/>
        <w:jc w:val="both"/>
      </w:pPr>
      <w:r>
        <w:rPr>
          <w:rFonts w:ascii="Times New Roman"/>
          <w:b w:val="false"/>
          <w:i w:val="false"/>
          <w:color w:val="000000"/>
          <w:sz w:val="28"/>
        </w:rPr>
        <w:t>вахтердың телефоны    | дробь арқылы дәлелдi түрде көбеюi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6             |                   7</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Рұқсат  ету  жүйесiндегi  объектiлер</w:t>
      </w:r>
    </w:p>
    <w:p>
      <w:pPr>
        <w:spacing w:after="0"/>
        <w:ind w:left="0"/>
        <w:jc w:val="both"/>
      </w:pPr>
      <w:r>
        <w:rPr>
          <w:rFonts w:ascii="Times New Roman"/>
          <w:b w:val="false"/>
          <w:i w:val="false"/>
          <w:color w:val="000000"/>
          <w:sz w:val="28"/>
        </w:rPr>
        <w:t>               (атыс қаруы, олардың оқ-дәрiлерi,</w:t>
      </w:r>
    </w:p>
    <w:p>
      <w:pPr>
        <w:spacing w:after="0"/>
        <w:ind w:left="0"/>
        <w:jc w:val="both"/>
      </w:pPr>
      <w:r>
        <w:rPr>
          <w:rFonts w:ascii="Times New Roman"/>
          <w:b w:val="false"/>
          <w:i w:val="false"/>
          <w:color w:val="000000"/>
          <w:sz w:val="28"/>
        </w:rPr>
        <w:t>                түрлi-түстi көбейткiш техникасы,</w:t>
      </w:r>
    </w:p>
    <w:p>
      <w:pPr>
        <w:spacing w:after="0"/>
        <w:ind w:left="0"/>
        <w:jc w:val="both"/>
      </w:pPr>
      <w:r>
        <w:rPr>
          <w:rFonts w:ascii="Times New Roman"/>
          <w:b w:val="false"/>
          <w:i w:val="false"/>
          <w:color w:val="000000"/>
          <w:sz w:val="28"/>
        </w:rPr>
        <w:t>               жарылғыш материалдар және т.с.с бар</w:t>
      </w:r>
    </w:p>
    <w:p>
      <w:pPr>
        <w:spacing w:after="0"/>
        <w:ind w:left="0"/>
        <w:jc w:val="both"/>
      </w:pPr>
      <w:r>
        <w:rPr>
          <w:rFonts w:ascii="Times New Roman"/>
          <w:b w:val="false"/>
          <w:i w:val="false"/>
          <w:color w:val="000000"/>
          <w:sz w:val="28"/>
        </w:rPr>
        <w:t>                     кәсiпорындар, ұйымдар)</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Нөмiр | Кәсiпорындар.|Мекен-жай|Объектiге | Бақылауға|Рұқсат нөмiрi,</w:t>
      </w:r>
    </w:p>
    <w:p>
      <w:pPr>
        <w:spacing w:after="0"/>
        <w:ind w:left="0"/>
        <w:jc w:val="both"/>
      </w:pPr>
      <w:r>
        <w:rPr>
          <w:rFonts w:ascii="Times New Roman"/>
          <w:b w:val="false"/>
          <w:i w:val="false"/>
          <w:color w:val="000000"/>
          <w:sz w:val="28"/>
        </w:rPr>
        <w:t xml:space="preserve"> рет  |дың,мекемелер.|         |жауаптының| жататын  |кiм және</w:t>
      </w:r>
    </w:p>
    <w:p>
      <w:pPr>
        <w:spacing w:after="0"/>
        <w:ind w:left="0"/>
        <w:jc w:val="both"/>
      </w:pPr>
      <w:r>
        <w:rPr>
          <w:rFonts w:ascii="Times New Roman"/>
          <w:b w:val="false"/>
          <w:i w:val="false"/>
          <w:color w:val="000000"/>
          <w:sz w:val="28"/>
        </w:rPr>
        <w:t>бойын.|дiң,ұйымдардың|         |тегi, аты,|құралдар  |қашан берiлдi,</w:t>
      </w:r>
    </w:p>
    <w:p>
      <w:pPr>
        <w:spacing w:after="0"/>
        <w:ind w:left="0"/>
        <w:jc w:val="both"/>
      </w:pPr>
      <w:r>
        <w:rPr>
          <w:rFonts w:ascii="Times New Roman"/>
          <w:b w:val="false"/>
          <w:i w:val="false"/>
          <w:color w:val="000000"/>
          <w:sz w:val="28"/>
        </w:rPr>
        <w:t>ша    |атауы олардың |         |әкесiнiң  |мен заттар|рұқсат күшi</w:t>
      </w:r>
    </w:p>
    <w:p>
      <w:pPr>
        <w:spacing w:after="0"/>
        <w:ind w:left="0"/>
        <w:jc w:val="both"/>
      </w:pPr>
      <w:r>
        <w:rPr>
          <w:rFonts w:ascii="Times New Roman"/>
          <w:b w:val="false"/>
          <w:i w:val="false"/>
          <w:color w:val="000000"/>
          <w:sz w:val="28"/>
        </w:rPr>
        <w:t>      |ведомстволық  |         |аты,қызмет|          |жүретiн мерзiм</w:t>
      </w:r>
    </w:p>
    <w:p>
      <w:pPr>
        <w:spacing w:after="0"/>
        <w:ind w:left="0"/>
        <w:jc w:val="both"/>
      </w:pPr>
      <w:r>
        <w:rPr>
          <w:rFonts w:ascii="Times New Roman"/>
          <w:b w:val="false"/>
          <w:i w:val="false"/>
          <w:color w:val="000000"/>
          <w:sz w:val="28"/>
        </w:rPr>
        <w:t>      |қатыстылығы   |         |және үй те.          |</w:t>
      </w:r>
    </w:p>
    <w:p>
      <w:pPr>
        <w:spacing w:after="0"/>
        <w:ind w:left="0"/>
        <w:jc w:val="both"/>
      </w:pPr>
      <w:r>
        <w:rPr>
          <w:rFonts w:ascii="Times New Roman"/>
          <w:b w:val="false"/>
          <w:i w:val="false"/>
          <w:color w:val="000000"/>
          <w:sz w:val="28"/>
        </w:rPr>
        <w:t>      |              |         |лефоны,   |          |</w:t>
      </w:r>
    </w:p>
    <w:p>
      <w:pPr>
        <w:spacing w:after="0"/>
        <w:ind w:left="0"/>
        <w:jc w:val="both"/>
      </w:pPr>
      <w:r>
        <w:rPr>
          <w:rFonts w:ascii="Times New Roman"/>
          <w:b w:val="false"/>
          <w:i w:val="false"/>
          <w:color w:val="000000"/>
          <w:sz w:val="28"/>
        </w:rPr>
        <w:t>      |              |         |мекен-жайы|          |</w:t>
      </w:r>
    </w:p>
    <w:p>
      <w:pPr>
        <w:spacing w:after="0"/>
        <w:ind w:left="0"/>
        <w:jc w:val="both"/>
      </w:pPr>
      <w:r>
        <w:rPr>
          <w:rFonts w:ascii="Times New Roman"/>
          <w:b w:val="false"/>
          <w:i w:val="false"/>
          <w:color w:val="000000"/>
          <w:sz w:val="28"/>
        </w:rPr>
        <w:t>      |              |         |(қарандаш.|          |</w:t>
      </w:r>
    </w:p>
    <w:p>
      <w:pPr>
        <w:spacing w:after="0"/>
        <w:ind w:left="0"/>
        <w:jc w:val="both"/>
      </w:pPr>
      <w:r>
        <w:rPr>
          <w:rFonts w:ascii="Times New Roman"/>
          <w:b w:val="false"/>
          <w:i w:val="false"/>
          <w:color w:val="000000"/>
          <w:sz w:val="28"/>
        </w:rPr>
        <w:t>      |              |         |пен толты.|          |</w:t>
      </w:r>
    </w:p>
    <w:p>
      <w:pPr>
        <w:spacing w:after="0"/>
        <w:ind w:left="0"/>
        <w:jc w:val="both"/>
      </w:pPr>
      <w:r>
        <w:rPr>
          <w:rFonts w:ascii="Times New Roman"/>
          <w:b w:val="false"/>
          <w:i w:val="false"/>
          <w:color w:val="000000"/>
          <w:sz w:val="28"/>
        </w:rPr>
        <w:t>      |              |         |рылады)   |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1  |       2      |    3    |    4     |    5     |     6</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Милицияның штаттан тыс қызметкерлерi</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Нөмiр |    Тегi,   |Туған |  Мекен-жайы |  Оқу  |  Жұмыс орны </w:t>
      </w:r>
    </w:p>
    <w:p>
      <w:pPr>
        <w:spacing w:after="0"/>
        <w:ind w:left="0"/>
        <w:jc w:val="both"/>
      </w:pPr>
      <w:r>
        <w:rPr>
          <w:rFonts w:ascii="Times New Roman"/>
          <w:b w:val="false"/>
          <w:i w:val="false"/>
          <w:color w:val="000000"/>
          <w:sz w:val="28"/>
        </w:rPr>
        <w:t>  рет  |аты,әкесiнiң|жылы  |үй телефоны. |дәрежесi қызметi,қызметi.</w:t>
      </w:r>
    </w:p>
    <w:p>
      <w:pPr>
        <w:spacing w:after="0"/>
        <w:ind w:left="0"/>
        <w:jc w:val="both"/>
      </w:pPr>
      <w:r>
        <w:rPr>
          <w:rFonts w:ascii="Times New Roman"/>
          <w:b w:val="false"/>
          <w:i w:val="false"/>
          <w:color w:val="000000"/>
          <w:sz w:val="28"/>
        </w:rPr>
        <w:t>бойынша|    аты     |      | ның нөмiрi  |       |нiң телефон нөмiрi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1   |      2     |   3  |      4      |   5   |        6</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w:t>
      </w:r>
    </w:p>
    <w:p>
      <w:pPr>
        <w:spacing w:after="0"/>
        <w:ind w:left="0"/>
        <w:jc w:val="both"/>
      </w:pPr>
      <w:r>
        <w:rPr>
          <w:rFonts w:ascii="Times New Roman"/>
          <w:b w:val="false"/>
          <w:i w:val="false"/>
          <w:color w:val="000000"/>
          <w:sz w:val="28"/>
        </w:rPr>
        <w:t>IIБ бұйрығы,  | Шығару негiзi  | Ескерту</w:t>
      </w:r>
    </w:p>
    <w:p>
      <w:pPr>
        <w:spacing w:after="0"/>
        <w:ind w:left="0"/>
        <w:jc w:val="both"/>
      </w:pPr>
      <w:r>
        <w:rPr>
          <w:rFonts w:ascii="Times New Roman"/>
          <w:b w:val="false"/>
          <w:i w:val="false"/>
          <w:color w:val="000000"/>
          <w:sz w:val="28"/>
        </w:rPr>
        <w:t>нөмiр және    |мен шығарған    |</w:t>
      </w:r>
    </w:p>
    <w:p>
      <w:pPr>
        <w:spacing w:after="0"/>
        <w:ind w:left="0"/>
        <w:jc w:val="both"/>
      </w:pPr>
      <w:r>
        <w:rPr>
          <w:rFonts w:ascii="Times New Roman"/>
          <w:b w:val="false"/>
          <w:i w:val="false"/>
          <w:color w:val="000000"/>
          <w:sz w:val="28"/>
        </w:rPr>
        <w:t>қабыл., дата  |  датасы        |</w:t>
      </w:r>
    </w:p>
    <w:p>
      <w:pPr>
        <w:spacing w:after="0"/>
        <w:ind w:left="0"/>
        <w:jc w:val="both"/>
      </w:pPr>
      <w:r>
        <w:rPr>
          <w:rFonts w:ascii="Times New Roman"/>
          <w:b w:val="false"/>
          <w:i w:val="false"/>
          <w:color w:val="000000"/>
          <w:sz w:val="28"/>
        </w:rPr>
        <w:t>_________________________________________</w:t>
      </w:r>
    </w:p>
    <w:p>
      <w:pPr>
        <w:spacing w:after="0"/>
        <w:ind w:left="0"/>
        <w:jc w:val="both"/>
      </w:pPr>
      <w:r>
        <w:rPr>
          <w:rFonts w:ascii="Times New Roman"/>
          <w:b w:val="false"/>
          <w:i w:val="false"/>
          <w:color w:val="000000"/>
          <w:sz w:val="28"/>
        </w:rPr>
        <w:t>       7      |        8       |     9</w:t>
      </w:r>
    </w:p>
    <w:p>
      <w:pPr>
        <w:spacing w:after="0"/>
        <w:ind w:left="0"/>
        <w:jc w:val="both"/>
      </w:pPr>
      <w:r>
        <w:rPr>
          <w:rFonts w:ascii="Times New Roman"/>
          <w:b w:val="false"/>
          <w:i w:val="false"/>
          <w:color w:val="000000"/>
          <w:sz w:val="28"/>
        </w:rPr>
        <w:t>_________________________________________</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Жеке пайдалануында кесiмдi, тегiс оқпанды</w:t>
      </w:r>
    </w:p>
    <w:p>
      <w:pPr>
        <w:spacing w:after="0"/>
        <w:ind w:left="0"/>
        <w:jc w:val="both"/>
      </w:pPr>
      <w:r>
        <w:rPr>
          <w:rFonts w:ascii="Times New Roman"/>
          <w:b w:val="false"/>
          <w:i w:val="false"/>
          <w:color w:val="000000"/>
          <w:sz w:val="28"/>
        </w:rPr>
        <w:t>                 (аңшы), газды қаруы бар адамдардың</w:t>
      </w:r>
    </w:p>
    <w:p>
      <w:pPr>
        <w:spacing w:after="0"/>
        <w:ind w:left="0"/>
        <w:jc w:val="both"/>
      </w:pPr>
      <w:r>
        <w:rPr>
          <w:rFonts w:ascii="Times New Roman"/>
          <w:b w:val="false"/>
          <w:i w:val="false"/>
          <w:color w:val="000000"/>
          <w:sz w:val="28"/>
        </w:rPr>
        <w:t>                             Тiзiмi</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Нөмiр | Қару иесiнiң тегi,|Мекен-жайы,| Жұмыс орны,  |Қай аңшылар</w:t>
      </w:r>
    </w:p>
    <w:p>
      <w:pPr>
        <w:spacing w:after="0"/>
        <w:ind w:left="0"/>
        <w:jc w:val="both"/>
      </w:pPr>
      <w:r>
        <w:rPr>
          <w:rFonts w:ascii="Times New Roman"/>
          <w:b w:val="false"/>
          <w:i w:val="false"/>
          <w:color w:val="000000"/>
          <w:sz w:val="28"/>
        </w:rPr>
        <w:t>  рет  | әкесiнiң аты      |  адресi   |лауазымы,қызмет қоғамында</w:t>
      </w:r>
    </w:p>
    <w:p>
      <w:pPr>
        <w:spacing w:after="0"/>
        <w:ind w:left="0"/>
        <w:jc w:val="both"/>
      </w:pPr>
      <w:r>
        <w:rPr>
          <w:rFonts w:ascii="Times New Roman"/>
          <w:b w:val="false"/>
          <w:i w:val="false"/>
          <w:color w:val="000000"/>
          <w:sz w:val="28"/>
        </w:rPr>
        <w:t>бойынша|                   |           |телефоны      |тiркелген</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1  |         2         |     3     |      4       |     5</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Қару түрi мен|Рұқсат қашан|Қайта тiркеу.|Рұқсатты алу|Қаруды алу,</w:t>
      </w:r>
    </w:p>
    <w:p>
      <w:pPr>
        <w:spacing w:after="0"/>
        <w:ind w:left="0"/>
        <w:jc w:val="both"/>
      </w:pPr>
      <w:r>
        <w:rPr>
          <w:rFonts w:ascii="Times New Roman"/>
          <w:b w:val="false"/>
          <w:i w:val="false"/>
          <w:color w:val="000000"/>
          <w:sz w:val="28"/>
        </w:rPr>
        <w:t>мен жүйесi,  |және кiм    |дiң кезектi  |негiзгi дата|тапсыру датасы</w:t>
      </w:r>
    </w:p>
    <w:p>
      <w:pPr>
        <w:spacing w:after="0"/>
        <w:ind w:left="0"/>
        <w:jc w:val="both"/>
      </w:pPr>
      <w:r>
        <w:rPr>
          <w:rFonts w:ascii="Times New Roman"/>
          <w:b w:val="false"/>
          <w:i w:val="false"/>
          <w:color w:val="000000"/>
          <w:sz w:val="28"/>
        </w:rPr>
        <w:t>  нөмiрi     |бердi,оның  |  датасы     |            |</w:t>
      </w:r>
    </w:p>
    <w:p>
      <w:pPr>
        <w:spacing w:after="0"/>
        <w:ind w:left="0"/>
        <w:jc w:val="both"/>
      </w:pPr>
      <w:r>
        <w:rPr>
          <w:rFonts w:ascii="Times New Roman"/>
          <w:b w:val="false"/>
          <w:i w:val="false"/>
          <w:color w:val="000000"/>
          <w:sz w:val="28"/>
        </w:rPr>
        <w:t>             |  нөмiрi    |             |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6     |     7      |       8     |      9     |     10</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құқықтық тәртiптi сақтау жөнiндегi</w:t>
      </w:r>
    </w:p>
    <w:p>
      <w:pPr>
        <w:spacing w:after="0"/>
        <w:ind w:left="0"/>
        <w:jc w:val="both"/>
      </w:pPr>
      <w:r>
        <w:rPr>
          <w:rFonts w:ascii="Times New Roman"/>
          <w:b w:val="false"/>
          <w:i w:val="false"/>
          <w:color w:val="000000"/>
          <w:sz w:val="28"/>
        </w:rPr>
        <w:t>                      қоғамдық бiрлестiктер</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Нөмiр  | Қоғамдық тәртiптi| Саны|  Басшысының тегi, |Орналасқан </w:t>
      </w:r>
    </w:p>
    <w:p>
      <w:pPr>
        <w:spacing w:after="0"/>
        <w:ind w:left="0"/>
        <w:jc w:val="both"/>
      </w:pPr>
      <w:r>
        <w:rPr>
          <w:rFonts w:ascii="Times New Roman"/>
          <w:b w:val="false"/>
          <w:i w:val="false"/>
          <w:color w:val="000000"/>
          <w:sz w:val="28"/>
        </w:rPr>
        <w:t xml:space="preserve">  рет   |сақтау жөнiндегi  |     |аты, әкесiнiң аты |жерiнiң </w:t>
      </w:r>
    </w:p>
    <w:p>
      <w:pPr>
        <w:spacing w:after="0"/>
        <w:ind w:left="0"/>
        <w:jc w:val="both"/>
      </w:pPr>
      <w:r>
        <w:rPr>
          <w:rFonts w:ascii="Times New Roman"/>
          <w:b w:val="false"/>
          <w:i w:val="false"/>
          <w:color w:val="000000"/>
          <w:sz w:val="28"/>
        </w:rPr>
        <w:t>бойынша |қоғамдық бiрлестiк.     |қызмет және үй    | адресi</w:t>
      </w:r>
    </w:p>
    <w:p>
      <w:pPr>
        <w:spacing w:after="0"/>
        <w:ind w:left="0"/>
        <w:jc w:val="both"/>
      </w:pPr>
      <w:r>
        <w:rPr>
          <w:rFonts w:ascii="Times New Roman"/>
          <w:b w:val="false"/>
          <w:i w:val="false"/>
          <w:color w:val="000000"/>
          <w:sz w:val="28"/>
        </w:rPr>
        <w:t>        | тiң атауы        |     |телефоны (қарандаш.</w:t>
      </w:r>
    </w:p>
    <w:p>
      <w:pPr>
        <w:spacing w:after="0"/>
        <w:ind w:left="0"/>
        <w:jc w:val="both"/>
      </w:pPr>
      <w:r>
        <w:rPr>
          <w:rFonts w:ascii="Times New Roman"/>
          <w:b w:val="false"/>
          <w:i w:val="false"/>
          <w:color w:val="000000"/>
          <w:sz w:val="28"/>
        </w:rPr>
        <w:t>        |                  |     |  толтырылады)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1   |         2        |  3  |        4         |       5</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Учаскеде жасалған қылмыстарды</w:t>
      </w:r>
    </w:p>
    <w:p>
      <w:pPr>
        <w:spacing w:after="0"/>
        <w:ind w:left="0"/>
        <w:jc w:val="both"/>
      </w:pPr>
      <w:r>
        <w:rPr>
          <w:rFonts w:ascii="Times New Roman"/>
          <w:b w:val="false"/>
          <w:i w:val="false"/>
          <w:color w:val="000000"/>
          <w:sz w:val="28"/>
        </w:rPr>
        <w:t>                        есепке алу</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Нөмiр |Қылмыстық iс нөмiрi,|Жасалған қыл. |Қылмыс жасаған адамның  </w:t>
      </w:r>
    </w:p>
    <w:p>
      <w:pPr>
        <w:spacing w:after="0"/>
        <w:ind w:left="0"/>
        <w:jc w:val="both"/>
      </w:pPr>
      <w:r>
        <w:rPr>
          <w:rFonts w:ascii="Times New Roman"/>
          <w:b w:val="false"/>
          <w:i w:val="false"/>
          <w:color w:val="000000"/>
          <w:sz w:val="28"/>
        </w:rPr>
        <w:t>  рет  |iс қозғау датасы,   |мыстың қысқаша|тегi,аты,әкесiнiң аты,</w:t>
      </w:r>
    </w:p>
    <w:p>
      <w:pPr>
        <w:spacing w:after="0"/>
        <w:ind w:left="0"/>
        <w:jc w:val="both"/>
      </w:pPr>
      <w:r>
        <w:rPr>
          <w:rFonts w:ascii="Times New Roman"/>
          <w:b w:val="false"/>
          <w:i w:val="false"/>
          <w:color w:val="000000"/>
          <w:sz w:val="28"/>
        </w:rPr>
        <w:t>бойынша|ҚҚ, бабы            |  мазмұны     |туған жылы,мекен-жайы</w:t>
      </w:r>
    </w:p>
    <w:p>
      <w:pPr>
        <w:spacing w:after="0"/>
        <w:ind w:left="0"/>
        <w:jc w:val="both"/>
      </w:pPr>
      <w:r>
        <w:rPr>
          <w:rFonts w:ascii="Times New Roman"/>
          <w:b w:val="false"/>
          <w:i w:val="false"/>
          <w:color w:val="000000"/>
          <w:sz w:val="28"/>
        </w:rPr>
        <w:t>       |                    |              |мен жұмыс орны, бұрынғы</w:t>
      </w:r>
    </w:p>
    <w:p>
      <w:pPr>
        <w:spacing w:after="0"/>
        <w:ind w:left="0"/>
        <w:jc w:val="both"/>
      </w:pPr>
      <w:r>
        <w:rPr>
          <w:rFonts w:ascii="Times New Roman"/>
          <w:b w:val="false"/>
          <w:i w:val="false"/>
          <w:color w:val="000000"/>
          <w:sz w:val="28"/>
        </w:rPr>
        <w:t>       |                    |              |сотталған, туралы</w:t>
      </w:r>
    </w:p>
    <w:p>
      <w:pPr>
        <w:spacing w:after="0"/>
        <w:ind w:left="0"/>
        <w:jc w:val="both"/>
      </w:pPr>
      <w:r>
        <w:rPr>
          <w:rFonts w:ascii="Times New Roman"/>
          <w:b w:val="false"/>
          <w:i w:val="false"/>
          <w:color w:val="000000"/>
          <w:sz w:val="28"/>
        </w:rPr>
        <w:t>       |                    |              |деректер</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1  |           2        |       3      |          4</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Паспорт тексеру туралы белгiлер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Нөмiрi ___________ учаскенiң  паспортын ____________________</w:t>
      </w:r>
    </w:p>
    <w:p>
      <w:pPr>
        <w:spacing w:after="0"/>
        <w:ind w:left="0"/>
        <w:jc w:val="both"/>
      </w:pPr>
      <w:r>
        <w:rPr>
          <w:rFonts w:ascii="Times New Roman"/>
          <w:b w:val="false"/>
          <w:i w:val="false"/>
          <w:color w:val="000000"/>
          <w:sz w:val="28"/>
        </w:rPr>
        <w:t>                                            (тексерушiнiң лауазымы,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____________________тексердi  ___________________________________</w:t>
      </w:r>
    </w:p>
    <w:p>
      <w:pPr>
        <w:spacing w:after="0"/>
        <w:ind w:left="0"/>
        <w:jc w:val="both"/>
      </w:pPr>
      <w:r>
        <w:rPr>
          <w:rFonts w:ascii="Times New Roman"/>
          <w:b w:val="false"/>
          <w:i w:val="false"/>
          <w:color w:val="000000"/>
          <w:sz w:val="28"/>
        </w:rPr>
        <w:t xml:space="preserve"> әскерi атағы, тегi)               (тексеру нәтижелерi)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Нұсқауға</w:t>
      </w:r>
    </w:p>
    <w:p>
      <w:pPr>
        <w:spacing w:after="0"/>
        <w:ind w:left="0"/>
        <w:jc w:val="both"/>
      </w:pPr>
      <w:r>
        <w:rPr>
          <w:rFonts w:ascii="Times New Roman"/>
          <w:b w:val="false"/>
          <w:i w:val="false"/>
          <w:color w:val="000000"/>
          <w:sz w:val="28"/>
        </w:rPr>
        <w:t>                                         2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(170 х 210 мм. формат)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(iшкi iстер органы)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милицияның учаскелiк инспекторы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(әскери атағы, тегi, аты, әкесiнiң 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Жұмыс дәптерi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19__ж.________________басталды</w:t>
      </w:r>
    </w:p>
    <w:p>
      <w:pPr>
        <w:spacing w:after="0"/>
        <w:ind w:left="0"/>
        <w:jc w:val="both"/>
      </w:pPr>
      <w:r>
        <w:rPr>
          <w:rFonts w:ascii="Times New Roman"/>
          <w:b w:val="false"/>
          <w:i w:val="false"/>
          <w:color w:val="000000"/>
          <w:sz w:val="28"/>
        </w:rPr>
        <w:t>                                  19__ж.________________аяқталды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 дәптерiн жүргiзу</w:t>
      </w:r>
    </w:p>
    <w:p>
      <w:pPr>
        <w:spacing w:after="0"/>
        <w:ind w:left="0"/>
        <w:jc w:val="both"/>
      </w:pPr>
      <w:r>
        <w:rPr>
          <w:rFonts w:ascii="Times New Roman"/>
          <w:b w:val="false"/>
          <w:i w:val="false"/>
          <w:color w:val="000000"/>
          <w:sz w:val="28"/>
        </w:rPr>
        <w:t>                        Ережесi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Жұмыс дәптерi iшкi iстер органының секретариатында (кеңсесiнде) тiркелiнiп, милицияның учаскелiк инспекторына қол қою арқылы берiледi. Жұмыс дәптерiнiң беттерi нөмiрленiп, тiгiлiп, мөр басылуы керек. </w:t>
      </w:r>
      <w:r>
        <w:br/>
      </w:r>
      <w:r>
        <w:rPr>
          <w:rFonts w:ascii="Times New Roman"/>
          <w:b w:val="false"/>
          <w:i w:val="false"/>
          <w:color w:val="000000"/>
          <w:sz w:val="28"/>
        </w:rPr>
        <w:t xml:space="preserve">
      2. Жұмыс дәптерiне жазу сиямен нақты, анық жазылуы керек, жұмыспен </w:t>
      </w:r>
    </w:p>
    <w:bookmarkStart w:name="z12"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байланысты емес жазу жазуға болмайды.</w:t>
      </w:r>
    </w:p>
    <w:p>
      <w:pPr>
        <w:spacing w:after="0"/>
        <w:ind w:left="0"/>
        <w:jc w:val="both"/>
      </w:pPr>
      <w:r>
        <w:rPr>
          <w:rFonts w:ascii="Times New Roman"/>
          <w:b w:val="false"/>
          <w:i w:val="false"/>
          <w:color w:val="000000"/>
          <w:sz w:val="28"/>
        </w:rPr>
        <w:t xml:space="preserve">     3. Жұмыс дәптерiне жоспарланған шаралар, сондай-ақ бiр айғы жұмыс </w:t>
      </w:r>
    </w:p>
    <w:p>
      <w:pPr>
        <w:spacing w:after="0"/>
        <w:ind w:left="0"/>
        <w:jc w:val="both"/>
      </w:pPr>
      <w:r>
        <w:rPr>
          <w:rFonts w:ascii="Times New Roman"/>
          <w:b w:val="false"/>
          <w:i w:val="false"/>
          <w:color w:val="000000"/>
          <w:sz w:val="28"/>
        </w:rPr>
        <w:t>нәтижелерi жазылады.</w:t>
      </w:r>
    </w:p>
    <w:p>
      <w:pPr>
        <w:spacing w:after="0"/>
        <w:ind w:left="0"/>
        <w:jc w:val="both"/>
      </w:pPr>
      <w:r>
        <w:rPr>
          <w:rFonts w:ascii="Times New Roman"/>
          <w:b w:val="false"/>
          <w:i w:val="false"/>
          <w:color w:val="000000"/>
          <w:sz w:val="28"/>
        </w:rPr>
        <w:t xml:space="preserve">     4. Милицияның учаскелiк инспекторы лауазымынан босатылған немесе </w:t>
      </w:r>
    </w:p>
    <w:p>
      <w:pPr>
        <w:spacing w:after="0"/>
        <w:ind w:left="0"/>
        <w:jc w:val="both"/>
      </w:pPr>
      <w:r>
        <w:rPr>
          <w:rFonts w:ascii="Times New Roman"/>
          <w:b w:val="false"/>
          <w:i w:val="false"/>
          <w:color w:val="000000"/>
          <w:sz w:val="28"/>
        </w:rPr>
        <w:t xml:space="preserve">жұмыс дәптерi аяқталған кезде, ол секретариатқа (кеңсеге) тапсырылып, </w:t>
      </w:r>
    </w:p>
    <w:p>
      <w:pPr>
        <w:spacing w:after="0"/>
        <w:ind w:left="0"/>
        <w:jc w:val="both"/>
      </w:pPr>
      <w:r>
        <w:rPr>
          <w:rFonts w:ascii="Times New Roman"/>
          <w:b w:val="false"/>
          <w:i w:val="false"/>
          <w:color w:val="000000"/>
          <w:sz w:val="28"/>
        </w:rPr>
        <w:t>белгiленген тәртiпте жойылады.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(әскери атағы)</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(ҚАIIО бастығының немесе оның қызмет</w:t>
      </w:r>
    </w:p>
    <w:p>
      <w:pPr>
        <w:spacing w:after="0"/>
        <w:ind w:left="0"/>
        <w:jc w:val="both"/>
      </w:pPr>
      <w:r>
        <w:rPr>
          <w:rFonts w:ascii="Times New Roman"/>
          <w:b w:val="false"/>
          <w:i w:val="false"/>
          <w:color w:val="000000"/>
          <w:sz w:val="28"/>
        </w:rPr>
        <w:t>                             жөнiндегi орынбасарының тегi)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Бекiтемiн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19__ж.__________________айының</w:t>
      </w:r>
    </w:p>
    <w:p>
      <w:pPr>
        <w:spacing w:after="0"/>
        <w:ind w:left="0"/>
        <w:jc w:val="both"/>
      </w:pPr>
      <w:r>
        <w:rPr>
          <w:rFonts w:ascii="Times New Roman"/>
          <w:b w:val="false"/>
          <w:i w:val="false"/>
          <w:color w:val="000000"/>
          <w:sz w:val="28"/>
        </w:rPr>
        <w:t>                        Жұмыс жоспары</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нөмiр рет   | Жоспарланатын шаралар  |   Орындалғаны жөнiнде</w:t>
      </w:r>
    </w:p>
    <w:p>
      <w:pPr>
        <w:spacing w:after="0"/>
        <w:ind w:left="0"/>
        <w:jc w:val="both"/>
      </w:pPr>
      <w:r>
        <w:rPr>
          <w:rFonts w:ascii="Times New Roman"/>
          <w:b w:val="false"/>
          <w:i w:val="false"/>
          <w:color w:val="000000"/>
          <w:sz w:val="28"/>
        </w:rPr>
        <w:t>              |                        |       белгiлер</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1      |            2           |            3</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Кiмге берiледi______________________________________________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(алушының атауы мен мекен-жайы)</w:t>
      </w:r>
    </w:p>
    <w:p>
      <w:pPr>
        <w:spacing w:after="0"/>
        <w:ind w:left="0"/>
        <w:jc w:val="both"/>
      </w:pPr>
      <w:r>
        <w:rPr>
          <w:rFonts w:ascii="Times New Roman"/>
          <w:b w:val="false"/>
          <w:i w:val="false"/>
          <w:color w:val="000000"/>
          <w:sz w:val="28"/>
        </w:rPr>
        <w:t>     Кiм берiп отыр_____________________________________________</w:t>
      </w:r>
    </w:p>
    <w:p>
      <w:pPr>
        <w:spacing w:after="0"/>
        <w:ind w:left="0"/>
        <w:jc w:val="both"/>
      </w:pPr>
      <w:r>
        <w:rPr>
          <w:rFonts w:ascii="Times New Roman"/>
          <w:b w:val="false"/>
          <w:i w:val="false"/>
          <w:color w:val="000000"/>
          <w:sz w:val="28"/>
        </w:rPr>
        <w:t>                                  (жiберушiнiң атауы</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мен мекен-жайы)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Статистикалық ақпарат         </w:t>
      </w:r>
    </w:p>
    <w:p>
      <w:pPr>
        <w:spacing w:after="0"/>
        <w:ind w:left="0"/>
        <w:jc w:val="both"/>
      </w:pPr>
      <w:r>
        <w:rPr>
          <w:rFonts w:ascii="Times New Roman"/>
          <w:b w:val="false"/>
          <w:i w:val="false"/>
          <w:color w:val="000000"/>
          <w:sz w:val="28"/>
        </w:rPr>
        <w:t>                                           N 7 нысан</w:t>
      </w:r>
    </w:p>
    <w:p>
      <w:pPr>
        <w:spacing w:after="0"/>
        <w:ind w:left="0"/>
        <w:jc w:val="both"/>
      </w:pPr>
      <w:r>
        <w:rPr>
          <w:rFonts w:ascii="Times New Roman"/>
          <w:b w:val="false"/>
          <w:i w:val="false"/>
          <w:color w:val="000000"/>
          <w:sz w:val="28"/>
        </w:rPr>
        <w:t>               милиция учаскелiк инспекторларының</w:t>
      </w:r>
    </w:p>
    <w:p>
      <w:pPr>
        <w:spacing w:after="0"/>
        <w:ind w:left="0"/>
        <w:jc w:val="both"/>
      </w:pPr>
      <w:r>
        <w:rPr>
          <w:rFonts w:ascii="Times New Roman"/>
          <w:b w:val="false"/>
          <w:i w:val="false"/>
          <w:color w:val="000000"/>
          <w:sz w:val="28"/>
        </w:rPr>
        <w:t>     19__ж.______________________________________қызметiнiң</w:t>
      </w:r>
    </w:p>
    <w:p>
      <w:pPr>
        <w:spacing w:after="0"/>
        <w:ind w:left="0"/>
        <w:jc w:val="both"/>
      </w:pPr>
      <w:r>
        <w:rPr>
          <w:rFonts w:ascii="Times New Roman"/>
          <w:b w:val="false"/>
          <w:i w:val="false"/>
          <w:color w:val="000000"/>
          <w:sz w:val="28"/>
        </w:rPr>
        <w:t>           (айы және айлар қос нәтижелерi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Нұсқауға</w:t>
      </w:r>
    </w:p>
    <w:p>
      <w:pPr>
        <w:spacing w:after="0"/>
        <w:ind w:left="0"/>
        <w:jc w:val="both"/>
      </w:pPr>
      <w:r>
        <w:rPr>
          <w:rFonts w:ascii="Times New Roman"/>
          <w:b w:val="false"/>
          <w:i w:val="false"/>
          <w:color w:val="000000"/>
          <w:sz w:val="28"/>
        </w:rPr>
        <w:t>                                          3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    1    |    2     |    3    |   4  |    5  |     6    |   7  |</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Құжаттың |Құжатты   |СООГУ    |басқар. бөлiм.| СОАТО    |      |</w:t>
      </w:r>
    </w:p>
    <w:p>
      <w:pPr>
        <w:spacing w:after="0"/>
        <w:ind w:left="0"/>
        <w:jc w:val="both"/>
      </w:pPr>
      <w:r>
        <w:rPr>
          <w:rFonts w:ascii="Times New Roman"/>
          <w:b w:val="false"/>
          <w:i w:val="false"/>
          <w:color w:val="000000"/>
          <w:sz w:val="28"/>
        </w:rPr>
        <w:t>ОКУД     |СКПО бойын. бойынша |ма    | ше    | бойынша  |      |</w:t>
      </w:r>
    </w:p>
    <w:p>
      <w:pPr>
        <w:spacing w:after="0"/>
        <w:ind w:left="0"/>
        <w:jc w:val="both"/>
      </w:pPr>
      <w:r>
        <w:rPr>
          <w:rFonts w:ascii="Times New Roman"/>
          <w:b w:val="false"/>
          <w:i w:val="false"/>
          <w:color w:val="000000"/>
          <w:sz w:val="28"/>
        </w:rPr>
        <w:t>бойынша  |жасаушы   |министрлiк      |       |  аумақ   |      |</w:t>
      </w:r>
    </w:p>
    <w:p>
      <w:pPr>
        <w:spacing w:after="0"/>
        <w:ind w:left="0"/>
        <w:jc w:val="both"/>
      </w:pPr>
      <w:r>
        <w:rPr>
          <w:rFonts w:ascii="Times New Roman"/>
          <w:b w:val="false"/>
          <w:i w:val="false"/>
          <w:color w:val="000000"/>
          <w:sz w:val="28"/>
        </w:rPr>
        <w:t>нысаны   |ұйымдар   |         |      |       |          |      |</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К О Д Т А Р Ы                             |</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Мемстаткомының</w:t>
      </w:r>
    </w:p>
    <w:p>
      <w:pPr>
        <w:spacing w:after="0"/>
        <w:ind w:left="0"/>
        <w:jc w:val="both"/>
      </w:pPr>
      <w:r>
        <w:rPr>
          <w:rFonts w:ascii="Times New Roman"/>
          <w:b w:val="false"/>
          <w:i w:val="false"/>
          <w:color w:val="000000"/>
          <w:sz w:val="28"/>
        </w:rPr>
        <w:t>________________________ N ______________қаулысымен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IIМ 1993 жылғы желтоқсанның 31-iндегi</w:t>
      </w:r>
    </w:p>
    <w:p>
      <w:pPr>
        <w:spacing w:after="0"/>
        <w:ind w:left="0"/>
        <w:jc w:val="both"/>
      </w:pPr>
      <w:r>
        <w:rPr>
          <w:rFonts w:ascii="Times New Roman"/>
          <w:b w:val="false"/>
          <w:i w:val="false"/>
          <w:color w:val="000000"/>
          <w:sz w:val="28"/>
        </w:rPr>
        <w:t>N 471 бұйрығымен енгiзiлдi.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Почталық - тоқсандық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IIМ АЕО IIББ, IIБ ҚТСБ (ҚТСБ)</w:t>
      </w:r>
    </w:p>
    <w:p>
      <w:pPr>
        <w:spacing w:after="0"/>
        <w:ind w:left="0"/>
        <w:jc w:val="both"/>
      </w:pPr>
      <w:r>
        <w:rPr>
          <w:rFonts w:ascii="Times New Roman"/>
          <w:b w:val="false"/>
          <w:i w:val="false"/>
          <w:color w:val="000000"/>
          <w:sz w:val="28"/>
        </w:rPr>
        <w:t>есептi кезеңнен кейiнгi 8-iне дейiн тапсырады.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1-бөлiм. Тiркелген қылмыстар туралы деректер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   _______  _______  __________  _______</w:t>
      </w:r>
    </w:p>
    <w:p>
      <w:pPr>
        <w:spacing w:after="0"/>
        <w:ind w:left="0"/>
        <w:jc w:val="both"/>
      </w:pPr>
      <w:r>
        <w:rPr>
          <w:rFonts w:ascii="Times New Roman"/>
          <w:b w:val="false"/>
          <w:i w:val="false"/>
          <w:color w:val="000000"/>
          <w:sz w:val="28"/>
        </w:rPr>
        <w:t>     |   |   |   |   |   |  |  |  |  |  |  |4 | 5 |4 | |0 | 1|</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110 коды          жылы     кезең     нысан     бөлiм</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________________________________________________|_______|Барлығы</w:t>
      </w:r>
    </w:p>
    <w:p>
      <w:pPr>
        <w:spacing w:after="0"/>
        <w:ind w:left="0"/>
        <w:jc w:val="both"/>
      </w:pPr>
      <w:r>
        <w:rPr>
          <w:rFonts w:ascii="Times New Roman"/>
          <w:b w:val="false"/>
          <w:i w:val="false"/>
          <w:color w:val="000000"/>
          <w:sz w:val="28"/>
        </w:rPr>
        <w:t>                     А                          |   В   |</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Барлық жүйелер бойынша тiркелген қылмыстар      |   1   |</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Қылмыстық iздестiру жүйесi бойынша тiркелген    |   2   |</w:t>
      </w:r>
    </w:p>
    <w:p>
      <w:pPr>
        <w:spacing w:after="0"/>
        <w:ind w:left="0"/>
        <w:jc w:val="both"/>
      </w:pPr>
      <w:r>
        <w:rPr>
          <w:rFonts w:ascii="Times New Roman"/>
          <w:b w:val="false"/>
          <w:i w:val="false"/>
          <w:color w:val="000000"/>
          <w:sz w:val="28"/>
        </w:rPr>
        <w:t>қылмыстар                                       |       |</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Қылмыстар арасынан,   | бұрын  сотталғандар     |   3   |</w:t>
      </w:r>
    </w:p>
    <w:p>
      <w:pPr>
        <w:spacing w:after="0"/>
        <w:ind w:left="0"/>
        <w:jc w:val="both"/>
      </w:pPr>
      <w:r>
        <w:rPr>
          <w:rFonts w:ascii="Times New Roman"/>
          <w:b w:val="false"/>
          <w:i w:val="false"/>
          <w:color w:val="000000"/>
          <w:sz w:val="28"/>
        </w:rPr>
        <w:t>тергеу аяқталған қыл. |_________________________|_______|_______</w:t>
      </w:r>
    </w:p>
    <w:p>
      <w:pPr>
        <w:spacing w:after="0"/>
        <w:ind w:left="0"/>
        <w:jc w:val="both"/>
      </w:pPr>
      <w:r>
        <w:rPr>
          <w:rFonts w:ascii="Times New Roman"/>
          <w:b w:val="false"/>
          <w:i w:val="false"/>
          <w:color w:val="000000"/>
          <w:sz w:val="28"/>
        </w:rPr>
        <w:t>мыстық iстер, материал.  мас күйiнде____________|   4   |_______</w:t>
      </w:r>
    </w:p>
    <w:p>
      <w:pPr>
        <w:spacing w:after="0"/>
        <w:ind w:left="0"/>
        <w:jc w:val="both"/>
      </w:pPr>
      <w:r>
        <w:rPr>
          <w:rFonts w:ascii="Times New Roman"/>
          <w:b w:val="false"/>
          <w:i w:val="false"/>
          <w:color w:val="000000"/>
          <w:sz w:val="28"/>
        </w:rPr>
        <w:t>дар және хаттама iстерi  жұмыс iстемейтiндер    |   5   |_______</w:t>
      </w:r>
    </w:p>
    <w:p>
      <w:pPr>
        <w:spacing w:after="0"/>
        <w:ind w:left="0"/>
        <w:jc w:val="both"/>
      </w:pPr>
      <w:r>
        <w:rPr>
          <w:rFonts w:ascii="Times New Roman"/>
          <w:b w:val="false"/>
          <w:i w:val="false"/>
          <w:color w:val="000000"/>
          <w:sz w:val="28"/>
        </w:rPr>
        <w:t>не есептi кезеңде     |_________________________|       |_______</w:t>
      </w:r>
    </w:p>
    <w:p>
      <w:pPr>
        <w:spacing w:after="0"/>
        <w:ind w:left="0"/>
        <w:jc w:val="both"/>
      </w:pPr>
      <w:r>
        <w:rPr>
          <w:rFonts w:ascii="Times New Roman"/>
          <w:b w:val="false"/>
          <w:i w:val="false"/>
          <w:color w:val="000000"/>
          <w:sz w:val="28"/>
        </w:rPr>
        <w:t>шешiлгенi, жасалғаны  |   тұрмыс саласында      |   6   |_______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бөлiм. Милицияның учаскелiк инспекторының</w:t>
      </w:r>
    </w:p>
    <w:p>
      <w:pPr>
        <w:spacing w:after="0"/>
        <w:ind w:left="0"/>
        <w:jc w:val="both"/>
      </w:pPr>
      <w:r>
        <w:rPr>
          <w:rFonts w:ascii="Times New Roman"/>
          <w:b w:val="false"/>
          <w:i w:val="false"/>
          <w:color w:val="000000"/>
          <w:sz w:val="28"/>
        </w:rPr>
        <w:t>              функциялық мiндеттемелерi жөнiндегi деректер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  _______   _______  __________  _______</w:t>
      </w:r>
    </w:p>
    <w:p>
      <w:pPr>
        <w:spacing w:after="0"/>
        <w:ind w:left="0"/>
        <w:jc w:val="both"/>
      </w:pPr>
      <w:r>
        <w:rPr>
          <w:rFonts w:ascii="Times New Roman"/>
          <w:b w:val="false"/>
          <w:i w:val="false"/>
          <w:color w:val="000000"/>
          <w:sz w:val="28"/>
        </w:rPr>
        <w:t>     |   |   |   |   |  |  |  |   |  |  |  |4 |5 |4 |  | 0 | 2 |</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110 коды       жылы      кезең     нысаны      бөлiм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_____________________________________________|__________|Барлығы</w:t>
      </w:r>
    </w:p>
    <w:p>
      <w:pPr>
        <w:spacing w:after="0"/>
        <w:ind w:left="0"/>
        <w:jc w:val="both"/>
      </w:pPr>
      <w:r>
        <w:rPr>
          <w:rFonts w:ascii="Times New Roman"/>
          <w:b w:val="false"/>
          <w:i w:val="false"/>
          <w:color w:val="000000"/>
          <w:sz w:val="28"/>
        </w:rPr>
        <w:t>                                             |     В    |</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Аяқталған қылмыстық     | МУИ жеке iз. түсу. |    1     |</w:t>
      </w:r>
    </w:p>
    <w:p>
      <w:pPr>
        <w:spacing w:after="0"/>
        <w:ind w:left="0"/>
        <w:jc w:val="both"/>
      </w:pPr>
      <w:r>
        <w:rPr>
          <w:rFonts w:ascii="Times New Roman"/>
          <w:b w:val="false"/>
          <w:i w:val="false"/>
          <w:color w:val="000000"/>
          <w:sz w:val="28"/>
        </w:rPr>
        <w:t>iстер бойынша және      |____________________|__________|________</w:t>
      </w:r>
    </w:p>
    <w:p>
      <w:pPr>
        <w:spacing w:after="0"/>
        <w:ind w:left="0"/>
        <w:jc w:val="both"/>
      </w:pPr>
      <w:r>
        <w:rPr>
          <w:rFonts w:ascii="Times New Roman"/>
          <w:b w:val="false"/>
          <w:i w:val="false"/>
          <w:color w:val="000000"/>
          <w:sz w:val="28"/>
        </w:rPr>
        <w:t>шешiлген материалдар    | МУИ қатысуымен     |    2</w:t>
      </w:r>
    </w:p>
    <w:p>
      <w:pPr>
        <w:spacing w:after="0"/>
        <w:ind w:left="0"/>
        <w:jc w:val="both"/>
      </w:pPr>
      <w:r>
        <w:rPr>
          <w:rFonts w:ascii="Times New Roman"/>
          <w:b w:val="false"/>
          <w:i w:val="false"/>
          <w:color w:val="000000"/>
          <w:sz w:val="28"/>
        </w:rPr>
        <w:t>қылмыс ашылды           |____________________|__________|________</w:t>
      </w:r>
    </w:p>
    <w:p>
      <w:pPr>
        <w:spacing w:after="0"/>
        <w:ind w:left="0"/>
        <w:jc w:val="both"/>
      </w:pPr>
      <w:r>
        <w:rPr>
          <w:rFonts w:ascii="Times New Roman"/>
          <w:b w:val="false"/>
          <w:i w:val="false"/>
          <w:color w:val="000000"/>
          <w:sz w:val="28"/>
        </w:rPr>
        <w:t xml:space="preserve"> Хаттама нысаны бойынша аяқталған iстер      |    3     |</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Соның| ҚI жүйесi бойынша                     |    4     |</w:t>
      </w:r>
    </w:p>
    <w:p>
      <w:pPr>
        <w:spacing w:after="0"/>
        <w:ind w:left="0"/>
        <w:jc w:val="both"/>
      </w:pPr>
      <w:r>
        <w:rPr>
          <w:rFonts w:ascii="Times New Roman"/>
          <w:b w:val="false"/>
          <w:i w:val="false"/>
          <w:color w:val="000000"/>
          <w:sz w:val="28"/>
        </w:rPr>
        <w:t>iшiн.|_______________________________________|__________|________</w:t>
      </w:r>
    </w:p>
    <w:p>
      <w:pPr>
        <w:spacing w:after="0"/>
        <w:ind w:left="0"/>
        <w:jc w:val="both"/>
      </w:pPr>
      <w:r>
        <w:rPr>
          <w:rFonts w:ascii="Times New Roman"/>
          <w:b w:val="false"/>
          <w:i w:val="false"/>
          <w:color w:val="000000"/>
          <w:sz w:val="28"/>
        </w:rPr>
        <w:t xml:space="preserve"> де  |экономика саласындағы қылмыстар бойынша|    5     |</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|әкiмшiлiк қадағалау ережесiн бұзу           6</w:t>
      </w:r>
    </w:p>
    <w:p>
      <w:pPr>
        <w:spacing w:after="0"/>
        <w:ind w:left="0"/>
        <w:jc w:val="both"/>
      </w:pPr>
      <w:r>
        <w:rPr>
          <w:rFonts w:ascii="Times New Roman"/>
          <w:b w:val="false"/>
          <w:i w:val="false"/>
          <w:color w:val="000000"/>
          <w:sz w:val="28"/>
        </w:rPr>
        <w:t>     |бойынша                                |          |</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 паспорт ережесiн бұзу бойынша         |    7     |</w:t>
      </w:r>
    </w:p>
    <w:p>
      <w:pPr>
        <w:spacing w:after="0"/>
        <w:ind w:left="0"/>
        <w:jc w:val="both"/>
      </w:pPr>
      <w:r>
        <w:rPr>
          <w:rFonts w:ascii="Times New Roman"/>
          <w:b w:val="false"/>
          <w:i w:val="false"/>
          <w:color w:val="000000"/>
          <w:sz w:val="28"/>
        </w:rPr>
        <w:t>     |_______________________________________|__________|________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A                         |  Б   | Барлығы</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Қозғалған қылмыстық iстер                        8         1</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Соның iшiнде анықтау жүргiзiлгенi                9</w:t>
      </w:r>
    </w:p>
    <w:p>
      <w:pPr>
        <w:spacing w:after="0"/>
        <w:ind w:left="0"/>
        <w:jc w:val="both"/>
      </w:pPr>
      <w:r>
        <w:rPr>
          <w:rFonts w:ascii="Times New Roman"/>
          <w:b w:val="false"/>
          <w:i w:val="false"/>
          <w:color w:val="000000"/>
          <w:sz w:val="28"/>
        </w:rPr>
        <w:t>             тергелуi бойынша тапсырылғаны       10</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Қылмыстық iс қозғаудан бас тартылғаны            11</w:t>
      </w:r>
    </w:p>
    <w:p>
      <w:pPr>
        <w:spacing w:after="0"/>
        <w:ind w:left="0"/>
        <w:jc w:val="both"/>
      </w:pPr>
      <w:r>
        <w:rPr>
          <w:rFonts w:ascii="Times New Roman"/>
          <w:b w:val="false"/>
          <w:i w:val="false"/>
          <w:color w:val="000000"/>
          <w:sz w:val="28"/>
        </w:rPr>
        <w:t>қаралған азаматтардың шағымдары, өтiнiштерi      12</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қайта келген өтiнiштердi қарау        13</w:t>
      </w:r>
    </w:p>
    <w:p>
      <w:pPr>
        <w:spacing w:after="0"/>
        <w:ind w:left="0"/>
        <w:jc w:val="both"/>
      </w:pPr>
      <w:r>
        <w:rPr>
          <w:rFonts w:ascii="Times New Roman"/>
          <w:b w:val="false"/>
          <w:i w:val="false"/>
          <w:color w:val="000000"/>
          <w:sz w:val="28"/>
        </w:rPr>
        <w:t>Соның iш.  тұрмыс отбасы саласындағы бұзушы.     14</w:t>
      </w:r>
    </w:p>
    <w:p>
      <w:pPr>
        <w:spacing w:after="0"/>
        <w:ind w:left="0"/>
        <w:jc w:val="both"/>
      </w:pPr>
      <w:r>
        <w:rPr>
          <w:rFonts w:ascii="Times New Roman"/>
          <w:b w:val="false"/>
          <w:i w:val="false"/>
          <w:color w:val="000000"/>
          <w:sz w:val="28"/>
        </w:rPr>
        <w:t>           лықтар туралы</w:t>
      </w:r>
    </w:p>
    <w:p>
      <w:pPr>
        <w:spacing w:after="0"/>
        <w:ind w:left="0"/>
        <w:jc w:val="both"/>
      </w:pPr>
      <w:r>
        <w:rPr>
          <w:rFonts w:ascii="Times New Roman"/>
          <w:b w:val="false"/>
          <w:i w:val="false"/>
          <w:color w:val="000000"/>
          <w:sz w:val="28"/>
        </w:rPr>
        <w:t>           мерзiмiн бұза отырып қаралғаны        15</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Еңбекке жарамдылығын шектеу туралы тапсырылған   16</w:t>
      </w:r>
    </w:p>
    <w:p>
      <w:pPr>
        <w:spacing w:after="0"/>
        <w:ind w:left="0"/>
        <w:jc w:val="both"/>
      </w:pPr>
      <w:r>
        <w:rPr>
          <w:rFonts w:ascii="Times New Roman"/>
          <w:b w:val="false"/>
          <w:i w:val="false"/>
          <w:color w:val="000000"/>
          <w:sz w:val="28"/>
        </w:rPr>
        <w:t>материал.</w:t>
      </w:r>
    </w:p>
    <w:p>
      <w:pPr>
        <w:spacing w:after="0"/>
        <w:ind w:left="0"/>
        <w:jc w:val="both"/>
      </w:pPr>
      <w:r>
        <w:rPr>
          <w:rFonts w:ascii="Times New Roman"/>
          <w:b w:val="false"/>
          <w:i w:val="false"/>
          <w:color w:val="000000"/>
          <w:sz w:val="28"/>
        </w:rPr>
        <w:t>Самогон қайнатқаны үшiн қылмыстық жауапқа       17</w:t>
      </w:r>
    </w:p>
    <w:p>
      <w:pPr>
        <w:spacing w:after="0"/>
        <w:ind w:left="0"/>
        <w:jc w:val="both"/>
      </w:pPr>
      <w:r>
        <w:rPr>
          <w:rFonts w:ascii="Times New Roman"/>
          <w:b w:val="false"/>
          <w:i w:val="false"/>
          <w:color w:val="000000"/>
          <w:sz w:val="28"/>
        </w:rPr>
        <w:t>тартылғаны</w:t>
      </w:r>
    </w:p>
    <w:p>
      <w:pPr>
        <w:spacing w:after="0"/>
        <w:ind w:left="0"/>
        <w:jc w:val="both"/>
      </w:pPr>
      <w:r>
        <w:rPr>
          <w:rFonts w:ascii="Times New Roman"/>
          <w:b w:val="false"/>
          <w:i w:val="false"/>
          <w:color w:val="000000"/>
          <w:sz w:val="28"/>
        </w:rPr>
        <w:t>Медициналық айықтырғышқа мастардың жеткiзiлуi    18</w:t>
      </w:r>
    </w:p>
    <w:p>
      <w:pPr>
        <w:spacing w:after="0"/>
        <w:ind w:left="0"/>
        <w:jc w:val="both"/>
      </w:pPr>
      <w:r>
        <w:rPr>
          <w:rFonts w:ascii="Times New Roman"/>
          <w:b w:val="false"/>
          <w:i w:val="false"/>
          <w:color w:val="000000"/>
          <w:sz w:val="28"/>
        </w:rPr>
        <w:t>Кезбелердi қабылдау - бөлу орнына жiберу         19</w:t>
      </w:r>
    </w:p>
    <w:p>
      <w:pPr>
        <w:spacing w:after="0"/>
        <w:ind w:left="0"/>
        <w:jc w:val="both"/>
      </w:pPr>
      <w:r>
        <w:rPr>
          <w:rFonts w:ascii="Times New Roman"/>
          <w:b w:val="false"/>
          <w:i w:val="false"/>
          <w:color w:val="000000"/>
          <w:sz w:val="28"/>
        </w:rPr>
        <w:t>Өткiзiлген рейдтер, отработкалар                 20</w:t>
      </w:r>
    </w:p>
    <w:p>
      <w:pPr>
        <w:spacing w:after="0"/>
        <w:ind w:left="0"/>
        <w:jc w:val="both"/>
      </w:pPr>
      <w:r>
        <w:rPr>
          <w:rFonts w:ascii="Times New Roman"/>
          <w:b w:val="false"/>
          <w:i w:val="false"/>
          <w:color w:val="000000"/>
          <w:sz w:val="28"/>
        </w:rPr>
        <w:t>Паспорт режимiн тексеру үшiн қамтылған халық     21</w:t>
      </w:r>
    </w:p>
    <w:p>
      <w:pPr>
        <w:spacing w:after="0"/>
        <w:ind w:left="0"/>
        <w:jc w:val="both"/>
      </w:pPr>
      <w:r>
        <w:rPr>
          <w:rFonts w:ascii="Times New Roman"/>
          <w:b w:val="false"/>
          <w:i w:val="false"/>
          <w:color w:val="000000"/>
          <w:sz w:val="28"/>
        </w:rPr>
        <w:t>Алынған қару                                     22</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иiр ойықты                            23</w:t>
      </w:r>
    </w:p>
    <w:p>
      <w:pPr>
        <w:spacing w:after="0"/>
        <w:ind w:left="0"/>
        <w:jc w:val="both"/>
      </w:pPr>
      <w:r>
        <w:rPr>
          <w:rFonts w:ascii="Times New Roman"/>
          <w:b w:val="false"/>
          <w:i w:val="false"/>
          <w:color w:val="000000"/>
          <w:sz w:val="28"/>
        </w:rPr>
        <w:t>Соның iш.  тегiс стволды                         24</w:t>
      </w:r>
    </w:p>
    <w:p>
      <w:pPr>
        <w:spacing w:after="0"/>
        <w:ind w:left="0"/>
        <w:jc w:val="both"/>
      </w:pPr>
      <w:r>
        <w:rPr>
          <w:rFonts w:ascii="Times New Roman"/>
          <w:b w:val="false"/>
          <w:i w:val="false"/>
          <w:color w:val="000000"/>
          <w:sz w:val="28"/>
        </w:rPr>
        <w:t>           газды қару                            25</w:t>
      </w:r>
    </w:p>
    <w:p>
      <w:pPr>
        <w:spacing w:after="0"/>
        <w:ind w:left="0"/>
        <w:jc w:val="both"/>
      </w:pPr>
      <w:r>
        <w:rPr>
          <w:rFonts w:ascii="Times New Roman"/>
          <w:b w:val="false"/>
          <w:i w:val="false"/>
          <w:color w:val="000000"/>
          <w:sz w:val="28"/>
        </w:rPr>
        <w:t>           суық қару                             26</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Тексерiлген материалдық құндылықтары бар         27</w:t>
      </w:r>
    </w:p>
    <w:p>
      <w:pPr>
        <w:spacing w:after="0"/>
        <w:ind w:left="0"/>
        <w:jc w:val="both"/>
      </w:pPr>
      <w:r>
        <w:rPr>
          <w:rFonts w:ascii="Times New Roman"/>
          <w:b w:val="false"/>
          <w:i w:val="false"/>
          <w:color w:val="000000"/>
          <w:sz w:val="28"/>
        </w:rPr>
        <w:t>объектiлер</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жарамсыз деп танылғаны                28</w:t>
      </w:r>
    </w:p>
    <w:p>
      <w:pPr>
        <w:spacing w:after="0"/>
        <w:ind w:left="0"/>
        <w:jc w:val="both"/>
      </w:pPr>
      <w:r>
        <w:rPr>
          <w:rFonts w:ascii="Times New Roman"/>
          <w:b w:val="false"/>
          <w:i w:val="false"/>
          <w:color w:val="000000"/>
          <w:sz w:val="28"/>
        </w:rPr>
        <w:t>Соның iш.  паспортталғаны                        29</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Жоғары орындарға жiберiлген ұсыныстар            30</w:t>
      </w:r>
    </w:p>
    <w:p>
      <w:pPr>
        <w:spacing w:after="0"/>
        <w:ind w:left="0"/>
        <w:jc w:val="both"/>
      </w:pPr>
      <w:r>
        <w:rPr>
          <w:rFonts w:ascii="Times New Roman"/>
          <w:b w:val="false"/>
          <w:i w:val="false"/>
          <w:color w:val="000000"/>
          <w:sz w:val="28"/>
        </w:rPr>
        <w:t>Жасалған барлық әкiмшiлiк хаттамалар             31</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Соның | шағын бұзақылығы үшiн                    32</w:t>
      </w:r>
    </w:p>
    <w:p>
      <w:pPr>
        <w:spacing w:after="0"/>
        <w:ind w:left="0"/>
        <w:jc w:val="both"/>
      </w:pPr>
      <w:r>
        <w:rPr>
          <w:rFonts w:ascii="Times New Roman"/>
          <w:b w:val="false"/>
          <w:i w:val="false"/>
          <w:color w:val="000000"/>
          <w:sz w:val="28"/>
        </w:rPr>
        <w:t xml:space="preserve"> iшiн.|ұсақ ұрлығы үшiн                          33</w:t>
      </w:r>
    </w:p>
    <w:p>
      <w:pPr>
        <w:spacing w:after="0"/>
        <w:ind w:left="0"/>
        <w:jc w:val="both"/>
      </w:pPr>
      <w:r>
        <w:rPr>
          <w:rFonts w:ascii="Times New Roman"/>
          <w:b w:val="false"/>
          <w:i w:val="false"/>
          <w:color w:val="000000"/>
          <w:sz w:val="28"/>
        </w:rPr>
        <w:t xml:space="preserve"> де   |паспорт ережесiн бұзғаны үшiн             34</w:t>
      </w:r>
    </w:p>
    <w:p>
      <w:pPr>
        <w:spacing w:after="0"/>
        <w:ind w:left="0"/>
        <w:jc w:val="both"/>
      </w:pPr>
      <w:r>
        <w:rPr>
          <w:rFonts w:ascii="Times New Roman"/>
          <w:b w:val="false"/>
          <w:i w:val="false"/>
          <w:color w:val="000000"/>
          <w:sz w:val="28"/>
        </w:rPr>
        <w:t>      |рұқсат ету жүйесi ережесiн бұзғаны үшiн   35</w:t>
      </w:r>
    </w:p>
    <w:p>
      <w:pPr>
        <w:spacing w:after="0"/>
        <w:ind w:left="0"/>
        <w:jc w:val="both"/>
      </w:pPr>
      <w:r>
        <w:rPr>
          <w:rFonts w:ascii="Times New Roman"/>
          <w:b w:val="false"/>
          <w:i w:val="false"/>
          <w:color w:val="000000"/>
          <w:sz w:val="28"/>
        </w:rPr>
        <w:t>      |сауда ережесiн бұзғаны үшiн               36</w:t>
      </w:r>
    </w:p>
    <w:p>
      <w:pPr>
        <w:spacing w:after="0"/>
        <w:ind w:left="0"/>
        <w:jc w:val="both"/>
      </w:pPr>
      <w:r>
        <w:rPr>
          <w:rFonts w:ascii="Times New Roman"/>
          <w:b w:val="false"/>
          <w:i w:val="false"/>
          <w:color w:val="000000"/>
          <w:sz w:val="28"/>
        </w:rPr>
        <w:t>      |маскүнемдiкке қарсы заңды бұзғаны үшiн    37</w:t>
      </w:r>
    </w:p>
    <w:p>
      <w:pPr>
        <w:spacing w:after="0"/>
        <w:ind w:left="0"/>
        <w:jc w:val="both"/>
      </w:pPr>
      <w:r>
        <w:rPr>
          <w:rFonts w:ascii="Times New Roman"/>
          <w:b w:val="false"/>
          <w:i w:val="false"/>
          <w:color w:val="000000"/>
          <w:sz w:val="28"/>
        </w:rPr>
        <w:t>      |самогон қайнатқаны үшiн                   38</w:t>
      </w:r>
    </w:p>
    <w:p>
      <w:pPr>
        <w:spacing w:after="0"/>
        <w:ind w:left="0"/>
        <w:jc w:val="both"/>
      </w:pPr>
      <w:r>
        <w:rPr>
          <w:rFonts w:ascii="Times New Roman"/>
          <w:b w:val="false"/>
          <w:i w:val="false"/>
          <w:color w:val="000000"/>
          <w:sz w:val="28"/>
        </w:rPr>
        <w:t>      |дәрiгердiң белгiлеуiнсiз есiрткi затын    39</w:t>
      </w:r>
    </w:p>
    <w:p>
      <w:pPr>
        <w:spacing w:after="0"/>
        <w:ind w:left="0"/>
        <w:jc w:val="both"/>
      </w:pPr>
      <w:r>
        <w:rPr>
          <w:rFonts w:ascii="Times New Roman"/>
          <w:b w:val="false"/>
          <w:i w:val="false"/>
          <w:color w:val="000000"/>
          <w:sz w:val="28"/>
        </w:rPr>
        <w:t>      |қолданғаны үшiн</w:t>
      </w:r>
    </w:p>
    <w:p>
      <w:pPr>
        <w:spacing w:after="0"/>
        <w:ind w:left="0"/>
        <w:jc w:val="both"/>
      </w:pPr>
      <w:r>
        <w:rPr>
          <w:rFonts w:ascii="Times New Roman"/>
          <w:b w:val="false"/>
          <w:i w:val="false"/>
          <w:color w:val="000000"/>
          <w:sz w:val="28"/>
        </w:rPr>
        <w:t>      |ЖҚЕ бұзғаны үшiн                          40</w:t>
      </w:r>
    </w:p>
    <w:p>
      <w:pPr>
        <w:spacing w:after="0"/>
        <w:ind w:left="0"/>
        <w:jc w:val="both"/>
      </w:pPr>
      <w:r>
        <w:rPr>
          <w:rFonts w:ascii="Times New Roman"/>
          <w:b w:val="false"/>
          <w:i w:val="false"/>
          <w:color w:val="000000"/>
          <w:sz w:val="28"/>
        </w:rPr>
        <w:t>      |құмар ойыны үшiн                       41</w:t>
      </w:r>
    </w:p>
    <w:p>
      <w:pPr>
        <w:spacing w:after="0"/>
        <w:ind w:left="0"/>
        <w:jc w:val="both"/>
      </w:pPr>
      <w:r>
        <w:rPr>
          <w:rFonts w:ascii="Times New Roman"/>
          <w:b w:val="false"/>
          <w:i w:val="false"/>
          <w:color w:val="000000"/>
          <w:sz w:val="28"/>
        </w:rPr>
        <w:t>      |қала әкiмшiлiгi (аудан) шешiмiн           42</w:t>
      </w:r>
    </w:p>
    <w:p>
      <w:pPr>
        <w:spacing w:after="0"/>
        <w:ind w:left="0"/>
        <w:jc w:val="both"/>
      </w:pPr>
      <w:r>
        <w:rPr>
          <w:rFonts w:ascii="Times New Roman"/>
          <w:b w:val="false"/>
          <w:i w:val="false"/>
          <w:color w:val="000000"/>
          <w:sz w:val="28"/>
        </w:rPr>
        <w:t xml:space="preserve">      |бұзғаны үшiн                               </w:t>
      </w:r>
    </w:p>
    <w:p>
      <w:pPr>
        <w:spacing w:after="0"/>
        <w:ind w:left="0"/>
        <w:jc w:val="both"/>
      </w:pPr>
      <w:r>
        <w:rPr>
          <w:rFonts w:ascii="Times New Roman"/>
          <w:b w:val="false"/>
          <w:i w:val="false"/>
          <w:color w:val="000000"/>
          <w:sz w:val="28"/>
        </w:rPr>
        <w:t>      |басқа әкiмшiлiк хаттамалар                43</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бөлiм. Профилактика жүргiзушi адамдармен жұмыс</w:t>
      </w:r>
    </w:p>
    <w:p>
      <w:pPr>
        <w:spacing w:after="0"/>
        <w:ind w:left="0"/>
        <w:jc w:val="both"/>
      </w:pPr>
      <w:r>
        <w:rPr>
          <w:rFonts w:ascii="Times New Roman"/>
          <w:b w:val="false"/>
          <w:i w:val="false"/>
          <w:color w:val="000000"/>
          <w:sz w:val="28"/>
        </w:rPr>
        <w:t>     _________________  _______   _______   __________  _______</w:t>
      </w:r>
    </w:p>
    <w:p>
      <w:pPr>
        <w:spacing w:after="0"/>
        <w:ind w:left="0"/>
        <w:jc w:val="both"/>
      </w:pPr>
      <w:r>
        <w:rPr>
          <w:rFonts w:ascii="Times New Roman"/>
          <w:b w:val="false"/>
          <w:i w:val="false"/>
          <w:color w:val="000000"/>
          <w:sz w:val="28"/>
        </w:rPr>
        <w:t>     |   |   |   |   |  |  |  |   |  |  |   |4 |5 |4 |  |0 |3 |</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IIО коды         жыл      кезең      нысаны     бөлiмi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    |Есептi|Есептi ке.</w:t>
      </w:r>
    </w:p>
    <w:p>
      <w:pPr>
        <w:spacing w:after="0"/>
        <w:ind w:left="0"/>
        <w:jc w:val="both"/>
      </w:pPr>
      <w:r>
        <w:rPr>
          <w:rFonts w:ascii="Times New Roman"/>
          <w:b w:val="false"/>
          <w:i w:val="false"/>
          <w:color w:val="000000"/>
          <w:sz w:val="28"/>
        </w:rPr>
        <w:t>                                         |    |кезең.|зеңде есепке</w:t>
      </w:r>
    </w:p>
    <w:p>
      <w:pPr>
        <w:spacing w:after="0"/>
        <w:ind w:left="0"/>
        <w:jc w:val="both"/>
      </w:pPr>
      <w:r>
        <w:rPr>
          <w:rFonts w:ascii="Times New Roman"/>
          <w:b w:val="false"/>
          <w:i w:val="false"/>
          <w:color w:val="000000"/>
          <w:sz w:val="28"/>
        </w:rPr>
        <w:t>                                         |    |нiң ба. алынғаны</w:t>
      </w:r>
    </w:p>
    <w:p>
      <w:pPr>
        <w:spacing w:after="0"/>
        <w:ind w:left="0"/>
        <w:jc w:val="both"/>
      </w:pPr>
      <w:r>
        <w:rPr>
          <w:rFonts w:ascii="Times New Roman"/>
          <w:b w:val="false"/>
          <w:i w:val="false"/>
          <w:color w:val="000000"/>
          <w:sz w:val="28"/>
        </w:rPr>
        <w:t>                                         |    |сында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А                   | В  |   1  |      2</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 1  |      |</w:t>
      </w:r>
    </w:p>
    <w:p>
      <w:pPr>
        <w:spacing w:after="0"/>
        <w:ind w:left="0"/>
        <w:jc w:val="both"/>
      </w:pPr>
      <w:r>
        <w:rPr>
          <w:rFonts w:ascii="Times New Roman"/>
          <w:b w:val="false"/>
          <w:i w:val="false"/>
          <w:color w:val="000000"/>
          <w:sz w:val="28"/>
        </w:rPr>
        <w:t>Әкiмшiлiк қадағалауда                    | 2  |      |</w:t>
      </w:r>
    </w:p>
    <w:p>
      <w:pPr>
        <w:spacing w:after="0"/>
        <w:ind w:left="0"/>
        <w:jc w:val="both"/>
      </w:pPr>
      <w:r>
        <w:rPr>
          <w:rFonts w:ascii="Times New Roman"/>
          <w:b w:val="false"/>
          <w:i w:val="false"/>
          <w:color w:val="000000"/>
          <w:sz w:val="28"/>
        </w:rPr>
        <w:t>Қасақана қылмысы үшiн бұрын сотталғандары| 3  |      |</w:t>
      </w:r>
    </w:p>
    <w:p>
      <w:pPr>
        <w:spacing w:after="0"/>
        <w:ind w:left="0"/>
        <w:jc w:val="both"/>
      </w:pPr>
      <w:r>
        <w:rPr>
          <w:rFonts w:ascii="Times New Roman"/>
          <w:b w:val="false"/>
          <w:i w:val="false"/>
          <w:color w:val="000000"/>
          <w:sz w:val="28"/>
        </w:rPr>
        <w:t>Олардың iшiнде қағаз жүзiнде әкiмшiлiк   | 4  |      |</w:t>
      </w:r>
    </w:p>
    <w:p>
      <w:pPr>
        <w:spacing w:after="0"/>
        <w:ind w:left="0"/>
        <w:jc w:val="both"/>
      </w:pPr>
      <w:r>
        <w:rPr>
          <w:rFonts w:ascii="Times New Roman"/>
          <w:b w:val="false"/>
          <w:i w:val="false"/>
          <w:color w:val="000000"/>
          <w:sz w:val="28"/>
        </w:rPr>
        <w:t>қадағалаушы тап болатын                  |    |      |</w:t>
      </w:r>
    </w:p>
    <w:p>
      <w:pPr>
        <w:spacing w:after="0"/>
        <w:ind w:left="0"/>
        <w:jc w:val="both"/>
      </w:pPr>
      <w:r>
        <w:rPr>
          <w:rFonts w:ascii="Times New Roman"/>
          <w:b w:val="false"/>
          <w:i w:val="false"/>
          <w:color w:val="000000"/>
          <w:sz w:val="28"/>
        </w:rPr>
        <w:t>Бас бостандығынан айырумен байланысты    | 5  |      |</w:t>
      </w:r>
    </w:p>
    <w:p>
      <w:pPr>
        <w:spacing w:after="0"/>
        <w:ind w:left="0"/>
        <w:jc w:val="both"/>
      </w:pPr>
      <w:r>
        <w:rPr>
          <w:rFonts w:ascii="Times New Roman"/>
          <w:b w:val="false"/>
          <w:i w:val="false"/>
          <w:color w:val="000000"/>
          <w:sz w:val="28"/>
        </w:rPr>
        <w:t>емес жазалау шарасына сотталғандары      |    |      |</w:t>
      </w:r>
    </w:p>
    <w:p>
      <w:pPr>
        <w:spacing w:after="0"/>
        <w:ind w:left="0"/>
        <w:jc w:val="both"/>
      </w:pPr>
      <w:r>
        <w:rPr>
          <w:rFonts w:ascii="Times New Roman"/>
          <w:b w:val="false"/>
          <w:i w:val="false"/>
          <w:color w:val="000000"/>
          <w:sz w:val="28"/>
        </w:rPr>
        <w:t>Дәрiгердiң тағайындауынсыз есiрткi       | 6  |      |</w:t>
      </w:r>
    </w:p>
    <w:p>
      <w:pPr>
        <w:spacing w:after="0"/>
        <w:ind w:left="0"/>
        <w:jc w:val="both"/>
      </w:pPr>
      <w:r>
        <w:rPr>
          <w:rFonts w:ascii="Times New Roman"/>
          <w:b w:val="false"/>
          <w:i w:val="false"/>
          <w:color w:val="000000"/>
          <w:sz w:val="28"/>
        </w:rPr>
        <w:t>қолданатындары                           |    |      |</w:t>
      </w:r>
    </w:p>
    <w:p>
      <w:pPr>
        <w:spacing w:after="0"/>
        <w:ind w:left="0"/>
        <w:jc w:val="both"/>
      </w:pPr>
      <w:r>
        <w:rPr>
          <w:rFonts w:ascii="Times New Roman"/>
          <w:b w:val="false"/>
          <w:i w:val="false"/>
          <w:color w:val="000000"/>
          <w:sz w:val="28"/>
        </w:rPr>
        <w:t>Қорда орнын ұстайтындар мен есiрткi      | 7  |      |</w:t>
      </w:r>
    </w:p>
    <w:p>
      <w:pPr>
        <w:spacing w:after="0"/>
        <w:ind w:left="0"/>
        <w:jc w:val="both"/>
      </w:pPr>
      <w:r>
        <w:rPr>
          <w:rFonts w:ascii="Times New Roman"/>
          <w:b w:val="false"/>
          <w:i w:val="false"/>
          <w:color w:val="000000"/>
          <w:sz w:val="28"/>
        </w:rPr>
        <w:t>қолдану, токсикоманиямен айналысу, iшiм. |    |      |</w:t>
      </w:r>
    </w:p>
    <w:p>
      <w:pPr>
        <w:spacing w:after="0"/>
        <w:ind w:left="0"/>
        <w:jc w:val="both"/>
      </w:pPr>
      <w:r>
        <w:rPr>
          <w:rFonts w:ascii="Times New Roman"/>
          <w:b w:val="false"/>
          <w:i w:val="false"/>
          <w:color w:val="000000"/>
          <w:sz w:val="28"/>
        </w:rPr>
        <w:t>дiк iшу үшiн бөлме беретiндер, кәмелетке |    |      |</w:t>
      </w:r>
    </w:p>
    <w:p>
      <w:pPr>
        <w:spacing w:after="0"/>
        <w:ind w:left="0"/>
        <w:jc w:val="both"/>
      </w:pPr>
      <w:r>
        <w:rPr>
          <w:rFonts w:ascii="Times New Roman"/>
          <w:b w:val="false"/>
          <w:i w:val="false"/>
          <w:color w:val="000000"/>
          <w:sz w:val="28"/>
        </w:rPr>
        <w:t>толмағандарды қылмысқа тартатындар       |    |      |</w:t>
      </w:r>
    </w:p>
    <w:p>
      <w:pPr>
        <w:spacing w:after="0"/>
        <w:ind w:left="0"/>
        <w:jc w:val="both"/>
      </w:pPr>
      <w:r>
        <w:rPr>
          <w:rFonts w:ascii="Times New Roman"/>
          <w:b w:val="false"/>
          <w:i w:val="false"/>
          <w:color w:val="000000"/>
          <w:sz w:val="28"/>
        </w:rPr>
        <w:t>Отбасы-тұрмыстық қатынаста құқық         | 8  |      |</w:t>
      </w:r>
    </w:p>
    <w:p>
      <w:pPr>
        <w:spacing w:after="0"/>
        <w:ind w:left="0"/>
        <w:jc w:val="both"/>
      </w:pPr>
      <w:r>
        <w:rPr>
          <w:rFonts w:ascii="Times New Roman"/>
          <w:b w:val="false"/>
          <w:i w:val="false"/>
          <w:color w:val="000000"/>
          <w:sz w:val="28"/>
        </w:rPr>
        <w:t>бұзушылыққа жол беретiндер               |    |      |</w:t>
      </w:r>
    </w:p>
    <w:p>
      <w:pPr>
        <w:spacing w:after="0"/>
        <w:ind w:left="0"/>
        <w:jc w:val="both"/>
      </w:pPr>
      <w:r>
        <w:rPr>
          <w:rFonts w:ascii="Times New Roman"/>
          <w:b w:val="false"/>
          <w:i w:val="false"/>
          <w:color w:val="000000"/>
          <w:sz w:val="28"/>
        </w:rPr>
        <w:t>Спирттi iшiмдiктер iшетiндер мен         | 9  |      |</w:t>
      </w:r>
    </w:p>
    <w:p>
      <w:pPr>
        <w:spacing w:after="0"/>
        <w:ind w:left="0"/>
        <w:jc w:val="both"/>
      </w:pPr>
      <w:r>
        <w:rPr>
          <w:rFonts w:ascii="Times New Roman"/>
          <w:b w:val="false"/>
          <w:i w:val="false"/>
          <w:color w:val="000000"/>
          <w:sz w:val="28"/>
        </w:rPr>
        <w:t>жасағандар                               |    |      |</w:t>
      </w:r>
    </w:p>
    <w:p>
      <w:pPr>
        <w:spacing w:after="0"/>
        <w:ind w:left="0"/>
        <w:jc w:val="both"/>
      </w:pPr>
      <w:r>
        <w:rPr>
          <w:rFonts w:ascii="Times New Roman"/>
          <w:b w:val="false"/>
          <w:i w:val="false"/>
          <w:color w:val="000000"/>
          <w:sz w:val="28"/>
        </w:rPr>
        <w:t>Жылына екi рет шағын бұзақылық жасағандар  10 |      |</w:t>
      </w:r>
    </w:p>
    <w:p>
      <w:pPr>
        <w:spacing w:after="0"/>
        <w:ind w:left="0"/>
        <w:jc w:val="both"/>
      </w:pPr>
      <w:r>
        <w:rPr>
          <w:rFonts w:ascii="Times New Roman"/>
          <w:b w:val="false"/>
          <w:i w:val="false"/>
          <w:color w:val="000000"/>
          <w:sz w:val="28"/>
        </w:rPr>
        <w:t>Жылына екi рет шағын ұрлық жасағандар    | 11 |      |</w:t>
      </w:r>
    </w:p>
    <w:p>
      <w:pPr>
        <w:spacing w:after="0"/>
        <w:ind w:left="0"/>
        <w:jc w:val="both"/>
      </w:pPr>
      <w:r>
        <w:rPr>
          <w:rFonts w:ascii="Times New Roman"/>
          <w:b w:val="false"/>
          <w:i w:val="false"/>
          <w:color w:val="000000"/>
          <w:sz w:val="28"/>
        </w:rPr>
        <w:t>Кәмелетке толмаған құқық бұзушылар       | 12 |      |</w:t>
      </w:r>
    </w:p>
    <w:p>
      <w:pPr>
        <w:spacing w:after="0"/>
        <w:ind w:left="0"/>
        <w:jc w:val="both"/>
      </w:pPr>
      <w:r>
        <w:rPr>
          <w:rFonts w:ascii="Times New Roman"/>
          <w:b w:val="false"/>
          <w:i w:val="false"/>
          <w:color w:val="000000"/>
          <w:sz w:val="28"/>
        </w:rPr>
        <w:t>Балаларына қылмыс жасауға жағдай         | 13 |      |</w:t>
      </w:r>
    </w:p>
    <w:p>
      <w:pPr>
        <w:spacing w:after="0"/>
        <w:ind w:left="0"/>
        <w:jc w:val="both"/>
      </w:pPr>
      <w:r>
        <w:rPr>
          <w:rFonts w:ascii="Times New Roman"/>
          <w:b w:val="false"/>
          <w:i w:val="false"/>
          <w:color w:val="000000"/>
          <w:sz w:val="28"/>
        </w:rPr>
        <w:t>жасайтын ата-аналар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Соның iшiнде     |Барлығы |      Соның iшiнде          |Есептi</w:t>
      </w:r>
    </w:p>
    <w:p>
      <w:pPr>
        <w:spacing w:after="0"/>
        <w:ind w:left="0"/>
        <w:jc w:val="both"/>
      </w:pPr>
      <w:r>
        <w:rPr>
          <w:rFonts w:ascii="Times New Roman"/>
          <w:b w:val="false"/>
          <w:i w:val="false"/>
          <w:color w:val="000000"/>
          <w:sz w:val="28"/>
        </w:rPr>
        <w:t>_____________________|есептен |____________________________|кезеңнiң</w:t>
      </w:r>
    </w:p>
    <w:p>
      <w:pPr>
        <w:spacing w:after="0"/>
        <w:ind w:left="0"/>
        <w:jc w:val="both"/>
      </w:pPr>
      <w:r>
        <w:rPr>
          <w:rFonts w:ascii="Times New Roman"/>
          <w:b w:val="false"/>
          <w:i w:val="false"/>
          <w:color w:val="000000"/>
          <w:sz w:val="28"/>
        </w:rPr>
        <w:t>"А" п.| "Б"п. |"В" п.|шығарыл.|әкiм қада.|Қылмыс |емдеуге  |соңында</w:t>
      </w:r>
    </w:p>
    <w:p>
      <w:pPr>
        <w:spacing w:after="0"/>
        <w:ind w:left="0"/>
        <w:jc w:val="both"/>
      </w:pPr>
      <w:r>
        <w:rPr>
          <w:rFonts w:ascii="Times New Roman"/>
          <w:b w:val="false"/>
          <w:i w:val="false"/>
          <w:color w:val="000000"/>
          <w:sz w:val="28"/>
        </w:rPr>
        <w:t>      |       |      |ған     |ғалау ор. |жасай  |жiбере   |</w:t>
      </w:r>
    </w:p>
    <w:p>
      <w:pPr>
        <w:spacing w:after="0"/>
        <w:ind w:left="0"/>
        <w:jc w:val="both"/>
      </w:pPr>
      <w:r>
        <w:rPr>
          <w:rFonts w:ascii="Times New Roman"/>
          <w:b w:val="false"/>
          <w:i w:val="false"/>
          <w:color w:val="000000"/>
          <w:sz w:val="28"/>
        </w:rPr>
        <w:t>      |       |      |        |натып     |отырып |отырып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3   |   4   |   5  |    6   |     7    |   8   |    9    |   10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   |   *  |        |     *    |       |    *    |    </w:t>
      </w:r>
    </w:p>
    <w:p>
      <w:pPr>
        <w:spacing w:after="0"/>
        <w:ind w:left="0"/>
        <w:jc w:val="both"/>
      </w:pPr>
      <w:r>
        <w:rPr>
          <w:rFonts w:ascii="Times New Roman"/>
          <w:b w:val="false"/>
          <w:i w:val="false"/>
          <w:color w:val="000000"/>
          <w:sz w:val="28"/>
        </w:rPr>
        <w:t xml:space="preserve"> *    |   *   |   *  |        |     *    |       |    *    |</w:t>
      </w:r>
    </w:p>
    <w:p>
      <w:pPr>
        <w:spacing w:after="0"/>
        <w:ind w:left="0"/>
        <w:jc w:val="both"/>
      </w:pPr>
      <w:r>
        <w:rPr>
          <w:rFonts w:ascii="Times New Roman"/>
          <w:b w:val="false"/>
          <w:i w:val="false"/>
          <w:color w:val="000000"/>
          <w:sz w:val="28"/>
        </w:rPr>
        <w:t xml:space="preserve"> *    |   *   |   *  |        |     *    |       |    *    |</w:t>
      </w:r>
    </w:p>
    <w:p>
      <w:pPr>
        <w:spacing w:after="0"/>
        <w:ind w:left="0"/>
        <w:jc w:val="both"/>
      </w:pPr>
      <w:r>
        <w:rPr>
          <w:rFonts w:ascii="Times New Roman"/>
          <w:b w:val="false"/>
          <w:i w:val="false"/>
          <w:color w:val="000000"/>
          <w:sz w:val="28"/>
        </w:rPr>
        <w:t xml:space="preserve"> *    |   *   |   *  |        |     *    |       |    *    |</w:t>
      </w:r>
    </w:p>
    <w:p>
      <w:pPr>
        <w:spacing w:after="0"/>
        <w:ind w:left="0"/>
        <w:jc w:val="both"/>
      </w:pPr>
      <w:r>
        <w:rPr>
          <w:rFonts w:ascii="Times New Roman"/>
          <w:b w:val="false"/>
          <w:i w:val="false"/>
          <w:color w:val="000000"/>
          <w:sz w:val="28"/>
        </w:rPr>
        <w:t xml:space="preserve"> *    |   *   |   *  |        |     *    |       |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xml:space="preserve"> *    |   *   |   *  |        |     *    |       |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xml:space="preserve"> *    |   *   |   *  |        |     *    |       |    *    |</w:t>
      </w:r>
    </w:p>
    <w:p>
      <w:pPr>
        <w:spacing w:after="0"/>
        <w:ind w:left="0"/>
        <w:jc w:val="both"/>
      </w:pPr>
      <w:r>
        <w:rPr>
          <w:rFonts w:ascii="Times New Roman"/>
          <w:b w:val="false"/>
          <w:i w:val="false"/>
          <w:color w:val="000000"/>
          <w:sz w:val="28"/>
        </w:rPr>
        <w:t xml:space="preserve"> *    |   *   |   *  |        |     *    |       |    *    |</w:t>
      </w:r>
    </w:p>
    <w:p>
      <w:pPr>
        <w:spacing w:after="0"/>
        <w:ind w:left="0"/>
        <w:jc w:val="both"/>
      </w:pPr>
      <w:r>
        <w:rPr>
          <w:rFonts w:ascii="Times New Roman"/>
          <w:b w:val="false"/>
          <w:i w:val="false"/>
          <w:color w:val="000000"/>
          <w:sz w:val="28"/>
        </w:rPr>
        <w:t xml:space="preserve"> *    |   *   |   *  |        |     *    |       |    *    |</w:t>
      </w:r>
    </w:p>
    <w:p>
      <w:pPr>
        <w:spacing w:after="0"/>
        <w:ind w:left="0"/>
        <w:jc w:val="both"/>
      </w:pPr>
      <w:r>
        <w:rPr>
          <w:rFonts w:ascii="Times New Roman"/>
          <w:b w:val="false"/>
          <w:i w:val="false"/>
          <w:color w:val="000000"/>
          <w:sz w:val="28"/>
        </w:rPr>
        <w:t xml:space="preserve"> *    |   *   |   *  |        |     *    |       |    *    |</w:t>
      </w:r>
    </w:p>
    <w:p>
      <w:pPr>
        <w:spacing w:after="0"/>
        <w:ind w:left="0"/>
        <w:jc w:val="both"/>
      </w:pPr>
      <w:r>
        <w:rPr>
          <w:rFonts w:ascii="Times New Roman"/>
          <w:b w:val="false"/>
          <w:i w:val="false"/>
          <w:color w:val="000000"/>
          <w:sz w:val="28"/>
        </w:rPr>
        <w:t xml:space="preserve"> *    |   *   |   *  |        |     *    |       |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4-бөлiм.  Жұртшылықпен жұмыс</w:t>
      </w:r>
    </w:p>
    <w:p>
      <w:pPr>
        <w:spacing w:after="0"/>
        <w:ind w:left="0"/>
        <w:jc w:val="both"/>
      </w:pPr>
      <w:r>
        <w:rPr>
          <w:rFonts w:ascii="Times New Roman"/>
          <w:b w:val="false"/>
          <w:i w:val="false"/>
          <w:color w:val="000000"/>
          <w:sz w:val="28"/>
        </w:rPr>
        <w:t>     _____________    _______  _______  ___________ _______</w:t>
      </w:r>
    </w:p>
    <w:p>
      <w:pPr>
        <w:spacing w:after="0"/>
        <w:ind w:left="0"/>
        <w:jc w:val="both"/>
      </w:pPr>
      <w:r>
        <w:rPr>
          <w:rFonts w:ascii="Times New Roman"/>
          <w:b w:val="false"/>
          <w:i w:val="false"/>
          <w:color w:val="000000"/>
          <w:sz w:val="28"/>
        </w:rPr>
        <w:t>     |  |  |  |  |    |  |  |  |  |  |  |4 |5  |4 | |0 |4 |</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IIО коды       жыл      кезең     нысаны     бөлiмi</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А                |   Б    |    I</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Қоғамдық құқық тәртiбiн сақтау пункттерiнiң  |   1    |</w:t>
      </w:r>
    </w:p>
    <w:p>
      <w:pPr>
        <w:spacing w:after="0"/>
        <w:ind w:left="0"/>
        <w:jc w:val="both"/>
      </w:pPr>
      <w:r>
        <w:rPr>
          <w:rFonts w:ascii="Times New Roman"/>
          <w:b w:val="false"/>
          <w:i w:val="false"/>
          <w:color w:val="000000"/>
          <w:sz w:val="28"/>
        </w:rPr>
        <w:t>саны                                         |        |</w:t>
      </w:r>
    </w:p>
    <w:p>
      <w:pPr>
        <w:spacing w:after="0"/>
        <w:ind w:left="0"/>
        <w:jc w:val="both"/>
      </w:pPr>
      <w:r>
        <w:rPr>
          <w:rFonts w:ascii="Times New Roman"/>
          <w:b w:val="false"/>
          <w:i w:val="false"/>
          <w:color w:val="000000"/>
          <w:sz w:val="28"/>
        </w:rPr>
        <w:t>Халық жасақтарының саны                      |   2    |</w:t>
      </w:r>
    </w:p>
    <w:p>
      <w:pPr>
        <w:spacing w:after="0"/>
        <w:ind w:left="0"/>
        <w:jc w:val="both"/>
      </w:pPr>
      <w:r>
        <w:rPr>
          <w:rFonts w:ascii="Times New Roman"/>
          <w:b w:val="false"/>
          <w:i w:val="false"/>
          <w:color w:val="000000"/>
          <w:sz w:val="28"/>
        </w:rPr>
        <w:t>Жасақтардың саны                             |   3    |</w:t>
      </w:r>
    </w:p>
    <w:p>
      <w:pPr>
        <w:spacing w:after="0"/>
        <w:ind w:left="0"/>
        <w:jc w:val="both"/>
      </w:pPr>
      <w:r>
        <w:rPr>
          <w:rFonts w:ascii="Times New Roman"/>
          <w:b w:val="false"/>
          <w:i w:val="false"/>
          <w:color w:val="000000"/>
          <w:sz w:val="28"/>
        </w:rPr>
        <w:t>ДНД қатысуымен ашылған қылмыстар             |   4    |</w:t>
      </w:r>
    </w:p>
    <w:p>
      <w:pPr>
        <w:spacing w:after="0"/>
        <w:ind w:left="0"/>
        <w:jc w:val="both"/>
      </w:pPr>
      <w:r>
        <w:rPr>
          <w:rFonts w:ascii="Times New Roman"/>
          <w:b w:val="false"/>
          <w:i w:val="false"/>
          <w:color w:val="000000"/>
          <w:sz w:val="28"/>
        </w:rPr>
        <w:t>ДНД қатысуымен ұсталған құқық бұзушылар      |   5    |</w:t>
      </w:r>
    </w:p>
    <w:p>
      <w:pPr>
        <w:spacing w:after="0"/>
        <w:ind w:left="0"/>
        <w:jc w:val="both"/>
      </w:pPr>
      <w:r>
        <w:rPr>
          <w:rFonts w:ascii="Times New Roman"/>
          <w:b w:val="false"/>
          <w:i w:val="false"/>
          <w:color w:val="000000"/>
          <w:sz w:val="28"/>
        </w:rPr>
        <w:t>Қоғамдық құрамалардың саны                   |   6    |</w:t>
      </w:r>
    </w:p>
    <w:p>
      <w:pPr>
        <w:spacing w:after="0"/>
        <w:ind w:left="0"/>
        <w:jc w:val="both"/>
      </w:pPr>
      <w:r>
        <w:rPr>
          <w:rFonts w:ascii="Times New Roman"/>
          <w:b w:val="false"/>
          <w:i w:val="false"/>
          <w:color w:val="000000"/>
          <w:sz w:val="28"/>
        </w:rPr>
        <w:t>  (КОС, ақсақалдар алқасы, т.б.)             |        |</w:t>
      </w:r>
    </w:p>
    <w:p>
      <w:pPr>
        <w:spacing w:after="0"/>
        <w:ind w:left="0"/>
        <w:jc w:val="both"/>
      </w:pPr>
      <w:r>
        <w:rPr>
          <w:rFonts w:ascii="Times New Roman"/>
          <w:b w:val="false"/>
          <w:i w:val="false"/>
          <w:color w:val="000000"/>
          <w:sz w:val="28"/>
        </w:rPr>
        <w:t>Өткiзiлген мәжiлiстер                        |   7    |</w:t>
      </w:r>
    </w:p>
    <w:p>
      <w:pPr>
        <w:spacing w:after="0"/>
        <w:ind w:left="0"/>
        <w:jc w:val="both"/>
      </w:pPr>
      <w:r>
        <w:rPr>
          <w:rFonts w:ascii="Times New Roman"/>
          <w:b w:val="false"/>
          <w:i w:val="false"/>
          <w:color w:val="000000"/>
          <w:sz w:val="28"/>
        </w:rPr>
        <w:t>Оларда талқыланған құқық бұзушылар           |   8    |</w:t>
      </w:r>
    </w:p>
    <w:p>
      <w:pPr>
        <w:spacing w:after="0"/>
        <w:ind w:left="0"/>
        <w:jc w:val="both"/>
      </w:pPr>
      <w:r>
        <w:rPr>
          <w:rFonts w:ascii="Times New Roman"/>
          <w:b w:val="false"/>
          <w:i w:val="false"/>
          <w:color w:val="000000"/>
          <w:sz w:val="28"/>
        </w:rPr>
        <w:t>Штаттан тыс қызметкерлер саны                |   9    |</w:t>
      </w:r>
    </w:p>
    <w:p>
      <w:pPr>
        <w:spacing w:after="0"/>
        <w:ind w:left="0"/>
        <w:jc w:val="both"/>
      </w:pPr>
      <w:r>
        <w:rPr>
          <w:rFonts w:ascii="Times New Roman"/>
          <w:b w:val="false"/>
          <w:i w:val="false"/>
          <w:color w:val="000000"/>
          <w:sz w:val="28"/>
        </w:rPr>
        <w:t>Штаттан тыс қызметкерлердiң қатысуымен       |  10    |</w:t>
      </w:r>
    </w:p>
    <w:p>
      <w:pPr>
        <w:spacing w:after="0"/>
        <w:ind w:left="0"/>
        <w:jc w:val="both"/>
      </w:pPr>
      <w:r>
        <w:rPr>
          <w:rFonts w:ascii="Times New Roman"/>
          <w:b w:val="false"/>
          <w:i w:val="false"/>
          <w:color w:val="000000"/>
          <w:sz w:val="28"/>
        </w:rPr>
        <w:t>ашылған қылмыстар                            |        |</w:t>
      </w:r>
    </w:p>
    <w:p>
      <w:pPr>
        <w:spacing w:after="0"/>
        <w:ind w:left="0"/>
        <w:jc w:val="both"/>
      </w:pPr>
      <w:r>
        <w:rPr>
          <w:rFonts w:ascii="Times New Roman"/>
          <w:b w:val="false"/>
          <w:i w:val="false"/>
          <w:color w:val="000000"/>
          <w:sz w:val="28"/>
        </w:rPr>
        <w:t>Штаттан тыс қызметкерлер қатысуымен ұсталған |  11    |</w:t>
      </w:r>
    </w:p>
    <w:p>
      <w:pPr>
        <w:spacing w:after="0"/>
        <w:ind w:left="0"/>
        <w:jc w:val="both"/>
      </w:pPr>
      <w:r>
        <w:rPr>
          <w:rFonts w:ascii="Times New Roman"/>
          <w:b w:val="false"/>
          <w:i w:val="false"/>
          <w:color w:val="000000"/>
          <w:sz w:val="28"/>
        </w:rPr>
        <w:t>құқық бұзушылар                              |        |</w:t>
      </w:r>
    </w:p>
    <w:p>
      <w:pPr>
        <w:spacing w:after="0"/>
        <w:ind w:left="0"/>
        <w:jc w:val="both"/>
      </w:pPr>
      <w:r>
        <w:rPr>
          <w:rFonts w:ascii="Times New Roman"/>
          <w:b w:val="false"/>
          <w:i w:val="false"/>
          <w:color w:val="000000"/>
          <w:sz w:val="28"/>
        </w:rPr>
        <w:t>Қызмет көрсетiлетiн учаскеде өткiзiлген      |  12    |</w:t>
      </w:r>
    </w:p>
    <w:p>
      <w:pPr>
        <w:spacing w:after="0"/>
        <w:ind w:left="0"/>
        <w:jc w:val="both"/>
      </w:pPr>
      <w:r>
        <w:rPr>
          <w:rFonts w:ascii="Times New Roman"/>
          <w:b w:val="false"/>
          <w:i w:val="false"/>
          <w:color w:val="000000"/>
          <w:sz w:val="28"/>
        </w:rPr>
        <w:t>жиындар                                      |        |</w:t>
      </w:r>
    </w:p>
    <w:p>
      <w:pPr>
        <w:spacing w:after="0"/>
        <w:ind w:left="0"/>
        <w:jc w:val="both"/>
      </w:pPr>
      <w:r>
        <w:rPr>
          <w:rFonts w:ascii="Times New Roman"/>
          <w:b w:val="false"/>
          <w:i w:val="false"/>
          <w:color w:val="000000"/>
          <w:sz w:val="28"/>
        </w:rPr>
        <w:t>Халықтың алдында және еңбек ұжымдарында      |  13    |</w:t>
      </w:r>
    </w:p>
    <w:p>
      <w:pPr>
        <w:spacing w:after="0"/>
        <w:ind w:left="0"/>
        <w:jc w:val="both"/>
      </w:pPr>
      <w:r>
        <w:rPr>
          <w:rFonts w:ascii="Times New Roman"/>
          <w:b w:val="false"/>
          <w:i w:val="false"/>
          <w:color w:val="000000"/>
          <w:sz w:val="28"/>
        </w:rPr>
        <w:t>өткiзiлген есеп беру                         |        |</w:t>
      </w:r>
    </w:p>
    <w:p>
      <w:pPr>
        <w:spacing w:after="0"/>
        <w:ind w:left="0"/>
        <w:jc w:val="both"/>
      </w:pPr>
      <w:r>
        <w:rPr>
          <w:rFonts w:ascii="Times New Roman"/>
          <w:b w:val="false"/>
          <w:i w:val="false"/>
          <w:color w:val="000000"/>
          <w:sz w:val="28"/>
        </w:rPr>
        <w:t>Халық және еңбек ұжымдарымен өткiзiлген      |  14    |</w:t>
      </w:r>
    </w:p>
    <w:p>
      <w:pPr>
        <w:spacing w:after="0"/>
        <w:ind w:left="0"/>
        <w:jc w:val="both"/>
      </w:pPr>
      <w:r>
        <w:rPr>
          <w:rFonts w:ascii="Times New Roman"/>
          <w:b w:val="false"/>
          <w:i w:val="false"/>
          <w:color w:val="000000"/>
          <w:sz w:val="28"/>
        </w:rPr>
        <w:t>сұхбаттар, лекциялар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IIББ (IIББ) бастығы               </w:t>
      </w:r>
    </w:p>
    <w:p>
      <w:pPr>
        <w:spacing w:after="0"/>
        <w:ind w:left="0"/>
        <w:jc w:val="both"/>
      </w:pPr>
      <w:r>
        <w:rPr>
          <w:rFonts w:ascii="Times New Roman"/>
          <w:b w:val="false"/>
          <w:i w:val="false"/>
          <w:color w:val="000000"/>
          <w:sz w:val="28"/>
        </w:rPr>
        <w:t>                                       (атағы, тегi)</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(атағы, тегi)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5-бөлiм.  Кадрлармен жұмыс</w:t>
      </w:r>
    </w:p>
    <w:p>
      <w:pPr>
        <w:spacing w:after="0"/>
        <w:ind w:left="0"/>
        <w:jc w:val="both"/>
      </w:pPr>
      <w:r>
        <w:rPr>
          <w:rFonts w:ascii="Times New Roman"/>
          <w:b w:val="false"/>
          <w:i w:val="false"/>
          <w:color w:val="000000"/>
          <w:sz w:val="28"/>
        </w:rPr>
        <w:t>     _____________   _______  _______  __________  _______</w:t>
      </w:r>
    </w:p>
    <w:p>
      <w:pPr>
        <w:spacing w:after="0"/>
        <w:ind w:left="0"/>
        <w:jc w:val="both"/>
      </w:pPr>
      <w:r>
        <w:rPr>
          <w:rFonts w:ascii="Times New Roman"/>
          <w:b w:val="false"/>
          <w:i w:val="false"/>
          <w:color w:val="000000"/>
          <w:sz w:val="28"/>
        </w:rPr>
        <w:t>     |  |  |  |  |   |  |  |  |  |  |  |4 |5 |4 |  |0 |5 |</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IIО коды       жыл     кезең    нысаны      бөлiмi</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А                     |   В   |   I</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Штат бойынша учаске инспекторлар.             |   1   |</w:t>
      </w:r>
    </w:p>
    <w:p>
      <w:pPr>
        <w:spacing w:after="0"/>
        <w:ind w:left="0"/>
        <w:jc w:val="both"/>
      </w:pPr>
      <w:r>
        <w:rPr>
          <w:rFonts w:ascii="Times New Roman"/>
          <w:b w:val="false"/>
          <w:i w:val="false"/>
          <w:color w:val="000000"/>
          <w:sz w:val="28"/>
        </w:rPr>
        <w:t>Соның iшiнде есеп. кезең. соңында уақыт.      |   2   |</w:t>
      </w:r>
    </w:p>
    <w:p>
      <w:pPr>
        <w:spacing w:after="0"/>
        <w:ind w:left="0"/>
        <w:jc w:val="both"/>
      </w:pPr>
      <w:r>
        <w:rPr>
          <w:rFonts w:ascii="Times New Roman"/>
          <w:b w:val="false"/>
          <w:i w:val="false"/>
          <w:color w:val="000000"/>
          <w:sz w:val="28"/>
        </w:rPr>
        <w:t>атқар.                                        |       |</w:t>
      </w:r>
    </w:p>
    <w:p>
      <w:pPr>
        <w:spacing w:after="0"/>
        <w:ind w:left="0"/>
        <w:jc w:val="both"/>
      </w:pPr>
      <w:r>
        <w:rPr>
          <w:rFonts w:ascii="Times New Roman"/>
          <w:b w:val="false"/>
          <w:i w:val="false"/>
          <w:color w:val="000000"/>
          <w:sz w:val="28"/>
        </w:rPr>
        <w:t>______________________________________________|       |</w:t>
      </w:r>
    </w:p>
    <w:p>
      <w:pPr>
        <w:spacing w:after="0"/>
        <w:ind w:left="0"/>
        <w:jc w:val="both"/>
      </w:pPr>
      <w:r>
        <w:rPr>
          <w:rFonts w:ascii="Times New Roman"/>
          <w:b w:val="false"/>
          <w:i w:val="false"/>
          <w:color w:val="000000"/>
          <w:sz w:val="28"/>
        </w:rPr>
        <w:t xml:space="preserve"> Оның    | қалада жұмыс iстейтiндерi          |   3   |</w:t>
      </w:r>
    </w:p>
    <w:p>
      <w:pPr>
        <w:spacing w:after="0"/>
        <w:ind w:left="0"/>
        <w:jc w:val="both"/>
      </w:pPr>
      <w:r>
        <w:rPr>
          <w:rFonts w:ascii="Times New Roman"/>
          <w:b w:val="false"/>
          <w:i w:val="false"/>
          <w:color w:val="000000"/>
          <w:sz w:val="28"/>
        </w:rPr>
        <w:t xml:space="preserve"> iшiнде  | селолық жерде жұмыс iстейтiндерi   |   4   |</w:t>
      </w:r>
    </w:p>
    <w:p>
      <w:pPr>
        <w:spacing w:after="0"/>
        <w:ind w:left="0"/>
        <w:jc w:val="both"/>
      </w:pPr>
      <w:r>
        <w:rPr>
          <w:rFonts w:ascii="Times New Roman"/>
          <w:b w:val="false"/>
          <w:i w:val="false"/>
          <w:color w:val="000000"/>
          <w:sz w:val="28"/>
        </w:rPr>
        <w:t>______________________________________________|       |</w:t>
      </w:r>
    </w:p>
    <w:p>
      <w:pPr>
        <w:spacing w:after="0"/>
        <w:ind w:left="0"/>
        <w:jc w:val="both"/>
      </w:pPr>
      <w:r>
        <w:rPr>
          <w:rFonts w:ascii="Times New Roman"/>
          <w:b w:val="false"/>
          <w:i w:val="false"/>
          <w:color w:val="000000"/>
          <w:sz w:val="28"/>
        </w:rPr>
        <w:t>Заң бiлiмi барлары                            |   5   |</w:t>
      </w:r>
    </w:p>
    <w:p>
      <w:pPr>
        <w:spacing w:after="0"/>
        <w:ind w:left="0"/>
        <w:jc w:val="both"/>
      </w:pPr>
      <w:r>
        <w:rPr>
          <w:rFonts w:ascii="Times New Roman"/>
          <w:b w:val="false"/>
          <w:i w:val="false"/>
          <w:color w:val="000000"/>
          <w:sz w:val="28"/>
        </w:rPr>
        <w:t>Қызметте 1 жыл жұмыс iстейтiндерi             |   6   |</w:t>
      </w:r>
    </w:p>
    <w:p>
      <w:pPr>
        <w:spacing w:after="0"/>
        <w:ind w:left="0"/>
        <w:jc w:val="both"/>
      </w:pPr>
      <w:r>
        <w:rPr>
          <w:rFonts w:ascii="Times New Roman"/>
          <w:b w:val="false"/>
          <w:i w:val="false"/>
          <w:color w:val="000000"/>
          <w:sz w:val="28"/>
        </w:rPr>
        <w:t>Қызметте 10 жылдан астам уақыт iстейтiндерi   |   7   |</w:t>
      </w:r>
    </w:p>
    <w:p>
      <w:pPr>
        <w:spacing w:after="0"/>
        <w:ind w:left="0"/>
        <w:jc w:val="both"/>
      </w:pPr>
      <w:r>
        <w:rPr>
          <w:rFonts w:ascii="Times New Roman"/>
          <w:b w:val="false"/>
          <w:i w:val="false"/>
          <w:color w:val="000000"/>
          <w:sz w:val="28"/>
        </w:rPr>
        <w:t>Жергiлiктi бюджетте тұрғандары                |   8   |</w:t>
      </w:r>
    </w:p>
    <w:p>
      <w:pPr>
        <w:spacing w:after="0"/>
        <w:ind w:left="0"/>
        <w:jc w:val="both"/>
      </w:pPr>
      <w:r>
        <w:rPr>
          <w:rFonts w:ascii="Times New Roman"/>
          <w:b w:val="false"/>
          <w:i w:val="false"/>
          <w:color w:val="000000"/>
          <w:sz w:val="28"/>
        </w:rPr>
        <w:t>Шарт бойынша ұсталатындары                    |   9   |</w:t>
      </w:r>
    </w:p>
    <w:p>
      <w:pPr>
        <w:spacing w:after="0"/>
        <w:ind w:left="0"/>
        <w:jc w:val="both"/>
      </w:pPr>
      <w:r>
        <w:rPr>
          <w:rFonts w:ascii="Times New Roman"/>
          <w:b w:val="false"/>
          <w:i w:val="false"/>
          <w:color w:val="000000"/>
          <w:sz w:val="28"/>
        </w:rPr>
        <w:t>МУИ құқыққа қарсы iс-әрекеттерге жол беруi    |   10  |</w:t>
      </w:r>
    </w:p>
    <w:p>
      <w:pPr>
        <w:spacing w:after="0"/>
        <w:ind w:left="0"/>
        <w:jc w:val="both"/>
      </w:pPr>
      <w:r>
        <w:rPr>
          <w:rFonts w:ascii="Times New Roman"/>
          <w:b w:val="false"/>
          <w:i w:val="false"/>
          <w:color w:val="000000"/>
          <w:sz w:val="28"/>
        </w:rPr>
        <w:t>Жазаланған учаскелiк инспекторлар             |   11  |</w:t>
      </w:r>
    </w:p>
    <w:p>
      <w:pPr>
        <w:spacing w:after="0"/>
        <w:ind w:left="0"/>
        <w:jc w:val="both"/>
      </w:pPr>
      <w:r>
        <w:rPr>
          <w:rFonts w:ascii="Times New Roman"/>
          <w:b w:val="false"/>
          <w:i w:val="false"/>
          <w:color w:val="000000"/>
          <w:sz w:val="28"/>
        </w:rPr>
        <w:t>Ынталандырылған учаскелiк инспекторлар        |   12  |</w:t>
      </w:r>
    </w:p>
    <w:p>
      <w:pPr>
        <w:spacing w:after="0"/>
        <w:ind w:left="0"/>
        <w:jc w:val="both"/>
      </w:pPr>
      <w:r>
        <w:rPr>
          <w:rFonts w:ascii="Times New Roman"/>
          <w:b w:val="false"/>
          <w:i w:val="false"/>
          <w:color w:val="000000"/>
          <w:sz w:val="28"/>
        </w:rPr>
        <w:t>Тиiстi мақсат бойынша пайдаланылатын МУИ      |   13  |</w:t>
      </w:r>
    </w:p>
    <w:p>
      <w:pPr>
        <w:spacing w:after="0"/>
        <w:ind w:left="0"/>
        <w:jc w:val="both"/>
      </w:pPr>
      <w:r>
        <w:rPr>
          <w:rFonts w:ascii="Times New Roman"/>
          <w:b w:val="false"/>
          <w:i w:val="false"/>
          <w:color w:val="000000"/>
          <w:sz w:val="28"/>
        </w:rPr>
        <w:t>Учаскеде тыс жұмысқа жұмсалған күндер         |   15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Телефон                     19__ж._____________________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Милицияның учаскелiк инспекторы қызметiнiң</w:t>
      </w:r>
    </w:p>
    <w:p>
      <w:pPr>
        <w:spacing w:after="0"/>
        <w:ind w:left="0"/>
        <w:jc w:val="both"/>
      </w:pPr>
      <w:r>
        <w:rPr>
          <w:rFonts w:ascii="Times New Roman"/>
          <w:b w:val="false"/>
          <w:i w:val="false"/>
          <w:color w:val="000000"/>
          <w:sz w:val="28"/>
        </w:rPr>
        <w:t>            нәтижелерi туралы N 7 нысанды (454 шифр)</w:t>
      </w:r>
    </w:p>
    <w:p>
      <w:pPr>
        <w:spacing w:after="0"/>
        <w:ind w:left="0"/>
        <w:jc w:val="both"/>
      </w:pPr>
      <w:r>
        <w:rPr>
          <w:rFonts w:ascii="Times New Roman"/>
          <w:b w:val="false"/>
          <w:i w:val="false"/>
          <w:color w:val="000000"/>
          <w:sz w:val="28"/>
        </w:rPr>
        <w:t>         статистикалық есептi әзiрлеу және жасау жөнiндегi</w:t>
      </w:r>
    </w:p>
    <w:p>
      <w:pPr>
        <w:spacing w:after="0"/>
        <w:ind w:left="0"/>
        <w:jc w:val="both"/>
      </w:pPr>
      <w:r>
        <w:rPr>
          <w:rFonts w:ascii="Times New Roman"/>
          <w:b w:val="false"/>
          <w:i w:val="false"/>
          <w:color w:val="000000"/>
          <w:sz w:val="28"/>
        </w:rPr>
        <w:t>                      Методикалық ұсыныстар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Тоқсан сайынғы N 7 нысанды есеп қалалық, аудандық IIБ көлемiнде милицияның учаскелiк инспекторы қызметiнiң нәтижелерi бойынша жасалады, Мұнан соң облыстық (қалалық) IIББ-ның ҚТСБ (ҚТСБ) және IIББ-ның, IIБ-ның ақпарат орталығына жiберiледi. Облыстық (қалалық) IIББ-ның, IIБ-ның қоғамдық тәртiп сақтау басқармасы (бөлiмi) тиiстi IIББ-ның, IIБ-ның ақпарат орталығынан келiп түскен мәлiметтердi салыстырып, оны есептi </w:t>
      </w:r>
    </w:p>
    <w:bookmarkStart w:name="z13"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кезеңнен кейiнгi айдың 8-iне дейiн Қазақстан Республикасы IIМ ақпарат - </w:t>
      </w:r>
    </w:p>
    <w:p>
      <w:pPr>
        <w:spacing w:after="0"/>
        <w:ind w:left="0"/>
        <w:jc w:val="both"/>
      </w:pPr>
      <w:r>
        <w:rPr>
          <w:rFonts w:ascii="Times New Roman"/>
          <w:b w:val="false"/>
          <w:i w:val="false"/>
          <w:color w:val="000000"/>
          <w:sz w:val="28"/>
        </w:rPr>
        <w:t>есептеу орталығына жiбередi.</w:t>
      </w:r>
    </w:p>
    <w:p>
      <w:pPr>
        <w:spacing w:after="0"/>
        <w:ind w:left="0"/>
        <w:jc w:val="both"/>
      </w:pPr>
      <w:r>
        <w:rPr>
          <w:rFonts w:ascii="Times New Roman"/>
          <w:b w:val="false"/>
          <w:i w:val="false"/>
          <w:color w:val="000000"/>
          <w:sz w:val="28"/>
        </w:rPr>
        <w:t>     Қалалық, аудандық IIБ-де:</w:t>
      </w:r>
    </w:p>
    <w:p>
      <w:pPr>
        <w:spacing w:after="0"/>
        <w:ind w:left="0"/>
        <w:jc w:val="both"/>
      </w:pPr>
      <w:r>
        <w:rPr>
          <w:rFonts w:ascii="Times New Roman"/>
          <w:b w:val="false"/>
          <w:i w:val="false"/>
          <w:color w:val="000000"/>
          <w:sz w:val="28"/>
        </w:rPr>
        <w:t xml:space="preserve">     Есептi жасау кезiнде аға учаскелiк инспекторлар тапсырған сандар </w:t>
      </w:r>
    </w:p>
    <w:p>
      <w:pPr>
        <w:spacing w:after="0"/>
        <w:ind w:left="0"/>
        <w:jc w:val="both"/>
      </w:pPr>
      <w:r>
        <w:rPr>
          <w:rFonts w:ascii="Times New Roman"/>
          <w:b w:val="false"/>
          <w:i w:val="false"/>
          <w:color w:val="000000"/>
          <w:sz w:val="28"/>
        </w:rPr>
        <w:t>төмендегiлермен салыстырылады:</w:t>
      </w:r>
    </w:p>
    <w:p>
      <w:pPr>
        <w:spacing w:after="0"/>
        <w:ind w:left="0"/>
        <w:jc w:val="both"/>
      </w:pPr>
      <w:r>
        <w:rPr>
          <w:rFonts w:ascii="Times New Roman"/>
          <w:b w:val="false"/>
          <w:i w:val="false"/>
          <w:color w:val="000000"/>
          <w:sz w:val="28"/>
        </w:rPr>
        <w:t>     1 бөлiм бойынша:</w:t>
      </w:r>
    </w:p>
    <w:p>
      <w:pPr>
        <w:spacing w:after="0"/>
        <w:ind w:left="0"/>
        <w:jc w:val="both"/>
      </w:pPr>
      <w:r>
        <w:rPr>
          <w:rFonts w:ascii="Times New Roman"/>
          <w:b w:val="false"/>
          <w:i w:val="false"/>
          <w:color w:val="000000"/>
          <w:sz w:val="28"/>
        </w:rPr>
        <w:t>     - N 1 "А" нысанмен - "Тiркелген ашылған және ашылмаған</w:t>
      </w:r>
    </w:p>
    <w:p>
      <w:pPr>
        <w:spacing w:after="0"/>
        <w:ind w:left="0"/>
        <w:jc w:val="both"/>
      </w:pPr>
      <w:r>
        <w:rPr>
          <w:rFonts w:ascii="Times New Roman"/>
          <w:b w:val="false"/>
          <w:i w:val="false"/>
          <w:color w:val="000000"/>
          <w:sz w:val="28"/>
        </w:rPr>
        <w:t>                           қылмыстар туралы" (ай сайын)</w:t>
      </w:r>
    </w:p>
    <w:p>
      <w:pPr>
        <w:spacing w:after="0"/>
        <w:ind w:left="0"/>
        <w:jc w:val="both"/>
      </w:pPr>
      <w:r>
        <w:rPr>
          <w:rFonts w:ascii="Times New Roman"/>
          <w:b w:val="false"/>
          <w:i w:val="false"/>
          <w:color w:val="000000"/>
          <w:sz w:val="28"/>
        </w:rPr>
        <w:t>     Қисынды бақылау шарты:</w:t>
      </w:r>
    </w:p>
    <w:p>
      <w:pPr>
        <w:spacing w:after="0"/>
        <w:ind w:left="0"/>
        <w:jc w:val="both"/>
      </w:pPr>
      <w:r>
        <w:rPr>
          <w:rFonts w:ascii="Times New Roman"/>
          <w:b w:val="false"/>
          <w:i w:val="false"/>
          <w:color w:val="000000"/>
          <w:sz w:val="28"/>
        </w:rPr>
        <w:t>     1. 2 жол              - 1 жолдан кiшi немесе тең.</w:t>
      </w:r>
    </w:p>
    <w:p>
      <w:pPr>
        <w:spacing w:after="0"/>
        <w:ind w:left="0"/>
        <w:jc w:val="both"/>
      </w:pPr>
      <w:r>
        <w:rPr>
          <w:rFonts w:ascii="Times New Roman"/>
          <w:b w:val="false"/>
          <w:i w:val="false"/>
          <w:color w:val="000000"/>
          <w:sz w:val="28"/>
        </w:rPr>
        <w:t>     2. 3,4,5,6 жолдар (әрқайсы) - 2 жолдан кiшi немесе тең.</w:t>
      </w:r>
    </w:p>
    <w:p>
      <w:pPr>
        <w:spacing w:after="0"/>
        <w:ind w:left="0"/>
        <w:jc w:val="both"/>
      </w:pPr>
      <w:r>
        <w:rPr>
          <w:rFonts w:ascii="Times New Roman"/>
          <w:b w:val="false"/>
          <w:i w:val="false"/>
          <w:color w:val="000000"/>
          <w:sz w:val="28"/>
        </w:rPr>
        <w:t>     2 бөлiм бойынша:</w:t>
      </w:r>
    </w:p>
    <w:p>
      <w:pPr>
        <w:spacing w:after="0"/>
        <w:ind w:left="0"/>
        <w:jc w:val="both"/>
      </w:pPr>
      <w:r>
        <w:rPr>
          <w:rFonts w:ascii="Times New Roman"/>
          <w:b w:val="false"/>
          <w:i w:val="false"/>
          <w:color w:val="000000"/>
          <w:sz w:val="28"/>
        </w:rPr>
        <w:t xml:space="preserve">     - 1 жолдан  </w:t>
      </w:r>
    </w:p>
    <w:p>
      <w:pPr>
        <w:spacing w:after="0"/>
        <w:ind w:left="0"/>
        <w:jc w:val="both"/>
      </w:pPr>
      <w:r>
        <w:rPr>
          <w:rFonts w:ascii="Times New Roman"/>
          <w:b w:val="false"/>
          <w:i w:val="false"/>
          <w:color w:val="000000"/>
          <w:sz w:val="28"/>
        </w:rPr>
        <w:t>       10 жолға дейiн   - АО деректерiмен салыстырылады.</w:t>
      </w:r>
    </w:p>
    <w:p>
      <w:pPr>
        <w:spacing w:after="0"/>
        <w:ind w:left="0"/>
        <w:jc w:val="both"/>
      </w:pPr>
      <w:r>
        <w:rPr>
          <w:rFonts w:ascii="Times New Roman"/>
          <w:b w:val="false"/>
          <w:i w:val="false"/>
          <w:color w:val="000000"/>
          <w:sz w:val="28"/>
        </w:rPr>
        <w:t>     - 11 жол      - қылмыстық iс қозғаудан бас тарту туралы</w:t>
      </w:r>
    </w:p>
    <w:p>
      <w:pPr>
        <w:spacing w:after="0"/>
        <w:ind w:left="0"/>
        <w:jc w:val="both"/>
      </w:pPr>
      <w:r>
        <w:rPr>
          <w:rFonts w:ascii="Times New Roman"/>
          <w:b w:val="false"/>
          <w:i w:val="false"/>
          <w:color w:val="000000"/>
          <w:sz w:val="28"/>
        </w:rPr>
        <w:t>                     материалдарды тiркеу кiтабы бойынша;</w:t>
      </w:r>
    </w:p>
    <w:p>
      <w:pPr>
        <w:spacing w:after="0"/>
        <w:ind w:left="0"/>
        <w:jc w:val="both"/>
      </w:pPr>
      <w:r>
        <w:rPr>
          <w:rFonts w:ascii="Times New Roman"/>
          <w:b w:val="false"/>
          <w:i w:val="false"/>
          <w:color w:val="000000"/>
          <w:sz w:val="28"/>
        </w:rPr>
        <w:t>     - 12 жол      - секретариаттағы алфавиттiк өтiнiштер</w:t>
      </w:r>
    </w:p>
    <w:p>
      <w:pPr>
        <w:spacing w:after="0"/>
        <w:ind w:left="0"/>
        <w:jc w:val="both"/>
      </w:pPr>
      <w:r>
        <w:rPr>
          <w:rFonts w:ascii="Times New Roman"/>
          <w:b w:val="false"/>
          <w:i w:val="false"/>
          <w:color w:val="000000"/>
          <w:sz w:val="28"/>
        </w:rPr>
        <w:t>                     кiтабы бойынша, ОДҮ - дағы өтiнiштердi</w:t>
      </w:r>
    </w:p>
    <w:p>
      <w:pPr>
        <w:spacing w:after="0"/>
        <w:ind w:left="0"/>
        <w:jc w:val="both"/>
      </w:pPr>
      <w:r>
        <w:rPr>
          <w:rFonts w:ascii="Times New Roman"/>
          <w:b w:val="false"/>
          <w:i w:val="false"/>
          <w:color w:val="000000"/>
          <w:sz w:val="28"/>
        </w:rPr>
        <w:t>                     есепке алу кiтабы бойынша;</w:t>
      </w:r>
    </w:p>
    <w:p>
      <w:pPr>
        <w:spacing w:after="0"/>
        <w:ind w:left="0"/>
        <w:jc w:val="both"/>
      </w:pPr>
      <w:r>
        <w:rPr>
          <w:rFonts w:ascii="Times New Roman"/>
          <w:b w:val="false"/>
          <w:i w:val="false"/>
          <w:color w:val="000000"/>
          <w:sz w:val="28"/>
        </w:rPr>
        <w:t>     - 16 жол      - прокуратурадағы кiрiс материалдарының</w:t>
      </w:r>
    </w:p>
    <w:p>
      <w:pPr>
        <w:spacing w:after="0"/>
        <w:ind w:left="0"/>
        <w:jc w:val="both"/>
      </w:pPr>
      <w:r>
        <w:rPr>
          <w:rFonts w:ascii="Times New Roman"/>
          <w:b w:val="false"/>
          <w:i w:val="false"/>
          <w:color w:val="000000"/>
          <w:sz w:val="28"/>
        </w:rPr>
        <w:t>                     кiтабы бойынша;</w:t>
      </w:r>
    </w:p>
    <w:p>
      <w:pPr>
        <w:spacing w:after="0"/>
        <w:ind w:left="0"/>
        <w:jc w:val="both"/>
      </w:pPr>
      <w:r>
        <w:rPr>
          <w:rFonts w:ascii="Times New Roman"/>
          <w:b w:val="false"/>
          <w:i w:val="false"/>
          <w:color w:val="000000"/>
          <w:sz w:val="28"/>
        </w:rPr>
        <w:t>     - 17 жол      - қалалық IIБ қылмысты iстердi тiркеу кiтабы</w:t>
      </w:r>
    </w:p>
    <w:p>
      <w:pPr>
        <w:spacing w:after="0"/>
        <w:ind w:left="0"/>
        <w:jc w:val="both"/>
      </w:pP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- 18 жол      - медициналық айықтырғышқа жеткiзiлген</w:t>
      </w:r>
    </w:p>
    <w:p>
      <w:pPr>
        <w:spacing w:after="0"/>
        <w:ind w:left="0"/>
        <w:jc w:val="both"/>
      </w:pPr>
      <w:r>
        <w:rPr>
          <w:rFonts w:ascii="Times New Roman"/>
          <w:b w:val="false"/>
          <w:i w:val="false"/>
          <w:color w:val="000000"/>
          <w:sz w:val="28"/>
        </w:rPr>
        <w:t>                     адамдарды есепке алу кiтабы бойынша;</w:t>
      </w:r>
    </w:p>
    <w:p>
      <w:pPr>
        <w:spacing w:after="0"/>
        <w:ind w:left="0"/>
        <w:jc w:val="both"/>
      </w:pPr>
      <w:r>
        <w:rPr>
          <w:rFonts w:ascii="Times New Roman"/>
          <w:b w:val="false"/>
          <w:i w:val="false"/>
          <w:color w:val="000000"/>
          <w:sz w:val="28"/>
        </w:rPr>
        <w:t xml:space="preserve">     - 19 жол      - қабылдау - бөлу орнына жатқызылған </w:t>
      </w:r>
    </w:p>
    <w:p>
      <w:pPr>
        <w:spacing w:after="0"/>
        <w:ind w:left="0"/>
        <w:jc w:val="both"/>
      </w:pPr>
      <w:r>
        <w:rPr>
          <w:rFonts w:ascii="Times New Roman"/>
          <w:b w:val="false"/>
          <w:i w:val="false"/>
          <w:color w:val="000000"/>
          <w:sz w:val="28"/>
        </w:rPr>
        <w:t>                     адамдарды есепке алу кiтабы бойынша;</w:t>
      </w:r>
    </w:p>
    <w:p>
      <w:pPr>
        <w:spacing w:after="0"/>
        <w:ind w:left="0"/>
        <w:jc w:val="both"/>
      </w:pPr>
      <w:r>
        <w:rPr>
          <w:rFonts w:ascii="Times New Roman"/>
          <w:b w:val="false"/>
          <w:i w:val="false"/>
          <w:color w:val="000000"/>
          <w:sz w:val="28"/>
        </w:rPr>
        <w:t>     - 21 жол      - қалалық IIБ паспорт бөлiмiнiң материалдары</w:t>
      </w:r>
    </w:p>
    <w:p>
      <w:pPr>
        <w:spacing w:after="0"/>
        <w:ind w:left="0"/>
        <w:jc w:val="both"/>
      </w:pP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- 22 жол      - қалалық IIБ рұқсат ету жүйесi жөнiндегi</w:t>
      </w:r>
    </w:p>
    <w:p>
      <w:pPr>
        <w:spacing w:after="0"/>
        <w:ind w:left="0"/>
        <w:jc w:val="both"/>
      </w:pPr>
      <w:r>
        <w:rPr>
          <w:rFonts w:ascii="Times New Roman"/>
          <w:b w:val="false"/>
          <w:i w:val="false"/>
          <w:color w:val="000000"/>
          <w:sz w:val="28"/>
        </w:rPr>
        <w:t>                     инспектордағы алынған қаруды есепке алу</w:t>
      </w:r>
    </w:p>
    <w:p>
      <w:pPr>
        <w:spacing w:after="0"/>
        <w:ind w:left="0"/>
        <w:jc w:val="both"/>
      </w:pPr>
      <w:r>
        <w:rPr>
          <w:rFonts w:ascii="Times New Roman"/>
          <w:b w:val="false"/>
          <w:i w:val="false"/>
          <w:color w:val="000000"/>
          <w:sz w:val="28"/>
        </w:rPr>
        <w:t>                     кiтабы бойынша;</w:t>
      </w:r>
    </w:p>
    <w:p>
      <w:pPr>
        <w:spacing w:after="0"/>
        <w:ind w:left="0"/>
        <w:jc w:val="both"/>
      </w:pPr>
      <w:r>
        <w:rPr>
          <w:rFonts w:ascii="Times New Roman"/>
          <w:b w:val="false"/>
          <w:i w:val="false"/>
          <w:color w:val="000000"/>
          <w:sz w:val="28"/>
        </w:rPr>
        <w:t>     - 33-43 жол   - қалалық IIБ әкiмшiлiк хаттамаларды тiркеу</w:t>
      </w:r>
    </w:p>
    <w:p>
      <w:pPr>
        <w:spacing w:after="0"/>
        <w:ind w:left="0"/>
        <w:jc w:val="both"/>
      </w:pPr>
      <w:r>
        <w:rPr>
          <w:rFonts w:ascii="Times New Roman"/>
          <w:b w:val="false"/>
          <w:i w:val="false"/>
          <w:color w:val="000000"/>
          <w:sz w:val="28"/>
        </w:rPr>
        <w:t>                     кiтабы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Қисынды бақылау шарттары: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4, 5, 6, 7 жолдардың           - 3 жолдан кiшi немесе тең.</w:t>
      </w:r>
    </w:p>
    <w:p>
      <w:pPr>
        <w:spacing w:after="0"/>
        <w:ind w:left="0"/>
        <w:jc w:val="both"/>
      </w:pPr>
      <w:r>
        <w:rPr>
          <w:rFonts w:ascii="Times New Roman"/>
          <w:b w:val="false"/>
          <w:i w:val="false"/>
          <w:color w:val="000000"/>
          <w:sz w:val="28"/>
        </w:rPr>
        <w:t>    қосындысы</w:t>
      </w:r>
    </w:p>
    <w:p>
      <w:pPr>
        <w:spacing w:after="0"/>
        <w:ind w:left="0"/>
        <w:jc w:val="both"/>
      </w:pPr>
      <w:r>
        <w:rPr>
          <w:rFonts w:ascii="Times New Roman"/>
          <w:b w:val="false"/>
          <w:i w:val="false"/>
          <w:color w:val="000000"/>
          <w:sz w:val="28"/>
        </w:rPr>
        <w:t>2. 9 және 10 жолдар (әрқайсысы)    - 8 жолдан кiшi немесе тең.</w:t>
      </w:r>
    </w:p>
    <w:p>
      <w:pPr>
        <w:spacing w:after="0"/>
        <w:ind w:left="0"/>
        <w:jc w:val="both"/>
      </w:pPr>
      <w:r>
        <w:rPr>
          <w:rFonts w:ascii="Times New Roman"/>
          <w:b w:val="false"/>
          <w:i w:val="false"/>
          <w:color w:val="000000"/>
          <w:sz w:val="28"/>
        </w:rPr>
        <w:t>3. 13, 14, 15 жолдар (әрқайсысы)   - 12 жолдан кiшi немесе тең.</w:t>
      </w:r>
    </w:p>
    <w:p>
      <w:pPr>
        <w:spacing w:after="0"/>
        <w:ind w:left="0"/>
        <w:jc w:val="both"/>
      </w:pPr>
      <w:r>
        <w:rPr>
          <w:rFonts w:ascii="Times New Roman"/>
          <w:b w:val="false"/>
          <w:i w:val="false"/>
          <w:color w:val="000000"/>
          <w:sz w:val="28"/>
        </w:rPr>
        <w:t>4. 23, 24,25, 26 жолдардың         - 22 жолдан кiшi немесе тең.</w:t>
      </w:r>
    </w:p>
    <w:p>
      <w:pPr>
        <w:spacing w:after="0"/>
        <w:ind w:left="0"/>
        <w:jc w:val="both"/>
      </w:pPr>
      <w:r>
        <w:rPr>
          <w:rFonts w:ascii="Times New Roman"/>
          <w:b w:val="false"/>
          <w:i w:val="false"/>
          <w:color w:val="000000"/>
          <w:sz w:val="28"/>
        </w:rPr>
        <w:t>    қосындысы</w:t>
      </w:r>
    </w:p>
    <w:p>
      <w:pPr>
        <w:spacing w:after="0"/>
        <w:ind w:left="0"/>
        <w:jc w:val="both"/>
      </w:pPr>
      <w:r>
        <w:rPr>
          <w:rFonts w:ascii="Times New Roman"/>
          <w:b w:val="false"/>
          <w:i w:val="false"/>
          <w:color w:val="000000"/>
          <w:sz w:val="28"/>
        </w:rPr>
        <w:t>5. 28, 29 жолдар (әрқайсысы)       - 27 жолдан кiшi немесе тең.</w:t>
      </w:r>
    </w:p>
    <w:p>
      <w:pPr>
        <w:spacing w:after="0"/>
        <w:ind w:left="0"/>
        <w:jc w:val="both"/>
      </w:pPr>
      <w:r>
        <w:rPr>
          <w:rFonts w:ascii="Times New Roman"/>
          <w:b w:val="false"/>
          <w:i w:val="false"/>
          <w:color w:val="000000"/>
          <w:sz w:val="28"/>
        </w:rPr>
        <w:t xml:space="preserve">6. 32,37, 39-43 жолдардың          - 31 жолдан кiшi немесе тең. </w:t>
      </w:r>
    </w:p>
    <w:p>
      <w:pPr>
        <w:spacing w:after="0"/>
        <w:ind w:left="0"/>
        <w:jc w:val="both"/>
      </w:pPr>
      <w:r>
        <w:rPr>
          <w:rFonts w:ascii="Times New Roman"/>
          <w:b w:val="false"/>
          <w:i w:val="false"/>
          <w:color w:val="000000"/>
          <w:sz w:val="28"/>
        </w:rPr>
        <w:t>     қосындысы</w:t>
      </w:r>
    </w:p>
    <w:p>
      <w:pPr>
        <w:spacing w:after="0"/>
        <w:ind w:left="0"/>
        <w:jc w:val="both"/>
      </w:pPr>
      <w:r>
        <w:rPr>
          <w:rFonts w:ascii="Times New Roman"/>
          <w:b w:val="false"/>
          <w:i w:val="false"/>
          <w:color w:val="000000"/>
          <w:sz w:val="28"/>
        </w:rPr>
        <w:t>7. 38 жол                           - 37 жолдан кiшi немесе тең.</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бөлiм бойынша.</w:t>
      </w:r>
    </w:p>
    <w:p>
      <w:pPr>
        <w:spacing w:after="0"/>
        <w:ind w:left="0"/>
        <w:jc w:val="both"/>
      </w:pPr>
      <w:r>
        <w:rPr>
          <w:rFonts w:ascii="Times New Roman"/>
          <w:b w:val="false"/>
          <w:i w:val="false"/>
          <w:color w:val="000000"/>
          <w:sz w:val="28"/>
        </w:rPr>
        <w:t xml:space="preserve">     Сандар профилактикадағы адамдардың бақылау карточкаларын тiркеу </w:t>
      </w:r>
    </w:p>
    <w:p>
      <w:pPr>
        <w:spacing w:after="0"/>
        <w:ind w:left="0"/>
        <w:jc w:val="both"/>
      </w:pPr>
      <w:r>
        <w:rPr>
          <w:rFonts w:ascii="Times New Roman"/>
          <w:b w:val="false"/>
          <w:i w:val="false"/>
          <w:color w:val="000000"/>
          <w:sz w:val="28"/>
        </w:rPr>
        <w:t xml:space="preserve">журналымен, сондай-ақ мүдделi қызметтердiң деректерiмен және басқа </w:t>
      </w:r>
    </w:p>
    <w:p>
      <w:pPr>
        <w:spacing w:after="0"/>
        <w:ind w:left="0"/>
        <w:jc w:val="both"/>
      </w:pPr>
      <w:r>
        <w:rPr>
          <w:rFonts w:ascii="Times New Roman"/>
          <w:b w:val="false"/>
          <w:i w:val="false"/>
          <w:color w:val="000000"/>
          <w:sz w:val="28"/>
        </w:rPr>
        <w:t xml:space="preserve">ведомстволардың деректерiмен (ГНД, Қ.Р. Денсаулық министрлiгiнiң СПИД </w:t>
      </w:r>
    </w:p>
    <w:p>
      <w:pPr>
        <w:spacing w:after="0"/>
        <w:ind w:left="0"/>
        <w:jc w:val="both"/>
      </w:pPr>
      <w:r>
        <w:rPr>
          <w:rFonts w:ascii="Times New Roman"/>
          <w:b w:val="false"/>
          <w:i w:val="false"/>
          <w:color w:val="000000"/>
          <w:sz w:val="28"/>
        </w:rPr>
        <w:t>орталығы) салыстырылады.</w:t>
      </w:r>
    </w:p>
    <w:p>
      <w:pPr>
        <w:spacing w:after="0"/>
        <w:ind w:left="0"/>
        <w:jc w:val="both"/>
      </w:pPr>
      <w:r>
        <w:rPr>
          <w:rFonts w:ascii="Times New Roman"/>
          <w:b w:val="false"/>
          <w:i w:val="false"/>
          <w:color w:val="000000"/>
          <w:sz w:val="28"/>
        </w:rPr>
        <w:t>     Қисынды бақылау шарттары.</w:t>
      </w:r>
    </w:p>
    <w:p>
      <w:pPr>
        <w:spacing w:after="0"/>
        <w:ind w:left="0"/>
        <w:jc w:val="both"/>
      </w:pPr>
      <w:r>
        <w:rPr>
          <w:rFonts w:ascii="Times New Roman"/>
          <w:b w:val="false"/>
          <w:i w:val="false"/>
          <w:color w:val="000000"/>
          <w:sz w:val="28"/>
        </w:rPr>
        <w:t>     1. 2 жол бойынша 3, 4, 5 графалардың қосындысы - 2 графаға тең.</w:t>
      </w:r>
    </w:p>
    <w:p>
      <w:pPr>
        <w:spacing w:after="0"/>
        <w:ind w:left="0"/>
        <w:jc w:val="both"/>
      </w:pPr>
      <w:r>
        <w:rPr>
          <w:rFonts w:ascii="Times New Roman"/>
          <w:b w:val="false"/>
          <w:i w:val="false"/>
          <w:color w:val="000000"/>
          <w:sz w:val="28"/>
        </w:rPr>
        <w:t>     2. 6, 8 жолдар бойынша 7, 8 графалардың қосындысы - 6 графаға</w:t>
      </w:r>
    </w:p>
    <w:p>
      <w:pPr>
        <w:spacing w:after="0"/>
        <w:ind w:left="0"/>
        <w:jc w:val="both"/>
      </w:pPr>
      <w:r>
        <w:rPr>
          <w:rFonts w:ascii="Times New Roman"/>
          <w:b w:val="false"/>
          <w:i w:val="false"/>
          <w:color w:val="000000"/>
          <w:sz w:val="28"/>
        </w:rPr>
        <w:t>тең.</w:t>
      </w:r>
    </w:p>
    <w:p>
      <w:pPr>
        <w:spacing w:after="0"/>
        <w:ind w:left="0"/>
        <w:jc w:val="both"/>
      </w:pPr>
      <w:r>
        <w:rPr>
          <w:rFonts w:ascii="Times New Roman"/>
          <w:b w:val="false"/>
          <w:i w:val="false"/>
          <w:color w:val="000000"/>
          <w:sz w:val="28"/>
        </w:rPr>
        <w:t>     3. Барлық жолдар бойынша (1 гр. 2) - 6 гр. - 10 гр</w:t>
      </w:r>
    </w:p>
    <w:p>
      <w:pPr>
        <w:spacing w:after="0"/>
        <w:ind w:left="0"/>
        <w:jc w:val="both"/>
      </w:pPr>
      <w:r>
        <w:rPr>
          <w:rFonts w:ascii="Times New Roman"/>
          <w:b w:val="false"/>
          <w:i w:val="false"/>
          <w:color w:val="000000"/>
          <w:sz w:val="28"/>
        </w:rPr>
        <w:t>(1 және 2 графалардың қосындысы минус 6 графа тең 10 графаға).</w:t>
      </w:r>
    </w:p>
    <w:p>
      <w:pPr>
        <w:spacing w:after="0"/>
        <w:ind w:left="0"/>
        <w:jc w:val="both"/>
      </w:pPr>
      <w:r>
        <w:rPr>
          <w:rFonts w:ascii="Times New Roman"/>
          <w:b w:val="false"/>
          <w:i w:val="false"/>
          <w:color w:val="000000"/>
          <w:sz w:val="28"/>
        </w:rPr>
        <w:t>     4 бөлiм бойынша.</w:t>
      </w:r>
    </w:p>
    <w:p>
      <w:pPr>
        <w:spacing w:after="0"/>
        <w:ind w:left="0"/>
        <w:jc w:val="both"/>
      </w:pPr>
      <w:r>
        <w:rPr>
          <w:rFonts w:ascii="Times New Roman"/>
          <w:b w:val="false"/>
          <w:i w:val="false"/>
          <w:color w:val="000000"/>
          <w:sz w:val="28"/>
        </w:rPr>
        <w:t>     Қисынды бақылау шарты:</w:t>
      </w:r>
    </w:p>
    <w:p>
      <w:pPr>
        <w:spacing w:after="0"/>
        <w:ind w:left="0"/>
        <w:jc w:val="both"/>
      </w:pPr>
      <w:r>
        <w:rPr>
          <w:rFonts w:ascii="Times New Roman"/>
          <w:b w:val="false"/>
          <w:i w:val="false"/>
          <w:color w:val="000000"/>
          <w:sz w:val="28"/>
        </w:rPr>
        <w:t>     1. 3 жол кiшi 2 жолдан.</w:t>
      </w:r>
    </w:p>
    <w:p>
      <w:pPr>
        <w:spacing w:after="0"/>
        <w:ind w:left="0"/>
        <w:jc w:val="both"/>
      </w:pPr>
      <w:r>
        <w:rPr>
          <w:rFonts w:ascii="Times New Roman"/>
          <w:b w:val="false"/>
          <w:i w:val="false"/>
          <w:color w:val="000000"/>
          <w:sz w:val="28"/>
        </w:rPr>
        <w:t xml:space="preserve">     5 бөлiм бойынша.                          </w:t>
      </w:r>
    </w:p>
    <w:p>
      <w:pPr>
        <w:spacing w:after="0"/>
        <w:ind w:left="0"/>
        <w:jc w:val="both"/>
      </w:pPr>
      <w:r>
        <w:rPr>
          <w:rFonts w:ascii="Times New Roman"/>
          <w:b w:val="false"/>
          <w:i w:val="false"/>
          <w:color w:val="000000"/>
          <w:sz w:val="28"/>
        </w:rPr>
        <w:t>     Қисынды бақылау шарты:</w:t>
      </w:r>
    </w:p>
    <w:p>
      <w:pPr>
        <w:spacing w:after="0"/>
        <w:ind w:left="0"/>
        <w:jc w:val="both"/>
      </w:pPr>
      <w:r>
        <w:rPr>
          <w:rFonts w:ascii="Times New Roman"/>
          <w:b w:val="false"/>
          <w:i w:val="false"/>
          <w:color w:val="000000"/>
          <w:sz w:val="28"/>
        </w:rPr>
        <w:t>     1. 3,4 жолдардың қосындысы 2 жолға тең.</w:t>
      </w:r>
    </w:p>
    <w:p>
      <w:pPr>
        <w:spacing w:after="0"/>
        <w:ind w:left="0"/>
        <w:jc w:val="both"/>
      </w:pPr>
      <w:r>
        <w:rPr>
          <w:rFonts w:ascii="Times New Roman"/>
          <w:b w:val="false"/>
          <w:i w:val="false"/>
          <w:color w:val="000000"/>
          <w:sz w:val="28"/>
        </w:rPr>
        <w:t>     2. 8,9 жолдардың қосындысы 2 жолға тең.</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Нысанааралық қисынды бақылау</w:t>
      </w:r>
    </w:p>
    <w:p>
      <w:pPr>
        <w:spacing w:after="0"/>
        <w:ind w:left="0"/>
        <w:jc w:val="both"/>
      </w:pPr>
      <w:r>
        <w:rPr>
          <w:rFonts w:ascii="Times New Roman"/>
          <w:b w:val="false"/>
          <w:i w:val="false"/>
          <w:color w:val="000000"/>
          <w:sz w:val="28"/>
        </w:rPr>
        <w:t>             (есеп беру нысандары арасындағы бақылау)</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нысан,  бөлiм,  жолы, графа,  қатынасы, нысан, бөлiм, жолы, графа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N 7      1        1     1       тең      N 1А    1      1     2</w:t>
      </w:r>
    </w:p>
    <w:p>
      <w:pPr>
        <w:spacing w:after="0"/>
        <w:ind w:left="0"/>
        <w:jc w:val="both"/>
      </w:pPr>
      <w:r>
        <w:rPr>
          <w:rFonts w:ascii="Times New Roman"/>
          <w:b w:val="false"/>
          <w:i w:val="false"/>
          <w:color w:val="000000"/>
          <w:sz w:val="28"/>
        </w:rPr>
        <w:t>N 7      1        2     1       тең      N 1А    1      3     2</w:t>
      </w:r>
    </w:p>
    <w:p>
      <w:pPr>
        <w:spacing w:after="0"/>
        <w:ind w:left="0"/>
        <w:jc w:val="both"/>
      </w:pPr>
      <w:r>
        <w:rPr>
          <w:rFonts w:ascii="Times New Roman"/>
          <w:b w:val="false"/>
          <w:i w:val="false"/>
          <w:color w:val="000000"/>
          <w:sz w:val="28"/>
        </w:rPr>
        <w:t>N 7      1        3     1       тең      N 1А    4      1     5</w:t>
      </w:r>
    </w:p>
    <w:p>
      <w:pPr>
        <w:spacing w:after="0"/>
        <w:ind w:left="0"/>
        <w:jc w:val="both"/>
      </w:pPr>
      <w:r>
        <w:rPr>
          <w:rFonts w:ascii="Times New Roman"/>
          <w:b w:val="false"/>
          <w:i w:val="false"/>
          <w:color w:val="000000"/>
          <w:sz w:val="28"/>
        </w:rPr>
        <w:t>N 7      1        4     1       тең      N 1А    4      1     7</w:t>
      </w:r>
    </w:p>
    <w:p>
      <w:pPr>
        <w:spacing w:after="0"/>
        <w:ind w:left="0"/>
        <w:jc w:val="both"/>
      </w:pPr>
      <w:r>
        <w:rPr>
          <w:rFonts w:ascii="Times New Roman"/>
          <w:b w:val="false"/>
          <w:i w:val="false"/>
          <w:color w:val="000000"/>
          <w:sz w:val="28"/>
        </w:rPr>
        <w:t>N 7      1        5     1        -       IIБ АО анықтама. бойынша</w:t>
      </w:r>
    </w:p>
    <w:p>
      <w:pPr>
        <w:spacing w:after="0"/>
        <w:ind w:left="0"/>
        <w:jc w:val="both"/>
      </w:pPr>
      <w:r>
        <w:rPr>
          <w:rFonts w:ascii="Times New Roman"/>
          <w:b w:val="false"/>
          <w:i w:val="false"/>
          <w:color w:val="000000"/>
          <w:sz w:val="28"/>
        </w:rPr>
        <w:t>N 7      2        1     1       тең      N 1А    7      4     1</w:t>
      </w:r>
    </w:p>
    <w:p>
      <w:pPr>
        <w:spacing w:after="0"/>
        <w:ind w:left="0"/>
        <w:jc w:val="both"/>
      </w:pPr>
      <w:r>
        <w:rPr>
          <w:rFonts w:ascii="Times New Roman"/>
          <w:b w:val="false"/>
          <w:i w:val="false"/>
          <w:color w:val="000000"/>
          <w:sz w:val="28"/>
        </w:rPr>
        <w:t>N 7      2        3     1       тең      N 1А    1      1     3</w:t>
      </w:r>
    </w:p>
    <w:p>
      <w:pPr>
        <w:spacing w:after="0"/>
        <w:ind w:left="0"/>
        <w:jc w:val="both"/>
      </w:pPr>
      <w:r>
        <w:rPr>
          <w:rFonts w:ascii="Times New Roman"/>
          <w:b w:val="false"/>
          <w:i w:val="false"/>
          <w:color w:val="000000"/>
          <w:sz w:val="28"/>
        </w:rPr>
        <w:t>N 7      2                      тең      N 1     3      1     2</w:t>
      </w:r>
    </w:p>
    <w:p>
      <w:pPr>
        <w:spacing w:after="0"/>
        <w:ind w:left="0"/>
        <w:jc w:val="both"/>
      </w:pPr>
      <w:r>
        <w:rPr>
          <w:rFonts w:ascii="Times New Roman"/>
          <w:b w:val="false"/>
          <w:i w:val="false"/>
          <w:color w:val="000000"/>
          <w:sz w:val="28"/>
        </w:rPr>
        <w:t>     (1, 2 жолдар қосындысы)</w:t>
      </w:r>
    </w:p>
    <w:p>
      <w:pPr>
        <w:spacing w:after="0"/>
        <w:ind w:left="0"/>
        <w:jc w:val="both"/>
      </w:pPr>
      <w:r>
        <w:rPr>
          <w:rFonts w:ascii="Times New Roman"/>
          <w:b w:val="false"/>
          <w:i w:val="false"/>
          <w:color w:val="000000"/>
          <w:sz w:val="28"/>
        </w:rPr>
        <w:t>N 7      2        18    1    кiшi,тең    N 9     2      5     1</w:t>
      </w:r>
    </w:p>
    <w:p>
      <w:pPr>
        <w:spacing w:after="0"/>
        <w:ind w:left="0"/>
        <w:jc w:val="both"/>
      </w:pPr>
      <w:r>
        <w:rPr>
          <w:rFonts w:ascii="Times New Roman"/>
          <w:b w:val="false"/>
          <w:i w:val="false"/>
          <w:color w:val="000000"/>
          <w:sz w:val="28"/>
        </w:rPr>
        <w:t>N 7      2        32    1    кiшi,тең    N 9     7      1     1</w:t>
      </w:r>
    </w:p>
    <w:p>
      <w:pPr>
        <w:spacing w:after="0"/>
        <w:ind w:left="0"/>
        <w:jc w:val="both"/>
      </w:pPr>
      <w:r>
        <w:rPr>
          <w:rFonts w:ascii="Times New Roman"/>
          <w:b w:val="false"/>
          <w:i w:val="false"/>
          <w:color w:val="000000"/>
          <w:sz w:val="28"/>
        </w:rPr>
        <w:t>N 7      2        37    1    кiшi,тең    N 9     1      1     1</w:t>
      </w:r>
    </w:p>
    <w:p>
      <w:pPr>
        <w:spacing w:after="0"/>
        <w:ind w:left="0"/>
        <w:jc w:val="both"/>
      </w:pPr>
      <w:r>
        <w:rPr>
          <w:rFonts w:ascii="Times New Roman"/>
          <w:b w:val="false"/>
          <w:i w:val="false"/>
          <w:color w:val="000000"/>
          <w:sz w:val="28"/>
        </w:rPr>
        <w:t>N 7      2        38    1       тең      N 9     5      2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1А нысан      "Тiркелген, ашылған және ашылмаған қылмыстар</w:t>
      </w:r>
    </w:p>
    <w:p>
      <w:pPr>
        <w:spacing w:after="0"/>
        <w:ind w:left="0"/>
        <w:jc w:val="both"/>
      </w:pPr>
      <w:r>
        <w:rPr>
          <w:rFonts w:ascii="Times New Roman"/>
          <w:b w:val="false"/>
          <w:i w:val="false"/>
          <w:color w:val="000000"/>
          <w:sz w:val="28"/>
        </w:rPr>
        <w:t>                       туралы" - ай сайын.</w:t>
      </w:r>
    </w:p>
    <w:p>
      <w:pPr>
        <w:spacing w:after="0"/>
        <w:ind w:left="0"/>
        <w:jc w:val="both"/>
      </w:pPr>
      <w:r>
        <w:rPr>
          <w:rFonts w:ascii="Times New Roman"/>
          <w:b w:val="false"/>
          <w:i w:val="false"/>
          <w:color w:val="000000"/>
          <w:sz w:val="28"/>
        </w:rPr>
        <w:t>     N 1  нысан      "Тiркелген, ашылған және ашылмаған қылмыстар</w:t>
      </w:r>
    </w:p>
    <w:p>
      <w:pPr>
        <w:spacing w:after="0"/>
        <w:ind w:left="0"/>
        <w:jc w:val="both"/>
      </w:pPr>
      <w:r>
        <w:rPr>
          <w:rFonts w:ascii="Times New Roman"/>
          <w:b w:val="false"/>
          <w:i w:val="false"/>
          <w:color w:val="000000"/>
          <w:sz w:val="28"/>
        </w:rPr>
        <w:t>                      туралы" - жарты жылдық.</w:t>
      </w:r>
    </w:p>
    <w:p>
      <w:pPr>
        <w:spacing w:after="0"/>
        <w:ind w:left="0"/>
        <w:jc w:val="both"/>
      </w:pPr>
      <w:r>
        <w:rPr>
          <w:rFonts w:ascii="Times New Roman"/>
          <w:b w:val="false"/>
          <w:i w:val="false"/>
          <w:color w:val="000000"/>
          <w:sz w:val="28"/>
        </w:rPr>
        <w:t>     N 9 нысан       "110 маскүнемдiкке қарсы күрес, самогон</w:t>
      </w:r>
    </w:p>
    <w:p>
      <w:pPr>
        <w:spacing w:after="0"/>
        <w:ind w:left="0"/>
        <w:jc w:val="both"/>
      </w:pPr>
      <w:r>
        <w:rPr>
          <w:rFonts w:ascii="Times New Roman"/>
          <w:b w:val="false"/>
          <w:i w:val="false"/>
          <w:color w:val="000000"/>
          <w:sz w:val="28"/>
        </w:rPr>
        <w:t>                      қайнатуды жою жөнiндегi жұмыс нәтижелерi</w:t>
      </w:r>
    </w:p>
    <w:p>
      <w:pPr>
        <w:spacing w:after="0"/>
        <w:ind w:left="0"/>
        <w:jc w:val="both"/>
      </w:pPr>
      <w:r>
        <w:rPr>
          <w:rFonts w:ascii="Times New Roman"/>
          <w:b w:val="false"/>
          <w:i w:val="false"/>
          <w:color w:val="000000"/>
          <w:sz w:val="28"/>
        </w:rPr>
        <w:t>                      туралы" - жарты жылдық.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IIМ ҚТСББ МУИIБ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Нұсқауға               </w:t>
      </w:r>
    </w:p>
    <w:p>
      <w:pPr>
        <w:spacing w:after="0"/>
        <w:ind w:left="0"/>
        <w:jc w:val="both"/>
      </w:pPr>
      <w:r>
        <w:rPr>
          <w:rFonts w:ascii="Times New Roman"/>
          <w:b w:val="false"/>
          <w:i w:val="false"/>
          <w:color w:val="000000"/>
          <w:sz w:val="28"/>
        </w:rPr>
        <w:t>                                               4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________________________бақылау карточкасы</w:t>
      </w:r>
    </w:p>
    <w:p>
      <w:pPr>
        <w:spacing w:after="0"/>
        <w:ind w:left="0"/>
        <w:jc w:val="both"/>
      </w:pPr>
      <w:r>
        <w:rPr>
          <w:rFonts w:ascii="Times New Roman"/>
          <w:b w:val="false"/>
          <w:i w:val="false"/>
          <w:color w:val="000000"/>
          <w:sz w:val="28"/>
        </w:rPr>
        <w:t>       Жүргiзу датасы 19__ж.___________________________________</w:t>
      </w:r>
    </w:p>
    <w:p>
      <w:pPr>
        <w:spacing w:after="0"/>
        <w:ind w:left="0"/>
        <w:jc w:val="both"/>
      </w:pPr>
      <w:r>
        <w:rPr>
          <w:rFonts w:ascii="Times New Roman"/>
          <w:b w:val="false"/>
          <w:i w:val="false"/>
          <w:color w:val="000000"/>
          <w:sz w:val="28"/>
        </w:rPr>
        <w:t>       Тегi_____________________________</w:t>
      </w:r>
    </w:p>
    <w:p>
      <w:pPr>
        <w:spacing w:after="0"/>
        <w:ind w:left="0"/>
        <w:jc w:val="both"/>
      </w:pPr>
      <w:r>
        <w:rPr>
          <w:rFonts w:ascii="Times New Roman"/>
          <w:b w:val="false"/>
          <w:i w:val="false"/>
          <w:color w:val="000000"/>
          <w:sz w:val="28"/>
        </w:rPr>
        <w:t>       Аты _____________________________</w:t>
      </w:r>
    </w:p>
    <w:p>
      <w:pPr>
        <w:spacing w:after="0"/>
        <w:ind w:left="0"/>
        <w:jc w:val="both"/>
      </w:pPr>
      <w:r>
        <w:rPr>
          <w:rFonts w:ascii="Times New Roman"/>
          <w:b w:val="false"/>
          <w:i w:val="false"/>
          <w:color w:val="000000"/>
          <w:sz w:val="28"/>
        </w:rPr>
        <w:t>       Әкесiнiң аты____________________________</w:t>
      </w:r>
    </w:p>
    <w:p>
      <w:pPr>
        <w:spacing w:after="0"/>
        <w:ind w:left="0"/>
        <w:jc w:val="both"/>
      </w:pPr>
      <w:r>
        <w:rPr>
          <w:rFonts w:ascii="Times New Roman"/>
          <w:b w:val="false"/>
          <w:i w:val="false"/>
          <w:color w:val="000000"/>
          <w:sz w:val="28"/>
        </w:rPr>
        <w:t>       Туған датасы____________________________</w:t>
      </w:r>
    </w:p>
    <w:p>
      <w:pPr>
        <w:spacing w:after="0"/>
        <w:ind w:left="0"/>
        <w:jc w:val="both"/>
      </w:pPr>
      <w:r>
        <w:rPr>
          <w:rFonts w:ascii="Times New Roman"/>
          <w:b w:val="false"/>
          <w:i w:val="false"/>
          <w:color w:val="000000"/>
          <w:sz w:val="28"/>
        </w:rPr>
        <w:t>       Туған жерi  ____________________________</w:t>
      </w:r>
    </w:p>
    <w:p>
      <w:pPr>
        <w:spacing w:after="0"/>
        <w:ind w:left="0"/>
        <w:jc w:val="both"/>
      </w:pPr>
      <w:r>
        <w:rPr>
          <w:rFonts w:ascii="Times New Roman"/>
          <w:b w:val="false"/>
          <w:i w:val="false"/>
          <w:color w:val="000000"/>
          <w:sz w:val="28"/>
        </w:rPr>
        <w:t>Мекен-жайының адресi, телефон нөмiрi____________________________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Жұмыс орны, лауазымы____________________________________________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Отбасы құрамы___________________________________________________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Алдын ала жұмыс жүргiзуге негiз_________________________________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(3.5.2. тармақтарын көзделген негiз көрсетiледi)</w:t>
      </w:r>
    </w:p>
    <w:p>
      <w:pPr>
        <w:spacing w:after="0"/>
        <w:ind w:left="0"/>
        <w:jc w:val="both"/>
      </w:pPr>
      <w:r>
        <w:rPr>
          <w:rFonts w:ascii="Times New Roman"/>
          <w:b w:val="false"/>
          <w:i w:val="false"/>
          <w:color w:val="000000"/>
          <w:sz w:val="28"/>
        </w:rPr>
        <w:t>Сотталғандығы (сотталу датасы мен жаза өтеуi, жаза түрi мен</w:t>
      </w:r>
    </w:p>
    <w:p>
      <w:pPr>
        <w:spacing w:after="0"/>
        <w:ind w:left="0"/>
        <w:jc w:val="both"/>
      </w:pPr>
      <w:r>
        <w:rPr>
          <w:rFonts w:ascii="Times New Roman"/>
          <w:b w:val="false"/>
          <w:i w:val="false"/>
          <w:color w:val="000000"/>
          <w:sz w:val="28"/>
        </w:rPr>
        <w:t>мерзiмi, ҚҚ, бабы)______________________________________________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Сотталғандардың өтеу датасы_____________________________________</w:t>
      </w:r>
    </w:p>
    <w:p>
      <w:pPr>
        <w:spacing w:after="0"/>
        <w:ind w:left="0"/>
        <w:jc w:val="both"/>
      </w:pPr>
      <w:r>
        <w:rPr>
          <w:rFonts w:ascii="Times New Roman"/>
          <w:b w:val="false"/>
          <w:i w:val="false"/>
          <w:color w:val="000000"/>
          <w:sz w:val="28"/>
        </w:rPr>
        <w:t>Қадағалаудағыларға немесе үкiм орындауы кейiнге қалдырылған</w:t>
      </w:r>
    </w:p>
    <w:p>
      <w:pPr>
        <w:spacing w:after="0"/>
        <w:ind w:left="0"/>
        <w:jc w:val="both"/>
      </w:pPr>
      <w:r>
        <w:rPr>
          <w:rFonts w:ascii="Times New Roman"/>
          <w:b w:val="false"/>
          <w:i w:val="false"/>
          <w:color w:val="000000"/>
          <w:sz w:val="28"/>
        </w:rPr>
        <w:t>адамдарға қатысты шектеулер____________________________________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"Келiстiм"              Учаскелiк инспектор________________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ҚАII  бастығы 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қолы__________________________  қолы____________________________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Жiберiлген құқық бұзушылықтар</w:t>
      </w:r>
    </w:p>
    <w:p>
      <w:pPr>
        <w:spacing w:after="0"/>
        <w:ind w:left="0"/>
        <w:jc w:val="both"/>
      </w:pPr>
      <w:r>
        <w:rPr>
          <w:rFonts w:ascii="Times New Roman"/>
          <w:b w:val="false"/>
          <w:i w:val="false"/>
          <w:color w:val="000000"/>
          <w:sz w:val="28"/>
        </w:rPr>
        <w:t>                  туралы деректер</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xml:space="preserve"> Дата  | құқық бұзушылық түрi    | Қолданылған шаралар</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Өткiзiлетiн жұмыстар туралы белгiлер</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Дата   |      Шара мазмұны, iстiң беттерi</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Өткiзiлетiн жұмыстар туралы белгiлер</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Дата  |           Шара мазмұны, iстiң беттерi</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Нұсқауға</w:t>
      </w:r>
    </w:p>
    <w:p>
      <w:pPr>
        <w:spacing w:after="0"/>
        <w:ind w:left="0"/>
        <w:jc w:val="both"/>
      </w:pPr>
      <w:r>
        <w:rPr>
          <w:rFonts w:ascii="Times New Roman"/>
          <w:b w:val="false"/>
          <w:i w:val="false"/>
          <w:color w:val="000000"/>
          <w:sz w:val="28"/>
        </w:rPr>
        <w:t>                                            5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(қалалық, аудандық iшкi iстер органының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алдын ала жұмыс жүргiзiлетiн адамдардың</w:t>
      </w:r>
    </w:p>
    <w:p>
      <w:pPr>
        <w:spacing w:after="0"/>
        <w:ind w:left="0"/>
        <w:jc w:val="both"/>
      </w:pPr>
      <w:r>
        <w:rPr>
          <w:rFonts w:ascii="Times New Roman"/>
          <w:b w:val="false"/>
          <w:i w:val="false"/>
          <w:color w:val="000000"/>
          <w:sz w:val="28"/>
        </w:rPr>
        <w:t>               бақылау карточкаларын есепке алу</w:t>
      </w:r>
    </w:p>
    <w:p>
      <w:pPr>
        <w:spacing w:after="0"/>
        <w:ind w:left="0"/>
        <w:jc w:val="both"/>
      </w:pPr>
      <w:r>
        <w:rPr>
          <w:rFonts w:ascii="Times New Roman"/>
          <w:b w:val="false"/>
          <w:i w:val="false"/>
          <w:color w:val="000000"/>
          <w:sz w:val="28"/>
        </w:rPr>
        <w:t>                          Журналы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19__ж.__________________басталды.</w:t>
      </w:r>
    </w:p>
    <w:p>
      <w:pPr>
        <w:spacing w:after="0"/>
        <w:ind w:left="0"/>
        <w:jc w:val="both"/>
      </w:pPr>
      <w:r>
        <w:rPr>
          <w:rFonts w:ascii="Times New Roman"/>
          <w:b w:val="false"/>
          <w:i w:val="false"/>
          <w:color w:val="000000"/>
          <w:sz w:val="28"/>
        </w:rPr>
        <w:t>                               19__ж.__________________аяқталды.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N нөмiр|Алдын ала  |Мекен-жайы.|Алдын ала  | Есептен   |Бақылау</w:t>
      </w:r>
    </w:p>
    <w:p>
      <w:pPr>
        <w:spacing w:after="0"/>
        <w:ind w:left="0"/>
        <w:jc w:val="both"/>
      </w:pPr>
      <w:r>
        <w:rPr>
          <w:rFonts w:ascii="Times New Roman"/>
          <w:b w:val="false"/>
          <w:i w:val="false"/>
          <w:color w:val="000000"/>
          <w:sz w:val="28"/>
        </w:rPr>
        <w:t>  рет  |жұмыс жүр. |ның адресi |есепке алу |шығару да. |жасаушы</w:t>
      </w:r>
    </w:p>
    <w:p>
      <w:pPr>
        <w:spacing w:after="0"/>
        <w:ind w:left="0"/>
        <w:jc w:val="both"/>
      </w:pPr>
      <w:r>
        <w:rPr>
          <w:rFonts w:ascii="Times New Roman"/>
          <w:b w:val="false"/>
          <w:i w:val="false"/>
          <w:color w:val="000000"/>
          <w:sz w:val="28"/>
        </w:rPr>
        <w:t>бойынша|гiзiлетiн  |           |түрi,есепке|тасы,қандай|учаскелiк</w:t>
      </w:r>
    </w:p>
    <w:p>
      <w:pPr>
        <w:spacing w:after="0"/>
        <w:ind w:left="0"/>
        <w:jc w:val="both"/>
      </w:pPr>
      <w:r>
        <w:rPr>
          <w:rFonts w:ascii="Times New Roman"/>
          <w:b w:val="false"/>
          <w:i w:val="false"/>
          <w:color w:val="000000"/>
          <w:sz w:val="28"/>
        </w:rPr>
        <w:t>       |адамның    |           |қою датасы |себептер   |инспектордың</w:t>
      </w:r>
    </w:p>
    <w:p>
      <w:pPr>
        <w:spacing w:after="0"/>
        <w:ind w:left="0"/>
        <w:jc w:val="both"/>
      </w:pPr>
      <w:r>
        <w:rPr>
          <w:rFonts w:ascii="Times New Roman"/>
          <w:b w:val="false"/>
          <w:i w:val="false"/>
          <w:color w:val="000000"/>
          <w:sz w:val="28"/>
        </w:rPr>
        <w:t>       |тегi, аты, |           |           |           |тегi,аты,</w:t>
      </w:r>
    </w:p>
    <w:p>
      <w:pPr>
        <w:spacing w:after="0"/>
        <w:ind w:left="0"/>
        <w:jc w:val="both"/>
      </w:pPr>
      <w:r>
        <w:rPr>
          <w:rFonts w:ascii="Times New Roman"/>
          <w:b w:val="false"/>
          <w:i w:val="false"/>
          <w:color w:val="000000"/>
          <w:sz w:val="28"/>
        </w:rPr>
        <w:t>       |           |           |           |           |әкесiнiң аты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1   |     2     |     3     |     4     |     5     |     6</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