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cdee" w14:textId="8c7c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мекендегі салық салу объектісінің орналасқан жерін ескеретін аймаққа бөлу коэффициентін бекіту туралы" Батыс Қазақстан облысы Ақжайық ауданы әкімдігінің 2020 жылғы 2 қазандағы № 208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2026 жылғы 9 ақпандағы № 32 қаулысы. Қазақстан Республикасының Әділет министрлігінде 2026 жылғы 11 ақпанда № 37966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мекендегі салық салу объектісінің орналасқан жерін ескеретін аймаққа бөлу коэффициентін бекіту туралы" Батыс Қазақстан облысы Ақжайық ауданы әкімдігінің 2020 жылғы 2 қазандағы № 208 (Нормативтік құқықтық актілерді мемлекеттік тіркеу тізілімінде № 6411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