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a42" w14:textId="14f9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"Самар ауданы бойынша тұрғын үй сертификаттарының мөлшерін және оларды алушылар санаттарының тізбесін айқындау туралы" Шығыс Қазақстан облысы Самар ауданы мәслихатының 2025 жылғы 8 сәуірдегі № 20-5/VIII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2026 жылғы 5 ақпандағы № 28-5/VIII шешімі. Қазақстан Республикасының Әділет министрлігінде 2026 жылғы 6 ақпанда № 37950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"Самар ауданы бойынша тұрғын үй сертификаттарының мөлшерін және оларды алушылар санаттарының тізбесін айқындау туралы" Шығыс Қазақстан облысы Самар ауданы мәслихатының 2025 жылғы 8 сәуірдегі № 20-5/VIII (Нормативтік құқықтық актілерді мемлекеттік тіркеу тізілімінде №9174-16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 мәслихатының аппараты" мемлекеттік мекемесі Қазақстан Республикасы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Самар ауданы мәслихатының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