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bfa40c" w14:textId="1bfa4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Алтай ауданының мәслихатының кейбір шешімдерінің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Алтай ауданы мәслихатының 2026 жылғы 15 мамырдағы № 41/7-VIII шешімі. Қазақстан Республикасының Әділет министрлігінде 2026 жылғы 18 мамырда № 38732 болып тіркелді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мәслихаты ШЕШІМ ҚАБЫЛДАДЫ: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шешімге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Алтай ауданының мәслихатының кейбір шешімдерінің күші жойылды деп танылсын.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"Алтай ауданының мәслихат аппараты" мемлекеттік мекемесі Қазақстан Республикасының заңнамасында белгіленген тәртіппен: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осы шешім алғаш ресми жарияланғаннан кейін Алтай ауданының мәслихатының интернет-ресурсында орналастырылуын қамтамасыз етсін. 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Алтай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41/7-VIII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Алтай ауданының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Алтай ауданының мәслихатының күші жойылды деп танылған кейбір шешімдерінің тізбесі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Алтай ауданының мәслихатының "Алтай ауданы бойынша тұрғын үй сертификаттарының мөлшері және оларды алушылар санаттарының тізбесін айқындау туралы" 2021 жылғы 21 қазандағы № 8/5-VII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25020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Алтай ауданының мәслихатының "Алтай ауданының мәслихатының 2021 жылғы 21 қазандағы № 8/5-VII "Алтай ауданы бойынша тұрғын үй сертификаттарының мөлшері және оларды алушылар санаттарының тізбесін айқындау туралы" шешіміне өзгеріс енгізу туралы" 2022 жылғы 23 қарашадағы № 25/17-VII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30905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Алтай ауданының мәслихатының "Алтай ауданының мәслихатының 2021 жылғы 21 қазандағы № 8/5-VII "Алтай ауданы бойынша тұрғын үй сертификаттарының мөлшері және оларды алушылар санаттарының тізбесін айқындау туралы" шешіміне өзгеріс енгізу туралы" 2023 жылғы 13 қазандағы № 6/3-VIII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8902-16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Алтай ауданының мәслихатының 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8/5-VII шешіміне өзгеріс енгізу туралы" 2024 жылғы 4 қыркүйектегі № 19/6-VIII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9076-16 болып тіркелген).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Алтай ауданының мәслихатының "Алтай ауданы бойынша тұрғын үй сертификаттарының мөлшері және оларды алушылар санаттарының тізбесін айқындау туралы" Алтай ауданының мәслихатының 2021 жылғы 21 қазандағы № 8/5-VII шешіміне өзгеріс енгізу туралы" 2025 жылғы 28 ақпандағы № 25/3-VIII </w:t>
      </w:r>
      <w:r>
        <w:rPr>
          <w:rFonts w:ascii="Times New Roman"/>
          <w:b w:val="false"/>
          <w:i w:val="false"/>
          <w:color w:val="000000"/>
          <w:sz w:val="28"/>
        </w:rPr>
        <w:t>шешімі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9139-16 болып тіркелген).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