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fc58" w14:textId="8b7f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2026 жылғы 26 ақпандағы № 33/6-VIII шешімі. Қазақстан Республикасының Әділет министрлігінде 2026 жылғы 3 наурызда № 38085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мәслихатының кейбір шешімдерінің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аудандық мәслихатының күші жойылған кейбір шешімдерінің тізімі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"Глубокое ауданы бойынша жер салығының мөлшерлемелерін арттыру туралы" 2018 жылғы 30 қарашадағы № 26/7-VI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5-9-188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Глубокое аудандық мәслихатының "Глубокое ауданының аумағында автотұрақтар (паркингтер) санаттарын белгілеу және автотұрақтарға (паркингтерге) бөлінген жерлерге салықтардың базалық мөлшерлемелерін ұлғайту туралы" 2019 жылғы 24 мамырдағы № 32/8-VI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Глубокое аудандық мәслихатының "Глубокое аудандық мәслихатының 2018 жылғы 30 қарашадағы № 26/7-VІ "Глубокое ауданы бойынша жер салығының мөлшерлемелерін арттыру туралы" шешіміне өзгеріс енгізу туралы" 2021 жылғы 29 сәіурдегі № 5/4-VII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8791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Глубокое аудандық мәслихатының "Глубокое ауданында бөлшек салықтың арнаулы салық режимін қолдану кезінде салықтар мөлшерлемесінің мөлшерін төмендету туралы" 2024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10/3-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8982-16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