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cb2a" w14:textId="469c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әкімінің 2026 жылғы 10 ақпандағы № 66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27 - бабының </w:t>
      </w:r>
      <w:r>
        <w:rPr>
          <w:rFonts w:ascii="Times New Roman"/>
          <w:b w:val="false"/>
          <w:i w:val="false"/>
          <w:color w:val="000000"/>
          <w:sz w:val="28"/>
        </w:rPr>
        <w:t>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ҚАБЫЛДАДЫМ: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Риддер қаласы әкімінің келесі шешімдерінің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Риддер қаласы әкімінің 2020 жылғы 28 қыркүйектегі № 1 "Сайлау учаскелерін құру туралы" (Нормативтік құқықтық актілерді мемлекеттік тіркеу тізілімінде № 7611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Риддер қаласы әкімінің 2022 жылғы 28 желтоқсандағы № 2 "Риддер қаласы әкімінің 2020 жылғы 28 қыркүйектегі № 1 "Сайлау учаскелерін құру туралы" шешіміне өзгеріс енгізу туралы" (Нормативтік құқықтық актілерді мемлекеттік тіркеу тізілімінде № 31399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"Риддер қаласы әкімінің аппараты" мемлекеттік мекемесі Қазақстан Республикасының заңнамасында белгіленген тәртіпте: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тіркелуін;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 Риддер қаласы әкімдігінің интернет-ресурсында орналастыруды қамтамасыз етсін.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Риддер қалалық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