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0486" w14:textId="f250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"Түлкібас ауданының елді мекендердің жеріне (үй маңындағы учаскелерді қоспағанда) арналған базалық салықтық мөлшерлемелерін арттыру туралы" Түркістан облысы Түлкібас аудандық мәслихатының 2018 жылғы 14 қыркүйектегі № 30/3-06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2026 жылғы 13 мамырдағы № 47/4-08 шешiмi. Қазақстан Республикасының Әділет министрлігінде 2026 жылғы 15 мамырда № 38716 болып тiркелдi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 Түлкібас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"Түлкібас ауданының елді мекендердің жеріне (үй маңындағы учаскелерді қоспағанда) арналған базалық салықтық мөлшерлемелерін арттыру туралы" Түркістан облысы Түлкібас аудандық мәслихатының 2018 жылғы 14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30/3-06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№4753 болып тіркелген) күші жойылды деп танылсын.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маслихаттың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