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48d7" w14:textId="93d4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2026 жылғы 25 ақпандағы № 244 шешімі. Қазақстан Республикасының Әділет министрлігінде 2026 жылғы 2 наурызда № 38075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Созақ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аудандық мәслихатының күші жойылды деп танылған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базалық мөлшерлемелерін түзету туралы" 2019 жылғы 15 қарашадағы № 274 Созақ аудандық мәслихатының (Нормативтік құқықтық актілерді мемлекеттік тіркеу тізілімінде № 5252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"Созақ аудандық маслихатының 2019 жылғы 15 қарашадағы № 274 "Жер салығының базалық мөлшерлемелерін түзету туралы" шешіміне өзгерістер енгізу туралы" 2021 жылғы 6 мамырдағы № 22 Созақ аудандық мәслихатының (Нормативтік құқықтық актілерді мемлекеттік тіркеу тізілімінде № 6196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"Созақ ауданында бөлшек салықтың арнаулы салық режимін қолдану кезінде салық мөлшерлемесінің мөлшерін төмендету туралы" 2024 жылғы 19 наурыздағы № 99 Созақ аудандық мәслихатының (Нормативтік құқықтық актілерді мемлекеттік тіркеу тізілімінде № 6483-13 болып тiркелген)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