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2bff" w14:textId="3012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2026 жылғы 25 ақпандағы № 246 шешімі. Қазақстан Республикасының Әділет министрлігінде 2026 жылғы 26 ақпанда № 38042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Созақ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министрлігі"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ауданы мәслихатының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аудандық мәслихатының күші жойылды деп танылған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"Созақ ауданы бойынша тұрғын үй сертификаттарының мөлшері мен оларды алушылар санаттарының тізбесін айқындау туралы" 2022 жылғы 23 қыркүйектегі № 127 Созақ аудандық мәслихатының (Нормативтік құқықтық актілерді мемлекеттік тіркеу тізілімінде №29803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"Созақ аудандық мәслихатының 2022 жылғы 23 қыркүйектегі №127 "Созақ ауданы бойынша тұрғын үй сертификаттарының мөлшері мен оларды алушылар санаттарының тізбесін айқындау туралы" шешіміне өзгеріс енгізу туралы" 2023 жылғы 22 қыркүйектегі № 58 Созақ аудандық мәслихатының (Нормативтік құқықтық актілерді мемлекеттік тіркеу тізілімінде №6354-13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"Созақ аудандық мәслихатының 2022 жылғы 23 қыркүйектегі №127 "Созақ ауданы бойынша тұрғын үй сертификаттарының мөлшері мен оларды алушылар санаттарының тізбесін айқындау туралы" шешіміне өзгерістер енгізу туралы" 2024 жылғы 24 желтоқсандағы № 160 Созақ аудандық мәслихатының (Нормативтік құқықтық актілерді мемлекеттік тіркеу тізілімінде №6638-13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