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eae" w14:textId="7d0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ауданының елді мекендерінде салық салу объектісінің орналасуын ескеретін аймаққа бөлу коэффициенттерін бекіту туралы" Созақ ауданы әкімдігінің 2023 жылғы 27 қарашадағы № 302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2026 жылғы 8 қаңтардағы № 1 қаулысы. Қазақстан Республикасының Әділет министрлігінде 2026 жылғы 8 қаңтарда № 37814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"Созақ ауданының елді мекендерінде салық салу объектісінің орналасуын ескеретін аймаққа бөлу коэффициенттерін бекіту туралы" Созақ ауданы әкімдігінің 2023 жылғы 27 қарашадағы № 302 (Нормативтік құқықтық актілерді мемлекеттік тіркеу тізілімінде № 6409-13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