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74ac" w14:textId="00a7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"Отырар ауданында бөлшек салықтың арнаулы салық режимін қолдану кезінде салық мөлшерлемесінің мөлшерін төмендету туралы" Отырар аудандық мәслихатының 2024 жылғы 29 наурыздағы № 13/71-VII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2026 жылғы 19 ақпандағы № 33/190-VIII шешiмi. Қазақстан Республикасының Әділет министрлігінде 2026 жылғы 27 ақпанда № 38062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"Отырар ауданында бөлшек салықтың арнаулы салық режимін қолдану кезінде салық мөлшерлемесінің мөлшерін төмендету туралы" Түркістан облысы Отырар аудандық мәслихатының 2024 жылғы 29 наурыздағы № 13/71-VII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6505-13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мәслихатының аппараты" мемлекеттік мекемесіне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министрлігі"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оның Отырар ауданы мәслихатының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2026 жылғы 1 қаңтардан бастап қолданысқа енгізіледі және ресми жариялануға жатады.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