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a848" w14:textId="d33a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"Отырар ауданында салық салу объектісінің елдi мекендерінде орналасуын ескеретін аймаққа бөлу коэффициентін бекіту туралы" Отырар ауданы әкімдігінің 2023 жылғы 20 қарашадағы № 247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2026 жылғы 8 қаңтардағы № 2 қаулысы. Қазақстан Республикасының Әділет министрлігінде 2026 жылғы 9 қаңтарда № 37825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"Отырар ауданында салық салу объектісінің елдi мекендерінде орналасуын ескеретін аймаққа бөлу коэффициентін бекіту туралы" Отырар ауданы әкімдігінің 2023 жылғы 20 қарашадағы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6404-13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оның Отырар ауданы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Отырар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