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7475e" w14:textId="c8747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"Махамбет ауданы бойынша бөлшек салықтың арнаулы салық режимін қолдану кезінде салық мөлшерлемесінің мөлшерін төмендету туралы" Атырау облысы Махамбет аудандық мәслихатының 2024 жылғы 12 наурыздағы № 105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2026 жылғы 20 сәуірдегі № 272 шешімі. Қазақстан Республикасының Әділет министрлігінде 2026 жылғы 24 сәуірде № 38534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Махамбет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"Махамбет ауданы бойынша бөлшек салықтың арнаулы салық режимін қолдану кезінде салық мөлшерлемесінің мөлшерін төмендету туралы" Атырау облысы Махамбет аудандық мәслихатының 2024 жылғы 12 наурыздағы № 105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тізіміне № 5150-06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