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f360" w14:textId="a6cf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қағидаларын бекіту туралы" Атырау облысы әкімдігінің 2020 жылғы 10 желтоқсандағы № 241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2026 жылғы 26 ақпандағы № 24 қаулысы. Қазақстан Республикасының Әділет министрлігінде 2026 жылғы 27 ақпанда № 38059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 бойынша жергілікті бюджеттерден қаржыландырылатын атқарушы органдардың және әкімдер аппараттарының мемлекеттік қызметшілеріне көтермелеулерді қолдану қағидаларын бекіту туралы" Атырау облысы әкімдігінің әкімдігінің 2020 жылғы 10 желтоқсандағы № 241 (Нормативтік құқықтық актілерді мемлекеттік тіркеу тізілімінде № 4801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Атырау облысы әкімінің аппараты"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Атырау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Атырау облысы әкімі аппаратының басшысына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