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725a" w14:textId="b747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кейбір шешімдерінің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2026 жылғы 9 қаңтардағы № 28/31 шешімі. Қазақстан Республикасының Әділет министрлігінде 2026 жылғы 13 қаңтарда № 37836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жойылған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"Қызылжар ауданы бойынша жер салығының мөлшерлемерін арттыру туралы" 2018 жылғы 29 қарашадағы № 35/10 Солтүстік Қазақстан облысы Қызылжар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5024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Қызылжар аудандық мәслихатының 2018 жылғы 29 қарашадағы № 35/10 "Қызылжар ауданы бойынша жер салығының мөлшерлемерін арттыру туралы" шешіміне өзгерістер енгізу туралы" 2021 жылғы 24 желтоқсандағы № 11/5 Солтүстік Қазақстан облысы Қызылжар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26057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Қызылжар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