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0e8" w14:textId="af7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2026 жылғы 28 сәуірдегі № 41/594 шешімі. Қазақстан Республикасының Әділет министрлігінде 2026 жылғы 29 сәуірде № 38581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 мәслихатының кейбір шешімдерінің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мәслихатының төрағасы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Туткушев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41/594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мәслихатының күшін жойған кейбір шешімдерінің тізбесі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"Есіл ауданы бойынша жер салығының мөлшерлемелерін арттыру туралы" Солтүстік Қазақстан облысы Есіл ауданы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29/154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4755 болып тіркелді).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өзгерістер енгізу туралы" Солтүстік Қазақстан облысы Есіл ауданы мәслихатының 2020 жылғы 19 мамырдағы № </w:t>
      </w:r>
      <w:r>
        <w:rPr>
          <w:rFonts w:ascii="Times New Roman"/>
          <w:b w:val="false"/>
          <w:i w:val="false"/>
          <w:color w:val="000000"/>
          <w:sz w:val="28"/>
        </w:rPr>
        <w:t>50/323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6312 болып тіркелді).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 енгізу туралы" Солтүстік Қазақстан облысы Есіл ауданы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7230 болып тіркелді).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 енгізу туралы" Солтүстік Қазақстан облысы Есіл ауданы мәслихатының 2022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21/238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6312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