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0900" w14:textId="e0e0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2026 жылғы 9 ақпандағы № 1/77 қаулысы. Қазақстан Республикасының Әділет министрлігінде 2026 жылғы 12 ақпанда № 37968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Алматы қаласы әкімдігінің 2023 жылғы 14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3/496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1738 болып тіркелген);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"Алматы қаласы әкімдігінің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2023 жылғы 14 қыркүйектегі № 3/496 қаулысына толықтыру енгізу туралы" Алматы қаласы әкімдігінің 2024 жылғы 27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3/523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1791-02 болып тіркелген).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Дін істері жөніндегі басқармасы" коммуналдық мемлекеттік мекемесі Қазақстан Республикасының заңнамасында белгіленген тәртіппен: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Алматы қаласы әкімдігінің интернет-ресурсында орналастыруды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қаулының орындалуын бақылау Алматы қаласы әкімінің жетекшілік ететін орынбасарына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4.Осы қаулы алғаш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