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f911" w14:textId="e21f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бiлiм беру ұйымдарының iшкi тәртiбiнiң үлгi қағидасын бекiту туралы" Алматы қаласы әкімдігінің 2015 жылғы 30 қаңтардағы № 1/51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2026 жылғы 9 қаңтардағы № 1/16 қаулысы. Қазақстан Республикасының Әділет министрлігінде 2026 жылғы 12 қаңтарда № 37834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 бiлiм беру ұйымдарының iшкi тәртiбiнiң үлгi қағидасын бекiту туралы" Алматы қаласы әкімдігінің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1/51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тізілімніде №1127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