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a666" w14:textId="0fda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2024 жылғы 6 ақпандағы № 118/15 "Екібастұз қаласында тұрғын үй көмегін көрсетудің мөлшері мен тәртібін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2026 жылғы 2 сәуірдегі № 322/41 шешімі. Қазақстан Республикасының Әділет министрлігінде 2026 жылғы 10 сәуірде № 38384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Екібастұз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"Екібастұз қаласында тұрғын үй көмегін көрсетудің мөлшері мен тәртібін айқындау туралы" 2024 жылғы 6 ақпандағы № 118/15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7474-14 болып тіркелген)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"Екібастұз қаласында тұрғын үй көмегін көрсетудің мөлшері мен қағидаларын бекіту туралы";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қаласында тұрғын үй көмегін көрсетудің мөлшері мен қағидалары бекітілсін";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1-қосымшасымен бекітілген Екібастұз қаласында тұрғын үй көмегін көрсетудің мөлшері мен тәртібінде: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"Екібастұз қаласында тұрғын үй көмегін көрсетудің мөлшері мен қағидалары"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1-қосымшасының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Тұрғын үй көмегінің мөлшерін Қазақстан Республикасы Өнеркәсіп және құрылыс министрінің 2023 жылғы 8 желтоқсандағы "Тұрғын үй көмегін беру қағидаларын бекіту туралы" № 177 бұйрығының (Нормативтік құқықтық актілерді мемлекеттік тіркеу тізілімінде № 33763 болып тіркелген) ( бұдан әрі – Қағидалар) </w:t>
      </w:r>
      <w:r>
        <w:rPr>
          <w:rFonts w:ascii="Times New Roman"/>
          <w:b w:val="false"/>
          <w:i w:val="false"/>
          <w:color w:val="000000"/>
          <w:sz w:val="28"/>
        </w:rPr>
        <w:t>4-1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беруші есептейді.";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1-қосымшасының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Аз қамтылған отбасының (азаматтың) жиынтық табысын уәкілетті орган Қағидалар негізінде тұрғын үй көмегін тағайындауға өтініш берген тоқсанның алдындағы тоқсанға есептейді.";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тұрақты комиссиясына жүктелсін.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"Екібастұз қаласы мәслихатының аппараты" мемлекеттік мекемесі заңнамамен белгіленген тәртіпте: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тіркеуді;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мемлекеттік органның интернет-ресурсында оның алғашқы ресми жарияланған күнінен кейін орналастыруды қамтамасыз етсін.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Екібастұз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