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3199" w14:textId="de03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2026 жылғы 3 маусымдағы № 324/42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№ 324/42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қалалық мәслихатының күші жойылды деп танылған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Павлодар қалалық мәслихатының 2023 жылғы 13 қазандағы 65/8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7406-14 болып тіркелген);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"Павлодар қалалық мәслихатының 2023 жылғы 13 қазандағы № 65/8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туралы" Павлодар қалалық мәслихатының 2024 жылғы 24 мамырдағы № 153/17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7559-14 болып тіркелген);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"Павлодар қалалық мәслихатының 2023 жылғы 13 қазандағы № 65/8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туралы" Павлодар қалалық мәслихатының 2024 жылғы 25 желтоқсандағы № 215/24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7629-14 болып тіркелген);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"Павлодар қалалық мәслихатының 2023 жылғы 13 қазандағы № 65/8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туралы" Павлодар қалалық мәслихатының 2025 жылғы 23 сәуірдегі № 240/27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7657-14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