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1916" w14:textId="2751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2024 жылғы 27 наурыздағы "Павлодар қаласы бойынша тұрғын үй көмегін көрсетудің мөлшері мен тәртібін айқындау туралы" № 135/15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2026 жылғы 9 сәуірдегі № 313/41 шешімі. Қазақстан Республикасының Әділет министрлігінде 2026 жылғы 13 сәуірде № 38398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қалалық мәслихаты ШЕШІМ ҚАБЫЛДАДЫ: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2024 жылғы 27 наурыздағы "Павлодар қаласы бойынша тұрғын үй көмегін көрсетудің мөлшері мен тәртібін айқындау туралы" № 135/15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7528-14 болып тіркелген) келесі өзгерістер енгізілсін: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қаласы бойынша тұрғын үй көмегін көрсетудің мөлшері мен Қағидаларын бекіту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Павлодар қаласы бойынша тұрғын үй көмегін көрсетудің мөлшері мен Қағидалары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анықталған, Павлодар қаласы бойынша тұрғын үй көмегін көрсетудің мөлшері мен тәртібінде: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редакцияда жазылсын: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қаласы бойынша тұрғын үй көмегін көрсетудің мөлшері мен Қағидалары";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Тұрғын үй көмегінің мөлшері қызмет берушімен Қазақстан Республикасы Өнеркәсіп және құрылыс министрінің 2023 жылғы 8 желтоқсандағы № 117 бұйрығымен бекітілген, тұрғын үй көмегін беру қағидаларының (Нормативтік құқықтық актілерді мемлекеттік тіркеу тізілімінде № 33763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есептеледі.";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Аз қамтылған отбасының (азаматтың) жиынтық табысы тұрғын үй көмегін тағайындауға өтініш жасаған тоқсанның алдындағы тоқсанына есептеледі.";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үкімет" веб-порталынан құжаттардың толық топтамасын алған күннен бастап 6 (алты) жұмыс күнін құрайды.".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қалалық мәслихатының аппараты" мемлекеттік мекемесіне Қазақстан Республикасының заңнамасында белгіленген тәртіппен: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министрлігі" мемлекеттік мекемесінде мемлекеттік тіркеуді;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оның ресми жарияланғаннан кейін "Павлодар қалалық мәслихатының аппараты" мемлекеттік мекемесінің интернет-ресурсында орналастыруды қамтамасыз етсін.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