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60cf" w14:textId="7026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"Шаруашылық жүргізу құқығындағы мемлекеттік кәсіпорындардың ұйымдық-құқықтық нысанындағы орта, техникалық және кәсіптік, орта білімнен кейінгі білім беру ұйымдарын және қазыналық кәсіпорындардың ұйымдық-құқықтық нысанындағы мектепке дейінгі ұйымдарды, балаларға арналған қосымша білім беруді қоспағанда, облыстық коммуналдық мемлекеттік кәсіпорындардың таза кірісінің бір бөлігін аудару нормативін белгілеу туралы" Павлодар облысы әкімдігінің 2025 жылғы 21 ақпандағы № 58/1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2026 жылғы 16 ақпандағы № 41/1 қаулысы. Қазақстан Республикасының Әділет министрлігінде 2026 жылғы 19 ақпанда № 38006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"Шаруашылық жүргізу құқығындағы мемлекеттік кәсіпорындардың ұйымдық-құқықтық нысанындағы орта, техникалық және кәсіптік, орта білімнен кейінгі білім беру ұйымдарын және қазыналық кәсіпорындардың ұйымдық-құқықтық нысанындағы мектепке дейінгі ұйымдарды, балаларға арналған қосымша білім беруді қоспағанда, облыстық коммуналдық мемлекеттік кәсіпорындардың таза кірісінің бір бөлігін аудару нормативін белгілеу туралы" Павлодар облысы әкімдігінің 2025 жылғы 21 ақпандағы № 58/1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7639-14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қаржы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Павлодар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