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7e3" w14:textId="62d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мемлекеттік кәсіпорындардың таза кірісінің бір бөлігін аудару нормативін белгілеу туралы" Қостанай облысы Федоров ауданы әкімдігінің 2018 жылғы 28 наурыздағы № 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2026 жылғы 10 наурыздағы № 66 қаулысы. Қазақстан Республикасының Әділет министрлігінде 2026 жылғы 12 наурызда № 38134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мемлекеттік кәсіпорындардың таза кірісінің бір бөлігін аудару нормативін белгілеу туралы" Қостанай облысы Федоров ауданы әкімдігінің 2018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7709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Федоров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Федоров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