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5e21" w14:textId="9035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Федоров ауданы әкімдігінің 2022 жылғы 15 наурыздағы № 43 қаулысына өзгерістер енгізу туралы</w:t>
      </w:r>
    </w:p>
    <w:p>
      <w:pPr>
        <w:spacing w:after="0"/>
        <w:ind w:left="0"/>
        <w:jc w:val="both"/>
      </w:pPr>
      <w:r>
        <w:rPr>
          <w:rFonts w:ascii="Times New Roman"/>
          <w:b w:val="false"/>
          <w:i w:val="false"/>
          <w:color w:val="000000"/>
          <w:sz w:val="28"/>
        </w:rPr>
        <w:t>Қостанай облысы Федоров ауданы әкімдігінің 2026 жылғы 24 ақпандағы № 49 қаулысы. Қазақстан Республикасының Әділет министрлігінде 2026 жылғы 25 ақпанда № 38037 болып тіркелді</w:t>
      </w:r>
    </w:p>
    <w:p>
      <w:pPr>
        <w:spacing w:after="0"/>
        <w:ind w:left="0"/>
        <w:jc w:val="both"/>
      </w:pPr>
      <w:bookmarkStart w:name="z4" w:id="0"/>
      <w:r>
        <w:rPr>
          <w:rFonts w:ascii="Times New Roman"/>
          <w:b w:val="false"/>
          <w:i w:val="false"/>
          <w:color w:val="000000"/>
          <w:sz w:val="28"/>
        </w:rPr>
        <w:t>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Федоров ауданы әкімдіктің 2022 жылғы 15 наурыздағы </w:t>
      </w:r>
      <w:r>
        <w:rPr>
          <w:rFonts w:ascii="Times New Roman"/>
          <w:b w:val="false"/>
          <w:i w:val="false"/>
          <w:color w:val="000000"/>
          <w:sz w:val="28"/>
        </w:rPr>
        <w:t>№ 43</w:t>
      </w:r>
      <w:r>
        <w:rPr>
          <w:rFonts w:ascii="Times New Roman"/>
          <w:b w:val="false"/>
          <w:i w:val="false"/>
          <w:color w:val="000000"/>
          <w:sz w:val="28"/>
        </w:rPr>
        <w:t xml:space="preserve"> қаулысына (Нормативтік құқықтық актілерді мемлекеттік тіркеу тізілімінде № 27215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"Федоров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Қоса беріліп отырған Федоров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Федоров ауданына бірыңғай сәулеттік келбетті беруге бағытталған, көп 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"Федоров ауданы әкімдігінің тұрғын үй-коммуналдық шаруашылық, жолаушылар көлігі, автомобиль жолдары және тұрғын үй инспекциясы бөлімі" коммуналдық мемлекеттік мекемесі Қазақстан Республикасының заңнамасымен белгіленген тәртіпте:</w:t>
      </w:r>
    </w:p>
    <w:bookmarkEnd w:id="7"/>
    <w:bookmarkStart w:name="z12" w:id="8"/>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8"/>
    <w:bookmarkStart w:name="z13" w:id="9"/>
    <w:p>
      <w:pPr>
        <w:spacing w:after="0"/>
        <w:ind w:left="0"/>
        <w:jc w:val="both"/>
      </w:pPr>
      <w:r>
        <w:rPr>
          <w:rFonts w:ascii="Times New Roman"/>
          <w:b w:val="false"/>
          <w:i w:val="false"/>
          <w:color w:val="000000"/>
          <w:sz w:val="28"/>
        </w:rPr>
        <w:t>
      2) осы қаулыны ресми жариялағаннан кейін оның Федоров ауданы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оның алғашқы ресми жарияланған күнінен кейін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наурыздағы №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5" w:id="12"/>
    <w:p>
      <w:pPr>
        <w:spacing w:after="0"/>
        <w:ind w:left="0"/>
        <w:jc w:val="left"/>
      </w:pPr>
      <w:r>
        <w:rPr>
          <w:rFonts w:ascii="Times New Roman"/>
          <w:b/>
          <w:i w:val="false"/>
          <w:color w:val="000000"/>
        </w:rPr>
        <w:t xml:space="preserve"> Федоров ауданының елді мекендеріне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12"/>
    <w:bookmarkStart w:name="z26" w:id="13"/>
    <w:p>
      <w:pPr>
        <w:spacing w:after="0"/>
        <w:ind w:left="0"/>
        <w:jc w:val="left"/>
      </w:pPr>
      <w:r>
        <w:rPr>
          <w:rFonts w:ascii="Times New Roman"/>
          <w:b/>
          <w:i w:val="false"/>
          <w:color w:val="000000"/>
        </w:rPr>
        <w:t xml:space="preserve"> 1-тарау. Жалпы ережелер</w:t>
      </w:r>
    </w:p>
    <w:bookmarkEnd w:id="13"/>
    <w:bookmarkStart w:name="z27" w:id="14"/>
    <w:p>
      <w:pPr>
        <w:spacing w:after="0"/>
        <w:ind w:left="0"/>
        <w:jc w:val="both"/>
      </w:pPr>
      <w:r>
        <w:rPr>
          <w:rFonts w:ascii="Times New Roman"/>
          <w:b w:val="false"/>
          <w:i w:val="false"/>
          <w:color w:val="000000"/>
          <w:sz w:val="28"/>
        </w:rPr>
        <w:t xml:space="preserve">
      1. Осы Федоров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 </w:t>
      </w:r>
      <w:r>
        <w:rPr>
          <w:rFonts w:ascii="Times New Roman"/>
          <w:b w:val="false"/>
          <w:i w:val="false"/>
          <w:color w:val="000000"/>
          <w:sz w:val="28"/>
        </w:rPr>
        <w:t>10-3-бабы</w:t>
      </w:r>
      <w:r>
        <w:rPr>
          <w:rFonts w:ascii="Times New Roman"/>
          <w:b w:val="false"/>
          <w:i w:val="false"/>
          <w:color w:val="000000"/>
          <w:sz w:val="28"/>
        </w:rPr>
        <w:t xml:space="preserve"> 2-тармағының 8) тармақшасына сәйкес әзірленді.</w:t>
      </w:r>
    </w:p>
    <w:bookmarkEnd w:id="14"/>
    <w:bookmarkStart w:name="z28" w:id="15"/>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5"/>
    <w:bookmarkStart w:name="z29" w:id="16"/>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6"/>
    <w:bookmarkStart w:name="z30" w:id="17"/>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7"/>
    <w:bookmarkStart w:name="z31" w:id="18"/>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8"/>
    <w:bookmarkStart w:name="z32" w:id="19"/>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9"/>
    <w:bookmarkStart w:name="z33" w:id="20"/>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20"/>
    <w:bookmarkStart w:name="z34" w:id="21"/>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21"/>
    <w:bookmarkStart w:name="z35" w:id="22"/>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22"/>
    <w:bookmarkStart w:name="z36" w:id="23"/>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23"/>
    <w:bookmarkStart w:name="z37" w:id="24"/>
    <w:p>
      <w:pPr>
        <w:spacing w:after="0"/>
        <w:ind w:left="0"/>
        <w:jc w:val="both"/>
      </w:pPr>
      <w:r>
        <w:rPr>
          <w:rFonts w:ascii="Times New Roman"/>
          <w:b w:val="false"/>
          <w:i w:val="false"/>
          <w:color w:val="000000"/>
          <w:sz w:val="28"/>
        </w:rPr>
        <w:t>
      3. Бірыңғай сәулет стилінің тұжырымдамасын "Федоров ауданы әкімдігінің сәулет, қала құрылысы және құрылыс бөлімі" мемлекеттік мекемесі (бұдан әрі – сәулет органы) әзірлейді және бекітеді.</w:t>
      </w:r>
    </w:p>
    <w:bookmarkEnd w:id="24"/>
    <w:bookmarkStart w:name="z38" w:id="25"/>
    <w:p>
      <w:pPr>
        <w:spacing w:after="0"/>
        <w:ind w:left="0"/>
        <w:jc w:val="both"/>
      </w:pPr>
      <w:r>
        <w:rPr>
          <w:rFonts w:ascii="Times New Roman"/>
          <w:b w:val="false"/>
          <w:i w:val="false"/>
          <w:color w:val="000000"/>
          <w:sz w:val="28"/>
        </w:rPr>
        <w:t>
      4. "Федоров ауданы әкімдігінің тұрғын үй коммуналдық шаруашылығы, жолаушылар көлігі және автомобиль жолдары бөлімі" мемлекеттік мекемесінің (бұдан әрі – бюджеттік бағдарламаның әкімшісі) сәулет органмен бірлесіп, Федоров ауданының елді мекендеріне бірыңғай сәулет стилінің бекітілген тұжырымдамасы негізінде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тізбесін анықтайды.</w:t>
      </w:r>
    </w:p>
    <w:bookmarkEnd w:id="25"/>
    <w:bookmarkStart w:name="z39" w:id="26"/>
    <w:p>
      <w:pPr>
        <w:spacing w:after="0"/>
        <w:ind w:left="0"/>
        <w:jc w:val="both"/>
      </w:pPr>
      <w:r>
        <w:rPr>
          <w:rFonts w:ascii="Times New Roman"/>
          <w:b w:val="false"/>
          <w:i w:val="false"/>
          <w:color w:val="000000"/>
          <w:sz w:val="28"/>
        </w:rPr>
        <w:t>
      5. Федоров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бекітілген тізбесі негізінде жергілікті бюджет қаражаты болған кезде бюджеттік бағдарламаның әкімшісі мынадай жұмыстарды ұйымдастырады:</w:t>
      </w:r>
    </w:p>
    <w:bookmarkEnd w:id="26"/>
    <w:bookmarkStart w:name="z40" w:id="27"/>
    <w:p>
      <w:pPr>
        <w:spacing w:after="0"/>
        <w:ind w:left="0"/>
        <w:jc w:val="both"/>
      </w:pPr>
      <w:r>
        <w:rPr>
          <w:rFonts w:ascii="Times New Roman"/>
          <w:b w:val="false"/>
          <w:i w:val="false"/>
          <w:color w:val="000000"/>
          <w:sz w:val="28"/>
        </w:rPr>
        <w:t>
      1) Федоров ауданы бірыңғай сәулет стилінің бекітілген тұжырымдамасын бекіте отырып, көппәтерлі тұрғын үйлердің пәтерлері мен тұрғын емес үй-жайларының (олар болған жағдайда) меншік иелерін таныстыру;</w:t>
      </w:r>
    </w:p>
    <w:bookmarkEnd w:id="27"/>
    <w:bookmarkStart w:name="z41" w:id="28"/>
    <w:p>
      <w:pPr>
        <w:spacing w:after="0"/>
        <w:ind w:left="0"/>
        <w:jc w:val="both"/>
      </w:pPr>
      <w:r>
        <w:rPr>
          <w:rFonts w:ascii="Times New Roman"/>
          <w:b w:val="false"/>
          <w:i w:val="false"/>
          <w:color w:val="000000"/>
          <w:sz w:val="28"/>
        </w:rPr>
        <w:t>
      2) көппәтерлі тұрғын үйлердің пәтер және тұрғын емес үй-жайларының меншік иелерін жоспарланған жұмыстар және оларды жүргізудің болжамды мерзімдері туралы ақпараттандыру;</w:t>
      </w:r>
    </w:p>
    <w:bookmarkEnd w:id="28"/>
    <w:bookmarkStart w:name="z42" w:id="29"/>
    <w:p>
      <w:pPr>
        <w:spacing w:after="0"/>
        <w:ind w:left="0"/>
        <w:jc w:val="both"/>
      </w:pPr>
      <w:r>
        <w:rPr>
          <w:rFonts w:ascii="Times New Roman"/>
          <w:b w:val="false"/>
          <w:i w:val="false"/>
          <w:color w:val="000000"/>
          <w:sz w:val="28"/>
        </w:rPr>
        <w:t>
      3) бірыңғай сәулеттік келбет беруге бағытталған, сыртқы қабырғаларын, шатырларын реконструкциялау, ағымдағы немесе күрделі жөндеу жүргізу туралы шешім қабылдай отырып, пәтерлер және тұрғын емес үй-жайлар меншік иелерінің жиналысын ұйымдастыру.</w:t>
      </w:r>
    </w:p>
    <w:bookmarkEnd w:id="29"/>
    <w:bookmarkStart w:name="z43" w:id="30"/>
    <w:p>
      <w:pPr>
        <w:spacing w:after="0"/>
        <w:ind w:left="0"/>
        <w:jc w:val="both"/>
      </w:pPr>
      <w:r>
        <w:rPr>
          <w:rFonts w:ascii="Times New Roman"/>
          <w:b w:val="false"/>
          <w:i w:val="false"/>
          <w:color w:val="000000"/>
          <w:sz w:val="28"/>
        </w:rPr>
        <w:t>
      6. Жиналыс теріс шешім қабылдаған жағдайда, бірыңғай сәулеттік келбет беруге бағытталған, сыртқы қабырғаларын, шатырларын реконструкциялау, ағымдағы немесе күрделі жөндеу жұмыстары жүргізілмейді.</w:t>
      </w:r>
    </w:p>
    <w:bookmarkEnd w:id="30"/>
    <w:bookmarkStart w:name="z44" w:id="31"/>
    <w:p>
      <w:pPr>
        <w:spacing w:after="0"/>
        <w:ind w:left="0"/>
        <w:jc w:val="both"/>
      </w:pPr>
      <w:r>
        <w:rPr>
          <w:rFonts w:ascii="Times New Roman"/>
          <w:b w:val="false"/>
          <w:i w:val="false"/>
          <w:color w:val="000000"/>
          <w:sz w:val="28"/>
        </w:rPr>
        <w:t>
      7. Жиналыс оң шешім қабылдаған жағдайда, бюджеттік бағдарламаның әкімшісі құрылыс нормаларының талаптарына сәйкес құрамы мен көлемін айқындау үшін кондоминиум объектісінің ортақ мүлкіне техникалық тексеруді ұйымдастырады.</w:t>
      </w:r>
    </w:p>
    <w:bookmarkEnd w:id="31"/>
    <w:bookmarkStart w:name="z45" w:id="32"/>
    <w:p>
      <w:pPr>
        <w:spacing w:after="0"/>
        <w:ind w:left="0"/>
        <w:jc w:val="both"/>
      </w:pPr>
      <w:r>
        <w:rPr>
          <w:rFonts w:ascii="Times New Roman"/>
          <w:b w:val="false"/>
          <w:i w:val="false"/>
          <w:color w:val="000000"/>
          <w:sz w:val="28"/>
        </w:rPr>
        <w:t>
      8. Кондоминиум объектісінің ортақ мүлкіне техникалық тексеру үшін ұйымды таңдау Қазақстан Республикасының мемлекеттік сатып алу туралы заңнамасына сәйкес жүзеге асырылады.</w:t>
      </w:r>
    </w:p>
    <w:bookmarkEnd w:id="32"/>
    <w:bookmarkStart w:name="z46" w:id="33"/>
    <w:p>
      <w:pPr>
        <w:spacing w:after="0"/>
        <w:ind w:left="0"/>
        <w:jc w:val="both"/>
      </w:pPr>
      <w:r>
        <w:rPr>
          <w:rFonts w:ascii="Times New Roman"/>
          <w:b w:val="false"/>
          <w:i w:val="false"/>
          <w:color w:val="000000"/>
          <w:sz w:val="28"/>
        </w:rPr>
        <w:t>
      9. Кондоминиум объектісінің ортақ мүлкіне техникалық тексеру техникалық зерттеп-қарауды ғимараттар мен құрылыстардың сенімділігін және орнықтылығын техникалық зерттеп-қарауды жүзеге асыру құқығына тиісті аттестаты бар сарапшылар не құрамында аттестатталған сарапшылары бар аккредиттелген ұйым жүзеге асырады.</w:t>
      </w:r>
    </w:p>
    <w:bookmarkEnd w:id="33"/>
    <w:bookmarkStart w:name="z47" w:id="34"/>
    <w:p>
      <w:pPr>
        <w:spacing w:after="0"/>
        <w:ind w:left="0"/>
        <w:jc w:val="both"/>
      </w:pPr>
      <w:r>
        <w:rPr>
          <w:rFonts w:ascii="Times New Roman"/>
          <w:b w:val="false"/>
          <w:i w:val="false"/>
          <w:color w:val="000000"/>
          <w:sz w:val="28"/>
        </w:rPr>
        <w:t>
      10. Кондоминиум объектісінің ортақ мүлкіне техникалық тексеру қорытындысы бойынша бюджеттік бағдарламаның әкімшісі жергілікті бюджет қаражаты есебінен тиісті жобалар жөніндегі сараптама қорытындысын ала отырып, ағымдағы жөндеудің сметалық есебін әзірлеу немесе сыртқы қабырғаларын, шатырларын реконструкциялау, күрделі жөндеуге жобалау-сметалық құжаттаманы дайындау бойынша жұмысты ұйымдастырады.</w:t>
      </w:r>
    </w:p>
    <w:bookmarkEnd w:id="34"/>
    <w:bookmarkStart w:name="z48" w:id="35"/>
    <w:p>
      <w:pPr>
        <w:spacing w:after="0"/>
        <w:ind w:left="0"/>
        <w:jc w:val="both"/>
      </w:pPr>
      <w:r>
        <w:rPr>
          <w:rFonts w:ascii="Times New Roman"/>
          <w:b w:val="false"/>
          <w:i w:val="false"/>
          <w:color w:val="000000"/>
          <w:sz w:val="28"/>
        </w:rPr>
        <w:t>
      11. Жобалау тиісті лицензиялары бар мамандандырылған ұйымдармен орындалады.</w:t>
      </w:r>
    </w:p>
    <w:bookmarkEnd w:id="35"/>
    <w:bookmarkStart w:name="z49" w:id="36"/>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 бюджеттік бағдарлама әкімшісімен Қазақстан Республикасының мемлекеттік сатып алу туралы заңнамасына сәйкес іске асырылады.</w:t>
      </w:r>
    </w:p>
    <w:bookmarkEnd w:id="36"/>
    <w:bookmarkStart w:name="z50" w:id="37"/>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Қазақстан Республикасының сәулет, қала құрылысы және құрылыс қызметі саласындағы заңнамасына сәйкес, бюджеттік бағдарлама әкімшісі жүзеге асырады.</w:t>
      </w:r>
    </w:p>
    <w:bookmarkEnd w:id="37"/>
    <w:bookmarkStart w:name="z51" w:id="38"/>
    <w:p>
      <w:pPr>
        <w:spacing w:after="0"/>
        <w:ind w:left="0"/>
        <w:jc w:val="both"/>
      </w:pPr>
      <w:r>
        <w:rPr>
          <w:rFonts w:ascii="Times New Roman"/>
          <w:b w:val="false"/>
          <w:i w:val="false"/>
          <w:color w:val="000000"/>
          <w:sz w:val="28"/>
        </w:rPr>
        <w:t>
      14. Федоров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