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a82b" w14:textId="867a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"Бейімбет Майлин ауданы коммуналдық мемлекеттік кәсіпорындарының таза кірісінің бір бөлігін аудару нормативін белгілеу туралы" Қостанай облысы Бейімбет Майлин ауданы әкімдігінің 2018 жылғы 14 наурыздағы № 90 және "Бейімбет Майлин ауданы коммуналдық мемлекеттік кәсіпорындарының таза кірісінің бір бөлігін аудару нормативін белгілеу туралы" әкімдіктің 2018 жылғы 14 наурыздағы № 90 қаулысына өзгерістер енгізу туралы" 2020 жылғы 3 наурыздағы № 44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әкімдігінің 2026 жылғы 3 наурыздағы № 29 қаулысы. Қазақстан Республикасының Әділет министрлігінде 2026 жылғы 5 наурызда № 38102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Бейімбет Майлин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"Бейімбет Майлин ауданы коммуналдық мемлекеттік кәсіпорындарының таза кірісінің бір бөлігін аудару нормативін белгілеу туралы" Қостанай облысы Бейімбет Майлин ауданы әкімдігінің 2018 жылғы 14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7684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"Бейімбет Майлин ауданы коммуналдық мемлекеттік кәсіпорындарының таза кірісінің бір бөлігін аудару нормативін белгілеу туралы" әкімдіктің 2018 жылғы 14 наурыздағы № 90 қаулысына өзгерістер енгізу туралы" Қостанай облысы Бейімбет Майлин ауданы әкімдігінің 2020 жылғы 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8998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"Бейімбет Майлин ауданы әкімдігінің экономика және қаржы бөлімі"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Бейімбет Майлин ауданы әкімдігінің интернет-ресурсында орналастыруын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Бейімбет Майлин ауданы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Бейімбет Майлин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